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322D5" w14:textId="7CAB8C86" w:rsidR="00A77B3E" w:rsidRDefault="006910C1">
      <w:pPr>
        <w:spacing w:before="1500" w:after="1500"/>
        <w:jc w:val="center"/>
      </w:pPr>
      <w:r>
        <w:rPr>
          <w:noProof/>
          <w:lang w:eastAsia="ru-RU"/>
        </w:rPr>
        <w:drawing>
          <wp:inline distT="0" distB="0" distL="0" distR="0" wp14:anchorId="5C3AD9CD" wp14:editId="58C287AE">
            <wp:extent cx="885825" cy="950015"/>
            <wp:effectExtent l="0" t="0" r="0" b="2540"/>
            <wp:docPr id="13246304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30470" name="Рисунок 13246304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838" cy="956463"/>
                    </a:xfrm>
                    <a:prstGeom prst="rect">
                      <a:avLst/>
                    </a:prstGeom>
                  </pic:spPr>
                </pic:pic>
              </a:graphicData>
            </a:graphic>
          </wp:inline>
        </w:drawing>
      </w:r>
    </w:p>
    <w:p w14:paraId="2C3D041D" w14:textId="77777777" w:rsidR="008022DD" w:rsidRDefault="008022DD" w:rsidP="008022DD">
      <w:pPr>
        <w:jc w:val="center"/>
        <w:rPr>
          <w:b/>
          <w:color w:val="000000"/>
          <w:sz w:val="32"/>
        </w:rPr>
      </w:pPr>
      <w:bookmarkStart w:id="0" w:name="re_-1838906065"/>
      <w:r>
        <w:rPr>
          <w:b/>
          <w:color w:val="000000"/>
          <w:sz w:val="32"/>
        </w:rPr>
        <w:t>Дайджест СМИ основных тем по инвалидности</w:t>
      </w:r>
      <w:bookmarkEnd w:id="0"/>
    </w:p>
    <w:p w14:paraId="597322D7" w14:textId="77777777" w:rsidR="000B3CB9" w:rsidRDefault="00000000">
      <w:pPr>
        <w:spacing w:before="150" w:after="150"/>
        <w:jc w:val="center"/>
      </w:pPr>
      <w:r>
        <w:rPr>
          <w:noProof/>
        </w:rPr>
        <w:pict w14:anchorId="55242900">
          <v:rect id="_x0000_i1025" alt="" style="width:.05pt;height:.05pt;mso-width-percent:0;mso-height-percent:0;mso-width-percent:0;mso-height-percent:0" o:hrpct="0" o:hralign="center" o:hrstd="t" o:hrnoshade="t" o:hr="t" fillcolor="#00aced" stroked="f">
            <v:path strokeok="f"/>
          </v:rect>
        </w:pict>
      </w:r>
    </w:p>
    <w:p w14:paraId="597322D8" w14:textId="77777777" w:rsidR="000B3CB9" w:rsidRDefault="000B3CB9">
      <w:pPr>
        <w:spacing w:before="150" w:after="150"/>
        <w:jc w:val="center"/>
      </w:pPr>
    </w:p>
    <w:p w14:paraId="597322D9" w14:textId="77777777" w:rsidR="000B3CB9" w:rsidRDefault="0085446E">
      <w:pPr>
        <w:jc w:val="center"/>
        <w:rPr>
          <w:color w:val="000000"/>
          <w:sz w:val="32"/>
        </w:rPr>
      </w:pPr>
      <w:r>
        <w:rPr>
          <w:color w:val="000000"/>
          <w:sz w:val="32"/>
        </w:rPr>
        <w:t>20.09.2024 9:00:00 - 27.09.2024 8:59:59</w:t>
      </w:r>
    </w:p>
    <w:p w14:paraId="33ED6425" w14:textId="77777777" w:rsidR="00430D45" w:rsidRDefault="00430D45">
      <w:pPr>
        <w:ind w:left="150"/>
      </w:pPr>
    </w:p>
    <w:p w14:paraId="4EB9DF50" w14:textId="77777777" w:rsidR="00430D45" w:rsidRPr="00430D45" w:rsidRDefault="00430D45" w:rsidP="00430D45"/>
    <w:p w14:paraId="0DA9034D" w14:textId="77777777" w:rsidR="00430D45" w:rsidRDefault="00430D45" w:rsidP="00430D45">
      <w:pPr>
        <w:ind w:left="150"/>
        <w:jc w:val="center"/>
      </w:pPr>
    </w:p>
    <w:p w14:paraId="48CA6720" w14:textId="77777777" w:rsidR="00430D45" w:rsidRDefault="00430D45" w:rsidP="00430D45">
      <w:pPr>
        <w:ind w:left="150"/>
        <w:jc w:val="center"/>
      </w:pPr>
    </w:p>
    <w:p w14:paraId="7B046D88" w14:textId="77777777" w:rsidR="00430D45" w:rsidRDefault="00430D45" w:rsidP="00430D45">
      <w:pPr>
        <w:ind w:left="150"/>
        <w:jc w:val="center"/>
      </w:pPr>
    </w:p>
    <w:p w14:paraId="1763B271" w14:textId="77777777" w:rsidR="00430D45" w:rsidRDefault="00430D45" w:rsidP="00430D45">
      <w:pPr>
        <w:ind w:left="150"/>
        <w:jc w:val="center"/>
      </w:pPr>
    </w:p>
    <w:p w14:paraId="24A6BA6B" w14:textId="77777777" w:rsidR="00430D45" w:rsidRDefault="00430D45" w:rsidP="00430D45">
      <w:pPr>
        <w:ind w:left="150"/>
        <w:jc w:val="center"/>
      </w:pPr>
    </w:p>
    <w:p w14:paraId="5FBA5AD3" w14:textId="77777777" w:rsidR="00430D45" w:rsidRDefault="00430D45" w:rsidP="00430D45">
      <w:pPr>
        <w:ind w:left="150"/>
        <w:jc w:val="center"/>
      </w:pPr>
    </w:p>
    <w:p w14:paraId="7C46827D" w14:textId="77777777" w:rsidR="00430D45" w:rsidRDefault="00430D45" w:rsidP="00430D45">
      <w:pPr>
        <w:ind w:left="150"/>
        <w:jc w:val="center"/>
      </w:pPr>
    </w:p>
    <w:p w14:paraId="48D4F007" w14:textId="77777777" w:rsidR="00430D45" w:rsidRDefault="00430D45" w:rsidP="00430D45">
      <w:pPr>
        <w:ind w:left="150"/>
        <w:jc w:val="center"/>
      </w:pPr>
    </w:p>
    <w:p w14:paraId="71A436AE" w14:textId="77777777" w:rsidR="00430D45" w:rsidRDefault="00430D45" w:rsidP="00430D45">
      <w:pPr>
        <w:ind w:left="150"/>
        <w:jc w:val="center"/>
      </w:pPr>
    </w:p>
    <w:p w14:paraId="01A886D1" w14:textId="77777777" w:rsidR="00430D45" w:rsidRDefault="00430D45" w:rsidP="00430D45">
      <w:pPr>
        <w:ind w:left="150"/>
        <w:jc w:val="center"/>
      </w:pPr>
    </w:p>
    <w:p w14:paraId="368457AB" w14:textId="77777777" w:rsidR="00430D45" w:rsidRDefault="00430D45" w:rsidP="00430D45">
      <w:pPr>
        <w:ind w:left="150"/>
        <w:jc w:val="center"/>
      </w:pPr>
    </w:p>
    <w:p w14:paraId="1739CA94" w14:textId="77777777" w:rsidR="00430D45" w:rsidRDefault="00430D45" w:rsidP="00430D45">
      <w:pPr>
        <w:ind w:left="150"/>
        <w:jc w:val="center"/>
      </w:pPr>
    </w:p>
    <w:p w14:paraId="43C2CF80" w14:textId="77777777" w:rsidR="00430D45" w:rsidRDefault="00430D45" w:rsidP="00430D45">
      <w:pPr>
        <w:ind w:left="150"/>
        <w:jc w:val="center"/>
      </w:pPr>
    </w:p>
    <w:p w14:paraId="30A873C7" w14:textId="77777777" w:rsidR="00430D45" w:rsidRDefault="00430D45" w:rsidP="00430D45">
      <w:pPr>
        <w:ind w:left="150"/>
        <w:jc w:val="center"/>
      </w:pPr>
    </w:p>
    <w:p w14:paraId="2938DF95" w14:textId="77777777" w:rsidR="00430D45" w:rsidRDefault="00430D45" w:rsidP="00430D45">
      <w:pPr>
        <w:ind w:left="150"/>
        <w:jc w:val="center"/>
      </w:pPr>
    </w:p>
    <w:p w14:paraId="68FD4244" w14:textId="77777777" w:rsidR="00430D45" w:rsidRDefault="00430D45" w:rsidP="00430D45">
      <w:pPr>
        <w:ind w:left="150"/>
        <w:jc w:val="center"/>
      </w:pPr>
    </w:p>
    <w:p w14:paraId="08776D2B" w14:textId="77777777" w:rsidR="00430D45" w:rsidRDefault="00430D45" w:rsidP="00430D45">
      <w:pPr>
        <w:ind w:left="150"/>
        <w:jc w:val="center"/>
      </w:pPr>
    </w:p>
    <w:p w14:paraId="0E473122" w14:textId="77777777" w:rsidR="00430D45" w:rsidRDefault="00430D45" w:rsidP="00430D45">
      <w:pPr>
        <w:ind w:left="150"/>
        <w:jc w:val="center"/>
      </w:pPr>
    </w:p>
    <w:p w14:paraId="2D3211AB" w14:textId="77777777" w:rsidR="00430D45" w:rsidRDefault="00430D45" w:rsidP="00430D45">
      <w:pPr>
        <w:ind w:left="150"/>
        <w:jc w:val="center"/>
      </w:pPr>
    </w:p>
    <w:p w14:paraId="4BBF6DEC" w14:textId="77777777" w:rsidR="00430D45" w:rsidRDefault="00430D45" w:rsidP="00430D45">
      <w:pPr>
        <w:ind w:left="150"/>
        <w:jc w:val="center"/>
      </w:pPr>
    </w:p>
    <w:p w14:paraId="470041C2" w14:textId="77777777" w:rsidR="00430D45" w:rsidRDefault="00430D45" w:rsidP="00430D45">
      <w:pPr>
        <w:ind w:left="150"/>
        <w:jc w:val="center"/>
      </w:pPr>
    </w:p>
    <w:p w14:paraId="2274641D" w14:textId="77777777" w:rsidR="00430D45" w:rsidRDefault="00430D45" w:rsidP="00430D45">
      <w:pPr>
        <w:ind w:left="150"/>
        <w:jc w:val="center"/>
      </w:pPr>
    </w:p>
    <w:p w14:paraId="136A74A8" w14:textId="77777777" w:rsidR="00430D45" w:rsidRDefault="00430D45" w:rsidP="00430D45">
      <w:pPr>
        <w:ind w:left="150"/>
        <w:jc w:val="center"/>
      </w:pPr>
    </w:p>
    <w:p w14:paraId="7983FF16" w14:textId="77777777" w:rsidR="00430D45" w:rsidRDefault="00430D45" w:rsidP="00430D45">
      <w:pPr>
        <w:ind w:left="150"/>
        <w:jc w:val="center"/>
      </w:pPr>
    </w:p>
    <w:p w14:paraId="7537450D" w14:textId="77777777" w:rsidR="00430D45" w:rsidRDefault="00430D45" w:rsidP="00430D45">
      <w:pPr>
        <w:ind w:left="150"/>
        <w:jc w:val="center"/>
      </w:pPr>
    </w:p>
    <w:p w14:paraId="762BABEF" w14:textId="77777777" w:rsidR="00430D45" w:rsidRDefault="00430D45" w:rsidP="00430D45">
      <w:pPr>
        <w:ind w:left="150"/>
        <w:jc w:val="center"/>
      </w:pPr>
    </w:p>
    <w:p w14:paraId="39DFA6F7" w14:textId="77777777" w:rsidR="00430D45" w:rsidRDefault="00430D45" w:rsidP="00430D45">
      <w:pPr>
        <w:ind w:left="150"/>
        <w:jc w:val="center"/>
      </w:pPr>
    </w:p>
    <w:p w14:paraId="59BE8159" w14:textId="77777777" w:rsidR="00430D45" w:rsidRPr="00FE2153" w:rsidRDefault="00430D45" w:rsidP="00430D45">
      <w:pPr>
        <w:ind w:left="150"/>
        <w:jc w:val="center"/>
        <w:rPr>
          <w:sz w:val="28"/>
          <w:szCs w:val="28"/>
        </w:rPr>
      </w:pPr>
      <w:r w:rsidRPr="00FE2153">
        <w:rPr>
          <w:sz w:val="28"/>
          <w:szCs w:val="28"/>
        </w:rPr>
        <w:t>Москва</w:t>
      </w:r>
    </w:p>
    <w:p w14:paraId="7C751795" w14:textId="77777777" w:rsidR="00430D45" w:rsidRPr="00FE2153" w:rsidRDefault="00430D45" w:rsidP="00430D45">
      <w:pPr>
        <w:ind w:left="150"/>
        <w:jc w:val="center"/>
        <w:rPr>
          <w:sz w:val="28"/>
          <w:szCs w:val="28"/>
        </w:rPr>
      </w:pPr>
    </w:p>
    <w:p w14:paraId="17B542C8" w14:textId="77777777" w:rsidR="00430D45" w:rsidRDefault="00430D45" w:rsidP="00430D45">
      <w:pPr>
        <w:jc w:val="center"/>
        <w:rPr>
          <w:sz w:val="28"/>
          <w:szCs w:val="28"/>
        </w:rPr>
      </w:pPr>
      <w:r w:rsidRPr="00FE2153">
        <w:rPr>
          <w:sz w:val="28"/>
          <w:szCs w:val="28"/>
        </w:rPr>
        <w:t>Всероссийское общество инвалидов</w:t>
      </w:r>
      <w:r>
        <w:rPr>
          <w:sz w:val="28"/>
          <w:szCs w:val="28"/>
        </w:rPr>
        <w:t xml:space="preserve"> </w:t>
      </w:r>
    </w:p>
    <w:p w14:paraId="597322DA" w14:textId="631AD6F4" w:rsidR="000B3CB9" w:rsidRPr="00430D45" w:rsidRDefault="0085446E" w:rsidP="00430D45">
      <w:pPr>
        <w:rPr>
          <w:sz w:val="28"/>
          <w:szCs w:val="28"/>
        </w:rPr>
      </w:pPr>
      <w:r>
        <w:rPr>
          <w:b/>
          <w:color w:val="000000"/>
          <w:sz w:val="28"/>
        </w:rPr>
        <w:lastRenderedPageBreak/>
        <w:t>Содержание</w:t>
      </w:r>
    </w:p>
    <w:bookmarkStart w:id="1" w:name="re_toc_-1831771623"/>
    <w:p w14:paraId="597322DD" w14:textId="3331B322" w:rsidR="000B3CB9" w:rsidRPr="005B5ECF" w:rsidRDefault="0085446E" w:rsidP="005B5ECF">
      <w:pPr>
        <w:shd w:val="clear" w:color="auto" w:fill="D9D9D9"/>
        <w:tabs>
          <w:tab w:val="right" w:leader="hyphen" w:pos="9700"/>
        </w:tabs>
        <w:spacing w:before="150" w:after="150"/>
        <w:rPr>
          <w:b/>
          <w:color w:val="248AE8"/>
          <w:sz w:val="28"/>
        </w:rPr>
      </w:pPr>
      <w:r w:rsidRPr="003C2B10">
        <w:rPr>
          <w:b/>
          <w:color w:val="000000" w:themeColor="text1"/>
          <w:sz w:val="28"/>
        </w:rPr>
        <w:fldChar w:fldCharType="begin"/>
      </w:r>
      <w:r w:rsidRPr="003C2B10">
        <w:rPr>
          <w:b/>
          <w:color w:val="000000" w:themeColor="text1"/>
          <w:sz w:val="28"/>
        </w:rPr>
        <w:instrText>REF re_-1831771623 \h</w:instrText>
      </w:r>
      <w:r w:rsidR="003C2B10">
        <w:rPr>
          <w:b/>
          <w:color w:val="000000" w:themeColor="text1"/>
          <w:sz w:val="28"/>
        </w:rPr>
        <w:instrText xml:space="preserve"> \* MERGEFORMAT </w:instrText>
      </w:r>
      <w:r w:rsidRPr="003C2B10">
        <w:rPr>
          <w:b/>
          <w:color w:val="000000" w:themeColor="text1"/>
          <w:sz w:val="28"/>
        </w:rPr>
      </w:r>
      <w:r w:rsidRPr="003C2B10">
        <w:rPr>
          <w:b/>
          <w:color w:val="000000" w:themeColor="text1"/>
          <w:sz w:val="28"/>
        </w:rPr>
        <w:fldChar w:fldCharType="separate"/>
      </w:r>
      <w:r w:rsidR="00C74828" w:rsidRPr="00C74828">
        <w:rPr>
          <w:b/>
          <w:color w:val="000000" w:themeColor="text1"/>
          <w:sz w:val="28"/>
        </w:rPr>
        <w:t>Всероссийское общество инвалидов</w:t>
      </w:r>
      <w:r w:rsidRPr="003C2B10">
        <w:rPr>
          <w:b/>
          <w:color w:val="000000" w:themeColor="text1"/>
          <w:sz w:val="28"/>
        </w:rPr>
        <w:fldChar w:fldCharType="end"/>
      </w:r>
      <w:r>
        <w:rPr>
          <w:color w:val="D7D7D7"/>
          <w:sz w:val="28"/>
        </w:rPr>
        <w:tab/>
      </w:r>
      <w:r>
        <w:rPr>
          <w:color w:val="248AE8"/>
          <w:sz w:val="28"/>
        </w:rPr>
        <w:fldChar w:fldCharType="begin"/>
      </w:r>
      <w:r>
        <w:rPr>
          <w:color w:val="248AE8"/>
          <w:sz w:val="28"/>
        </w:rPr>
        <w:instrText xml:space="preserve"> PAGEREF  re_-1831771623 \h</w:instrText>
      </w:r>
      <w:r>
        <w:rPr>
          <w:color w:val="248AE8"/>
          <w:sz w:val="28"/>
        </w:rPr>
      </w:r>
      <w:r>
        <w:rPr>
          <w:color w:val="248AE8"/>
          <w:sz w:val="28"/>
        </w:rPr>
        <w:fldChar w:fldCharType="separate"/>
      </w:r>
      <w:r w:rsidR="00C74828">
        <w:rPr>
          <w:noProof/>
          <w:color w:val="248AE8"/>
          <w:sz w:val="28"/>
        </w:rPr>
        <w:t>8</w:t>
      </w:r>
      <w:r>
        <w:rPr>
          <w:color w:val="248AE8"/>
          <w:sz w:val="28"/>
        </w:rPr>
        <w:fldChar w:fldCharType="end"/>
      </w:r>
      <w:bookmarkStart w:id="2" w:name="re_toc_-1831771622"/>
      <w:bookmarkEnd w:id="1"/>
    </w:p>
    <w:p w14:paraId="54E21352" w14:textId="43A362DD" w:rsidR="00724D73" w:rsidRDefault="00724D73" w:rsidP="00724D73">
      <w:bookmarkStart w:id="3" w:name="re_toc_-1831771621"/>
      <w:bookmarkEnd w:id="2"/>
      <w:r>
        <w:rPr>
          <w:color w:val="808080"/>
          <w:sz w:val="28"/>
        </w:rPr>
        <w:t>2</w:t>
      </w:r>
      <w:r w:rsidR="005E077C" w:rsidRPr="005E077C">
        <w:rPr>
          <w:color w:val="808080"/>
          <w:sz w:val="28"/>
        </w:rPr>
        <w:t>2</w:t>
      </w:r>
      <w:r>
        <w:rPr>
          <w:color w:val="808080"/>
          <w:sz w:val="28"/>
        </w:rPr>
        <w:t>.09.2024</w:t>
      </w:r>
      <w:r>
        <w:t xml:space="preserve"> </w:t>
      </w:r>
      <w:r>
        <w:rPr>
          <w:color w:val="808080"/>
          <w:sz w:val="28"/>
        </w:rPr>
        <w:t>Телеканал Звезда (</w:t>
      </w:r>
      <w:proofErr w:type="spellStart"/>
      <w:r>
        <w:rPr>
          <w:color w:val="808080"/>
          <w:sz w:val="28"/>
          <w:lang w:val="en-US"/>
        </w:rPr>
        <w:t>tvzvezda</w:t>
      </w:r>
      <w:proofErr w:type="spellEnd"/>
      <w:r>
        <w:rPr>
          <w:color w:val="808080"/>
          <w:sz w:val="28"/>
        </w:rPr>
        <w:t>.</w:t>
      </w:r>
      <w:proofErr w:type="spellStart"/>
      <w:r>
        <w:rPr>
          <w:color w:val="808080"/>
          <w:sz w:val="28"/>
        </w:rPr>
        <w:t>ru</w:t>
      </w:r>
      <w:proofErr w:type="spellEnd"/>
      <w:r>
        <w:rPr>
          <w:color w:val="808080"/>
          <w:sz w:val="28"/>
        </w:rPr>
        <w:t>)</w:t>
      </w:r>
    </w:p>
    <w:p w14:paraId="06D14BFC" w14:textId="38038C73" w:rsidR="005E077C" w:rsidRPr="00FC4417" w:rsidRDefault="00000000" w:rsidP="00FC4417">
      <w:pPr>
        <w:tabs>
          <w:tab w:val="right" w:leader="hyphen" w:pos="9700"/>
        </w:tabs>
        <w:spacing w:after="150"/>
        <w:rPr>
          <w:color w:val="248AE8"/>
          <w:sz w:val="28"/>
        </w:rPr>
      </w:pPr>
      <w:hyperlink w:anchor="тема01" w:history="1">
        <w:r w:rsidR="00724D73" w:rsidRPr="00941761">
          <w:rPr>
            <w:rStyle w:val="a9"/>
            <w:i/>
            <w:iCs/>
            <w:color w:val="3399FF"/>
            <w:sz w:val="28"/>
            <w:u w:val="none"/>
          </w:rPr>
          <w:t xml:space="preserve">Программа «Фетисов»: Интервью с Михаилом </w:t>
        </w:r>
        <w:proofErr w:type="spellStart"/>
        <w:r w:rsidR="00724D73" w:rsidRPr="00941761">
          <w:rPr>
            <w:rStyle w:val="a9"/>
            <w:i/>
            <w:iCs/>
            <w:color w:val="3399FF"/>
            <w:sz w:val="28"/>
            <w:u w:val="none"/>
          </w:rPr>
          <w:t>Тереньевым</w:t>
        </w:r>
        <w:proofErr w:type="spellEnd"/>
      </w:hyperlink>
      <w:r w:rsidR="00724D73">
        <w:rPr>
          <w:color w:val="248AE8"/>
          <w:sz w:val="28"/>
        </w:rPr>
        <w:t xml:space="preserve"> </w:t>
      </w:r>
      <w:r w:rsidR="00724D73">
        <w:rPr>
          <w:color w:val="D7D7D7"/>
          <w:sz w:val="28"/>
        </w:rPr>
        <w:tab/>
      </w:r>
      <w:r w:rsidR="00724D73">
        <w:rPr>
          <w:color w:val="248AE8"/>
          <w:sz w:val="28"/>
        </w:rPr>
        <w:fldChar w:fldCharType="begin"/>
      </w:r>
      <w:r w:rsidR="00724D73">
        <w:rPr>
          <w:color w:val="248AE8"/>
          <w:sz w:val="28"/>
        </w:rPr>
        <w:instrText xml:space="preserve"> PAGEREF  re_-1831771621 \h</w:instrText>
      </w:r>
      <w:r w:rsidR="00724D73">
        <w:rPr>
          <w:color w:val="248AE8"/>
          <w:sz w:val="28"/>
        </w:rPr>
      </w:r>
      <w:r w:rsidR="00724D73">
        <w:rPr>
          <w:color w:val="248AE8"/>
          <w:sz w:val="28"/>
        </w:rPr>
        <w:fldChar w:fldCharType="separate"/>
      </w:r>
      <w:r w:rsidR="00C74828">
        <w:rPr>
          <w:noProof/>
          <w:color w:val="248AE8"/>
          <w:sz w:val="28"/>
        </w:rPr>
        <w:t>8</w:t>
      </w:r>
      <w:r w:rsidR="00724D73">
        <w:rPr>
          <w:color w:val="248AE8"/>
          <w:sz w:val="28"/>
        </w:rPr>
        <w:fldChar w:fldCharType="end"/>
      </w:r>
    </w:p>
    <w:p w14:paraId="6E4A6A81" w14:textId="77777777" w:rsidR="00941761" w:rsidRPr="00941761" w:rsidRDefault="00724D73" w:rsidP="00941761">
      <w:pPr>
        <w:rPr>
          <w:color w:val="808080"/>
          <w:sz w:val="28"/>
          <w:szCs w:val="28"/>
        </w:rPr>
      </w:pPr>
      <w:r w:rsidRPr="00941761">
        <w:rPr>
          <w:color w:val="808080"/>
          <w:sz w:val="28"/>
          <w:szCs w:val="28"/>
        </w:rPr>
        <w:t>2</w:t>
      </w:r>
      <w:r w:rsidR="005E077C" w:rsidRPr="00941761">
        <w:rPr>
          <w:color w:val="808080"/>
          <w:sz w:val="28"/>
          <w:szCs w:val="28"/>
        </w:rPr>
        <w:t>7</w:t>
      </w:r>
      <w:r w:rsidRPr="00941761">
        <w:rPr>
          <w:color w:val="808080"/>
          <w:sz w:val="28"/>
          <w:szCs w:val="28"/>
        </w:rPr>
        <w:t>.09.2024</w:t>
      </w:r>
      <w:r w:rsidRPr="00941761">
        <w:rPr>
          <w:sz w:val="28"/>
          <w:szCs w:val="28"/>
        </w:rPr>
        <w:t xml:space="preserve"> </w:t>
      </w:r>
      <w:r w:rsidR="005E077C" w:rsidRPr="00941761">
        <w:rPr>
          <w:color w:val="808080"/>
          <w:sz w:val="28"/>
          <w:szCs w:val="28"/>
        </w:rPr>
        <w:t>Гудок</w:t>
      </w:r>
      <w:r w:rsidRPr="00941761">
        <w:rPr>
          <w:color w:val="808080"/>
          <w:sz w:val="28"/>
          <w:szCs w:val="28"/>
        </w:rPr>
        <w:t xml:space="preserve"> (</w:t>
      </w:r>
      <w:r w:rsidR="005E077C" w:rsidRPr="00941761">
        <w:rPr>
          <w:bCs/>
          <w:iCs/>
          <w:color w:val="808080"/>
          <w:sz w:val="28"/>
          <w:szCs w:val="28"/>
          <w:lang w:val="en-US"/>
        </w:rPr>
        <w:t>gudok</w:t>
      </w:r>
      <w:r w:rsidR="005E077C" w:rsidRPr="00941761">
        <w:rPr>
          <w:bCs/>
          <w:iCs/>
          <w:color w:val="808080"/>
          <w:sz w:val="28"/>
          <w:szCs w:val="28"/>
        </w:rPr>
        <w:t>.</w:t>
      </w:r>
      <w:proofErr w:type="spellStart"/>
      <w:r w:rsidR="005E077C" w:rsidRPr="00941761">
        <w:rPr>
          <w:bCs/>
          <w:iCs/>
          <w:color w:val="808080"/>
          <w:sz w:val="28"/>
          <w:szCs w:val="28"/>
        </w:rPr>
        <w:t>ru</w:t>
      </w:r>
      <w:proofErr w:type="spellEnd"/>
      <w:r w:rsidRPr="00941761">
        <w:rPr>
          <w:color w:val="808080"/>
          <w:sz w:val="28"/>
          <w:szCs w:val="28"/>
        </w:rPr>
        <w:t>)</w:t>
      </w:r>
    </w:p>
    <w:p w14:paraId="02B70DF9" w14:textId="74553292" w:rsidR="00FC4417" w:rsidRPr="00941761" w:rsidRDefault="00000000" w:rsidP="00941761">
      <w:pPr>
        <w:rPr>
          <w:color w:val="808080"/>
          <w:sz w:val="28"/>
          <w:szCs w:val="28"/>
        </w:rPr>
      </w:pPr>
      <w:hyperlink w:anchor="тема02" w:history="1">
        <w:r w:rsidR="005E077C" w:rsidRPr="00941761">
          <w:rPr>
            <w:rStyle w:val="a9"/>
            <w:bCs/>
            <w:i/>
            <w:iCs/>
            <w:color w:val="248AE8"/>
            <w:sz w:val="28"/>
            <w:szCs w:val="28"/>
            <w:u w:val="none"/>
          </w:rPr>
          <w:t>На вокзале Хабаровска созданы комфортные условия для маломобильных пассажиров</w:t>
        </w:r>
      </w:hyperlink>
      <w:r w:rsidR="005E077C" w:rsidRPr="00941761">
        <w:rPr>
          <w:bCs/>
          <w:i/>
          <w:iCs/>
          <w:color w:val="248AE8"/>
          <w:sz w:val="28"/>
          <w:szCs w:val="28"/>
        </w:rPr>
        <w:t xml:space="preserve"> </w:t>
      </w:r>
      <w:r w:rsidR="005E077C" w:rsidRPr="00941761">
        <w:rPr>
          <w:bCs/>
          <w:i/>
          <w:iCs/>
          <w:color w:val="D9D9D9" w:themeColor="background1" w:themeShade="D9"/>
          <w:sz w:val="28"/>
          <w:szCs w:val="28"/>
        </w:rPr>
        <w:t>--------------------------------------------------------------------------------------------------------</w:t>
      </w:r>
      <w:r w:rsidR="005E077C" w:rsidRPr="00941761">
        <w:rPr>
          <w:color w:val="248AE8"/>
          <w:sz w:val="28"/>
          <w:szCs w:val="28"/>
        </w:rPr>
        <w:fldChar w:fldCharType="begin"/>
      </w:r>
      <w:r w:rsidR="005E077C" w:rsidRPr="00941761">
        <w:rPr>
          <w:color w:val="248AE8"/>
          <w:sz w:val="28"/>
          <w:szCs w:val="28"/>
        </w:rPr>
        <w:instrText xml:space="preserve"> PAGEREF  re_-1831771621 \h</w:instrText>
      </w:r>
      <w:r w:rsidR="005E077C" w:rsidRPr="00941761">
        <w:rPr>
          <w:color w:val="248AE8"/>
          <w:sz w:val="28"/>
          <w:szCs w:val="28"/>
        </w:rPr>
      </w:r>
      <w:r w:rsidR="005E077C" w:rsidRPr="00941761">
        <w:rPr>
          <w:color w:val="248AE8"/>
          <w:sz w:val="28"/>
          <w:szCs w:val="28"/>
        </w:rPr>
        <w:fldChar w:fldCharType="separate"/>
      </w:r>
      <w:r w:rsidR="00C74828">
        <w:rPr>
          <w:noProof/>
          <w:color w:val="248AE8"/>
          <w:sz w:val="28"/>
          <w:szCs w:val="28"/>
        </w:rPr>
        <w:t>8</w:t>
      </w:r>
      <w:r w:rsidR="005E077C" w:rsidRPr="00941761">
        <w:rPr>
          <w:color w:val="248AE8"/>
          <w:sz w:val="28"/>
          <w:szCs w:val="28"/>
        </w:rPr>
        <w:fldChar w:fldCharType="end"/>
      </w:r>
    </w:p>
    <w:p w14:paraId="419BA80D" w14:textId="77777777" w:rsidR="00941761" w:rsidRDefault="00FC4417" w:rsidP="00941761">
      <w:pPr>
        <w:pStyle w:val="a3"/>
        <w:spacing w:after="0"/>
        <w:ind w:firstLine="0"/>
        <w:rPr>
          <w:color w:val="248AE8"/>
        </w:rPr>
      </w:pPr>
      <w:r>
        <w:rPr>
          <w:i/>
          <w:color w:val="808080"/>
        </w:rPr>
        <w:t>2</w:t>
      </w:r>
      <w:r w:rsidRPr="00FC4417">
        <w:rPr>
          <w:bCs/>
          <w:i/>
          <w:color w:val="808080"/>
        </w:rPr>
        <w:t>5</w:t>
      </w:r>
      <w:r>
        <w:rPr>
          <w:i/>
          <w:color w:val="808080"/>
        </w:rPr>
        <w:t>.09.2024</w:t>
      </w:r>
      <w:r>
        <w:rPr>
          <w:rFonts w:eastAsia="Arial"/>
        </w:rPr>
        <w:t xml:space="preserve"> </w:t>
      </w:r>
      <w:r w:rsidRPr="00FC4417">
        <w:rPr>
          <w:bCs/>
          <w:iCs/>
          <w:color w:val="808080"/>
          <w:lang w:val="en-US"/>
        </w:rPr>
        <w:t>Moscow</w:t>
      </w:r>
      <w:r w:rsidRPr="00FC4417">
        <w:rPr>
          <w:bCs/>
          <w:iCs/>
          <w:color w:val="808080"/>
        </w:rPr>
        <w:t xml:space="preserve"> </w:t>
      </w:r>
      <w:r w:rsidRPr="00FC4417">
        <w:rPr>
          <w:bCs/>
          <w:iCs/>
          <w:color w:val="808080"/>
          <w:lang w:val="en-US"/>
        </w:rPr>
        <w:t>media</w:t>
      </w:r>
      <w:r>
        <w:rPr>
          <w:i/>
          <w:color w:val="808080"/>
        </w:rPr>
        <w:t xml:space="preserve"> </w:t>
      </w:r>
      <w:r w:rsidRPr="00FC4417">
        <w:rPr>
          <w:iCs/>
          <w:color w:val="808080"/>
        </w:rPr>
        <w:t>(</w:t>
      </w:r>
      <w:proofErr w:type="gramStart"/>
      <w:r w:rsidRPr="00FC4417">
        <w:rPr>
          <w:iCs/>
          <w:color w:val="808080"/>
        </w:rPr>
        <w:t>m</w:t>
      </w:r>
      <w:proofErr w:type="spellStart"/>
      <w:r w:rsidRPr="00FC4417">
        <w:rPr>
          <w:iCs/>
          <w:color w:val="808080"/>
          <w:lang w:val="en-US"/>
        </w:rPr>
        <w:t>oscow</w:t>
      </w:r>
      <w:proofErr w:type="spellEnd"/>
      <w:r w:rsidRPr="00FC4417">
        <w:rPr>
          <w:iCs/>
          <w:color w:val="808080"/>
        </w:rPr>
        <w:t>.</w:t>
      </w:r>
      <w:r w:rsidRPr="00FC4417">
        <w:rPr>
          <w:iCs/>
          <w:color w:val="808080"/>
          <w:lang w:val="en-US"/>
        </w:rPr>
        <w:t>media</w:t>
      </w:r>
      <w:proofErr w:type="gramEnd"/>
      <w:r w:rsidRPr="00FC4417">
        <w:rPr>
          <w:iCs/>
          <w:color w:val="808080"/>
        </w:rPr>
        <w:t>)</w:t>
      </w:r>
    </w:p>
    <w:p w14:paraId="3E155EC9" w14:textId="441B7F6D" w:rsidR="00724D73" w:rsidRPr="00941761" w:rsidRDefault="00000000" w:rsidP="00941761">
      <w:pPr>
        <w:pStyle w:val="a3"/>
        <w:spacing w:after="0"/>
        <w:ind w:firstLine="0"/>
        <w:rPr>
          <w:color w:val="248AE8"/>
        </w:rPr>
      </w:pPr>
      <w:hyperlink w:anchor="тема03" w:history="1">
        <w:r w:rsidR="00FC4417" w:rsidRPr="00FC4417">
          <w:rPr>
            <w:rStyle w:val="a9"/>
            <w:i/>
            <w:iCs/>
            <w:color w:val="248AE8"/>
            <w:u w:val="none"/>
          </w:rPr>
          <w:t>Зона ожидания для маломобильных пассажиров появилась на вокзале в Брянске</w:t>
        </w:r>
      </w:hyperlink>
      <w:r w:rsidR="00724D73">
        <w:rPr>
          <w:color w:val="248AE8"/>
        </w:rPr>
        <w:t xml:space="preserve"> </w:t>
      </w:r>
      <w:r w:rsidR="00724D73">
        <w:rPr>
          <w:color w:val="D7D7D7"/>
        </w:rPr>
        <w:tab/>
      </w:r>
      <w:r w:rsidR="00724D73">
        <w:rPr>
          <w:color w:val="248AE8"/>
        </w:rPr>
        <w:fldChar w:fldCharType="begin"/>
      </w:r>
      <w:r w:rsidR="00724D73">
        <w:rPr>
          <w:color w:val="248AE8"/>
        </w:rPr>
        <w:instrText xml:space="preserve"> PAGEREF  re_-1831771621 \h</w:instrText>
      </w:r>
      <w:r w:rsidR="00724D73">
        <w:rPr>
          <w:color w:val="248AE8"/>
        </w:rPr>
      </w:r>
      <w:r w:rsidR="00724D73">
        <w:rPr>
          <w:color w:val="248AE8"/>
        </w:rPr>
        <w:fldChar w:fldCharType="separate"/>
      </w:r>
      <w:r w:rsidR="00C74828">
        <w:rPr>
          <w:noProof/>
          <w:color w:val="248AE8"/>
        </w:rPr>
        <w:t>8</w:t>
      </w:r>
      <w:r w:rsidR="00724D73">
        <w:rPr>
          <w:color w:val="248AE8"/>
        </w:rPr>
        <w:fldChar w:fldCharType="end"/>
      </w:r>
    </w:p>
    <w:p w14:paraId="2113D263" w14:textId="77777777" w:rsidR="00941761" w:rsidRDefault="00941761">
      <w:pPr>
        <w:rPr>
          <w:color w:val="808080"/>
          <w:sz w:val="28"/>
        </w:rPr>
      </w:pPr>
    </w:p>
    <w:p w14:paraId="597322DE" w14:textId="73445F95" w:rsidR="000B3CB9" w:rsidRDefault="0085446E">
      <w:r>
        <w:rPr>
          <w:color w:val="808080"/>
          <w:sz w:val="28"/>
        </w:rPr>
        <w:t>20.09.2024</w:t>
      </w:r>
      <w:r>
        <w:t xml:space="preserve"> </w:t>
      </w:r>
      <w:r>
        <w:rPr>
          <w:color w:val="808080"/>
          <w:sz w:val="28"/>
        </w:rPr>
        <w:t>МК в Ленинградской области (mk-lenobl.ru)</w:t>
      </w:r>
    </w:p>
    <w:p w14:paraId="597322DF" w14:textId="62C7860B"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re_-1831771621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Сосновоборцы с ограниченными возможностями здоровья приводили в порядок город</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re_-1831771621 \h</w:instrText>
      </w:r>
      <w:r>
        <w:rPr>
          <w:color w:val="248AE8"/>
          <w:sz w:val="28"/>
        </w:rPr>
      </w:r>
      <w:r>
        <w:rPr>
          <w:color w:val="248AE8"/>
          <w:sz w:val="28"/>
        </w:rPr>
        <w:fldChar w:fldCharType="separate"/>
      </w:r>
      <w:r w:rsidR="00C74828">
        <w:rPr>
          <w:noProof/>
          <w:color w:val="248AE8"/>
          <w:sz w:val="28"/>
        </w:rPr>
        <w:t>8</w:t>
      </w:r>
      <w:r>
        <w:rPr>
          <w:color w:val="248AE8"/>
          <w:sz w:val="28"/>
        </w:rPr>
        <w:fldChar w:fldCharType="end"/>
      </w:r>
    </w:p>
    <w:p w14:paraId="597322E0" w14:textId="77777777" w:rsidR="000B3CB9" w:rsidRDefault="0085446E">
      <w:bookmarkStart w:id="4" w:name="re_toc_-1831771620"/>
      <w:bookmarkEnd w:id="3"/>
      <w:r>
        <w:rPr>
          <w:color w:val="808080"/>
          <w:sz w:val="28"/>
        </w:rPr>
        <w:t>21.09.2024</w:t>
      </w:r>
      <w:r>
        <w:t xml:space="preserve"> </w:t>
      </w:r>
      <w:r>
        <w:rPr>
          <w:color w:val="808080"/>
          <w:sz w:val="28"/>
        </w:rPr>
        <w:t>Сибирская панорама (sibpanorama.ru)</w:t>
      </w:r>
    </w:p>
    <w:p w14:paraId="597322E1" w14:textId="3586272B"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re_-1831771620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Еще один мастер-класс в рамках фестиваля творчества "Будущее для всех" прошел в офисе Тобольской РО ВОИ. Занятие по изготовлению броши для детей провела Анастасия Доронина</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re_-1831771620 \h</w:instrText>
      </w:r>
      <w:r>
        <w:rPr>
          <w:color w:val="248AE8"/>
          <w:sz w:val="28"/>
        </w:rPr>
      </w:r>
      <w:r>
        <w:rPr>
          <w:color w:val="248AE8"/>
          <w:sz w:val="28"/>
        </w:rPr>
        <w:fldChar w:fldCharType="separate"/>
      </w:r>
      <w:r w:rsidR="00C74828">
        <w:rPr>
          <w:noProof/>
          <w:color w:val="248AE8"/>
          <w:sz w:val="28"/>
        </w:rPr>
        <w:t>9</w:t>
      </w:r>
      <w:r>
        <w:rPr>
          <w:color w:val="248AE8"/>
          <w:sz w:val="28"/>
        </w:rPr>
        <w:fldChar w:fldCharType="end"/>
      </w:r>
    </w:p>
    <w:p w14:paraId="597322E2" w14:textId="77777777" w:rsidR="000B3CB9" w:rsidRPr="002418C0" w:rsidRDefault="0085446E">
      <w:pPr>
        <w:rPr>
          <w:i/>
          <w:iCs/>
          <w:color w:val="248AE8"/>
        </w:rPr>
      </w:pPr>
      <w:bookmarkStart w:id="5" w:name="re_toc_-1831771619"/>
      <w:bookmarkEnd w:id="4"/>
      <w:r>
        <w:rPr>
          <w:color w:val="808080"/>
          <w:sz w:val="28"/>
        </w:rPr>
        <w:t>23.09.2024</w:t>
      </w:r>
      <w:r>
        <w:t xml:space="preserve"> </w:t>
      </w:r>
      <w:r>
        <w:rPr>
          <w:color w:val="808080"/>
          <w:sz w:val="28"/>
        </w:rPr>
        <w:t>Сибирская панорама (sibpanorama.ru)</w:t>
      </w:r>
    </w:p>
    <w:p w14:paraId="597322E3" w14:textId="48379EEF"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re_-1831771619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К Дню воспитателя участники проекта мастеров прикладного творчества Тобольской РО ВОИ "Свои вещи" приняли участие в ярмарке в РИО</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re_-1831771619 \h</w:instrText>
      </w:r>
      <w:r>
        <w:rPr>
          <w:color w:val="248AE8"/>
          <w:sz w:val="28"/>
        </w:rPr>
      </w:r>
      <w:r>
        <w:rPr>
          <w:color w:val="248AE8"/>
          <w:sz w:val="28"/>
        </w:rPr>
        <w:fldChar w:fldCharType="separate"/>
      </w:r>
      <w:r w:rsidR="00C74828">
        <w:rPr>
          <w:noProof/>
          <w:color w:val="248AE8"/>
          <w:sz w:val="28"/>
        </w:rPr>
        <w:t>9</w:t>
      </w:r>
      <w:r>
        <w:rPr>
          <w:color w:val="248AE8"/>
          <w:sz w:val="28"/>
        </w:rPr>
        <w:fldChar w:fldCharType="end"/>
      </w:r>
    </w:p>
    <w:p w14:paraId="597322E4" w14:textId="77777777" w:rsidR="000B3CB9" w:rsidRPr="002418C0" w:rsidRDefault="0085446E">
      <w:pPr>
        <w:rPr>
          <w:i/>
          <w:iCs/>
          <w:color w:val="248AE8"/>
        </w:rPr>
      </w:pPr>
      <w:bookmarkStart w:id="6" w:name="re_toc_-1831771618"/>
      <w:bookmarkEnd w:id="5"/>
      <w:r>
        <w:rPr>
          <w:color w:val="808080"/>
          <w:sz w:val="28"/>
        </w:rPr>
        <w:t>23.09.2024</w:t>
      </w:r>
      <w:r>
        <w:t xml:space="preserve"> </w:t>
      </w:r>
      <w:r>
        <w:rPr>
          <w:color w:val="808080"/>
          <w:sz w:val="28"/>
        </w:rPr>
        <w:t>Знамя (zn-smol.ru)</w:t>
      </w:r>
    </w:p>
    <w:p w14:paraId="597322E5" w14:textId="6EE30159"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re_-1831771618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 xml:space="preserve">Семья </w:t>
      </w:r>
      <w:proofErr w:type="gramStart"/>
      <w:r w:rsidR="00C74828" w:rsidRPr="00C74828">
        <w:rPr>
          <w:i/>
          <w:iCs/>
          <w:color w:val="248AE8"/>
          <w:sz w:val="28"/>
        </w:rPr>
        <w:t>–  единство</w:t>
      </w:r>
      <w:proofErr w:type="gramEnd"/>
      <w:r w:rsidR="00C74828" w:rsidRPr="00C74828">
        <w:rPr>
          <w:i/>
          <w:iCs/>
          <w:color w:val="248AE8"/>
          <w:sz w:val="28"/>
        </w:rPr>
        <w:t xml:space="preserve"> помыслов и дел</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re_-1831771618 \h</w:instrText>
      </w:r>
      <w:r>
        <w:rPr>
          <w:color w:val="248AE8"/>
          <w:sz w:val="28"/>
        </w:rPr>
      </w:r>
      <w:r>
        <w:rPr>
          <w:color w:val="248AE8"/>
          <w:sz w:val="28"/>
        </w:rPr>
        <w:fldChar w:fldCharType="separate"/>
      </w:r>
      <w:r w:rsidR="00C74828">
        <w:rPr>
          <w:noProof/>
          <w:color w:val="248AE8"/>
          <w:sz w:val="28"/>
        </w:rPr>
        <w:t>9</w:t>
      </w:r>
      <w:r>
        <w:rPr>
          <w:color w:val="248AE8"/>
          <w:sz w:val="28"/>
        </w:rPr>
        <w:fldChar w:fldCharType="end"/>
      </w:r>
    </w:p>
    <w:p w14:paraId="597322E8" w14:textId="77777777" w:rsidR="000B3CB9" w:rsidRDefault="0085446E">
      <w:bookmarkStart w:id="7" w:name="re_toc_-1831771616"/>
      <w:bookmarkEnd w:id="6"/>
      <w:r>
        <w:rPr>
          <w:color w:val="808080"/>
          <w:sz w:val="28"/>
        </w:rPr>
        <w:t>20.09.2024</w:t>
      </w:r>
      <w:r>
        <w:t xml:space="preserve"> </w:t>
      </w:r>
      <w:r>
        <w:rPr>
          <w:color w:val="808080"/>
          <w:sz w:val="28"/>
        </w:rPr>
        <w:t>Право выбора (pv.ikio38.ru)</w:t>
      </w:r>
    </w:p>
    <w:p w14:paraId="597322E9" w14:textId="17901B1C"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re_-1831771616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«Выборы в моей жизни»</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re_-1831771616 \h</w:instrText>
      </w:r>
      <w:r>
        <w:rPr>
          <w:color w:val="248AE8"/>
          <w:sz w:val="28"/>
        </w:rPr>
      </w:r>
      <w:r>
        <w:rPr>
          <w:color w:val="248AE8"/>
          <w:sz w:val="28"/>
        </w:rPr>
        <w:fldChar w:fldCharType="separate"/>
      </w:r>
      <w:r w:rsidR="00C74828">
        <w:rPr>
          <w:noProof/>
          <w:color w:val="248AE8"/>
          <w:sz w:val="28"/>
        </w:rPr>
        <w:t>9</w:t>
      </w:r>
      <w:r>
        <w:rPr>
          <w:color w:val="248AE8"/>
          <w:sz w:val="28"/>
        </w:rPr>
        <w:fldChar w:fldCharType="end"/>
      </w:r>
    </w:p>
    <w:p w14:paraId="597322EA" w14:textId="77777777" w:rsidR="000B3CB9" w:rsidRDefault="0085446E">
      <w:bookmarkStart w:id="8" w:name="re_toc_-1831771615"/>
      <w:bookmarkEnd w:id="7"/>
      <w:r>
        <w:rPr>
          <w:color w:val="808080"/>
          <w:sz w:val="28"/>
        </w:rPr>
        <w:t>23.09.2024</w:t>
      </w:r>
      <w:r>
        <w:t xml:space="preserve"> </w:t>
      </w:r>
      <w:r>
        <w:rPr>
          <w:color w:val="808080"/>
          <w:sz w:val="28"/>
        </w:rPr>
        <w:t>ГТРК Псков (gtrkpskov.ru)</w:t>
      </w:r>
    </w:p>
    <w:p w14:paraId="597322EB" w14:textId="5C496FC2"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re_-1831771615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Саморазвитие, новые знакомства и воспитание силы духа. В Пскове прошел турнир по настольному теннису</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re_-1831771615 \h</w:instrText>
      </w:r>
      <w:r>
        <w:rPr>
          <w:color w:val="248AE8"/>
          <w:sz w:val="28"/>
        </w:rPr>
      </w:r>
      <w:r>
        <w:rPr>
          <w:color w:val="248AE8"/>
          <w:sz w:val="28"/>
        </w:rPr>
        <w:fldChar w:fldCharType="separate"/>
      </w:r>
      <w:r w:rsidR="00C74828">
        <w:rPr>
          <w:noProof/>
          <w:color w:val="248AE8"/>
          <w:sz w:val="28"/>
        </w:rPr>
        <w:t>10</w:t>
      </w:r>
      <w:r>
        <w:rPr>
          <w:color w:val="248AE8"/>
          <w:sz w:val="28"/>
        </w:rPr>
        <w:fldChar w:fldCharType="end"/>
      </w:r>
    </w:p>
    <w:p w14:paraId="597322EC" w14:textId="77777777" w:rsidR="000B3CB9" w:rsidRPr="002418C0" w:rsidRDefault="0085446E">
      <w:pPr>
        <w:rPr>
          <w:i/>
          <w:iCs/>
          <w:color w:val="248AE8"/>
        </w:rPr>
      </w:pPr>
      <w:bookmarkStart w:id="9" w:name="re_toc_-1831771614"/>
      <w:bookmarkEnd w:id="8"/>
      <w:r>
        <w:rPr>
          <w:color w:val="808080"/>
          <w:sz w:val="28"/>
        </w:rPr>
        <w:t>25.09.2024</w:t>
      </w:r>
      <w:r>
        <w:t xml:space="preserve"> </w:t>
      </w:r>
      <w:r>
        <w:rPr>
          <w:color w:val="808080"/>
          <w:sz w:val="28"/>
        </w:rPr>
        <w:t>Комсомольская правда - Тамбов (tambov.kp.ru)</w:t>
      </w:r>
    </w:p>
    <w:p w14:paraId="597322ED" w14:textId="6FF5D113"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re_-1831771614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Тамбовчане жалуются на слишком крутой пандус в переходе на ж/д вокзале</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re_-1831771614 \h</w:instrText>
      </w:r>
      <w:r>
        <w:rPr>
          <w:color w:val="248AE8"/>
          <w:sz w:val="28"/>
        </w:rPr>
      </w:r>
      <w:r>
        <w:rPr>
          <w:color w:val="248AE8"/>
          <w:sz w:val="28"/>
        </w:rPr>
        <w:fldChar w:fldCharType="separate"/>
      </w:r>
      <w:r w:rsidR="00C74828">
        <w:rPr>
          <w:noProof/>
          <w:color w:val="248AE8"/>
          <w:sz w:val="28"/>
        </w:rPr>
        <w:t>10</w:t>
      </w:r>
      <w:r>
        <w:rPr>
          <w:color w:val="248AE8"/>
          <w:sz w:val="28"/>
        </w:rPr>
        <w:fldChar w:fldCharType="end"/>
      </w:r>
    </w:p>
    <w:p w14:paraId="597322EE" w14:textId="77777777" w:rsidR="000B3CB9" w:rsidRDefault="0085446E">
      <w:bookmarkStart w:id="10" w:name="re_toc_-1831771613"/>
      <w:bookmarkEnd w:id="9"/>
      <w:r>
        <w:rPr>
          <w:color w:val="808080"/>
          <w:sz w:val="28"/>
        </w:rPr>
        <w:t>25.09.2024</w:t>
      </w:r>
      <w:r>
        <w:t xml:space="preserve"> </w:t>
      </w:r>
      <w:proofErr w:type="spellStart"/>
      <w:r>
        <w:rPr>
          <w:color w:val="808080"/>
          <w:sz w:val="28"/>
        </w:rPr>
        <w:t>Ulus.media</w:t>
      </w:r>
      <w:proofErr w:type="spellEnd"/>
    </w:p>
    <w:p w14:paraId="597322EF" w14:textId="0A8C9A28"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re_-1831771613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Инклюзивное предпринимательство – альтернатива занятости или настоящий бизнес</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re_-1831771613 \h</w:instrText>
      </w:r>
      <w:r>
        <w:rPr>
          <w:color w:val="248AE8"/>
          <w:sz w:val="28"/>
        </w:rPr>
      </w:r>
      <w:r>
        <w:rPr>
          <w:color w:val="248AE8"/>
          <w:sz w:val="28"/>
        </w:rPr>
        <w:fldChar w:fldCharType="separate"/>
      </w:r>
      <w:r w:rsidR="00C74828">
        <w:rPr>
          <w:noProof/>
          <w:color w:val="248AE8"/>
          <w:sz w:val="28"/>
        </w:rPr>
        <w:t>10</w:t>
      </w:r>
      <w:r>
        <w:rPr>
          <w:color w:val="248AE8"/>
          <w:sz w:val="28"/>
        </w:rPr>
        <w:fldChar w:fldCharType="end"/>
      </w:r>
    </w:p>
    <w:p w14:paraId="597322F0" w14:textId="77777777" w:rsidR="000B3CB9" w:rsidRPr="002418C0" w:rsidRDefault="0085446E">
      <w:pPr>
        <w:rPr>
          <w:i/>
          <w:iCs/>
          <w:color w:val="248AE8"/>
        </w:rPr>
      </w:pPr>
      <w:bookmarkStart w:id="11" w:name="re_toc_-1831771612"/>
      <w:bookmarkEnd w:id="10"/>
      <w:r>
        <w:rPr>
          <w:color w:val="808080"/>
          <w:sz w:val="28"/>
        </w:rPr>
        <w:t>25.09.2024</w:t>
      </w:r>
      <w:r>
        <w:t xml:space="preserve"> </w:t>
      </w:r>
      <w:r>
        <w:rPr>
          <w:color w:val="808080"/>
          <w:sz w:val="28"/>
        </w:rPr>
        <w:t>МК в Калмыкии (mk-kalm.ru)</w:t>
      </w:r>
    </w:p>
    <w:p w14:paraId="597322F1" w14:textId="1BB937A8"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re_-1831771612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Национальная библиотека Калмыкии выиграла два гранта от «Лукойла»</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re_-1831771612 \h</w:instrText>
      </w:r>
      <w:r>
        <w:rPr>
          <w:color w:val="248AE8"/>
          <w:sz w:val="28"/>
        </w:rPr>
      </w:r>
      <w:r>
        <w:rPr>
          <w:color w:val="248AE8"/>
          <w:sz w:val="28"/>
        </w:rPr>
        <w:fldChar w:fldCharType="separate"/>
      </w:r>
      <w:r w:rsidR="00C74828">
        <w:rPr>
          <w:noProof/>
          <w:color w:val="248AE8"/>
          <w:sz w:val="28"/>
        </w:rPr>
        <w:t>11</w:t>
      </w:r>
      <w:r>
        <w:rPr>
          <w:color w:val="248AE8"/>
          <w:sz w:val="28"/>
        </w:rPr>
        <w:fldChar w:fldCharType="end"/>
      </w:r>
    </w:p>
    <w:p w14:paraId="597322F2" w14:textId="77777777" w:rsidR="000B3CB9" w:rsidRDefault="0085446E">
      <w:bookmarkStart w:id="12" w:name="re_toc_-1831771611"/>
      <w:bookmarkEnd w:id="11"/>
      <w:r>
        <w:rPr>
          <w:color w:val="808080"/>
          <w:sz w:val="28"/>
        </w:rPr>
        <w:t>21.09.2024</w:t>
      </w:r>
      <w:r>
        <w:t xml:space="preserve"> </w:t>
      </w:r>
      <w:r>
        <w:rPr>
          <w:color w:val="808080"/>
          <w:sz w:val="28"/>
        </w:rPr>
        <w:t>МК в Великом Новгороде (mk-novgorod.ru)</w:t>
      </w:r>
    </w:p>
    <w:p w14:paraId="597322F3" w14:textId="36BEF1CC"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re_-1831771611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В Новгородской области провели слет для туристов с ограниченными возможностями</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re_-1831771611 \h</w:instrText>
      </w:r>
      <w:r>
        <w:rPr>
          <w:color w:val="248AE8"/>
          <w:sz w:val="28"/>
        </w:rPr>
      </w:r>
      <w:r>
        <w:rPr>
          <w:color w:val="248AE8"/>
          <w:sz w:val="28"/>
        </w:rPr>
        <w:fldChar w:fldCharType="separate"/>
      </w:r>
      <w:r w:rsidR="00C74828">
        <w:rPr>
          <w:noProof/>
          <w:color w:val="248AE8"/>
          <w:sz w:val="28"/>
        </w:rPr>
        <w:t>11</w:t>
      </w:r>
      <w:r>
        <w:rPr>
          <w:color w:val="248AE8"/>
          <w:sz w:val="28"/>
        </w:rPr>
        <w:fldChar w:fldCharType="end"/>
      </w:r>
    </w:p>
    <w:p w14:paraId="597322F6" w14:textId="77777777" w:rsidR="000B3CB9" w:rsidRDefault="0085446E">
      <w:bookmarkStart w:id="13" w:name="re_toc_-1831771609"/>
      <w:bookmarkEnd w:id="12"/>
      <w:r>
        <w:rPr>
          <w:color w:val="808080"/>
          <w:sz w:val="28"/>
        </w:rPr>
        <w:t>24.09.2024</w:t>
      </w:r>
      <w:r>
        <w:t xml:space="preserve"> </w:t>
      </w:r>
      <w:r>
        <w:rPr>
          <w:color w:val="808080"/>
          <w:sz w:val="28"/>
        </w:rPr>
        <w:t>Телеканал Губерния33 (trc33.ru)</w:t>
      </w:r>
    </w:p>
    <w:p w14:paraId="597322F7" w14:textId="0C8EC20A"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re_-1831771609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Около 100 участников приехали в Суздаль на фестиваль «Под золотыми куполами»</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re_-1831771609 \h</w:instrText>
      </w:r>
      <w:r>
        <w:rPr>
          <w:color w:val="248AE8"/>
          <w:sz w:val="28"/>
        </w:rPr>
      </w:r>
      <w:r>
        <w:rPr>
          <w:color w:val="248AE8"/>
          <w:sz w:val="28"/>
        </w:rPr>
        <w:fldChar w:fldCharType="separate"/>
      </w:r>
      <w:r w:rsidR="00C74828">
        <w:rPr>
          <w:noProof/>
          <w:color w:val="248AE8"/>
          <w:sz w:val="28"/>
        </w:rPr>
        <w:t>11</w:t>
      </w:r>
      <w:r>
        <w:rPr>
          <w:color w:val="248AE8"/>
          <w:sz w:val="28"/>
        </w:rPr>
        <w:fldChar w:fldCharType="end"/>
      </w:r>
    </w:p>
    <w:p w14:paraId="597322FA" w14:textId="77777777" w:rsidR="000B3CB9" w:rsidRPr="002418C0" w:rsidRDefault="0085446E">
      <w:pPr>
        <w:rPr>
          <w:i/>
          <w:iCs/>
          <w:color w:val="248AE8"/>
        </w:rPr>
      </w:pPr>
      <w:bookmarkStart w:id="14" w:name="re_toc_-1831771607"/>
      <w:bookmarkEnd w:id="13"/>
      <w:r>
        <w:rPr>
          <w:color w:val="808080"/>
          <w:sz w:val="28"/>
        </w:rPr>
        <w:t>23.09.2024</w:t>
      </w:r>
      <w:r>
        <w:t xml:space="preserve"> </w:t>
      </w:r>
      <w:r>
        <w:rPr>
          <w:color w:val="808080"/>
          <w:sz w:val="28"/>
        </w:rPr>
        <w:t>Время Н (vremyan.ru)</w:t>
      </w:r>
    </w:p>
    <w:p w14:paraId="597322FB" w14:textId="4EEF4902" w:rsidR="000B3CB9" w:rsidRDefault="0085446E">
      <w:pPr>
        <w:tabs>
          <w:tab w:val="right" w:leader="hyphen" w:pos="9700"/>
        </w:tabs>
        <w:spacing w:after="150"/>
        <w:rPr>
          <w:color w:val="248AE8"/>
          <w:sz w:val="28"/>
        </w:rPr>
      </w:pPr>
      <w:r w:rsidRPr="002418C0">
        <w:rPr>
          <w:i/>
          <w:iCs/>
          <w:color w:val="248AE8"/>
          <w:sz w:val="28"/>
        </w:rPr>
        <w:lastRenderedPageBreak/>
        <w:fldChar w:fldCharType="begin"/>
      </w:r>
      <w:r w:rsidRPr="002418C0">
        <w:rPr>
          <w:i/>
          <w:iCs/>
          <w:color w:val="248AE8"/>
          <w:sz w:val="28"/>
        </w:rPr>
        <w:instrText>REF re_-1831771607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В Балахне состоялись праздничные мероприятиях в честь 550-летия города</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re_-1831771607 \h</w:instrText>
      </w:r>
      <w:r>
        <w:rPr>
          <w:color w:val="248AE8"/>
          <w:sz w:val="28"/>
        </w:rPr>
      </w:r>
      <w:r>
        <w:rPr>
          <w:color w:val="248AE8"/>
          <w:sz w:val="28"/>
        </w:rPr>
        <w:fldChar w:fldCharType="separate"/>
      </w:r>
      <w:r w:rsidR="00C74828">
        <w:rPr>
          <w:noProof/>
          <w:color w:val="248AE8"/>
          <w:sz w:val="28"/>
        </w:rPr>
        <w:t>11</w:t>
      </w:r>
      <w:r>
        <w:rPr>
          <w:color w:val="248AE8"/>
          <w:sz w:val="28"/>
        </w:rPr>
        <w:fldChar w:fldCharType="end"/>
      </w:r>
    </w:p>
    <w:p w14:paraId="59732302" w14:textId="77777777" w:rsidR="000B3CB9" w:rsidRPr="00C76D38" w:rsidRDefault="0085446E">
      <w:pPr>
        <w:rPr>
          <w:lang w:val="en-US"/>
        </w:rPr>
      </w:pPr>
      <w:bookmarkStart w:id="15" w:name="re_toc_-1831771603"/>
      <w:bookmarkEnd w:id="14"/>
      <w:r w:rsidRPr="00C76D38">
        <w:rPr>
          <w:color w:val="808080"/>
          <w:sz w:val="28"/>
          <w:lang w:val="en-US"/>
        </w:rPr>
        <w:t>22.09.2024</w:t>
      </w:r>
      <w:r w:rsidRPr="00C76D38">
        <w:rPr>
          <w:lang w:val="en-US"/>
        </w:rPr>
        <w:t xml:space="preserve"> </w:t>
      </w:r>
      <w:r w:rsidRPr="006910C1">
        <w:rPr>
          <w:color w:val="808080"/>
          <w:sz w:val="28"/>
          <w:lang w:val="en-US"/>
        </w:rPr>
        <w:t>The</w:t>
      </w:r>
      <w:r w:rsidRPr="00C76D38">
        <w:rPr>
          <w:color w:val="808080"/>
          <w:sz w:val="28"/>
          <w:lang w:val="en-US"/>
        </w:rPr>
        <w:t xml:space="preserve"> </w:t>
      </w:r>
      <w:r w:rsidRPr="006910C1">
        <w:rPr>
          <w:color w:val="808080"/>
          <w:sz w:val="28"/>
          <w:lang w:val="en-US"/>
        </w:rPr>
        <w:t>Penza</w:t>
      </w:r>
      <w:r w:rsidRPr="00C76D38">
        <w:rPr>
          <w:color w:val="808080"/>
          <w:sz w:val="28"/>
          <w:lang w:val="en-US"/>
        </w:rPr>
        <w:t xml:space="preserve"> </w:t>
      </w:r>
      <w:r w:rsidRPr="006910C1">
        <w:rPr>
          <w:color w:val="808080"/>
          <w:sz w:val="28"/>
          <w:lang w:val="en-US"/>
        </w:rPr>
        <w:t>Post</w:t>
      </w:r>
      <w:r w:rsidRPr="00C76D38">
        <w:rPr>
          <w:color w:val="808080"/>
          <w:sz w:val="28"/>
          <w:lang w:val="en-US"/>
        </w:rPr>
        <w:t xml:space="preserve"> (</w:t>
      </w:r>
      <w:r w:rsidRPr="006910C1">
        <w:rPr>
          <w:color w:val="808080"/>
          <w:sz w:val="28"/>
          <w:lang w:val="en-US"/>
        </w:rPr>
        <w:t>penza</w:t>
      </w:r>
      <w:r w:rsidRPr="00C76D38">
        <w:rPr>
          <w:color w:val="808080"/>
          <w:sz w:val="28"/>
          <w:lang w:val="en-US"/>
        </w:rPr>
        <w:t>-</w:t>
      </w:r>
      <w:r w:rsidRPr="006910C1">
        <w:rPr>
          <w:color w:val="808080"/>
          <w:sz w:val="28"/>
          <w:lang w:val="en-US"/>
        </w:rPr>
        <w:t>post</w:t>
      </w:r>
      <w:r w:rsidRPr="00C76D38">
        <w:rPr>
          <w:color w:val="808080"/>
          <w:sz w:val="28"/>
          <w:lang w:val="en-US"/>
        </w:rPr>
        <w:t>.</w:t>
      </w:r>
      <w:r w:rsidRPr="006910C1">
        <w:rPr>
          <w:color w:val="808080"/>
          <w:sz w:val="28"/>
          <w:lang w:val="en-US"/>
        </w:rPr>
        <w:t>ru</w:t>
      </w:r>
      <w:r w:rsidRPr="00C76D38">
        <w:rPr>
          <w:color w:val="808080"/>
          <w:sz w:val="28"/>
          <w:lang w:val="en-US"/>
        </w:rPr>
        <w:t>)</w:t>
      </w:r>
    </w:p>
    <w:p w14:paraId="59732303" w14:textId="4D8A4887"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re_-1831771603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Подопечным общества инвалидов Первомайского района передали продукты и канцелярские принадлежности</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re_-1831771603 \h</w:instrText>
      </w:r>
      <w:r>
        <w:rPr>
          <w:color w:val="248AE8"/>
          <w:sz w:val="28"/>
        </w:rPr>
      </w:r>
      <w:r>
        <w:rPr>
          <w:color w:val="248AE8"/>
          <w:sz w:val="28"/>
        </w:rPr>
        <w:fldChar w:fldCharType="separate"/>
      </w:r>
      <w:r w:rsidR="00C74828">
        <w:rPr>
          <w:noProof/>
          <w:color w:val="248AE8"/>
          <w:sz w:val="28"/>
        </w:rPr>
        <w:t>12</w:t>
      </w:r>
      <w:r>
        <w:rPr>
          <w:color w:val="248AE8"/>
          <w:sz w:val="28"/>
        </w:rPr>
        <w:fldChar w:fldCharType="end"/>
      </w:r>
    </w:p>
    <w:p w14:paraId="59732304" w14:textId="60E5B9FF" w:rsidR="000B3CB9" w:rsidRDefault="0085446E">
      <w:bookmarkStart w:id="16" w:name="re_toc_-1831771602"/>
      <w:bookmarkEnd w:id="15"/>
      <w:r>
        <w:rPr>
          <w:color w:val="808080"/>
          <w:sz w:val="28"/>
        </w:rPr>
        <w:t>20.09.2024</w:t>
      </w:r>
      <w:r>
        <w:t xml:space="preserve"> </w:t>
      </w:r>
      <w:r>
        <w:rPr>
          <w:color w:val="808080"/>
          <w:sz w:val="28"/>
        </w:rPr>
        <w:t>ГИГ. Город и горожане (gig26.ru)</w:t>
      </w:r>
      <w:r w:rsidR="00C74828">
        <w:rPr>
          <w:color w:val="808080"/>
          <w:sz w:val="28"/>
        </w:rPr>
        <w:t xml:space="preserve"> </w:t>
      </w:r>
    </w:p>
    <w:p w14:paraId="59732305" w14:textId="3A09D156"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re_-1831771602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Радость творчества помогает жить!</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re_-1831771602 \h</w:instrText>
      </w:r>
      <w:r>
        <w:rPr>
          <w:color w:val="248AE8"/>
          <w:sz w:val="28"/>
        </w:rPr>
      </w:r>
      <w:r>
        <w:rPr>
          <w:color w:val="248AE8"/>
          <w:sz w:val="28"/>
        </w:rPr>
        <w:fldChar w:fldCharType="separate"/>
      </w:r>
      <w:r w:rsidR="00C74828">
        <w:rPr>
          <w:noProof/>
          <w:color w:val="248AE8"/>
          <w:sz w:val="28"/>
        </w:rPr>
        <w:t>12</w:t>
      </w:r>
      <w:r>
        <w:rPr>
          <w:color w:val="248AE8"/>
          <w:sz w:val="28"/>
        </w:rPr>
        <w:fldChar w:fldCharType="end"/>
      </w:r>
    </w:p>
    <w:p w14:paraId="59732306" w14:textId="77777777" w:rsidR="000B3CB9" w:rsidRDefault="0085446E">
      <w:bookmarkStart w:id="17" w:name="re_toc_-1831771601"/>
      <w:bookmarkEnd w:id="16"/>
      <w:r>
        <w:rPr>
          <w:color w:val="808080"/>
          <w:sz w:val="28"/>
        </w:rPr>
        <w:t>26.09.2024</w:t>
      </w:r>
      <w:r>
        <w:t xml:space="preserve"> </w:t>
      </w:r>
      <w:r>
        <w:rPr>
          <w:color w:val="808080"/>
          <w:sz w:val="28"/>
        </w:rPr>
        <w:t>Сияние Севера (siyanie-severa.ru)</w:t>
      </w:r>
    </w:p>
    <w:p w14:paraId="59732307" w14:textId="3789C383"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re_-1831771601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Финансовая помощь ко Дню инвалидов</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re_-1831771601 \h</w:instrText>
      </w:r>
      <w:r>
        <w:rPr>
          <w:color w:val="248AE8"/>
          <w:sz w:val="28"/>
        </w:rPr>
      </w:r>
      <w:r>
        <w:rPr>
          <w:color w:val="248AE8"/>
          <w:sz w:val="28"/>
        </w:rPr>
        <w:fldChar w:fldCharType="separate"/>
      </w:r>
      <w:r w:rsidR="00C74828">
        <w:rPr>
          <w:noProof/>
          <w:color w:val="248AE8"/>
          <w:sz w:val="28"/>
        </w:rPr>
        <w:t>12</w:t>
      </w:r>
      <w:r>
        <w:rPr>
          <w:color w:val="248AE8"/>
          <w:sz w:val="28"/>
        </w:rPr>
        <w:fldChar w:fldCharType="end"/>
      </w:r>
    </w:p>
    <w:p w14:paraId="59732308" w14:textId="77777777" w:rsidR="000B3CB9" w:rsidRDefault="0085446E">
      <w:bookmarkStart w:id="18" w:name="re_toc_-1831771600"/>
      <w:bookmarkEnd w:id="17"/>
      <w:r>
        <w:rPr>
          <w:color w:val="808080"/>
          <w:sz w:val="28"/>
        </w:rPr>
        <w:t>26.09.2024</w:t>
      </w:r>
      <w:r>
        <w:t xml:space="preserve"> </w:t>
      </w:r>
      <w:proofErr w:type="spellStart"/>
      <w:r>
        <w:rPr>
          <w:color w:val="808080"/>
          <w:sz w:val="28"/>
        </w:rPr>
        <w:t>Илецкая</w:t>
      </w:r>
      <w:proofErr w:type="spellEnd"/>
      <w:r>
        <w:rPr>
          <w:color w:val="808080"/>
          <w:sz w:val="28"/>
        </w:rPr>
        <w:t xml:space="preserve"> защита (ilza56.ru)</w:t>
      </w:r>
    </w:p>
    <w:p w14:paraId="59732309" w14:textId="5293F5DC"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re_-1831771600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В Соль-Илецке фестиваль “Вместе мы можем больше” собрал творческих людей с ограниченными возможностями здоровья</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re_-1831771600 \h</w:instrText>
      </w:r>
      <w:r>
        <w:rPr>
          <w:color w:val="248AE8"/>
          <w:sz w:val="28"/>
        </w:rPr>
      </w:r>
      <w:r>
        <w:rPr>
          <w:color w:val="248AE8"/>
          <w:sz w:val="28"/>
        </w:rPr>
        <w:fldChar w:fldCharType="separate"/>
      </w:r>
      <w:r w:rsidR="00C74828">
        <w:rPr>
          <w:noProof/>
          <w:color w:val="248AE8"/>
          <w:sz w:val="28"/>
        </w:rPr>
        <w:t>12</w:t>
      </w:r>
      <w:r>
        <w:rPr>
          <w:color w:val="248AE8"/>
          <w:sz w:val="28"/>
        </w:rPr>
        <w:fldChar w:fldCharType="end"/>
      </w:r>
    </w:p>
    <w:p w14:paraId="5973230A" w14:textId="77777777" w:rsidR="000B3CB9" w:rsidRDefault="0085446E">
      <w:bookmarkStart w:id="19" w:name="re_toc_-1831771599"/>
      <w:bookmarkEnd w:id="18"/>
      <w:r>
        <w:rPr>
          <w:color w:val="808080"/>
          <w:sz w:val="28"/>
        </w:rPr>
        <w:t>23.09.2024</w:t>
      </w:r>
      <w:r>
        <w:t xml:space="preserve"> </w:t>
      </w:r>
      <w:r>
        <w:rPr>
          <w:color w:val="808080"/>
          <w:sz w:val="28"/>
        </w:rPr>
        <w:t>Комиинформ (komiinform.ru)</w:t>
      </w:r>
    </w:p>
    <w:p w14:paraId="5973230B" w14:textId="1E4C86E9"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re_-1831771599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Представители некоммерческих организаций могут подать заявки на членство в Общественной палате Коми</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re_-1831771599 \h</w:instrText>
      </w:r>
      <w:r>
        <w:rPr>
          <w:color w:val="248AE8"/>
          <w:sz w:val="28"/>
        </w:rPr>
      </w:r>
      <w:r>
        <w:rPr>
          <w:color w:val="248AE8"/>
          <w:sz w:val="28"/>
        </w:rPr>
        <w:fldChar w:fldCharType="separate"/>
      </w:r>
      <w:r w:rsidR="00C74828">
        <w:rPr>
          <w:noProof/>
          <w:color w:val="248AE8"/>
          <w:sz w:val="28"/>
        </w:rPr>
        <w:t>13</w:t>
      </w:r>
      <w:r>
        <w:rPr>
          <w:color w:val="248AE8"/>
          <w:sz w:val="28"/>
        </w:rPr>
        <w:fldChar w:fldCharType="end"/>
      </w:r>
    </w:p>
    <w:p w14:paraId="5973230C" w14:textId="77777777" w:rsidR="000B3CB9" w:rsidRPr="002418C0" w:rsidRDefault="0085446E">
      <w:pPr>
        <w:rPr>
          <w:i/>
          <w:iCs/>
          <w:color w:val="248AE8"/>
        </w:rPr>
      </w:pPr>
      <w:bookmarkStart w:id="20" w:name="re_toc_-1831771598"/>
      <w:bookmarkEnd w:id="19"/>
      <w:r>
        <w:rPr>
          <w:color w:val="808080"/>
          <w:sz w:val="28"/>
        </w:rPr>
        <w:t>24.09.2024</w:t>
      </w:r>
      <w:r>
        <w:t xml:space="preserve"> </w:t>
      </w:r>
      <w:r>
        <w:rPr>
          <w:color w:val="808080"/>
          <w:sz w:val="28"/>
        </w:rPr>
        <w:t>Шахтинский информационный портал (shakhty-media.ru)</w:t>
      </w:r>
    </w:p>
    <w:p w14:paraId="5973230D" w14:textId="290D6DE0"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re_-1831771598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Шахтинские общественники осваивают навыки оказания первой помощи</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re_-1831771598 \h</w:instrText>
      </w:r>
      <w:r>
        <w:rPr>
          <w:color w:val="248AE8"/>
          <w:sz w:val="28"/>
        </w:rPr>
      </w:r>
      <w:r>
        <w:rPr>
          <w:color w:val="248AE8"/>
          <w:sz w:val="28"/>
        </w:rPr>
        <w:fldChar w:fldCharType="separate"/>
      </w:r>
      <w:r w:rsidR="00C74828">
        <w:rPr>
          <w:noProof/>
          <w:color w:val="248AE8"/>
          <w:sz w:val="28"/>
        </w:rPr>
        <w:t>13</w:t>
      </w:r>
      <w:r>
        <w:rPr>
          <w:color w:val="248AE8"/>
          <w:sz w:val="28"/>
        </w:rPr>
        <w:fldChar w:fldCharType="end"/>
      </w:r>
    </w:p>
    <w:p w14:paraId="59732312" w14:textId="77777777" w:rsidR="000B3CB9" w:rsidRPr="002418C0" w:rsidRDefault="0085446E">
      <w:pPr>
        <w:rPr>
          <w:i/>
          <w:iCs/>
          <w:color w:val="248AE8"/>
        </w:rPr>
      </w:pPr>
      <w:bookmarkStart w:id="21" w:name="re_toc_-1831771595"/>
      <w:bookmarkEnd w:id="20"/>
      <w:r>
        <w:rPr>
          <w:color w:val="808080"/>
          <w:sz w:val="28"/>
        </w:rPr>
        <w:t>20.09.2024</w:t>
      </w:r>
      <w:r>
        <w:t xml:space="preserve"> </w:t>
      </w:r>
      <w:r>
        <w:rPr>
          <w:color w:val="808080"/>
          <w:sz w:val="28"/>
        </w:rPr>
        <w:t>Национальные проекты России (</w:t>
      </w:r>
      <w:proofErr w:type="spellStart"/>
      <w:proofErr w:type="gramStart"/>
      <w:r>
        <w:rPr>
          <w:color w:val="808080"/>
          <w:sz w:val="28"/>
        </w:rPr>
        <w:t>национальныепроекты.рф</w:t>
      </w:r>
      <w:proofErr w:type="spellEnd"/>
      <w:proofErr w:type="gramEnd"/>
      <w:r>
        <w:rPr>
          <w:color w:val="808080"/>
          <w:sz w:val="28"/>
        </w:rPr>
        <w:t>)</w:t>
      </w:r>
    </w:p>
    <w:p w14:paraId="59732313" w14:textId="4C82CA95"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re_-1831771595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В селе Памятном Тюменской области прошел турнир по инклюзивным играм</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re_-1831771595 \h</w:instrText>
      </w:r>
      <w:r>
        <w:rPr>
          <w:color w:val="248AE8"/>
          <w:sz w:val="28"/>
        </w:rPr>
      </w:r>
      <w:r>
        <w:rPr>
          <w:color w:val="248AE8"/>
          <w:sz w:val="28"/>
        </w:rPr>
        <w:fldChar w:fldCharType="separate"/>
      </w:r>
      <w:r w:rsidR="00C74828">
        <w:rPr>
          <w:noProof/>
          <w:color w:val="248AE8"/>
          <w:sz w:val="28"/>
        </w:rPr>
        <w:t>14</w:t>
      </w:r>
      <w:r>
        <w:rPr>
          <w:color w:val="248AE8"/>
          <w:sz w:val="28"/>
        </w:rPr>
        <w:fldChar w:fldCharType="end"/>
      </w:r>
    </w:p>
    <w:p w14:paraId="59732316" w14:textId="77777777" w:rsidR="000B3CB9" w:rsidRDefault="0085446E">
      <w:bookmarkStart w:id="22" w:name="re_toc_-1831771593"/>
      <w:bookmarkEnd w:id="21"/>
      <w:r>
        <w:rPr>
          <w:color w:val="808080"/>
          <w:sz w:val="28"/>
        </w:rPr>
        <w:t>23.09.2024</w:t>
      </w:r>
      <w:r>
        <w:t xml:space="preserve"> </w:t>
      </w:r>
      <w:r>
        <w:rPr>
          <w:color w:val="808080"/>
          <w:sz w:val="28"/>
        </w:rPr>
        <w:t>Псковское агентство информации (informpskov.ru)</w:t>
      </w:r>
    </w:p>
    <w:p w14:paraId="59732317" w14:textId="386FB936"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re_-1831771593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Мастер-класс по баскетболу для лиц с ОВЗ прошел в Пскове</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re_-1831771593 \h</w:instrText>
      </w:r>
      <w:r>
        <w:rPr>
          <w:color w:val="248AE8"/>
          <w:sz w:val="28"/>
        </w:rPr>
      </w:r>
      <w:r>
        <w:rPr>
          <w:color w:val="248AE8"/>
          <w:sz w:val="28"/>
        </w:rPr>
        <w:fldChar w:fldCharType="separate"/>
      </w:r>
      <w:r w:rsidR="00C74828">
        <w:rPr>
          <w:noProof/>
          <w:color w:val="248AE8"/>
          <w:sz w:val="28"/>
        </w:rPr>
        <w:t>14</w:t>
      </w:r>
      <w:r>
        <w:rPr>
          <w:color w:val="248AE8"/>
          <w:sz w:val="28"/>
        </w:rPr>
        <w:fldChar w:fldCharType="end"/>
      </w:r>
    </w:p>
    <w:p w14:paraId="5973231A" w14:textId="77777777" w:rsidR="000B3CB9" w:rsidRPr="002418C0" w:rsidRDefault="0085446E">
      <w:pPr>
        <w:rPr>
          <w:i/>
          <w:iCs/>
          <w:color w:val="248AE8"/>
        </w:rPr>
      </w:pPr>
      <w:bookmarkStart w:id="23" w:name="re_toc_-1831771591"/>
      <w:bookmarkEnd w:id="22"/>
      <w:r>
        <w:rPr>
          <w:color w:val="808080"/>
          <w:sz w:val="28"/>
        </w:rPr>
        <w:t>25.09.2024</w:t>
      </w:r>
      <w:r>
        <w:t xml:space="preserve"> </w:t>
      </w:r>
      <w:proofErr w:type="spellStart"/>
      <w:r>
        <w:rPr>
          <w:color w:val="808080"/>
          <w:sz w:val="28"/>
        </w:rPr>
        <w:t>Zhel.city</w:t>
      </w:r>
      <w:proofErr w:type="spellEnd"/>
    </w:p>
    <w:p w14:paraId="5973231B" w14:textId="5754393A"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re_-1831771591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Об инклюзии без иллюзий рассказали в Железногорске</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re_-1831771591 \h</w:instrText>
      </w:r>
      <w:r>
        <w:rPr>
          <w:color w:val="248AE8"/>
          <w:sz w:val="28"/>
        </w:rPr>
      </w:r>
      <w:r>
        <w:rPr>
          <w:color w:val="248AE8"/>
          <w:sz w:val="28"/>
        </w:rPr>
        <w:fldChar w:fldCharType="separate"/>
      </w:r>
      <w:r w:rsidR="00C74828">
        <w:rPr>
          <w:noProof/>
          <w:color w:val="248AE8"/>
          <w:sz w:val="28"/>
        </w:rPr>
        <w:t>14</w:t>
      </w:r>
      <w:r>
        <w:rPr>
          <w:color w:val="248AE8"/>
          <w:sz w:val="28"/>
        </w:rPr>
        <w:fldChar w:fldCharType="end"/>
      </w:r>
    </w:p>
    <w:p w14:paraId="5973231C" w14:textId="77777777" w:rsidR="000B3CB9" w:rsidRDefault="0085446E">
      <w:bookmarkStart w:id="24" w:name="re_toc_-1831771590"/>
      <w:bookmarkEnd w:id="23"/>
      <w:r>
        <w:rPr>
          <w:color w:val="808080"/>
          <w:sz w:val="28"/>
        </w:rPr>
        <w:t>24.09.2024</w:t>
      </w:r>
      <w:r>
        <w:t xml:space="preserve"> </w:t>
      </w:r>
      <w:r>
        <w:rPr>
          <w:color w:val="808080"/>
          <w:sz w:val="28"/>
        </w:rPr>
        <w:t>Добринские вести (dobvesti.ru)</w:t>
      </w:r>
    </w:p>
    <w:p w14:paraId="5973231D" w14:textId="5C028547"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re_-1831771590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Наш незаменимый артист</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re_-1831771590 \h</w:instrText>
      </w:r>
      <w:r>
        <w:rPr>
          <w:color w:val="248AE8"/>
          <w:sz w:val="28"/>
        </w:rPr>
      </w:r>
      <w:r>
        <w:rPr>
          <w:color w:val="248AE8"/>
          <w:sz w:val="28"/>
        </w:rPr>
        <w:fldChar w:fldCharType="separate"/>
      </w:r>
      <w:r w:rsidR="00C74828">
        <w:rPr>
          <w:noProof/>
          <w:color w:val="248AE8"/>
          <w:sz w:val="28"/>
        </w:rPr>
        <w:t>14</w:t>
      </w:r>
      <w:r>
        <w:rPr>
          <w:color w:val="248AE8"/>
          <w:sz w:val="28"/>
        </w:rPr>
        <w:fldChar w:fldCharType="end"/>
      </w:r>
    </w:p>
    <w:p w14:paraId="5973231E" w14:textId="77777777" w:rsidR="000B3CB9" w:rsidRDefault="0085446E">
      <w:bookmarkStart w:id="25" w:name="re_toc_-1831771589"/>
      <w:bookmarkEnd w:id="24"/>
      <w:r>
        <w:rPr>
          <w:color w:val="808080"/>
          <w:sz w:val="28"/>
        </w:rPr>
        <w:t>24.09.2024</w:t>
      </w:r>
      <w:r>
        <w:t xml:space="preserve"> </w:t>
      </w:r>
      <w:r>
        <w:rPr>
          <w:color w:val="808080"/>
          <w:sz w:val="28"/>
        </w:rPr>
        <w:t>Коченёвские вести (kochvesti.ru)</w:t>
      </w:r>
    </w:p>
    <w:p w14:paraId="5973231F" w14:textId="51FD4C3C" w:rsidR="000B3CB9" w:rsidRDefault="0085446E">
      <w:pPr>
        <w:tabs>
          <w:tab w:val="right" w:leader="hyphen" w:pos="9700"/>
        </w:tabs>
        <w:spacing w:after="150"/>
        <w:rPr>
          <w:color w:val="248AE8"/>
          <w:sz w:val="28"/>
        </w:rPr>
      </w:pPr>
      <w:r w:rsidRPr="00845C8B">
        <w:rPr>
          <w:i/>
          <w:iCs/>
          <w:color w:val="248AE8"/>
          <w:sz w:val="28"/>
        </w:rPr>
        <w:fldChar w:fldCharType="begin"/>
      </w:r>
      <w:r w:rsidRPr="00845C8B">
        <w:rPr>
          <w:i/>
          <w:iCs/>
          <w:color w:val="248AE8"/>
          <w:sz w:val="28"/>
        </w:rPr>
        <w:instrText>REF re_-1831771589 \h</w:instrText>
      </w:r>
      <w:r w:rsidR="002418C0" w:rsidRPr="00845C8B">
        <w:rPr>
          <w:i/>
          <w:iCs/>
          <w:color w:val="248AE8"/>
          <w:sz w:val="28"/>
        </w:rPr>
        <w:instrText xml:space="preserve"> \* MERGEFORMAT </w:instrText>
      </w:r>
      <w:r w:rsidRPr="00845C8B">
        <w:rPr>
          <w:i/>
          <w:iCs/>
          <w:color w:val="248AE8"/>
          <w:sz w:val="28"/>
        </w:rPr>
      </w:r>
      <w:r w:rsidRPr="00845C8B">
        <w:rPr>
          <w:i/>
          <w:iCs/>
          <w:color w:val="248AE8"/>
          <w:sz w:val="28"/>
        </w:rPr>
        <w:fldChar w:fldCharType="separate"/>
      </w:r>
      <w:r w:rsidR="00C74828" w:rsidRPr="00C74828">
        <w:rPr>
          <w:i/>
          <w:iCs/>
          <w:color w:val="248AE8"/>
          <w:sz w:val="28"/>
        </w:rPr>
        <w:t>Результат всегда впечатляет!</w:t>
      </w:r>
      <w:r w:rsidRPr="00845C8B">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re_-1831771589 \h</w:instrText>
      </w:r>
      <w:r>
        <w:rPr>
          <w:color w:val="248AE8"/>
          <w:sz w:val="28"/>
        </w:rPr>
      </w:r>
      <w:r>
        <w:rPr>
          <w:color w:val="248AE8"/>
          <w:sz w:val="28"/>
        </w:rPr>
        <w:fldChar w:fldCharType="separate"/>
      </w:r>
      <w:r w:rsidR="00C74828">
        <w:rPr>
          <w:noProof/>
          <w:color w:val="248AE8"/>
          <w:sz w:val="28"/>
        </w:rPr>
        <w:t>15</w:t>
      </w:r>
      <w:r>
        <w:rPr>
          <w:color w:val="248AE8"/>
          <w:sz w:val="28"/>
        </w:rPr>
        <w:fldChar w:fldCharType="end"/>
      </w:r>
    </w:p>
    <w:p w14:paraId="59732320" w14:textId="77777777" w:rsidR="000B3CB9" w:rsidRDefault="0085446E">
      <w:bookmarkStart w:id="26" w:name="re_toc_-1831771588"/>
      <w:bookmarkEnd w:id="25"/>
      <w:r>
        <w:rPr>
          <w:color w:val="808080"/>
          <w:sz w:val="28"/>
        </w:rPr>
        <w:t>25.09.2024</w:t>
      </w:r>
      <w:r>
        <w:t xml:space="preserve"> </w:t>
      </w:r>
      <w:r>
        <w:rPr>
          <w:color w:val="808080"/>
          <w:sz w:val="28"/>
        </w:rPr>
        <w:t>Серовский рабочий (serov-rb.ru)</w:t>
      </w:r>
    </w:p>
    <w:p w14:paraId="59732321" w14:textId="72296B6F"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re_-1831771588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Вместе мы можем многое</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re_-1831771588 \h</w:instrText>
      </w:r>
      <w:r>
        <w:rPr>
          <w:color w:val="248AE8"/>
          <w:sz w:val="28"/>
        </w:rPr>
      </w:r>
      <w:r>
        <w:rPr>
          <w:color w:val="248AE8"/>
          <w:sz w:val="28"/>
        </w:rPr>
        <w:fldChar w:fldCharType="separate"/>
      </w:r>
      <w:r w:rsidR="00C74828">
        <w:rPr>
          <w:noProof/>
          <w:color w:val="248AE8"/>
          <w:sz w:val="28"/>
        </w:rPr>
        <w:t>15</w:t>
      </w:r>
      <w:r>
        <w:rPr>
          <w:color w:val="248AE8"/>
          <w:sz w:val="28"/>
        </w:rPr>
        <w:fldChar w:fldCharType="end"/>
      </w:r>
    </w:p>
    <w:p w14:paraId="59732322" w14:textId="77777777" w:rsidR="000B3CB9" w:rsidRDefault="0085446E">
      <w:bookmarkStart w:id="27" w:name="re_toc_-1831771587"/>
      <w:bookmarkEnd w:id="26"/>
      <w:r>
        <w:rPr>
          <w:color w:val="808080"/>
          <w:sz w:val="28"/>
        </w:rPr>
        <w:t>25.09.2024</w:t>
      </w:r>
      <w:r>
        <w:t xml:space="preserve"> </w:t>
      </w:r>
      <w:r>
        <w:rPr>
          <w:color w:val="808080"/>
          <w:sz w:val="28"/>
        </w:rPr>
        <w:t>Rayon72.ru</w:t>
      </w:r>
    </w:p>
    <w:p w14:paraId="59732323" w14:textId="5D7E4766"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re_-1831771587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Активность без границ</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re_-1831771587 \h</w:instrText>
      </w:r>
      <w:r>
        <w:rPr>
          <w:color w:val="248AE8"/>
          <w:sz w:val="28"/>
        </w:rPr>
      </w:r>
      <w:r>
        <w:rPr>
          <w:color w:val="248AE8"/>
          <w:sz w:val="28"/>
        </w:rPr>
        <w:fldChar w:fldCharType="separate"/>
      </w:r>
      <w:r w:rsidR="00C74828">
        <w:rPr>
          <w:noProof/>
          <w:color w:val="248AE8"/>
          <w:sz w:val="28"/>
        </w:rPr>
        <w:t>15</w:t>
      </w:r>
      <w:r>
        <w:rPr>
          <w:color w:val="248AE8"/>
          <w:sz w:val="28"/>
        </w:rPr>
        <w:fldChar w:fldCharType="end"/>
      </w:r>
    </w:p>
    <w:p w14:paraId="59732324" w14:textId="77777777" w:rsidR="000B3CB9" w:rsidRDefault="0085446E">
      <w:bookmarkStart w:id="28" w:name="re_toc_-1831771586"/>
      <w:bookmarkEnd w:id="27"/>
      <w:r>
        <w:rPr>
          <w:color w:val="808080"/>
          <w:sz w:val="28"/>
        </w:rPr>
        <w:t>23.09.2024</w:t>
      </w:r>
      <w:r>
        <w:t xml:space="preserve"> </w:t>
      </w:r>
      <w:r>
        <w:rPr>
          <w:color w:val="808080"/>
          <w:sz w:val="28"/>
        </w:rPr>
        <w:t>Чановские Вести (chanygazeta.ru)</w:t>
      </w:r>
    </w:p>
    <w:p w14:paraId="59732325" w14:textId="56AC86A7"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re_-1831771586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Тайны русского языка</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re_-1831771586 \h</w:instrText>
      </w:r>
      <w:r>
        <w:rPr>
          <w:color w:val="248AE8"/>
          <w:sz w:val="28"/>
        </w:rPr>
      </w:r>
      <w:r>
        <w:rPr>
          <w:color w:val="248AE8"/>
          <w:sz w:val="28"/>
        </w:rPr>
        <w:fldChar w:fldCharType="separate"/>
      </w:r>
      <w:r w:rsidR="00C74828">
        <w:rPr>
          <w:noProof/>
          <w:color w:val="248AE8"/>
          <w:sz w:val="28"/>
        </w:rPr>
        <w:t>15</w:t>
      </w:r>
      <w:r>
        <w:rPr>
          <w:color w:val="248AE8"/>
          <w:sz w:val="28"/>
        </w:rPr>
        <w:fldChar w:fldCharType="end"/>
      </w:r>
    </w:p>
    <w:p w14:paraId="59732326" w14:textId="77777777" w:rsidR="000B3CB9" w:rsidRPr="002418C0" w:rsidRDefault="0085446E">
      <w:pPr>
        <w:rPr>
          <w:i/>
          <w:iCs/>
          <w:color w:val="248AE8"/>
        </w:rPr>
      </w:pPr>
      <w:bookmarkStart w:id="29" w:name="re_toc_-1831771585"/>
      <w:bookmarkEnd w:id="28"/>
      <w:r>
        <w:rPr>
          <w:color w:val="808080"/>
          <w:sz w:val="28"/>
        </w:rPr>
        <w:t>24.09.2024</w:t>
      </w:r>
      <w:r>
        <w:t xml:space="preserve"> </w:t>
      </w:r>
      <w:r>
        <w:rPr>
          <w:color w:val="808080"/>
          <w:sz w:val="28"/>
        </w:rPr>
        <w:t>Завтра (zavtra.ru)</w:t>
      </w:r>
    </w:p>
    <w:p w14:paraId="59732327" w14:textId="4F1352C4"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re_-1831771585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Мединский считает 11-летнее обучение в школе «непозволительной роскошью»</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re_-1831771585 \h</w:instrText>
      </w:r>
      <w:r>
        <w:rPr>
          <w:color w:val="248AE8"/>
          <w:sz w:val="28"/>
        </w:rPr>
      </w:r>
      <w:r>
        <w:rPr>
          <w:color w:val="248AE8"/>
          <w:sz w:val="28"/>
        </w:rPr>
        <w:fldChar w:fldCharType="separate"/>
      </w:r>
      <w:r w:rsidR="00C74828">
        <w:rPr>
          <w:noProof/>
          <w:color w:val="248AE8"/>
          <w:sz w:val="28"/>
        </w:rPr>
        <w:t>16</w:t>
      </w:r>
      <w:r>
        <w:rPr>
          <w:color w:val="248AE8"/>
          <w:sz w:val="28"/>
        </w:rPr>
        <w:fldChar w:fldCharType="end"/>
      </w:r>
    </w:p>
    <w:p w14:paraId="5973232A" w14:textId="77777777" w:rsidR="000B3CB9" w:rsidRPr="002418C0" w:rsidRDefault="0085446E">
      <w:pPr>
        <w:rPr>
          <w:i/>
          <w:iCs/>
          <w:color w:val="248AE8"/>
        </w:rPr>
      </w:pPr>
      <w:bookmarkStart w:id="30" w:name="re_toc_-1831771583"/>
      <w:bookmarkEnd w:id="29"/>
      <w:r>
        <w:rPr>
          <w:color w:val="808080"/>
          <w:sz w:val="28"/>
        </w:rPr>
        <w:t>24.09.2024</w:t>
      </w:r>
      <w:r>
        <w:t xml:space="preserve"> </w:t>
      </w:r>
      <w:r>
        <w:rPr>
          <w:color w:val="808080"/>
          <w:sz w:val="28"/>
        </w:rPr>
        <w:t>На земле Салавата (na-zemle-salavata.com)</w:t>
      </w:r>
    </w:p>
    <w:p w14:paraId="5973232B" w14:textId="09EE0C91"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re_-1831771583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proofErr w:type="spellStart"/>
      <w:r w:rsidR="00C74828" w:rsidRPr="00C74828">
        <w:rPr>
          <w:i/>
          <w:iCs/>
          <w:color w:val="248AE8"/>
          <w:sz w:val="28"/>
        </w:rPr>
        <w:t>Салаватцы</w:t>
      </w:r>
      <w:proofErr w:type="spellEnd"/>
      <w:r w:rsidR="00C74828" w:rsidRPr="00C74828">
        <w:rPr>
          <w:i/>
          <w:iCs/>
          <w:color w:val="248AE8"/>
          <w:sz w:val="28"/>
        </w:rPr>
        <w:t xml:space="preserve"> стали серебряными призерами в соревнованиях среди инвалидов</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re_-1831771583 \h</w:instrText>
      </w:r>
      <w:r>
        <w:rPr>
          <w:color w:val="248AE8"/>
          <w:sz w:val="28"/>
        </w:rPr>
      </w:r>
      <w:r>
        <w:rPr>
          <w:color w:val="248AE8"/>
          <w:sz w:val="28"/>
        </w:rPr>
        <w:fldChar w:fldCharType="separate"/>
      </w:r>
      <w:r w:rsidR="00C74828">
        <w:rPr>
          <w:noProof/>
          <w:color w:val="248AE8"/>
          <w:sz w:val="28"/>
        </w:rPr>
        <w:t>16</w:t>
      </w:r>
      <w:r>
        <w:rPr>
          <w:color w:val="248AE8"/>
          <w:sz w:val="28"/>
        </w:rPr>
        <w:fldChar w:fldCharType="end"/>
      </w:r>
    </w:p>
    <w:p w14:paraId="5973232C" w14:textId="77777777" w:rsidR="000B3CB9" w:rsidRDefault="0085446E">
      <w:bookmarkStart w:id="31" w:name="re_toc_-1831771582"/>
      <w:bookmarkEnd w:id="30"/>
      <w:r>
        <w:rPr>
          <w:color w:val="808080"/>
          <w:sz w:val="28"/>
        </w:rPr>
        <w:t>24.09.2024</w:t>
      </w:r>
      <w:r>
        <w:t xml:space="preserve"> </w:t>
      </w:r>
      <w:r>
        <w:rPr>
          <w:color w:val="808080"/>
          <w:sz w:val="28"/>
        </w:rPr>
        <w:t>Агентство Социальной Информации (asi.org.ru)</w:t>
      </w:r>
    </w:p>
    <w:p w14:paraId="5973232D" w14:textId="28504E12"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re_-1831771582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Онлайн-конференция по итогам проекта «Дети, подростки и молодежь с инвалидностью: от уверенности в настоящем к успеху в будущем»</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re_-1831771582 \h</w:instrText>
      </w:r>
      <w:r>
        <w:rPr>
          <w:color w:val="248AE8"/>
          <w:sz w:val="28"/>
        </w:rPr>
      </w:r>
      <w:r>
        <w:rPr>
          <w:color w:val="248AE8"/>
          <w:sz w:val="28"/>
        </w:rPr>
        <w:fldChar w:fldCharType="separate"/>
      </w:r>
      <w:r w:rsidR="00C74828">
        <w:rPr>
          <w:noProof/>
          <w:color w:val="248AE8"/>
          <w:sz w:val="28"/>
        </w:rPr>
        <w:t>16</w:t>
      </w:r>
      <w:r>
        <w:rPr>
          <w:color w:val="248AE8"/>
          <w:sz w:val="28"/>
        </w:rPr>
        <w:fldChar w:fldCharType="end"/>
      </w:r>
    </w:p>
    <w:p w14:paraId="5973232E" w14:textId="77777777" w:rsidR="000B3CB9" w:rsidRPr="002418C0" w:rsidRDefault="0085446E">
      <w:pPr>
        <w:rPr>
          <w:i/>
          <w:iCs/>
          <w:color w:val="248AE8"/>
        </w:rPr>
      </w:pPr>
      <w:bookmarkStart w:id="32" w:name="re_toc_-1831771581"/>
      <w:bookmarkEnd w:id="31"/>
      <w:r>
        <w:rPr>
          <w:color w:val="808080"/>
          <w:sz w:val="28"/>
        </w:rPr>
        <w:lastRenderedPageBreak/>
        <w:t>26.09.2024</w:t>
      </w:r>
      <w:r>
        <w:t xml:space="preserve"> </w:t>
      </w:r>
      <w:r>
        <w:rPr>
          <w:color w:val="808080"/>
          <w:sz w:val="28"/>
        </w:rPr>
        <w:t>Агентство Социальной Информации (asi.org.ru)</w:t>
      </w:r>
    </w:p>
    <w:p w14:paraId="5973232F" w14:textId="2CA1FAA9"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re_-1831771581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Мастер-класс по мобильной фотографии для людей с инвалидностью</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re_-1831771581 \h</w:instrText>
      </w:r>
      <w:r>
        <w:rPr>
          <w:color w:val="248AE8"/>
          <w:sz w:val="28"/>
        </w:rPr>
      </w:r>
      <w:r>
        <w:rPr>
          <w:color w:val="248AE8"/>
          <w:sz w:val="28"/>
        </w:rPr>
        <w:fldChar w:fldCharType="separate"/>
      </w:r>
      <w:r w:rsidR="00C74828">
        <w:rPr>
          <w:noProof/>
          <w:color w:val="248AE8"/>
          <w:sz w:val="28"/>
        </w:rPr>
        <w:t>17</w:t>
      </w:r>
      <w:r>
        <w:rPr>
          <w:color w:val="248AE8"/>
          <w:sz w:val="28"/>
        </w:rPr>
        <w:fldChar w:fldCharType="end"/>
      </w:r>
    </w:p>
    <w:p w14:paraId="59732330" w14:textId="77777777" w:rsidR="000B3CB9" w:rsidRDefault="0085446E">
      <w:bookmarkStart w:id="33" w:name="re_toc_-1831771580"/>
      <w:bookmarkEnd w:id="32"/>
      <w:r>
        <w:rPr>
          <w:color w:val="808080"/>
          <w:sz w:val="28"/>
        </w:rPr>
        <w:t>25.09.2024</w:t>
      </w:r>
      <w:r>
        <w:t xml:space="preserve"> </w:t>
      </w:r>
      <w:r>
        <w:rPr>
          <w:color w:val="808080"/>
          <w:sz w:val="28"/>
        </w:rPr>
        <w:t>Маяк (mayaksbor.ru)</w:t>
      </w:r>
    </w:p>
    <w:p w14:paraId="59732331" w14:textId="3179E64B" w:rsidR="000B3CB9" w:rsidRDefault="0085446E">
      <w:pPr>
        <w:tabs>
          <w:tab w:val="right" w:leader="hyphen" w:pos="9700"/>
        </w:tabs>
        <w:spacing w:after="150"/>
        <w:rPr>
          <w:color w:val="248AE8"/>
          <w:sz w:val="28"/>
        </w:rPr>
      </w:pPr>
      <w:r w:rsidRPr="00845C8B">
        <w:rPr>
          <w:i/>
          <w:iCs/>
          <w:color w:val="248AE8"/>
          <w:sz w:val="28"/>
        </w:rPr>
        <w:fldChar w:fldCharType="begin"/>
      </w:r>
      <w:r w:rsidRPr="00845C8B">
        <w:rPr>
          <w:i/>
          <w:iCs/>
          <w:color w:val="248AE8"/>
          <w:sz w:val="28"/>
        </w:rPr>
        <w:instrText>REF re_-1831771580 \h</w:instrText>
      </w:r>
      <w:r w:rsidR="00845C8B" w:rsidRPr="00845C8B">
        <w:rPr>
          <w:i/>
          <w:iCs/>
          <w:color w:val="248AE8"/>
          <w:sz w:val="28"/>
        </w:rPr>
        <w:instrText xml:space="preserve"> \* MERGEFORMAT </w:instrText>
      </w:r>
      <w:r w:rsidRPr="00845C8B">
        <w:rPr>
          <w:i/>
          <w:iCs/>
          <w:color w:val="248AE8"/>
          <w:sz w:val="28"/>
        </w:rPr>
      </w:r>
      <w:r w:rsidRPr="00845C8B">
        <w:rPr>
          <w:i/>
          <w:iCs/>
          <w:color w:val="248AE8"/>
          <w:sz w:val="28"/>
        </w:rPr>
        <w:fldChar w:fldCharType="separate"/>
      </w:r>
      <w:r w:rsidR="00C74828" w:rsidRPr="00C74828">
        <w:rPr>
          <w:i/>
          <w:iCs/>
          <w:color w:val="248AE8"/>
          <w:sz w:val="28"/>
        </w:rPr>
        <w:t>«Добрый труд», «Территория равенства» и другие. Общественная организация инвалидов реализует проекты для людей с особыми потребностями</w:t>
      </w:r>
      <w:r w:rsidRPr="00845C8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re_-1831771580 \h</w:instrText>
      </w:r>
      <w:r>
        <w:rPr>
          <w:color w:val="248AE8"/>
          <w:sz w:val="28"/>
        </w:rPr>
      </w:r>
      <w:r>
        <w:rPr>
          <w:color w:val="248AE8"/>
          <w:sz w:val="28"/>
        </w:rPr>
        <w:fldChar w:fldCharType="separate"/>
      </w:r>
      <w:r w:rsidR="00C74828">
        <w:rPr>
          <w:noProof/>
          <w:color w:val="248AE8"/>
          <w:sz w:val="28"/>
        </w:rPr>
        <w:t>17</w:t>
      </w:r>
      <w:r>
        <w:rPr>
          <w:color w:val="248AE8"/>
          <w:sz w:val="28"/>
        </w:rPr>
        <w:fldChar w:fldCharType="end"/>
      </w:r>
    </w:p>
    <w:p w14:paraId="59732332" w14:textId="77777777" w:rsidR="000B3CB9" w:rsidRDefault="0085446E">
      <w:bookmarkStart w:id="34" w:name="re_toc_-1831771579"/>
      <w:bookmarkEnd w:id="33"/>
      <w:r>
        <w:rPr>
          <w:color w:val="808080"/>
          <w:sz w:val="28"/>
        </w:rPr>
        <w:t>23.09.2024</w:t>
      </w:r>
      <w:r>
        <w:t xml:space="preserve"> </w:t>
      </w:r>
      <w:proofErr w:type="spellStart"/>
      <w:r>
        <w:rPr>
          <w:color w:val="808080"/>
          <w:sz w:val="28"/>
        </w:rPr>
        <w:t>Bash.News</w:t>
      </w:r>
      <w:proofErr w:type="spellEnd"/>
    </w:p>
    <w:p w14:paraId="59732333" w14:textId="281A0F1B"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re_-1831771579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Представители Башкирии приняли участие в слете Всероссийского общества инвалидов</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re_-1831771579 \h</w:instrText>
      </w:r>
      <w:r>
        <w:rPr>
          <w:color w:val="248AE8"/>
          <w:sz w:val="28"/>
        </w:rPr>
      </w:r>
      <w:r>
        <w:rPr>
          <w:color w:val="248AE8"/>
          <w:sz w:val="28"/>
        </w:rPr>
        <w:fldChar w:fldCharType="separate"/>
      </w:r>
      <w:r w:rsidR="00C74828">
        <w:rPr>
          <w:noProof/>
          <w:color w:val="248AE8"/>
          <w:sz w:val="28"/>
        </w:rPr>
        <w:t>17</w:t>
      </w:r>
      <w:r>
        <w:rPr>
          <w:color w:val="248AE8"/>
          <w:sz w:val="28"/>
        </w:rPr>
        <w:fldChar w:fldCharType="end"/>
      </w:r>
    </w:p>
    <w:p w14:paraId="59732338" w14:textId="77777777" w:rsidR="000B3CB9" w:rsidRDefault="0085446E">
      <w:bookmarkStart w:id="35" w:name="re_toc_-1831771576"/>
      <w:bookmarkEnd w:id="34"/>
      <w:r>
        <w:rPr>
          <w:color w:val="808080"/>
          <w:sz w:val="28"/>
        </w:rPr>
        <w:t>20.09.2024</w:t>
      </w:r>
      <w:r>
        <w:t xml:space="preserve"> </w:t>
      </w:r>
      <w:r>
        <w:rPr>
          <w:color w:val="808080"/>
          <w:sz w:val="28"/>
        </w:rPr>
        <w:t>Степная новь (sngazeta.ru)</w:t>
      </w:r>
    </w:p>
    <w:p w14:paraId="59732339" w14:textId="73024778"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re_-1831771576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Общество добра и надежды</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re_-1831771576 \h</w:instrText>
      </w:r>
      <w:r>
        <w:rPr>
          <w:color w:val="248AE8"/>
          <w:sz w:val="28"/>
        </w:rPr>
      </w:r>
      <w:r>
        <w:rPr>
          <w:color w:val="248AE8"/>
          <w:sz w:val="28"/>
        </w:rPr>
        <w:fldChar w:fldCharType="separate"/>
      </w:r>
      <w:r w:rsidR="00C74828">
        <w:rPr>
          <w:noProof/>
          <w:color w:val="248AE8"/>
          <w:sz w:val="28"/>
        </w:rPr>
        <w:t>17</w:t>
      </w:r>
      <w:r>
        <w:rPr>
          <w:color w:val="248AE8"/>
          <w:sz w:val="28"/>
        </w:rPr>
        <w:fldChar w:fldCharType="end"/>
      </w:r>
    </w:p>
    <w:p w14:paraId="5973233A" w14:textId="77777777" w:rsidR="000B3CB9" w:rsidRDefault="0085446E">
      <w:bookmarkStart w:id="36" w:name="re_toc_-1831771575"/>
      <w:bookmarkEnd w:id="35"/>
      <w:r>
        <w:rPr>
          <w:color w:val="808080"/>
          <w:sz w:val="28"/>
        </w:rPr>
        <w:t>24.09.2024</w:t>
      </w:r>
      <w:r>
        <w:t xml:space="preserve"> </w:t>
      </w:r>
      <w:proofErr w:type="spellStart"/>
      <w:r>
        <w:rPr>
          <w:color w:val="808080"/>
          <w:sz w:val="28"/>
        </w:rPr>
        <w:t>GorZavod</w:t>
      </w:r>
      <w:proofErr w:type="spellEnd"/>
      <w:r>
        <w:rPr>
          <w:color w:val="808080"/>
          <w:sz w:val="28"/>
        </w:rPr>
        <w:t xml:space="preserve"> (gorzavod.ru)</w:t>
      </w:r>
    </w:p>
    <w:p w14:paraId="5973233B" w14:textId="35EF208B"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re_-1831771575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С 24 по 25 сентября в Аше пройдет областной творческий фестиваль людей с ограниченными возможностями здоровья «Ашинская золотая осень»</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re_-1831771575 \h</w:instrText>
      </w:r>
      <w:r>
        <w:rPr>
          <w:color w:val="248AE8"/>
          <w:sz w:val="28"/>
        </w:rPr>
      </w:r>
      <w:r>
        <w:rPr>
          <w:color w:val="248AE8"/>
          <w:sz w:val="28"/>
        </w:rPr>
        <w:fldChar w:fldCharType="separate"/>
      </w:r>
      <w:r w:rsidR="00C74828">
        <w:rPr>
          <w:noProof/>
          <w:color w:val="248AE8"/>
          <w:sz w:val="28"/>
        </w:rPr>
        <w:t>18</w:t>
      </w:r>
      <w:r>
        <w:rPr>
          <w:color w:val="248AE8"/>
          <w:sz w:val="28"/>
        </w:rPr>
        <w:fldChar w:fldCharType="end"/>
      </w:r>
    </w:p>
    <w:p w14:paraId="5973233C" w14:textId="77777777" w:rsidR="000B3CB9" w:rsidRDefault="0085446E">
      <w:bookmarkStart w:id="37" w:name="re_toc_-1831771574"/>
      <w:bookmarkEnd w:id="36"/>
      <w:r>
        <w:rPr>
          <w:color w:val="808080"/>
          <w:sz w:val="28"/>
        </w:rPr>
        <w:t>25.09.2024</w:t>
      </w:r>
      <w:r>
        <w:t xml:space="preserve"> </w:t>
      </w:r>
      <w:r>
        <w:rPr>
          <w:color w:val="808080"/>
          <w:sz w:val="28"/>
        </w:rPr>
        <w:t>Заря (zarya64.ru)</w:t>
      </w:r>
    </w:p>
    <w:p w14:paraId="5973233D" w14:textId="2CC92E4F"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re_-1831771574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Уникальные особенности рек Саратовской области и Советского района обсудили на лекции участники «Большого Карамана»</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re_-1831771574 \h</w:instrText>
      </w:r>
      <w:r>
        <w:rPr>
          <w:color w:val="248AE8"/>
          <w:sz w:val="28"/>
        </w:rPr>
      </w:r>
      <w:r>
        <w:rPr>
          <w:color w:val="248AE8"/>
          <w:sz w:val="28"/>
        </w:rPr>
        <w:fldChar w:fldCharType="separate"/>
      </w:r>
      <w:r w:rsidR="00C74828">
        <w:rPr>
          <w:noProof/>
          <w:color w:val="248AE8"/>
          <w:sz w:val="28"/>
        </w:rPr>
        <w:t>18</w:t>
      </w:r>
      <w:r>
        <w:rPr>
          <w:color w:val="248AE8"/>
          <w:sz w:val="28"/>
        </w:rPr>
        <w:fldChar w:fldCharType="end"/>
      </w:r>
    </w:p>
    <w:p w14:paraId="5973233E" w14:textId="77777777" w:rsidR="000B3CB9" w:rsidRDefault="0085446E">
      <w:bookmarkStart w:id="38" w:name="re_toc_-1831771573"/>
      <w:bookmarkEnd w:id="37"/>
      <w:r>
        <w:rPr>
          <w:color w:val="808080"/>
          <w:sz w:val="28"/>
        </w:rPr>
        <w:t>26.09.2024</w:t>
      </w:r>
      <w:r>
        <w:t xml:space="preserve"> </w:t>
      </w:r>
      <w:r>
        <w:rPr>
          <w:color w:val="808080"/>
          <w:sz w:val="28"/>
        </w:rPr>
        <w:t>Рязанское информационное агентство 7 новостей (7info.ru)</w:t>
      </w:r>
    </w:p>
    <w:p w14:paraId="5973233F" w14:textId="013F62E3"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re_-1831771573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В Рязани определили ключевые показатели деятельности мэра</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re_-1831771573 \h</w:instrText>
      </w:r>
      <w:r>
        <w:rPr>
          <w:color w:val="248AE8"/>
          <w:sz w:val="28"/>
        </w:rPr>
      </w:r>
      <w:r>
        <w:rPr>
          <w:color w:val="248AE8"/>
          <w:sz w:val="28"/>
        </w:rPr>
        <w:fldChar w:fldCharType="separate"/>
      </w:r>
      <w:r w:rsidR="00C74828">
        <w:rPr>
          <w:noProof/>
          <w:color w:val="248AE8"/>
          <w:sz w:val="28"/>
        </w:rPr>
        <w:t>18</w:t>
      </w:r>
      <w:r>
        <w:rPr>
          <w:color w:val="248AE8"/>
          <w:sz w:val="28"/>
        </w:rPr>
        <w:fldChar w:fldCharType="end"/>
      </w:r>
    </w:p>
    <w:p w14:paraId="59732340" w14:textId="77777777" w:rsidR="000B3CB9" w:rsidRDefault="0085446E">
      <w:bookmarkStart w:id="39" w:name="re_toc_-1831771572"/>
      <w:bookmarkEnd w:id="38"/>
      <w:r>
        <w:rPr>
          <w:color w:val="808080"/>
          <w:sz w:val="28"/>
        </w:rPr>
        <w:t>24.09.2024</w:t>
      </w:r>
      <w:r>
        <w:t xml:space="preserve"> </w:t>
      </w:r>
      <w:proofErr w:type="spellStart"/>
      <w:r>
        <w:rPr>
          <w:color w:val="808080"/>
          <w:sz w:val="28"/>
        </w:rPr>
        <w:t>Абзелил</w:t>
      </w:r>
      <w:proofErr w:type="spellEnd"/>
      <w:r>
        <w:rPr>
          <w:color w:val="808080"/>
          <w:sz w:val="28"/>
        </w:rPr>
        <w:t xml:space="preserve"> (abzelil.com)</w:t>
      </w:r>
    </w:p>
    <w:p w14:paraId="59732341" w14:textId="0276FAEB"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re_-1831771572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«Победа над собой»</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re_-1831771572 \h</w:instrText>
      </w:r>
      <w:r>
        <w:rPr>
          <w:color w:val="248AE8"/>
          <w:sz w:val="28"/>
        </w:rPr>
      </w:r>
      <w:r>
        <w:rPr>
          <w:color w:val="248AE8"/>
          <w:sz w:val="28"/>
        </w:rPr>
        <w:fldChar w:fldCharType="separate"/>
      </w:r>
      <w:r w:rsidR="00C74828">
        <w:rPr>
          <w:noProof/>
          <w:color w:val="248AE8"/>
          <w:sz w:val="28"/>
        </w:rPr>
        <w:t>19</w:t>
      </w:r>
      <w:r>
        <w:rPr>
          <w:color w:val="248AE8"/>
          <w:sz w:val="28"/>
        </w:rPr>
        <w:fldChar w:fldCharType="end"/>
      </w:r>
    </w:p>
    <w:p w14:paraId="59732342" w14:textId="77777777" w:rsidR="000B3CB9" w:rsidRDefault="0085446E">
      <w:bookmarkStart w:id="40" w:name="re_toc_-1831771571"/>
      <w:bookmarkEnd w:id="39"/>
      <w:r>
        <w:rPr>
          <w:color w:val="808080"/>
          <w:sz w:val="28"/>
        </w:rPr>
        <w:t>20.09.2024</w:t>
      </w:r>
      <w:r>
        <w:t xml:space="preserve"> </w:t>
      </w:r>
      <w:r>
        <w:rPr>
          <w:color w:val="808080"/>
          <w:sz w:val="28"/>
        </w:rPr>
        <w:t>Советская Адыгея (sovetskaya-adygeya.ru)</w:t>
      </w:r>
    </w:p>
    <w:p w14:paraId="59732343" w14:textId="5CC27EAF"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re_-1831771571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 xml:space="preserve">В Майкопском </w:t>
      </w:r>
      <w:proofErr w:type="spellStart"/>
      <w:r w:rsidR="00C74828" w:rsidRPr="00C74828">
        <w:rPr>
          <w:i/>
          <w:iCs/>
          <w:color w:val="248AE8"/>
          <w:sz w:val="28"/>
        </w:rPr>
        <w:t>гостехуниверситете</w:t>
      </w:r>
      <w:proofErr w:type="spellEnd"/>
      <w:r w:rsidR="00C74828" w:rsidRPr="00C74828">
        <w:rPr>
          <w:i/>
          <w:iCs/>
          <w:color w:val="248AE8"/>
          <w:sz w:val="28"/>
        </w:rPr>
        <w:t xml:space="preserve"> дали старт новому сезону программы «Обучение служением»</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re_-1831771571 \h</w:instrText>
      </w:r>
      <w:r>
        <w:rPr>
          <w:color w:val="248AE8"/>
          <w:sz w:val="28"/>
        </w:rPr>
      </w:r>
      <w:r>
        <w:rPr>
          <w:color w:val="248AE8"/>
          <w:sz w:val="28"/>
        </w:rPr>
        <w:fldChar w:fldCharType="separate"/>
      </w:r>
      <w:r w:rsidR="00C74828">
        <w:rPr>
          <w:noProof/>
          <w:color w:val="248AE8"/>
          <w:sz w:val="28"/>
        </w:rPr>
        <w:t>19</w:t>
      </w:r>
      <w:r>
        <w:rPr>
          <w:color w:val="248AE8"/>
          <w:sz w:val="28"/>
        </w:rPr>
        <w:fldChar w:fldCharType="end"/>
      </w:r>
    </w:p>
    <w:p w14:paraId="59732344" w14:textId="77777777" w:rsidR="000B3CB9" w:rsidRDefault="0085446E">
      <w:bookmarkStart w:id="41" w:name="re_toc_-1831771570"/>
      <w:bookmarkEnd w:id="40"/>
      <w:r>
        <w:rPr>
          <w:color w:val="808080"/>
          <w:sz w:val="28"/>
        </w:rPr>
        <w:t>21.09.2024</w:t>
      </w:r>
      <w:r>
        <w:t xml:space="preserve"> </w:t>
      </w:r>
      <w:r>
        <w:rPr>
          <w:color w:val="808080"/>
          <w:sz w:val="28"/>
        </w:rPr>
        <w:t>Щекинский вестник (gazeta-schekino.ru)</w:t>
      </w:r>
    </w:p>
    <w:p w14:paraId="59732345" w14:textId="711D5662"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re_-1831771570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proofErr w:type="spellStart"/>
      <w:r w:rsidR="00C74828" w:rsidRPr="00C74828">
        <w:rPr>
          <w:i/>
          <w:iCs/>
          <w:color w:val="248AE8"/>
          <w:sz w:val="28"/>
        </w:rPr>
        <w:t>Щекинцы</w:t>
      </w:r>
      <w:proofErr w:type="spellEnd"/>
      <w:r w:rsidR="00C74828" w:rsidRPr="00C74828">
        <w:rPr>
          <w:i/>
          <w:iCs/>
          <w:color w:val="248AE8"/>
          <w:sz w:val="28"/>
        </w:rPr>
        <w:t xml:space="preserve"> с ограниченными возможностями здоровья побывали в частном музее самоваров</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re_-1831771570 \h</w:instrText>
      </w:r>
      <w:r>
        <w:rPr>
          <w:color w:val="248AE8"/>
          <w:sz w:val="28"/>
        </w:rPr>
      </w:r>
      <w:r>
        <w:rPr>
          <w:color w:val="248AE8"/>
          <w:sz w:val="28"/>
        </w:rPr>
        <w:fldChar w:fldCharType="separate"/>
      </w:r>
      <w:r w:rsidR="00C74828">
        <w:rPr>
          <w:noProof/>
          <w:color w:val="248AE8"/>
          <w:sz w:val="28"/>
        </w:rPr>
        <w:t>19</w:t>
      </w:r>
      <w:r>
        <w:rPr>
          <w:color w:val="248AE8"/>
          <w:sz w:val="28"/>
        </w:rPr>
        <w:fldChar w:fldCharType="end"/>
      </w:r>
    </w:p>
    <w:p w14:paraId="59732346" w14:textId="77777777" w:rsidR="000B3CB9" w:rsidRDefault="0085446E">
      <w:bookmarkStart w:id="42" w:name="re_toc_-1831771569"/>
      <w:bookmarkEnd w:id="41"/>
      <w:r>
        <w:rPr>
          <w:color w:val="808080"/>
          <w:sz w:val="28"/>
        </w:rPr>
        <w:t>23.09.2024</w:t>
      </w:r>
      <w:r>
        <w:t xml:space="preserve"> </w:t>
      </w:r>
      <w:r>
        <w:rPr>
          <w:color w:val="808080"/>
          <w:sz w:val="28"/>
        </w:rPr>
        <w:t>Баймакский вестник (bv02.info)</w:t>
      </w:r>
    </w:p>
    <w:p w14:paraId="59732347" w14:textId="6D0AD173"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re_-1831771569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Игры, которые объединяют</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re_-1831771569 \h</w:instrText>
      </w:r>
      <w:r>
        <w:rPr>
          <w:color w:val="248AE8"/>
          <w:sz w:val="28"/>
        </w:rPr>
      </w:r>
      <w:r>
        <w:rPr>
          <w:color w:val="248AE8"/>
          <w:sz w:val="28"/>
        </w:rPr>
        <w:fldChar w:fldCharType="separate"/>
      </w:r>
      <w:r w:rsidR="00C74828">
        <w:rPr>
          <w:noProof/>
          <w:color w:val="248AE8"/>
          <w:sz w:val="28"/>
        </w:rPr>
        <w:t>20</w:t>
      </w:r>
      <w:r>
        <w:rPr>
          <w:color w:val="248AE8"/>
          <w:sz w:val="28"/>
        </w:rPr>
        <w:fldChar w:fldCharType="end"/>
      </w:r>
    </w:p>
    <w:p w14:paraId="59732348" w14:textId="77777777" w:rsidR="000B3CB9" w:rsidRDefault="0085446E">
      <w:bookmarkStart w:id="43" w:name="re_toc_-1831771568"/>
      <w:bookmarkEnd w:id="42"/>
      <w:r>
        <w:rPr>
          <w:color w:val="808080"/>
          <w:sz w:val="28"/>
        </w:rPr>
        <w:t>26.09.2024</w:t>
      </w:r>
      <w:r>
        <w:t xml:space="preserve"> </w:t>
      </w:r>
      <w:r>
        <w:rPr>
          <w:color w:val="808080"/>
          <w:sz w:val="28"/>
        </w:rPr>
        <w:t>Сельская нива (</w:t>
      </w:r>
      <w:proofErr w:type="spellStart"/>
      <w:proofErr w:type="gramStart"/>
      <w:r>
        <w:rPr>
          <w:color w:val="808080"/>
          <w:sz w:val="28"/>
        </w:rPr>
        <w:t>сельскаянива.рф</w:t>
      </w:r>
      <w:proofErr w:type="spellEnd"/>
      <w:proofErr w:type="gramEnd"/>
      <w:r>
        <w:rPr>
          <w:color w:val="808080"/>
          <w:sz w:val="28"/>
        </w:rPr>
        <w:t>)</w:t>
      </w:r>
    </w:p>
    <w:p w14:paraId="59732349" w14:textId="1E4194CF"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re_-1831771568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Для занятий спортом нет преград</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re_-1831771568 \h</w:instrText>
      </w:r>
      <w:r>
        <w:rPr>
          <w:color w:val="248AE8"/>
          <w:sz w:val="28"/>
        </w:rPr>
      </w:r>
      <w:r>
        <w:rPr>
          <w:color w:val="248AE8"/>
          <w:sz w:val="28"/>
        </w:rPr>
        <w:fldChar w:fldCharType="separate"/>
      </w:r>
      <w:r w:rsidR="00C74828">
        <w:rPr>
          <w:noProof/>
          <w:color w:val="248AE8"/>
          <w:sz w:val="28"/>
        </w:rPr>
        <w:t>20</w:t>
      </w:r>
      <w:r>
        <w:rPr>
          <w:color w:val="248AE8"/>
          <w:sz w:val="28"/>
        </w:rPr>
        <w:fldChar w:fldCharType="end"/>
      </w:r>
    </w:p>
    <w:p w14:paraId="5973234A" w14:textId="77777777" w:rsidR="000B3CB9" w:rsidRPr="002418C0" w:rsidRDefault="0085446E">
      <w:pPr>
        <w:rPr>
          <w:i/>
          <w:iCs/>
          <w:color w:val="248AE8"/>
        </w:rPr>
      </w:pPr>
      <w:bookmarkStart w:id="44" w:name="re_toc_-1831771567"/>
      <w:bookmarkEnd w:id="43"/>
      <w:r>
        <w:rPr>
          <w:color w:val="808080"/>
          <w:sz w:val="28"/>
        </w:rPr>
        <w:t>27.09.2024</w:t>
      </w:r>
      <w:r>
        <w:t xml:space="preserve"> </w:t>
      </w:r>
      <w:r>
        <w:rPr>
          <w:color w:val="808080"/>
          <w:sz w:val="28"/>
        </w:rPr>
        <w:t>Сибайский рабочий (sib-worker.ru)</w:t>
      </w:r>
    </w:p>
    <w:p w14:paraId="5973234B" w14:textId="7B597040"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re_-1831771567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proofErr w:type="spellStart"/>
      <w:r w:rsidR="00C74828" w:rsidRPr="00C74828">
        <w:rPr>
          <w:i/>
          <w:iCs/>
          <w:color w:val="248AE8"/>
          <w:sz w:val="28"/>
        </w:rPr>
        <w:t>Сибайцы</w:t>
      </w:r>
      <w:proofErr w:type="spellEnd"/>
      <w:r w:rsidR="00C74828" w:rsidRPr="00C74828">
        <w:rPr>
          <w:i/>
          <w:iCs/>
          <w:color w:val="248AE8"/>
          <w:sz w:val="28"/>
        </w:rPr>
        <w:t xml:space="preserve"> с ОВЗ - бронзовые призеры республиканского фестиваля</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re_-1831771567 \h</w:instrText>
      </w:r>
      <w:r>
        <w:rPr>
          <w:color w:val="248AE8"/>
          <w:sz w:val="28"/>
        </w:rPr>
      </w:r>
      <w:r>
        <w:rPr>
          <w:color w:val="248AE8"/>
          <w:sz w:val="28"/>
        </w:rPr>
        <w:fldChar w:fldCharType="separate"/>
      </w:r>
      <w:r w:rsidR="00C74828">
        <w:rPr>
          <w:noProof/>
          <w:color w:val="248AE8"/>
          <w:sz w:val="28"/>
        </w:rPr>
        <w:t>20</w:t>
      </w:r>
      <w:r>
        <w:rPr>
          <w:color w:val="248AE8"/>
          <w:sz w:val="28"/>
        </w:rPr>
        <w:fldChar w:fldCharType="end"/>
      </w:r>
    </w:p>
    <w:p w14:paraId="5973234C" w14:textId="77777777" w:rsidR="000B3CB9" w:rsidRPr="002418C0" w:rsidRDefault="0085446E">
      <w:pPr>
        <w:rPr>
          <w:i/>
          <w:iCs/>
          <w:color w:val="248AE8"/>
        </w:rPr>
      </w:pPr>
      <w:bookmarkStart w:id="45" w:name="re_toc_-1831771566"/>
      <w:bookmarkEnd w:id="44"/>
      <w:r>
        <w:rPr>
          <w:color w:val="808080"/>
          <w:sz w:val="28"/>
        </w:rPr>
        <w:t>21.09.2024</w:t>
      </w:r>
      <w:r>
        <w:t xml:space="preserve"> </w:t>
      </w:r>
      <w:r>
        <w:rPr>
          <w:color w:val="808080"/>
          <w:sz w:val="28"/>
        </w:rPr>
        <w:t>Труд 32 (klitnsy-trud.ru)</w:t>
      </w:r>
    </w:p>
    <w:p w14:paraId="5973234D" w14:textId="5175F128"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re_-1831771566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Жителям Клинцов вручили заслуженные награды</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re_-1831771566 \h</w:instrText>
      </w:r>
      <w:r>
        <w:rPr>
          <w:color w:val="248AE8"/>
          <w:sz w:val="28"/>
        </w:rPr>
      </w:r>
      <w:r>
        <w:rPr>
          <w:color w:val="248AE8"/>
          <w:sz w:val="28"/>
        </w:rPr>
        <w:fldChar w:fldCharType="separate"/>
      </w:r>
      <w:r w:rsidR="00C74828">
        <w:rPr>
          <w:noProof/>
          <w:color w:val="248AE8"/>
          <w:sz w:val="28"/>
        </w:rPr>
        <w:t>20</w:t>
      </w:r>
      <w:r>
        <w:rPr>
          <w:color w:val="248AE8"/>
          <w:sz w:val="28"/>
        </w:rPr>
        <w:fldChar w:fldCharType="end"/>
      </w:r>
    </w:p>
    <w:p w14:paraId="5973234E" w14:textId="77777777" w:rsidR="000B3CB9" w:rsidRDefault="0085446E">
      <w:bookmarkStart w:id="46" w:name="re_toc_-1831771565"/>
      <w:bookmarkEnd w:id="45"/>
      <w:r>
        <w:rPr>
          <w:color w:val="808080"/>
          <w:sz w:val="28"/>
        </w:rPr>
        <w:t>21.09.2024</w:t>
      </w:r>
      <w:r>
        <w:t xml:space="preserve"> </w:t>
      </w:r>
      <w:r>
        <w:rPr>
          <w:color w:val="808080"/>
          <w:sz w:val="28"/>
        </w:rPr>
        <w:t>Зеленодольская правда (zpravda.ru)</w:t>
      </w:r>
    </w:p>
    <w:p w14:paraId="5973234F" w14:textId="0CB16005"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re_-1831771565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Турнир по настольным играм для людей с ОВЗ прошел в Зеленодольском клубе «Кристалл»</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re_-1831771565 \h</w:instrText>
      </w:r>
      <w:r>
        <w:rPr>
          <w:color w:val="248AE8"/>
          <w:sz w:val="28"/>
        </w:rPr>
      </w:r>
      <w:r>
        <w:rPr>
          <w:color w:val="248AE8"/>
          <w:sz w:val="28"/>
        </w:rPr>
        <w:fldChar w:fldCharType="separate"/>
      </w:r>
      <w:r w:rsidR="00C74828">
        <w:rPr>
          <w:noProof/>
          <w:color w:val="248AE8"/>
          <w:sz w:val="28"/>
        </w:rPr>
        <w:t>21</w:t>
      </w:r>
      <w:r>
        <w:rPr>
          <w:color w:val="248AE8"/>
          <w:sz w:val="28"/>
        </w:rPr>
        <w:fldChar w:fldCharType="end"/>
      </w:r>
    </w:p>
    <w:p w14:paraId="59732350" w14:textId="77777777" w:rsidR="000B3CB9" w:rsidRPr="002418C0" w:rsidRDefault="0085446E">
      <w:pPr>
        <w:rPr>
          <w:i/>
          <w:iCs/>
          <w:color w:val="248AE8"/>
          <w:lang w:val="en-US"/>
        </w:rPr>
      </w:pPr>
      <w:bookmarkStart w:id="47" w:name="re_toc_-1831771564"/>
      <w:bookmarkEnd w:id="46"/>
      <w:r w:rsidRPr="006910C1">
        <w:rPr>
          <w:color w:val="808080"/>
          <w:sz w:val="28"/>
          <w:lang w:val="en-US"/>
        </w:rPr>
        <w:t>26.09.2024</w:t>
      </w:r>
      <w:r w:rsidRPr="006910C1">
        <w:rPr>
          <w:lang w:val="en-US"/>
        </w:rPr>
        <w:t xml:space="preserve"> </w:t>
      </w:r>
      <w:r w:rsidRPr="006910C1">
        <w:rPr>
          <w:color w:val="808080"/>
          <w:sz w:val="28"/>
          <w:lang w:val="en-US"/>
        </w:rPr>
        <w:t>The Penza Post (penza-post.ru)</w:t>
      </w:r>
    </w:p>
    <w:p w14:paraId="59732351" w14:textId="5AE9C028"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re_-1831771564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Олег Кочетков помог пензенским паломникам в организации экскурсии</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re_-1831771564 \h</w:instrText>
      </w:r>
      <w:r>
        <w:rPr>
          <w:color w:val="248AE8"/>
          <w:sz w:val="28"/>
        </w:rPr>
      </w:r>
      <w:r>
        <w:rPr>
          <w:color w:val="248AE8"/>
          <w:sz w:val="28"/>
        </w:rPr>
        <w:fldChar w:fldCharType="separate"/>
      </w:r>
      <w:r w:rsidR="00C74828">
        <w:rPr>
          <w:noProof/>
          <w:color w:val="248AE8"/>
          <w:sz w:val="28"/>
        </w:rPr>
        <w:t>21</w:t>
      </w:r>
      <w:r>
        <w:rPr>
          <w:color w:val="248AE8"/>
          <w:sz w:val="28"/>
        </w:rPr>
        <w:fldChar w:fldCharType="end"/>
      </w:r>
    </w:p>
    <w:p w14:paraId="59732352" w14:textId="77777777" w:rsidR="000B3CB9" w:rsidRPr="002418C0" w:rsidRDefault="0085446E">
      <w:pPr>
        <w:rPr>
          <w:i/>
          <w:iCs/>
          <w:color w:val="248AE8"/>
        </w:rPr>
      </w:pPr>
      <w:bookmarkStart w:id="48" w:name="re_toc_-1831771563"/>
      <w:bookmarkEnd w:id="47"/>
      <w:r>
        <w:rPr>
          <w:color w:val="808080"/>
          <w:sz w:val="28"/>
        </w:rPr>
        <w:t>26.09.2024</w:t>
      </w:r>
      <w:r>
        <w:t xml:space="preserve"> </w:t>
      </w:r>
      <w:r>
        <w:rPr>
          <w:color w:val="808080"/>
          <w:sz w:val="28"/>
        </w:rPr>
        <w:t>Углич-онлайн (uglich-online.ru)</w:t>
      </w:r>
    </w:p>
    <w:p w14:paraId="59732353" w14:textId="4B67EC97" w:rsidR="000B3CB9" w:rsidRDefault="0085446E">
      <w:pPr>
        <w:tabs>
          <w:tab w:val="right" w:leader="hyphen" w:pos="9700"/>
        </w:tabs>
        <w:spacing w:after="150"/>
        <w:rPr>
          <w:color w:val="248AE8"/>
          <w:sz w:val="28"/>
        </w:rPr>
      </w:pPr>
      <w:r w:rsidRPr="002418C0">
        <w:rPr>
          <w:i/>
          <w:iCs/>
          <w:color w:val="248AE8"/>
          <w:sz w:val="28"/>
        </w:rPr>
        <w:lastRenderedPageBreak/>
        <w:fldChar w:fldCharType="begin"/>
      </w:r>
      <w:r w:rsidRPr="002418C0">
        <w:rPr>
          <w:i/>
          <w:iCs/>
          <w:color w:val="248AE8"/>
          <w:sz w:val="28"/>
        </w:rPr>
        <w:instrText>REF re_-1831771563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Команда "Угличские Непоседы" снова в игре КВН!</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re_-1831771563 \h</w:instrText>
      </w:r>
      <w:r>
        <w:rPr>
          <w:color w:val="248AE8"/>
          <w:sz w:val="28"/>
        </w:rPr>
      </w:r>
      <w:r>
        <w:rPr>
          <w:color w:val="248AE8"/>
          <w:sz w:val="28"/>
        </w:rPr>
        <w:fldChar w:fldCharType="separate"/>
      </w:r>
      <w:r w:rsidR="00C74828">
        <w:rPr>
          <w:noProof/>
          <w:color w:val="248AE8"/>
          <w:sz w:val="28"/>
        </w:rPr>
        <w:t>21</w:t>
      </w:r>
      <w:r>
        <w:rPr>
          <w:color w:val="248AE8"/>
          <w:sz w:val="28"/>
        </w:rPr>
        <w:fldChar w:fldCharType="end"/>
      </w:r>
    </w:p>
    <w:p w14:paraId="59732356" w14:textId="77777777" w:rsidR="000B3CB9" w:rsidRDefault="0085446E">
      <w:bookmarkStart w:id="49" w:name="re_toc_-1831771561"/>
      <w:bookmarkEnd w:id="48"/>
      <w:r>
        <w:rPr>
          <w:color w:val="808080"/>
          <w:sz w:val="28"/>
        </w:rPr>
        <w:t>26.09.2024</w:t>
      </w:r>
      <w:r>
        <w:t xml:space="preserve"> </w:t>
      </w:r>
      <w:r>
        <w:rPr>
          <w:color w:val="808080"/>
          <w:sz w:val="28"/>
        </w:rPr>
        <w:t>Гжатский Вестник (gagarin-gazeta.ru)</w:t>
      </w:r>
    </w:p>
    <w:p w14:paraId="59732357" w14:textId="082CD7B0"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re_-1831771561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ВИЗИТ. Медовый день</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re_-1831771561 \h</w:instrText>
      </w:r>
      <w:r>
        <w:rPr>
          <w:color w:val="248AE8"/>
          <w:sz w:val="28"/>
        </w:rPr>
      </w:r>
      <w:r>
        <w:rPr>
          <w:color w:val="248AE8"/>
          <w:sz w:val="28"/>
        </w:rPr>
        <w:fldChar w:fldCharType="separate"/>
      </w:r>
      <w:r w:rsidR="00C74828">
        <w:rPr>
          <w:noProof/>
          <w:color w:val="248AE8"/>
          <w:sz w:val="28"/>
        </w:rPr>
        <w:t>21</w:t>
      </w:r>
      <w:r>
        <w:rPr>
          <w:color w:val="248AE8"/>
          <w:sz w:val="28"/>
        </w:rPr>
        <w:fldChar w:fldCharType="end"/>
      </w:r>
    </w:p>
    <w:p w14:paraId="59732358" w14:textId="77777777" w:rsidR="000B3CB9" w:rsidRDefault="0085446E">
      <w:bookmarkStart w:id="50" w:name="re_toc_-1831771560"/>
      <w:bookmarkEnd w:id="49"/>
      <w:r>
        <w:rPr>
          <w:color w:val="808080"/>
          <w:sz w:val="28"/>
        </w:rPr>
        <w:t>23.09.2024</w:t>
      </w:r>
      <w:r>
        <w:t xml:space="preserve"> </w:t>
      </w:r>
      <w:r>
        <w:rPr>
          <w:color w:val="808080"/>
          <w:sz w:val="28"/>
        </w:rPr>
        <w:t>Гжатский Вестник (gagarin-gazeta.ru)</w:t>
      </w:r>
    </w:p>
    <w:p w14:paraId="59732359" w14:textId="3583CAB6"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re_-1831771560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ФЕСТИВАЛЬ. Единство помыслов и дел</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re_-1831771560 \h</w:instrText>
      </w:r>
      <w:r>
        <w:rPr>
          <w:color w:val="248AE8"/>
          <w:sz w:val="28"/>
        </w:rPr>
      </w:r>
      <w:r>
        <w:rPr>
          <w:color w:val="248AE8"/>
          <w:sz w:val="28"/>
        </w:rPr>
        <w:fldChar w:fldCharType="separate"/>
      </w:r>
      <w:r w:rsidR="00C74828">
        <w:rPr>
          <w:noProof/>
          <w:color w:val="248AE8"/>
          <w:sz w:val="28"/>
        </w:rPr>
        <w:t>22</w:t>
      </w:r>
      <w:r>
        <w:rPr>
          <w:color w:val="248AE8"/>
          <w:sz w:val="28"/>
        </w:rPr>
        <w:fldChar w:fldCharType="end"/>
      </w:r>
    </w:p>
    <w:p w14:paraId="5973235A" w14:textId="77777777" w:rsidR="000B3CB9" w:rsidRDefault="0085446E">
      <w:bookmarkStart w:id="51" w:name="re_toc_-1831771559"/>
      <w:bookmarkEnd w:id="50"/>
      <w:r>
        <w:rPr>
          <w:color w:val="808080"/>
          <w:sz w:val="28"/>
        </w:rPr>
        <w:t>25.09.2024</w:t>
      </w:r>
      <w:r>
        <w:t xml:space="preserve"> </w:t>
      </w:r>
      <w:r>
        <w:rPr>
          <w:color w:val="808080"/>
          <w:sz w:val="28"/>
        </w:rPr>
        <w:t>Серовский рабочий (serov-rb.ru)</w:t>
      </w:r>
    </w:p>
    <w:p w14:paraId="5973235B" w14:textId="178F7A1B"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re_-1831771559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Все бегут, бегут, бегут…</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re_-1831771559 \h</w:instrText>
      </w:r>
      <w:r>
        <w:rPr>
          <w:color w:val="248AE8"/>
          <w:sz w:val="28"/>
        </w:rPr>
      </w:r>
      <w:r>
        <w:rPr>
          <w:color w:val="248AE8"/>
          <w:sz w:val="28"/>
        </w:rPr>
        <w:fldChar w:fldCharType="separate"/>
      </w:r>
      <w:r w:rsidR="00C74828">
        <w:rPr>
          <w:noProof/>
          <w:color w:val="248AE8"/>
          <w:sz w:val="28"/>
        </w:rPr>
        <w:t>22</w:t>
      </w:r>
      <w:r>
        <w:rPr>
          <w:color w:val="248AE8"/>
          <w:sz w:val="28"/>
        </w:rPr>
        <w:fldChar w:fldCharType="end"/>
      </w:r>
    </w:p>
    <w:p w14:paraId="59732360" w14:textId="77777777" w:rsidR="000B3CB9" w:rsidRDefault="0085446E">
      <w:bookmarkStart w:id="52" w:name="re_toc_-1831771556"/>
      <w:bookmarkEnd w:id="51"/>
      <w:r>
        <w:rPr>
          <w:color w:val="808080"/>
          <w:sz w:val="28"/>
        </w:rPr>
        <w:t>26.09.2024</w:t>
      </w:r>
      <w:r>
        <w:t xml:space="preserve"> </w:t>
      </w:r>
      <w:r>
        <w:rPr>
          <w:color w:val="808080"/>
          <w:sz w:val="28"/>
        </w:rPr>
        <w:t>День города. Нижний Новгород (dengoroda-nn.ru)</w:t>
      </w:r>
    </w:p>
    <w:p w14:paraId="59732361" w14:textId="0683D69E"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re_-1831771556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Нижегородцы Александр Ефименко и Нина Головкина стали первыми по настольному теннису на спартакиаде инвалидов и ветеранов труда</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re_-1831771556 \h</w:instrText>
      </w:r>
      <w:r>
        <w:rPr>
          <w:color w:val="248AE8"/>
          <w:sz w:val="28"/>
        </w:rPr>
      </w:r>
      <w:r>
        <w:rPr>
          <w:color w:val="248AE8"/>
          <w:sz w:val="28"/>
        </w:rPr>
        <w:fldChar w:fldCharType="separate"/>
      </w:r>
      <w:r w:rsidR="00C74828">
        <w:rPr>
          <w:noProof/>
          <w:color w:val="248AE8"/>
          <w:sz w:val="28"/>
        </w:rPr>
        <w:t>22</w:t>
      </w:r>
      <w:r>
        <w:rPr>
          <w:color w:val="248AE8"/>
          <w:sz w:val="28"/>
        </w:rPr>
        <w:fldChar w:fldCharType="end"/>
      </w:r>
    </w:p>
    <w:p w14:paraId="59732362" w14:textId="77777777" w:rsidR="000B3CB9" w:rsidRDefault="0085446E">
      <w:bookmarkStart w:id="53" w:name="re_toc_-1831771555"/>
      <w:bookmarkEnd w:id="52"/>
      <w:r>
        <w:rPr>
          <w:color w:val="808080"/>
          <w:sz w:val="28"/>
        </w:rPr>
        <w:t>22.09.2024</w:t>
      </w:r>
      <w:r>
        <w:t xml:space="preserve"> </w:t>
      </w:r>
      <w:r>
        <w:rPr>
          <w:color w:val="808080"/>
          <w:sz w:val="28"/>
        </w:rPr>
        <w:t>Североморские вести (s-vesti.ru)</w:t>
      </w:r>
    </w:p>
    <w:p w14:paraId="59732363" w14:textId="7C6BC1F0"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re_-1831771555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Встретимся в лесу!</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re_-1831771555 \h</w:instrText>
      </w:r>
      <w:r>
        <w:rPr>
          <w:color w:val="248AE8"/>
          <w:sz w:val="28"/>
        </w:rPr>
      </w:r>
      <w:r>
        <w:rPr>
          <w:color w:val="248AE8"/>
          <w:sz w:val="28"/>
        </w:rPr>
        <w:fldChar w:fldCharType="separate"/>
      </w:r>
      <w:r w:rsidR="00C74828">
        <w:rPr>
          <w:noProof/>
          <w:color w:val="248AE8"/>
          <w:sz w:val="28"/>
        </w:rPr>
        <w:t>23</w:t>
      </w:r>
      <w:r>
        <w:rPr>
          <w:color w:val="248AE8"/>
          <w:sz w:val="28"/>
        </w:rPr>
        <w:fldChar w:fldCharType="end"/>
      </w:r>
    </w:p>
    <w:p w14:paraId="59732364" w14:textId="77777777" w:rsidR="000B3CB9" w:rsidRDefault="0085446E">
      <w:bookmarkStart w:id="54" w:name="re_toc_-1831771554"/>
      <w:bookmarkEnd w:id="53"/>
      <w:r>
        <w:rPr>
          <w:color w:val="808080"/>
          <w:sz w:val="28"/>
        </w:rPr>
        <w:t>20.09.2024</w:t>
      </w:r>
      <w:r>
        <w:t xml:space="preserve"> </w:t>
      </w:r>
      <w:r>
        <w:rPr>
          <w:color w:val="808080"/>
          <w:sz w:val="28"/>
        </w:rPr>
        <w:t>Знамя 33 (znamja.com)</w:t>
      </w:r>
    </w:p>
    <w:p w14:paraId="59732365" w14:textId="00D48AF0"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re_-1831771554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"Защищаем жизни наших ребят"</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re_-1831771554 \h</w:instrText>
      </w:r>
      <w:r>
        <w:rPr>
          <w:color w:val="248AE8"/>
          <w:sz w:val="28"/>
        </w:rPr>
      </w:r>
      <w:r>
        <w:rPr>
          <w:color w:val="248AE8"/>
          <w:sz w:val="28"/>
        </w:rPr>
        <w:fldChar w:fldCharType="separate"/>
      </w:r>
      <w:r w:rsidR="00C74828">
        <w:rPr>
          <w:noProof/>
          <w:color w:val="248AE8"/>
          <w:sz w:val="28"/>
        </w:rPr>
        <w:t>23</w:t>
      </w:r>
      <w:r>
        <w:rPr>
          <w:color w:val="248AE8"/>
          <w:sz w:val="28"/>
        </w:rPr>
        <w:fldChar w:fldCharType="end"/>
      </w:r>
    </w:p>
    <w:p w14:paraId="5973236C" w14:textId="77777777" w:rsidR="000B3CB9" w:rsidRDefault="0085446E">
      <w:bookmarkStart w:id="55" w:name="re_toc_-1831771550"/>
      <w:bookmarkEnd w:id="54"/>
      <w:r>
        <w:rPr>
          <w:color w:val="808080"/>
          <w:sz w:val="28"/>
        </w:rPr>
        <w:t>21.09.2024</w:t>
      </w:r>
      <w:r>
        <w:t xml:space="preserve"> </w:t>
      </w:r>
      <w:r>
        <w:rPr>
          <w:color w:val="808080"/>
          <w:sz w:val="28"/>
        </w:rPr>
        <w:t>Buzulukday.ru</w:t>
      </w:r>
    </w:p>
    <w:p w14:paraId="5973236D" w14:textId="2A6952EC"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re_-1831771550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«Вместе мы сможем больше!»</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re_-1831771550 \h</w:instrText>
      </w:r>
      <w:r>
        <w:rPr>
          <w:color w:val="248AE8"/>
          <w:sz w:val="28"/>
        </w:rPr>
      </w:r>
      <w:r>
        <w:rPr>
          <w:color w:val="248AE8"/>
          <w:sz w:val="28"/>
        </w:rPr>
        <w:fldChar w:fldCharType="separate"/>
      </w:r>
      <w:r w:rsidR="00C74828">
        <w:rPr>
          <w:noProof/>
          <w:color w:val="248AE8"/>
          <w:sz w:val="28"/>
        </w:rPr>
        <w:t>23</w:t>
      </w:r>
      <w:r>
        <w:rPr>
          <w:color w:val="248AE8"/>
          <w:sz w:val="28"/>
        </w:rPr>
        <w:fldChar w:fldCharType="end"/>
      </w:r>
    </w:p>
    <w:p w14:paraId="5973236E" w14:textId="77777777" w:rsidR="000B3CB9" w:rsidRDefault="0085446E">
      <w:bookmarkStart w:id="56" w:name="re_toc_-1831771549"/>
      <w:bookmarkEnd w:id="55"/>
      <w:r>
        <w:rPr>
          <w:color w:val="808080"/>
          <w:sz w:val="28"/>
        </w:rPr>
        <w:t>20.09.2024</w:t>
      </w:r>
      <w:r>
        <w:t xml:space="preserve"> </w:t>
      </w:r>
      <w:r>
        <w:rPr>
          <w:color w:val="808080"/>
          <w:sz w:val="28"/>
        </w:rPr>
        <w:t>Сергиев Посад-Инфо (sp-info.ru)</w:t>
      </w:r>
    </w:p>
    <w:p w14:paraId="5973236F" w14:textId="6F4BB296"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re_-1831771549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 xml:space="preserve">Встреча с председателем </w:t>
      </w:r>
      <w:proofErr w:type="spellStart"/>
      <w:r w:rsidR="00C74828" w:rsidRPr="00C74828">
        <w:rPr>
          <w:i/>
          <w:iCs/>
          <w:color w:val="248AE8"/>
          <w:sz w:val="28"/>
        </w:rPr>
        <w:t>Хотьковского</w:t>
      </w:r>
      <w:proofErr w:type="spellEnd"/>
      <w:r w:rsidR="00C74828" w:rsidRPr="00C74828">
        <w:rPr>
          <w:i/>
          <w:iCs/>
          <w:color w:val="248AE8"/>
          <w:sz w:val="28"/>
        </w:rPr>
        <w:t xml:space="preserve"> общества инвалидов прошла в городе Хотьково</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re_-1831771549 \h</w:instrText>
      </w:r>
      <w:r>
        <w:rPr>
          <w:color w:val="248AE8"/>
          <w:sz w:val="28"/>
        </w:rPr>
      </w:r>
      <w:r>
        <w:rPr>
          <w:color w:val="248AE8"/>
          <w:sz w:val="28"/>
        </w:rPr>
        <w:fldChar w:fldCharType="separate"/>
      </w:r>
      <w:r w:rsidR="00C74828">
        <w:rPr>
          <w:noProof/>
          <w:color w:val="248AE8"/>
          <w:sz w:val="28"/>
        </w:rPr>
        <w:t>23</w:t>
      </w:r>
      <w:r>
        <w:rPr>
          <w:color w:val="248AE8"/>
          <w:sz w:val="28"/>
        </w:rPr>
        <w:fldChar w:fldCharType="end"/>
      </w:r>
    </w:p>
    <w:p w14:paraId="59732372" w14:textId="77777777" w:rsidR="000B3CB9" w:rsidRDefault="0085446E">
      <w:bookmarkStart w:id="57" w:name="re_toc_-1831771547"/>
      <w:bookmarkEnd w:id="56"/>
      <w:r>
        <w:rPr>
          <w:color w:val="808080"/>
          <w:sz w:val="28"/>
        </w:rPr>
        <w:t>20.09.2024</w:t>
      </w:r>
      <w:r>
        <w:t xml:space="preserve"> </w:t>
      </w:r>
      <w:r>
        <w:rPr>
          <w:color w:val="808080"/>
          <w:sz w:val="28"/>
        </w:rPr>
        <w:t>Всеволожск. Городская жизнь (vsev-life.ru)</w:t>
      </w:r>
    </w:p>
    <w:p w14:paraId="59732373" w14:textId="6D202E1E"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re_-1831771547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Высокая награда за труды</w:t>
      </w:r>
      <w:r w:rsidRPr="002418C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re_-1831771547 \h</w:instrText>
      </w:r>
      <w:r>
        <w:rPr>
          <w:color w:val="248AE8"/>
          <w:sz w:val="28"/>
        </w:rPr>
      </w:r>
      <w:r>
        <w:rPr>
          <w:color w:val="248AE8"/>
          <w:sz w:val="28"/>
        </w:rPr>
        <w:fldChar w:fldCharType="separate"/>
      </w:r>
      <w:r w:rsidR="00C74828">
        <w:rPr>
          <w:noProof/>
          <w:color w:val="248AE8"/>
          <w:sz w:val="28"/>
        </w:rPr>
        <w:t>24</w:t>
      </w:r>
      <w:r>
        <w:rPr>
          <w:color w:val="248AE8"/>
          <w:sz w:val="28"/>
        </w:rPr>
        <w:fldChar w:fldCharType="end"/>
      </w:r>
    </w:p>
    <w:p w14:paraId="59732374" w14:textId="77777777" w:rsidR="000B3CB9" w:rsidRDefault="0085446E">
      <w:bookmarkStart w:id="58" w:name="re_toc_-1831771546"/>
      <w:bookmarkEnd w:id="57"/>
      <w:r>
        <w:rPr>
          <w:color w:val="808080"/>
          <w:sz w:val="28"/>
        </w:rPr>
        <w:t>23.09.2024</w:t>
      </w:r>
      <w:r>
        <w:t xml:space="preserve"> </w:t>
      </w:r>
      <w:r>
        <w:rPr>
          <w:color w:val="808080"/>
          <w:sz w:val="28"/>
        </w:rPr>
        <w:t>Диалог (dialog-seversk.ru)</w:t>
      </w:r>
    </w:p>
    <w:p w14:paraId="59732375" w14:textId="2CE3A613"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re_-1831771546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Доброе дело твори смело!</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re_-1831771546 \h</w:instrText>
      </w:r>
      <w:r>
        <w:rPr>
          <w:color w:val="248AE8"/>
          <w:sz w:val="28"/>
        </w:rPr>
      </w:r>
      <w:r>
        <w:rPr>
          <w:color w:val="248AE8"/>
          <w:sz w:val="28"/>
        </w:rPr>
        <w:fldChar w:fldCharType="separate"/>
      </w:r>
      <w:r w:rsidR="00C74828">
        <w:rPr>
          <w:noProof/>
          <w:color w:val="248AE8"/>
          <w:sz w:val="28"/>
        </w:rPr>
        <w:t>24</w:t>
      </w:r>
      <w:r>
        <w:rPr>
          <w:color w:val="248AE8"/>
          <w:sz w:val="28"/>
        </w:rPr>
        <w:fldChar w:fldCharType="end"/>
      </w:r>
    </w:p>
    <w:p w14:paraId="59732376" w14:textId="77777777" w:rsidR="000B3CB9" w:rsidRDefault="0085446E">
      <w:bookmarkStart w:id="59" w:name="re_toc_-1831771545"/>
      <w:bookmarkEnd w:id="58"/>
      <w:r>
        <w:rPr>
          <w:color w:val="808080"/>
          <w:sz w:val="28"/>
        </w:rPr>
        <w:t>26.09.2024</w:t>
      </w:r>
      <w:r>
        <w:t xml:space="preserve"> </w:t>
      </w:r>
      <w:r>
        <w:rPr>
          <w:color w:val="808080"/>
          <w:sz w:val="28"/>
        </w:rPr>
        <w:t>Краснинский край (kras-kray.ru)</w:t>
      </w:r>
    </w:p>
    <w:p w14:paraId="59732377" w14:textId="71B756FB" w:rsidR="000B3CB9" w:rsidRDefault="0085446E">
      <w:pPr>
        <w:tabs>
          <w:tab w:val="right" w:leader="hyphen" w:pos="9700"/>
        </w:tabs>
        <w:spacing w:after="150"/>
        <w:rPr>
          <w:color w:val="248AE8"/>
          <w:sz w:val="28"/>
        </w:rPr>
      </w:pPr>
      <w:r w:rsidRPr="002418C0">
        <w:rPr>
          <w:i/>
          <w:iCs/>
          <w:color w:val="248AE8"/>
          <w:sz w:val="28"/>
        </w:rPr>
        <w:fldChar w:fldCharType="begin"/>
      </w:r>
      <w:r w:rsidRPr="002418C0">
        <w:rPr>
          <w:i/>
          <w:iCs/>
          <w:color w:val="248AE8"/>
          <w:sz w:val="28"/>
        </w:rPr>
        <w:instrText>REF re_-1831771545 \h</w:instrText>
      </w:r>
      <w:r w:rsidR="002418C0" w:rsidRPr="002418C0">
        <w:rPr>
          <w:i/>
          <w:iCs/>
          <w:color w:val="248AE8"/>
          <w:sz w:val="28"/>
        </w:rPr>
        <w:instrText xml:space="preserve"> \* MERGEFORMAT </w:instrText>
      </w:r>
      <w:r w:rsidRPr="002418C0">
        <w:rPr>
          <w:i/>
          <w:iCs/>
          <w:color w:val="248AE8"/>
          <w:sz w:val="28"/>
        </w:rPr>
      </w:r>
      <w:r w:rsidRPr="002418C0">
        <w:rPr>
          <w:i/>
          <w:iCs/>
          <w:color w:val="248AE8"/>
          <w:sz w:val="28"/>
        </w:rPr>
        <w:fldChar w:fldCharType="separate"/>
      </w:r>
      <w:r w:rsidR="00C74828" w:rsidRPr="00C74828">
        <w:rPr>
          <w:i/>
          <w:iCs/>
          <w:color w:val="248AE8"/>
          <w:sz w:val="28"/>
        </w:rPr>
        <w:t>XX районная спартакиада среди инвалидов</w:t>
      </w:r>
      <w:r w:rsidRPr="002418C0">
        <w:rPr>
          <w:i/>
          <w:iCs/>
          <w:color w:val="248AE8"/>
          <w:sz w:val="28"/>
        </w:rPr>
        <w:fldChar w:fldCharType="end"/>
      </w:r>
      <w:r w:rsidRPr="002418C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re_-1831771545 \h</w:instrText>
      </w:r>
      <w:r>
        <w:rPr>
          <w:color w:val="248AE8"/>
          <w:sz w:val="28"/>
        </w:rPr>
      </w:r>
      <w:r>
        <w:rPr>
          <w:color w:val="248AE8"/>
          <w:sz w:val="28"/>
        </w:rPr>
        <w:fldChar w:fldCharType="separate"/>
      </w:r>
      <w:r w:rsidR="00C74828">
        <w:rPr>
          <w:noProof/>
          <w:color w:val="248AE8"/>
          <w:sz w:val="28"/>
        </w:rPr>
        <w:t>24</w:t>
      </w:r>
      <w:r>
        <w:rPr>
          <w:color w:val="248AE8"/>
          <w:sz w:val="28"/>
        </w:rPr>
        <w:fldChar w:fldCharType="end"/>
      </w:r>
    </w:p>
    <w:bookmarkStart w:id="60" w:name="re_toc_-1831771543"/>
    <w:bookmarkEnd w:id="59"/>
    <w:p w14:paraId="5973237A" w14:textId="38686A16" w:rsidR="000B3CB9" w:rsidRDefault="0085446E">
      <w:pPr>
        <w:shd w:val="clear" w:color="auto" w:fill="D9D9D9"/>
        <w:tabs>
          <w:tab w:val="right" w:leader="hyphen" w:pos="9700"/>
        </w:tabs>
        <w:spacing w:before="150" w:after="150"/>
        <w:rPr>
          <w:b/>
          <w:color w:val="248AE8"/>
          <w:sz w:val="28"/>
        </w:rPr>
      </w:pPr>
      <w:r w:rsidRPr="003C2B10">
        <w:rPr>
          <w:b/>
          <w:color w:val="000000" w:themeColor="text1"/>
          <w:sz w:val="28"/>
        </w:rPr>
        <w:fldChar w:fldCharType="begin"/>
      </w:r>
      <w:r w:rsidRPr="003C2B10">
        <w:rPr>
          <w:b/>
          <w:color w:val="000000" w:themeColor="text1"/>
          <w:sz w:val="28"/>
        </w:rPr>
        <w:instrText>REF re_-1831771543 \h</w:instrText>
      </w:r>
      <w:r w:rsidR="003C2B10">
        <w:rPr>
          <w:b/>
          <w:color w:val="000000" w:themeColor="text1"/>
          <w:sz w:val="28"/>
        </w:rPr>
        <w:instrText xml:space="preserve"> \* MERGEFORMAT </w:instrText>
      </w:r>
      <w:r w:rsidRPr="003C2B10">
        <w:rPr>
          <w:b/>
          <w:color w:val="000000" w:themeColor="text1"/>
          <w:sz w:val="28"/>
        </w:rPr>
      </w:r>
      <w:r w:rsidRPr="003C2B10">
        <w:rPr>
          <w:b/>
          <w:color w:val="000000" w:themeColor="text1"/>
          <w:sz w:val="28"/>
        </w:rPr>
        <w:fldChar w:fldCharType="separate"/>
      </w:r>
      <w:r w:rsidR="00C74828" w:rsidRPr="00C74828">
        <w:rPr>
          <w:b/>
          <w:color w:val="000000" w:themeColor="text1"/>
          <w:sz w:val="28"/>
        </w:rPr>
        <w:t>Нормативно-правовое поле, высказывания представителей власти</w:t>
      </w:r>
      <w:r w:rsidRPr="003C2B10">
        <w:rPr>
          <w:b/>
          <w:color w:val="000000" w:themeColor="text1"/>
          <w:sz w:val="28"/>
        </w:rPr>
        <w:fldChar w:fldCharType="end"/>
      </w:r>
      <w:r>
        <w:rPr>
          <w:color w:val="D7D7D7"/>
          <w:sz w:val="28"/>
        </w:rPr>
        <w:tab/>
      </w:r>
      <w:r>
        <w:rPr>
          <w:color w:val="248AE8"/>
          <w:sz w:val="28"/>
        </w:rPr>
        <w:fldChar w:fldCharType="begin"/>
      </w:r>
      <w:r>
        <w:rPr>
          <w:color w:val="248AE8"/>
          <w:sz w:val="28"/>
        </w:rPr>
        <w:instrText xml:space="preserve"> PAGEREF  re_-1831771543 \h</w:instrText>
      </w:r>
      <w:r>
        <w:rPr>
          <w:color w:val="248AE8"/>
          <w:sz w:val="28"/>
        </w:rPr>
      </w:r>
      <w:r>
        <w:rPr>
          <w:color w:val="248AE8"/>
          <w:sz w:val="28"/>
        </w:rPr>
        <w:fldChar w:fldCharType="separate"/>
      </w:r>
      <w:r w:rsidR="00C74828">
        <w:rPr>
          <w:noProof/>
          <w:color w:val="248AE8"/>
          <w:sz w:val="28"/>
        </w:rPr>
        <w:t>25</w:t>
      </w:r>
      <w:r>
        <w:rPr>
          <w:color w:val="248AE8"/>
          <w:sz w:val="28"/>
        </w:rPr>
        <w:fldChar w:fldCharType="end"/>
      </w:r>
      <w:bookmarkEnd w:id="60"/>
    </w:p>
    <w:p w14:paraId="3020740C" w14:textId="77777777" w:rsidR="008E7435" w:rsidRDefault="007A1311" w:rsidP="00C74828">
      <w:pPr>
        <w:pStyle w:val="a3"/>
        <w:spacing w:after="0" w:line="216" w:lineRule="auto"/>
        <w:ind w:firstLine="0"/>
        <w:rPr>
          <w:b/>
          <w:bCs/>
        </w:rPr>
      </w:pPr>
      <w:bookmarkStart w:id="61" w:name="re_toc_-1831771542"/>
      <w:r>
        <w:rPr>
          <w:color w:val="808080"/>
        </w:rPr>
        <w:t>21.09.2024</w:t>
      </w:r>
      <w:r>
        <w:t xml:space="preserve"> </w:t>
      </w:r>
      <w:r>
        <w:rPr>
          <w:color w:val="808080"/>
        </w:rPr>
        <w:t>ТАСС (</w:t>
      </w:r>
      <w:proofErr w:type="spellStart"/>
      <w:r>
        <w:rPr>
          <w:color w:val="808080"/>
          <w:lang w:val="en-US"/>
        </w:rPr>
        <w:t>tass</w:t>
      </w:r>
      <w:proofErr w:type="spellEnd"/>
      <w:r>
        <w:rPr>
          <w:color w:val="808080"/>
        </w:rPr>
        <w:t>.</w:t>
      </w:r>
      <w:proofErr w:type="spellStart"/>
      <w:r>
        <w:rPr>
          <w:color w:val="808080"/>
        </w:rPr>
        <w:t>ru</w:t>
      </w:r>
      <w:proofErr w:type="spellEnd"/>
      <w:r>
        <w:rPr>
          <w:color w:val="808080"/>
        </w:rPr>
        <w:t>)</w:t>
      </w:r>
      <w:r w:rsidR="008E7435">
        <w:rPr>
          <w:b/>
          <w:bCs/>
        </w:rPr>
        <w:t xml:space="preserve"> </w:t>
      </w:r>
    </w:p>
    <w:p w14:paraId="3070A3A2" w14:textId="721729CB" w:rsidR="006B2A59" w:rsidRPr="008E7435" w:rsidRDefault="00000000" w:rsidP="00C74828">
      <w:pPr>
        <w:pStyle w:val="a3"/>
        <w:spacing w:after="0" w:line="216" w:lineRule="auto"/>
        <w:ind w:firstLine="0"/>
        <w:rPr>
          <w:b/>
          <w:bCs/>
        </w:rPr>
      </w:pPr>
      <w:hyperlink w:anchor="тема1" w:history="1">
        <w:r w:rsidR="00CB170A" w:rsidRPr="00CB170A">
          <w:rPr>
            <w:rStyle w:val="a9"/>
            <w:i/>
            <w:iCs/>
            <w:color w:val="248AE8"/>
            <w:u w:val="none"/>
          </w:rPr>
          <w:t>Законодатели ПФО предложили расширить возможности регионального семейного капитала</w:t>
        </w:r>
      </w:hyperlink>
      <w:r w:rsidR="00CB170A">
        <w:rPr>
          <w:i/>
          <w:iCs/>
          <w:color w:val="248AE8"/>
        </w:rPr>
        <w:t xml:space="preserve"> </w:t>
      </w:r>
      <w:r w:rsidR="00CB170A" w:rsidRPr="00CB170A">
        <w:rPr>
          <w:i/>
          <w:iCs/>
          <w:color w:val="D9D9D9" w:themeColor="background1" w:themeShade="D9"/>
        </w:rPr>
        <w:t xml:space="preserve">---------------------------------------------------------------------------------------  </w:t>
      </w:r>
      <w:r w:rsidR="00CB170A">
        <w:rPr>
          <w:i/>
          <w:iCs/>
          <w:color w:val="248AE8"/>
        </w:rPr>
        <w:t xml:space="preserve">    </w:t>
      </w:r>
      <w:r w:rsidR="007A1311">
        <w:rPr>
          <w:color w:val="D7D7D7"/>
        </w:rPr>
        <w:tab/>
      </w:r>
      <w:r w:rsidR="007A1311">
        <w:rPr>
          <w:color w:val="248AE8"/>
        </w:rPr>
        <w:fldChar w:fldCharType="begin"/>
      </w:r>
      <w:r w:rsidR="007A1311">
        <w:rPr>
          <w:color w:val="248AE8"/>
        </w:rPr>
        <w:instrText xml:space="preserve"> PAGEREF  re_-1831771542 \h</w:instrText>
      </w:r>
      <w:r w:rsidR="007A1311">
        <w:rPr>
          <w:color w:val="248AE8"/>
        </w:rPr>
      </w:r>
      <w:r w:rsidR="007A1311">
        <w:rPr>
          <w:color w:val="248AE8"/>
        </w:rPr>
        <w:fldChar w:fldCharType="separate"/>
      </w:r>
      <w:r w:rsidR="00C74828">
        <w:rPr>
          <w:noProof/>
          <w:color w:val="248AE8"/>
        </w:rPr>
        <w:t>26</w:t>
      </w:r>
      <w:r w:rsidR="007A1311">
        <w:rPr>
          <w:color w:val="248AE8"/>
        </w:rPr>
        <w:fldChar w:fldCharType="end"/>
      </w:r>
    </w:p>
    <w:p w14:paraId="0A43DE14" w14:textId="77777777" w:rsidR="00922C85" w:rsidRDefault="00922C85" w:rsidP="00C74828">
      <w:pPr>
        <w:spacing w:line="216" w:lineRule="auto"/>
        <w:jc w:val="both"/>
        <w:rPr>
          <w:color w:val="808080"/>
          <w:sz w:val="28"/>
        </w:rPr>
      </w:pPr>
    </w:p>
    <w:p w14:paraId="7ECD0107" w14:textId="7685E8E0" w:rsidR="008E7435" w:rsidRDefault="006B2A59" w:rsidP="00C74828">
      <w:pPr>
        <w:spacing w:line="216" w:lineRule="auto"/>
        <w:jc w:val="both"/>
        <w:rPr>
          <w:color w:val="808080"/>
          <w:sz w:val="28"/>
        </w:rPr>
      </w:pPr>
      <w:r>
        <w:rPr>
          <w:color w:val="808080"/>
          <w:sz w:val="28"/>
        </w:rPr>
        <w:t>2</w:t>
      </w:r>
      <w:r w:rsidRPr="007A1311">
        <w:rPr>
          <w:color w:val="808080"/>
          <w:sz w:val="28"/>
        </w:rPr>
        <w:t>0</w:t>
      </w:r>
      <w:r>
        <w:rPr>
          <w:color w:val="808080"/>
          <w:sz w:val="28"/>
        </w:rPr>
        <w:t>.09.2024</w:t>
      </w:r>
      <w:r>
        <w:t xml:space="preserve"> </w:t>
      </w:r>
      <w:r>
        <w:rPr>
          <w:color w:val="808080"/>
          <w:sz w:val="28"/>
        </w:rPr>
        <w:t>ТАСС (</w:t>
      </w:r>
      <w:proofErr w:type="spellStart"/>
      <w:r>
        <w:rPr>
          <w:color w:val="808080"/>
          <w:sz w:val="28"/>
          <w:lang w:val="en-US"/>
        </w:rPr>
        <w:t>tass</w:t>
      </w:r>
      <w:proofErr w:type="spellEnd"/>
      <w:r>
        <w:rPr>
          <w:color w:val="808080"/>
          <w:sz w:val="28"/>
        </w:rPr>
        <w:t>.</w:t>
      </w:r>
      <w:proofErr w:type="spellStart"/>
      <w:r>
        <w:rPr>
          <w:color w:val="808080"/>
          <w:sz w:val="28"/>
        </w:rPr>
        <w:t>ru</w:t>
      </w:r>
      <w:proofErr w:type="spellEnd"/>
      <w:r>
        <w:rPr>
          <w:color w:val="808080"/>
          <w:sz w:val="28"/>
        </w:rPr>
        <w:t>)</w:t>
      </w:r>
    </w:p>
    <w:p w14:paraId="47227EDF" w14:textId="73D4F943" w:rsidR="006B2A59" w:rsidRPr="008E7435" w:rsidRDefault="00000000" w:rsidP="00C74828">
      <w:pPr>
        <w:spacing w:line="216" w:lineRule="auto"/>
        <w:jc w:val="both"/>
        <w:rPr>
          <w:i/>
          <w:iCs/>
          <w:color w:val="248AE8"/>
        </w:rPr>
      </w:pPr>
      <w:hyperlink w:anchor="тема8" w:history="1">
        <w:r w:rsidR="006B2A59" w:rsidRPr="000152A1">
          <w:rPr>
            <w:rStyle w:val="a9"/>
            <w:i/>
            <w:iCs/>
            <w:color w:val="248AE8"/>
            <w:sz w:val="28"/>
            <w:u w:val="none"/>
          </w:rPr>
          <w:t>Выдача соцкарт стала самой востребованной электронной услугой в Подмосковье</w:t>
        </w:r>
      </w:hyperlink>
      <w:r w:rsidR="006B2A59">
        <w:rPr>
          <w:color w:val="D7D7D7"/>
          <w:sz w:val="28"/>
        </w:rPr>
        <w:tab/>
      </w:r>
      <w:r w:rsidR="006B2A59" w:rsidRPr="006B2A59">
        <w:rPr>
          <w:b/>
          <w:bCs/>
          <w:color w:val="248AE8"/>
          <w:sz w:val="28"/>
        </w:rPr>
        <w:fldChar w:fldCharType="begin"/>
      </w:r>
      <w:r w:rsidR="006B2A59" w:rsidRPr="006B2A59">
        <w:rPr>
          <w:color w:val="248AE8"/>
          <w:sz w:val="28"/>
        </w:rPr>
        <w:instrText xml:space="preserve"> PAGEREF  re_-1831771542 \h</w:instrText>
      </w:r>
      <w:r w:rsidR="006B2A59" w:rsidRPr="006B2A59">
        <w:rPr>
          <w:b/>
          <w:bCs/>
          <w:color w:val="248AE8"/>
          <w:sz w:val="28"/>
        </w:rPr>
      </w:r>
      <w:r w:rsidR="006B2A59" w:rsidRPr="006B2A59">
        <w:rPr>
          <w:b/>
          <w:bCs/>
          <w:color w:val="248AE8"/>
          <w:sz w:val="28"/>
        </w:rPr>
        <w:fldChar w:fldCharType="separate"/>
      </w:r>
      <w:r w:rsidR="00C74828">
        <w:rPr>
          <w:noProof/>
          <w:color w:val="248AE8"/>
          <w:sz w:val="28"/>
        </w:rPr>
        <w:t>26</w:t>
      </w:r>
      <w:r w:rsidR="006B2A59" w:rsidRPr="006B2A59">
        <w:rPr>
          <w:b/>
          <w:bCs/>
          <w:color w:val="248AE8"/>
          <w:sz w:val="28"/>
        </w:rPr>
        <w:fldChar w:fldCharType="end"/>
      </w:r>
    </w:p>
    <w:p w14:paraId="68ECAF36" w14:textId="77777777" w:rsidR="008E7435" w:rsidRDefault="008E7435" w:rsidP="00C74828">
      <w:pPr>
        <w:spacing w:line="216" w:lineRule="auto"/>
        <w:jc w:val="both"/>
        <w:rPr>
          <w:color w:val="808080"/>
          <w:sz w:val="28"/>
        </w:rPr>
      </w:pPr>
    </w:p>
    <w:p w14:paraId="460AF378" w14:textId="77777777" w:rsidR="008E7435" w:rsidRDefault="007A1311" w:rsidP="00C74828">
      <w:pPr>
        <w:spacing w:line="216" w:lineRule="auto"/>
        <w:jc w:val="both"/>
        <w:rPr>
          <w:color w:val="808080"/>
          <w:sz w:val="28"/>
        </w:rPr>
      </w:pPr>
      <w:r>
        <w:rPr>
          <w:color w:val="808080"/>
          <w:sz w:val="28"/>
        </w:rPr>
        <w:t>2</w:t>
      </w:r>
      <w:r w:rsidR="006B2A59">
        <w:rPr>
          <w:color w:val="808080"/>
          <w:sz w:val="28"/>
        </w:rPr>
        <w:t>3</w:t>
      </w:r>
      <w:r>
        <w:rPr>
          <w:color w:val="808080"/>
          <w:sz w:val="28"/>
        </w:rPr>
        <w:t>.09.2024</w:t>
      </w:r>
      <w:r>
        <w:t xml:space="preserve"> </w:t>
      </w:r>
      <w:r w:rsidR="006B2A59">
        <w:rPr>
          <w:color w:val="808080"/>
          <w:sz w:val="28"/>
        </w:rPr>
        <w:t>ТАСС (</w:t>
      </w:r>
      <w:proofErr w:type="spellStart"/>
      <w:r w:rsidR="006B2A59">
        <w:rPr>
          <w:color w:val="808080"/>
          <w:sz w:val="28"/>
          <w:lang w:val="en-US"/>
        </w:rPr>
        <w:t>tass</w:t>
      </w:r>
      <w:proofErr w:type="spellEnd"/>
      <w:r w:rsidR="006B2A59">
        <w:rPr>
          <w:color w:val="808080"/>
          <w:sz w:val="28"/>
        </w:rPr>
        <w:t>.</w:t>
      </w:r>
      <w:proofErr w:type="spellStart"/>
      <w:r w:rsidR="006B2A59">
        <w:rPr>
          <w:color w:val="808080"/>
          <w:sz w:val="28"/>
        </w:rPr>
        <w:t>ru</w:t>
      </w:r>
      <w:proofErr w:type="spellEnd"/>
      <w:r w:rsidR="006B2A59">
        <w:rPr>
          <w:color w:val="808080"/>
          <w:sz w:val="28"/>
        </w:rPr>
        <w:t>)</w:t>
      </w:r>
    </w:p>
    <w:p w14:paraId="2CB0AF49" w14:textId="4C6B805E" w:rsidR="006B2A59" w:rsidRPr="008E7435" w:rsidRDefault="00000000" w:rsidP="00C74828">
      <w:pPr>
        <w:spacing w:line="216" w:lineRule="auto"/>
        <w:jc w:val="both"/>
        <w:rPr>
          <w:i/>
          <w:iCs/>
          <w:color w:val="248AE8"/>
        </w:rPr>
      </w:pPr>
      <w:hyperlink w:anchor="тема3" w:history="1">
        <w:r w:rsidR="006B2A59" w:rsidRPr="0007386E">
          <w:rPr>
            <w:rStyle w:val="a9"/>
            <w:i/>
            <w:iCs/>
            <w:color w:val="248AE8"/>
            <w:sz w:val="28"/>
            <w:u w:val="none"/>
          </w:rPr>
          <w:t>Москалькова: запрет ареста отцов-одиночек обеспечит право ребенка жить в семье</w:t>
        </w:r>
      </w:hyperlink>
    </w:p>
    <w:p w14:paraId="39C13EFD" w14:textId="50269C8C" w:rsidR="006B2A59" w:rsidRPr="006B2A59" w:rsidRDefault="007A1311" w:rsidP="00C74828">
      <w:pPr>
        <w:tabs>
          <w:tab w:val="right" w:leader="hyphen" w:pos="9700"/>
        </w:tabs>
        <w:spacing w:line="216" w:lineRule="auto"/>
        <w:jc w:val="both"/>
        <w:rPr>
          <w:color w:val="248AE8"/>
          <w:sz w:val="28"/>
        </w:rPr>
      </w:pP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re_-1831771542 \h</w:instrText>
      </w:r>
      <w:r>
        <w:rPr>
          <w:color w:val="248AE8"/>
          <w:sz w:val="28"/>
        </w:rPr>
      </w:r>
      <w:r>
        <w:rPr>
          <w:color w:val="248AE8"/>
          <w:sz w:val="28"/>
        </w:rPr>
        <w:fldChar w:fldCharType="separate"/>
      </w:r>
      <w:r w:rsidR="00C74828">
        <w:rPr>
          <w:noProof/>
          <w:color w:val="248AE8"/>
          <w:sz w:val="28"/>
        </w:rPr>
        <w:t>26</w:t>
      </w:r>
      <w:r>
        <w:rPr>
          <w:color w:val="248AE8"/>
          <w:sz w:val="28"/>
        </w:rPr>
        <w:fldChar w:fldCharType="end"/>
      </w:r>
    </w:p>
    <w:p w14:paraId="3E217A0F" w14:textId="77777777" w:rsidR="006B2A59" w:rsidRDefault="007A1311" w:rsidP="00C74828">
      <w:pPr>
        <w:spacing w:line="216" w:lineRule="auto"/>
        <w:jc w:val="both"/>
        <w:rPr>
          <w:i/>
          <w:color w:val="808080"/>
          <w:sz w:val="28"/>
        </w:rPr>
      </w:pPr>
      <w:r>
        <w:rPr>
          <w:color w:val="808080"/>
          <w:sz w:val="28"/>
        </w:rPr>
        <w:t>25.09.2024</w:t>
      </w:r>
      <w:r>
        <w:t xml:space="preserve"> </w:t>
      </w:r>
      <w:r w:rsidR="006B2A59" w:rsidRPr="006B2A59">
        <w:rPr>
          <w:bCs/>
          <w:iCs/>
          <w:color w:val="808080"/>
          <w:sz w:val="28"/>
        </w:rPr>
        <w:t>Известия (</w:t>
      </w:r>
      <w:proofErr w:type="spellStart"/>
      <w:r w:rsidR="006B2A59" w:rsidRPr="006B2A59">
        <w:rPr>
          <w:bCs/>
          <w:iCs/>
          <w:color w:val="808080"/>
          <w:sz w:val="28"/>
          <w:lang w:val="en-US"/>
        </w:rPr>
        <w:t>iz</w:t>
      </w:r>
      <w:proofErr w:type="spellEnd"/>
      <w:r w:rsidR="006B2A59" w:rsidRPr="006B2A59">
        <w:rPr>
          <w:bCs/>
          <w:iCs/>
          <w:color w:val="808080"/>
          <w:sz w:val="28"/>
        </w:rPr>
        <w:t>.</w:t>
      </w:r>
      <w:proofErr w:type="spellStart"/>
      <w:r w:rsidR="006B2A59" w:rsidRPr="006B2A59">
        <w:rPr>
          <w:bCs/>
          <w:iCs/>
          <w:color w:val="808080"/>
          <w:sz w:val="28"/>
          <w:lang w:val="en-US"/>
        </w:rPr>
        <w:t>ru</w:t>
      </w:r>
      <w:proofErr w:type="spellEnd"/>
      <w:r w:rsidR="006B2A59" w:rsidRPr="006B2A59">
        <w:rPr>
          <w:bCs/>
          <w:iCs/>
          <w:color w:val="808080"/>
          <w:sz w:val="28"/>
        </w:rPr>
        <w:t>)</w:t>
      </w:r>
    </w:p>
    <w:p w14:paraId="36BD3F12" w14:textId="74509753" w:rsidR="006B2A59" w:rsidRPr="0007386E" w:rsidRDefault="00000000" w:rsidP="00C74828">
      <w:pPr>
        <w:spacing w:line="216" w:lineRule="auto"/>
        <w:jc w:val="both"/>
        <w:rPr>
          <w:i/>
          <w:iCs/>
          <w:color w:val="248AE8"/>
          <w:sz w:val="28"/>
          <w:szCs w:val="26"/>
        </w:rPr>
      </w:pPr>
      <w:hyperlink w:anchor="тема4" w:history="1">
        <w:r w:rsidR="006B2A59" w:rsidRPr="0007386E">
          <w:rPr>
            <w:rStyle w:val="a9"/>
            <w:i/>
            <w:iCs/>
            <w:color w:val="248AE8"/>
            <w:sz w:val="28"/>
            <w:szCs w:val="26"/>
            <w:u w:val="none"/>
          </w:rPr>
          <w:t>Правила вложения: деньги из ПДС разрешат забирать инвалидам и на лечение детей</w:t>
        </w:r>
      </w:hyperlink>
    </w:p>
    <w:p w14:paraId="33F7A394" w14:textId="33ABAB66" w:rsidR="007A1311" w:rsidRDefault="007A1311" w:rsidP="00C74828">
      <w:pPr>
        <w:tabs>
          <w:tab w:val="right" w:leader="hyphen" w:pos="9700"/>
        </w:tabs>
        <w:spacing w:line="216" w:lineRule="auto"/>
        <w:jc w:val="both"/>
        <w:rPr>
          <w:color w:val="248AE8"/>
          <w:sz w:val="28"/>
        </w:rPr>
      </w:pPr>
      <w:r>
        <w:rPr>
          <w:color w:val="D7D7D7"/>
          <w:sz w:val="28"/>
        </w:rPr>
        <w:tab/>
      </w:r>
      <w:r>
        <w:rPr>
          <w:color w:val="248AE8"/>
          <w:sz w:val="28"/>
        </w:rPr>
        <w:fldChar w:fldCharType="begin"/>
      </w:r>
      <w:r>
        <w:rPr>
          <w:color w:val="248AE8"/>
          <w:sz w:val="28"/>
        </w:rPr>
        <w:instrText xml:space="preserve"> PAGEREF  re_-1831771542 \h</w:instrText>
      </w:r>
      <w:r>
        <w:rPr>
          <w:color w:val="248AE8"/>
          <w:sz w:val="28"/>
        </w:rPr>
      </w:r>
      <w:r>
        <w:rPr>
          <w:color w:val="248AE8"/>
          <w:sz w:val="28"/>
        </w:rPr>
        <w:fldChar w:fldCharType="separate"/>
      </w:r>
      <w:r w:rsidR="00C74828">
        <w:rPr>
          <w:noProof/>
          <w:color w:val="248AE8"/>
          <w:sz w:val="28"/>
        </w:rPr>
        <w:t>26</w:t>
      </w:r>
      <w:r>
        <w:rPr>
          <w:color w:val="248AE8"/>
          <w:sz w:val="28"/>
        </w:rPr>
        <w:fldChar w:fldCharType="end"/>
      </w:r>
    </w:p>
    <w:p w14:paraId="0C0E30D1" w14:textId="77777777" w:rsidR="006B2A59" w:rsidRDefault="006B2A59" w:rsidP="00C74828">
      <w:pPr>
        <w:spacing w:line="216" w:lineRule="auto"/>
        <w:jc w:val="both"/>
        <w:rPr>
          <w:color w:val="808080"/>
          <w:sz w:val="28"/>
        </w:rPr>
      </w:pPr>
    </w:p>
    <w:p w14:paraId="450E8DA0" w14:textId="77777777" w:rsidR="008E7435" w:rsidRDefault="007A1311" w:rsidP="00C74828">
      <w:pPr>
        <w:spacing w:line="216" w:lineRule="auto"/>
        <w:jc w:val="both"/>
        <w:rPr>
          <w:bCs/>
          <w:iCs/>
          <w:color w:val="808080"/>
          <w:sz w:val="28"/>
        </w:rPr>
      </w:pPr>
      <w:r>
        <w:rPr>
          <w:color w:val="808080"/>
          <w:sz w:val="28"/>
        </w:rPr>
        <w:t>2</w:t>
      </w:r>
      <w:r w:rsidR="006903CF">
        <w:rPr>
          <w:color w:val="808080"/>
          <w:sz w:val="28"/>
        </w:rPr>
        <w:t>6</w:t>
      </w:r>
      <w:r>
        <w:rPr>
          <w:color w:val="808080"/>
          <w:sz w:val="28"/>
        </w:rPr>
        <w:t>.09.2024</w:t>
      </w:r>
      <w:r>
        <w:t xml:space="preserve"> </w:t>
      </w:r>
      <w:r w:rsidR="006903CF" w:rsidRPr="006B2A59">
        <w:rPr>
          <w:bCs/>
          <w:iCs/>
          <w:color w:val="808080"/>
          <w:sz w:val="28"/>
        </w:rPr>
        <w:t>Парламентская газета (</w:t>
      </w:r>
      <w:proofErr w:type="spellStart"/>
      <w:r w:rsidR="006903CF" w:rsidRPr="006B2A59">
        <w:rPr>
          <w:bCs/>
          <w:iCs/>
          <w:color w:val="808080"/>
          <w:sz w:val="28"/>
          <w:lang w:val="en-US"/>
        </w:rPr>
        <w:t>pnp</w:t>
      </w:r>
      <w:proofErr w:type="spellEnd"/>
      <w:r w:rsidR="006903CF" w:rsidRPr="006B2A59">
        <w:rPr>
          <w:bCs/>
          <w:iCs/>
          <w:color w:val="808080"/>
          <w:sz w:val="28"/>
        </w:rPr>
        <w:t>.</w:t>
      </w:r>
      <w:proofErr w:type="spellStart"/>
      <w:r w:rsidR="006903CF" w:rsidRPr="006B2A59">
        <w:rPr>
          <w:bCs/>
          <w:iCs/>
          <w:color w:val="808080"/>
          <w:sz w:val="28"/>
        </w:rPr>
        <w:t>ru</w:t>
      </w:r>
      <w:proofErr w:type="spellEnd"/>
      <w:r w:rsidR="006903CF" w:rsidRPr="006B2A59">
        <w:rPr>
          <w:bCs/>
          <w:iCs/>
          <w:color w:val="808080"/>
          <w:sz w:val="28"/>
        </w:rPr>
        <w:t>)</w:t>
      </w:r>
    </w:p>
    <w:p w14:paraId="63BCF128" w14:textId="7FB37C76" w:rsidR="007A1311" w:rsidRPr="008E7435" w:rsidRDefault="00000000" w:rsidP="00C74828">
      <w:pPr>
        <w:spacing w:line="216" w:lineRule="auto"/>
        <w:jc w:val="both"/>
        <w:rPr>
          <w:i/>
          <w:iCs/>
          <w:color w:val="248AE8"/>
        </w:rPr>
      </w:pPr>
      <w:hyperlink w:anchor="тема6" w:history="1">
        <w:r w:rsidR="006903CF" w:rsidRPr="006903CF">
          <w:rPr>
            <w:rStyle w:val="a9"/>
            <w:i/>
            <w:iCs/>
            <w:color w:val="248AE8"/>
            <w:sz w:val="28"/>
            <w:u w:val="none"/>
          </w:rPr>
          <w:t>Компенсации на содержание собак-проводников предлагают увеличить</w:t>
        </w:r>
      </w:hyperlink>
      <w:r w:rsidR="007A1311">
        <w:rPr>
          <w:color w:val="D7D7D7"/>
          <w:sz w:val="28"/>
        </w:rPr>
        <w:tab/>
      </w:r>
      <w:r w:rsidR="007A1311" w:rsidRPr="006903CF">
        <w:rPr>
          <w:b/>
          <w:bCs/>
          <w:color w:val="248AE8"/>
          <w:sz w:val="28"/>
        </w:rPr>
        <w:fldChar w:fldCharType="begin"/>
      </w:r>
      <w:r w:rsidR="007A1311" w:rsidRPr="006903CF">
        <w:rPr>
          <w:color w:val="248AE8"/>
          <w:sz w:val="28"/>
        </w:rPr>
        <w:instrText xml:space="preserve"> PAGEREF  re_-1831771542 \h</w:instrText>
      </w:r>
      <w:r w:rsidR="007A1311" w:rsidRPr="006903CF">
        <w:rPr>
          <w:b/>
          <w:bCs/>
          <w:color w:val="248AE8"/>
          <w:sz w:val="28"/>
        </w:rPr>
      </w:r>
      <w:r w:rsidR="007A1311" w:rsidRPr="006903CF">
        <w:rPr>
          <w:b/>
          <w:bCs/>
          <w:color w:val="248AE8"/>
          <w:sz w:val="28"/>
        </w:rPr>
        <w:fldChar w:fldCharType="separate"/>
      </w:r>
      <w:r w:rsidR="00C74828">
        <w:rPr>
          <w:noProof/>
          <w:color w:val="248AE8"/>
          <w:sz w:val="28"/>
        </w:rPr>
        <w:t>26</w:t>
      </w:r>
      <w:r w:rsidR="007A1311" w:rsidRPr="006903CF">
        <w:rPr>
          <w:b/>
          <w:bCs/>
          <w:color w:val="248AE8"/>
          <w:sz w:val="28"/>
        </w:rPr>
        <w:fldChar w:fldCharType="end"/>
      </w:r>
    </w:p>
    <w:p w14:paraId="2116E5AC" w14:textId="77777777" w:rsidR="006903CF" w:rsidRDefault="006903CF" w:rsidP="00C74828">
      <w:pPr>
        <w:spacing w:line="216" w:lineRule="auto"/>
        <w:jc w:val="both"/>
        <w:rPr>
          <w:color w:val="808080"/>
          <w:sz w:val="28"/>
        </w:rPr>
      </w:pPr>
    </w:p>
    <w:p w14:paraId="5973237B" w14:textId="59AB70E5" w:rsidR="000B3CB9" w:rsidRPr="005B5ECF" w:rsidRDefault="0085446E" w:rsidP="00C74828">
      <w:pPr>
        <w:spacing w:line="216" w:lineRule="auto"/>
        <w:jc w:val="both"/>
        <w:rPr>
          <w:i/>
          <w:iCs/>
          <w:color w:val="248AE8"/>
        </w:rPr>
      </w:pPr>
      <w:r>
        <w:rPr>
          <w:color w:val="808080"/>
          <w:sz w:val="28"/>
        </w:rPr>
        <w:lastRenderedPageBreak/>
        <w:t>25.09.2024</w:t>
      </w:r>
      <w:r>
        <w:t xml:space="preserve"> </w:t>
      </w:r>
      <w:r>
        <w:rPr>
          <w:color w:val="808080"/>
          <w:sz w:val="28"/>
        </w:rPr>
        <w:t>Комсомольская правда - Краснодар (kuban.kp.ru)</w:t>
      </w:r>
    </w:p>
    <w:p w14:paraId="5973237C" w14:textId="62E32A59" w:rsidR="000B3CB9" w:rsidRDefault="0085446E" w:rsidP="00C74828">
      <w:pPr>
        <w:tabs>
          <w:tab w:val="right" w:leader="hyphen" w:pos="9700"/>
        </w:tabs>
        <w:spacing w:line="216" w:lineRule="auto"/>
        <w:jc w:val="both"/>
        <w:rPr>
          <w:color w:val="248AE8"/>
          <w:sz w:val="28"/>
        </w:rPr>
      </w:pPr>
      <w:r w:rsidRPr="005B5ECF">
        <w:rPr>
          <w:i/>
          <w:iCs/>
          <w:color w:val="248AE8"/>
          <w:sz w:val="28"/>
        </w:rPr>
        <w:fldChar w:fldCharType="begin"/>
      </w:r>
      <w:r w:rsidRPr="005B5ECF">
        <w:rPr>
          <w:i/>
          <w:iCs/>
          <w:color w:val="248AE8"/>
          <w:sz w:val="28"/>
        </w:rPr>
        <w:instrText>REF re_-1831771542 \h</w:instrText>
      </w:r>
      <w:r w:rsidR="005B5ECF" w:rsidRPr="005B5ECF">
        <w:rPr>
          <w:i/>
          <w:iCs/>
          <w:color w:val="248AE8"/>
          <w:sz w:val="28"/>
        </w:rPr>
        <w:instrText xml:space="preserve"> \* MERGEFORMAT </w:instrText>
      </w:r>
      <w:r w:rsidRPr="005B5ECF">
        <w:rPr>
          <w:i/>
          <w:iCs/>
          <w:color w:val="248AE8"/>
          <w:sz w:val="28"/>
        </w:rPr>
      </w:r>
      <w:r w:rsidRPr="005B5ECF">
        <w:rPr>
          <w:i/>
          <w:iCs/>
          <w:color w:val="248AE8"/>
          <w:sz w:val="28"/>
        </w:rPr>
        <w:fldChar w:fldCharType="separate"/>
      </w:r>
      <w:r w:rsidR="00C74828" w:rsidRPr="00C74828">
        <w:rPr>
          <w:i/>
          <w:iCs/>
          <w:color w:val="248AE8"/>
          <w:sz w:val="28"/>
        </w:rPr>
        <w:t>Депутаты ЗСК продлили действие закона о пособии усыновителям</w:t>
      </w:r>
      <w:r w:rsidRPr="005B5ECF">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re_-1831771542 \h</w:instrText>
      </w:r>
      <w:r>
        <w:rPr>
          <w:color w:val="248AE8"/>
          <w:sz w:val="28"/>
        </w:rPr>
      </w:r>
      <w:r>
        <w:rPr>
          <w:color w:val="248AE8"/>
          <w:sz w:val="28"/>
        </w:rPr>
        <w:fldChar w:fldCharType="separate"/>
      </w:r>
      <w:r w:rsidR="00C74828">
        <w:rPr>
          <w:noProof/>
          <w:color w:val="248AE8"/>
          <w:sz w:val="28"/>
        </w:rPr>
        <w:t>26</w:t>
      </w:r>
      <w:r>
        <w:rPr>
          <w:color w:val="248AE8"/>
          <w:sz w:val="28"/>
        </w:rPr>
        <w:fldChar w:fldCharType="end"/>
      </w:r>
    </w:p>
    <w:p w14:paraId="5C20C6E2" w14:textId="77777777" w:rsidR="008E7435" w:rsidRDefault="008E7435" w:rsidP="00C74828">
      <w:pPr>
        <w:spacing w:line="216" w:lineRule="auto"/>
        <w:jc w:val="both"/>
        <w:rPr>
          <w:color w:val="808080"/>
          <w:sz w:val="28"/>
        </w:rPr>
      </w:pPr>
      <w:bookmarkStart w:id="62" w:name="re_toc_-1831771529"/>
      <w:bookmarkEnd w:id="61"/>
    </w:p>
    <w:p w14:paraId="59732395" w14:textId="2D95851F" w:rsidR="000B3CB9" w:rsidRPr="005B5ECF" w:rsidRDefault="0085446E" w:rsidP="00C74828">
      <w:pPr>
        <w:spacing w:line="216" w:lineRule="auto"/>
        <w:jc w:val="both"/>
        <w:rPr>
          <w:i/>
          <w:iCs/>
          <w:color w:val="248AE8"/>
        </w:rPr>
      </w:pPr>
      <w:r>
        <w:rPr>
          <w:color w:val="808080"/>
          <w:sz w:val="28"/>
        </w:rPr>
        <w:t>20.09.2024</w:t>
      </w:r>
      <w:r>
        <w:t xml:space="preserve"> </w:t>
      </w:r>
      <w:r>
        <w:rPr>
          <w:color w:val="808080"/>
          <w:sz w:val="28"/>
        </w:rPr>
        <w:t>РБК+ (chr.plus.rbc.ru). Черноземье</w:t>
      </w:r>
    </w:p>
    <w:p w14:paraId="59732396" w14:textId="57D91405" w:rsidR="000B3CB9" w:rsidRDefault="0085446E" w:rsidP="00C74828">
      <w:pPr>
        <w:tabs>
          <w:tab w:val="right" w:leader="hyphen" w:pos="9700"/>
        </w:tabs>
        <w:spacing w:line="216" w:lineRule="auto"/>
        <w:jc w:val="both"/>
        <w:rPr>
          <w:color w:val="248AE8"/>
          <w:sz w:val="28"/>
        </w:rPr>
      </w:pPr>
      <w:r w:rsidRPr="005B5ECF">
        <w:rPr>
          <w:i/>
          <w:iCs/>
          <w:color w:val="248AE8"/>
          <w:sz w:val="28"/>
        </w:rPr>
        <w:fldChar w:fldCharType="begin"/>
      </w:r>
      <w:r w:rsidRPr="005B5ECF">
        <w:rPr>
          <w:i/>
          <w:iCs/>
          <w:color w:val="248AE8"/>
          <w:sz w:val="28"/>
        </w:rPr>
        <w:instrText>REF re_-1831771529 \h</w:instrText>
      </w:r>
      <w:r w:rsidR="005B5ECF" w:rsidRPr="005B5ECF">
        <w:rPr>
          <w:i/>
          <w:iCs/>
          <w:color w:val="248AE8"/>
          <w:sz w:val="28"/>
        </w:rPr>
        <w:instrText xml:space="preserve"> \* MERGEFORMAT </w:instrText>
      </w:r>
      <w:r w:rsidRPr="005B5ECF">
        <w:rPr>
          <w:i/>
          <w:iCs/>
          <w:color w:val="248AE8"/>
          <w:sz w:val="28"/>
        </w:rPr>
      </w:r>
      <w:r w:rsidRPr="005B5ECF">
        <w:rPr>
          <w:i/>
          <w:iCs/>
          <w:color w:val="248AE8"/>
          <w:sz w:val="28"/>
        </w:rPr>
        <w:fldChar w:fldCharType="separate"/>
      </w:r>
      <w:r w:rsidR="00C74828" w:rsidRPr="00C74828">
        <w:rPr>
          <w:i/>
          <w:iCs/>
          <w:color w:val="248AE8"/>
          <w:sz w:val="28"/>
        </w:rPr>
        <w:t>Белгородская облдума приняла блок законов для развития социальной сферы</w:t>
      </w:r>
      <w:r w:rsidRPr="005B5ECF">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re_-1831771529 \h</w:instrText>
      </w:r>
      <w:r>
        <w:rPr>
          <w:color w:val="248AE8"/>
          <w:sz w:val="28"/>
        </w:rPr>
      </w:r>
      <w:r>
        <w:rPr>
          <w:color w:val="248AE8"/>
          <w:sz w:val="28"/>
        </w:rPr>
        <w:fldChar w:fldCharType="separate"/>
      </w:r>
      <w:r w:rsidR="00C74828">
        <w:rPr>
          <w:noProof/>
          <w:color w:val="248AE8"/>
          <w:sz w:val="28"/>
        </w:rPr>
        <w:t>26</w:t>
      </w:r>
      <w:r>
        <w:rPr>
          <w:color w:val="248AE8"/>
          <w:sz w:val="28"/>
        </w:rPr>
        <w:fldChar w:fldCharType="end"/>
      </w:r>
    </w:p>
    <w:p w14:paraId="61E121F6" w14:textId="77777777" w:rsidR="008E7435" w:rsidRDefault="008E7435" w:rsidP="00C74828">
      <w:pPr>
        <w:spacing w:line="216" w:lineRule="auto"/>
        <w:jc w:val="both"/>
        <w:rPr>
          <w:color w:val="808080"/>
          <w:sz w:val="28"/>
        </w:rPr>
      </w:pPr>
      <w:bookmarkStart w:id="63" w:name="re_toc_-1831771524"/>
      <w:bookmarkEnd w:id="62"/>
    </w:p>
    <w:p w14:paraId="5973239F" w14:textId="241201F0" w:rsidR="000B3CB9" w:rsidRDefault="0085446E" w:rsidP="00C74828">
      <w:pPr>
        <w:spacing w:line="216" w:lineRule="auto"/>
        <w:jc w:val="both"/>
      </w:pPr>
      <w:r>
        <w:rPr>
          <w:color w:val="808080"/>
          <w:sz w:val="28"/>
        </w:rPr>
        <w:t>26.09.2024</w:t>
      </w:r>
      <w:r>
        <w:t xml:space="preserve"> </w:t>
      </w:r>
      <w:r>
        <w:rPr>
          <w:color w:val="808080"/>
          <w:sz w:val="28"/>
        </w:rPr>
        <w:t>ГТРК Сахалин (gtrk.ru)</w:t>
      </w:r>
    </w:p>
    <w:p w14:paraId="597323A0" w14:textId="7A21FFE0" w:rsidR="000B3CB9" w:rsidRDefault="0085446E" w:rsidP="00C74828">
      <w:pPr>
        <w:tabs>
          <w:tab w:val="right" w:leader="hyphen" w:pos="9700"/>
        </w:tabs>
        <w:spacing w:line="216" w:lineRule="auto"/>
        <w:jc w:val="both"/>
        <w:rPr>
          <w:color w:val="248AE8"/>
          <w:sz w:val="28"/>
        </w:rPr>
      </w:pPr>
      <w:r w:rsidRPr="005B5ECF">
        <w:rPr>
          <w:i/>
          <w:iCs/>
          <w:color w:val="248AE8"/>
          <w:sz w:val="28"/>
        </w:rPr>
        <w:fldChar w:fldCharType="begin"/>
      </w:r>
      <w:r w:rsidRPr="005B5ECF">
        <w:rPr>
          <w:i/>
          <w:iCs/>
          <w:color w:val="248AE8"/>
          <w:sz w:val="28"/>
        </w:rPr>
        <w:instrText>REF re_-1831771524 \h</w:instrText>
      </w:r>
      <w:r w:rsidR="005B5ECF" w:rsidRPr="005B5ECF">
        <w:rPr>
          <w:i/>
          <w:iCs/>
          <w:color w:val="248AE8"/>
          <w:sz w:val="28"/>
        </w:rPr>
        <w:instrText xml:space="preserve"> \* MERGEFORMAT </w:instrText>
      </w:r>
      <w:r w:rsidRPr="005B5ECF">
        <w:rPr>
          <w:i/>
          <w:iCs/>
          <w:color w:val="248AE8"/>
          <w:sz w:val="28"/>
        </w:rPr>
      </w:r>
      <w:r w:rsidRPr="005B5ECF">
        <w:rPr>
          <w:i/>
          <w:iCs/>
          <w:color w:val="248AE8"/>
          <w:sz w:val="28"/>
        </w:rPr>
        <w:fldChar w:fldCharType="separate"/>
      </w:r>
      <w:r w:rsidR="00C74828" w:rsidRPr="00C74828">
        <w:rPr>
          <w:i/>
          <w:iCs/>
          <w:color w:val="248AE8"/>
          <w:sz w:val="28"/>
        </w:rPr>
        <w:t>Сразу несколько законопроектов приняли областные парламентарии во втором, итоговом, чтении</w:t>
      </w:r>
      <w:r w:rsidRPr="005B5ECF">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re_-1831771524 \h</w:instrText>
      </w:r>
      <w:r>
        <w:rPr>
          <w:color w:val="248AE8"/>
          <w:sz w:val="28"/>
        </w:rPr>
      </w:r>
      <w:r>
        <w:rPr>
          <w:color w:val="248AE8"/>
          <w:sz w:val="28"/>
        </w:rPr>
        <w:fldChar w:fldCharType="separate"/>
      </w:r>
      <w:r w:rsidR="00C74828">
        <w:rPr>
          <w:noProof/>
          <w:color w:val="248AE8"/>
          <w:sz w:val="28"/>
        </w:rPr>
        <w:t>27</w:t>
      </w:r>
      <w:r>
        <w:rPr>
          <w:color w:val="248AE8"/>
          <w:sz w:val="28"/>
        </w:rPr>
        <w:fldChar w:fldCharType="end"/>
      </w:r>
    </w:p>
    <w:p w14:paraId="71C713F5" w14:textId="77777777" w:rsidR="008E7435" w:rsidRDefault="008E7435" w:rsidP="00C74828">
      <w:pPr>
        <w:spacing w:line="216" w:lineRule="auto"/>
        <w:jc w:val="both"/>
        <w:rPr>
          <w:color w:val="808080"/>
          <w:sz w:val="28"/>
        </w:rPr>
      </w:pPr>
      <w:bookmarkStart w:id="64" w:name="re_toc_-1831771518"/>
      <w:bookmarkEnd w:id="63"/>
    </w:p>
    <w:p w14:paraId="597323AB" w14:textId="764936C5" w:rsidR="000B3CB9" w:rsidRDefault="0085446E" w:rsidP="00C74828">
      <w:pPr>
        <w:spacing w:line="216" w:lineRule="auto"/>
        <w:jc w:val="both"/>
      </w:pPr>
      <w:r>
        <w:rPr>
          <w:color w:val="808080"/>
          <w:sz w:val="28"/>
        </w:rPr>
        <w:t>26.09.2024</w:t>
      </w:r>
      <w:r>
        <w:t xml:space="preserve"> </w:t>
      </w:r>
      <w:r>
        <w:rPr>
          <w:color w:val="808080"/>
          <w:sz w:val="28"/>
        </w:rPr>
        <w:t xml:space="preserve">Российская газета (rg.ru). ЦФО </w:t>
      </w:r>
    </w:p>
    <w:p w14:paraId="597323AC" w14:textId="1ED28B1F" w:rsidR="000B3CB9" w:rsidRDefault="0085446E" w:rsidP="00C74828">
      <w:pPr>
        <w:tabs>
          <w:tab w:val="right" w:leader="hyphen" w:pos="9700"/>
        </w:tabs>
        <w:spacing w:line="216" w:lineRule="auto"/>
        <w:jc w:val="both"/>
        <w:rPr>
          <w:color w:val="248AE8"/>
          <w:sz w:val="28"/>
        </w:rPr>
      </w:pPr>
      <w:r w:rsidRPr="005B5ECF">
        <w:rPr>
          <w:i/>
          <w:iCs/>
          <w:color w:val="248AE8"/>
          <w:sz w:val="28"/>
        </w:rPr>
        <w:fldChar w:fldCharType="begin"/>
      </w:r>
      <w:r w:rsidRPr="005B5ECF">
        <w:rPr>
          <w:i/>
          <w:iCs/>
          <w:color w:val="248AE8"/>
          <w:sz w:val="28"/>
        </w:rPr>
        <w:instrText>REF re_-1831771518 \h</w:instrText>
      </w:r>
      <w:r w:rsidR="005B5ECF" w:rsidRPr="005B5ECF">
        <w:rPr>
          <w:i/>
          <w:iCs/>
          <w:color w:val="248AE8"/>
          <w:sz w:val="28"/>
        </w:rPr>
        <w:instrText xml:space="preserve"> \* MERGEFORMAT </w:instrText>
      </w:r>
      <w:r w:rsidRPr="005B5ECF">
        <w:rPr>
          <w:i/>
          <w:iCs/>
          <w:color w:val="248AE8"/>
          <w:sz w:val="28"/>
        </w:rPr>
      </w:r>
      <w:r w:rsidRPr="005B5ECF">
        <w:rPr>
          <w:i/>
          <w:iCs/>
          <w:color w:val="248AE8"/>
          <w:sz w:val="28"/>
        </w:rPr>
        <w:fldChar w:fldCharType="separate"/>
      </w:r>
      <w:r w:rsidR="00C74828" w:rsidRPr="00C74828">
        <w:rPr>
          <w:i/>
          <w:iCs/>
          <w:color w:val="248AE8"/>
          <w:sz w:val="28"/>
        </w:rPr>
        <w:t xml:space="preserve">Евгений Матушкин: врачи, устроившиеся в городские </w:t>
      </w:r>
      <w:proofErr w:type="spellStart"/>
      <w:r w:rsidR="00C74828" w:rsidRPr="00C74828">
        <w:rPr>
          <w:i/>
          <w:iCs/>
          <w:color w:val="248AE8"/>
          <w:sz w:val="28"/>
        </w:rPr>
        <w:t>медорганизации</w:t>
      </w:r>
      <w:proofErr w:type="spellEnd"/>
      <w:r w:rsidR="00C74828" w:rsidRPr="00C74828">
        <w:rPr>
          <w:i/>
          <w:iCs/>
          <w:color w:val="248AE8"/>
          <w:sz w:val="28"/>
        </w:rPr>
        <w:t>, смогут получить выплату без возрастных ограничений</w:t>
      </w:r>
      <w:r w:rsidRPr="005B5ECF">
        <w:rPr>
          <w:i/>
          <w:iCs/>
          <w:color w:val="248AE8"/>
          <w:sz w:val="28"/>
        </w:rPr>
        <w:fldChar w:fldCharType="end"/>
      </w:r>
      <w:r w:rsidRPr="005B5ECF">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re_-1831771518 \h</w:instrText>
      </w:r>
      <w:r>
        <w:rPr>
          <w:color w:val="248AE8"/>
          <w:sz w:val="28"/>
        </w:rPr>
      </w:r>
      <w:r>
        <w:rPr>
          <w:color w:val="248AE8"/>
          <w:sz w:val="28"/>
        </w:rPr>
        <w:fldChar w:fldCharType="separate"/>
      </w:r>
      <w:r w:rsidR="00C74828">
        <w:rPr>
          <w:noProof/>
          <w:color w:val="248AE8"/>
          <w:sz w:val="28"/>
        </w:rPr>
        <w:t>27</w:t>
      </w:r>
      <w:r>
        <w:rPr>
          <w:color w:val="248AE8"/>
          <w:sz w:val="28"/>
        </w:rPr>
        <w:fldChar w:fldCharType="end"/>
      </w:r>
    </w:p>
    <w:p w14:paraId="39DAF2B4" w14:textId="77777777" w:rsidR="008E7435" w:rsidRDefault="008E7435" w:rsidP="00C74828">
      <w:pPr>
        <w:spacing w:line="216" w:lineRule="auto"/>
        <w:jc w:val="both"/>
        <w:rPr>
          <w:color w:val="808080"/>
          <w:sz w:val="28"/>
        </w:rPr>
      </w:pPr>
      <w:bookmarkStart w:id="65" w:name="re_toc_-1831771514"/>
      <w:bookmarkEnd w:id="64"/>
    </w:p>
    <w:p w14:paraId="597323B3" w14:textId="733E58A0" w:rsidR="000B3CB9" w:rsidRDefault="0085446E" w:rsidP="00C74828">
      <w:pPr>
        <w:spacing w:line="216" w:lineRule="auto"/>
        <w:jc w:val="both"/>
      </w:pPr>
      <w:r>
        <w:rPr>
          <w:color w:val="808080"/>
          <w:sz w:val="28"/>
        </w:rPr>
        <w:t>24.09.2024</w:t>
      </w:r>
      <w:r>
        <w:t xml:space="preserve"> </w:t>
      </w:r>
      <w:r>
        <w:rPr>
          <w:color w:val="808080"/>
          <w:sz w:val="28"/>
        </w:rPr>
        <w:t>Комсомольская правда - Донецк (donetsk.kp.ru)</w:t>
      </w:r>
    </w:p>
    <w:p w14:paraId="597323B4" w14:textId="3F64FD4A" w:rsidR="000B3CB9" w:rsidRDefault="0085446E" w:rsidP="00C74828">
      <w:pPr>
        <w:tabs>
          <w:tab w:val="right" w:leader="hyphen" w:pos="9700"/>
        </w:tabs>
        <w:spacing w:line="216" w:lineRule="auto"/>
        <w:jc w:val="both"/>
        <w:rPr>
          <w:color w:val="248AE8"/>
          <w:sz w:val="28"/>
        </w:rPr>
      </w:pPr>
      <w:r w:rsidRPr="005B5ECF">
        <w:rPr>
          <w:i/>
          <w:iCs/>
          <w:color w:val="248AE8"/>
          <w:sz w:val="28"/>
        </w:rPr>
        <w:fldChar w:fldCharType="begin"/>
      </w:r>
      <w:r w:rsidRPr="005B5ECF">
        <w:rPr>
          <w:i/>
          <w:iCs/>
          <w:color w:val="248AE8"/>
          <w:sz w:val="28"/>
        </w:rPr>
        <w:instrText>REF re_-1831771514 \h</w:instrText>
      </w:r>
      <w:r w:rsidR="005B5ECF" w:rsidRPr="005B5ECF">
        <w:rPr>
          <w:i/>
          <w:iCs/>
          <w:color w:val="248AE8"/>
          <w:sz w:val="28"/>
        </w:rPr>
        <w:instrText xml:space="preserve"> \* MERGEFORMAT </w:instrText>
      </w:r>
      <w:r w:rsidRPr="005B5ECF">
        <w:rPr>
          <w:i/>
          <w:iCs/>
          <w:color w:val="248AE8"/>
          <w:sz w:val="28"/>
        </w:rPr>
      </w:r>
      <w:r w:rsidRPr="005B5ECF">
        <w:rPr>
          <w:i/>
          <w:iCs/>
          <w:color w:val="248AE8"/>
          <w:sz w:val="28"/>
        </w:rPr>
        <w:fldChar w:fldCharType="separate"/>
      </w:r>
      <w:r w:rsidR="00C74828" w:rsidRPr="00C74828">
        <w:rPr>
          <w:i/>
          <w:iCs/>
          <w:color w:val="248AE8"/>
          <w:sz w:val="28"/>
        </w:rPr>
        <w:t>Социальная поддержка в территориальных центрах в ДНР в 2024 году: какие услуги оказывают, кто имеет право, куда обращаться</w:t>
      </w:r>
      <w:r w:rsidRPr="005B5ECF">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re_-1831771514 \h</w:instrText>
      </w:r>
      <w:r>
        <w:rPr>
          <w:color w:val="248AE8"/>
          <w:sz w:val="28"/>
        </w:rPr>
      </w:r>
      <w:r>
        <w:rPr>
          <w:color w:val="248AE8"/>
          <w:sz w:val="28"/>
        </w:rPr>
        <w:fldChar w:fldCharType="separate"/>
      </w:r>
      <w:r w:rsidR="00C74828">
        <w:rPr>
          <w:noProof/>
          <w:color w:val="248AE8"/>
          <w:sz w:val="28"/>
        </w:rPr>
        <w:t>27</w:t>
      </w:r>
      <w:r>
        <w:rPr>
          <w:color w:val="248AE8"/>
          <w:sz w:val="28"/>
        </w:rPr>
        <w:fldChar w:fldCharType="end"/>
      </w:r>
    </w:p>
    <w:p w14:paraId="18E15130" w14:textId="77777777" w:rsidR="008E7435" w:rsidRDefault="008E7435" w:rsidP="00C74828">
      <w:pPr>
        <w:spacing w:line="216" w:lineRule="auto"/>
        <w:jc w:val="both"/>
        <w:rPr>
          <w:color w:val="808080"/>
          <w:sz w:val="28"/>
        </w:rPr>
      </w:pPr>
      <w:bookmarkStart w:id="66" w:name="re_toc_-1831771509"/>
      <w:bookmarkEnd w:id="65"/>
    </w:p>
    <w:p w14:paraId="597323BD" w14:textId="74B32D64" w:rsidR="000B3CB9" w:rsidRPr="005B5ECF" w:rsidRDefault="0085446E" w:rsidP="00C74828">
      <w:pPr>
        <w:spacing w:line="216" w:lineRule="auto"/>
        <w:jc w:val="both"/>
        <w:rPr>
          <w:i/>
          <w:iCs/>
          <w:color w:val="248AE8"/>
        </w:rPr>
      </w:pPr>
      <w:r>
        <w:rPr>
          <w:color w:val="808080"/>
          <w:sz w:val="28"/>
        </w:rPr>
        <w:t>23.09.2024</w:t>
      </w:r>
      <w:r>
        <w:t xml:space="preserve"> </w:t>
      </w:r>
      <w:r>
        <w:rPr>
          <w:color w:val="808080"/>
          <w:sz w:val="28"/>
        </w:rPr>
        <w:t>Аргументы и Факты - Челябинск (chel.aif.ru)</w:t>
      </w:r>
    </w:p>
    <w:p w14:paraId="597323BE" w14:textId="539B5A6D" w:rsidR="000B3CB9" w:rsidRDefault="0085446E" w:rsidP="00C74828">
      <w:pPr>
        <w:tabs>
          <w:tab w:val="right" w:leader="hyphen" w:pos="9700"/>
        </w:tabs>
        <w:spacing w:line="216" w:lineRule="auto"/>
        <w:jc w:val="both"/>
        <w:rPr>
          <w:color w:val="248AE8"/>
          <w:sz w:val="28"/>
        </w:rPr>
      </w:pPr>
      <w:r w:rsidRPr="005B5ECF">
        <w:rPr>
          <w:i/>
          <w:iCs/>
          <w:color w:val="248AE8"/>
          <w:sz w:val="28"/>
        </w:rPr>
        <w:fldChar w:fldCharType="begin"/>
      </w:r>
      <w:r w:rsidRPr="005B5ECF">
        <w:rPr>
          <w:i/>
          <w:iCs/>
          <w:color w:val="248AE8"/>
          <w:sz w:val="28"/>
        </w:rPr>
        <w:instrText>REF re_-1831771509 \h</w:instrText>
      </w:r>
      <w:r w:rsidR="005B5ECF" w:rsidRPr="005B5ECF">
        <w:rPr>
          <w:i/>
          <w:iCs/>
          <w:color w:val="248AE8"/>
          <w:sz w:val="28"/>
        </w:rPr>
        <w:instrText xml:space="preserve"> \* MERGEFORMAT </w:instrText>
      </w:r>
      <w:r w:rsidRPr="005B5ECF">
        <w:rPr>
          <w:i/>
          <w:iCs/>
          <w:color w:val="248AE8"/>
          <w:sz w:val="28"/>
        </w:rPr>
      </w:r>
      <w:r w:rsidRPr="005B5ECF">
        <w:rPr>
          <w:i/>
          <w:iCs/>
          <w:color w:val="248AE8"/>
          <w:sz w:val="28"/>
        </w:rPr>
        <w:fldChar w:fldCharType="separate"/>
      </w:r>
      <w:r w:rsidR="00C74828" w:rsidRPr="00C74828">
        <w:rPr>
          <w:i/>
          <w:iCs/>
          <w:color w:val="248AE8"/>
          <w:sz w:val="28"/>
        </w:rPr>
        <w:t>Индексация для всех! Пожилым россиянам повысят пенсии в 2025 году</w:t>
      </w:r>
      <w:r w:rsidRPr="005B5ECF">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re_-1831771509 \h</w:instrText>
      </w:r>
      <w:r>
        <w:rPr>
          <w:color w:val="248AE8"/>
          <w:sz w:val="28"/>
        </w:rPr>
      </w:r>
      <w:r>
        <w:rPr>
          <w:color w:val="248AE8"/>
          <w:sz w:val="28"/>
        </w:rPr>
        <w:fldChar w:fldCharType="separate"/>
      </w:r>
      <w:r w:rsidR="00C74828">
        <w:rPr>
          <w:noProof/>
          <w:color w:val="248AE8"/>
          <w:sz w:val="28"/>
        </w:rPr>
        <w:t>28</w:t>
      </w:r>
      <w:r>
        <w:rPr>
          <w:color w:val="248AE8"/>
          <w:sz w:val="28"/>
        </w:rPr>
        <w:fldChar w:fldCharType="end"/>
      </w:r>
    </w:p>
    <w:p w14:paraId="2EC1287D" w14:textId="77777777" w:rsidR="008E7435" w:rsidRDefault="008E7435" w:rsidP="00C74828">
      <w:pPr>
        <w:spacing w:line="216" w:lineRule="auto"/>
        <w:jc w:val="both"/>
        <w:rPr>
          <w:color w:val="808080"/>
          <w:sz w:val="28"/>
        </w:rPr>
      </w:pPr>
      <w:bookmarkStart w:id="67" w:name="re_toc_-1831771505"/>
      <w:bookmarkEnd w:id="66"/>
    </w:p>
    <w:p w14:paraId="597323C5" w14:textId="0BC56505" w:rsidR="000B3CB9" w:rsidRPr="005B5ECF" w:rsidRDefault="0085446E" w:rsidP="00C74828">
      <w:pPr>
        <w:spacing w:line="216" w:lineRule="auto"/>
        <w:jc w:val="both"/>
        <w:rPr>
          <w:i/>
          <w:iCs/>
          <w:color w:val="248AE8"/>
        </w:rPr>
      </w:pPr>
      <w:r>
        <w:rPr>
          <w:color w:val="808080"/>
          <w:sz w:val="28"/>
        </w:rPr>
        <w:t>23.09.2024</w:t>
      </w:r>
      <w:r>
        <w:t xml:space="preserve"> </w:t>
      </w:r>
      <w:r>
        <w:rPr>
          <w:color w:val="808080"/>
          <w:sz w:val="28"/>
        </w:rPr>
        <w:t>Парламентская газета (pnp.ru)</w:t>
      </w:r>
    </w:p>
    <w:p w14:paraId="597323C6" w14:textId="6D78F362" w:rsidR="000B3CB9" w:rsidRDefault="0085446E" w:rsidP="00C74828">
      <w:pPr>
        <w:tabs>
          <w:tab w:val="right" w:leader="hyphen" w:pos="9700"/>
        </w:tabs>
        <w:spacing w:line="216" w:lineRule="auto"/>
        <w:jc w:val="both"/>
        <w:rPr>
          <w:color w:val="248AE8"/>
          <w:sz w:val="28"/>
        </w:rPr>
      </w:pPr>
      <w:r w:rsidRPr="005B5ECF">
        <w:rPr>
          <w:i/>
          <w:iCs/>
          <w:color w:val="248AE8"/>
          <w:sz w:val="28"/>
        </w:rPr>
        <w:fldChar w:fldCharType="begin"/>
      </w:r>
      <w:r w:rsidRPr="005B5ECF">
        <w:rPr>
          <w:i/>
          <w:iCs/>
          <w:color w:val="248AE8"/>
          <w:sz w:val="28"/>
        </w:rPr>
        <w:instrText>REF re_-1831771505 \h</w:instrText>
      </w:r>
      <w:r w:rsidR="005B5ECF" w:rsidRPr="005B5ECF">
        <w:rPr>
          <w:i/>
          <w:iCs/>
          <w:color w:val="248AE8"/>
          <w:sz w:val="28"/>
        </w:rPr>
        <w:instrText xml:space="preserve"> \* MERGEFORMAT </w:instrText>
      </w:r>
      <w:r w:rsidRPr="005B5ECF">
        <w:rPr>
          <w:i/>
          <w:iCs/>
          <w:color w:val="248AE8"/>
          <w:sz w:val="28"/>
        </w:rPr>
      </w:r>
      <w:r w:rsidRPr="005B5ECF">
        <w:rPr>
          <w:i/>
          <w:iCs/>
          <w:color w:val="248AE8"/>
          <w:sz w:val="28"/>
        </w:rPr>
        <w:fldChar w:fldCharType="separate"/>
      </w:r>
      <w:r w:rsidR="00C74828" w:rsidRPr="00C74828">
        <w:rPr>
          <w:i/>
          <w:iCs/>
          <w:color w:val="248AE8"/>
          <w:sz w:val="28"/>
        </w:rPr>
        <w:t>Депутат Гусев призвал наладить выпуск российских минивэнов для такси</w:t>
      </w:r>
      <w:r w:rsidRPr="005B5ECF">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re_-1831771505 \h</w:instrText>
      </w:r>
      <w:r>
        <w:rPr>
          <w:color w:val="248AE8"/>
          <w:sz w:val="28"/>
        </w:rPr>
      </w:r>
      <w:r>
        <w:rPr>
          <w:color w:val="248AE8"/>
          <w:sz w:val="28"/>
        </w:rPr>
        <w:fldChar w:fldCharType="separate"/>
      </w:r>
      <w:r w:rsidR="00C74828">
        <w:rPr>
          <w:noProof/>
          <w:color w:val="248AE8"/>
          <w:sz w:val="28"/>
        </w:rPr>
        <w:t>28</w:t>
      </w:r>
      <w:r>
        <w:rPr>
          <w:color w:val="248AE8"/>
          <w:sz w:val="28"/>
        </w:rPr>
        <w:fldChar w:fldCharType="end"/>
      </w:r>
    </w:p>
    <w:p w14:paraId="471B3EA4" w14:textId="77777777" w:rsidR="008E7435" w:rsidRDefault="008E7435" w:rsidP="00C74828">
      <w:pPr>
        <w:spacing w:line="216" w:lineRule="auto"/>
        <w:jc w:val="both"/>
        <w:rPr>
          <w:color w:val="808080"/>
          <w:sz w:val="28"/>
        </w:rPr>
      </w:pPr>
      <w:bookmarkStart w:id="68" w:name="re_toc_-1831771503"/>
      <w:bookmarkEnd w:id="67"/>
    </w:p>
    <w:p w14:paraId="597323C9" w14:textId="63E44440" w:rsidR="000B3CB9" w:rsidRDefault="0085446E" w:rsidP="00C74828">
      <w:pPr>
        <w:spacing w:line="216" w:lineRule="auto"/>
        <w:jc w:val="both"/>
      </w:pPr>
      <w:r>
        <w:rPr>
          <w:color w:val="808080"/>
          <w:sz w:val="28"/>
        </w:rPr>
        <w:t>23.09.2024</w:t>
      </w:r>
      <w:r>
        <w:t xml:space="preserve"> </w:t>
      </w:r>
      <w:r>
        <w:rPr>
          <w:color w:val="808080"/>
          <w:sz w:val="28"/>
        </w:rPr>
        <w:t>MK.ru</w:t>
      </w:r>
    </w:p>
    <w:p w14:paraId="597323CA" w14:textId="57CD484D" w:rsidR="000B3CB9" w:rsidRDefault="0085446E" w:rsidP="00C74828">
      <w:pPr>
        <w:tabs>
          <w:tab w:val="right" w:leader="hyphen" w:pos="9700"/>
        </w:tabs>
        <w:spacing w:line="216" w:lineRule="auto"/>
        <w:jc w:val="both"/>
        <w:rPr>
          <w:color w:val="248AE8"/>
          <w:sz w:val="28"/>
        </w:rPr>
      </w:pPr>
      <w:r w:rsidRPr="005B5ECF">
        <w:rPr>
          <w:i/>
          <w:iCs/>
          <w:color w:val="248AE8"/>
          <w:sz w:val="28"/>
        </w:rPr>
        <w:fldChar w:fldCharType="begin"/>
      </w:r>
      <w:r w:rsidRPr="005B5ECF">
        <w:rPr>
          <w:i/>
          <w:iCs/>
          <w:color w:val="248AE8"/>
          <w:sz w:val="28"/>
        </w:rPr>
        <w:instrText>REF re_-1831771503 \h</w:instrText>
      </w:r>
      <w:r w:rsidR="005B5ECF" w:rsidRPr="005B5ECF">
        <w:rPr>
          <w:i/>
          <w:iCs/>
          <w:color w:val="248AE8"/>
          <w:sz w:val="28"/>
        </w:rPr>
        <w:instrText xml:space="preserve"> \* MERGEFORMAT </w:instrText>
      </w:r>
      <w:r w:rsidRPr="005B5ECF">
        <w:rPr>
          <w:i/>
          <w:iCs/>
          <w:color w:val="248AE8"/>
          <w:sz w:val="28"/>
        </w:rPr>
      </w:r>
      <w:r w:rsidRPr="005B5ECF">
        <w:rPr>
          <w:i/>
          <w:iCs/>
          <w:color w:val="248AE8"/>
          <w:sz w:val="28"/>
        </w:rPr>
        <w:fldChar w:fldCharType="separate"/>
      </w:r>
      <w:r w:rsidR="00C74828" w:rsidRPr="00C74828">
        <w:rPr>
          <w:i/>
          <w:iCs/>
          <w:color w:val="248AE8"/>
          <w:sz w:val="28"/>
        </w:rPr>
        <w:t>За активную гражданскую позицию студентов планируют поощрять повышенной стипендией</w:t>
      </w:r>
      <w:r w:rsidRPr="005B5ECF">
        <w:rPr>
          <w:i/>
          <w:iCs/>
          <w:color w:val="248AE8"/>
          <w:sz w:val="28"/>
        </w:rPr>
        <w:fldChar w:fldCharType="end"/>
      </w:r>
      <w:r w:rsidRPr="005B5ECF">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re_-1831771503 \h</w:instrText>
      </w:r>
      <w:r>
        <w:rPr>
          <w:color w:val="248AE8"/>
          <w:sz w:val="28"/>
        </w:rPr>
      </w:r>
      <w:r>
        <w:rPr>
          <w:color w:val="248AE8"/>
          <w:sz w:val="28"/>
        </w:rPr>
        <w:fldChar w:fldCharType="separate"/>
      </w:r>
      <w:r w:rsidR="00C74828">
        <w:rPr>
          <w:noProof/>
          <w:color w:val="248AE8"/>
          <w:sz w:val="28"/>
        </w:rPr>
        <w:t>28</w:t>
      </w:r>
      <w:r>
        <w:rPr>
          <w:color w:val="248AE8"/>
          <w:sz w:val="28"/>
        </w:rPr>
        <w:fldChar w:fldCharType="end"/>
      </w:r>
    </w:p>
    <w:p w14:paraId="6AE69A16" w14:textId="77777777" w:rsidR="008E7435" w:rsidRDefault="008E7435" w:rsidP="00C74828">
      <w:pPr>
        <w:spacing w:line="216" w:lineRule="auto"/>
        <w:jc w:val="both"/>
        <w:rPr>
          <w:color w:val="808080"/>
          <w:sz w:val="28"/>
        </w:rPr>
      </w:pPr>
      <w:bookmarkStart w:id="69" w:name="re_toc_-1831771495"/>
      <w:bookmarkEnd w:id="68"/>
    </w:p>
    <w:p w14:paraId="597323D9" w14:textId="081A100E" w:rsidR="000B3CB9" w:rsidRPr="005B5ECF" w:rsidRDefault="0085446E" w:rsidP="00C74828">
      <w:pPr>
        <w:spacing w:line="216" w:lineRule="auto"/>
        <w:jc w:val="both"/>
        <w:rPr>
          <w:i/>
          <w:iCs/>
          <w:color w:val="248AE8"/>
        </w:rPr>
      </w:pPr>
      <w:r>
        <w:rPr>
          <w:color w:val="808080"/>
          <w:sz w:val="28"/>
        </w:rPr>
        <w:t>23.09.2024</w:t>
      </w:r>
      <w:r>
        <w:t xml:space="preserve"> </w:t>
      </w:r>
      <w:r>
        <w:rPr>
          <w:color w:val="808080"/>
          <w:sz w:val="28"/>
        </w:rPr>
        <w:t>RT на русском (russian.rt.com)</w:t>
      </w:r>
    </w:p>
    <w:p w14:paraId="597323DA" w14:textId="53AFEA39" w:rsidR="000B3CB9" w:rsidRDefault="0085446E" w:rsidP="00C74828">
      <w:pPr>
        <w:tabs>
          <w:tab w:val="right" w:leader="hyphen" w:pos="9700"/>
        </w:tabs>
        <w:spacing w:line="216" w:lineRule="auto"/>
        <w:jc w:val="both"/>
        <w:rPr>
          <w:color w:val="248AE8"/>
          <w:sz w:val="28"/>
        </w:rPr>
      </w:pPr>
      <w:r w:rsidRPr="005B5ECF">
        <w:rPr>
          <w:i/>
          <w:iCs/>
          <w:color w:val="248AE8"/>
          <w:sz w:val="28"/>
        </w:rPr>
        <w:fldChar w:fldCharType="begin"/>
      </w:r>
      <w:r w:rsidRPr="005B5ECF">
        <w:rPr>
          <w:i/>
          <w:iCs/>
          <w:color w:val="248AE8"/>
          <w:sz w:val="28"/>
        </w:rPr>
        <w:instrText>REF re_-1831771495 \h</w:instrText>
      </w:r>
      <w:r w:rsidR="005B5ECF" w:rsidRPr="005B5ECF">
        <w:rPr>
          <w:i/>
          <w:iCs/>
          <w:color w:val="248AE8"/>
          <w:sz w:val="28"/>
        </w:rPr>
        <w:instrText xml:space="preserve"> \* MERGEFORMAT </w:instrText>
      </w:r>
      <w:r w:rsidRPr="005B5ECF">
        <w:rPr>
          <w:i/>
          <w:iCs/>
          <w:color w:val="248AE8"/>
          <w:sz w:val="28"/>
        </w:rPr>
      </w:r>
      <w:r w:rsidRPr="005B5ECF">
        <w:rPr>
          <w:i/>
          <w:iCs/>
          <w:color w:val="248AE8"/>
          <w:sz w:val="28"/>
        </w:rPr>
        <w:fldChar w:fldCharType="separate"/>
      </w:r>
      <w:r w:rsidR="00C74828" w:rsidRPr="00C74828">
        <w:rPr>
          <w:i/>
          <w:iCs/>
          <w:color w:val="248AE8"/>
          <w:sz w:val="28"/>
        </w:rPr>
        <w:t>В ГД внесут проект об освобождении инвалидов от транспортного налога</w:t>
      </w:r>
      <w:r w:rsidRPr="005B5ECF">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re_-1831771495 \h</w:instrText>
      </w:r>
      <w:r>
        <w:rPr>
          <w:color w:val="248AE8"/>
          <w:sz w:val="28"/>
        </w:rPr>
      </w:r>
      <w:r>
        <w:rPr>
          <w:color w:val="248AE8"/>
          <w:sz w:val="28"/>
        </w:rPr>
        <w:fldChar w:fldCharType="separate"/>
      </w:r>
      <w:r w:rsidR="00C74828">
        <w:rPr>
          <w:noProof/>
          <w:color w:val="248AE8"/>
          <w:sz w:val="28"/>
        </w:rPr>
        <w:t>29</w:t>
      </w:r>
      <w:r>
        <w:rPr>
          <w:color w:val="248AE8"/>
          <w:sz w:val="28"/>
        </w:rPr>
        <w:fldChar w:fldCharType="end"/>
      </w:r>
    </w:p>
    <w:p w14:paraId="1BDC5326" w14:textId="77777777" w:rsidR="008E7435" w:rsidRDefault="008E7435" w:rsidP="00C74828">
      <w:pPr>
        <w:spacing w:line="216" w:lineRule="auto"/>
        <w:jc w:val="both"/>
        <w:rPr>
          <w:color w:val="808080"/>
          <w:sz w:val="28"/>
        </w:rPr>
      </w:pPr>
      <w:bookmarkStart w:id="70" w:name="re_toc_-1831771494"/>
      <w:bookmarkEnd w:id="69"/>
    </w:p>
    <w:p w14:paraId="597323DB" w14:textId="54C4C592" w:rsidR="000B3CB9" w:rsidRDefault="0085446E" w:rsidP="00C74828">
      <w:pPr>
        <w:spacing w:line="216" w:lineRule="auto"/>
        <w:jc w:val="both"/>
      </w:pPr>
      <w:r>
        <w:rPr>
          <w:color w:val="808080"/>
          <w:sz w:val="28"/>
        </w:rPr>
        <w:t>26.09.2024</w:t>
      </w:r>
      <w:r>
        <w:t xml:space="preserve"> </w:t>
      </w:r>
      <w:r>
        <w:rPr>
          <w:color w:val="808080"/>
          <w:sz w:val="28"/>
        </w:rPr>
        <w:t>EAOmedia.ru</w:t>
      </w:r>
    </w:p>
    <w:p w14:paraId="597323DC" w14:textId="578C49A9" w:rsidR="000B3CB9" w:rsidRDefault="0085446E" w:rsidP="00C74828">
      <w:pPr>
        <w:tabs>
          <w:tab w:val="right" w:leader="hyphen" w:pos="9700"/>
        </w:tabs>
        <w:spacing w:line="216" w:lineRule="auto"/>
        <w:jc w:val="both"/>
        <w:rPr>
          <w:color w:val="248AE8"/>
          <w:sz w:val="28"/>
        </w:rPr>
      </w:pPr>
      <w:r w:rsidRPr="005B5ECF">
        <w:rPr>
          <w:i/>
          <w:iCs/>
          <w:color w:val="248AE8"/>
          <w:sz w:val="28"/>
        </w:rPr>
        <w:fldChar w:fldCharType="begin"/>
      </w:r>
      <w:r w:rsidRPr="005B5ECF">
        <w:rPr>
          <w:i/>
          <w:iCs/>
          <w:color w:val="248AE8"/>
          <w:sz w:val="28"/>
        </w:rPr>
        <w:instrText>REF re_-1831771494 \h</w:instrText>
      </w:r>
      <w:r w:rsidR="005B5ECF" w:rsidRPr="005B5ECF">
        <w:rPr>
          <w:i/>
          <w:iCs/>
          <w:color w:val="248AE8"/>
          <w:sz w:val="28"/>
        </w:rPr>
        <w:instrText xml:space="preserve"> \* MERGEFORMAT </w:instrText>
      </w:r>
      <w:r w:rsidRPr="005B5ECF">
        <w:rPr>
          <w:i/>
          <w:iCs/>
          <w:color w:val="248AE8"/>
          <w:sz w:val="28"/>
        </w:rPr>
      </w:r>
      <w:r w:rsidRPr="005B5ECF">
        <w:rPr>
          <w:i/>
          <w:iCs/>
          <w:color w:val="248AE8"/>
          <w:sz w:val="28"/>
        </w:rPr>
        <w:fldChar w:fldCharType="separate"/>
      </w:r>
      <w:r w:rsidR="00C74828" w:rsidRPr="00C74828">
        <w:rPr>
          <w:i/>
          <w:iCs/>
          <w:color w:val="248AE8"/>
          <w:sz w:val="28"/>
        </w:rPr>
        <w:t>Размер выплаты при получении образования увеличат для отдельных категорий граждан в ЕАО</w:t>
      </w:r>
      <w:r w:rsidRPr="005B5ECF">
        <w:rPr>
          <w:i/>
          <w:iCs/>
          <w:color w:val="248AE8"/>
          <w:sz w:val="28"/>
        </w:rPr>
        <w:fldChar w:fldCharType="end"/>
      </w:r>
      <w:r w:rsidRPr="005B5ECF">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re_-1831771494 \h</w:instrText>
      </w:r>
      <w:r>
        <w:rPr>
          <w:color w:val="248AE8"/>
          <w:sz w:val="28"/>
        </w:rPr>
      </w:r>
      <w:r>
        <w:rPr>
          <w:color w:val="248AE8"/>
          <w:sz w:val="28"/>
        </w:rPr>
        <w:fldChar w:fldCharType="separate"/>
      </w:r>
      <w:r w:rsidR="00C74828">
        <w:rPr>
          <w:noProof/>
          <w:color w:val="248AE8"/>
          <w:sz w:val="28"/>
        </w:rPr>
        <w:t>29</w:t>
      </w:r>
      <w:r>
        <w:rPr>
          <w:color w:val="248AE8"/>
          <w:sz w:val="28"/>
        </w:rPr>
        <w:fldChar w:fldCharType="end"/>
      </w:r>
    </w:p>
    <w:bookmarkStart w:id="71" w:name="re_toc_-1831771491"/>
    <w:bookmarkEnd w:id="70"/>
    <w:p w14:paraId="597323DF" w14:textId="72DD8CEC" w:rsidR="000B3CB9" w:rsidRDefault="0085446E">
      <w:pPr>
        <w:shd w:val="clear" w:color="auto" w:fill="D9D9D9"/>
        <w:tabs>
          <w:tab w:val="right" w:leader="hyphen" w:pos="9700"/>
        </w:tabs>
        <w:spacing w:before="150" w:after="150"/>
        <w:rPr>
          <w:b/>
          <w:color w:val="248AE8"/>
          <w:sz w:val="28"/>
        </w:rPr>
      </w:pPr>
      <w:r w:rsidRPr="003C2B10">
        <w:rPr>
          <w:b/>
          <w:color w:val="000000" w:themeColor="text1"/>
          <w:sz w:val="28"/>
        </w:rPr>
        <w:fldChar w:fldCharType="begin"/>
      </w:r>
      <w:r w:rsidRPr="003C2B10">
        <w:rPr>
          <w:b/>
          <w:color w:val="000000" w:themeColor="text1"/>
          <w:sz w:val="28"/>
        </w:rPr>
        <w:instrText>REF re_-1831771491 \h</w:instrText>
      </w:r>
      <w:r w:rsidR="003C2B10">
        <w:rPr>
          <w:b/>
          <w:color w:val="000000" w:themeColor="text1"/>
          <w:sz w:val="28"/>
        </w:rPr>
        <w:instrText xml:space="preserve"> \* MERGEFORMAT </w:instrText>
      </w:r>
      <w:r w:rsidRPr="003C2B10">
        <w:rPr>
          <w:b/>
          <w:color w:val="000000" w:themeColor="text1"/>
          <w:sz w:val="28"/>
        </w:rPr>
      </w:r>
      <w:r w:rsidRPr="003C2B10">
        <w:rPr>
          <w:b/>
          <w:color w:val="000000" w:themeColor="text1"/>
          <w:sz w:val="28"/>
        </w:rPr>
        <w:fldChar w:fldCharType="separate"/>
      </w:r>
      <w:r w:rsidR="00C74828" w:rsidRPr="00C74828">
        <w:rPr>
          <w:b/>
          <w:color w:val="000000" w:themeColor="text1"/>
          <w:sz w:val="28"/>
        </w:rPr>
        <w:t>Новости сайта ВОИ</w:t>
      </w:r>
      <w:r w:rsidRPr="003C2B10">
        <w:rPr>
          <w:b/>
          <w:color w:val="000000" w:themeColor="text1"/>
          <w:sz w:val="28"/>
        </w:rPr>
        <w:fldChar w:fldCharType="end"/>
      </w:r>
      <w:r>
        <w:rPr>
          <w:color w:val="D7D7D7"/>
          <w:sz w:val="28"/>
        </w:rPr>
        <w:tab/>
      </w:r>
      <w:r>
        <w:rPr>
          <w:color w:val="248AE8"/>
          <w:sz w:val="28"/>
        </w:rPr>
        <w:fldChar w:fldCharType="begin"/>
      </w:r>
      <w:r>
        <w:rPr>
          <w:color w:val="248AE8"/>
          <w:sz w:val="28"/>
        </w:rPr>
        <w:instrText xml:space="preserve"> PAGEREF  re_-1831771491 \h</w:instrText>
      </w:r>
      <w:r>
        <w:rPr>
          <w:color w:val="248AE8"/>
          <w:sz w:val="28"/>
        </w:rPr>
      </w:r>
      <w:r>
        <w:rPr>
          <w:color w:val="248AE8"/>
          <w:sz w:val="28"/>
        </w:rPr>
        <w:fldChar w:fldCharType="separate"/>
      </w:r>
      <w:r w:rsidR="00C74828">
        <w:rPr>
          <w:noProof/>
          <w:color w:val="248AE8"/>
          <w:sz w:val="28"/>
        </w:rPr>
        <w:t>30</w:t>
      </w:r>
      <w:r>
        <w:rPr>
          <w:color w:val="248AE8"/>
          <w:sz w:val="28"/>
        </w:rPr>
        <w:fldChar w:fldCharType="end"/>
      </w:r>
      <w:bookmarkEnd w:id="71"/>
    </w:p>
    <w:p w14:paraId="597323E0" w14:textId="77777777" w:rsidR="000B3CB9" w:rsidRPr="00173EF1" w:rsidRDefault="0085446E">
      <w:pPr>
        <w:rPr>
          <w:i/>
          <w:iCs/>
          <w:color w:val="248AE8"/>
        </w:rPr>
      </w:pPr>
      <w:bookmarkStart w:id="72" w:name="re_toc_-1831771490"/>
      <w:r>
        <w:rPr>
          <w:color w:val="808080"/>
          <w:sz w:val="28"/>
        </w:rPr>
        <w:t>26.09.2024</w:t>
      </w:r>
      <w:r>
        <w:t xml:space="preserve"> </w:t>
      </w:r>
      <w:r>
        <w:rPr>
          <w:color w:val="808080"/>
          <w:sz w:val="28"/>
        </w:rPr>
        <w:t>Всероссийское общество инвалидов (voi.ru)</w:t>
      </w:r>
    </w:p>
    <w:p w14:paraId="597323E1" w14:textId="6A828E71" w:rsidR="000B3CB9" w:rsidRDefault="0085446E">
      <w:pPr>
        <w:tabs>
          <w:tab w:val="right" w:leader="hyphen" w:pos="9700"/>
        </w:tabs>
        <w:spacing w:after="150"/>
        <w:rPr>
          <w:color w:val="248AE8"/>
          <w:sz w:val="28"/>
        </w:rPr>
      </w:pPr>
      <w:r w:rsidRPr="00173EF1">
        <w:rPr>
          <w:i/>
          <w:iCs/>
          <w:color w:val="248AE8"/>
          <w:sz w:val="28"/>
        </w:rPr>
        <w:fldChar w:fldCharType="begin"/>
      </w:r>
      <w:r w:rsidRPr="00173EF1">
        <w:rPr>
          <w:i/>
          <w:iCs/>
          <w:color w:val="248AE8"/>
          <w:sz w:val="28"/>
        </w:rPr>
        <w:instrText>REF re_-1831771490 \h</w:instrText>
      </w:r>
      <w:r w:rsidR="00173EF1" w:rsidRPr="00173EF1">
        <w:rPr>
          <w:i/>
          <w:iCs/>
          <w:color w:val="248AE8"/>
          <w:sz w:val="28"/>
        </w:rPr>
        <w:instrText xml:space="preserve"> \* MERGEFORMAT </w:instrText>
      </w:r>
      <w:r w:rsidRPr="00173EF1">
        <w:rPr>
          <w:i/>
          <w:iCs/>
          <w:color w:val="248AE8"/>
          <w:sz w:val="28"/>
        </w:rPr>
      </w:r>
      <w:r w:rsidRPr="00173EF1">
        <w:rPr>
          <w:i/>
          <w:iCs/>
          <w:color w:val="248AE8"/>
          <w:sz w:val="28"/>
        </w:rPr>
        <w:fldChar w:fldCharType="separate"/>
      </w:r>
      <w:r w:rsidR="00C74828" w:rsidRPr="00C74828">
        <w:rPr>
          <w:i/>
          <w:iCs/>
          <w:color w:val="248AE8"/>
          <w:sz w:val="28"/>
        </w:rPr>
        <w:t>Курс на комфорт: на брянском вокзале открыта адаптированная зона отдыха</w:t>
      </w:r>
      <w:r w:rsidRPr="00173EF1">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re_-1831771490 \h</w:instrText>
      </w:r>
      <w:r>
        <w:rPr>
          <w:color w:val="248AE8"/>
          <w:sz w:val="28"/>
        </w:rPr>
      </w:r>
      <w:r>
        <w:rPr>
          <w:color w:val="248AE8"/>
          <w:sz w:val="28"/>
        </w:rPr>
        <w:fldChar w:fldCharType="separate"/>
      </w:r>
      <w:r w:rsidR="00C74828">
        <w:rPr>
          <w:noProof/>
          <w:color w:val="248AE8"/>
          <w:sz w:val="28"/>
        </w:rPr>
        <w:t>30</w:t>
      </w:r>
      <w:r>
        <w:rPr>
          <w:color w:val="248AE8"/>
          <w:sz w:val="28"/>
        </w:rPr>
        <w:fldChar w:fldCharType="end"/>
      </w:r>
    </w:p>
    <w:p w14:paraId="597323E2" w14:textId="77777777" w:rsidR="000B3CB9" w:rsidRDefault="0085446E">
      <w:bookmarkStart w:id="73" w:name="re_toc_-1831771489"/>
      <w:bookmarkEnd w:id="72"/>
      <w:r>
        <w:rPr>
          <w:color w:val="808080"/>
          <w:sz w:val="28"/>
        </w:rPr>
        <w:t>25.09.2024</w:t>
      </w:r>
      <w:r>
        <w:t xml:space="preserve"> </w:t>
      </w:r>
      <w:r>
        <w:rPr>
          <w:color w:val="808080"/>
          <w:sz w:val="28"/>
        </w:rPr>
        <w:t>Всероссийское общество инвалидов (voi.ru)</w:t>
      </w:r>
    </w:p>
    <w:p w14:paraId="597323E3" w14:textId="3B7904B4" w:rsidR="000B3CB9" w:rsidRDefault="0085446E">
      <w:pPr>
        <w:tabs>
          <w:tab w:val="right" w:leader="hyphen" w:pos="9700"/>
        </w:tabs>
        <w:spacing w:after="150"/>
        <w:rPr>
          <w:color w:val="248AE8"/>
          <w:sz w:val="28"/>
        </w:rPr>
      </w:pPr>
      <w:r w:rsidRPr="00173EF1">
        <w:rPr>
          <w:i/>
          <w:iCs/>
          <w:color w:val="248AE8"/>
          <w:sz w:val="28"/>
        </w:rPr>
        <w:fldChar w:fldCharType="begin"/>
      </w:r>
      <w:r w:rsidRPr="00173EF1">
        <w:rPr>
          <w:i/>
          <w:iCs/>
          <w:color w:val="248AE8"/>
          <w:sz w:val="28"/>
        </w:rPr>
        <w:instrText>REF re_-1831771489 \h</w:instrText>
      </w:r>
      <w:r w:rsidR="00173EF1" w:rsidRPr="00173EF1">
        <w:rPr>
          <w:i/>
          <w:iCs/>
          <w:color w:val="248AE8"/>
          <w:sz w:val="28"/>
        </w:rPr>
        <w:instrText xml:space="preserve"> \* MERGEFORMAT </w:instrText>
      </w:r>
      <w:r w:rsidRPr="00173EF1">
        <w:rPr>
          <w:i/>
          <w:iCs/>
          <w:color w:val="248AE8"/>
          <w:sz w:val="28"/>
        </w:rPr>
      </w:r>
      <w:r w:rsidRPr="00173EF1">
        <w:rPr>
          <w:i/>
          <w:iCs/>
          <w:color w:val="248AE8"/>
          <w:sz w:val="28"/>
        </w:rPr>
        <w:fldChar w:fldCharType="separate"/>
      </w:r>
      <w:r w:rsidR="00C74828" w:rsidRPr="00C74828">
        <w:rPr>
          <w:i/>
          <w:iCs/>
          <w:color w:val="248AE8"/>
          <w:sz w:val="28"/>
        </w:rPr>
        <w:t>Представители ВОИ приняли участие в открытии зоны отдыха для маломобильных граждан на вокзале Хабаровска</w:t>
      </w:r>
      <w:r w:rsidRPr="00173EF1">
        <w:rPr>
          <w:i/>
          <w:iCs/>
          <w:color w:val="248AE8"/>
          <w:sz w:val="28"/>
        </w:rPr>
        <w:fldChar w:fldCharType="end"/>
      </w:r>
      <w:r w:rsidRPr="00173EF1">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re_-1831771489 \h</w:instrText>
      </w:r>
      <w:r>
        <w:rPr>
          <w:color w:val="248AE8"/>
          <w:sz w:val="28"/>
        </w:rPr>
      </w:r>
      <w:r>
        <w:rPr>
          <w:color w:val="248AE8"/>
          <w:sz w:val="28"/>
        </w:rPr>
        <w:fldChar w:fldCharType="separate"/>
      </w:r>
      <w:r w:rsidR="00C74828">
        <w:rPr>
          <w:noProof/>
          <w:color w:val="248AE8"/>
          <w:sz w:val="28"/>
        </w:rPr>
        <w:t>30</w:t>
      </w:r>
      <w:r>
        <w:rPr>
          <w:color w:val="248AE8"/>
          <w:sz w:val="28"/>
        </w:rPr>
        <w:fldChar w:fldCharType="end"/>
      </w:r>
    </w:p>
    <w:p w14:paraId="597323E4" w14:textId="77777777" w:rsidR="000B3CB9" w:rsidRDefault="0085446E">
      <w:bookmarkStart w:id="74" w:name="re_toc_-1831771488"/>
      <w:bookmarkEnd w:id="73"/>
      <w:r>
        <w:rPr>
          <w:color w:val="808080"/>
          <w:sz w:val="28"/>
        </w:rPr>
        <w:t>24.09.2024</w:t>
      </w:r>
      <w:r>
        <w:t xml:space="preserve"> </w:t>
      </w:r>
      <w:r>
        <w:rPr>
          <w:color w:val="808080"/>
          <w:sz w:val="28"/>
        </w:rPr>
        <w:t>Всероссийское общество инвалидов (voi.ru)</w:t>
      </w:r>
    </w:p>
    <w:p w14:paraId="597323E5" w14:textId="6520B904" w:rsidR="000B3CB9" w:rsidRDefault="0085446E">
      <w:pPr>
        <w:tabs>
          <w:tab w:val="right" w:leader="hyphen" w:pos="9700"/>
        </w:tabs>
        <w:spacing w:after="150"/>
        <w:rPr>
          <w:color w:val="248AE8"/>
          <w:sz w:val="28"/>
        </w:rPr>
      </w:pPr>
      <w:r w:rsidRPr="00173EF1">
        <w:rPr>
          <w:i/>
          <w:iCs/>
          <w:color w:val="248AE8"/>
          <w:sz w:val="28"/>
        </w:rPr>
        <w:fldChar w:fldCharType="begin"/>
      </w:r>
      <w:r w:rsidRPr="00173EF1">
        <w:rPr>
          <w:i/>
          <w:iCs/>
          <w:color w:val="248AE8"/>
          <w:sz w:val="28"/>
        </w:rPr>
        <w:instrText>REF re_-1831771488 \h</w:instrText>
      </w:r>
      <w:r w:rsidR="00173EF1" w:rsidRPr="00173EF1">
        <w:rPr>
          <w:i/>
          <w:iCs/>
          <w:color w:val="248AE8"/>
          <w:sz w:val="28"/>
        </w:rPr>
        <w:instrText xml:space="preserve"> \* MERGEFORMAT </w:instrText>
      </w:r>
      <w:r w:rsidRPr="00173EF1">
        <w:rPr>
          <w:i/>
          <w:iCs/>
          <w:color w:val="248AE8"/>
          <w:sz w:val="28"/>
        </w:rPr>
      </w:r>
      <w:r w:rsidRPr="00173EF1">
        <w:rPr>
          <w:i/>
          <w:iCs/>
          <w:color w:val="248AE8"/>
          <w:sz w:val="28"/>
        </w:rPr>
        <w:fldChar w:fldCharType="separate"/>
      </w:r>
      <w:r w:rsidR="00C74828" w:rsidRPr="00C74828">
        <w:rPr>
          <w:i/>
          <w:iCs/>
          <w:color w:val="248AE8"/>
          <w:sz w:val="28"/>
        </w:rPr>
        <w:t>В Тюмени прошел первый фестиваль инклюзивных и спортивных игр "Играем всей семьей!"</w:t>
      </w:r>
      <w:r w:rsidRPr="00173EF1">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re_-1831771488 \h</w:instrText>
      </w:r>
      <w:r>
        <w:rPr>
          <w:color w:val="248AE8"/>
          <w:sz w:val="28"/>
        </w:rPr>
      </w:r>
      <w:r>
        <w:rPr>
          <w:color w:val="248AE8"/>
          <w:sz w:val="28"/>
        </w:rPr>
        <w:fldChar w:fldCharType="separate"/>
      </w:r>
      <w:r w:rsidR="00C74828">
        <w:rPr>
          <w:noProof/>
          <w:color w:val="248AE8"/>
          <w:sz w:val="28"/>
        </w:rPr>
        <w:t>30</w:t>
      </w:r>
      <w:r>
        <w:rPr>
          <w:color w:val="248AE8"/>
          <w:sz w:val="28"/>
        </w:rPr>
        <w:fldChar w:fldCharType="end"/>
      </w:r>
    </w:p>
    <w:p w14:paraId="597323E6" w14:textId="77777777" w:rsidR="000B3CB9" w:rsidRDefault="0085446E">
      <w:bookmarkStart w:id="75" w:name="re_toc_-1831771487"/>
      <w:bookmarkEnd w:id="74"/>
      <w:r>
        <w:rPr>
          <w:color w:val="808080"/>
          <w:sz w:val="28"/>
        </w:rPr>
        <w:t>24.09.2024</w:t>
      </w:r>
      <w:r>
        <w:t xml:space="preserve"> </w:t>
      </w:r>
      <w:r>
        <w:rPr>
          <w:color w:val="808080"/>
          <w:sz w:val="28"/>
        </w:rPr>
        <w:t>Всероссийское общество инвалидов (voi.ru)</w:t>
      </w:r>
    </w:p>
    <w:p w14:paraId="597323E7" w14:textId="57E07CDF" w:rsidR="000B3CB9" w:rsidRDefault="0085446E">
      <w:pPr>
        <w:tabs>
          <w:tab w:val="right" w:leader="hyphen" w:pos="9700"/>
        </w:tabs>
        <w:spacing w:after="150"/>
        <w:rPr>
          <w:color w:val="248AE8"/>
          <w:sz w:val="28"/>
        </w:rPr>
      </w:pPr>
      <w:r w:rsidRPr="00173EF1">
        <w:rPr>
          <w:i/>
          <w:iCs/>
          <w:color w:val="248AE8"/>
          <w:sz w:val="28"/>
        </w:rPr>
        <w:fldChar w:fldCharType="begin"/>
      </w:r>
      <w:r w:rsidRPr="00173EF1">
        <w:rPr>
          <w:i/>
          <w:iCs/>
          <w:color w:val="248AE8"/>
          <w:sz w:val="28"/>
        </w:rPr>
        <w:instrText>REF re_-1831771487 \h</w:instrText>
      </w:r>
      <w:r w:rsidR="00173EF1" w:rsidRPr="00173EF1">
        <w:rPr>
          <w:i/>
          <w:iCs/>
          <w:color w:val="248AE8"/>
          <w:sz w:val="28"/>
        </w:rPr>
        <w:instrText xml:space="preserve"> \* MERGEFORMAT </w:instrText>
      </w:r>
      <w:r w:rsidRPr="00173EF1">
        <w:rPr>
          <w:i/>
          <w:iCs/>
          <w:color w:val="248AE8"/>
          <w:sz w:val="28"/>
        </w:rPr>
      </w:r>
      <w:r w:rsidRPr="00173EF1">
        <w:rPr>
          <w:i/>
          <w:iCs/>
          <w:color w:val="248AE8"/>
          <w:sz w:val="28"/>
        </w:rPr>
        <w:fldChar w:fldCharType="separate"/>
      </w:r>
      <w:r w:rsidR="00C74828" w:rsidRPr="00C74828">
        <w:rPr>
          <w:i/>
          <w:iCs/>
          <w:color w:val="248AE8"/>
          <w:sz w:val="28"/>
        </w:rPr>
        <w:t>В Хабаровском крае прошел физкультурно-спортивный фестиваль для людей с инвалидностью</w:t>
      </w:r>
      <w:r w:rsidRPr="00173EF1">
        <w:rPr>
          <w:i/>
          <w:iCs/>
          <w:color w:val="248AE8"/>
          <w:sz w:val="28"/>
        </w:rPr>
        <w:fldChar w:fldCharType="end"/>
      </w:r>
      <w:r w:rsidRPr="00173EF1">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re_-1831771487 \h</w:instrText>
      </w:r>
      <w:r>
        <w:rPr>
          <w:color w:val="248AE8"/>
          <w:sz w:val="28"/>
        </w:rPr>
      </w:r>
      <w:r>
        <w:rPr>
          <w:color w:val="248AE8"/>
          <w:sz w:val="28"/>
        </w:rPr>
        <w:fldChar w:fldCharType="separate"/>
      </w:r>
      <w:r w:rsidR="00C74828">
        <w:rPr>
          <w:noProof/>
          <w:color w:val="248AE8"/>
          <w:sz w:val="28"/>
        </w:rPr>
        <w:t>30</w:t>
      </w:r>
      <w:r>
        <w:rPr>
          <w:color w:val="248AE8"/>
          <w:sz w:val="28"/>
        </w:rPr>
        <w:fldChar w:fldCharType="end"/>
      </w:r>
    </w:p>
    <w:p w14:paraId="597323E8" w14:textId="77777777" w:rsidR="000B3CB9" w:rsidRDefault="0085446E">
      <w:bookmarkStart w:id="76" w:name="re_toc_-1831771486"/>
      <w:bookmarkEnd w:id="75"/>
      <w:r>
        <w:rPr>
          <w:color w:val="808080"/>
          <w:sz w:val="28"/>
        </w:rPr>
        <w:t>23.09.2024</w:t>
      </w:r>
      <w:r>
        <w:t xml:space="preserve"> </w:t>
      </w:r>
      <w:r>
        <w:rPr>
          <w:color w:val="808080"/>
          <w:sz w:val="28"/>
        </w:rPr>
        <w:t>Всероссийское общество инвалидов (voi.ru)</w:t>
      </w:r>
    </w:p>
    <w:p w14:paraId="597323E9" w14:textId="2ACBCCB9" w:rsidR="000B3CB9" w:rsidRDefault="0085446E">
      <w:pPr>
        <w:tabs>
          <w:tab w:val="right" w:leader="hyphen" w:pos="9700"/>
        </w:tabs>
        <w:spacing w:after="150"/>
        <w:rPr>
          <w:color w:val="248AE8"/>
          <w:sz w:val="28"/>
        </w:rPr>
      </w:pPr>
      <w:r w:rsidRPr="00173EF1">
        <w:rPr>
          <w:i/>
          <w:iCs/>
          <w:color w:val="248AE8"/>
          <w:sz w:val="28"/>
        </w:rPr>
        <w:lastRenderedPageBreak/>
        <w:fldChar w:fldCharType="begin"/>
      </w:r>
      <w:r w:rsidRPr="00173EF1">
        <w:rPr>
          <w:i/>
          <w:iCs/>
          <w:color w:val="248AE8"/>
          <w:sz w:val="28"/>
        </w:rPr>
        <w:instrText>REF re_-1831771486 \h</w:instrText>
      </w:r>
      <w:r w:rsidR="00173EF1" w:rsidRPr="00173EF1">
        <w:rPr>
          <w:i/>
          <w:iCs/>
          <w:color w:val="248AE8"/>
          <w:sz w:val="28"/>
        </w:rPr>
        <w:instrText xml:space="preserve"> \* MERGEFORMAT </w:instrText>
      </w:r>
      <w:r w:rsidRPr="00173EF1">
        <w:rPr>
          <w:i/>
          <w:iCs/>
          <w:color w:val="248AE8"/>
          <w:sz w:val="28"/>
        </w:rPr>
      </w:r>
      <w:r w:rsidRPr="00173EF1">
        <w:rPr>
          <w:i/>
          <w:iCs/>
          <w:color w:val="248AE8"/>
          <w:sz w:val="28"/>
        </w:rPr>
        <w:fldChar w:fldCharType="separate"/>
      </w:r>
      <w:r w:rsidR="00C74828" w:rsidRPr="00C74828">
        <w:rPr>
          <w:i/>
          <w:iCs/>
          <w:color w:val="248AE8"/>
          <w:sz w:val="28"/>
        </w:rPr>
        <w:t>На трассе "Сириус Автодром" пройдет юбилейный Х Международный полумарафон на спортивных колясках "Рецепт-Спорт"</w:t>
      </w:r>
      <w:r w:rsidRPr="00173EF1">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re_-1831771486 \h</w:instrText>
      </w:r>
      <w:r>
        <w:rPr>
          <w:color w:val="248AE8"/>
          <w:sz w:val="28"/>
        </w:rPr>
      </w:r>
      <w:r>
        <w:rPr>
          <w:color w:val="248AE8"/>
          <w:sz w:val="28"/>
        </w:rPr>
        <w:fldChar w:fldCharType="separate"/>
      </w:r>
      <w:r w:rsidR="00C74828">
        <w:rPr>
          <w:noProof/>
          <w:color w:val="248AE8"/>
          <w:sz w:val="28"/>
        </w:rPr>
        <w:t>31</w:t>
      </w:r>
      <w:r>
        <w:rPr>
          <w:color w:val="248AE8"/>
          <w:sz w:val="28"/>
        </w:rPr>
        <w:fldChar w:fldCharType="end"/>
      </w:r>
    </w:p>
    <w:p w14:paraId="597323EA" w14:textId="77777777" w:rsidR="000B3CB9" w:rsidRPr="00173EF1" w:rsidRDefault="0085446E">
      <w:pPr>
        <w:rPr>
          <w:i/>
          <w:iCs/>
          <w:color w:val="248AE8"/>
        </w:rPr>
      </w:pPr>
      <w:bookmarkStart w:id="77" w:name="re_toc_-1831771485"/>
      <w:bookmarkEnd w:id="76"/>
      <w:r>
        <w:rPr>
          <w:color w:val="808080"/>
          <w:sz w:val="28"/>
        </w:rPr>
        <w:t>23.09.2024</w:t>
      </w:r>
      <w:r>
        <w:t xml:space="preserve"> </w:t>
      </w:r>
      <w:r>
        <w:rPr>
          <w:color w:val="808080"/>
          <w:sz w:val="28"/>
        </w:rPr>
        <w:t>Всероссийское общество инвалидов (voi.ru)</w:t>
      </w:r>
    </w:p>
    <w:p w14:paraId="597323EB" w14:textId="4EF4F076" w:rsidR="000B3CB9" w:rsidRDefault="0085446E">
      <w:pPr>
        <w:tabs>
          <w:tab w:val="right" w:leader="hyphen" w:pos="9700"/>
        </w:tabs>
        <w:spacing w:after="150"/>
        <w:rPr>
          <w:color w:val="248AE8"/>
          <w:sz w:val="28"/>
        </w:rPr>
      </w:pPr>
      <w:r w:rsidRPr="00173EF1">
        <w:rPr>
          <w:i/>
          <w:iCs/>
          <w:color w:val="248AE8"/>
          <w:sz w:val="28"/>
        </w:rPr>
        <w:fldChar w:fldCharType="begin"/>
      </w:r>
      <w:r w:rsidRPr="00173EF1">
        <w:rPr>
          <w:i/>
          <w:iCs/>
          <w:color w:val="248AE8"/>
          <w:sz w:val="28"/>
        </w:rPr>
        <w:instrText>REF re_-1831771485 \h</w:instrText>
      </w:r>
      <w:r w:rsidR="00173EF1" w:rsidRPr="00173EF1">
        <w:rPr>
          <w:i/>
          <w:iCs/>
          <w:color w:val="248AE8"/>
          <w:sz w:val="28"/>
        </w:rPr>
        <w:instrText xml:space="preserve"> \* MERGEFORMAT </w:instrText>
      </w:r>
      <w:r w:rsidRPr="00173EF1">
        <w:rPr>
          <w:i/>
          <w:iCs/>
          <w:color w:val="248AE8"/>
          <w:sz w:val="28"/>
        </w:rPr>
      </w:r>
      <w:r w:rsidRPr="00173EF1">
        <w:rPr>
          <w:i/>
          <w:iCs/>
          <w:color w:val="248AE8"/>
          <w:sz w:val="28"/>
        </w:rPr>
        <w:fldChar w:fldCharType="separate"/>
      </w:r>
      <w:r w:rsidR="00C74828" w:rsidRPr="00C74828">
        <w:rPr>
          <w:i/>
          <w:iCs/>
          <w:color w:val="248AE8"/>
          <w:sz w:val="28"/>
        </w:rPr>
        <w:t>Во Владимирской области стартовал фестиваль "Под Золотыми куполами"</w:t>
      </w:r>
      <w:r w:rsidRPr="00173EF1">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re_-1831771485 \h</w:instrText>
      </w:r>
      <w:r>
        <w:rPr>
          <w:color w:val="248AE8"/>
          <w:sz w:val="28"/>
        </w:rPr>
      </w:r>
      <w:r>
        <w:rPr>
          <w:color w:val="248AE8"/>
          <w:sz w:val="28"/>
        </w:rPr>
        <w:fldChar w:fldCharType="separate"/>
      </w:r>
      <w:r w:rsidR="00C74828">
        <w:rPr>
          <w:noProof/>
          <w:color w:val="248AE8"/>
          <w:sz w:val="28"/>
        </w:rPr>
        <w:t>31</w:t>
      </w:r>
      <w:r>
        <w:rPr>
          <w:color w:val="248AE8"/>
          <w:sz w:val="28"/>
        </w:rPr>
        <w:fldChar w:fldCharType="end"/>
      </w:r>
    </w:p>
    <w:bookmarkEnd w:id="77"/>
    <w:p w14:paraId="597323F1" w14:textId="77777777" w:rsidR="000B3CB9" w:rsidRDefault="0085446E">
      <w:pPr>
        <w:rPr>
          <w:sz w:val="0"/>
        </w:rPr>
      </w:pPr>
      <w:r>
        <w:br w:type="page"/>
      </w:r>
    </w:p>
    <w:p w14:paraId="597323F2" w14:textId="77777777" w:rsidR="000B3CB9" w:rsidRDefault="0085446E">
      <w:pPr>
        <w:pStyle w:val="1"/>
        <w:shd w:val="clear" w:color="auto" w:fill="CCCCCC"/>
      </w:pPr>
      <w:bookmarkStart w:id="78" w:name="re_-1831771623"/>
      <w:r>
        <w:lastRenderedPageBreak/>
        <w:t>Всероссийское общество инвалидов</w:t>
      </w:r>
      <w:bookmarkEnd w:id="78"/>
    </w:p>
    <w:p w14:paraId="597323F6" w14:textId="77777777" w:rsidR="000B3CB9" w:rsidRDefault="000B3CB9">
      <w:pPr>
        <w:pStyle w:val="a4"/>
      </w:pPr>
    </w:p>
    <w:p w14:paraId="430DCFD2" w14:textId="77777777" w:rsidR="007D24F3" w:rsidRDefault="007D24F3" w:rsidP="007D24F3">
      <w:pPr>
        <w:pStyle w:val="3"/>
        <w:spacing w:before="220" w:after="0"/>
        <w:rPr>
          <w:rFonts w:ascii="Times New Roman" w:hAnsi="Times New Roman" w:cs="Times New Roman"/>
          <w:b w:val="0"/>
          <w:i/>
          <w:color w:val="808080"/>
          <w:sz w:val="28"/>
        </w:rPr>
      </w:pPr>
      <w:r>
        <w:rPr>
          <w:rFonts w:ascii="Times New Roman" w:hAnsi="Times New Roman" w:cs="Times New Roman"/>
          <w:b w:val="0"/>
          <w:i/>
          <w:color w:val="808080"/>
          <w:sz w:val="28"/>
        </w:rPr>
        <w:t>22.09.2024</w:t>
      </w:r>
      <w:r>
        <w:rPr>
          <w:rFonts w:eastAsia="Arial"/>
        </w:rPr>
        <w:t xml:space="preserve"> </w:t>
      </w:r>
      <w:r>
        <w:rPr>
          <w:rFonts w:ascii="Times New Roman" w:hAnsi="Times New Roman" w:cs="Times New Roman"/>
          <w:b w:val="0"/>
          <w:i/>
          <w:color w:val="808080"/>
          <w:sz w:val="28"/>
        </w:rPr>
        <w:t>Телеканал Звезда (</w:t>
      </w:r>
      <w:proofErr w:type="spellStart"/>
      <w:r>
        <w:rPr>
          <w:rFonts w:ascii="Times New Roman" w:hAnsi="Times New Roman" w:cs="Times New Roman"/>
          <w:b w:val="0"/>
          <w:i/>
          <w:color w:val="808080"/>
          <w:sz w:val="28"/>
          <w:lang w:val="en-US"/>
        </w:rPr>
        <w:t>tvzvezda</w:t>
      </w:r>
      <w:proofErr w:type="spellEnd"/>
      <w:r>
        <w:rPr>
          <w:rFonts w:ascii="Times New Roman" w:hAnsi="Times New Roman" w:cs="Times New Roman"/>
          <w:b w:val="0"/>
          <w:i/>
          <w:color w:val="808080"/>
          <w:sz w:val="28"/>
        </w:rPr>
        <w:t>.</w:t>
      </w:r>
      <w:proofErr w:type="spellStart"/>
      <w:r>
        <w:rPr>
          <w:rFonts w:ascii="Times New Roman" w:hAnsi="Times New Roman" w:cs="Times New Roman"/>
          <w:b w:val="0"/>
          <w:i/>
          <w:color w:val="808080"/>
          <w:sz w:val="28"/>
        </w:rPr>
        <w:t>ru</w:t>
      </w:r>
      <w:proofErr w:type="spellEnd"/>
      <w:r>
        <w:rPr>
          <w:rFonts w:ascii="Times New Roman" w:hAnsi="Times New Roman" w:cs="Times New Roman"/>
          <w:b w:val="0"/>
          <w:i/>
          <w:color w:val="808080"/>
          <w:sz w:val="28"/>
        </w:rPr>
        <w:t>)</w:t>
      </w:r>
    </w:p>
    <w:p w14:paraId="5107BFD2" w14:textId="1932D701" w:rsidR="007D24F3" w:rsidRPr="007D24F3" w:rsidRDefault="00724D73" w:rsidP="007D24F3">
      <w:pPr>
        <w:pStyle w:val="3"/>
        <w:spacing w:before="220" w:after="0"/>
        <w:rPr>
          <w:rFonts w:ascii="Times New Roman" w:eastAsia="Arial" w:hAnsi="Times New Roman" w:cs="Times New Roman"/>
        </w:rPr>
      </w:pPr>
      <w:bookmarkStart w:id="79" w:name="тема01"/>
      <w:bookmarkEnd w:id="79"/>
      <w:r>
        <w:rPr>
          <w:rFonts w:ascii="Times New Roman" w:hAnsi="Times New Roman" w:cs="Times New Roman"/>
          <w:color w:val="000000"/>
          <w:sz w:val="28"/>
        </w:rPr>
        <w:t xml:space="preserve">Программа «Фетисов»: </w:t>
      </w:r>
      <w:r w:rsidR="007D24F3" w:rsidRPr="007D24F3">
        <w:rPr>
          <w:rFonts w:ascii="Times New Roman" w:hAnsi="Times New Roman" w:cs="Times New Roman"/>
          <w:color w:val="000000"/>
          <w:sz w:val="28"/>
        </w:rPr>
        <w:t>Интервью с Михаилом Терентьевым</w:t>
      </w:r>
      <w:r w:rsidR="007D24F3">
        <w:rPr>
          <w:rFonts w:ascii="Times New Roman" w:hAnsi="Times New Roman" w:cs="Times New Roman"/>
          <w:color w:val="000000"/>
          <w:sz w:val="28"/>
        </w:rPr>
        <w:t xml:space="preserve"> </w:t>
      </w:r>
    </w:p>
    <w:p w14:paraId="064228C5" w14:textId="17A63529" w:rsidR="007D24F3" w:rsidRPr="007D24F3" w:rsidRDefault="007D24F3" w:rsidP="00085266">
      <w:pPr>
        <w:pStyle w:val="3"/>
        <w:spacing w:before="220" w:after="0"/>
        <w:jc w:val="both"/>
        <w:rPr>
          <w:rFonts w:ascii="Times New Roman" w:hAnsi="Times New Roman" w:cs="Times New Roman"/>
          <w:b w:val="0"/>
          <w:iCs/>
          <w:color w:val="000000" w:themeColor="text1"/>
          <w:sz w:val="28"/>
        </w:rPr>
      </w:pPr>
      <w:r w:rsidRPr="007D24F3">
        <w:rPr>
          <w:rFonts w:ascii="Times New Roman" w:hAnsi="Times New Roman" w:cs="Times New Roman"/>
          <w:b w:val="0"/>
          <w:iCs/>
          <w:color w:val="000000" w:themeColor="text1"/>
          <w:sz w:val="28"/>
        </w:rPr>
        <w:t>Как спорт помогает инвалидам в тяжелые жизненные моменты? Что государство делает для поддержки ветеранов специальной военной операции?</w:t>
      </w:r>
    </w:p>
    <w:p w14:paraId="391A59A2" w14:textId="5EE24029" w:rsidR="007D24F3" w:rsidRPr="00922C85" w:rsidRDefault="00000000">
      <w:pPr>
        <w:pStyle w:val="3"/>
        <w:spacing w:before="220" w:after="0"/>
        <w:rPr>
          <w:rFonts w:ascii="Times New Roman" w:hAnsi="Times New Roman" w:cs="Times New Roman"/>
          <w:b w:val="0"/>
          <w:iCs/>
          <w:color w:val="248AE8"/>
          <w:sz w:val="24"/>
          <w:szCs w:val="24"/>
        </w:rPr>
      </w:pPr>
      <w:hyperlink r:id="rId8" w:history="1">
        <w:r w:rsidR="00922C85" w:rsidRPr="00922C85">
          <w:rPr>
            <w:rStyle w:val="a9"/>
            <w:rFonts w:ascii="Times New Roman" w:hAnsi="Times New Roman" w:cs="Times New Roman"/>
            <w:b w:val="0"/>
            <w:iCs/>
            <w:color w:val="3399FF"/>
            <w:sz w:val="24"/>
            <w:szCs w:val="24"/>
            <w:u w:val="none"/>
          </w:rPr>
          <w:t>https://tvzvezda.ru/video/programs/201605251339-mua8.htm/2024923816-5WacE.html</w:t>
        </w:r>
      </w:hyperlink>
      <w:r w:rsidR="00922C85" w:rsidRPr="00922C85">
        <w:rPr>
          <w:rFonts w:ascii="Times New Roman" w:hAnsi="Times New Roman" w:cs="Times New Roman"/>
          <w:b w:val="0"/>
          <w:iCs/>
          <w:color w:val="3399FF"/>
          <w:sz w:val="24"/>
          <w:szCs w:val="24"/>
        </w:rPr>
        <w:t xml:space="preserve"> </w:t>
      </w:r>
    </w:p>
    <w:p w14:paraId="43412998" w14:textId="262277DA" w:rsidR="00085266" w:rsidRDefault="00085266" w:rsidP="00085266">
      <w:pPr>
        <w:pStyle w:val="3"/>
        <w:spacing w:before="220" w:after="0"/>
        <w:rPr>
          <w:rFonts w:eastAsia="Arial"/>
        </w:rPr>
      </w:pPr>
      <w:r>
        <w:rPr>
          <w:rFonts w:ascii="Times New Roman" w:hAnsi="Times New Roman" w:cs="Times New Roman"/>
          <w:b w:val="0"/>
          <w:i/>
          <w:color w:val="808080"/>
          <w:sz w:val="28"/>
        </w:rPr>
        <w:t>27.09.2024</w:t>
      </w:r>
      <w:r>
        <w:rPr>
          <w:rFonts w:eastAsia="Arial"/>
        </w:rPr>
        <w:t xml:space="preserve"> </w:t>
      </w:r>
      <w:r>
        <w:rPr>
          <w:rFonts w:ascii="Times New Roman" w:hAnsi="Times New Roman" w:cs="Times New Roman"/>
          <w:b w:val="0"/>
          <w:i/>
          <w:color w:val="808080"/>
          <w:sz w:val="28"/>
        </w:rPr>
        <w:t>Гудок (</w:t>
      </w:r>
      <w:r>
        <w:rPr>
          <w:rFonts w:ascii="Times New Roman" w:hAnsi="Times New Roman" w:cs="Times New Roman"/>
          <w:b w:val="0"/>
          <w:i/>
          <w:color w:val="808080"/>
          <w:sz w:val="28"/>
          <w:lang w:val="en-US"/>
        </w:rPr>
        <w:t>gudok</w:t>
      </w:r>
      <w:r>
        <w:rPr>
          <w:rFonts w:ascii="Times New Roman" w:hAnsi="Times New Roman" w:cs="Times New Roman"/>
          <w:b w:val="0"/>
          <w:i/>
          <w:color w:val="808080"/>
          <w:sz w:val="28"/>
        </w:rPr>
        <w:t>.</w:t>
      </w:r>
      <w:proofErr w:type="spellStart"/>
      <w:r>
        <w:rPr>
          <w:rFonts w:ascii="Times New Roman" w:hAnsi="Times New Roman" w:cs="Times New Roman"/>
          <w:b w:val="0"/>
          <w:i/>
          <w:color w:val="808080"/>
          <w:sz w:val="28"/>
        </w:rPr>
        <w:t>ru</w:t>
      </w:r>
      <w:proofErr w:type="spellEnd"/>
      <w:r>
        <w:rPr>
          <w:rFonts w:ascii="Times New Roman" w:hAnsi="Times New Roman" w:cs="Times New Roman"/>
          <w:b w:val="0"/>
          <w:i/>
          <w:color w:val="808080"/>
          <w:sz w:val="28"/>
        </w:rPr>
        <w:t>)</w:t>
      </w:r>
    </w:p>
    <w:p w14:paraId="3FEB4F19" w14:textId="77777777" w:rsidR="00085266" w:rsidRPr="00FC4417" w:rsidRDefault="00085266" w:rsidP="00085266">
      <w:pPr>
        <w:pStyle w:val="a3"/>
        <w:spacing w:beforeAutospacing="1" w:afterAutospacing="1"/>
        <w:ind w:firstLine="0"/>
        <w:rPr>
          <w:b/>
        </w:rPr>
      </w:pPr>
      <w:bookmarkStart w:id="80" w:name="тема02"/>
      <w:r w:rsidRPr="00085266">
        <w:rPr>
          <w:b/>
        </w:rPr>
        <w:t>На вокзале Хабаровска созданы комфортные условия для маломобильных пассажиров</w:t>
      </w:r>
    </w:p>
    <w:bookmarkEnd w:id="80"/>
    <w:p w14:paraId="7673A222" w14:textId="0A252DF7" w:rsidR="00085266" w:rsidRPr="00085266" w:rsidRDefault="00085266" w:rsidP="00085266">
      <w:pPr>
        <w:jc w:val="both"/>
        <w:rPr>
          <w:color w:val="000000"/>
          <w:sz w:val="28"/>
        </w:rPr>
      </w:pPr>
      <w:r w:rsidRPr="00085266">
        <w:rPr>
          <w:color w:val="000000"/>
          <w:sz w:val="28"/>
        </w:rPr>
        <w:t>Там установлена кнопка вызова сотрудника для помощи, обеспечена работа индукционной петли для слабослышащих. Для людей с нарушениями опорно-двигательного аппарата установлена специальная опорная скамейка.</w:t>
      </w:r>
      <w:r w:rsidRPr="00085266">
        <w:rPr>
          <w:color w:val="000000"/>
          <w:sz w:val="28"/>
        </w:rPr>
        <w:br/>
        <w:t>Зона ожидания размещена в удобном месте – рядом с лифтом и выходом на пассажирскую</w:t>
      </w:r>
      <w:r w:rsidR="00922C85">
        <w:rPr>
          <w:color w:val="000000"/>
          <w:sz w:val="28"/>
        </w:rPr>
        <w:t> </w:t>
      </w:r>
      <w:r>
        <w:rPr>
          <w:color w:val="000000"/>
          <w:sz w:val="28"/>
        </w:rPr>
        <w:t>платформу.</w:t>
      </w:r>
      <w:r w:rsidRPr="00085266">
        <w:rPr>
          <w:color w:val="000000"/>
          <w:sz w:val="28"/>
        </w:rPr>
        <w:br/>
      </w:r>
    </w:p>
    <w:p w14:paraId="0224F061" w14:textId="3E8BF7FA" w:rsidR="00085266" w:rsidRPr="00922C85" w:rsidRDefault="00000000" w:rsidP="00085266">
      <w:pPr>
        <w:rPr>
          <w:color w:val="3399FF"/>
        </w:rPr>
      </w:pPr>
      <w:hyperlink r:id="rId9" w:history="1">
        <w:r w:rsidR="00922C85" w:rsidRPr="00922C85">
          <w:rPr>
            <w:rStyle w:val="a9"/>
            <w:color w:val="3399FF"/>
            <w:u w:val="none"/>
            <w:lang w:val="en-US"/>
          </w:rPr>
          <w:t>https</w:t>
        </w:r>
        <w:r w:rsidR="00922C85" w:rsidRPr="00922C85">
          <w:rPr>
            <w:rStyle w:val="a9"/>
            <w:color w:val="3399FF"/>
            <w:u w:val="none"/>
          </w:rPr>
          <w:t>://</w:t>
        </w:r>
        <w:r w:rsidR="00922C85" w:rsidRPr="00922C85">
          <w:rPr>
            <w:rStyle w:val="a9"/>
            <w:color w:val="3399FF"/>
            <w:u w:val="none"/>
            <w:lang w:val="en-US"/>
          </w:rPr>
          <w:t>www</w:t>
        </w:r>
        <w:r w:rsidR="00922C85" w:rsidRPr="00922C85">
          <w:rPr>
            <w:rStyle w:val="a9"/>
            <w:color w:val="3399FF"/>
            <w:u w:val="none"/>
          </w:rPr>
          <w:t>.</w:t>
        </w:r>
        <w:r w:rsidR="00922C85" w:rsidRPr="00922C85">
          <w:rPr>
            <w:rStyle w:val="a9"/>
            <w:color w:val="3399FF"/>
            <w:u w:val="none"/>
            <w:lang w:val="en-US"/>
          </w:rPr>
          <w:t>gudok</w:t>
        </w:r>
        <w:r w:rsidR="00922C85" w:rsidRPr="00922C85">
          <w:rPr>
            <w:rStyle w:val="a9"/>
            <w:color w:val="3399FF"/>
            <w:u w:val="none"/>
          </w:rPr>
          <w:t>.</w:t>
        </w:r>
        <w:proofErr w:type="spellStart"/>
        <w:r w:rsidR="00922C85" w:rsidRPr="00922C85">
          <w:rPr>
            <w:rStyle w:val="a9"/>
            <w:color w:val="3399FF"/>
            <w:u w:val="none"/>
            <w:lang w:val="en-US"/>
          </w:rPr>
          <w:t>ru</w:t>
        </w:r>
        <w:proofErr w:type="spellEnd"/>
        <w:r w:rsidR="00922C85" w:rsidRPr="00922C85">
          <w:rPr>
            <w:rStyle w:val="a9"/>
            <w:color w:val="3399FF"/>
            <w:u w:val="none"/>
          </w:rPr>
          <w:t>/</w:t>
        </w:r>
        <w:r w:rsidR="00922C85" w:rsidRPr="00922C85">
          <w:rPr>
            <w:rStyle w:val="a9"/>
            <w:color w:val="3399FF"/>
            <w:u w:val="none"/>
            <w:lang w:val="en-US"/>
          </w:rPr>
          <w:t>news</w:t>
        </w:r>
        <w:r w:rsidR="00922C85" w:rsidRPr="00922C85">
          <w:rPr>
            <w:rStyle w:val="a9"/>
            <w:color w:val="3399FF"/>
            <w:u w:val="none"/>
          </w:rPr>
          <w:t>/?</w:t>
        </w:r>
        <w:r w:rsidR="00922C85" w:rsidRPr="00922C85">
          <w:rPr>
            <w:rStyle w:val="a9"/>
            <w:color w:val="3399FF"/>
            <w:u w:val="none"/>
            <w:lang w:val="en-US"/>
          </w:rPr>
          <w:t>ID</w:t>
        </w:r>
        <w:r w:rsidR="00922C85" w:rsidRPr="00922C85">
          <w:rPr>
            <w:rStyle w:val="a9"/>
            <w:color w:val="3399FF"/>
            <w:u w:val="none"/>
          </w:rPr>
          <w:t>=1680603</w:t>
        </w:r>
      </w:hyperlink>
      <w:r w:rsidR="00922C85" w:rsidRPr="00922C85">
        <w:rPr>
          <w:color w:val="3399FF"/>
        </w:rPr>
        <w:t xml:space="preserve"> </w:t>
      </w:r>
    </w:p>
    <w:p w14:paraId="5A112CB7" w14:textId="77777777" w:rsidR="00085266" w:rsidRPr="00FC4417" w:rsidRDefault="00085266" w:rsidP="00085266"/>
    <w:p w14:paraId="28329C18" w14:textId="7BE8C0C0" w:rsidR="00724D73" w:rsidRDefault="00724D73" w:rsidP="00724D73">
      <w:pPr>
        <w:pStyle w:val="3"/>
        <w:spacing w:before="220" w:after="0"/>
        <w:rPr>
          <w:rFonts w:eastAsia="Arial"/>
        </w:rPr>
      </w:pPr>
      <w:r>
        <w:rPr>
          <w:rFonts w:ascii="Times New Roman" w:hAnsi="Times New Roman" w:cs="Times New Roman"/>
          <w:b w:val="0"/>
          <w:i/>
          <w:color w:val="808080"/>
          <w:sz w:val="28"/>
        </w:rPr>
        <w:t>25.09.2024</w:t>
      </w:r>
      <w:r>
        <w:rPr>
          <w:rFonts w:eastAsia="Arial"/>
        </w:rPr>
        <w:t xml:space="preserve"> </w:t>
      </w:r>
      <w:r>
        <w:rPr>
          <w:rFonts w:ascii="Times New Roman" w:hAnsi="Times New Roman" w:cs="Times New Roman"/>
          <w:b w:val="0"/>
          <w:i/>
          <w:color w:val="808080"/>
          <w:sz w:val="28"/>
          <w:lang w:val="en-US"/>
        </w:rPr>
        <w:t>Moscow</w:t>
      </w:r>
      <w:r w:rsidRPr="00FC4417">
        <w:rPr>
          <w:rFonts w:ascii="Times New Roman" w:hAnsi="Times New Roman" w:cs="Times New Roman"/>
          <w:b w:val="0"/>
          <w:i/>
          <w:color w:val="808080"/>
          <w:sz w:val="28"/>
        </w:rPr>
        <w:t xml:space="preserve"> </w:t>
      </w:r>
      <w:r>
        <w:rPr>
          <w:rFonts w:ascii="Times New Roman" w:hAnsi="Times New Roman" w:cs="Times New Roman"/>
          <w:b w:val="0"/>
          <w:i/>
          <w:color w:val="808080"/>
          <w:sz w:val="28"/>
          <w:lang w:val="en-US"/>
        </w:rPr>
        <w:t>media</w:t>
      </w:r>
      <w:r>
        <w:rPr>
          <w:rFonts w:ascii="Times New Roman" w:hAnsi="Times New Roman" w:cs="Times New Roman"/>
          <w:b w:val="0"/>
          <w:i/>
          <w:color w:val="808080"/>
          <w:sz w:val="28"/>
        </w:rPr>
        <w:t xml:space="preserve"> (</w:t>
      </w:r>
      <w:proofErr w:type="gramStart"/>
      <w:r>
        <w:rPr>
          <w:rFonts w:ascii="Times New Roman" w:hAnsi="Times New Roman" w:cs="Times New Roman"/>
          <w:b w:val="0"/>
          <w:i/>
          <w:color w:val="808080"/>
          <w:sz w:val="28"/>
        </w:rPr>
        <w:t>m</w:t>
      </w:r>
      <w:proofErr w:type="spellStart"/>
      <w:r>
        <w:rPr>
          <w:rFonts w:ascii="Times New Roman" w:hAnsi="Times New Roman" w:cs="Times New Roman"/>
          <w:b w:val="0"/>
          <w:i/>
          <w:color w:val="808080"/>
          <w:sz w:val="28"/>
          <w:lang w:val="en-US"/>
        </w:rPr>
        <w:t>oscow</w:t>
      </w:r>
      <w:proofErr w:type="spellEnd"/>
      <w:r>
        <w:rPr>
          <w:rFonts w:ascii="Times New Roman" w:hAnsi="Times New Roman" w:cs="Times New Roman"/>
          <w:b w:val="0"/>
          <w:i/>
          <w:color w:val="808080"/>
          <w:sz w:val="28"/>
        </w:rPr>
        <w:t>.</w:t>
      </w:r>
      <w:r>
        <w:rPr>
          <w:rFonts w:ascii="Times New Roman" w:hAnsi="Times New Roman" w:cs="Times New Roman"/>
          <w:b w:val="0"/>
          <w:i/>
          <w:color w:val="808080"/>
          <w:sz w:val="28"/>
          <w:lang w:val="en-US"/>
        </w:rPr>
        <w:t>media</w:t>
      </w:r>
      <w:proofErr w:type="gramEnd"/>
      <w:r>
        <w:rPr>
          <w:rFonts w:ascii="Times New Roman" w:hAnsi="Times New Roman" w:cs="Times New Roman"/>
          <w:b w:val="0"/>
          <w:i/>
          <w:color w:val="808080"/>
          <w:sz w:val="28"/>
        </w:rPr>
        <w:t>)</w:t>
      </w:r>
    </w:p>
    <w:p w14:paraId="0CDE6522" w14:textId="77777777" w:rsidR="00724D73" w:rsidRPr="00724D73" w:rsidRDefault="00724D73" w:rsidP="00724D73">
      <w:pPr>
        <w:pStyle w:val="a3"/>
        <w:spacing w:beforeAutospacing="1" w:afterAutospacing="1"/>
        <w:ind w:firstLine="0"/>
        <w:rPr>
          <w:b/>
          <w:bCs/>
        </w:rPr>
      </w:pPr>
      <w:bookmarkStart w:id="81" w:name="тема03"/>
      <w:bookmarkEnd w:id="81"/>
      <w:r w:rsidRPr="00724D73">
        <w:rPr>
          <w:b/>
          <w:bCs/>
        </w:rPr>
        <w:t>Зона ожидания для маломобильных пассажиров появилась на вокзале в Брянске</w:t>
      </w:r>
    </w:p>
    <w:p w14:paraId="2F381161" w14:textId="7D7A7F22" w:rsidR="00085266" w:rsidRPr="00FC4417" w:rsidRDefault="00724D73" w:rsidP="00724D73">
      <w:pPr>
        <w:jc w:val="both"/>
        <w:rPr>
          <w:sz w:val="28"/>
          <w:szCs w:val="28"/>
        </w:rPr>
      </w:pPr>
      <w:r w:rsidRPr="00724D73">
        <w:rPr>
          <w:sz w:val="28"/>
          <w:szCs w:val="28"/>
        </w:rPr>
        <w:t>На вокзале Брянск-Орловский открыли зону ожидания для маломобильных пассажиров. В помещении есть места для кресел-колясок, скамейки для посетителей с нарушениями опорно-двигательного аппарата, а также специальные зоны для собак-поводырей. Для путешественников с нарушением слуха работает индукционный контур. В зоне ожидания также есть мягкие диваны, розетки для подзарядки гаджетов и дополнительным табло с расписанием движения поездов.</w:t>
      </w:r>
    </w:p>
    <w:p w14:paraId="65138790" w14:textId="77777777" w:rsidR="00724D73" w:rsidRPr="00FC4417" w:rsidRDefault="00724D73" w:rsidP="00724D73">
      <w:pPr>
        <w:jc w:val="both"/>
        <w:rPr>
          <w:color w:val="248AE8"/>
          <w:sz w:val="28"/>
          <w:szCs w:val="28"/>
        </w:rPr>
      </w:pPr>
    </w:p>
    <w:p w14:paraId="28EBAE71" w14:textId="21C16FAC" w:rsidR="007D24F3" w:rsidRPr="00922C85" w:rsidRDefault="00000000" w:rsidP="00724D73">
      <w:pPr>
        <w:rPr>
          <w:color w:val="3399FF"/>
        </w:rPr>
      </w:pPr>
      <w:hyperlink r:id="rId10" w:history="1">
        <w:r w:rsidR="00724D73" w:rsidRPr="00922C85">
          <w:rPr>
            <w:rStyle w:val="a9"/>
            <w:color w:val="3399FF"/>
            <w:u w:val="none"/>
          </w:rPr>
          <w:t>https://moscow.media/moscow/388384298/</w:t>
        </w:r>
      </w:hyperlink>
      <w:r w:rsidR="00922C85" w:rsidRPr="00922C85">
        <w:rPr>
          <w:rStyle w:val="a9"/>
          <w:color w:val="3399FF"/>
          <w:u w:val="none"/>
        </w:rPr>
        <w:t xml:space="preserve"> </w:t>
      </w:r>
    </w:p>
    <w:p w14:paraId="6D62E036" w14:textId="77777777" w:rsidR="00724D73" w:rsidRPr="00724D73" w:rsidRDefault="00724D73" w:rsidP="00724D73">
      <w:pPr>
        <w:rPr>
          <w:color w:val="248AE8"/>
        </w:rPr>
      </w:pPr>
    </w:p>
    <w:p w14:paraId="597323F7" w14:textId="42ED6941" w:rsidR="000B3CB9" w:rsidRDefault="0085446E">
      <w:pPr>
        <w:pStyle w:val="3"/>
        <w:spacing w:before="220" w:after="0"/>
        <w:rPr>
          <w:rFonts w:eastAsia="Arial"/>
        </w:rPr>
      </w:pPr>
      <w:r>
        <w:rPr>
          <w:rFonts w:ascii="Times New Roman" w:hAnsi="Times New Roman" w:cs="Times New Roman"/>
          <w:b w:val="0"/>
          <w:i/>
          <w:color w:val="808080"/>
          <w:sz w:val="28"/>
        </w:rPr>
        <w:t>20.09.2024</w:t>
      </w:r>
      <w:r>
        <w:rPr>
          <w:rFonts w:eastAsia="Arial"/>
        </w:rPr>
        <w:t xml:space="preserve"> </w:t>
      </w:r>
      <w:r>
        <w:rPr>
          <w:rFonts w:ascii="Times New Roman" w:hAnsi="Times New Roman" w:cs="Times New Roman"/>
          <w:b w:val="0"/>
          <w:i/>
          <w:color w:val="808080"/>
          <w:sz w:val="28"/>
        </w:rPr>
        <w:t>МК в Ленинградской области (mk-lenobl.ru)</w:t>
      </w:r>
    </w:p>
    <w:bookmarkStart w:id="82" w:name="re_-1831771621"/>
    <w:bookmarkStart w:id="83" w:name="re_a56616bd-a03e-4946-ada3-c33f0f8f8f63"/>
    <w:p w14:paraId="597323F8" w14:textId="77777777" w:rsidR="000B3CB9" w:rsidRDefault="0085446E">
      <w:pPr>
        <w:pStyle w:val="2"/>
      </w:pPr>
      <w:r>
        <w:fldChar w:fldCharType="begin"/>
      </w:r>
      <w:r>
        <w:instrText>HYPERLINK "https://www.mk-lenobl.ru/social/2024/09/20/sosnovoborcy-s-ogranichennymi-vozmozhnostyami-zdorovya-privodili-v-poryadok-gorod.html"</w:instrText>
      </w:r>
      <w:r>
        <w:fldChar w:fldCharType="separate"/>
      </w:r>
      <w:r>
        <w:t>Сосновоборцы с ограниченными возможностями здоровья приводили в порядок город</w:t>
      </w:r>
      <w:r>
        <w:fldChar w:fldCharType="end"/>
      </w:r>
      <w:bookmarkEnd w:id="82"/>
      <w:bookmarkEnd w:id="83"/>
    </w:p>
    <w:p w14:paraId="597323F9" w14:textId="77777777" w:rsidR="000B3CB9" w:rsidRDefault="0085446E">
      <w:pPr>
        <w:pStyle w:val="a3"/>
        <w:spacing w:beforeAutospacing="1" w:afterAutospacing="1"/>
      </w:pPr>
      <w:r>
        <w:t xml:space="preserve">Проект "Добрый труд", инициированный </w:t>
      </w:r>
      <w:r>
        <w:rPr>
          <w:b/>
          <w:bCs/>
        </w:rPr>
        <w:t>сосновоборской городской организацией "Всероссийского общества инвалидов</w:t>
      </w:r>
      <w:r>
        <w:t xml:space="preserve">", победил в конкурсе </w:t>
      </w:r>
      <w:proofErr w:type="spellStart"/>
      <w:r>
        <w:t>соцпроектов</w:t>
      </w:r>
      <w:proofErr w:type="spellEnd"/>
      <w:r>
        <w:t xml:space="preserve"> "АТР АЭС". Участвовали в проекте пять молодых людей с ограниченными возможностями здоровья, а именно с ментальными нарушениями. В течение трех месяцев они приобщались к труду, облагораживая город и поддерживая порядок на территории городских памятников.</w:t>
      </w:r>
    </w:p>
    <w:p w14:paraId="597323FA" w14:textId="77777777" w:rsidR="000B3CB9" w:rsidRDefault="00000000">
      <w:pPr>
        <w:rPr>
          <w:color w:val="248AE8"/>
        </w:rPr>
      </w:pPr>
      <w:hyperlink r:id="rId11" w:history="1">
        <w:r w:rsidR="0085446E">
          <w:rPr>
            <w:color w:val="248AE8"/>
          </w:rPr>
          <w:t>https://www.mk-lenobl.ru/social/2024/09/20/sosnovoborcy-s-ogranichennymi-vozmozhnostyami-zdorovya-privodili-v-poryadok-gorod.html</w:t>
        </w:r>
      </w:hyperlink>
      <w:r w:rsidR="0085446E">
        <w:rPr>
          <w:color w:val="248AE8"/>
        </w:rPr>
        <w:t> </w:t>
      </w:r>
    </w:p>
    <w:p w14:paraId="597323FB" w14:textId="77777777" w:rsidR="000B3CB9" w:rsidRDefault="000B3CB9">
      <w:pPr>
        <w:pStyle w:val="a4"/>
      </w:pPr>
    </w:p>
    <w:p w14:paraId="597323FC" w14:textId="77777777" w:rsidR="000B3CB9" w:rsidRDefault="0085446E">
      <w:pPr>
        <w:pStyle w:val="3"/>
        <w:spacing w:before="220" w:after="0"/>
        <w:rPr>
          <w:rFonts w:eastAsia="Arial"/>
        </w:rPr>
      </w:pPr>
      <w:r>
        <w:rPr>
          <w:rFonts w:ascii="Times New Roman" w:hAnsi="Times New Roman" w:cs="Times New Roman"/>
          <w:b w:val="0"/>
          <w:i/>
          <w:color w:val="808080"/>
          <w:sz w:val="28"/>
        </w:rPr>
        <w:t>21.09.2024</w:t>
      </w:r>
      <w:r>
        <w:rPr>
          <w:rFonts w:eastAsia="Arial"/>
        </w:rPr>
        <w:t xml:space="preserve"> </w:t>
      </w:r>
      <w:r>
        <w:rPr>
          <w:rFonts w:ascii="Times New Roman" w:hAnsi="Times New Roman" w:cs="Times New Roman"/>
          <w:b w:val="0"/>
          <w:i/>
          <w:color w:val="808080"/>
          <w:sz w:val="28"/>
        </w:rPr>
        <w:t>Сибирская панорама (sibpanorama.ru)</w:t>
      </w:r>
    </w:p>
    <w:bookmarkStart w:id="84" w:name="re_-1831771620"/>
    <w:bookmarkStart w:id="85" w:name="re_771542fd-ae70-4665-b83b-beb4f3cb85c7"/>
    <w:p w14:paraId="597323FD" w14:textId="77777777" w:rsidR="000B3CB9" w:rsidRDefault="0085446E">
      <w:pPr>
        <w:pStyle w:val="2"/>
      </w:pPr>
      <w:r>
        <w:fldChar w:fldCharType="begin"/>
      </w:r>
      <w:r>
        <w:instrText>HYPERLINK "https://sibpanorama.ru/?module=articles&amp;action=view&amp;id=6735"</w:instrText>
      </w:r>
      <w:r>
        <w:fldChar w:fldCharType="separate"/>
      </w:r>
      <w:r>
        <w:t>Еще один мастер-класс в рамках фестиваля творчества "Будущее для всех" прошел в офисе Тобольской РО ВОИ. Занятие по изготовлению броши для детей провела Анастасия Доронина</w:t>
      </w:r>
      <w:r>
        <w:fldChar w:fldCharType="end"/>
      </w:r>
      <w:bookmarkEnd w:id="84"/>
      <w:bookmarkEnd w:id="85"/>
    </w:p>
    <w:p w14:paraId="597323FE" w14:textId="77777777" w:rsidR="000B3CB9" w:rsidRDefault="0085446E">
      <w:pPr>
        <w:pStyle w:val="a3"/>
        <w:spacing w:beforeAutospacing="1" w:afterAutospacing="1"/>
      </w:pPr>
      <w:r>
        <w:t xml:space="preserve">Еще один мастер-класс в рамках фестиваля творчества "Будущее для всех" прошел в </w:t>
      </w:r>
      <w:r>
        <w:rPr>
          <w:b/>
          <w:bCs/>
        </w:rPr>
        <w:t>офисе Тобольской РО ВОИ</w:t>
      </w:r>
      <w:r>
        <w:t>. Занятие по изготовлению броши для детей провела Анастасия Доронина.</w:t>
      </w:r>
    </w:p>
    <w:p w14:paraId="597323FF" w14:textId="77777777" w:rsidR="000B3CB9" w:rsidRDefault="00000000">
      <w:pPr>
        <w:rPr>
          <w:color w:val="248AE8"/>
        </w:rPr>
      </w:pPr>
      <w:hyperlink r:id="rId12" w:history="1">
        <w:r w:rsidR="0085446E">
          <w:rPr>
            <w:color w:val="248AE8"/>
          </w:rPr>
          <w:t>https://sibpanorama.ru/?module=articles&amp;action=view&amp;id=6735</w:t>
        </w:r>
      </w:hyperlink>
      <w:r w:rsidR="0085446E">
        <w:rPr>
          <w:color w:val="248AE8"/>
        </w:rPr>
        <w:t> </w:t>
      </w:r>
    </w:p>
    <w:p w14:paraId="59732400" w14:textId="77777777" w:rsidR="000B3CB9" w:rsidRDefault="000B3CB9">
      <w:pPr>
        <w:pStyle w:val="a4"/>
      </w:pPr>
    </w:p>
    <w:p w14:paraId="59732401" w14:textId="77777777" w:rsidR="000B3CB9" w:rsidRDefault="0085446E">
      <w:pPr>
        <w:pStyle w:val="3"/>
        <w:spacing w:before="220" w:after="0"/>
        <w:rPr>
          <w:rFonts w:eastAsia="Arial"/>
        </w:rPr>
      </w:pPr>
      <w:r>
        <w:rPr>
          <w:rFonts w:ascii="Times New Roman" w:hAnsi="Times New Roman" w:cs="Times New Roman"/>
          <w:b w:val="0"/>
          <w:i/>
          <w:color w:val="808080"/>
          <w:sz w:val="28"/>
        </w:rPr>
        <w:t>23.09.2024</w:t>
      </w:r>
      <w:r>
        <w:rPr>
          <w:rFonts w:eastAsia="Arial"/>
        </w:rPr>
        <w:t xml:space="preserve"> </w:t>
      </w:r>
      <w:r>
        <w:rPr>
          <w:rFonts w:ascii="Times New Roman" w:hAnsi="Times New Roman" w:cs="Times New Roman"/>
          <w:b w:val="0"/>
          <w:i/>
          <w:color w:val="808080"/>
          <w:sz w:val="28"/>
        </w:rPr>
        <w:t>Сибирская панорама (sibpanorama.ru)</w:t>
      </w:r>
    </w:p>
    <w:bookmarkStart w:id="86" w:name="re_-1831771619"/>
    <w:bookmarkStart w:id="87" w:name="re_d028de65-434c-4a74-acc0-eeeb4f2bd254"/>
    <w:p w14:paraId="59732402" w14:textId="77777777" w:rsidR="000B3CB9" w:rsidRDefault="0085446E">
      <w:pPr>
        <w:pStyle w:val="2"/>
      </w:pPr>
      <w:r>
        <w:fldChar w:fldCharType="begin"/>
      </w:r>
      <w:r>
        <w:instrText>HYPERLINK "https://sibpanorama.ru/?module=articles&amp;action=view&amp;id=6733"</w:instrText>
      </w:r>
      <w:r>
        <w:fldChar w:fldCharType="separate"/>
      </w:r>
      <w:r>
        <w:t>К Дню воспитателя участники проекта мастеров прикладного творчества Тобольской РО ВОИ "Свои вещи" приняли участие в ярмарке в РИО</w:t>
      </w:r>
      <w:r>
        <w:fldChar w:fldCharType="end"/>
      </w:r>
      <w:bookmarkEnd w:id="86"/>
      <w:bookmarkEnd w:id="87"/>
    </w:p>
    <w:p w14:paraId="59732403" w14:textId="77777777" w:rsidR="000B3CB9" w:rsidRDefault="0085446E">
      <w:pPr>
        <w:pStyle w:val="a3"/>
        <w:spacing w:beforeAutospacing="1" w:afterAutospacing="1"/>
      </w:pPr>
      <w:r>
        <w:t>К Дню воспитателя участники проекта мастеров прикладного творчества Тобольской РО ВОИ "Свои вещи" приняли участие в ярмарке в РИО.</w:t>
      </w:r>
    </w:p>
    <w:p w14:paraId="59732404" w14:textId="77777777" w:rsidR="000B3CB9" w:rsidRDefault="00000000">
      <w:pPr>
        <w:rPr>
          <w:color w:val="248AE8"/>
        </w:rPr>
      </w:pPr>
      <w:hyperlink r:id="rId13" w:history="1">
        <w:r w:rsidR="0085446E">
          <w:rPr>
            <w:color w:val="248AE8"/>
          </w:rPr>
          <w:t>https://sibpanorama.ru/?module=articles&amp;action=view&amp;id=6733</w:t>
        </w:r>
      </w:hyperlink>
      <w:r w:rsidR="0085446E">
        <w:rPr>
          <w:color w:val="248AE8"/>
        </w:rPr>
        <w:t> </w:t>
      </w:r>
    </w:p>
    <w:p w14:paraId="59732405" w14:textId="77777777" w:rsidR="000B3CB9" w:rsidRDefault="000B3CB9">
      <w:pPr>
        <w:pStyle w:val="a4"/>
      </w:pPr>
    </w:p>
    <w:p w14:paraId="59732406" w14:textId="77777777" w:rsidR="000B3CB9" w:rsidRDefault="0085446E">
      <w:pPr>
        <w:pStyle w:val="3"/>
        <w:spacing w:before="220" w:after="0"/>
        <w:rPr>
          <w:rFonts w:eastAsia="Arial"/>
        </w:rPr>
      </w:pPr>
      <w:r>
        <w:rPr>
          <w:rFonts w:ascii="Times New Roman" w:hAnsi="Times New Roman" w:cs="Times New Roman"/>
          <w:b w:val="0"/>
          <w:i/>
          <w:color w:val="808080"/>
          <w:sz w:val="28"/>
        </w:rPr>
        <w:t>23.09.2024</w:t>
      </w:r>
      <w:r>
        <w:rPr>
          <w:rFonts w:eastAsia="Arial"/>
        </w:rPr>
        <w:t xml:space="preserve"> </w:t>
      </w:r>
      <w:r>
        <w:rPr>
          <w:rFonts w:ascii="Times New Roman" w:hAnsi="Times New Roman" w:cs="Times New Roman"/>
          <w:b w:val="0"/>
          <w:i/>
          <w:color w:val="808080"/>
          <w:sz w:val="28"/>
        </w:rPr>
        <w:t>Знамя (zn-smol.ru)</w:t>
      </w:r>
    </w:p>
    <w:bookmarkStart w:id="88" w:name="re_-1831771618"/>
    <w:bookmarkStart w:id="89" w:name="re_7e194b69-940f-407b-b95e-d0541fd0a70f"/>
    <w:p w14:paraId="59732407" w14:textId="77777777" w:rsidR="000B3CB9" w:rsidRDefault="0085446E">
      <w:pPr>
        <w:pStyle w:val="2"/>
      </w:pPr>
      <w:r>
        <w:fldChar w:fldCharType="begin"/>
      </w:r>
      <w:r>
        <w:instrText>HYPERLINK "https://zn-smol.ru/articles/semia-edinstvo-pomyslov-i-del-1"</w:instrText>
      </w:r>
      <w:r>
        <w:fldChar w:fldCharType="separate"/>
      </w:r>
      <w:r>
        <w:t xml:space="preserve">Семья </w:t>
      </w:r>
      <w:proofErr w:type="gramStart"/>
      <w:r>
        <w:t>–  единство</w:t>
      </w:r>
      <w:proofErr w:type="gramEnd"/>
      <w:r>
        <w:t xml:space="preserve"> помыслов и дел</w:t>
      </w:r>
      <w:r>
        <w:fldChar w:fldCharType="end"/>
      </w:r>
      <w:bookmarkEnd w:id="88"/>
      <w:bookmarkEnd w:id="89"/>
    </w:p>
    <w:p w14:paraId="59732408" w14:textId="77777777" w:rsidR="000B3CB9" w:rsidRDefault="0085446E">
      <w:pPr>
        <w:pStyle w:val="a3"/>
        <w:spacing w:beforeAutospacing="1" w:afterAutospacing="1"/>
      </w:pPr>
      <w:r>
        <w:t xml:space="preserve">Организатор мероприятия – </w:t>
      </w:r>
      <w:r>
        <w:rPr>
          <w:b/>
          <w:bCs/>
        </w:rPr>
        <w:t>Смоленская областная организация ВОИ</w:t>
      </w:r>
      <w:r>
        <w:t xml:space="preserve"> при поддержке Фонда Президентских грантов и Правительства Смоленской области. Его цель – утверждение семейных ценностей и традиций, сохранение преемственности поколений, раскрытие творческого потенциала широких слоев маломобильных групп населения и инвалидов, интеграция их в общество. Ельнинский район представляла делегация во главе с председателем </w:t>
      </w:r>
      <w:r>
        <w:rPr>
          <w:b/>
          <w:bCs/>
        </w:rPr>
        <w:t>районной организации ВОИ</w:t>
      </w:r>
      <w:r>
        <w:t xml:space="preserve"> Викториной Буровой.</w:t>
      </w:r>
    </w:p>
    <w:p w14:paraId="59732409" w14:textId="77777777" w:rsidR="000B3CB9" w:rsidRDefault="00000000">
      <w:pPr>
        <w:rPr>
          <w:color w:val="248AE8"/>
        </w:rPr>
      </w:pPr>
      <w:hyperlink r:id="rId14" w:history="1">
        <w:r w:rsidR="0085446E">
          <w:rPr>
            <w:color w:val="248AE8"/>
          </w:rPr>
          <w:t>https://zn-smol.ru/articles/semia-edinstvo-pomyslov-i-del-1</w:t>
        </w:r>
      </w:hyperlink>
      <w:r w:rsidR="0085446E">
        <w:rPr>
          <w:color w:val="248AE8"/>
        </w:rPr>
        <w:t> </w:t>
      </w:r>
    </w:p>
    <w:p w14:paraId="5973240A" w14:textId="77777777" w:rsidR="000B3CB9" w:rsidRDefault="000B3CB9">
      <w:pPr>
        <w:pStyle w:val="a4"/>
      </w:pPr>
    </w:p>
    <w:p w14:paraId="5973240F" w14:textId="77777777" w:rsidR="000B3CB9" w:rsidRDefault="000B3CB9">
      <w:pPr>
        <w:pStyle w:val="a4"/>
      </w:pPr>
    </w:p>
    <w:p w14:paraId="59732410" w14:textId="77777777" w:rsidR="000B3CB9" w:rsidRDefault="0085446E">
      <w:pPr>
        <w:pStyle w:val="3"/>
        <w:spacing w:before="220" w:after="0"/>
        <w:rPr>
          <w:rFonts w:eastAsia="Arial"/>
        </w:rPr>
      </w:pPr>
      <w:r>
        <w:rPr>
          <w:rFonts w:ascii="Times New Roman" w:hAnsi="Times New Roman" w:cs="Times New Roman"/>
          <w:b w:val="0"/>
          <w:i/>
          <w:color w:val="808080"/>
          <w:sz w:val="28"/>
        </w:rPr>
        <w:t>20.09.2024</w:t>
      </w:r>
      <w:r>
        <w:rPr>
          <w:rFonts w:eastAsia="Arial"/>
        </w:rPr>
        <w:t xml:space="preserve"> </w:t>
      </w:r>
      <w:r>
        <w:rPr>
          <w:rFonts w:ascii="Times New Roman" w:hAnsi="Times New Roman" w:cs="Times New Roman"/>
          <w:b w:val="0"/>
          <w:i/>
          <w:color w:val="808080"/>
          <w:sz w:val="28"/>
        </w:rPr>
        <w:t>Право выбора (pv.ikio38.ru)</w:t>
      </w:r>
    </w:p>
    <w:bookmarkStart w:id="90" w:name="re_-1831771616"/>
    <w:bookmarkStart w:id="91" w:name="re_802f9827-7889-4f66-850f-c226b0429d7b"/>
    <w:p w14:paraId="59732411" w14:textId="77777777" w:rsidR="000B3CB9" w:rsidRDefault="0085446E">
      <w:pPr>
        <w:pStyle w:val="2"/>
      </w:pPr>
      <w:r>
        <w:fldChar w:fldCharType="begin"/>
      </w:r>
      <w:r>
        <w:instrText>HYPERLINK "https://pv.ikio38.ru/index.php?id=5007"</w:instrText>
      </w:r>
      <w:r>
        <w:fldChar w:fldCharType="separate"/>
      </w:r>
      <w:r>
        <w:t>«Выборы в моей жизни»</w:t>
      </w:r>
      <w:r>
        <w:fldChar w:fldCharType="end"/>
      </w:r>
      <w:bookmarkEnd w:id="90"/>
      <w:bookmarkEnd w:id="91"/>
    </w:p>
    <w:p w14:paraId="59732412" w14:textId="77777777" w:rsidR="000B3CB9" w:rsidRDefault="0085446E">
      <w:pPr>
        <w:pStyle w:val="a3"/>
        <w:spacing w:beforeAutospacing="1" w:afterAutospacing="1"/>
      </w:pPr>
      <w:r>
        <w:t xml:space="preserve">Иркутская городская №2 территориальная избирательная комиссия объявляет о проведении с 25 сентября конкурса творческих работ среди граждан, являющихся инвалидами, на тему "Выборы в моей жизни". Поддержку в организации конкурса оказывают комитет по управлению Октябрьским округом администрации города Иркутска и </w:t>
      </w:r>
      <w:r>
        <w:rPr>
          <w:b/>
          <w:bCs/>
        </w:rPr>
        <w:t>Октябрьская районная местная организация Всероссийского общества инвалидов</w:t>
      </w:r>
      <w:r>
        <w:t>. Конкурс проводится по трем номинациям: изобразительное искусство, декоративно-прикладное искусство, рукоделие.</w:t>
      </w:r>
    </w:p>
    <w:p w14:paraId="59732413" w14:textId="77777777" w:rsidR="000B3CB9" w:rsidRDefault="00000000">
      <w:pPr>
        <w:rPr>
          <w:color w:val="248AE8"/>
        </w:rPr>
      </w:pPr>
      <w:hyperlink r:id="rId15" w:history="1">
        <w:r w:rsidR="0085446E">
          <w:rPr>
            <w:color w:val="248AE8"/>
          </w:rPr>
          <w:t>https://pv.ikio38.ru/index.php?id=5007</w:t>
        </w:r>
      </w:hyperlink>
      <w:r w:rsidR="0085446E">
        <w:rPr>
          <w:color w:val="248AE8"/>
        </w:rPr>
        <w:t> </w:t>
      </w:r>
    </w:p>
    <w:p w14:paraId="59732414" w14:textId="77777777" w:rsidR="000B3CB9" w:rsidRDefault="000B3CB9">
      <w:pPr>
        <w:pStyle w:val="a4"/>
      </w:pPr>
    </w:p>
    <w:p w14:paraId="59732415" w14:textId="77777777" w:rsidR="000B3CB9" w:rsidRDefault="0085446E">
      <w:pPr>
        <w:pStyle w:val="3"/>
        <w:spacing w:before="220" w:after="0"/>
        <w:rPr>
          <w:rFonts w:eastAsia="Arial"/>
        </w:rPr>
      </w:pPr>
      <w:r>
        <w:rPr>
          <w:rFonts w:ascii="Times New Roman" w:hAnsi="Times New Roman" w:cs="Times New Roman"/>
          <w:b w:val="0"/>
          <w:i/>
          <w:color w:val="808080"/>
          <w:sz w:val="28"/>
        </w:rPr>
        <w:lastRenderedPageBreak/>
        <w:t>23.09.2024</w:t>
      </w:r>
      <w:r>
        <w:rPr>
          <w:rFonts w:eastAsia="Arial"/>
        </w:rPr>
        <w:t xml:space="preserve"> </w:t>
      </w:r>
      <w:r>
        <w:rPr>
          <w:rFonts w:ascii="Times New Roman" w:hAnsi="Times New Roman" w:cs="Times New Roman"/>
          <w:b w:val="0"/>
          <w:i/>
          <w:color w:val="808080"/>
          <w:sz w:val="28"/>
        </w:rPr>
        <w:t>ГТРК Псков (gtrkpskov.ru)</w:t>
      </w:r>
    </w:p>
    <w:bookmarkStart w:id="92" w:name="re_-1831771615"/>
    <w:bookmarkStart w:id="93" w:name="re_8c204ae1-2d89-4942-ad55-acdbb267a5cf"/>
    <w:p w14:paraId="59732416" w14:textId="77777777" w:rsidR="000B3CB9" w:rsidRDefault="0085446E">
      <w:pPr>
        <w:pStyle w:val="2"/>
      </w:pPr>
      <w:r>
        <w:fldChar w:fldCharType="begin"/>
      </w:r>
      <w:r>
        <w:instrText>HYPERLINK "https://gtrkpskov.ru/news-feed/vesti-pskov/52038-samorazvitie-novye-znakomstva-i-vospitanie-sily-dukha-v-pskove-proshel-turnir-po-nastolnomu-tennisu.html"</w:instrText>
      </w:r>
      <w:r>
        <w:fldChar w:fldCharType="separate"/>
      </w:r>
      <w:r>
        <w:t>Саморазвитие, новые знакомства и воспитание силы духа. В Пскове прошел турнир по настольному теннису</w:t>
      </w:r>
      <w:r>
        <w:fldChar w:fldCharType="end"/>
      </w:r>
      <w:bookmarkEnd w:id="92"/>
      <w:bookmarkEnd w:id="93"/>
    </w:p>
    <w:p w14:paraId="59732417" w14:textId="77777777" w:rsidR="000B3CB9" w:rsidRDefault="0085446E">
      <w:pPr>
        <w:pStyle w:val="a3"/>
        <w:spacing w:beforeAutospacing="1" w:afterAutospacing="1"/>
      </w:pPr>
      <w:r>
        <w:t xml:space="preserve">За звание лучших в трех категориях: для лиц с поражением опорно-двигательного аппарата, для людей с ограниченными возможностями здоровья на колясках и в открытом классе, боролись больше 50 спортсменов. Среди них и представители организатора - региональной Ассоциации ветеранов СВО, и участники </w:t>
      </w:r>
      <w:r>
        <w:rPr>
          <w:b/>
          <w:bCs/>
        </w:rPr>
        <w:t>Всероссийского общества инвалидов</w:t>
      </w:r>
      <w:r>
        <w:t>, и военнослужащие, и команды городских предприятий. Одна из целей - помочь тем, кто вернулся из зоны боевых действий с ранениями, адаптироваться в обществе, вернуться к активной деятельности.</w:t>
      </w:r>
    </w:p>
    <w:p w14:paraId="59732418" w14:textId="77777777" w:rsidR="000B3CB9" w:rsidRDefault="00000000">
      <w:pPr>
        <w:rPr>
          <w:color w:val="248AE8"/>
        </w:rPr>
      </w:pPr>
      <w:hyperlink r:id="rId16" w:history="1">
        <w:r w:rsidR="0085446E">
          <w:rPr>
            <w:color w:val="248AE8"/>
          </w:rPr>
          <w:t>https://gtrkpskov.ru/news-feed/vesti-pskov/52038-samorazvitie-novye-znakomstva-i-vospitanie-sily-dukha-v-pskove-proshel-turnir-po-nastolnomu-tennisu.html</w:t>
        </w:r>
      </w:hyperlink>
      <w:r w:rsidR="0085446E">
        <w:rPr>
          <w:color w:val="248AE8"/>
        </w:rPr>
        <w:t> </w:t>
      </w:r>
    </w:p>
    <w:p w14:paraId="59732419" w14:textId="77777777" w:rsidR="000B3CB9" w:rsidRDefault="000B3CB9">
      <w:pPr>
        <w:pStyle w:val="a4"/>
      </w:pPr>
    </w:p>
    <w:p w14:paraId="5973241A" w14:textId="77777777" w:rsidR="000B3CB9" w:rsidRDefault="0085446E">
      <w:pPr>
        <w:pStyle w:val="3"/>
        <w:spacing w:before="220" w:after="0"/>
        <w:rPr>
          <w:rFonts w:eastAsia="Arial"/>
        </w:rPr>
      </w:pPr>
      <w:r>
        <w:rPr>
          <w:rFonts w:ascii="Times New Roman" w:hAnsi="Times New Roman" w:cs="Times New Roman"/>
          <w:b w:val="0"/>
          <w:i/>
          <w:color w:val="808080"/>
          <w:sz w:val="28"/>
        </w:rPr>
        <w:t>25.09.2024</w:t>
      </w:r>
      <w:r>
        <w:rPr>
          <w:rFonts w:eastAsia="Arial"/>
        </w:rPr>
        <w:t xml:space="preserve"> </w:t>
      </w:r>
      <w:r>
        <w:rPr>
          <w:rFonts w:ascii="Times New Roman" w:hAnsi="Times New Roman" w:cs="Times New Roman"/>
          <w:b w:val="0"/>
          <w:i/>
          <w:color w:val="808080"/>
          <w:sz w:val="28"/>
        </w:rPr>
        <w:t>Комсомольская правда - Тамбов (tambov.kp.ru)</w:t>
      </w:r>
    </w:p>
    <w:bookmarkStart w:id="94" w:name="re_-1831771614"/>
    <w:bookmarkStart w:id="95" w:name="re_fb05da41-8ade-413e-9e0d-88d829e9e64c"/>
    <w:p w14:paraId="5973241B" w14:textId="77777777" w:rsidR="000B3CB9" w:rsidRDefault="0085446E">
      <w:pPr>
        <w:pStyle w:val="2"/>
      </w:pPr>
      <w:r>
        <w:fldChar w:fldCharType="begin"/>
      </w:r>
      <w:r>
        <w:instrText>HYPERLINK "https://www.tambov.kp.ru/daily/27639/4989604/"</w:instrText>
      </w:r>
      <w:r>
        <w:fldChar w:fldCharType="separate"/>
      </w:r>
      <w:r>
        <w:t>Тамбовчане жалуются на слишком крутой пандус в переходе на ж/д вокзале</w:t>
      </w:r>
      <w:r>
        <w:fldChar w:fldCharType="end"/>
      </w:r>
      <w:bookmarkEnd w:id="94"/>
      <w:bookmarkEnd w:id="95"/>
    </w:p>
    <w:p w14:paraId="5973241C" w14:textId="77777777" w:rsidR="000B3CB9" w:rsidRDefault="0085446E">
      <w:pPr>
        <w:pStyle w:val="a3"/>
        <w:spacing w:beforeAutospacing="1" w:afterAutospacing="1"/>
      </w:pPr>
      <w:r>
        <w:t>На сегодняшний день воронежские следователи побывали в Тамбове, встретились с авторами жалобы, а также обследовали проблемный пандус в подземном переходе. В его осмотре также приняли участие представители "РЖД", "</w:t>
      </w:r>
      <w:r>
        <w:rPr>
          <w:b/>
          <w:bCs/>
        </w:rPr>
        <w:t>Всероссийского общество инвалидов</w:t>
      </w:r>
      <w:r>
        <w:t>" и регионального правительства. - Все заинтересованные стороны опрошены, - рассказали в пресс-службе Западного МСУ на транспорте СК России. – Истребована техническая документация и данные об организации ремонтных работ на вокзале, а также информация о порядке содержания помещений и объектов транспортной инфраструктуры.</w:t>
      </w:r>
    </w:p>
    <w:p w14:paraId="5973241D" w14:textId="77777777" w:rsidR="000B3CB9" w:rsidRDefault="00000000">
      <w:pPr>
        <w:rPr>
          <w:color w:val="248AE8"/>
        </w:rPr>
      </w:pPr>
      <w:hyperlink r:id="rId17" w:history="1">
        <w:r w:rsidR="0085446E">
          <w:rPr>
            <w:color w:val="248AE8"/>
          </w:rPr>
          <w:t>https://www.tambov.kp.ru/daily/27639/4989604/</w:t>
        </w:r>
      </w:hyperlink>
      <w:r w:rsidR="0085446E">
        <w:rPr>
          <w:color w:val="248AE8"/>
        </w:rPr>
        <w:t> </w:t>
      </w:r>
    </w:p>
    <w:p w14:paraId="5973241E" w14:textId="77777777" w:rsidR="000B3CB9" w:rsidRDefault="000B3CB9">
      <w:pPr>
        <w:pStyle w:val="a4"/>
      </w:pPr>
    </w:p>
    <w:p w14:paraId="5973241F" w14:textId="77777777" w:rsidR="000B3CB9" w:rsidRDefault="0085446E">
      <w:pPr>
        <w:pStyle w:val="3"/>
        <w:spacing w:before="220" w:after="0"/>
        <w:rPr>
          <w:rFonts w:eastAsia="Arial"/>
        </w:rPr>
      </w:pPr>
      <w:r>
        <w:rPr>
          <w:rFonts w:ascii="Times New Roman" w:hAnsi="Times New Roman" w:cs="Times New Roman"/>
          <w:b w:val="0"/>
          <w:i/>
          <w:color w:val="808080"/>
          <w:sz w:val="28"/>
        </w:rPr>
        <w:t>25.09.2024</w:t>
      </w:r>
      <w:r>
        <w:rPr>
          <w:rFonts w:eastAsia="Arial"/>
        </w:rPr>
        <w:t xml:space="preserve"> </w:t>
      </w:r>
      <w:proofErr w:type="spellStart"/>
      <w:r>
        <w:rPr>
          <w:rFonts w:ascii="Times New Roman" w:hAnsi="Times New Roman" w:cs="Times New Roman"/>
          <w:b w:val="0"/>
          <w:i/>
          <w:color w:val="808080"/>
          <w:sz w:val="28"/>
        </w:rPr>
        <w:t>Ulus.media</w:t>
      </w:r>
      <w:proofErr w:type="spellEnd"/>
    </w:p>
    <w:bookmarkStart w:id="96" w:name="re_-1831771613"/>
    <w:bookmarkStart w:id="97" w:name="re_5f277173-b726-4cf3-b7ba-549e65a5ece6"/>
    <w:p w14:paraId="59732420" w14:textId="77777777" w:rsidR="000B3CB9" w:rsidRDefault="0085446E">
      <w:pPr>
        <w:pStyle w:val="2"/>
      </w:pPr>
      <w:r>
        <w:fldChar w:fldCharType="begin"/>
      </w:r>
      <w:r>
        <w:instrText>HYPERLINK "https://ulus.media/2024/09/25/inklyuzivnoe-predprinimatelstvo-alternativa-zanyatosti-ili-nastoyashhij-biznes/"</w:instrText>
      </w:r>
      <w:r>
        <w:fldChar w:fldCharType="separate"/>
      </w:r>
      <w:r>
        <w:t>Инклюзивное предпринимательство – альтернатива занятости или настоящий бизнес</w:t>
      </w:r>
      <w:r>
        <w:fldChar w:fldCharType="end"/>
      </w:r>
      <w:bookmarkEnd w:id="96"/>
      <w:bookmarkEnd w:id="97"/>
    </w:p>
    <w:p w14:paraId="59732421" w14:textId="77777777" w:rsidR="000B3CB9" w:rsidRDefault="0085446E">
      <w:pPr>
        <w:pStyle w:val="a3"/>
        <w:spacing w:beforeAutospacing="1" w:afterAutospacing="1"/>
      </w:pPr>
      <w:r>
        <w:t xml:space="preserve">Как говорят коллеги, Константин является локомотивом на реактивной тяге, поднимает самые острые вопросы социальной поддержки инвалидов и всегда добивается взаимопонимания. Так, после слета совместно с </w:t>
      </w:r>
      <w:r>
        <w:rPr>
          <w:b/>
          <w:bCs/>
        </w:rPr>
        <w:t>отделением ВОИ Камчатского края</w:t>
      </w:r>
      <w:r>
        <w:t xml:space="preserve"> согласован проект о создании коворкинга (общего пространства для работы и общения) людей с ограниченными возможностями здоровья. Пекарня Романовых – хлеб на весь наслег Мини-пекарня Валентина Семеновича и Акулины Николаевны Романовых обеспечивает хлебом весь </w:t>
      </w:r>
      <w:proofErr w:type="spellStart"/>
      <w:r>
        <w:t>Кюндядинский</w:t>
      </w:r>
      <w:proofErr w:type="spellEnd"/>
      <w:r>
        <w:t xml:space="preserve"> наслег Нюрбинского района.</w:t>
      </w:r>
    </w:p>
    <w:p w14:paraId="59732422" w14:textId="77777777" w:rsidR="000B3CB9" w:rsidRDefault="00000000">
      <w:pPr>
        <w:rPr>
          <w:color w:val="248AE8"/>
        </w:rPr>
      </w:pPr>
      <w:hyperlink r:id="rId18" w:history="1">
        <w:r w:rsidR="0085446E">
          <w:rPr>
            <w:color w:val="248AE8"/>
          </w:rPr>
          <w:t>https://ulus.media/2024/09/25/inklyuzivnoe-predprinimatelstvo-alternativa-zanyatosti-ili-nastoyashhij-biznes/</w:t>
        </w:r>
      </w:hyperlink>
      <w:r w:rsidR="0085446E">
        <w:rPr>
          <w:color w:val="248AE8"/>
        </w:rPr>
        <w:t> </w:t>
      </w:r>
    </w:p>
    <w:p w14:paraId="59732423" w14:textId="77777777" w:rsidR="000B3CB9" w:rsidRDefault="000B3CB9">
      <w:pPr>
        <w:pStyle w:val="a4"/>
      </w:pPr>
    </w:p>
    <w:p w14:paraId="59732424" w14:textId="77777777" w:rsidR="000B3CB9" w:rsidRDefault="0085446E">
      <w:pPr>
        <w:pStyle w:val="3"/>
        <w:spacing w:before="220" w:after="0"/>
        <w:rPr>
          <w:rFonts w:eastAsia="Arial"/>
        </w:rPr>
      </w:pPr>
      <w:r>
        <w:rPr>
          <w:rFonts w:ascii="Times New Roman" w:hAnsi="Times New Roman" w:cs="Times New Roman"/>
          <w:b w:val="0"/>
          <w:i/>
          <w:color w:val="808080"/>
          <w:sz w:val="28"/>
        </w:rPr>
        <w:lastRenderedPageBreak/>
        <w:t>25.09.2024</w:t>
      </w:r>
      <w:r>
        <w:rPr>
          <w:rFonts w:eastAsia="Arial"/>
        </w:rPr>
        <w:t xml:space="preserve"> </w:t>
      </w:r>
      <w:r>
        <w:rPr>
          <w:rFonts w:ascii="Times New Roman" w:hAnsi="Times New Roman" w:cs="Times New Roman"/>
          <w:b w:val="0"/>
          <w:i/>
          <w:color w:val="808080"/>
          <w:sz w:val="28"/>
        </w:rPr>
        <w:t>МК в Калмыкии (mk-kalm.ru)</w:t>
      </w:r>
    </w:p>
    <w:bookmarkStart w:id="98" w:name="re_-1831771612"/>
    <w:bookmarkStart w:id="99" w:name="re_8a489121-b4e2-4a88-8b1f-88c80b493798"/>
    <w:p w14:paraId="59732425" w14:textId="77777777" w:rsidR="000B3CB9" w:rsidRDefault="0085446E">
      <w:pPr>
        <w:pStyle w:val="2"/>
      </w:pPr>
      <w:r>
        <w:fldChar w:fldCharType="begin"/>
      </w:r>
      <w:r>
        <w:instrText>HYPERLINK "https://www.mk-kalm.ru/social/2024/09/25/nacionalnaya-biblioteka-kalmykii-vyigrala-dva-granta-ot-lukoyla.html"</w:instrText>
      </w:r>
      <w:r>
        <w:fldChar w:fldCharType="separate"/>
      </w:r>
      <w:r>
        <w:t>Национальная библиотека Калмыкии выиграла два гранта от «Лукойла»</w:t>
      </w:r>
      <w:r>
        <w:fldChar w:fldCharType="end"/>
      </w:r>
      <w:bookmarkEnd w:id="98"/>
      <w:bookmarkEnd w:id="99"/>
    </w:p>
    <w:p w14:paraId="59732426" w14:textId="77777777" w:rsidR="000B3CB9" w:rsidRDefault="0085446E">
      <w:pPr>
        <w:pStyle w:val="a3"/>
        <w:spacing w:beforeAutospacing="1" w:afterAutospacing="1"/>
      </w:pPr>
      <w:r>
        <w:t>Библиотекарями будет создан экскурсионный маршрут по литературным памятникам города. В номинации "Духовность и культура" победил проект "Клуб адаптивных настольных игр "Играют все", подготовленный совместно с реготделением "</w:t>
      </w:r>
      <w:r>
        <w:rPr>
          <w:b/>
          <w:bCs/>
        </w:rPr>
        <w:t>Всероссийского общества инвалидов</w:t>
      </w:r>
      <w:r>
        <w:t>". Для читателей отдела обслуживания инвалидов по зрению Национальной библиотеки будут организованы несколько зон для игр.</w:t>
      </w:r>
    </w:p>
    <w:p w14:paraId="59732427" w14:textId="77777777" w:rsidR="000B3CB9" w:rsidRDefault="00000000">
      <w:pPr>
        <w:rPr>
          <w:color w:val="248AE8"/>
        </w:rPr>
      </w:pPr>
      <w:hyperlink r:id="rId19" w:history="1">
        <w:r w:rsidR="0085446E">
          <w:rPr>
            <w:color w:val="248AE8"/>
          </w:rPr>
          <w:t>https://www.mk-kalm.ru/social/2024/09/25/nacionalnaya-biblioteka-kalmykii-vyigrala-dva-granta-ot-lukoyla.html</w:t>
        </w:r>
      </w:hyperlink>
      <w:r w:rsidR="0085446E">
        <w:rPr>
          <w:color w:val="248AE8"/>
        </w:rPr>
        <w:t> </w:t>
      </w:r>
    </w:p>
    <w:p w14:paraId="59732428" w14:textId="77777777" w:rsidR="000B3CB9" w:rsidRDefault="000B3CB9">
      <w:pPr>
        <w:pStyle w:val="a4"/>
      </w:pPr>
    </w:p>
    <w:p w14:paraId="59732429" w14:textId="77777777" w:rsidR="000B3CB9" w:rsidRDefault="0085446E">
      <w:pPr>
        <w:pStyle w:val="3"/>
        <w:spacing w:before="220" w:after="0"/>
        <w:rPr>
          <w:rFonts w:eastAsia="Arial"/>
        </w:rPr>
      </w:pPr>
      <w:r>
        <w:rPr>
          <w:rFonts w:ascii="Times New Roman" w:hAnsi="Times New Roman" w:cs="Times New Roman"/>
          <w:b w:val="0"/>
          <w:i/>
          <w:color w:val="808080"/>
          <w:sz w:val="28"/>
        </w:rPr>
        <w:t>21.09.2024</w:t>
      </w:r>
      <w:r>
        <w:rPr>
          <w:rFonts w:eastAsia="Arial"/>
        </w:rPr>
        <w:t xml:space="preserve"> </w:t>
      </w:r>
      <w:r>
        <w:rPr>
          <w:rFonts w:ascii="Times New Roman" w:hAnsi="Times New Roman" w:cs="Times New Roman"/>
          <w:b w:val="0"/>
          <w:i/>
          <w:color w:val="808080"/>
          <w:sz w:val="28"/>
        </w:rPr>
        <w:t>МК в Великом Новгороде (mk-novgorod.ru)</w:t>
      </w:r>
    </w:p>
    <w:bookmarkStart w:id="100" w:name="re_-1831771611"/>
    <w:bookmarkStart w:id="101" w:name="re_a96f2896-90da-4062-a61a-1e23896cc3ca"/>
    <w:p w14:paraId="5973242A" w14:textId="77777777" w:rsidR="000B3CB9" w:rsidRDefault="0085446E">
      <w:pPr>
        <w:pStyle w:val="2"/>
      </w:pPr>
      <w:r>
        <w:fldChar w:fldCharType="begin"/>
      </w:r>
      <w:r>
        <w:instrText>HYPERLINK "https://www.mk-novgorod.ru/social/2024/09/21/v-novgorodskoy-oblasti-proveli-slet-dlya-turistov-s-ogranichennymi-vozmozhnostyami.html"</w:instrText>
      </w:r>
      <w:r>
        <w:fldChar w:fldCharType="separate"/>
      </w:r>
      <w:r>
        <w:t>В Новгородской области провели слет для туристов с ограниченными возможностями</w:t>
      </w:r>
      <w:r>
        <w:fldChar w:fldCharType="end"/>
      </w:r>
      <w:bookmarkEnd w:id="100"/>
      <w:bookmarkEnd w:id="101"/>
    </w:p>
    <w:p w14:paraId="5973242B" w14:textId="14FB22FC" w:rsidR="000B3CB9" w:rsidRDefault="0085446E">
      <w:pPr>
        <w:pStyle w:val="a3"/>
        <w:spacing w:beforeAutospacing="1" w:afterAutospacing="1"/>
      </w:pPr>
      <w:r>
        <w:t xml:space="preserve">Кроме состязаний, для участников подготовили мероприятия культурного досуга и деловые встречи. </w:t>
      </w:r>
      <w:r>
        <w:rPr>
          <w:b/>
          <w:bCs/>
        </w:rPr>
        <w:t>Новгородская организация ВОИ</w:t>
      </w:r>
      <w:r>
        <w:t>, которая выступила организатором слета, планирует в будущем увеличить число спортивных дисциплин, по которым будут проводиться соревнования. В прошлом году число участников слета было больше</w:t>
      </w:r>
      <w:r w:rsidR="00FC4417">
        <w:t xml:space="preserve">. </w:t>
      </w:r>
      <w:r>
        <w:t>На мероприятие приехали более 80 человек с ограниченными возможностями здоровья.</w:t>
      </w:r>
    </w:p>
    <w:p w14:paraId="5973242C" w14:textId="77777777" w:rsidR="000B3CB9" w:rsidRDefault="00000000">
      <w:pPr>
        <w:rPr>
          <w:color w:val="248AE8"/>
        </w:rPr>
      </w:pPr>
      <w:hyperlink r:id="rId20" w:history="1">
        <w:r w:rsidR="0085446E">
          <w:rPr>
            <w:color w:val="248AE8"/>
          </w:rPr>
          <w:t>https://www.mk-novgorod.ru/social/2024/09/21/v-novgorodskoy-oblasti-proveli-slet-dlya-turistov-s-ogranichennymi-vozmozhnostyami.html</w:t>
        </w:r>
      </w:hyperlink>
      <w:r w:rsidR="0085446E">
        <w:rPr>
          <w:color w:val="248AE8"/>
        </w:rPr>
        <w:t> </w:t>
      </w:r>
    </w:p>
    <w:p w14:paraId="5973242D" w14:textId="77777777" w:rsidR="000B3CB9" w:rsidRDefault="000B3CB9">
      <w:pPr>
        <w:pStyle w:val="a4"/>
      </w:pPr>
    </w:p>
    <w:p w14:paraId="59732432" w14:textId="77777777" w:rsidR="000B3CB9" w:rsidRDefault="000B3CB9">
      <w:pPr>
        <w:pStyle w:val="a4"/>
      </w:pPr>
    </w:p>
    <w:p w14:paraId="59732433" w14:textId="77777777" w:rsidR="000B3CB9" w:rsidRDefault="0085446E">
      <w:pPr>
        <w:pStyle w:val="3"/>
        <w:spacing w:before="220" w:after="0"/>
        <w:rPr>
          <w:rFonts w:eastAsia="Arial"/>
        </w:rPr>
      </w:pPr>
      <w:r>
        <w:rPr>
          <w:rFonts w:ascii="Times New Roman" w:hAnsi="Times New Roman" w:cs="Times New Roman"/>
          <w:b w:val="0"/>
          <w:i/>
          <w:color w:val="808080"/>
          <w:sz w:val="28"/>
        </w:rPr>
        <w:t>24.09.2024</w:t>
      </w:r>
      <w:r>
        <w:rPr>
          <w:rFonts w:eastAsia="Arial"/>
        </w:rPr>
        <w:t xml:space="preserve"> </w:t>
      </w:r>
      <w:r>
        <w:rPr>
          <w:rFonts w:ascii="Times New Roman" w:hAnsi="Times New Roman" w:cs="Times New Roman"/>
          <w:b w:val="0"/>
          <w:i/>
          <w:color w:val="808080"/>
          <w:sz w:val="28"/>
        </w:rPr>
        <w:t>Телеканал Губерния33 (trc33.ru)</w:t>
      </w:r>
    </w:p>
    <w:bookmarkStart w:id="102" w:name="re_-1831771609"/>
    <w:bookmarkStart w:id="103" w:name="re_8d039e44-9d71-486b-bc3d-54cf890b0707"/>
    <w:p w14:paraId="59732434" w14:textId="77777777" w:rsidR="000B3CB9" w:rsidRDefault="0085446E">
      <w:pPr>
        <w:pStyle w:val="2"/>
      </w:pPr>
      <w:r>
        <w:fldChar w:fldCharType="begin"/>
      </w:r>
      <w:r>
        <w:instrText>HYPERLINK "https://trc33.ru/news/society/okolo_100_uchastnikov_priehali_v_suzdal_na_festival_pod_zolotymi_kupolami81708"</w:instrText>
      </w:r>
      <w:r>
        <w:fldChar w:fldCharType="separate"/>
      </w:r>
      <w:r>
        <w:t>Около 100 участников приехали в Суздаль на фестиваль «Под золотыми куполами»</w:t>
      </w:r>
      <w:r>
        <w:fldChar w:fldCharType="end"/>
      </w:r>
      <w:bookmarkEnd w:id="102"/>
      <w:bookmarkEnd w:id="103"/>
    </w:p>
    <w:p w14:paraId="59732435" w14:textId="77777777" w:rsidR="000B3CB9" w:rsidRDefault="0085446E">
      <w:pPr>
        <w:pStyle w:val="a3"/>
        <w:spacing w:beforeAutospacing="1" w:afterAutospacing="1"/>
      </w:pPr>
      <w:r>
        <w:t xml:space="preserve">Всего 15 команд. Соревнования проводит </w:t>
      </w:r>
      <w:r>
        <w:rPr>
          <w:b/>
          <w:bCs/>
        </w:rPr>
        <w:t>владимирская организация Всероссийского общества инвалидов</w:t>
      </w:r>
      <w:r>
        <w:t xml:space="preserve"> при поддержке областного Правительства. В нашем регионе фестиваль проходит впервые.</w:t>
      </w:r>
    </w:p>
    <w:p w14:paraId="59732436" w14:textId="77777777" w:rsidR="000B3CB9" w:rsidRDefault="00000000">
      <w:pPr>
        <w:rPr>
          <w:color w:val="248AE8"/>
        </w:rPr>
      </w:pPr>
      <w:hyperlink r:id="rId21" w:history="1">
        <w:r w:rsidR="0085446E">
          <w:rPr>
            <w:color w:val="248AE8"/>
          </w:rPr>
          <w:t>https://trc33.ru/news/society/okolo_100_uchastnikov_priehali_v_suzdal_na_festival_pod_zolotymi_kupolami81708</w:t>
        </w:r>
      </w:hyperlink>
      <w:r w:rsidR="0085446E">
        <w:rPr>
          <w:color w:val="248AE8"/>
        </w:rPr>
        <w:t> </w:t>
      </w:r>
    </w:p>
    <w:p w14:paraId="59732437" w14:textId="77777777" w:rsidR="000B3CB9" w:rsidRDefault="000B3CB9">
      <w:pPr>
        <w:pStyle w:val="a4"/>
      </w:pPr>
    </w:p>
    <w:p w14:paraId="5973243B" w14:textId="77777777" w:rsidR="000B3CB9" w:rsidRDefault="000B3CB9">
      <w:pPr>
        <w:pStyle w:val="a4"/>
      </w:pPr>
    </w:p>
    <w:p w14:paraId="5973243C" w14:textId="77777777" w:rsidR="000B3CB9" w:rsidRDefault="0085446E">
      <w:pPr>
        <w:pStyle w:val="3"/>
        <w:spacing w:before="220" w:after="0"/>
        <w:rPr>
          <w:rFonts w:eastAsia="Arial"/>
        </w:rPr>
      </w:pPr>
      <w:r>
        <w:rPr>
          <w:rFonts w:ascii="Times New Roman" w:hAnsi="Times New Roman" w:cs="Times New Roman"/>
          <w:b w:val="0"/>
          <w:i/>
          <w:color w:val="808080"/>
          <w:sz w:val="28"/>
        </w:rPr>
        <w:t>23.09.2024</w:t>
      </w:r>
      <w:r>
        <w:rPr>
          <w:rFonts w:eastAsia="Arial"/>
        </w:rPr>
        <w:t xml:space="preserve"> </w:t>
      </w:r>
      <w:r>
        <w:rPr>
          <w:rFonts w:ascii="Times New Roman" w:hAnsi="Times New Roman" w:cs="Times New Roman"/>
          <w:b w:val="0"/>
          <w:i/>
          <w:color w:val="808080"/>
          <w:sz w:val="28"/>
        </w:rPr>
        <w:t>Время Н (vremyan.ru)</w:t>
      </w:r>
    </w:p>
    <w:bookmarkStart w:id="104" w:name="re_-1831771607"/>
    <w:bookmarkStart w:id="105" w:name="re_748c84c1-55c0-409d-8360-f34e7b626fda"/>
    <w:p w14:paraId="5973243D" w14:textId="77777777" w:rsidR="000B3CB9" w:rsidRDefault="0085446E">
      <w:pPr>
        <w:pStyle w:val="2"/>
      </w:pPr>
      <w:r>
        <w:fldChar w:fldCharType="begin"/>
      </w:r>
      <w:r>
        <w:instrText>HYPERLINK "https://www.vremyan.ru/news/557579"</w:instrText>
      </w:r>
      <w:r>
        <w:fldChar w:fldCharType="separate"/>
      </w:r>
      <w:r>
        <w:t>В Балахне состоялись праздничные мероприятиях в честь 550-летия города</w:t>
      </w:r>
      <w:r>
        <w:fldChar w:fldCharType="end"/>
      </w:r>
      <w:bookmarkEnd w:id="104"/>
      <w:bookmarkEnd w:id="105"/>
    </w:p>
    <w:p w14:paraId="5973243E" w14:textId="77777777" w:rsidR="000B3CB9" w:rsidRDefault="0085446E">
      <w:pPr>
        <w:pStyle w:val="a3"/>
        <w:spacing w:beforeAutospacing="1" w:afterAutospacing="1"/>
      </w:pPr>
      <w:r>
        <w:t xml:space="preserve">Гости поздравили с присвоением звания "Почетный гражданин Балахнинского округа" тренера-преподавателя по баскетболу Сергея Полянского и председателя общественной организации инвалидов Марию Ширяеву. Мария Ширяева уже 24 года является председателем </w:t>
      </w:r>
      <w:r>
        <w:rPr>
          <w:b/>
          <w:bCs/>
        </w:rPr>
        <w:t>Балахнинской городской организации Всероссийского общества инвалидов</w:t>
      </w:r>
      <w:r>
        <w:t xml:space="preserve"> (</w:t>
      </w:r>
      <w:r>
        <w:rPr>
          <w:b/>
          <w:bCs/>
        </w:rPr>
        <w:t>ВОИ</w:t>
      </w:r>
      <w:r>
        <w:t xml:space="preserve">), а в общей сложности работе с людьми с ограниченными возможностями здоровья она посвятила 42 года. Сергей Полянский работал в балахнинских школах, в </w:t>
      </w:r>
      <w:proofErr w:type="spellStart"/>
      <w:r>
        <w:t>ФОКе</w:t>
      </w:r>
      <w:proofErr w:type="spellEnd"/>
      <w:r>
        <w:t xml:space="preserve"> "Олимпийский" и вот уже 12 лет трудится в центре дополнительного образования "Дом Москвы".</w:t>
      </w:r>
    </w:p>
    <w:p w14:paraId="5973243F" w14:textId="77777777" w:rsidR="000B3CB9" w:rsidRDefault="00000000">
      <w:pPr>
        <w:rPr>
          <w:color w:val="248AE8"/>
        </w:rPr>
      </w:pPr>
      <w:hyperlink r:id="rId22" w:history="1">
        <w:r w:rsidR="0085446E">
          <w:rPr>
            <w:color w:val="248AE8"/>
          </w:rPr>
          <w:t>https://www.vremyan.ru/news/557579</w:t>
        </w:r>
      </w:hyperlink>
      <w:r w:rsidR="0085446E">
        <w:rPr>
          <w:color w:val="248AE8"/>
        </w:rPr>
        <w:t> </w:t>
      </w:r>
    </w:p>
    <w:p w14:paraId="59732440" w14:textId="77777777" w:rsidR="000B3CB9" w:rsidRDefault="000B3CB9">
      <w:pPr>
        <w:pStyle w:val="a4"/>
      </w:pPr>
    </w:p>
    <w:p w14:paraId="5973244C" w14:textId="6307CBF4" w:rsidR="000B3CB9" w:rsidRDefault="0085446E">
      <w:pPr>
        <w:rPr>
          <w:color w:val="248AE8"/>
        </w:rPr>
      </w:pPr>
      <w:r>
        <w:rPr>
          <w:color w:val="248AE8"/>
        </w:rPr>
        <w:t> </w:t>
      </w:r>
    </w:p>
    <w:p w14:paraId="5973244D" w14:textId="77777777" w:rsidR="000B3CB9" w:rsidRDefault="000B3CB9">
      <w:pPr>
        <w:pStyle w:val="a4"/>
      </w:pPr>
    </w:p>
    <w:p w14:paraId="5973244E" w14:textId="77777777" w:rsidR="000B3CB9" w:rsidRPr="006910C1" w:rsidRDefault="0085446E">
      <w:pPr>
        <w:pStyle w:val="3"/>
        <w:spacing w:before="220" w:after="0"/>
        <w:rPr>
          <w:rFonts w:eastAsia="Arial"/>
          <w:lang w:val="en-US"/>
        </w:rPr>
      </w:pPr>
      <w:r w:rsidRPr="006910C1">
        <w:rPr>
          <w:rFonts w:ascii="Times New Roman" w:hAnsi="Times New Roman" w:cs="Times New Roman"/>
          <w:b w:val="0"/>
          <w:i/>
          <w:color w:val="808080"/>
          <w:sz w:val="28"/>
          <w:lang w:val="en-US"/>
        </w:rPr>
        <w:t>22.09.2024</w:t>
      </w:r>
      <w:r w:rsidRPr="006910C1">
        <w:rPr>
          <w:rFonts w:eastAsia="Arial"/>
          <w:lang w:val="en-US"/>
        </w:rPr>
        <w:t xml:space="preserve"> </w:t>
      </w:r>
      <w:r w:rsidRPr="006910C1">
        <w:rPr>
          <w:rFonts w:ascii="Times New Roman" w:hAnsi="Times New Roman" w:cs="Times New Roman"/>
          <w:b w:val="0"/>
          <w:i/>
          <w:color w:val="808080"/>
          <w:sz w:val="28"/>
          <w:lang w:val="en-US"/>
        </w:rPr>
        <w:t>The Penza Post (penza-post.ru)</w:t>
      </w:r>
    </w:p>
    <w:bookmarkStart w:id="106" w:name="re_-1831771603"/>
    <w:bookmarkStart w:id="107" w:name="re_54facc2f-43d6-4359-a01d-15b027abff24"/>
    <w:p w14:paraId="5973244F" w14:textId="77777777" w:rsidR="000B3CB9" w:rsidRDefault="0085446E">
      <w:pPr>
        <w:pStyle w:val="2"/>
      </w:pPr>
      <w:r>
        <w:fldChar w:fldCharType="begin"/>
      </w:r>
      <w:r>
        <w:instrText>HYPERLINK "https://penza-post.ru/news/podopechnym-obcshestva-invalidov-pervomajskogo-rajona-peredali-produkty-i-kancelyarskie-prinadlezhnosti"</w:instrText>
      </w:r>
      <w:r>
        <w:fldChar w:fldCharType="separate"/>
      </w:r>
      <w:r>
        <w:t>Подопечным общества инвалидов Первомайского района передали продукты и канцелярские принадлежности</w:t>
      </w:r>
      <w:r>
        <w:fldChar w:fldCharType="end"/>
      </w:r>
      <w:bookmarkEnd w:id="106"/>
      <w:bookmarkEnd w:id="107"/>
    </w:p>
    <w:p w14:paraId="59732450" w14:textId="77777777" w:rsidR="000B3CB9" w:rsidRDefault="0085446E">
      <w:pPr>
        <w:pStyle w:val="a3"/>
        <w:spacing w:beforeAutospacing="1" w:afterAutospacing="1"/>
      </w:pPr>
      <w:r>
        <w:t xml:space="preserve">Депутат Пензенской городской Думы, член ЛДПР Александр Васильев посетил </w:t>
      </w:r>
      <w:r>
        <w:rPr>
          <w:b/>
          <w:bCs/>
        </w:rPr>
        <w:t>отделение Всероссийского общества инвалидов в Первомайском районе</w:t>
      </w:r>
      <w:r>
        <w:t xml:space="preserve"> областного центра. Депутат Пензенской городской Думы, член ЛДПР Александр Васильев передал от партии для подопечных общества подарки с партийной символикой: канцелярские принадлежности, чай, тетради, блокноты Сотрудники правления поблагодарили депутата за внимание и поддержку. "Стараемся не оставлять без внимания наших подопечных, даже в такое нелегкое для страны время как сейчас, когда основная помощь уходит "за ленточку" и пострадавшим жителям Курской области", – подчеркнул Александр Васильев.</w:t>
      </w:r>
    </w:p>
    <w:p w14:paraId="59732451" w14:textId="77777777" w:rsidR="000B3CB9" w:rsidRDefault="00000000">
      <w:pPr>
        <w:rPr>
          <w:color w:val="248AE8"/>
        </w:rPr>
      </w:pPr>
      <w:hyperlink r:id="rId23" w:history="1">
        <w:r w:rsidR="0085446E">
          <w:rPr>
            <w:color w:val="248AE8"/>
          </w:rPr>
          <w:t>https://penza-post.ru/news/podopechnym-obcshestva-invalidov-pervomajskogo-rajona-peredali-produkty-i-kancelyarskie-prinadlezhnosti</w:t>
        </w:r>
      </w:hyperlink>
      <w:r w:rsidR="0085446E">
        <w:rPr>
          <w:color w:val="248AE8"/>
        </w:rPr>
        <w:t> </w:t>
      </w:r>
    </w:p>
    <w:p w14:paraId="59732452" w14:textId="77777777" w:rsidR="000B3CB9" w:rsidRDefault="000B3CB9">
      <w:pPr>
        <w:pStyle w:val="a4"/>
      </w:pPr>
    </w:p>
    <w:p w14:paraId="59732453" w14:textId="77777777" w:rsidR="000B3CB9" w:rsidRDefault="0085446E">
      <w:pPr>
        <w:pStyle w:val="3"/>
        <w:spacing w:before="220" w:after="0"/>
        <w:rPr>
          <w:rFonts w:eastAsia="Arial"/>
        </w:rPr>
      </w:pPr>
      <w:r>
        <w:rPr>
          <w:rFonts w:ascii="Times New Roman" w:hAnsi="Times New Roman" w:cs="Times New Roman"/>
          <w:b w:val="0"/>
          <w:i/>
          <w:color w:val="808080"/>
          <w:sz w:val="28"/>
        </w:rPr>
        <w:t>20.09.2024</w:t>
      </w:r>
      <w:r>
        <w:rPr>
          <w:rFonts w:eastAsia="Arial"/>
        </w:rPr>
        <w:t xml:space="preserve"> </w:t>
      </w:r>
      <w:r>
        <w:rPr>
          <w:rFonts w:ascii="Times New Roman" w:hAnsi="Times New Roman" w:cs="Times New Roman"/>
          <w:b w:val="0"/>
          <w:i/>
          <w:color w:val="808080"/>
          <w:sz w:val="28"/>
        </w:rPr>
        <w:t>ГИГ. Город и горожане (gig26.ru)</w:t>
      </w:r>
    </w:p>
    <w:bookmarkStart w:id="108" w:name="re_-1831771602"/>
    <w:bookmarkStart w:id="109" w:name="re_a83059fc-2784-474c-8967-d1b089fe43f9"/>
    <w:p w14:paraId="59732454" w14:textId="77777777" w:rsidR="000B3CB9" w:rsidRDefault="0085446E">
      <w:pPr>
        <w:pStyle w:val="2"/>
      </w:pPr>
      <w:r>
        <w:fldChar w:fldCharType="begin"/>
      </w:r>
      <w:r>
        <w:instrText>HYPERLINK "https://www.gig26.ru/statii/kultura/nid-21142.html"</w:instrText>
      </w:r>
      <w:r>
        <w:fldChar w:fldCharType="separate"/>
      </w:r>
      <w:r>
        <w:t>Радость творчества помогает жить!</w:t>
      </w:r>
      <w:r>
        <w:fldChar w:fldCharType="end"/>
      </w:r>
      <w:bookmarkEnd w:id="108"/>
      <w:bookmarkEnd w:id="109"/>
    </w:p>
    <w:p w14:paraId="59732455" w14:textId="77777777" w:rsidR="000B3CB9" w:rsidRDefault="0085446E">
      <w:pPr>
        <w:pStyle w:val="a3"/>
        <w:spacing w:beforeAutospacing="1" w:afterAutospacing="1"/>
      </w:pPr>
      <w:r>
        <w:rPr>
          <w:b/>
          <w:bCs/>
        </w:rPr>
        <w:t>Железногорское местное отделение Всероссийского общества инвалидов</w:t>
      </w:r>
      <w:r>
        <w:t xml:space="preserve"> получило грант Администрации ЗАТО г. Железногорск и приступило к реализации большого социального проекта "Возраст творчеству не помеха". Чем сидеть дома, лучше в коллективе научиться новому – под таким девизом живут наши земляки с ограниченными возможностями здоровья, являющиеся членами </w:t>
      </w:r>
      <w:r>
        <w:rPr>
          <w:b/>
          <w:bCs/>
        </w:rPr>
        <w:t>Железногорского местного отделения ВОИ</w:t>
      </w:r>
      <w:r>
        <w:t>. ЖМО ВОИ объединяет людей, привлекая их к творчеству.</w:t>
      </w:r>
    </w:p>
    <w:p w14:paraId="59732456" w14:textId="77777777" w:rsidR="000B3CB9" w:rsidRDefault="00000000">
      <w:pPr>
        <w:rPr>
          <w:color w:val="248AE8"/>
        </w:rPr>
      </w:pPr>
      <w:hyperlink r:id="rId24" w:history="1">
        <w:r w:rsidR="0085446E">
          <w:rPr>
            <w:color w:val="248AE8"/>
          </w:rPr>
          <w:t>https://www.gig26.ru/statii/kultura/nid-21142.html</w:t>
        </w:r>
      </w:hyperlink>
      <w:r w:rsidR="0085446E">
        <w:rPr>
          <w:color w:val="248AE8"/>
        </w:rPr>
        <w:t> </w:t>
      </w:r>
    </w:p>
    <w:p w14:paraId="59732457" w14:textId="77777777" w:rsidR="000B3CB9" w:rsidRDefault="000B3CB9">
      <w:pPr>
        <w:pStyle w:val="a4"/>
      </w:pPr>
    </w:p>
    <w:p w14:paraId="59732458" w14:textId="77777777" w:rsidR="000B3CB9" w:rsidRDefault="0085446E">
      <w:pPr>
        <w:pStyle w:val="3"/>
        <w:spacing w:before="220" w:after="0"/>
        <w:rPr>
          <w:rFonts w:eastAsia="Arial"/>
        </w:rPr>
      </w:pPr>
      <w:r>
        <w:rPr>
          <w:rFonts w:ascii="Times New Roman" w:hAnsi="Times New Roman" w:cs="Times New Roman"/>
          <w:b w:val="0"/>
          <w:i/>
          <w:color w:val="808080"/>
          <w:sz w:val="28"/>
        </w:rPr>
        <w:t>26.09.2024</w:t>
      </w:r>
      <w:r>
        <w:rPr>
          <w:rFonts w:eastAsia="Arial"/>
        </w:rPr>
        <w:t xml:space="preserve"> </w:t>
      </w:r>
      <w:r>
        <w:rPr>
          <w:rFonts w:ascii="Times New Roman" w:hAnsi="Times New Roman" w:cs="Times New Roman"/>
          <w:b w:val="0"/>
          <w:i/>
          <w:color w:val="808080"/>
          <w:sz w:val="28"/>
        </w:rPr>
        <w:t>Сияние Севера (siyanie-severa.ru)</w:t>
      </w:r>
    </w:p>
    <w:bookmarkStart w:id="110" w:name="re_-1831771601"/>
    <w:bookmarkStart w:id="111" w:name="re_260ac29b-7b9d-46f6-a005-5ecc1dde670c"/>
    <w:p w14:paraId="59732459" w14:textId="77777777" w:rsidR="000B3CB9" w:rsidRDefault="0085446E">
      <w:pPr>
        <w:pStyle w:val="2"/>
      </w:pPr>
      <w:r>
        <w:fldChar w:fldCharType="begin"/>
      </w:r>
      <w:r>
        <w:instrText>HYPERLINK "https://siyanie-severa.ru/ekonomika/finansovaya-pomosch-ko-dnyu-invalidov-26-09-2024.html"</w:instrText>
      </w:r>
      <w:r>
        <w:fldChar w:fldCharType="separate"/>
      </w:r>
      <w:r>
        <w:t>Финансовая помощь ко Дню инвалидов</w:t>
      </w:r>
      <w:r>
        <w:fldChar w:fldCharType="end"/>
      </w:r>
      <w:bookmarkEnd w:id="110"/>
      <w:bookmarkEnd w:id="111"/>
    </w:p>
    <w:p w14:paraId="5973245A" w14:textId="454CA1FC" w:rsidR="000B3CB9" w:rsidRDefault="0085446E">
      <w:pPr>
        <w:pStyle w:val="a3"/>
        <w:spacing w:beforeAutospacing="1" w:afterAutospacing="1"/>
      </w:pPr>
      <w:proofErr w:type="spellStart"/>
      <w:r>
        <w:t>Вуктыльская</w:t>
      </w:r>
      <w:proofErr w:type="spellEnd"/>
      <w:r>
        <w:t xml:space="preserve"> городская организация КРО ВОИ сообщает об инициативе, одобренной решением Правления, о единовременной финансовой помощи членам организации к Международному дню инвалидов в размере 1000 рублей. Граждане, имеющие инвалидность, проживающие на территории МО "Вуктыл"</w:t>
      </w:r>
      <w:r w:rsidR="00CA098B">
        <w:t>.</w:t>
      </w:r>
    </w:p>
    <w:p w14:paraId="5973245B" w14:textId="77777777" w:rsidR="000B3CB9" w:rsidRDefault="00000000">
      <w:pPr>
        <w:rPr>
          <w:color w:val="248AE8"/>
        </w:rPr>
      </w:pPr>
      <w:hyperlink r:id="rId25" w:history="1">
        <w:r w:rsidR="0085446E">
          <w:rPr>
            <w:color w:val="248AE8"/>
          </w:rPr>
          <w:t>https://siyanie-severa.ru/ekonomika/finansovaya-pomosch-ko-dnyu-invalidov-26-09-2024.html</w:t>
        </w:r>
      </w:hyperlink>
      <w:r w:rsidR="0085446E">
        <w:rPr>
          <w:color w:val="248AE8"/>
        </w:rPr>
        <w:t> </w:t>
      </w:r>
    </w:p>
    <w:p w14:paraId="5973245C" w14:textId="77777777" w:rsidR="000B3CB9" w:rsidRDefault="000B3CB9">
      <w:pPr>
        <w:pStyle w:val="a4"/>
      </w:pPr>
    </w:p>
    <w:p w14:paraId="5973245D" w14:textId="77777777" w:rsidR="000B3CB9" w:rsidRDefault="0085446E">
      <w:pPr>
        <w:pStyle w:val="3"/>
        <w:spacing w:before="220" w:after="0"/>
        <w:rPr>
          <w:rFonts w:eastAsia="Arial"/>
        </w:rPr>
      </w:pPr>
      <w:r>
        <w:rPr>
          <w:rFonts w:ascii="Times New Roman" w:hAnsi="Times New Roman" w:cs="Times New Roman"/>
          <w:b w:val="0"/>
          <w:i/>
          <w:color w:val="808080"/>
          <w:sz w:val="28"/>
        </w:rPr>
        <w:t>26.09.2024</w:t>
      </w:r>
      <w:r>
        <w:rPr>
          <w:rFonts w:eastAsia="Arial"/>
        </w:rPr>
        <w:t xml:space="preserve"> </w:t>
      </w:r>
      <w:proofErr w:type="spellStart"/>
      <w:r>
        <w:rPr>
          <w:rFonts w:ascii="Times New Roman" w:hAnsi="Times New Roman" w:cs="Times New Roman"/>
          <w:b w:val="0"/>
          <w:i/>
          <w:color w:val="808080"/>
          <w:sz w:val="28"/>
        </w:rPr>
        <w:t>Илецкая</w:t>
      </w:r>
      <w:proofErr w:type="spellEnd"/>
      <w:r>
        <w:rPr>
          <w:rFonts w:ascii="Times New Roman" w:hAnsi="Times New Roman" w:cs="Times New Roman"/>
          <w:b w:val="0"/>
          <w:i/>
          <w:color w:val="808080"/>
          <w:sz w:val="28"/>
        </w:rPr>
        <w:t xml:space="preserve"> защита (ilza56.ru)</w:t>
      </w:r>
    </w:p>
    <w:bookmarkStart w:id="112" w:name="re_-1831771600"/>
    <w:bookmarkStart w:id="113" w:name="re_21c36275-6f8b-42b0-ba6d-5761f639db1c"/>
    <w:p w14:paraId="5973245E" w14:textId="77777777" w:rsidR="000B3CB9" w:rsidRDefault="0085446E">
      <w:pPr>
        <w:pStyle w:val="2"/>
      </w:pPr>
      <w:r>
        <w:fldChar w:fldCharType="begin"/>
      </w:r>
      <w:r>
        <w:instrText>HYPERLINK "https://ilza56.ru/v-sol-ilecke-festival-vmeste-my-mozhem-bolshe-sobral-tvorcheskih-ljudej-s-ogranichennymi-vozmozhnostjami-zdorovja/"</w:instrText>
      </w:r>
      <w:r>
        <w:fldChar w:fldCharType="separate"/>
      </w:r>
      <w:r>
        <w:t>В Соль-Илецке фестиваль “Вместе мы можем больше” собрал творческих людей с ограниченными возможностями здоровья</w:t>
      </w:r>
      <w:r>
        <w:fldChar w:fldCharType="end"/>
      </w:r>
      <w:bookmarkEnd w:id="112"/>
      <w:bookmarkEnd w:id="113"/>
    </w:p>
    <w:p w14:paraId="5973245F" w14:textId="77777777" w:rsidR="000B3CB9" w:rsidRDefault="0085446E">
      <w:pPr>
        <w:pStyle w:val="a3"/>
        <w:spacing w:beforeAutospacing="1" w:afterAutospacing="1"/>
      </w:pPr>
      <w:r>
        <w:t>В день фестиваля провели и окружные соревнования по настольной спортивной игре "</w:t>
      </w:r>
      <w:proofErr w:type="spellStart"/>
      <w:r>
        <w:t>Джакколо</w:t>
      </w:r>
      <w:proofErr w:type="spellEnd"/>
      <w:r>
        <w:t xml:space="preserve">". Победителями стали члены </w:t>
      </w:r>
      <w:r>
        <w:rPr>
          <w:b/>
          <w:bCs/>
        </w:rPr>
        <w:t>Соль-Илецкой местной организации "ВОИ</w:t>
      </w:r>
      <w:r>
        <w:t xml:space="preserve">" </w:t>
      </w:r>
      <w:r>
        <w:lastRenderedPageBreak/>
        <w:t xml:space="preserve">Альбек </w:t>
      </w:r>
      <w:proofErr w:type="spellStart"/>
      <w:r>
        <w:t>Карабегов</w:t>
      </w:r>
      <w:proofErr w:type="spellEnd"/>
      <w:r>
        <w:t>, Александр Копылов и председатель "</w:t>
      </w:r>
      <w:r>
        <w:rPr>
          <w:b/>
          <w:bCs/>
        </w:rPr>
        <w:t>ВОИ</w:t>
      </w:r>
      <w:r>
        <w:t xml:space="preserve">" Анна </w:t>
      </w:r>
      <w:proofErr w:type="spellStart"/>
      <w:r>
        <w:t>Веккер</w:t>
      </w:r>
      <w:proofErr w:type="spellEnd"/>
      <w:r>
        <w:t xml:space="preserve">. Кстати, сейчас настольные игры на две недели передали Комплексному центру социального обслуживания населения в городе Соль-Илецке для занятий с инвалидами. – Мы замечательно провели время – дружно, весело, </w:t>
      </w:r>
      <w:proofErr w:type="spellStart"/>
      <w:proofErr w:type="gramStart"/>
      <w:r>
        <w:t>тепло,никто</w:t>
      </w:r>
      <w:proofErr w:type="spellEnd"/>
      <w:proofErr w:type="gramEnd"/>
      <w:r>
        <w:t xml:space="preserve"> не хотел уходить.</w:t>
      </w:r>
    </w:p>
    <w:p w14:paraId="59732460" w14:textId="77777777" w:rsidR="000B3CB9" w:rsidRDefault="00000000">
      <w:pPr>
        <w:rPr>
          <w:color w:val="248AE8"/>
        </w:rPr>
      </w:pPr>
      <w:hyperlink r:id="rId26" w:history="1">
        <w:r w:rsidR="0085446E">
          <w:rPr>
            <w:color w:val="248AE8"/>
          </w:rPr>
          <w:t>https://ilza56.ru/v-sol-ilecke-festival-vmeste-my-mozhem-bolshe-sobral-tvorcheskih-ljudej-s-ogranichennymi-vozmozhnostjami-zdorovja/</w:t>
        </w:r>
      </w:hyperlink>
      <w:r w:rsidR="0085446E">
        <w:rPr>
          <w:color w:val="248AE8"/>
        </w:rPr>
        <w:t> </w:t>
      </w:r>
    </w:p>
    <w:p w14:paraId="59732461" w14:textId="77777777" w:rsidR="000B3CB9" w:rsidRDefault="000B3CB9">
      <w:pPr>
        <w:pStyle w:val="a4"/>
      </w:pPr>
    </w:p>
    <w:p w14:paraId="59732462" w14:textId="77777777" w:rsidR="000B3CB9" w:rsidRDefault="0085446E">
      <w:pPr>
        <w:pStyle w:val="3"/>
        <w:spacing w:before="220" w:after="0"/>
        <w:rPr>
          <w:rFonts w:eastAsia="Arial"/>
        </w:rPr>
      </w:pPr>
      <w:r>
        <w:rPr>
          <w:rFonts w:ascii="Times New Roman" w:hAnsi="Times New Roman" w:cs="Times New Roman"/>
          <w:b w:val="0"/>
          <w:i/>
          <w:color w:val="808080"/>
          <w:sz w:val="28"/>
        </w:rPr>
        <w:t>23.09.2024</w:t>
      </w:r>
      <w:r>
        <w:rPr>
          <w:rFonts w:eastAsia="Arial"/>
        </w:rPr>
        <w:t xml:space="preserve"> </w:t>
      </w:r>
      <w:r>
        <w:rPr>
          <w:rFonts w:ascii="Times New Roman" w:hAnsi="Times New Roman" w:cs="Times New Roman"/>
          <w:b w:val="0"/>
          <w:i/>
          <w:color w:val="808080"/>
          <w:sz w:val="28"/>
        </w:rPr>
        <w:t>Комиинформ (komiinform.ru)</w:t>
      </w:r>
    </w:p>
    <w:bookmarkStart w:id="114" w:name="re_-1831771599"/>
    <w:bookmarkStart w:id="115" w:name="re_c26c90ae-1bde-47df-a2a1-05c344272098"/>
    <w:p w14:paraId="59732463" w14:textId="77777777" w:rsidR="000B3CB9" w:rsidRDefault="0085446E">
      <w:pPr>
        <w:pStyle w:val="2"/>
      </w:pPr>
      <w:r>
        <w:fldChar w:fldCharType="begin"/>
      </w:r>
      <w:r>
        <w:instrText>HYPERLINK "https://komiinform.ru/news/270957"</w:instrText>
      </w:r>
      <w:r>
        <w:fldChar w:fldCharType="separate"/>
      </w:r>
      <w:r>
        <w:t>Представители некоммерческих организаций могут подать заявки на членство в Общественной палате Коми</w:t>
      </w:r>
      <w:r>
        <w:fldChar w:fldCharType="end"/>
      </w:r>
      <w:bookmarkEnd w:id="114"/>
      <w:bookmarkEnd w:id="115"/>
    </w:p>
    <w:p w14:paraId="59732464" w14:textId="77777777" w:rsidR="000B3CB9" w:rsidRDefault="0085446E">
      <w:pPr>
        <w:pStyle w:val="a3"/>
        <w:spacing w:beforeAutospacing="1" w:afterAutospacing="1"/>
      </w:pPr>
      <w:r>
        <w:t xml:space="preserve">Подробная информация размещена на сайте ОП РК, ознакомиться с перечнем документов можно по ссылке. Как ранее сообщал "Комиинформ", указом главы Коми в ОП РК войдут ректор Сыктывкарского лесного института Любовь Гурьева, председатель Сосногорского отделения Российского Союза ветеранов Афганистана и СВО Владимир Жигунов, председатель республиканской общественной организации ветеранов (пенсионеров) войны, труда, Вооруженных Сил и правоохранительных органов Людмила Жукова, председатель </w:t>
      </w:r>
      <w:r>
        <w:rPr>
          <w:b/>
          <w:bCs/>
        </w:rPr>
        <w:t>КРО ВОИ</w:t>
      </w:r>
      <w:r>
        <w:t xml:space="preserve"> Маргарита Колпащикова, координатор по молодежным проектам Реготделения Народного фронта "ЗА РОССИЮ" в Коми Дарья Крепышева, ветеран природоохранной отрасли Юрий Лисин, руководитель объединения патриотического воспитания "Достойное поколение" Евгений Напалков, ветеран СВО Степан </w:t>
      </w:r>
      <w:proofErr w:type="spellStart"/>
      <w:r>
        <w:t>Ульныров</w:t>
      </w:r>
      <w:proofErr w:type="spellEnd"/>
      <w:r>
        <w:t xml:space="preserve">, директор Дома дружбы народов Коми Григорий </w:t>
      </w:r>
      <w:proofErr w:type="spellStart"/>
      <w:r>
        <w:t>Хатанзейский</w:t>
      </w:r>
      <w:proofErr w:type="spellEnd"/>
      <w:r>
        <w:t xml:space="preserve"> и руководитель центра "ЖКХ Контроль" по Коми Дарья </w:t>
      </w:r>
      <w:proofErr w:type="spellStart"/>
      <w:r>
        <w:t>Шучалина</w:t>
      </w:r>
      <w:proofErr w:type="spellEnd"/>
      <w:r>
        <w:t>. Региональный парламент утвердит десятерых членов ОП РК на сессии.</w:t>
      </w:r>
    </w:p>
    <w:p w14:paraId="59732465" w14:textId="77777777" w:rsidR="000B3CB9" w:rsidRDefault="00000000">
      <w:pPr>
        <w:rPr>
          <w:color w:val="248AE8"/>
        </w:rPr>
      </w:pPr>
      <w:hyperlink r:id="rId27" w:history="1">
        <w:r w:rsidR="0085446E">
          <w:rPr>
            <w:color w:val="248AE8"/>
          </w:rPr>
          <w:t>https://komiinform.ru/news/270957</w:t>
        </w:r>
      </w:hyperlink>
      <w:r w:rsidR="0085446E">
        <w:rPr>
          <w:color w:val="248AE8"/>
        </w:rPr>
        <w:t> </w:t>
      </w:r>
    </w:p>
    <w:p w14:paraId="59732466" w14:textId="77777777" w:rsidR="000B3CB9" w:rsidRDefault="000B3CB9">
      <w:pPr>
        <w:pStyle w:val="a4"/>
      </w:pPr>
    </w:p>
    <w:p w14:paraId="59732467" w14:textId="77777777" w:rsidR="000B3CB9" w:rsidRDefault="0085446E">
      <w:pPr>
        <w:pStyle w:val="3"/>
        <w:spacing w:before="220" w:after="0"/>
        <w:rPr>
          <w:rFonts w:eastAsia="Arial"/>
        </w:rPr>
      </w:pPr>
      <w:r>
        <w:rPr>
          <w:rFonts w:ascii="Times New Roman" w:hAnsi="Times New Roman" w:cs="Times New Roman"/>
          <w:b w:val="0"/>
          <w:i/>
          <w:color w:val="808080"/>
          <w:sz w:val="28"/>
        </w:rPr>
        <w:t>24.09.2024</w:t>
      </w:r>
      <w:r>
        <w:rPr>
          <w:rFonts w:eastAsia="Arial"/>
        </w:rPr>
        <w:t xml:space="preserve"> </w:t>
      </w:r>
      <w:r>
        <w:rPr>
          <w:rFonts w:ascii="Times New Roman" w:hAnsi="Times New Roman" w:cs="Times New Roman"/>
          <w:b w:val="0"/>
          <w:i/>
          <w:color w:val="808080"/>
          <w:sz w:val="28"/>
        </w:rPr>
        <w:t>Шахтинский информационный портал (shakhty-media.ru)</w:t>
      </w:r>
    </w:p>
    <w:bookmarkStart w:id="116" w:name="re_-1831771598"/>
    <w:bookmarkStart w:id="117" w:name="re_6ec6032b-f543-40be-9f8f-b7ed33f2341e"/>
    <w:p w14:paraId="59732468" w14:textId="77777777" w:rsidR="000B3CB9" w:rsidRDefault="0085446E">
      <w:pPr>
        <w:pStyle w:val="2"/>
      </w:pPr>
      <w:r>
        <w:fldChar w:fldCharType="begin"/>
      </w:r>
      <w:r>
        <w:instrText>HYPERLINK "https://shakhty-media.ru/shahtinskie-obshhestvenniki-osvaivayut-navyki-okazaniya-pervoj-pomoshhi/"</w:instrText>
      </w:r>
      <w:r>
        <w:fldChar w:fldCharType="separate"/>
      </w:r>
      <w:r>
        <w:t>Шахтинские общественники осваивают навыки оказания первой помощи</w:t>
      </w:r>
      <w:r>
        <w:fldChar w:fldCharType="end"/>
      </w:r>
      <w:bookmarkEnd w:id="116"/>
      <w:bookmarkEnd w:id="117"/>
    </w:p>
    <w:p w14:paraId="59732469" w14:textId="77777777" w:rsidR="000B3CB9" w:rsidRDefault="0085446E">
      <w:pPr>
        <w:pStyle w:val="a3"/>
        <w:spacing w:beforeAutospacing="1" w:afterAutospacing="1"/>
      </w:pPr>
      <w:r>
        <w:t xml:space="preserve">-Практикум организовала руководитель АНО "Право на защиту", юрист Анна Балобанова, а провели его нам студенты 4-го курса Шахтинского медицинского колледжа вместе со своим руководителем, – рассказала председатель </w:t>
      </w:r>
      <w:r>
        <w:rPr>
          <w:b/>
          <w:bCs/>
        </w:rPr>
        <w:t>Шахтинской организации ВОИ</w:t>
      </w:r>
      <w:r>
        <w:t xml:space="preserve"> Валентина Сухова. -Интересно и познавательно ребята рассказывали и демонстрировали последовательность проведения ЛСР (легочно-сердечного реанимирования): в каких случаях его можно и нужно делать, а в каких – недопустимо), порядок наложения повязки при травмах (переломах) конечностей и другое. Особо остановились на видах кровотечений (капиллярное, венозное и артериальное) и об оказании помощи при каждом из них.</w:t>
      </w:r>
    </w:p>
    <w:p w14:paraId="5973246A" w14:textId="77777777" w:rsidR="000B3CB9" w:rsidRDefault="00000000">
      <w:pPr>
        <w:rPr>
          <w:color w:val="248AE8"/>
        </w:rPr>
      </w:pPr>
      <w:hyperlink r:id="rId28" w:history="1">
        <w:r w:rsidR="0085446E">
          <w:rPr>
            <w:color w:val="248AE8"/>
          </w:rPr>
          <w:t>https://shakhty-media.ru/shahtinskie-obshhestvenniki-osvaivayut-navyki-okazaniya-pervoj-pomoshhi/</w:t>
        </w:r>
      </w:hyperlink>
      <w:r w:rsidR="0085446E">
        <w:rPr>
          <w:color w:val="248AE8"/>
        </w:rPr>
        <w:t> </w:t>
      </w:r>
    </w:p>
    <w:p w14:paraId="5973246B" w14:textId="77777777" w:rsidR="000B3CB9" w:rsidRDefault="000B3CB9">
      <w:pPr>
        <w:pStyle w:val="a4"/>
      </w:pPr>
    </w:p>
    <w:p w14:paraId="5973246F" w14:textId="2F5DB1B9" w:rsidR="000B3CB9" w:rsidRDefault="0085446E">
      <w:pPr>
        <w:rPr>
          <w:color w:val="248AE8"/>
        </w:rPr>
      </w:pPr>
      <w:r>
        <w:rPr>
          <w:color w:val="248AE8"/>
        </w:rPr>
        <w:t> </w:t>
      </w:r>
    </w:p>
    <w:p w14:paraId="59732470" w14:textId="77777777" w:rsidR="000B3CB9" w:rsidRDefault="000B3CB9">
      <w:pPr>
        <w:pStyle w:val="a4"/>
      </w:pPr>
    </w:p>
    <w:p w14:paraId="59732475" w14:textId="77777777" w:rsidR="000B3CB9" w:rsidRDefault="000B3CB9">
      <w:pPr>
        <w:pStyle w:val="a4"/>
      </w:pPr>
    </w:p>
    <w:p w14:paraId="59732476" w14:textId="77777777" w:rsidR="000B3CB9" w:rsidRDefault="0085446E">
      <w:pPr>
        <w:pStyle w:val="3"/>
        <w:spacing w:before="220" w:after="0"/>
        <w:rPr>
          <w:rFonts w:eastAsia="Arial"/>
        </w:rPr>
      </w:pPr>
      <w:r>
        <w:rPr>
          <w:rFonts w:ascii="Times New Roman" w:hAnsi="Times New Roman" w:cs="Times New Roman"/>
          <w:b w:val="0"/>
          <w:i/>
          <w:color w:val="808080"/>
          <w:sz w:val="28"/>
        </w:rPr>
        <w:lastRenderedPageBreak/>
        <w:t>20.09.2024</w:t>
      </w:r>
      <w:r>
        <w:rPr>
          <w:rFonts w:eastAsia="Arial"/>
        </w:rPr>
        <w:t xml:space="preserve"> </w:t>
      </w:r>
      <w:r>
        <w:rPr>
          <w:rFonts w:ascii="Times New Roman" w:hAnsi="Times New Roman" w:cs="Times New Roman"/>
          <w:b w:val="0"/>
          <w:i/>
          <w:color w:val="808080"/>
          <w:sz w:val="28"/>
        </w:rPr>
        <w:t>Национальные проекты России (</w:t>
      </w:r>
      <w:proofErr w:type="spellStart"/>
      <w:proofErr w:type="gramStart"/>
      <w:r>
        <w:rPr>
          <w:rFonts w:ascii="Times New Roman" w:hAnsi="Times New Roman" w:cs="Times New Roman"/>
          <w:b w:val="0"/>
          <w:i/>
          <w:color w:val="808080"/>
          <w:sz w:val="28"/>
        </w:rPr>
        <w:t>национальныепроекты.рф</w:t>
      </w:r>
      <w:proofErr w:type="spellEnd"/>
      <w:proofErr w:type="gramEnd"/>
      <w:r>
        <w:rPr>
          <w:rFonts w:ascii="Times New Roman" w:hAnsi="Times New Roman" w:cs="Times New Roman"/>
          <w:b w:val="0"/>
          <w:i/>
          <w:color w:val="808080"/>
          <w:sz w:val="28"/>
        </w:rPr>
        <w:t>)</w:t>
      </w:r>
    </w:p>
    <w:bookmarkStart w:id="118" w:name="re_-1831771595"/>
    <w:bookmarkStart w:id="119" w:name="re_5e6b64b6-86fb-49e0-8e69-605f9c24fc9f"/>
    <w:p w14:paraId="59732477" w14:textId="77777777" w:rsidR="000B3CB9" w:rsidRDefault="0085446E">
      <w:pPr>
        <w:pStyle w:val="2"/>
      </w:pPr>
      <w:r>
        <w:fldChar w:fldCharType="begin"/>
      </w:r>
      <w:r>
        <w:instrText>HYPERLINK "https://xn--80aapampemcchfmo7a3c9ehj.xn--p1ai/news/v-sele-pamyatnom-tyumenskoy-oblasti-proshel-turnir-po-inklyuzivnym-igram/"</w:instrText>
      </w:r>
      <w:r>
        <w:fldChar w:fldCharType="separate"/>
      </w:r>
      <w:r>
        <w:t>В селе Памятном Тюменской области прошел турнир по инклюзивным играм</w:t>
      </w:r>
      <w:r>
        <w:fldChar w:fldCharType="end"/>
      </w:r>
      <w:bookmarkEnd w:id="118"/>
      <w:bookmarkEnd w:id="119"/>
    </w:p>
    <w:p w14:paraId="59732478" w14:textId="77777777" w:rsidR="000B3CB9" w:rsidRDefault="0085446E">
      <w:pPr>
        <w:pStyle w:val="a3"/>
        <w:spacing w:beforeAutospacing="1" w:afterAutospacing="1"/>
      </w:pPr>
      <w:r>
        <w:t xml:space="preserve">Об этом сообщили в администрации Ялуторовского района. Участниками стали 15 команд – представители </w:t>
      </w:r>
      <w:r>
        <w:rPr>
          <w:b/>
          <w:bCs/>
        </w:rPr>
        <w:t>общественных организаций Всероссийского общества инвалидов</w:t>
      </w:r>
      <w:r>
        <w:t xml:space="preserve"> (</w:t>
      </w:r>
      <w:r>
        <w:rPr>
          <w:b/>
          <w:bCs/>
        </w:rPr>
        <w:t>ВОИ</w:t>
      </w:r>
      <w:r>
        <w:t xml:space="preserve">) из 13 муниципалитетов юга области. Каждый участник попробовал себя в каждой из шести предложенных игр: </w:t>
      </w:r>
      <w:proofErr w:type="spellStart"/>
      <w:r>
        <w:t>джакколо</w:t>
      </w:r>
      <w:proofErr w:type="spellEnd"/>
      <w:r>
        <w:t xml:space="preserve">, </w:t>
      </w:r>
      <w:proofErr w:type="spellStart"/>
      <w:r>
        <w:t>кульбутто</w:t>
      </w:r>
      <w:proofErr w:type="spellEnd"/>
      <w:r>
        <w:t xml:space="preserve">, </w:t>
      </w:r>
      <w:proofErr w:type="spellStart"/>
      <w:r>
        <w:t>тэйбл</w:t>
      </w:r>
      <w:proofErr w:type="spellEnd"/>
      <w:r>
        <w:t xml:space="preserve">-эластик, </w:t>
      </w:r>
      <w:proofErr w:type="spellStart"/>
      <w:r>
        <w:t>шаффлборд</w:t>
      </w:r>
      <w:proofErr w:type="spellEnd"/>
      <w:r>
        <w:t xml:space="preserve">, гольф-бросок и </w:t>
      </w:r>
      <w:proofErr w:type="spellStart"/>
      <w:r>
        <w:t>корнхолл</w:t>
      </w:r>
      <w:proofErr w:type="spellEnd"/>
      <w:r>
        <w:t>.</w:t>
      </w:r>
    </w:p>
    <w:p w14:paraId="59732479" w14:textId="77777777" w:rsidR="000B3CB9" w:rsidRDefault="00000000">
      <w:pPr>
        <w:rPr>
          <w:color w:val="248AE8"/>
        </w:rPr>
      </w:pPr>
      <w:hyperlink r:id="rId29" w:history="1">
        <w:r w:rsidR="0085446E">
          <w:rPr>
            <w:color w:val="248AE8"/>
          </w:rPr>
          <w:t>https://xn--80aapampemcchfmo7a3c9ehj.xn--p1ai/news/v-sele-pamyatnom-tyumenskoy-oblasti-proshel-turnir-po-inklyuzivnym-igram/</w:t>
        </w:r>
      </w:hyperlink>
      <w:r w:rsidR="0085446E">
        <w:rPr>
          <w:color w:val="248AE8"/>
        </w:rPr>
        <w:t> </w:t>
      </w:r>
    </w:p>
    <w:p w14:paraId="5973247A" w14:textId="77777777" w:rsidR="000B3CB9" w:rsidRDefault="000B3CB9">
      <w:pPr>
        <w:pStyle w:val="a4"/>
      </w:pPr>
    </w:p>
    <w:p w14:paraId="5973247F" w14:textId="77777777" w:rsidR="000B3CB9" w:rsidRDefault="000B3CB9">
      <w:pPr>
        <w:pStyle w:val="a4"/>
      </w:pPr>
    </w:p>
    <w:p w14:paraId="59732480" w14:textId="77777777" w:rsidR="000B3CB9" w:rsidRDefault="0085446E">
      <w:pPr>
        <w:pStyle w:val="3"/>
        <w:spacing w:before="220" w:after="0"/>
        <w:rPr>
          <w:rFonts w:eastAsia="Arial"/>
        </w:rPr>
      </w:pPr>
      <w:r>
        <w:rPr>
          <w:rFonts w:ascii="Times New Roman" w:hAnsi="Times New Roman" w:cs="Times New Roman"/>
          <w:b w:val="0"/>
          <w:i/>
          <w:color w:val="808080"/>
          <w:sz w:val="28"/>
        </w:rPr>
        <w:t>23.09.2024</w:t>
      </w:r>
      <w:r>
        <w:rPr>
          <w:rFonts w:eastAsia="Arial"/>
        </w:rPr>
        <w:t xml:space="preserve"> </w:t>
      </w:r>
      <w:r>
        <w:rPr>
          <w:rFonts w:ascii="Times New Roman" w:hAnsi="Times New Roman" w:cs="Times New Roman"/>
          <w:b w:val="0"/>
          <w:i/>
          <w:color w:val="808080"/>
          <w:sz w:val="28"/>
        </w:rPr>
        <w:t>Псковское агентство информации (informpskov.ru)</w:t>
      </w:r>
    </w:p>
    <w:bookmarkStart w:id="120" w:name="re_-1831771593"/>
    <w:bookmarkStart w:id="121" w:name="re_e0e747b7-8020-4003-b051-c6186e496e21"/>
    <w:p w14:paraId="59732481" w14:textId="77777777" w:rsidR="000B3CB9" w:rsidRDefault="0085446E">
      <w:pPr>
        <w:pStyle w:val="2"/>
      </w:pPr>
      <w:r>
        <w:fldChar w:fldCharType="begin"/>
      </w:r>
      <w:r>
        <w:instrText>HYPERLINK "https://informpskov.ru/news/461193.html"</w:instrText>
      </w:r>
      <w:r>
        <w:fldChar w:fldCharType="separate"/>
      </w:r>
      <w:r>
        <w:t>Мастер-класс по баскетболу для лиц с ОВЗ прошел в Пскове</w:t>
      </w:r>
      <w:r>
        <w:fldChar w:fldCharType="end"/>
      </w:r>
      <w:bookmarkEnd w:id="120"/>
      <w:bookmarkEnd w:id="121"/>
    </w:p>
    <w:p w14:paraId="59732482" w14:textId="77777777" w:rsidR="000B3CB9" w:rsidRDefault="0085446E">
      <w:pPr>
        <w:pStyle w:val="a3"/>
        <w:spacing w:beforeAutospacing="1" w:afterAutospacing="1"/>
      </w:pPr>
      <w:r>
        <w:t>В декабре "</w:t>
      </w:r>
      <w:proofErr w:type="spellStart"/>
      <w:proofErr w:type="gramStart"/>
      <w:r>
        <w:t>тихий!баскетбол</w:t>
      </w:r>
      <w:proofErr w:type="spellEnd"/>
      <w:proofErr w:type="gramEnd"/>
      <w:r>
        <w:t xml:space="preserve">" и Специальная Олимпиада России запустили совместный проект поддержки детей с ментальными нарушениями. Ранее мастер-класс прошел в Великих Луках. Мероприятие реализуется при поддержке комитета по физической культуре, спорту и делам молодежи администрации города Пскова, Российской Федерации Баскетбола, </w:t>
      </w:r>
      <w:r>
        <w:rPr>
          <w:b/>
          <w:bCs/>
        </w:rPr>
        <w:t>Псковской областной организации "Всероссийское общество инвалидов</w:t>
      </w:r>
      <w:r>
        <w:t>" и ОО Федерации баскетбола Псковской области.</w:t>
      </w:r>
    </w:p>
    <w:p w14:paraId="59732483" w14:textId="77777777" w:rsidR="000B3CB9" w:rsidRPr="00B34D35" w:rsidRDefault="00000000">
      <w:pPr>
        <w:rPr>
          <w:color w:val="248AE8"/>
          <w:lang w:val="en-US"/>
        </w:rPr>
      </w:pPr>
      <w:hyperlink r:id="rId30" w:history="1">
        <w:r w:rsidR="0085446E" w:rsidRPr="00B34D35">
          <w:rPr>
            <w:color w:val="248AE8"/>
            <w:lang w:val="en-US"/>
          </w:rPr>
          <w:t>https://informpskov.ru/news/461193.html</w:t>
        </w:r>
      </w:hyperlink>
      <w:r w:rsidR="0085446E" w:rsidRPr="00B34D35">
        <w:rPr>
          <w:color w:val="248AE8"/>
          <w:lang w:val="en-US"/>
        </w:rPr>
        <w:t> </w:t>
      </w:r>
    </w:p>
    <w:p w14:paraId="59732484" w14:textId="77777777" w:rsidR="000B3CB9" w:rsidRPr="00B34D35" w:rsidRDefault="000B3CB9">
      <w:pPr>
        <w:pStyle w:val="a4"/>
        <w:rPr>
          <w:lang w:val="en-US"/>
        </w:rPr>
      </w:pPr>
    </w:p>
    <w:p w14:paraId="59732488" w14:textId="77777777" w:rsidR="000B3CB9" w:rsidRPr="00B34D35" w:rsidRDefault="000B3CB9">
      <w:pPr>
        <w:pStyle w:val="a4"/>
        <w:rPr>
          <w:lang w:val="en-US"/>
        </w:rPr>
      </w:pPr>
    </w:p>
    <w:p w14:paraId="59732489" w14:textId="77777777" w:rsidR="000B3CB9" w:rsidRPr="00B34D35" w:rsidRDefault="0085446E">
      <w:pPr>
        <w:pStyle w:val="3"/>
        <w:spacing w:before="220" w:after="0"/>
        <w:rPr>
          <w:rFonts w:eastAsia="Arial"/>
          <w:lang w:val="en-US"/>
        </w:rPr>
      </w:pPr>
      <w:r w:rsidRPr="00B34D35">
        <w:rPr>
          <w:rFonts w:ascii="Times New Roman" w:hAnsi="Times New Roman" w:cs="Times New Roman"/>
          <w:b w:val="0"/>
          <w:i/>
          <w:color w:val="808080"/>
          <w:sz w:val="28"/>
          <w:lang w:val="en-US"/>
        </w:rPr>
        <w:t>25.09.2024</w:t>
      </w:r>
      <w:r w:rsidRPr="00B34D35">
        <w:rPr>
          <w:rFonts w:eastAsia="Arial"/>
          <w:lang w:val="en-US"/>
        </w:rPr>
        <w:t xml:space="preserve"> </w:t>
      </w:r>
      <w:proofErr w:type="spellStart"/>
      <w:r w:rsidRPr="00B34D35">
        <w:rPr>
          <w:rFonts w:ascii="Times New Roman" w:hAnsi="Times New Roman" w:cs="Times New Roman"/>
          <w:b w:val="0"/>
          <w:i/>
          <w:color w:val="808080"/>
          <w:sz w:val="28"/>
          <w:lang w:val="en-US"/>
        </w:rPr>
        <w:t>Zhel.city</w:t>
      </w:r>
      <w:proofErr w:type="spellEnd"/>
    </w:p>
    <w:bookmarkStart w:id="122" w:name="re_-1831771591"/>
    <w:bookmarkStart w:id="123" w:name="re_14eb7253-d4fa-4532-aed6-1a08083b25e4"/>
    <w:p w14:paraId="5973248A" w14:textId="77777777" w:rsidR="000B3CB9" w:rsidRDefault="0085446E">
      <w:pPr>
        <w:pStyle w:val="2"/>
      </w:pPr>
      <w:r>
        <w:fldChar w:fldCharType="begin"/>
      </w:r>
      <w:r>
        <w:instrText>HYPERLINK "https://zhel.city/news/health/49144/"</w:instrText>
      </w:r>
      <w:r>
        <w:fldChar w:fldCharType="separate"/>
      </w:r>
      <w:r>
        <w:t>Об инклюзии без иллюзий рассказали в Железногорске</w:t>
      </w:r>
      <w:r>
        <w:fldChar w:fldCharType="end"/>
      </w:r>
      <w:bookmarkEnd w:id="122"/>
      <w:bookmarkEnd w:id="123"/>
    </w:p>
    <w:p w14:paraId="5973248B" w14:textId="47FDBD98" w:rsidR="000B3CB9" w:rsidRDefault="0085446E">
      <w:pPr>
        <w:pStyle w:val="a3"/>
        <w:spacing w:beforeAutospacing="1" w:afterAutospacing="1"/>
      </w:pPr>
      <w:r>
        <w:t xml:space="preserve">Педагоги и волонтеры поделились своим опытом работы с людьми с ограниченными возможностями здоровья на семинаре "Об инклюзии без иллюзий". Встречу организовало </w:t>
      </w:r>
      <w:r>
        <w:rPr>
          <w:b/>
          <w:bCs/>
        </w:rPr>
        <w:t>местное отделение Всероссийского общества инвалидов</w:t>
      </w:r>
      <w:r>
        <w:t xml:space="preserve"> в рамках проекта "</w:t>
      </w:r>
      <w:proofErr w:type="spellStart"/>
      <w:r>
        <w:t>СпортТайм</w:t>
      </w:r>
      <w:proofErr w:type="spellEnd"/>
      <w:r>
        <w:t>", поддержанного грантовым конкурсом Металлоинвеста "Вместе! С моим городом".</w:t>
      </w:r>
    </w:p>
    <w:p w14:paraId="5973248C" w14:textId="77777777" w:rsidR="000B3CB9" w:rsidRDefault="00000000">
      <w:pPr>
        <w:rPr>
          <w:color w:val="248AE8"/>
        </w:rPr>
      </w:pPr>
      <w:hyperlink r:id="rId31" w:history="1">
        <w:r w:rsidR="0085446E">
          <w:rPr>
            <w:color w:val="248AE8"/>
          </w:rPr>
          <w:t>https://zhel.city/news/health/49144/</w:t>
        </w:r>
      </w:hyperlink>
      <w:r w:rsidR="0085446E">
        <w:rPr>
          <w:color w:val="248AE8"/>
        </w:rPr>
        <w:t> </w:t>
      </w:r>
    </w:p>
    <w:p w14:paraId="5973248D" w14:textId="77777777" w:rsidR="000B3CB9" w:rsidRDefault="000B3CB9">
      <w:pPr>
        <w:pStyle w:val="a4"/>
      </w:pPr>
    </w:p>
    <w:p w14:paraId="5973248E" w14:textId="77777777" w:rsidR="000B3CB9" w:rsidRDefault="0085446E">
      <w:pPr>
        <w:pStyle w:val="3"/>
        <w:spacing w:before="220" w:after="0"/>
        <w:rPr>
          <w:rFonts w:eastAsia="Arial"/>
        </w:rPr>
      </w:pPr>
      <w:r>
        <w:rPr>
          <w:rFonts w:ascii="Times New Roman" w:hAnsi="Times New Roman" w:cs="Times New Roman"/>
          <w:b w:val="0"/>
          <w:i/>
          <w:color w:val="808080"/>
          <w:sz w:val="28"/>
        </w:rPr>
        <w:t>24.09.2024</w:t>
      </w:r>
      <w:r>
        <w:rPr>
          <w:rFonts w:eastAsia="Arial"/>
        </w:rPr>
        <w:t xml:space="preserve"> </w:t>
      </w:r>
      <w:r>
        <w:rPr>
          <w:rFonts w:ascii="Times New Roman" w:hAnsi="Times New Roman" w:cs="Times New Roman"/>
          <w:b w:val="0"/>
          <w:i/>
          <w:color w:val="808080"/>
          <w:sz w:val="28"/>
        </w:rPr>
        <w:t>Добринские вести (dobvesti.ru)</w:t>
      </w:r>
    </w:p>
    <w:bookmarkStart w:id="124" w:name="re_-1831771590"/>
    <w:bookmarkStart w:id="125" w:name="re_ef715482-5e59-46a4-820c-687f04054cac"/>
    <w:p w14:paraId="5973248F" w14:textId="77777777" w:rsidR="000B3CB9" w:rsidRDefault="0085446E">
      <w:pPr>
        <w:pStyle w:val="2"/>
      </w:pPr>
      <w:r>
        <w:fldChar w:fldCharType="begin"/>
      </w:r>
      <w:r>
        <w:instrText>HYPERLINK "https://dobvesti.ru/nash-nezamenimyj-artist.html"</w:instrText>
      </w:r>
      <w:r>
        <w:fldChar w:fldCharType="separate"/>
      </w:r>
      <w:r>
        <w:t>Наш незаменимый артист</w:t>
      </w:r>
      <w:r>
        <w:fldChar w:fldCharType="end"/>
      </w:r>
      <w:bookmarkEnd w:id="124"/>
      <w:bookmarkEnd w:id="125"/>
    </w:p>
    <w:p w14:paraId="59732490" w14:textId="77777777" w:rsidR="000B3CB9" w:rsidRDefault="0085446E">
      <w:pPr>
        <w:pStyle w:val="a3"/>
        <w:spacing w:beforeAutospacing="1" w:afterAutospacing="1"/>
      </w:pPr>
      <w:r>
        <w:t xml:space="preserve">Его песни поднимают настроение Ровно год назад Добринская </w:t>
      </w:r>
      <w:r>
        <w:rPr>
          <w:b/>
          <w:bCs/>
        </w:rPr>
        <w:t>РОО ВОИ</w:t>
      </w:r>
      <w:r>
        <w:t xml:space="preserve"> совместно с МБУК "Добринская центральная клубная система" открыли культурно-досуговый клуб "Отдушина" для людей с ограниченными возможностями здоровья. Ежемесячно участников клуба радушно принимают в дискотечном зале Центра культуры и досуга. Ни одно мероприятие в рамках нашего клуба не обходится без песен известного добринского артиста Александра Александровича Ходыкина.</w:t>
      </w:r>
    </w:p>
    <w:p w14:paraId="59732491" w14:textId="77777777" w:rsidR="000B3CB9" w:rsidRDefault="00000000">
      <w:pPr>
        <w:rPr>
          <w:color w:val="248AE8"/>
        </w:rPr>
      </w:pPr>
      <w:hyperlink r:id="rId32" w:history="1">
        <w:r w:rsidR="0085446E">
          <w:rPr>
            <w:color w:val="248AE8"/>
          </w:rPr>
          <w:t>https://dobvesti.ru/nash-nezamenimyj-artist.html</w:t>
        </w:r>
      </w:hyperlink>
      <w:r w:rsidR="0085446E">
        <w:rPr>
          <w:color w:val="248AE8"/>
        </w:rPr>
        <w:t> </w:t>
      </w:r>
    </w:p>
    <w:p w14:paraId="59732492" w14:textId="77777777" w:rsidR="000B3CB9" w:rsidRDefault="000B3CB9">
      <w:pPr>
        <w:pStyle w:val="a4"/>
      </w:pPr>
    </w:p>
    <w:p w14:paraId="59732493" w14:textId="77777777" w:rsidR="000B3CB9" w:rsidRDefault="0085446E">
      <w:pPr>
        <w:pStyle w:val="3"/>
        <w:spacing w:before="220" w:after="0"/>
        <w:rPr>
          <w:rFonts w:eastAsia="Arial"/>
        </w:rPr>
      </w:pPr>
      <w:r>
        <w:rPr>
          <w:rFonts w:ascii="Times New Roman" w:hAnsi="Times New Roman" w:cs="Times New Roman"/>
          <w:b w:val="0"/>
          <w:i/>
          <w:color w:val="808080"/>
          <w:sz w:val="28"/>
        </w:rPr>
        <w:lastRenderedPageBreak/>
        <w:t>24.09.2024</w:t>
      </w:r>
      <w:r>
        <w:rPr>
          <w:rFonts w:eastAsia="Arial"/>
        </w:rPr>
        <w:t xml:space="preserve"> </w:t>
      </w:r>
      <w:r>
        <w:rPr>
          <w:rFonts w:ascii="Times New Roman" w:hAnsi="Times New Roman" w:cs="Times New Roman"/>
          <w:b w:val="0"/>
          <w:i/>
          <w:color w:val="808080"/>
          <w:sz w:val="28"/>
        </w:rPr>
        <w:t>Коченёвские вести (kochvesti.ru)</w:t>
      </w:r>
    </w:p>
    <w:bookmarkStart w:id="126" w:name="re_-1831771589"/>
    <w:bookmarkStart w:id="127" w:name="re_fa94ce76-7aa4-4339-8f2d-ee94e1789f77"/>
    <w:p w14:paraId="59732494" w14:textId="77777777" w:rsidR="000B3CB9" w:rsidRDefault="0085446E">
      <w:pPr>
        <w:pStyle w:val="2"/>
      </w:pPr>
      <w:r>
        <w:fldChar w:fldCharType="begin"/>
      </w:r>
      <w:r>
        <w:instrText>HYPERLINK "https://kochvesti.ru/rezultat-vsegda-vpechatljaet/"</w:instrText>
      </w:r>
      <w:r>
        <w:fldChar w:fldCharType="separate"/>
      </w:r>
      <w:r>
        <w:t>Результат всегда впечатляет!</w:t>
      </w:r>
      <w:r>
        <w:fldChar w:fldCharType="end"/>
      </w:r>
      <w:bookmarkEnd w:id="126"/>
      <w:bookmarkEnd w:id="127"/>
    </w:p>
    <w:p w14:paraId="59732495" w14:textId="77777777" w:rsidR="000B3CB9" w:rsidRDefault="0085446E">
      <w:pPr>
        <w:pStyle w:val="a3"/>
        <w:spacing w:beforeAutospacing="1" w:afterAutospacing="1"/>
      </w:pPr>
      <w:r>
        <w:t xml:space="preserve">Представители </w:t>
      </w:r>
      <w:r>
        <w:rPr>
          <w:b/>
          <w:bCs/>
        </w:rPr>
        <w:t>Коченевского районного отделения ВОИ стали участниками 15-го</w:t>
      </w:r>
      <w:r>
        <w:t xml:space="preserve"> юбилейного летнего городского благотворительного праздника "Родник добра", который прошел во Дворце культуры им. Чкалова Новосибирска, собрав городские и несколько сельских районов. В состав делегации вошло пятеро ребят с ограниченными возможностями здоровья из поселков Коченево </w:t>
      </w:r>
      <w:proofErr w:type="gramStart"/>
      <w:r>
        <w:t>и Чик</w:t>
      </w:r>
      <w:proofErr w:type="gramEnd"/>
      <w:r>
        <w:t xml:space="preserve">, села </w:t>
      </w:r>
      <w:proofErr w:type="spellStart"/>
      <w:r>
        <w:t>Дупленское</w:t>
      </w:r>
      <w:proofErr w:type="spellEnd"/>
      <w:r>
        <w:t xml:space="preserve"> (смогли поехать четверо), их мамы и председатель первички Наталья Андреева, которая, будучи председателем совета ветеранов </w:t>
      </w:r>
      <w:proofErr w:type="spellStart"/>
      <w:r>
        <w:t>р.п</w:t>
      </w:r>
      <w:proofErr w:type="spellEnd"/>
      <w:r>
        <w:t>. Чик, недавно возглавила и местную общественную организацию инвалидов.</w:t>
      </w:r>
    </w:p>
    <w:p w14:paraId="59732496" w14:textId="77777777" w:rsidR="000B3CB9" w:rsidRDefault="00000000">
      <w:pPr>
        <w:rPr>
          <w:color w:val="248AE8"/>
        </w:rPr>
      </w:pPr>
      <w:hyperlink r:id="rId33" w:history="1">
        <w:r w:rsidR="0085446E">
          <w:rPr>
            <w:color w:val="248AE8"/>
          </w:rPr>
          <w:t>https://kochvesti.ru/rezultat-vsegda-vpechatljaet/</w:t>
        </w:r>
      </w:hyperlink>
      <w:r w:rsidR="0085446E">
        <w:rPr>
          <w:color w:val="248AE8"/>
        </w:rPr>
        <w:t> </w:t>
      </w:r>
    </w:p>
    <w:p w14:paraId="59732497" w14:textId="77777777" w:rsidR="000B3CB9" w:rsidRDefault="000B3CB9">
      <w:pPr>
        <w:pStyle w:val="a4"/>
      </w:pPr>
    </w:p>
    <w:p w14:paraId="59732498" w14:textId="77777777" w:rsidR="000B3CB9" w:rsidRDefault="0085446E">
      <w:pPr>
        <w:pStyle w:val="3"/>
        <w:spacing w:before="220" w:after="0"/>
        <w:rPr>
          <w:rFonts w:eastAsia="Arial"/>
        </w:rPr>
      </w:pPr>
      <w:r>
        <w:rPr>
          <w:rFonts w:ascii="Times New Roman" w:hAnsi="Times New Roman" w:cs="Times New Roman"/>
          <w:b w:val="0"/>
          <w:i/>
          <w:color w:val="808080"/>
          <w:sz w:val="28"/>
        </w:rPr>
        <w:t>25.09.2024</w:t>
      </w:r>
      <w:r>
        <w:rPr>
          <w:rFonts w:eastAsia="Arial"/>
        </w:rPr>
        <w:t xml:space="preserve"> </w:t>
      </w:r>
      <w:r>
        <w:rPr>
          <w:rFonts w:ascii="Times New Roman" w:hAnsi="Times New Roman" w:cs="Times New Roman"/>
          <w:b w:val="0"/>
          <w:i/>
          <w:color w:val="808080"/>
          <w:sz w:val="28"/>
        </w:rPr>
        <w:t>Серовский рабочий (serov-rb.ru)</w:t>
      </w:r>
    </w:p>
    <w:bookmarkStart w:id="128" w:name="re_-1831771588"/>
    <w:bookmarkStart w:id="129" w:name="re_0087109a-d98b-4f01-97fd-b35f8726a24b"/>
    <w:p w14:paraId="59732499" w14:textId="77777777" w:rsidR="000B3CB9" w:rsidRDefault="0085446E">
      <w:pPr>
        <w:pStyle w:val="2"/>
      </w:pPr>
      <w:r>
        <w:fldChar w:fldCharType="begin"/>
      </w:r>
      <w:r>
        <w:instrText>HYPERLINK "https://serov-rb.ru/vmeste-my-mozhem-mnogoe/"</w:instrText>
      </w:r>
      <w:r>
        <w:fldChar w:fldCharType="separate"/>
      </w:r>
      <w:r>
        <w:t>Вместе мы можем многое</w:t>
      </w:r>
      <w:r>
        <w:fldChar w:fldCharType="end"/>
      </w:r>
      <w:bookmarkEnd w:id="128"/>
      <w:bookmarkEnd w:id="129"/>
    </w:p>
    <w:p w14:paraId="5973249A" w14:textId="77777777" w:rsidR="000B3CB9" w:rsidRDefault="0085446E">
      <w:pPr>
        <w:pStyle w:val="a3"/>
        <w:spacing w:beforeAutospacing="1" w:afterAutospacing="1"/>
      </w:pPr>
      <w:r>
        <w:t xml:space="preserve">Организаторами выступила </w:t>
      </w:r>
      <w:r>
        <w:rPr>
          <w:b/>
          <w:bCs/>
        </w:rPr>
        <w:t>Челябинская областная региональная организация ВОИ</w:t>
      </w:r>
      <w:r>
        <w:t xml:space="preserve"> при поддержке Центрального правления. В нем приняли участие команды региональных организаций Челябинской, Свердловской, Тюменской, Курганской областей, Ханты-Мансийского автономного округа, Пермского края, Башкирии и Удмуртии. </w:t>
      </w:r>
      <w:r>
        <w:rPr>
          <w:b/>
          <w:bCs/>
        </w:rPr>
        <w:t>Свердловскую областную региональную организацию ВОИ</w:t>
      </w:r>
      <w:r>
        <w:t xml:space="preserve"> представляла команда в составе 22 человек из разных городов.</w:t>
      </w:r>
    </w:p>
    <w:p w14:paraId="5973249B" w14:textId="77777777" w:rsidR="000B3CB9" w:rsidRDefault="00000000">
      <w:pPr>
        <w:rPr>
          <w:color w:val="248AE8"/>
        </w:rPr>
      </w:pPr>
      <w:hyperlink r:id="rId34" w:history="1">
        <w:r w:rsidR="0085446E">
          <w:rPr>
            <w:color w:val="248AE8"/>
          </w:rPr>
          <w:t>https://serov-rb.ru/vmeste-my-mozhem-mnogoe/</w:t>
        </w:r>
      </w:hyperlink>
      <w:r w:rsidR="0085446E">
        <w:rPr>
          <w:color w:val="248AE8"/>
        </w:rPr>
        <w:t> </w:t>
      </w:r>
    </w:p>
    <w:p w14:paraId="5973249C" w14:textId="77777777" w:rsidR="000B3CB9" w:rsidRDefault="000B3CB9">
      <w:pPr>
        <w:pStyle w:val="a4"/>
      </w:pPr>
    </w:p>
    <w:p w14:paraId="5973249D" w14:textId="77777777" w:rsidR="000B3CB9" w:rsidRDefault="0085446E">
      <w:pPr>
        <w:pStyle w:val="3"/>
        <w:spacing w:before="220" w:after="0"/>
        <w:rPr>
          <w:rFonts w:eastAsia="Arial"/>
        </w:rPr>
      </w:pPr>
      <w:r>
        <w:rPr>
          <w:rFonts w:ascii="Times New Roman" w:hAnsi="Times New Roman" w:cs="Times New Roman"/>
          <w:b w:val="0"/>
          <w:i/>
          <w:color w:val="808080"/>
          <w:sz w:val="28"/>
        </w:rPr>
        <w:t>25.09.2024</w:t>
      </w:r>
      <w:r>
        <w:rPr>
          <w:rFonts w:eastAsia="Arial"/>
        </w:rPr>
        <w:t xml:space="preserve"> </w:t>
      </w:r>
      <w:r>
        <w:rPr>
          <w:rFonts w:ascii="Times New Roman" w:hAnsi="Times New Roman" w:cs="Times New Roman"/>
          <w:b w:val="0"/>
          <w:i/>
          <w:color w:val="808080"/>
          <w:sz w:val="28"/>
        </w:rPr>
        <w:t>Rayon72.ru</w:t>
      </w:r>
    </w:p>
    <w:bookmarkStart w:id="130" w:name="re_-1831771587"/>
    <w:bookmarkStart w:id="131" w:name="re_871163dd-8143-4838-9ad3-0869aa48f8d4"/>
    <w:p w14:paraId="5973249E" w14:textId="77777777" w:rsidR="000B3CB9" w:rsidRDefault="0085446E">
      <w:pPr>
        <w:pStyle w:val="2"/>
      </w:pPr>
      <w:r>
        <w:fldChar w:fldCharType="begin"/>
      </w:r>
      <w:r>
        <w:instrText>HYPERLINK "https://rayon72.ru/news/culture/199543.html"</w:instrText>
      </w:r>
      <w:r>
        <w:fldChar w:fldCharType="separate"/>
      </w:r>
      <w:r>
        <w:t>Активность без границ</w:t>
      </w:r>
      <w:r>
        <w:fldChar w:fldCharType="end"/>
      </w:r>
      <w:bookmarkEnd w:id="130"/>
      <w:bookmarkEnd w:id="131"/>
    </w:p>
    <w:p w14:paraId="5973249F" w14:textId="77777777" w:rsidR="000B3CB9" w:rsidRDefault="0085446E">
      <w:pPr>
        <w:pStyle w:val="a3"/>
        <w:spacing w:beforeAutospacing="1" w:afterAutospacing="1"/>
      </w:pPr>
      <w:r>
        <w:t xml:space="preserve">Фестиваль "Осенняя рапсодия" раскрыл таланты жителей столичного с ограниченными возможностями здоровья. С приветствием к землякам обратились начальник управления по культуре Андрей </w:t>
      </w:r>
      <w:proofErr w:type="spellStart"/>
      <w:r>
        <w:t>Неугодников</w:t>
      </w:r>
      <w:proofErr w:type="spellEnd"/>
      <w:r>
        <w:t xml:space="preserve">, глава </w:t>
      </w:r>
      <w:proofErr w:type="spellStart"/>
      <w:r>
        <w:t>Онохинского</w:t>
      </w:r>
      <w:proofErr w:type="spellEnd"/>
      <w:r>
        <w:t xml:space="preserve"> муниципального образования, где проходил фестиваль, Юлия Сильченко и заместитель председателя </w:t>
      </w:r>
      <w:r>
        <w:rPr>
          <w:b/>
          <w:bCs/>
        </w:rPr>
        <w:t>районной организации Всероссийского общества инвалидов</w:t>
      </w:r>
      <w:r>
        <w:t xml:space="preserve"> Эльвира </w:t>
      </w:r>
      <w:proofErr w:type="spellStart"/>
      <w:r>
        <w:t>Бурундукова</w:t>
      </w:r>
      <w:proofErr w:type="spellEnd"/>
      <w:r>
        <w:t>. Лучших определили в нескольких конкурсах.</w:t>
      </w:r>
    </w:p>
    <w:p w14:paraId="597324A0" w14:textId="77777777" w:rsidR="000B3CB9" w:rsidRDefault="00000000">
      <w:pPr>
        <w:rPr>
          <w:color w:val="248AE8"/>
        </w:rPr>
      </w:pPr>
      <w:hyperlink r:id="rId35" w:history="1">
        <w:r w:rsidR="0085446E">
          <w:rPr>
            <w:color w:val="248AE8"/>
          </w:rPr>
          <w:t>https://rayon72.ru/news/culture/199543.html</w:t>
        </w:r>
      </w:hyperlink>
      <w:r w:rsidR="0085446E">
        <w:rPr>
          <w:color w:val="248AE8"/>
        </w:rPr>
        <w:t> </w:t>
      </w:r>
    </w:p>
    <w:p w14:paraId="597324A1" w14:textId="77777777" w:rsidR="000B3CB9" w:rsidRDefault="000B3CB9">
      <w:pPr>
        <w:pStyle w:val="a4"/>
      </w:pPr>
    </w:p>
    <w:p w14:paraId="597324A2" w14:textId="77777777" w:rsidR="000B3CB9" w:rsidRDefault="0085446E">
      <w:pPr>
        <w:pStyle w:val="3"/>
        <w:spacing w:before="220" w:after="0"/>
        <w:rPr>
          <w:rFonts w:eastAsia="Arial"/>
        </w:rPr>
      </w:pPr>
      <w:r>
        <w:rPr>
          <w:rFonts w:ascii="Times New Roman" w:hAnsi="Times New Roman" w:cs="Times New Roman"/>
          <w:b w:val="0"/>
          <w:i/>
          <w:color w:val="808080"/>
          <w:sz w:val="28"/>
        </w:rPr>
        <w:t>23.09.2024</w:t>
      </w:r>
      <w:r>
        <w:rPr>
          <w:rFonts w:eastAsia="Arial"/>
        </w:rPr>
        <w:t xml:space="preserve"> </w:t>
      </w:r>
      <w:r>
        <w:rPr>
          <w:rFonts w:ascii="Times New Roman" w:hAnsi="Times New Roman" w:cs="Times New Roman"/>
          <w:b w:val="0"/>
          <w:i/>
          <w:color w:val="808080"/>
          <w:sz w:val="28"/>
        </w:rPr>
        <w:t>Чановские Вести (chanygazeta.ru)</w:t>
      </w:r>
    </w:p>
    <w:bookmarkStart w:id="132" w:name="re_-1831771586"/>
    <w:bookmarkStart w:id="133" w:name="re_a113e9e8-1aa4-457f-8012-b6c5ae423a96"/>
    <w:p w14:paraId="597324A3" w14:textId="77777777" w:rsidR="000B3CB9" w:rsidRDefault="0085446E">
      <w:pPr>
        <w:pStyle w:val="2"/>
      </w:pPr>
      <w:r>
        <w:fldChar w:fldCharType="begin"/>
      </w:r>
      <w:r>
        <w:instrText>HYPERLINK "http://chanygazeta.ru/2024/09/23/тайны-русского-языка-2/" \l "more-88268"</w:instrText>
      </w:r>
      <w:r>
        <w:fldChar w:fldCharType="separate"/>
      </w:r>
      <w:r>
        <w:t>Тайны русского языка</w:t>
      </w:r>
      <w:r>
        <w:fldChar w:fldCharType="end"/>
      </w:r>
      <w:bookmarkEnd w:id="132"/>
      <w:bookmarkEnd w:id="133"/>
    </w:p>
    <w:p w14:paraId="597324A4" w14:textId="77777777" w:rsidR="000B3CB9" w:rsidRDefault="0085446E">
      <w:pPr>
        <w:pStyle w:val="a3"/>
        <w:spacing w:beforeAutospacing="1" w:afterAutospacing="1"/>
      </w:pPr>
      <w:r>
        <w:t xml:space="preserve">В Центральной библиотеке состоялся познавательный час "Тайны русского языка", в котором приняли участие члены </w:t>
      </w:r>
      <w:r>
        <w:rPr>
          <w:b/>
          <w:bCs/>
        </w:rPr>
        <w:t>Местной организации Чановского района НОО ВОИ</w:t>
      </w:r>
      <w:r>
        <w:t xml:space="preserve">. Разгадывать тайны русского языка под руководством ведущего библиотекаря Анжелы </w:t>
      </w:r>
      <w:proofErr w:type="spellStart"/>
      <w:r>
        <w:t>Шабаной</w:t>
      </w:r>
      <w:proofErr w:type="spellEnd"/>
      <w:r>
        <w:t xml:space="preserve"> участники начали с путешествия в стародавние времена, когда наши далекие предки поклонялись силам природы. Расследовать тайны русского языка невероятно увлекательно!</w:t>
      </w:r>
    </w:p>
    <w:p w14:paraId="597324A5" w14:textId="77777777" w:rsidR="000B3CB9" w:rsidRDefault="00000000">
      <w:pPr>
        <w:rPr>
          <w:color w:val="248AE8"/>
        </w:rPr>
      </w:pPr>
      <w:hyperlink r:id="rId36" w:anchor="more-88268" w:history="1">
        <w:r w:rsidR="0085446E">
          <w:rPr>
            <w:color w:val="248AE8"/>
          </w:rPr>
          <w:t>http://chanygazeta.ru/2024/09/23/тайны-русского-языка-2/#more-88268</w:t>
        </w:r>
      </w:hyperlink>
      <w:r w:rsidR="0085446E">
        <w:rPr>
          <w:color w:val="248AE8"/>
        </w:rPr>
        <w:t> </w:t>
      </w:r>
    </w:p>
    <w:p w14:paraId="597324A6" w14:textId="77777777" w:rsidR="000B3CB9" w:rsidRDefault="000B3CB9">
      <w:pPr>
        <w:pStyle w:val="a4"/>
      </w:pPr>
    </w:p>
    <w:p w14:paraId="597324A7" w14:textId="77777777" w:rsidR="000B3CB9" w:rsidRDefault="0085446E">
      <w:pPr>
        <w:pStyle w:val="3"/>
        <w:spacing w:before="220" w:after="0"/>
        <w:rPr>
          <w:rFonts w:eastAsia="Arial"/>
        </w:rPr>
      </w:pPr>
      <w:r>
        <w:rPr>
          <w:rFonts w:ascii="Times New Roman" w:hAnsi="Times New Roman" w:cs="Times New Roman"/>
          <w:b w:val="0"/>
          <w:i/>
          <w:color w:val="808080"/>
          <w:sz w:val="28"/>
        </w:rPr>
        <w:t>24.09.2024</w:t>
      </w:r>
      <w:r>
        <w:rPr>
          <w:rFonts w:eastAsia="Arial"/>
        </w:rPr>
        <w:t xml:space="preserve"> </w:t>
      </w:r>
      <w:r>
        <w:rPr>
          <w:rFonts w:ascii="Times New Roman" w:hAnsi="Times New Roman" w:cs="Times New Roman"/>
          <w:b w:val="0"/>
          <w:i/>
          <w:color w:val="808080"/>
          <w:sz w:val="28"/>
        </w:rPr>
        <w:t>Завтра (zavtra.ru)</w:t>
      </w:r>
    </w:p>
    <w:bookmarkStart w:id="134" w:name="re_-1831771585"/>
    <w:bookmarkStart w:id="135" w:name="re_f93d6bcb-8127-4019-b294-44bf50cc5c96"/>
    <w:p w14:paraId="597324A8" w14:textId="77777777" w:rsidR="000B3CB9" w:rsidRDefault="0085446E">
      <w:pPr>
        <w:pStyle w:val="2"/>
      </w:pPr>
      <w:r>
        <w:fldChar w:fldCharType="begin"/>
      </w:r>
      <w:r>
        <w:instrText>HYPERLINK "https://zavtra.ru/events/medinskij_schitaet_11-letnee_obuchenie_v_shkole_nepozvolitel_noj_roskosh_yu"</w:instrText>
      </w:r>
      <w:r>
        <w:fldChar w:fldCharType="separate"/>
      </w:r>
      <w:r>
        <w:t>Мединский считает 11-летнее обучение в школе «непозволительной роскошью»</w:t>
      </w:r>
      <w:r>
        <w:fldChar w:fldCharType="end"/>
      </w:r>
      <w:bookmarkEnd w:id="134"/>
      <w:bookmarkEnd w:id="135"/>
    </w:p>
    <w:p w14:paraId="597324A9" w14:textId="77777777" w:rsidR="000B3CB9" w:rsidRDefault="0085446E">
      <w:pPr>
        <w:pStyle w:val="a3"/>
        <w:spacing w:beforeAutospacing="1" w:afterAutospacing="1"/>
      </w:pPr>
      <w:r>
        <w:t xml:space="preserve">В качестве примера он привел Михаила Юрьевича Лермонтова, который, по словам Мединского, учился два года. Причем в то время "самых умных учили три" года, добавил куратор госполитики в гуманитарной сфере. двойной клик - редактировать изображение двойной клик - редактировать изображение С г-ном Мединским категорически не согласен депутат Госдумы от КПРФ, первый заместитель председателя Комитета ГД по науке и высшему образованию, экс-президент Российского общества "Знание", председатель Общероссийского общественного движения "Образование – для всех", академик Российской академии образования, член Центрального правления Всероссийского общества слепых, почетный член </w:t>
      </w:r>
      <w:r>
        <w:rPr>
          <w:b/>
          <w:bCs/>
        </w:rPr>
        <w:t>Всероссийского общества инвалидов</w:t>
      </w:r>
      <w:r>
        <w:t>, заслуженный работник высшей школы РФ, доктор философских наук Олег Смолин. "Я думаю, что как раз сокращать образование – это непозволительная роскошь.</w:t>
      </w:r>
    </w:p>
    <w:p w14:paraId="597324AA" w14:textId="77777777" w:rsidR="000B3CB9" w:rsidRDefault="00000000">
      <w:pPr>
        <w:rPr>
          <w:color w:val="248AE8"/>
        </w:rPr>
      </w:pPr>
      <w:hyperlink r:id="rId37" w:history="1">
        <w:r w:rsidR="0085446E">
          <w:rPr>
            <w:color w:val="248AE8"/>
          </w:rPr>
          <w:t>https://zavtra.ru/events/medinskij_schitaet_11-letnee_obuchenie_v_shkole_nepozvolitel_noj_roskosh_yu</w:t>
        </w:r>
      </w:hyperlink>
      <w:r w:rsidR="0085446E">
        <w:rPr>
          <w:color w:val="248AE8"/>
        </w:rPr>
        <w:t> </w:t>
      </w:r>
    </w:p>
    <w:p w14:paraId="597324AF" w14:textId="25DD1D86" w:rsidR="000B3CB9" w:rsidRDefault="0085446E">
      <w:pPr>
        <w:rPr>
          <w:color w:val="248AE8"/>
        </w:rPr>
      </w:pPr>
      <w:r>
        <w:rPr>
          <w:color w:val="248AE8"/>
        </w:rPr>
        <w:t> </w:t>
      </w:r>
    </w:p>
    <w:p w14:paraId="597324B0" w14:textId="77777777" w:rsidR="000B3CB9" w:rsidRDefault="000B3CB9">
      <w:pPr>
        <w:pStyle w:val="a4"/>
      </w:pPr>
    </w:p>
    <w:p w14:paraId="597324B1" w14:textId="77777777" w:rsidR="000B3CB9" w:rsidRDefault="0085446E">
      <w:pPr>
        <w:pStyle w:val="3"/>
        <w:spacing w:before="220" w:after="0"/>
        <w:rPr>
          <w:rFonts w:eastAsia="Arial"/>
        </w:rPr>
      </w:pPr>
      <w:r>
        <w:rPr>
          <w:rFonts w:ascii="Times New Roman" w:hAnsi="Times New Roman" w:cs="Times New Roman"/>
          <w:b w:val="0"/>
          <w:i/>
          <w:color w:val="808080"/>
          <w:sz w:val="28"/>
        </w:rPr>
        <w:t>24.09.2024</w:t>
      </w:r>
      <w:r>
        <w:rPr>
          <w:rFonts w:eastAsia="Arial"/>
        </w:rPr>
        <w:t xml:space="preserve"> </w:t>
      </w:r>
      <w:r>
        <w:rPr>
          <w:rFonts w:ascii="Times New Roman" w:hAnsi="Times New Roman" w:cs="Times New Roman"/>
          <w:b w:val="0"/>
          <w:i/>
          <w:color w:val="808080"/>
          <w:sz w:val="28"/>
        </w:rPr>
        <w:t>На земле Салавата (na-zemle-salavata.com)</w:t>
      </w:r>
    </w:p>
    <w:bookmarkStart w:id="136" w:name="re_-1831771583"/>
    <w:bookmarkStart w:id="137" w:name="re_56907f93-0aa3-4e0c-85b7-dc72a8d16c3a"/>
    <w:p w14:paraId="597324B2" w14:textId="77777777" w:rsidR="000B3CB9" w:rsidRDefault="0085446E">
      <w:pPr>
        <w:pStyle w:val="2"/>
      </w:pPr>
      <w:r>
        <w:fldChar w:fldCharType="begin"/>
      </w:r>
      <w:r>
        <w:instrText>HYPERLINK "https://na-zemle-salavata.com/news/novosti/2024-09-24/salavattsy-stali-serebryanymi-prizerami-v-sorevnovaniyah-sredi-invalidov-3943533"</w:instrText>
      </w:r>
      <w:r>
        <w:fldChar w:fldCharType="separate"/>
      </w:r>
      <w:proofErr w:type="spellStart"/>
      <w:r>
        <w:t>Салаватцы</w:t>
      </w:r>
      <w:proofErr w:type="spellEnd"/>
      <w:r>
        <w:t xml:space="preserve"> стали серебряными призерами в соревнованиях среди инвалидов</w:t>
      </w:r>
      <w:r>
        <w:fldChar w:fldCharType="end"/>
      </w:r>
      <w:bookmarkEnd w:id="136"/>
      <w:bookmarkEnd w:id="137"/>
    </w:p>
    <w:p w14:paraId="597324B3" w14:textId="77777777" w:rsidR="000B3CB9" w:rsidRDefault="0085446E">
      <w:pPr>
        <w:pStyle w:val="a3"/>
        <w:spacing w:beforeAutospacing="1" w:afterAutospacing="1"/>
      </w:pPr>
      <w:r>
        <w:t>На спортивной площадке встретились семь команд республики и две команды играли в онлайн-формате. Команда "</w:t>
      </w:r>
      <w:proofErr w:type="spellStart"/>
      <w:r>
        <w:t>Салаватцы</w:t>
      </w:r>
      <w:proofErr w:type="spellEnd"/>
      <w:r>
        <w:t xml:space="preserve">" Салаватского района достойно выступила и в этом виде спорта. И вот результаты: 1 место - команда г. Баймак 2 место - команда Салаватского района 3 место - </w:t>
      </w:r>
      <w:r>
        <w:rPr>
          <w:b/>
          <w:bCs/>
        </w:rPr>
        <w:t>Сибайская организация ВОИ</w:t>
      </w:r>
      <w:r>
        <w:t xml:space="preserve"> По словам руководителя команды Салаватского района </w:t>
      </w:r>
      <w:proofErr w:type="spellStart"/>
      <w:r>
        <w:t>Миннислама</w:t>
      </w:r>
      <w:proofErr w:type="spellEnd"/>
      <w:r>
        <w:t xml:space="preserve"> Вахитова, все наши спортсмены отличились и в личном зачете.</w:t>
      </w:r>
    </w:p>
    <w:p w14:paraId="597324B4" w14:textId="77777777" w:rsidR="000B3CB9" w:rsidRDefault="00000000">
      <w:pPr>
        <w:rPr>
          <w:color w:val="248AE8"/>
        </w:rPr>
      </w:pPr>
      <w:hyperlink r:id="rId38" w:history="1">
        <w:r w:rsidR="0085446E">
          <w:rPr>
            <w:color w:val="248AE8"/>
          </w:rPr>
          <w:t>https://na-zemle-salavata.com/news/novosti/2024-09-24/salavattsy-stali-serebryanymi-prizerami-v-sorevnovaniyah-sredi-invalidov-3943533</w:t>
        </w:r>
      </w:hyperlink>
      <w:r w:rsidR="0085446E">
        <w:rPr>
          <w:color w:val="248AE8"/>
        </w:rPr>
        <w:t> </w:t>
      </w:r>
    </w:p>
    <w:p w14:paraId="597324B5" w14:textId="77777777" w:rsidR="000B3CB9" w:rsidRDefault="000B3CB9">
      <w:pPr>
        <w:pStyle w:val="a4"/>
      </w:pPr>
    </w:p>
    <w:p w14:paraId="597324B6" w14:textId="77777777" w:rsidR="000B3CB9" w:rsidRDefault="0085446E">
      <w:pPr>
        <w:pStyle w:val="3"/>
        <w:spacing w:before="220" w:after="0"/>
        <w:rPr>
          <w:rFonts w:eastAsia="Arial"/>
        </w:rPr>
      </w:pPr>
      <w:r>
        <w:rPr>
          <w:rFonts w:ascii="Times New Roman" w:hAnsi="Times New Roman" w:cs="Times New Roman"/>
          <w:b w:val="0"/>
          <w:i/>
          <w:color w:val="808080"/>
          <w:sz w:val="28"/>
        </w:rPr>
        <w:t>24.09.2024</w:t>
      </w:r>
      <w:r>
        <w:rPr>
          <w:rFonts w:eastAsia="Arial"/>
        </w:rPr>
        <w:t xml:space="preserve"> </w:t>
      </w:r>
      <w:r>
        <w:rPr>
          <w:rFonts w:ascii="Times New Roman" w:hAnsi="Times New Roman" w:cs="Times New Roman"/>
          <w:b w:val="0"/>
          <w:i/>
          <w:color w:val="808080"/>
          <w:sz w:val="28"/>
        </w:rPr>
        <w:t>Агентство Социальной Информации (asi.org.ru)</w:t>
      </w:r>
    </w:p>
    <w:bookmarkStart w:id="138" w:name="re_-1831771582"/>
    <w:bookmarkStart w:id="139" w:name="re_4ea3c41a-fc14-4e8c-b188-c249fb819dc1"/>
    <w:p w14:paraId="597324B7" w14:textId="77777777" w:rsidR="000B3CB9" w:rsidRDefault="0085446E">
      <w:pPr>
        <w:pStyle w:val="2"/>
      </w:pPr>
      <w:r>
        <w:fldChar w:fldCharType="begin"/>
      </w:r>
      <w:r>
        <w:instrText>HYPERLINK "https://asi.org.ru/event/2024/09/24/onlajn-konferencziya/"</w:instrText>
      </w:r>
      <w:r>
        <w:fldChar w:fldCharType="separate"/>
      </w:r>
      <w:r>
        <w:t>Онлайн-конференция по итогам проекта «Дети, подростки и молодежь с инвалидностью: от уверенности в настоящем к успеху в будущем»</w:t>
      </w:r>
      <w:r>
        <w:fldChar w:fldCharType="end"/>
      </w:r>
      <w:bookmarkEnd w:id="138"/>
      <w:bookmarkEnd w:id="139"/>
    </w:p>
    <w:p w14:paraId="597324B8" w14:textId="1FB7CF92" w:rsidR="000B3CB9" w:rsidRDefault="0085446E">
      <w:pPr>
        <w:pStyle w:val="a3"/>
        <w:spacing w:beforeAutospacing="1" w:afterAutospacing="1"/>
      </w:pPr>
      <w:r>
        <w:t xml:space="preserve">"Десница" (Самара) Ольга Ахунова, куратор инклюзивных мероприятий Коми </w:t>
      </w:r>
      <w:r>
        <w:rPr>
          <w:b/>
          <w:bCs/>
        </w:rPr>
        <w:t>республиканской организации Всероссийского общества инвалидов</w:t>
      </w:r>
      <w:r>
        <w:t xml:space="preserve"> (Сыктывкар, Республика Коми) Трансляция сопровождается синхронным переводом</w:t>
      </w:r>
      <w:r>
        <w:rPr>
          <w:b/>
          <w:bCs/>
        </w:rPr>
        <w:t xml:space="preserve"> ... </w:t>
      </w:r>
    </w:p>
    <w:p w14:paraId="597324B9" w14:textId="77777777" w:rsidR="000B3CB9" w:rsidRDefault="00000000">
      <w:pPr>
        <w:rPr>
          <w:color w:val="248AE8"/>
        </w:rPr>
      </w:pPr>
      <w:hyperlink r:id="rId39" w:history="1">
        <w:r w:rsidR="0085446E">
          <w:rPr>
            <w:color w:val="248AE8"/>
          </w:rPr>
          <w:t>https://asi.org.ru/event/2024/09/24/onlajn-konferencziya/</w:t>
        </w:r>
      </w:hyperlink>
      <w:r w:rsidR="0085446E">
        <w:rPr>
          <w:color w:val="248AE8"/>
        </w:rPr>
        <w:t> </w:t>
      </w:r>
    </w:p>
    <w:p w14:paraId="597324BA" w14:textId="77777777" w:rsidR="000B3CB9" w:rsidRDefault="000B3CB9">
      <w:pPr>
        <w:pStyle w:val="a4"/>
      </w:pPr>
    </w:p>
    <w:p w14:paraId="597324BB" w14:textId="77777777" w:rsidR="000B3CB9" w:rsidRDefault="0085446E">
      <w:pPr>
        <w:pStyle w:val="3"/>
        <w:spacing w:before="220" w:after="0"/>
        <w:rPr>
          <w:rFonts w:eastAsia="Arial"/>
        </w:rPr>
      </w:pPr>
      <w:r>
        <w:rPr>
          <w:rFonts w:ascii="Times New Roman" w:hAnsi="Times New Roman" w:cs="Times New Roman"/>
          <w:b w:val="0"/>
          <w:i/>
          <w:color w:val="808080"/>
          <w:sz w:val="28"/>
        </w:rPr>
        <w:lastRenderedPageBreak/>
        <w:t>26.09.2024</w:t>
      </w:r>
      <w:r>
        <w:rPr>
          <w:rFonts w:eastAsia="Arial"/>
        </w:rPr>
        <w:t xml:space="preserve"> </w:t>
      </w:r>
      <w:r>
        <w:rPr>
          <w:rFonts w:ascii="Times New Roman" w:hAnsi="Times New Roman" w:cs="Times New Roman"/>
          <w:b w:val="0"/>
          <w:i/>
          <w:color w:val="808080"/>
          <w:sz w:val="28"/>
        </w:rPr>
        <w:t>Агентство Социальной Информации (asi.org.ru)</w:t>
      </w:r>
    </w:p>
    <w:bookmarkStart w:id="140" w:name="re_-1831771581"/>
    <w:bookmarkStart w:id="141" w:name="re_3fd88484-c253-4b6b-8919-c7f67990c7cf"/>
    <w:p w14:paraId="597324BC" w14:textId="77777777" w:rsidR="000B3CB9" w:rsidRDefault="0085446E">
      <w:pPr>
        <w:pStyle w:val="2"/>
      </w:pPr>
      <w:r>
        <w:fldChar w:fldCharType="begin"/>
      </w:r>
      <w:r>
        <w:instrText>HYPERLINK "https://asi.org.ru/event/2024/09/26/master-klass-po-mobilnoj-fotografii-dlya-lyudej-s-invalidnostyu/"</w:instrText>
      </w:r>
      <w:r>
        <w:fldChar w:fldCharType="separate"/>
      </w:r>
      <w:r>
        <w:t>Мастер-класс по мобильной фотографии для людей с инвалидностью</w:t>
      </w:r>
      <w:r>
        <w:fldChar w:fldCharType="end"/>
      </w:r>
      <w:bookmarkEnd w:id="140"/>
      <w:bookmarkEnd w:id="141"/>
    </w:p>
    <w:p w14:paraId="597324BD" w14:textId="77777777" w:rsidR="000B3CB9" w:rsidRDefault="0085446E">
      <w:pPr>
        <w:pStyle w:val="a3"/>
        <w:spacing w:beforeAutospacing="1" w:afterAutospacing="1"/>
      </w:pPr>
      <w:r>
        <w:t xml:space="preserve">Обучение проводится в рамках фотопроекта "Открытый взгляд", посвященного теме "Юбилей томской земли" и направленного на популяризацию фотоискусства как доступного способа творческой самореализации. Организаторы – Комитет по местному самоуправлению администрация Томска, Координационный совет женщин при мэре города Томска, </w:t>
      </w:r>
      <w:r>
        <w:rPr>
          <w:b/>
          <w:bCs/>
        </w:rPr>
        <w:t>Местная молодежная организация Всероссийского общества инвалидов Томской области</w:t>
      </w:r>
      <w:r>
        <w:t xml:space="preserve">. Адрес проведения ул. Гагарина, д. 1, </w:t>
      </w:r>
      <w:r>
        <w:rPr>
          <w:b/>
          <w:bCs/>
        </w:rPr>
        <w:t>Томская областная региональная организация Всероссийского общества инвалидов</w:t>
      </w:r>
      <w:r>
        <w:t xml:space="preserve"> Контакты e-mail: tomskvoi@yandex.ru (</w:t>
      </w:r>
      <w:r>
        <w:rPr>
          <w:b/>
          <w:bCs/>
        </w:rPr>
        <w:t>Томская областная региональная организация Всероссийского общества инвалидов</w:t>
      </w:r>
      <w:r>
        <w:t>)</w:t>
      </w:r>
    </w:p>
    <w:p w14:paraId="597324BE" w14:textId="77777777" w:rsidR="000B3CB9" w:rsidRDefault="00000000">
      <w:pPr>
        <w:rPr>
          <w:color w:val="248AE8"/>
        </w:rPr>
      </w:pPr>
      <w:hyperlink r:id="rId40" w:history="1">
        <w:r w:rsidR="0085446E">
          <w:rPr>
            <w:color w:val="248AE8"/>
          </w:rPr>
          <w:t>https://asi.org.ru/event/2024/09/26/master-klass-po-mobilnoj-fotografii-dlya-lyudej-s-invalidnostyu/</w:t>
        </w:r>
      </w:hyperlink>
      <w:r w:rsidR="0085446E">
        <w:rPr>
          <w:color w:val="248AE8"/>
        </w:rPr>
        <w:t> </w:t>
      </w:r>
    </w:p>
    <w:p w14:paraId="597324BF" w14:textId="77777777" w:rsidR="000B3CB9" w:rsidRDefault="000B3CB9">
      <w:pPr>
        <w:pStyle w:val="a4"/>
      </w:pPr>
    </w:p>
    <w:p w14:paraId="597324C0" w14:textId="77777777" w:rsidR="000B3CB9" w:rsidRDefault="0085446E">
      <w:pPr>
        <w:pStyle w:val="3"/>
        <w:spacing w:before="220" w:after="0"/>
        <w:rPr>
          <w:rFonts w:eastAsia="Arial"/>
        </w:rPr>
      </w:pPr>
      <w:r>
        <w:rPr>
          <w:rFonts w:ascii="Times New Roman" w:hAnsi="Times New Roman" w:cs="Times New Roman"/>
          <w:b w:val="0"/>
          <w:i/>
          <w:color w:val="808080"/>
          <w:sz w:val="28"/>
        </w:rPr>
        <w:t>25.09.2024</w:t>
      </w:r>
      <w:r>
        <w:rPr>
          <w:rFonts w:eastAsia="Arial"/>
        </w:rPr>
        <w:t xml:space="preserve"> </w:t>
      </w:r>
      <w:r>
        <w:rPr>
          <w:rFonts w:ascii="Times New Roman" w:hAnsi="Times New Roman" w:cs="Times New Roman"/>
          <w:b w:val="0"/>
          <w:i/>
          <w:color w:val="808080"/>
          <w:sz w:val="28"/>
        </w:rPr>
        <w:t>Маяк (mayaksbor.ru)</w:t>
      </w:r>
    </w:p>
    <w:bookmarkStart w:id="142" w:name="re_-1831771580"/>
    <w:bookmarkStart w:id="143" w:name="re_873052ff-7e3e-4ba0-82b1-ccbcb8a84311"/>
    <w:p w14:paraId="597324C1" w14:textId="77777777" w:rsidR="000B3CB9" w:rsidRDefault="0085446E">
      <w:pPr>
        <w:pStyle w:val="2"/>
      </w:pPr>
      <w:r>
        <w:fldChar w:fldCharType="begin"/>
      </w:r>
      <w:r>
        <w:instrText>HYPERLINK "https://mayaksbor.ru/news/society/dobryy_trud_territoriya_ravenstva_i_drugie_obshchestvennaya_organizatsiya_invalidov_realizuet_proekt/"</w:instrText>
      </w:r>
      <w:r>
        <w:fldChar w:fldCharType="separate"/>
      </w:r>
      <w:r>
        <w:t>«Добрый труд», «Территория равенства» и другие. Общественная организация инвалидов реализует проекты для людей с особыми потребностями</w:t>
      </w:r>
      <w:r>
        <w:fldChar w:fldCharType="end"/>
      </w:r>
      <w:bookmarkEnd w:id="142"/>
      <w:bookmarkEnd w:id="143"/>
    </w:p>
    <w:p w14:paraId="597324C2" w14:textId="77777777" w:rsidR="000B3CB9" w:rsidRDefault="0085446E">
      <w:pPr>
        <w:pStyle w:val="a3"/>
        <w:spacing w:beforeAutospacing="1" w:afterAutospacing="1"/>
      </w:pPr>
      <w:r>
        <w:rPr>
          <w:b/>
          <w:bCs/>
        </w:rPr>
        <w:t>Сосновоборская организация "Всероссийского общества инвалидов</w:t>
      </w:r>
      <w:r>
        <w:t>" регулярно получает помощь от Ленинградской АЭС. Ветеранов – участников "</w:t>
      </w:r>
      <w:r>
        <w:rPr>
          <w:b/>
          <w:bCs/>
        </w:rPr>
        <w:t>ВОИ</w:t>
      </w:r>
      <w:r>
        <w:t>" традиционно приглашают на праздник в честь 9 Мая. Социальное такси доставляет гостей на торжество в ГТЦ "Арт-Карусель", где их ждут чаепитие, концерт, выступление своего хора.</w:t>
      </w:r>
    </w:p>
    <w:p w14:paraId="597324C3" w14:textId="77777777" w:rsidR="000B3CB9" w:rsidRDefault="00000000">
      <w:pPr>
        <w:rPr>
          <w:color w:val="248AE8"/>
        </w:rPr>
      </w:pPr>
      <w:hyperlink r:id="rId41" w:history="1">
        <w:r w:rsidR="0085446E">
          <w:rPr>
            <w:color w:val="248AE8"/>
          </w:rPr>
          <w:t>https://mayaksbor.ru/news/society/dobryy_trud_territoriya_ravenstva_i_drugie_obshchestvennaya_organizatsiya_invalidov_realizuet_proekt/</w:t>
        </w:r>
      </w:hyperlink>
      <w:r w:rsidR="0085446E">
        <w:rPr>
          <w:color w:val="248AE8"/>
        </w:rPr>
        <w:t> </w:t>
      </w:r>
    </w:p>
    <w:p w14:paraId="597324C4" w14:textId="77777777" w:rsidR="000B3CB9" w:rsidRDefault="000B3CB9">
      <w:pPr>
        <w:pStyle w:val="a4"/>
      </w:pPr>
    </w:p>
    <w:p w14:paraId="597324C5" w14:textId="77777777" w:rsidR="000B3CB9" w:rsidRDefault="0085446E">
      <w:pPr>
        <w:pStyle w:val="3"/>
        <w:spacing w:before="220" w:after="0"/>
        <w:rPr>
          <w:rFonts w:eastAsia="Arial"/>
        </w:rPr>
      </w:pPr>
      <w:r>
        <w:rPr>
          <w:rFonts w:ascii="Times New Roman" w:hAnsi="Times New Roman" w:cs="Times New Roman"/>
          <w:b w:val="0"/>
          <w:i/>
          <w:color w:val="808080"/>
          <w:sz w:val="28"/>
        </w:rPr>
        <w:t>23.09.2024</w:t>
      </w:r>
      <w:r>
        <w:rPr>
          <w:rFonts w:eastAsia="Arial"/>
        </w:rPr>
        <w:t xml:space="preserve"> </w:t>
      </w:r>
      <w:proofErr w:type="spellStart"/>
      <w:r>
        <w:rPr>
          <w:rFonts w:ascii="Times New Roman" w:hAnsi="Times New Roman" w:cs="Times New Roman"/>
          <w:b w:val="0"/>
          <w:i/>
          <w:color w:val="808080"/>
          <w:sz w:val="28"/>
        </w:rPr>
        <w:t>Bash.News</w:t>
      </w:r>
      <w:proofErr w:type="spellEnd"/>
    </w:p>
    <w:bookmarkStart w:id="144" w:name="re_-1831771579"/>
    <w:bookmarkStart w:id="145" w:name="re_c02ef425-78dd-4f60-ae1b-14e2fedcc4f8"/>
    <w:p w14:paraId="597324C6" w14:textId="77777777" w:rsidR="000B3CB9" w:rsidRDefault="0085446E">
      <w:pPr>
        <w:pStyle w:val="2"/>
      </w:pPr>
      <w:r>
        <w:fldChar w:fldCharType="begin"/>
      </w:r>
      <w:r>
        <w:instrText>HYPERLINK "https://bash.news/news/231419-predstaviteli-baskirii-priniali-ucastie-v-slete-vserossiiskogo-obshhestva-invalidov"</w:instrText>
      </w:r>
      <w:r>
        <w:fldChar w:fldCharType="separate"/>
      </w:r>
      <w:r>
        <w:t>Представители Башкирии приняли участие в слете Всероссийского общества инвалидов</w:t>
      </w:r>
      <w:r>
        <w:fldChar w:fldCharType="end"/>
      </w:r>
      <w:bookmarkEnd w:id="144"/>
      <w:bookmarkEnd w:id="145"/>
    </w:p>
    <w:p w14:paraId="597324C7" w14:textId="77777777" w:rsidR="000B3CB9" w:rsidRDefault="0085446E">
      <w:pPr>
        <w:pStyle w:val="a3"/>
        <w:spacing w:beforeAutospacing="1" w:afterAutospacing="1"/>
      </w:pPr>
      <w:r>
        <w:t xml:space="preserve">Представители Сибая приняли участие в межрегиональном слете </w:t>
      </w:r>
      <w:r>
        <w:rPr>
          <w:b/>
          <w:bCs/>
        </w:rPr>
        <w:t>Всероссийского общества инвалидов</w:t>
      </w:r>
      <w:r>
        <w:t xml:space="preserve"> в Челябинске. В рамках мероприятия прошли дискуссии и тренинги. На тренингах участники говорили о формировании лидерских качеств в команде, учились основам социального проектирования и предпринимательства в игровой форме и получали теоретические знания в сфере маркетинга в социальных сетях.</w:t>
      </w:r>
    </w:p>
    <w:p w14:paraId="597324C8" w14:textId="77777777" w:rsidR="000B3CB9" w:rsidRDefault="00000000">
      <w:pPr>
        <w:rPr>
          <w:color w:val="248AE8"/>
        </w:rPr>
      </w:pPr>
      <w:hyperlink r:id="rId42" w:history="1">
        <w:r w:rsidR="0085446E">
          <w:rPr>
            <w:color w:val="248AE8"/>
          </w:rPr>
          <w:t>https://bash.news/news/231419-predstaviteli-baskirii-priniali-ucastie-v-slete-vserossiiskogo-obshhestva-invalidov</w:t>
        </w:r>
      </w:hyperlink>
      <w:r w:rsidR="0085446E">
        <w:rPr>
          <w:color w:val="248AE8"/>
        </w:rPr>
        <w:t> </w:t>
      </w:r>
    </w:p>
    <w:p w14:paraId="597324C9" w14:textId="77777777" w:rsidR="000B3CB9" w:rsidRDefault="000B3CB9">
      <w:pPr>
        <w:pStyle w:val="a4"/>
      </w:pPr>
    </w:p>
    <w:p w14:paraId="597324CD" w14:textId="77777777" w:rsidR="000B3CB9" w:rsidRDefault="000B3CB9">
      <w:pPr>
        <w:pStyle w:val="a4"/>
      </w:pPr>
    </w:p>
    <w:p w14:paraId="597324D1" w14:textId="77777777" w:rsidR="000B3CB9" w:rsidRDefault="000B3CB9">
      <w:pPr>
        <w:pStyle w:val="a4"/>
      </w:pPr>
    </w:p>
    <w:p w14:paraId="597324D2" w14:textId="77777777" w:rsidR="000B3CB9" w:rsidRDefault="0085446E">
      <w:pPr>
        <w:pStyle w:val="3"/>
        <w:spacing w:before="220" w:after="0"/>
        <w:rPr>
          <w:rFonts w:eastAsia="Arial"/>
        </w:rPr>
      </w:pPr>
      <w:r>
        <w:rPr>
          <w:rFonts w:ascii="Times New Roman" w:hAnsi="Times New Roman" w:cs="Times New Roman"/>
          <w:b w:val="0"/>
          <w:i/>
          <w:color w:val="808080"/>
          <w:sz w:val="28"/>
        </w:rPr>
        <w:t>20.09.2024</w:t>
      </w:r>
      <w:r>
        <w:rPr>
          <w:rFonts w:eastAsia="Arial"/>
        </w:rPr>
        <w:t xml:space="preserve"> </w:t>
      </w:r>
      <w:r>
        <w:rPr>
          <w:rFonts w:ascii="Times New Roman" w:hAnsi="Times New Roman" w:cs="Times New Roman"/>
          <w:b w:val="0"/>
          <w:i/>
          <w:color w:val="808080"/>
          <w:sz w:val="28"/>
        </w:rPr>
        <w:t>Степная новь (sngazeta.ru)</w:t>
      </w:r>
    </w:p>
    <w:bookmarkStart w:id="146" w:name="re_-1831771576"/>
    <w:bookmarkStart w:id="147" w:name="re_c7ed2040-7882-452d-b33d-fd50a97be7ee"/>
    <w:p w14:paraId="597324D3" w14:textId="77777777" w:rsidR="000B3CB9" w:rsidRDefault="0085446E">
      <w:pPr>
        <w:pStyle w:val="2"/>
      </w:pPr>
      <w:r>
        <w:fldChar w:fldCharType="begin"/>
      </w:r>
      <w:r>
        <w:instrText>HYPERLINK "http://sngazeta.ru/index.php/rubriki/obshchestvo/34264-obshchestvo-dobra-i-nadezhdy"</w:instrText>
      </w:r>
      <w:r>
        <w:fldChar w:fldCharType="separate"/>
      </w:r>
      <w:r>
        <w:t>Общество добра и надежды</w:t>
      </w:r>
      <w:r>
        <w:fldChar w:fldCharType="end"/>
      </w:r>
      <w:bookmarkEnd w:id="146"/>
      <w:bookmarkEnd w:id="147"/>
    </w:p>
    <w:p w14:paraId="597324D4" w14:textId="77777777" w:rsidR="000B3CB9" w:rsidRDefault="0085446E">
      <w:pPr>
        <w:pStyle w:val="a3"/>
        <w:spacing w:beforeAutospacing="1" w:afterAutospacing="1"/>
      </w:pPr>
      <w:r>
        <w:t xml:space="preserve">Наши библиотекари постоянно в поиске новых возможностей для эффективного обслуживания инвалидов, создания условий для их творческого развития, встреч с единомышленниками. От всей души поздравляем </w:t>
      </w:r>
      <w:r>
        <w:rPr>
          <w:b/>
          <w:bCs/>
        </w:rPr>
        <w:t xml:space="preserve">районную организацию </w:t>
      </w:r>
      <w:r>
        <w:rPr>
          <w:b/>
          <w:bCs/>
        </w:rPr>
        <w:lastRenderedPageBreak/>
        <w:t>Всероссийского общества инвалидов</w:t>
      </w:r>
      <w:r>
        <w:t xml:space="preserve"> с юбилеем и желаем более тесного плодотворного сотрудничества. Л.Н. Дерюгина, директор МЦБ им. И. Ф. Вараввы</w:t>
      </w:r>
    </w:p>
    <w:p w14:paraId="597324D5" w14:textId="77777777" w:rsidR="000B3CB9" w:rsidRDefault="00000000">
      <w:pPr>
        <w:rPr>
          <w:color w:val="248AE8"/>
        </w:rPr>
      </w:pPr>
      <w:hyperlink r:id="rId43" w:history="1">
        <w:r w:rsidR="0085446E">
          <w:rPr>
            <w:color w:val="248AE8"/>
          </w:rPr>
          <w:t>http://sngazeta.ru/index.php/rubriki/obshchestvo/34264-obshchestvo-dobra-i-nadezhdy</w:t>
        </w:r>
      </w:hyperlink>
      <w:r w:rsidR="0085446E">
        <w:rPr>
          <w:color w:val="248AE8"/>
        </w:rPr>
        <w:t> </w:t>
      </w:r>
    </w:p>
    <w:p w14:paraId="597324D6" w14:textId="77777777" w:rsidR="000B3CB9" w:rsidRDefault="000B3CB9">
      <w:pPr>
        <w:pStyle w:val="a4"/>
      </w:pPr>
    </w:p>
    <w:p w14:paraId="597324D7" w14:textId="77777777" w:rsidR="000B3CB9" w:rsidRDefault="0085446E">
      <w:pPr>
        <w:pStyle w:val="3"/>
        <w:spacing w:before="220" w:after="0"/>
        <w:rPr>
          <w:rFonts w:eastAsia="Arial"/>
        </w:rPr>
      </w:pPr>
      <w:r>
        <w:rPr>
          <w:rFonts w:ascii="Times New Roman" w:hAnsi="Times New Roman" w:cs="Times New Roman"/>
          <w:b w:val="0"/>
          <w:i/>
          <w:color w:val="808080"/>
          <w:sz w:val="28"/>
        </w:rPr>
        <w:t>24.09.2024</w:t>
      </w:r>
      <w:r>
        <w:rPr>
          <w:rFonts w:eastAsia="Arial"/>
        </w:rPr>
        <w:t xml:space="preserve"> </w:t>
      </w:r>
      <w:proofErr w:type="spellStart"/>
      <w:r>
        <w:rPr>
          <w:rFonts w:ascii="Times New Roman" w:hAnsi="Times New Roman" w:cs="Times New Roman"/>
          <w:b w:val="0"/>
          <w:i/>
          <w:color w:val="808080"/>
          <w:sz w:val="28"/>
        </w:rPr>
        <w:t>GorZavod</w:t>
      </w:r>
      <w:proofErr w:type="spellEnd"/>
      <w:r>
        <w:rPr>
          <w:rFonts w:ascii="Times New Roman" w:hAnsi="Times New Roman" w:cs="Times New Roman"/>
          <w:b w:val="0"/>
          <w:i/>
          <w:color w:val="808080"/>
          <w:sz w:val="28"/>
        </w:rPr>
        <w:t xml:space="preserve"> (gorzavod.ru)</w:t>
      </w:r>
    </w:p>
    <w:bookmarkStart w:id="148" w:name="re_-1831771575"/>
    <w:bookmarkStart w:id="149" w:name="re_4de24c15-a6a9-48f2-935d-286e2b5619dd"/>
    <w:p w14:paraId="597324D8" w14:textId="77777777" w:rsidR="000B3CB9" w:rsidRDefault="0085446E">
      <w:pPr>
        <w:pStyle w:val="2"/>
      </w:pPr>
      <w:r>
        <w:fldChar w:fldCharType="begin"/>
      </w:r>
      <w:r>
        <w:instrText>HYPERLINK "https://gorzavod.ru/s-24-po-25-sentyabrya-v-ashe-projdet-oblastnoj-tvorcheskij-festival-lyudej-s-ogranichennymi-vozmozhnostyami-zdorovya-ashinskaya-zolotaya-osen/"</w:instrText>
      </w:r>
      <w:r>
        <w:fldChar w:fldCharType="separate"/>
      </w:r>
      <w:r>
        <w:t>С 24 по 25 сентября в Аше пройдет областной творческий фестиваль людей с ограниченными возможностями здоровья «Ашинская золотая осень»</w:t>
      </w:r>
      <w:r>
        <w:fldChar w:fldCharType="end"/>
      </w:r>
      <w:bookmarkEnd w:id="148"/>
      <w:bookmarkEnd w:id="149"/>
    </w:p>
    <w:p w14:paraId="597324D9" w14:textId="77777777" w:rsidR="000B3CB9" w:rsidRDefault="0085446E">
      <w:pPr>
        <w:pStyle w:val="a3"/>
        <w:spacing w:beforeAutospacing="1" w:afterAutospacing="1"/>
      </w:pPr>
      <w:r>
        <w:t xml:space="preserve">По давней доброй традиции осенью Аша гостеприимно встречает на своей территории участников областного творческого фестиваля людей с ограниченными возможностями здоровья "Ашинская золотая осень". Учредителем Фестиваля является МООИ АМР ЧООО ВОИ и администрация Ашинского муниципального района при поддержке </w:t>
      </w:r>
      <w:r>
        <w:rPr>
          <w:b/>
          <w:bCs/>
        </w:rPr>
        <w:t>ЧООО ВОИ</w:t>
      </w:r>
      <w:r>
        <w:t xml:space="preserve"> и ОЦНТ, а также депутата ЗСО А. Ю. Решетникова и Ашинского МО партии "Единая Россия". В числе участников фестиваля – творческие коллективы и отдельные мастера и исполнители, а также дети-инвалиды Челябинской области.</w:t>
      </w:r>
    </w:p>
    <w:p w14:paraId="597324DA" w14:textId="77777777" w:rsidR="000B3CB9" w:rsidRDefault="00000000">
      <w:pPr>
        <w:rPr>
          <w:color w:val="248AE8"/>
        </w:rPr>
      </w:pPr>
      <w:hyperlink r:id="rId44" w:history="1">
        <w:r w:rsidR="0085446E">
          <w:rPr>
            <w:color w:val="248AE8"/>
          </w:rPr>
          <w:t>https://gorzavod.ru/s-24-po-25-sentyabrya-v-ashe-projdet-oblastnoj-tvorcheskij-festival-lyudej-s-ogranichennymi-vozmozhnostyami-zdorovya-ashinskaya-zolotaya-osen/</w:t>
        </w:r>
      </w:hyperlink>
      <w:r w:rsidR="0085446E">
        <w:rPr>
          <w:color w:val="248AE8"/>
        </w:rPr>
        <w:t> </w:t>
      </w:r>
    </w:p>
    <w:p w14:paraId="597324DB" w14:textId="77777777" w:rsidR="000B3CB9" w:rsidRDefault="000B3CB9">
      <w:pPr>
        <w:pStyle w:val="a4"/>
      </w:pPr>
    </w:p>
    <w:p w14:paraId="597324DC" w14:textId="77777777" w:rsidR="000B3CB9" w:rsidRDefault="0085446E">
      <w:pPr>
        <w:pStyle w:val="3"/>
        <w:spacing w:before="220" w:after="0"/>
        <w:rPr>
          <w:rFonts w:eastAsia="Arial"/>
        </w:rPr>
      </w:pPr>
      <w:r>
        <w:rPr>
          <w:rFonts w:ascii="Times New Roman" w:hAnsi="Times New Roman" w:cs="Times New Roman"/>
          <w:b w:val="0"/>
          <w:i/>
          <w:color w:val="808080"/>
          <w:sz w:val="28"/>
        </w:rPr>
        <w:t>25.09.2024</w:t>
      </w:r>
      <w:r>
        <w:rPr>
          <w:rFonts w:eastAsia="Arial"/>
        </w:rPr>
        <w:t xml:space="preserve"> </w:t>
      </w:r>
      <w:r>
        <w:rPr>
          <w:rFonts w:ascii="Times New Roman" w:hAnsi="Times New Roman" w:cs="Times New Roman"/>
          <w:b w:val="0"/>
          <w:i/>
          <w:color w:val="808080"/>
          <w:sz w:val="28"/>
        </w:rPr>
        <w:t>Заря (zarya64.ru)</w:t>
      </w:r>
    </w:p>
    <w:bookmarkStart w:id="150" w:name="re_-1831771574"/>
    <w:bookmarkStart w:id="151" w:name="re_774afae7-9ffd-46e0-9d3a-c21e2ab49fa9"/>
    <w:p w14:paraId="597324DD" w14:textId="77777777" w:rsidR="000B3CB9" w:rsidRDefault="0085446E">
      <w:pPr>
        <w:pStyle w:val="2"/>
      </w:pPr>
      <w:r>
        <w:fldChar w:fldCharType="begin"/>
      </w:r>
      <w:r>
        <w:instrText>HYPERLINK "https://zarya64.ru/unikalnyie-osobennosti-rek-saratovskoj-oblasti-i-sovetskogo-rajona-obsudili-na-lekczii-uchastniki-bolshogo-karamana.html"</w:instrText>
      </w:r>
      <w:r>
        <w:fldChar w:fldCharType="separate"/>
      </w:r>
      <w:r>
        <w:t>Уникальные особенности рек Саратовской области и Советского района обсудили на лекции участники «Большого Карамана»</w:t>
      </w:r>
      <w:r>
        <w:fldChar w:fldCharType="end"/>
      </w:r>
      <w:bookmarkEnd w:id="150"/>
      <w:bookmarkEnd w:id="151"/>
    </w:p>
    <w:p w14:paraId="597324DE" w14:textId="77777777" w:rsidR="000B3CB9" w:rsidRDefault="0085446E">
      <w:pPr>
        <w:pStyle w:val="a3"/>
        <w:spacing w:beforeAutospacing="1" w:afterAutospacing="1"/>
      </w:pPr>
      <w:r>
        <w:t xml:space="preserve">В селе </w:t>
      </w:r>
      <w:proofErr w:type="spellStart"/>
      <w:r>
        <w:t>Новолиповка</w:t>
      </w:r>
      <w:proofErr w:type="spellEnd"/>
      <w:r>
        <w:t xml:space="preserve"> на территории Этнокультурного исторического комплекса "Великая Степь Большого Карамана" прошла лекция "Реки Саратовской области" часть 2 - "Реки Советского района", которую провела руководитель проекта Советской местной организации ВОИ, победителя первого ...</w:t>
      </w:r>
    </w:p>
    <w:p w14:paraId="597324DF" w14:textId="77777777" w:rsidR="000B3CB9" w:rsidRDefault="00000000">
      <w:pPr>
        <w:rPr>
          <w:color w:val="248AE8"/>
        </w:rPr>
      </w:pPr>
      <w:hyperlink r:id="rId45" w:history="1">
        <w:r w:rsidR="0085446E">
          <w:rPr>
            <w:color w:val="248AE8"/>
          </w:rPr>
          <w:t>https://zarya64.ru/unikalnyie-osobennosti-rek-saratovskoj-oblasti-i-sovetskogo-rajona-obsudili-na-lekczii-uchastniki-bolshogo-karamana.html</w:t>
        </w:r>
      </w:hyperlink>
      <w:r w:rsidR="0085446E">
        <w:rPr>
          <w:color w:val="248AE8"/>
        </w:rPr>
        <w:t> </w:t>
      </w:r>
    </w:p>
    <w:p w14:paraId="597324E0" w14:textId="77777777" w:rsidR="000B3CB9" w:rsidRDefault="000B3CB9">
      <w:pPr>
        <w:pStyle w:val="a4"/>
      </w:pPr>
    </w:p>
    <w:p w14:paraId="597324E1" w14:textId="77777777" w:rsidR="000B3CB9" w:rsidRDefault="0085446E">
      <w:pPr>
        <w:pStyle w:val="3"/>
        <w:spacing w:before="220" w:after="0"/>
        <w:rPr>
          <w:rFonts w:eastAsia="Arial"/>
        </w:rPr>
      </w:pPr>
      <w:r>
        <w:rPr>
          <w:rFonts w:ascii="Times New Roman" w:hAnsi="Times New Roman" w:cs="Times New Roman"/>
          <w:b w:val="0"/>
          <w:i/>
          <w:color w:val="808080"/>
          <w:sz w:val="28"/>
        </w:rPr>
        <w:t>26.09.2024</w:t>
      </w:r>
      <w:r>
        <w:rPr>
          <w:rFonts w:eastAsia="Arial"/>
        </w:rPr>
        <w:t xml:space="preserve"> </w:t>
      </w:r>
      <w:r>
        <w:rPr>
          <w:rFonts w:ascii="Times New Roman" w:hAnsi="Times New Roman" w:cs="Times New Roman"/>
          <w:b w:val="0"/>
          <w:i/>
          <w:color w:val="808080"/>
          <w:sz w:val="28"/>
        </w:rPr>
        <w:t>Рязанское информационное агентство 7 новостей (7info.ru)</w:t>
      </w:r>
    </w:p>
    <w:bookmarkStart w:id="152" w:name="re_-1831771573"/>
    <w:bookmarkStart w:id="153" w:name="re_4434a4ff-e46c-4da4-ac3f-2e6010d22100"/>
    <w:p w14:paraId="597324E2" w14:textId="77777777" w:rsidR="000B3CB9" w:rsidRDefault="0085446E">
      <w:pPr>
        <w:pStyle w:val="2"/>
      </w:pPr>
      <w:r>
        <w:fldChar w:fldCharType="begin"/>
      </w:r>
      <w:r>
        <w:instrText>HYPERLINK "https://7info.ru/v-rjazani-opredelili-kljuchevye-pokazateli-dejatelnosti-mjera/"</w:instrText>
      </w:r>
      <w:r>
        <w:fldChar w:fldCharType="separate"/>
      </w:r>
      <w:r>
        <w:t>В Рязани определили ключевые показатели деятельности мэра</w:t>
      </w:r>
      <w:r>
        <w:fldChar w:fldCharType="end"/>
      </w:r>
      <w:bookmarkEnd w:id="152"/>
      <w:bookmarkEnd w:id="153"/>
    </w:p>
    <w:p w14:paraId="597324E3" w14:textId="77777777" w:rsidR="000B3CB9" w:rsidRDefault="0085446E">
      <w:pPr>
        <w:pStyle w:val="a3"/>
        <w:spacing w:beforeAutospacing="1" w:afterAutospacing="1"/>
      </w:pPr>
      <w:r>
        <w:t xml:space="preserve">Депутаты приняли решения о передаче в безвозмездное пользование помещений </w:t>
      </w:r>
      <w:r>
        <w:rPr>
          <w:b/>
          <w:bCs/>
        </w:rPr>
        <w:t>местной общественной организации Железнодорожного района "Всероссийское общество инвалидов</w:t>
      </w:r>
      <w:r>
        <w:t>", ГКУ Рязанской области "Ресурсный центр социального обслуживания населения", ГБУ Рязанской области "Комплексный центр социального обслуживания населения города Рязань", а также обращение ГБОУ "Рязанская школа-интернат" о передаче нежилого здания, здания котельной и земельного участка под ними, расположенных по адресу: г. Рязань, ул. Халтурина, д. 10, из собственности муниципального образования – городской округ город Рязань в государственную собственность Рязанской области. Кроме того, был рассмотрен и одобрен вопрос о передаче в аренду нежилого помещения, расположенного в доме №28 по ул. Вокзальной, Рязанскому областному отделению Общероссийского общественного благотворительного фонда "Российский детский фонд".</w:t>
      </w:r>
    </w:p>
    <w:p w14:paraId="597324E4" w14:textId="77777777" w:rsidR="000B3CB9" w:rsidRDefault="00000000">
      <w:pPr>
        <w:rPr>
          <w:color w:val="248AE8"/>
        </w:rPr>
      </w:pPr>
      <w:hyperlink r:id="rId46" w:history="1">
        <w:r w:rsidR="0085446E">
          <w:rPr>
            <w:color w:val="248AE8"/>
          </w:rPr>
          <w:t>https://7info.ru/v-rjazani-opredelili-kljuchevye-pokazateli-dejatelnosti-mjera/</w:t>
        </w:r>
      </w:hyperlink>
      <w:r w:rsidR="0085446E">
        <w:rPr>
          <w:color w:val="248AE8"/>
        </w:rPr>
        <w:t> </w:t>
      </w:r>
    </w:p>
    <w:p w14:paraId="597324E5" w14:textId="77777777" w:rsidR="000B3CB9" w:rsidRDefault="000B3CB9">
      <w:pPr>
        <w:pStyle w:val="a4"/>
      </w:pPr>
    </w:p>
    <w:p w14:paraId="597324E6" w14:textId="77777777" w:rsidR="000B3CB9" w:rsidRDefault="0085446E">
      <w:pPr>
        <w:pStyle w:val="3"/>
        <w:spacing w:before="220" w:after="0"/>
        <w:rPr>
          <w:rFonts w:eastAsia="Arial"/>
        </w:rPr>
      </w:pPr>
      <w:r>
        <w:rPr>
          <w:rFonts w:ascii="Times New Roman" w:hAnsi="Times New Roman" w:cs="Times New Roman"/>
          <w:b w:val="0"/>
          <w:i/>
          <w:color w:val="808080"/>
          <w:sz w:val="28"/>
        </w:rPr>
        <w:t>24.09.2024</w:t>
      </w:r>
      <w:r>
        <w:rPr>
          <w:rFonts w:eastAsia="Arial"/>
        </w:rPr>
        <w:t xml:space="preserve"> </w:t>
      </w:r>
      <w:proofErr w:type="spellStart"/>
      <w:r>
        <w:rPr>
          <w:rFonts w:ascii="Times New Roman" w:hAnsi="Times New Roman" w:cs="Times New Roman"/>
          <w:b w:val="0"/>
          <w:i/>
          <w:color w:val="808080"/>
          <w:sz w:val="28"/>
        </w:rPr>
        <w:t>Абзелил</w:t>
      </w:r>
      <w:proofErr w:type="spellEnd"/>
      <w:r>
        <w:rPr>
          <w:rFonts w:ascii="Times New Roman" w:hAnsi="Times New Roman" w:cs="Times New Roman"/>
          <w:b w:val="0"/>
          <w:i/>
          <w:color w:val="808080"/>
          <w:sz w:val="28"/>
        </w:rPr>
        <w:t xml:space="preserve"> (abzelil.com)</w:t>
      </w:r>
    </w:p>
    <w:bookmarkStart w:id="154" w:name="re_-1831771572"/>
    <w:bookmarkStart w:id="155" w:name="re_ab275188-53f9-4a74-b963-f4fed26ed64e"/>
    <w:p w14:paraId="597324E7" w14:textId="77777777" w:rsidR="000B3CB9" w:rsidRDefault="0085446E">
      <w:pPr>
        <w:pStyle w:val="2"/>
      </w:pPr>
      <w:r>
        <w:fldChar w:fldCharType="begin"/>
      </w:r>
      <w:r>
        <w:instrText>HYPERLINK "https://abzelil.com/articles/obshchestvo/2024-09-24/pobeda-nad-soboy-3942948"</w:instrText>
      </w:r>
      <w:r>
        <w:fldChar w:fldCharType="separate"/>
      </w:r>
      <w:r>
        <w:t>«Победа над собой»</w:t>
      </w:r>
      <w:r>
        <w:fldChar w:fldCharType="end"/>
      </w:r>
      <w:bookmarkEnd w:id="154"/>
      <w:bookmarkEnd w:id="155"/>
    </w:p>
    <w:p w14:paraId="597324E8" w14:textId="77777777" w:rsidR="000B3CB9" w:rsidRDefault="0085446E">
      <w:pPr>
        <w:pStyle w:val="a3"/>
        <w:spacing w:beforeAutospacing="1" w:afterAutospacing="1"/>
      </w:pPr>
      <w:r>
        <w:t xml:space="preserve">На празднике встретились более 130 спортсменов из 25 городов и районов Башкортостана. В церемонии открытия участвовали 13-кратная паралимпийская чемпионка, 18-кратная чемпионка мира, 43-кратная чемпионка Европы Рима Баталова, президент Российского спортивного союза инвалидов Флюр Нурлыгаянов, председатель </w:t>
      </w:r>
      <w:r>
        <w:rPr>
          <w:b/>
          <w:bCs/>
        </w:rPr>
        <w:t>Башкирской республиканской организации Всероссийского общества инвалидов</w:t>
      </w:r>
      <w:r>
        <w:t xml:space="preserve"> Олег Ротов, руководитель Центра спортивной подготовки им. </w:t>
      </w:r>
      <w:proofErr w:type="spellStart"/>
      <w:r>
        <w:t>Римы</w:t>
      </w:r>
      <w:proofErr w:type="spellEnd"/>
      <w:r>
        <w:t xml:space="preserve"> Баталовой Юлия </w:t>
      </w:r>
      <w:proofErr w:type="spellStart"/>
      <w:r>
        <w:t>Чачина</w:t>
      </w:r>
      <w:proofErr w:type="spellEnd"/>
      <w:r>
        <w:t>, представитель Министерства спорта Республики Башкортостан Анастасия Валеева, главный судья соревнований Максим Степанов. Он пожелали спортсменам достижения поставленных целей и отличного настроя на победу.</w:t>
      </w:r>
    </w:p>
    <w:p w14:paraId="597324E9" w14:textId="77777777" w:rsidR="000B3CB9" w:rsidRDefault="00000000">
      <w:pPr>
        <w:rPr>
          <w:color w:val="248AE8"/>
        </w:rPr>
      </w:pPr>
      <w:hyperlink r:id="rId47" w:history="1">
        <w:r w:rsidR="0085446E">
          <w:rPr>
            <w:color w:val="248AE8"/>
          </w:rPr>
          <w:t>https://abzelil.com/articles/obshchestvo/2024-09-24/pobeda-nad-soboy-3942948</w:t>
        </w:r>
      </w:hyperlink>
      <w:r w:rsidR="0085446E">
        <w:rPr>
          <w:color w:val="248AE8"/>
        </w:rPr>
        <w:t> </w:t>
      </w:r>
    </w:p>
    <w:p w14:paraId="597324EA" w14:textId="77777777" w:rsidR="000B3CB9" w:rsidRDefault="000B3CB9">
      <w:pPr>
        <w:pStyle w:val="a4"/>
      </w:pPr>
    </w:p>
    <w:p w14:paraId="597324EB" w14:textId="77777777" w:rsidR="000B3CB9" w:rsidRDefault="0085446E">
      <w:pPr>
        <w:pStyle w:val="3"/>
        <w:spacing w:before="220" w:after="0"/>
        <w:rPr>
          <w:rFonts w:eastAsia="Arial"/>
        </w:rPr>
      </w:pPr>
      <w:r>
        <w:rPr>
          <w:rFonts w:ascii="Times New Roman" w:hAnsi="Times New Roman" w:cs="Times New Roman"/>
          <w:b w:val="0"/>
          <w:i/>
          <w:color w:val="808080"/>
          <w:sz w:val="28"/>
        </w:rPr>
        <w:t>20.09.2024</w:t>
      </w:r>
      <w:r>
        <w:rPr>
          <w:rFonts w:eastAsia="Arial"/>
        </w:rPr>
        <w:t xml:space="preserve"> </w:t>
      </w:r>
      <w:r>
        <w:rPr>
          <w:rFonts w:ascii="Times New Roman" w:hAnsi="Times New Roman" w:cs="Times New Roman"/>
          <w:b w:val="0"/>
          <w:i/>
          <w:color w:val="808080"/>
          <w:sz w:val="28"/>
        </w:rPr>
        <w:t>Советская Адыгея (sovetskaya-adygeya.ru)</w:t>
      </w:r>
    </w:p>
    <w:bookmarkStart w:id="156" w:name="re_-1831771571"/>
    <w:bookmarkStart w:id="157" w:name="re_df788c19-474c-422e-9445-70b51829e1a1"/>
    <w:p w14:paraId="597324EC" w14:textId="77777777" w:rsidR="000B3CB9" w:rsidRDefault="0085446E">
      <w:pPr>
        <w:pStyle w:val="2"/>
      </w:pPr>
      <w:r>
        <w:fldChar w:fldCharType="begin"/>
      </w:r>
      <w:r>
        <w:instrText>HYPERLINK "https://sovetskaya-adygeya.ru/2024/09/20/v-majkopskom-gostehuniversitete-dali-start-novomu-sezonu-programmy-obuchenie-sluzheniem/"</w:instrText>
      </w:r>
      <w:r>
        <w:fldChar w:fldCharType="separate"/>
      </w:r>
      <w:r>
        <w:t xml:space="preserve">В Майкопском </w:t>
      </w:r>
      <w:proofErr w:type="spellStart"/>
      <w:r>
        <w:t>гостехуниверситете</w:t>
      </w:r>
      <w:proofErr w:type="spellEnd"/>
      <w:r>
        <w:t xml:space="preserve"> дали старт новому сезону программы «Обучение служением»</w:t>
      </w:r>
      <w:r>
        <w:fldChar w:fldCharType="end"/>
      </w:r>
      <w:bookmarkEnd w:id="156"/>
      <w:bookmarkEnd w:id="157"/>
    </w:p>
    <w:p w14:paraId="597324ED" w14:textId="77777777" w:rsidR="000B3CB9" w:rsidRDefault="0085446E">
      <w:pPr>
        <w:pStyle w:val="a3"/>
        <w:spacing w:beforeAutospacing="1" w:afterAutospacing="1"/>
      </w:pPr>
      <w:r>
        <w:t xml:space="preserve">К собравшимся обратились директор филиала Российского общества "Знание" в Адыгее Галина Измайлова, заместитель председателя регионального Комитета по делам молодежи Азамат </w:t>
      </w:r>
      <w:proofErr w:type="spellStart"/>
      <w:r>
        <w:t>Мугу</w:t>
      </w:r>
      <w:proofErr w:type="spellEnd"/>
      <w:r>
        <w:t xml:space="preserve">, пожелавшие студентам успехов в учебе и призвавшие их использовать все возможности программы "Обучение служением" для личностного роста и профессионального становления. Председатель </w:t>
      </w:r>
      <w:r>
        <w:rPr>
          <w:b/>
          <w:bCs/>
        </w:rPr>
        <w:t>регионального отделения Всероссийского общества инвалидов</w:t>
      </w:r>
      <w:r>
        <w:t xml:space="preserve"> (</w:t>
      </w:r>
      <w:r>
        <w:rPr>
          <w:b/>
          <w:bCs/>
        </w:rPr>
        <w:t>ВОИ</w:t>
      </w:r>
      <w:r>
        <w:t xml:space="preserve">) Симхан Агержанокова поблагодарила студентов за поддержку, которую они оказывают людям с ограниченными возможностями здоровья, – от обустройства своими руками пандусов до </w:t>
      </w:r>
      <w:proofErr w:type="spellStart"/>
      <w:r>
        <w:t>медиасопровождения</w:t>
      </w:r>
      <w:proofErr w:type="spellEnd"/>
      <w:r>
        <w:t xml:space="preserve"> мероприятий и администрирования сайта </w:t>
      </w:r>
      <w:r>
        <w:rPr>
          <w:b/>
          <w:bCs/>
        </w:rPr>
        <w:t>регионального отделения ВОИ</w:t>
      </w:r>
      <w:r>
        <w:t>. Симхан Агержанокова также предложила ряд проектных идей, в том числе касающихся развития в Адыгее инклюзивного туризма.</w:t>
      </w:r>
    </w:p>
    <w:p w14:paraId="597324EE" w14:textId="77777777" w:rsidR="000B3CB9" w:rsidRDefault="00000000">
      <w:pPr>
        <w:rPr>
          <w:color w:val="248AE8"/>
        </w:rPr>
      </w:pPr>
      <w:hyperlink r:id="rId48" w:history="1">
        <w:r w:rsidR="0085446E">
          <w:rPr>
            <w:color w:val="248AE8"/>
          </w:rPr>
          <w:t>https://sovetskaya-adygeya.ru/2024/09/20/v-majkopskom-gostehuniversitete-dali-start-novomu-sezonu-programmy-obuchenie-sluzheniem/</w:t>
        </w:r>
      </w:hyperlink>
      <w:r w:rsidR="0085446E">
        <w:rPr>
          <w:color w:val="248AE8"/>
        </w:rPr>
        <w:t> </w:t>
      </w:r>
    </w:p>
    <w:p w14:paraId="597324EF" w14:textId="77777777" w:rsidR="000B3CB9" w:rsidRDefault="000B3CB9">
      <w:pPr>
        <w:pStyle w:val="a4"/>
      </w:pPr>
    </w:p>
    <w:p w14:paraId="597324F0" w14:textId="77777777" w:rsidR="000B3CB9" w:rsidRDefault="0085446E">
      <w:pPr>
        <w:pStyle w:val="3"/>
        <w:spacing w:before="220" w:after="0"/>
        <w:rPr>
          <w:rFonts w:eastAsia="Arial"/>
        </w:rPr>
      </w:pPr>
      <w:r>
        <w:rPr>
          <w:rFonts w:ascii="Times New Roman" w:hAnsi="Times New Roman" w:cs="Times New Roman"/>
          <w:b w:val="0"/>
          <w:i/>
          <w:color w:val="808080"/>
          <w:sz w:val="28"/>
        </w:rPr>
        <w:t>21.09.2024</w:t>
      </w:r>
      <w:r>
        <w:rPr>
          <w:rFonts w:eastAsia="Arial"/>
        </w:rPr>
        <w:t xml:space="preserve"> </w:t>
      </w:r>
      <w:r>
        <w:rPr>
          <w:rFonts w:ascii="Times New Roman" w:hAnsi="Times New Roman" w:cs="Times New Roman"/>
          <w:b w:val="0"/>
          <w:i/>
          <w:color w:val="808080"/>
          <w:sz w:val="28"/>
        </w:rPr>
        <w:t>Щекинский вестник (gazeta-schekino.ru)</w:t>
      </w:r>
    </w:p>
    <w:bookmarkStart w:id="158" w:name="re_-1831771570"/>
    <w:bookmarkStart w:id="159" w:name="re_7133a6c7-a1c9-4d38-8503-3f6094e0f27d"/>
    <w:p w14:paraId="597324F1" w14:textId="77777777" w:rsidR="000B3CB9" w:rsidRDefault="0085446E">
      <w:pPr>
        <w:pStyle w:val="2"/>
      </w:pPr>
      <w:r>
        <w:fldChar w:fldCharType="begin"/>
      </w:r>
      <w:r>
        <w:instrText>HYPERLINK "https://gazeta-schekino.ru/n728055.html"</w:instrText>
      </w:r>
      <w:r>
        <w:fldChar w:fldCharType="separate"/>
      </w:r>
      <w:proofErr w:type="spellStart"/>
      <w:r>
        <w:t>Щекинцы</w:t>
      </w:r>
      <w:proofErr w:type="spellEnd"/>
      <w:r>
        <w:t xml:space="preserve"> с ограниченными возможностями здоровья побывали в частном музее самоваров</w:t>
      </w:r>
      <w:r>
        <w:fldChar w:fldCharType="end"/>
      </w:r>
      <w:bookmarkEnd w:id="158"/>
      <w:bookmarkEnd w:id="159"/>
    </w:p>
    <w:p w14:paraId="597324F2" w14:textId="77777777" w:rsidR="000B3CB9" w:rsidRDefault="0085446E">
      <w:pPr>
        <w:pStyle w:val="a3"/>
        <w:spacing w:beforeAutospacing="1" w:afterAutospacing="1"/>
      </w:pPr>
      <w:r>
        <w:t xml:space="preserve">Фото </w:t>
      </w:r>
      <w:r>
        <w:rPr>
          <w:b/>
          <w:bCs/>
        </w:rPr>
        <w:t>местного отделения ВОИ</w:t>
      </w:r>
      <w:r>
        <w:t xml:space="preserve"> В интересном мире самоваров и </w:t>
      </w:r>
      <w:proofErr w:type="spellStart"/>
      <w:r>
        <w:t>бульоток</w:t>
      </w:r>
      <w:proofErr w:type="spellEnd"/>
      <w:r>
        <w:t xml:space="preserve"> побывали члены </w:t>
      </w:r>
      <w:r>
        <w:rPr>
          <w:b/>
          <w:bCs/>
        </w:rPr>
        <w:t>Щекинской районной организации Всероссийского общества инвалидов</w:t>
      </w:r>
      <w:r>
        <w:t xml:space="preserve">. В музее, расположенном в парке-отеле "Грумант", свыше 600 экспонатов декоративно-прикладного искусства, коллекция которых внесена в книгу рекордов России как самая большая частная коллекция самоваров и </w:t>
      </w:r>
      <w:proofErr w:type="spellStart"/>
      <w:r>
        <w:t>бульоток</w:t>
      </w:r>
      <w:proofErr w:type="spellEnd"/>
      <w:r>
        <w:t>. Участникам экскурсии были представлены экспонаты разных эпох с середины XVIII века до наших дней, произведенных в России, странах Западной Европы, Китае и других.</w:t>
      </w:r>
    </w:p>
    <w:p w14:paraId="597324F3" w14:textId="77777777" w:rsidR="000B3CB9" w:rsidRDefault="00000000">
      <w:pPr>
        <w:rPr>
          <w:color w:val="248AE8"/>
        </w:rPr>
      </w:pPr>
      <w:hyperlink r:id="rId49" w:history="1">
        <w:r w:rsidR="0085446E">
          <w:rPr>
            <w:color w:val="248AE8"/>
          </w:rPr>
          <w:t>https://gazeta-schekino.ru/n728055.html</w:t>
        </w:r>
      </w:hyperlink>
      <w:r w:rsidR="0085446E">
        <w:rPr>
          <w:color w:val="248AE8"/>
        </w:rPr>
        <w:t> </w:t>
      </w:r>
    </w:p>
    <w:p w14:paraId="597324F4" w14:textId="77777777" w:rsidR="000B3CB9" w:rsidRDefault="000B3CB9">
      <w:pPr>
        <w:pStyle w:val="a4"/>
      </w:pPr>
    </w:p>
    <w:p w14:paraId="597324F5" w14:textId="77777777" w:rsidR="000B3CB9" w:rsidRDefault="0085446E">
      <w:pPr>
        <w:pStyle w:val="3"/>
        <w:spacing w:before="220" w:after="0"/>
        <w:rPr>
          <w:rFonts w:eastAsia="Arial"/>
        </w:rPr>
      </w:pPr>
      <w:r>
        <w:rPr>
          <w:rFonts w:ascii="Times New Roman" w:hAnsi="Times New Roman" w:cs="Times New Roman"/>
          <w:b w:val="0"/>
          <w:i/>
          <w:color w:val="808080"/>
          <w:sz w:val="28"/>
        </w:rPr>
        <w:t>23.09.2024</w:t>
      </w:r>
      <w:r>
        <w:rPr>
          <w:rFonts w:eastAsia="Arial"/>
        </w:rPr>
        <w:t xml:space="preserve"> </w:t>
      </w:r>
      <w:r>
        <w:rPr>
          <w:rFonts w:ascii="Times New Roman" w:hAnsi="Times New Roman" w:cs="Times New Roman"/>
          <w:b w:val="0"/>
          <w:i/>
          <w:color w:val="808080"/>
          <w:sz w:val="28"/>
        </w:rPr>
        <w:t>Баймакский вестник (bv02.info)</w:t>
      </w:r>
    </w:p>
    <w:bookmarkStart w:id="160" w:name="re_-1831771569"/>
    <w:bookmarkStart w:id="161" w:name="re_fd5a5f0c-3771-4cd7-a316-3425c12275ee"/>
    <w:p w14:paraId="597324F6" w14:textId="77777777" w:rsidR="000B3CB9" w:rsidRDefault="0085446E">
      <w:pPr>
        <w:pStyle w:val="2"/>
      </w:pPr>
      <w:r>
        <w:fldChar w:fldCharType="begin"/>
      </w:r>
      <w:r>
        <w:instrText>HYPERLINK "https://bv02.info/news/novosti/2024-09-23/igry-kotorye-ob-edinyayut-3940848"</w:instrText>
      </w:r>
      <w:r>
        <w:fldChar w:fldCharType="separate"/>
      </w:r>
      <w:r>
        <w:t>Игры, которые объединяют</w:t>
      </w:r>
      <w:r>
        <w:fldChar w:fldCharType="end"/>
      </w:r>
      <w:bookmarkEnd w:id="160"/>
      <w:bookmarkEnd w:id="161"/>
    </w:p>
    <w:p w14:paraId="597324F7" w14:textId="77777777" w:rsidR="000B3CB9" w:rsidRDefault="0085446E">
      <w:pPr>
        <w:pStyle w:val="a3"/>
        <w:spacing w:beforeAutospacing="1" w:afterAutospacing="1"/>
      </w:pPr>
      <w:r>
        <w:t xml:space="preserve">Впервые приняла участие в играх команда Зауральского агропромышленного колледжа, где обучаются студенты с ОВЗ. Спортсменов приехал поприветствовать председатель </w:t>
      </w:r>
      <w:r>
        <w:rPr>
          <w:b/>
          <w:bCs/>
        </w:rPr>
        <w:t>Башкирской республиканской организации ВОИ</w:t>
      </w:r>
      <w:r>
        <w:t xml:space="preserve"> Олег Ротов. – Наши спортсмены приезжают со всей республики. Несмотря на расстояния, побеждают, преодолевают себя и обстоятельства.</w:t>
      </w:r>
    </w:p>
    <w:p w14:paraId="597324F8" w14:textId="77777777" w:rsidR="000B3CB9" w:rsidRDefault="00000000">
      <w:pPr>
        <w:rPr>
          <w:color w:val="248AE8"/>
        </w:rPr>
      </w:pPr>
      <w:hyperlink r:id="rId50" w:history="1">
        <w:r w:rsidR="0085446E">
          <w:rPr>
            <w:color w:val="248AE8"/>
          </w:rPr>
          <w:t>https://bv02.info/news/novosti/2024-09-23/igry-kotorye-ob-edinyayut-3940848</w:t>
        </w:r>
      </w:hyperlink>
      <w:r w:rsidR="0085446E">
        <w:rPr>
          <w:color w:val="248AE8"/>
        </w:rPr>
        <w:t> </w:t>
      </w:r>
    </w:p>
    <w:p w14:paraId="597324F9" w14:textId="77777777" w:rsidR="000B3CB9" w:rsidRDefault="000B3CB9">
      <w:pPr>
        <w:pStyle w:val="a4"/>
      </w:pPr>
    </w:p>
    <w:p w14:paraId="597324FA" w14:textId="77777777" w:rsidR="000B3CB9" w:rsidRDefault="0085446E">
      <w:pPr>
        <w:pStyle w:val="3"/>
        <w:spacing w:before="220" w:after="0"/>
        <w:rPr>
          <w:rFonts w:eastAsia="Arial"/>
        </w:rPr>
      </w:pPr>
      <w:r>
        <w:rPr>
          <w:rFonts w:ascii="Times New Roman" w:hAnsi="Times New Roman" w:cs="Times New Roman"/>
          <w:b w:val="0"/>
          <w:i/>
          <w:color w:val="808080"/>
          <w:sz w:val="28"/>
        </w:rPr>
        <w:t>26.09.2024</w:t>
      </w:r>
      <w:r>
        <w:rPr>
          <w:rFonts w:eastAsia="Arial"/>
        </w:rPr>
        <w:t xml:space="preserve"> </w:t>
      </w:r>
      <w:r>
        <w:rPr>
          <w:rFonts w:ascii="Times New Roman" w:hAnsi="Times New Roman" w:cs="Times New Roman"/>
          <w:b w:val="0"/>
          <w:i/>
          <w:color w:val="808080"/>
          <w:sz w:val="28"/>
        </w:rPr>
        <w:t>Сельская нива (</w:t>
      </w:r>
      <w:proofErr w:type="spellStart"/>
      <w:proofErr w:type="gramStart"/>
      <w:r>
        <w:rPr>
          <w:rFonts w:ascii="Times New Roman" w:hAnsi="Times New Roman" w:cs="Times New Roman"/>
          <w:b w:val="0"/>
          <w:i/>
          <w:color w:val="808080"/>
          <w:sz w:val="28"/>
        </w:rPr>
        <w:t>сельскаянива.рф</w:t>
      </w:r>
      <w:proofErr w:type="spellEnd"/>
      <w:proofErr w:type="gramEnd"/>
      <w:r>
        <w:rPr>
          <w:rFonts w:ascii="Times New Roman" w:hAnsi="Times New Roman" w:cs="Times New Roman"/>
          <w:b w:val="0"/>
          <w:i/>
          <w:color w:val="808080"/>
          <w:sz w:val="28"/>
        </w:rPr>
        <w:t>)</w:t>
      </w:r>
    </w:p>
    <w:bookmarkStart w:id="162" w:name="re_-1831771568"/>
    <w:bookmarkStart w:id="163" w:name="re_05ceba8a-3a05-42b3-94a6-09c1115dd852"/>
    <w:p w14:paraId="597324FB" w14:textId="77777777" w:rsidR="000B3CB9" w:rsidRDefault="0085446E">
      <w:pPr>
        <w:pStyle w:val="2"/>
      </w:pPr>
      <w:r>
        <w:fldChar w:fldCharType="begin"/>
      </w:r>
      <w:r>
        <w:instrText>HYPERLINK "https://xn--80aafkqkgs5ac4jrb.xn--p1ai/news/sport/dlya-zanyatiy-sportom-net-pregrad"</w:instrText>
      </w:r>
      <w:r>
        <w:fldChar w:fldCharType="separate"/>
      </w:r>
      <w:r>
        <w:t>Для занятий спортом нет преград</w:t>
      </w:r>
      <w:r>
        <w:fldChar w:fldCharType="end"/>
      </w:r>
      <w:bookmarkEnd w:id="162"/>
      <w:bookmarkEnd w:id="163"/>
    </w:p>
    <w:p w14:paraId="597324FC" w14:textId="77777777" w:rsidR="000B3CB9" w:rsidRDefault="0085446E">
      <w:pPr>
        <w:pStyle w:val="a3"/>
        <w:spacing w:beforeAutospacing="1" w:afterAutospacing="1"/>
      </w:pPr>
      <w:r>
        <w:t xml:space="preserve">В них приняли участие команды по три человека в каждой из районных и </w:t>
      </w:r>
      <w:r>
        <w:rPr>
          <w:b/>
          <w:bCs/>
        </w:rPr>
        <w:t>городских организаций ВОИ</w:t>
      </w:r>
      <w:r>
        <w:t>. В заплывах участвовали две возрастные группы: от 18 до 35 лет, от 35 лет и старше. Мужчины и женщины проплывали вольным стилем дистанцию в 50 метров.</w:t>
      </w:r>
    </w:p>
    <w:p w14:paraId="597324FD" w14:textId="77777777" w:rsidR="000B3CB9" w:rsidRDefault="00000000">
      <w:pPr>
        <w:rPr>
          <w:color w:val="248AE8"/>
        </w:rPr>
      </w:pPr>
      <w:hyperlink r:id="rId51" w:history="1">
        <w:r w:rsidR="0085446E">
          <w:rPr>
            <w:color w:val="248AE8"/>
          </w:rPr>
          <w:t>https://xn--80aafkqkgs5ac4jrb.xn--p1ai/</w:t>
        </w:r>
        <w:proofErr w:type="spellStart"/>
        <w:r w:rsidR="0085446E">
          <w:rPr>
            <w:color w:val="248AE8"/>
          </w:rPr>
          <w:t>news</w:t>
        </w:r>
        <w:proofErr w:type="spellEnd"/>
        <w:r w:rsidR="0085446E">
          <w:rPr>
            <w:color w:val="248AE8"/>
          </w:rPr>
          <w:t>/</w:t>
        </w:r>
        <w:proofErr w:type="spellStart"/>
        <w:r w:rsidR="0085446E">
          <w:rPr>
            <w:color w:val="248AE8"/>
          </w:rPr>
          <w:t>sport</w:t>
        </w:r>
        <w:proofErr w:type="spellEnd"/>
        <w:r w:rsidR="0085446E">
          <w:rPr>
            <w:color w:val="248AE8"/>
          </w:rPr>
          <w:t>/</w:t>
        </w:r>
        <w:proofErr w:type="spellStart"/>
        <w:r w:rsidR="0085446E">
          <w:rPr>
            <w:color w:val="248AE8"/>
          </w:rPr>
          <w:t>dlya-zanyatiy-sportom-net-pregrad</w:t>
        </w:r>
        <w:proofErr w:type="spellEnd"/>
      </w:hyperlink>
      <w:r w:rsidR="0085446E">
        <w:rPr>
          <w:color w:val="248AE8"/>
        </w:rPr>
        <w:t> </w:t>
      </w:r>
    </w:p>
    <w:p w14:paraId="597324FE" w14:textId="77777777" w:rsidR="000B3CB9" w:rsidRDefault="000B3CB9">
      <w:pPr>
        <w:pStyle w:val="a4"/>
      </w:pPr>
    </w:p>
    <w:p w14:paraId="597324FF" w14:textId="77777777" w:rsidR="000B3CB9" w:rsidRDefault="0085446E">
      <w:pPr>
        <w:pStyle w:val="3"/>
        <w:spacing w:before="220" w:after="0"/>
        <w:rPr>
          <w:rFonts w:eastAsia="Arial"/>
        </w:rPr>
      </w:pPr>
      <w:r>
        <w:rPr>
          <w:rFonts w:ascii="Times New Roman" w:hAnsi="Times New Roman" w:cs="Times New Roman"/>
          <w:b w:val="0"/>
          <w:i/>
          <w:color w:val="808080"/>
          <w:sz w:val="28"/>
        </w:rPr>
        <w:t>27.09.2024</w:t>
      </w:r>
      <w:r>
        <w:rPr>
          <w:rFonts w:eastAsia="Arial"/>
        </w:rPr>
        <w:t xml:space="preserve"> </w:t>
      </w:r>
      <w:r>
        <w:rPr>
          <w:rFonts w:ascii="Times New Roman" w:hAnsi="Times New Roman" w:cs="Times New Roman"/>
          <w:b w:val="0"/>
          <w:i/>
          <w:color w:val="808080"/>
          <w:sz w:val="28"/>
        </w:rPr>
        <w:t>Сибайский рабочий (sib-worker.ru)</w:t>
      </w:r>
    </w:p>
    <w:bookmarkStart w:id="164" w:name="re_-1831771567"/>
    <w:bookmarkStart w:id="165" w:name="re_9053f50f-7b09-4ca0-ab6a-6381ebedc9df"/>
    <w:p w14:paraId="59732500" w14:textId="77777777" w:rsidR="000B3CB9" w:rsidRDefault="0085446E">
      <w:pPr>
        <w:pStyle w:val="2"/>
      </w:pPr>
      <w:r>
        <w:fldChar w:fldCharType="begin"/>
      </w:r>
      <w:r>
        <w:instrText>HYPERLINK "https://sib-worker.ru/articles/preodolenie/2024-09-27/sibaytsy-s-ovz-bronzovye-prizery-respublikanskogo-festivalya-3946993"</w:instrText>
      </w:r>
      <w:r>
        <w:fldChar w:fldCharType="separate"/>
      </w:r>
      <w:proofErr w:type="spellStart"/>
      <w:r>
        <w:t>Сибайцы</w:t>
      </w:r>
      <w:proofErr w:type="spellEnd"/>
      <w:r>
        <w:t xml:space="preserve"> с ОВЗ - бронзовые призеры республиканского фестиваля</w:t>
      </w:r>
      <w:r>
        <w:fldChar w:fldCharType="end"/>
      </w:r>
      <w:bookmarkEnd w:id="164"/>
      <w:bookmarkEnd w:id="165"/>
    </w:p>
    <w:p w14:paraId="59732501" w14:textId="77777777" w:rsidR="000B3CB9" w:rsidRDefault="0085446E">
      <w:pPr>
        <w:pStyle w:val="a3"/>
        <w:spacing w:beforeAutospacing="1" w:afterAutospacing="1"/>
      </w:pPr>
      <w:r>
        <w:t>Среди представителей Сибайской городской организации инвалидов в личном первенстве в игре "</w:t>
      </w:r>
      <w:proofErr w:type="spellStart"/>
      <w:r>
        <w:t>Джакколо</w:t>
      </w:r>
      <w:proofErr w:type="spellEnd"/>
      <w:r>
        <w:t xml:space="preserve">" победу одержала Диана Гумерова, в пятерку сильнейших вошел Азамат </w:t>
      </w:r>
      <w:proofErr w:type="spellStart"/>
      <w:r>
        <w:t>Сырлыбаев</w:t>
      </w:r>
      <w:proofErr w:type="spellEnd"/>
      <w:r>
        <w:t>, в игре "Новус" третье место занял Сергей Кочетков, в игре "</w:t>
      </w:r>
      <w:proofErr w:type="spellStart"/>
      <w:r>
        <w:t>Шаффлборд</w:t>
      </w:r>
      <w:proofErr w:type="spellEnd"/>
      <w:r>
        <w:t xml:space="preserve">" четвертое место - у Ангелины </w:t>
      </w:r>
      <w:proofErr w:type="spellStart"/>
      <w:r>
        <w:t>Когай</w:t>
      </w:r>
      <w:proofErr w:type="spellEnd"/>
      <w:r>
        <w:t xml:space="preserve">. Председатель </w:t>
      </w:r>
      <w:r>
        <w:rPr>
          <w:b/>
          <w:bCs/>
        </w:rPr>
        <w:t>Башкирской республиканской организации ВОИ</w:t>
      </w:r>
      <w:r>
        <w:t xml:space="preserve"> Олег Ротов поблагодарил участников фестиваля за активность и заверил, что впереди будут новые встречи и интересные мероприятия Представители Сибайской городской организации инвалидов получили на соревнованиях заряд бодрости и хорошего настроения, а также стимул тренироваться, развиваться и достигать успехов в турнирах по настольным играм. Татьяна СУЛИМОВСКАЯ, пресс-секретарь </w:t>
      </w:r>
      <w:r>
        <w:rPr>
          <w:b/>
          <w:bCs/>
        </w:rPr>
        <w:t>СГО БРО ВОИ</w:t>
      </w:r>
      <w:r>
        <w:t>.</w:t>
      </w:r>
    </w:p>
    <w:p w14:paraId="59732502" w14:textId="77777777" w:rsidR="000B3CB9" w:rsidRDefault="00000000">
      <w:pPr>
        <w:rPr>
          <w:color w:val="248AE8"/>
        </w:rPr>
      </w:pPr>
      <w:hyperlink r:id="rId52" w:history="1">
        <w:r w:rsidR="0085446E">
          <w:rPr>
            <w:color w:val="248AE8"/>
          </w:rPr>
          <w:t>https://sib-worker.ru/articles/preodolenie/2024-09-27/sibaytsy-s-ovz-bronzovye-prizery-respublikanskogo-festivalya-3946993</w:t>
        </w:r>
      </w:hyperlink>
      <w:r w:rsidR="0085446E">
        <w:rPr>
          <w:color w:val="248AE8"/>
        </w:rPr>
        <w:t> </w:t>
      </w:r>
    </w:p>
    <w:p w14:paraId="59732503" w14:textId="77777777" w:rsidR="000B3CB9" w:rsidRDefault="000B3CB9">
      <w:pPr>
        <w:pStyle w:val="a4"/>
      </w:pPr>
    </w:p>
    <w:p w14:paraId="59732504" w14:textId="77777777" w:rsidR="000B3CB9" w:rsidRDefault="0085446E">
      <w:pPr>
        <w:pStyle w:val="3"/>
        <w:spacing w:before="220" w:after="0"/>
        <w:rPr>
          <w:rFonts w:eastAsia="Arial"/>
        </w:rPr>
      </w:pPr>
      <w:r>
        <w:rPr>
          <w:rFonts w:ascii="Times New Roman" w:hAnsi="Times New Roman" w:cs="Times New Roman"/>
          <w:b w:val="0"/>
          <w:i/>
          <w:color w:val="808080"/>
          <w:sz w:val="28"/>
        </w:rPr>
        <w:t>21.09.2024</w:t>
      </w:r>
      <w:r>
        <w:rPr>
          <w:rFonts w:eastAsia="Arial"/>
        </w:rPr>
        <w:t xml:space="preserve"> </w:t>
      </w:r>
      <w:r>
        <w:rPr>
          <w:rFonts w:ascii="Times New Roman" w:hAnsi="Times New Roman" w:cs="Times New Roman"/>
          <w:b w:val="0"/>
          <w:i/>
          <w:color w:val="808080"/>
          <w:sz w:val="28"/>
        </w:rPr>
        <w:t>Труд 32 (klitnsy-trud.ru)</w:t>
      </w:r>
    </w:p>
    <w:bookmarkStart w:id="166" w:name="re_-1831771566"/>
    <w:bookmarkStart w:id="167" w:name="re_68e8c1e1-58ab-442a-aa7e-b7c7815a0804"/>
    <w:p w14:paraId="59732505" w14:textId="77777777" w:rsidR="000B3CB9" w:rsidRDefault="0085446E">
      <w:pPr>
        <w:pStyle w:val="2"/>
      </w:pPr>
      <w:r>
        <w:fldChar w:fldCharType="begin"/>
      </w:r>
      <w:r>
        <w:instrText>HYPERLINK "https://klitnsy-trud.ru/society/2024/09/21/zhitelyam-klincov-vruchili-zasluzhennye-nagrady/"</w:instrText>
      </w:r>
      <w:r>
        <w:fldChar w:fldCharType="separate"/>
      </w:r>
      <w:r>
        <w:t>Жителям Клинцов вручили заслуженные награды</w:t>
      </w:r>
      <w:r>
        <w:fldChar w:fldCharType="end"/>
      </w:r>
      <w:bookmarkEnd w:id="166"/>
      <w:bookmarkEnd w:id="167"/>
    </w:p>
    <w:p w14:paraId="59732506" w14:textId="77777777" w:rsidR="000B3CB9" w:rsidRDefault="0085446E">
      <w:pPr>
        <w:pStyle w:val="a3"/>
        <w:spacing w:beforeAutospacing="1" w:afterAutospacing="1"/>
      </w:pPr>
      <w:r>
        <w:t xml:space="preserve">Большой группе клинчан руководители города вручили свидетельства о занесении их фотографий на городскую Аллею трудовой Славы. В этом почетном списке – учитель гимназии №1 Наталия </w:t>
      </w:r>
      <w:proofErr w:type="spellStart"/>
      <w:r>
        <w:t>Халахон</w:t>
      </w:r>
      <w:proofErr w:type="spellEnd"/>
      <w:r>
        <w:t xml:space="preserve">, воспитатель детского сада №31 Наталия Горло, тренер спортивной школы "Луч" Кирилл </w:t>
      </w:r>
      <w:proofErr w:type="spellStart"/>
      <w:r>
        <w:t>Мущинин</w:t>
      </w:r>
      <w:proofErr w:type="spellEnd"/>
      <w:r>
        <w:t xml:space="preserve">, преподаватель Детской школы искусств Галина Михайлова, генеральный директор АО "Клинцовский завод поршневых колец" </w:t>
      </w:r>
      <w:r>
        <w:lastRenderedPageBreak/>
        <w:t xml:space="preserve">Сергей </w:t>
      </w:r>
      <w:proofErr w:type="spellStart"/>
      <w:r>
        <w:t>Шашуро</w:t>
      </w:r>
      <w:proofErr w:type="spellEnd"/>
      <w:r>
        <w:t xml:space="preserve">, председатель </w:t>
      </w:r>
      <w:r>
        <w:rPr>
          <w:b/>
          <w:bCs/>
        </w:rPr>
        <w:t>Клинцовской городской общественной организации "Всероссийское общество инвалидов</w:t>
      </w:r>
      <w:r>
        <w:t xml:space="preserve">" Светлана </w:t>
      </w:r>
      <w:proofErr w:type="spellStart"/>
      <w:r>
        <w:t>Паникова</w:t>
      </w:r>
      <w:proofErr w:type="spellEnd"/>
      <w:r>
        <w:t xml:space="preserve"> и многие другие. От имени депутатов Брянской областной Думы и от себя лично собравшихся с праздником поздравил Виталий </w:t>
      </w:r>
      <w:proofErr w:type="spellStart"/>
      <w:r>
        <w:t>Беляй</w:t>
      </w:r>
      <w:proofErr w:type="spellEnd"/>
      <w:r>
        <w:t>.</w:t>
      </w:r>
    </w:p>
    <w:p w14:paraId="59732507" w14:textId="77777777" w:rsidR="000B3CB9" w:rsidRDefault="00000000">
      <w:pPr>
        <w:rPr>
          <w:color w:val="248AE8"/>
        </w:rPr>
      </w:pPr>
      <w:hyperlink r:id="rId53" w:history="1">
        <w:r w:rsidR="0085446E">
          <w:rPr>
            <w:color w:val="248AE8"/>
          </w:rPr>
          <w:t>https://klitnsy-trud.ru/society/2024/09/21/zhitelyam-klincov-vruchili-zasluzhennye-nagrady/</w:t>
        </w:r>
      </w:hyperlink>
      <w:r w:rsidR="0085446E">
        <w:rPr>
          <w:color w:val="248AE8"/>
        </w:rPr>
        <w:t> </w:t>
      </w:r>
    </w:p>
    <w:p w14:paraId="59732508" w14:textId="77777777" w:rsidR="000B3CB9" w:rsidRDefault="000B3CB9">
      <w:pPr>
        <w:pStyle w:val="a4"/>
      </w:pPr>
    </w:p>
    <w:p w14:paraId="59732509" w14:textId="77777777" w:rsidR="000B3CB9" w:rsidRDefault="0085446E">
      <w:pPr>
        <w:pStyle w:val="3"/>
        <w:spacing w:before="220" w:after="0"/>
        <w:rPr>
          <w:rFonts w:eastAsia="Arial"/>
        </w:rPr>
      </w:pPr>
      <w:r>
        <w:rPr>
          <w:rFonts w:ascii="Times New Roman" w:hAnsi="Times New Roman" w:cs="Times New Roman"/>
          <w:b w:val="0"/>
          <w:i/>
          <w:color w:val="808080"/>
          <w:sz w:val="28"/>
        </w:rPr>
        <w:t>21.09.2024</w:t>
      </w:r>
      <w:r>
        <w:rPr>
          <w:rFonts w:eastAsia="Arial"/>
        </w:rPr>
        <w:t xml:space="preserve"> </w:t>
      </w:r>
      <w:r>
        <w:rPr>
          <w:rFonts w:ascii="Times New Roman" w:hAnsi="Times New Roman" w:cs="Times New Roman"/>
          <w:b w:val="0"/>
          <w:i/>
          <w:color w:val="808080"/>
          <w:sz w:val="28"/>
        </w:rPr>
        <w:t>Зеленодольская правда (zpravda.ru)</w:t>
      </w:r>
    </w:p>
    <w:bookmarkStart w:id="168" w:name="re_-1831771565"/>
    <w:bookmarkStart w:id="169" w:name="re_cd09d204-a606-4a9d-ab1d-cb878897f9c8"/>
    <w:p w14:paraId="5973250A" w14:textId="77777777" w:rsidR="000B3CB9" w:rsidRDefault="0085446E">
      <w:pPr>
        <w:pStyle w:val="2"/>
      </w:pPr>
      <w:r>
        <w:fldChar w:fldCharType="begin"/>
      </w:r>
      <w:r>
        <w:instrText>HYPERLINK "https://zpravda.ru/news/novosti/turnir-po-nastolnym-igram-dlia-liudei-s-ovz-prosel-v-zelenodolskom-klube-kristall"</w:instrText>
      </w:r>
      <w:r>
        <w:fldChar w:fldCharType="separate"/>
      </w:r>
      <w:r>
        <w:t>Турнир по настольным играм для людей с ОВЗ прошел в Зеленодольском клубе «Кристалл»</w:t>
      </w:r>
      <w:r>
        <w:fldChar w:fldCharType="end"/>
      </w:r>
      <w:bookmarkEnd w:id="168"/>
      <w:bookmarkEnd w:id="169"/>
    </w:p>
    <w:p w14:paraId="5973250B" w14:textId="77777777" w:rsidR="000B3CB9" w:rsidRDefault="0085446E">
      <w:pPr>
        <w:pStyle w:val="a3"/>
        <w:spacing w:beforeAutospacing="1" w:afterAutospacing="1"/>
      </w:pPr>
      <w:proofErr w:type="spellStart"/>
      <w:r>
        <w:t>Джакколо</w:t>
      </w:r>
      <w:proofErr w:type="spellEnd"/>
      <w:r>
        <w:t xml:space="preserve">, </w:t>
      </w:r>
      <w:proofErr w:type="spellStart"/>
      <w:r>
        <w:t>корнхол</w:t>
      </w:r>
      <w:proofErr w:type="spellEnd"/>
      <w:r>
        <w:t xml:space="preserve">, </w:t>
      </w:r>
      <w:proofErr w:type="spellStart"/>
      <w:r>
        <w:t>шаффлборд</w:t>
      </w:r>
      <w:proofErr w:type="spellEnd"/>
      <w:r>
        <w:t xml:space="preserve"> – для многих эти названия совершенно незнакомы, но не для людей с ограниченными возможностями Турнир по настольным играм прошел на базе молодежного клуба "Кристалл" ...</w:t>
      </w:r>
    </w:p>
    <w:p w14:paraId="5973250C" w14:textId="77777777" w:rsidR="000B3CB9" w:rsidRDefault="00000000">
      <w:pPr>
        <w:rPr>
          <w:color w:val="248AE8"/>
        </w:rPr>
      </w:pPr>
      <w:hyperlink r:id="rId54" w:history="1">
        <w:r w:rsidR="0085446E">
          <w:rPr>
            <w:color w:val="248AE8"/>
          </w:rPr>
          <w:t>https://zpravda.ru/news/novosti/turnir-po-nastolnym-igram-dlia-liudei-s-ovz-prosel-v-zelenodolskom-klube-kristall</w:t>
        </w:r>
      </w:hyperlink>
      <w:r w:rsidR="0085446E">
        <w:rPr>
          <w:color w:val="248AE8"/>
        </w:rPr>
        <w:t> </w:t>
      </w:r>
    </w:p>
    <w:p w14:paraId="5973250D" w14:textId="77777777" w:rsidR="000B3CB9" w:rsidRDefault="000B3CB9">
      <w:pPr>
        <w:pStyle w:val="a4"/>
      </w:pPr>
    </w:p>
    <w:p w14:paraId="5973250E" w14:textId="77777777" w:rsidR="000B3CB9" w:rsidRPr="006910C1" w:rsidRDefault="0085446E">
      <w:pPr>
        <w:pStyle w:val="3"/>
        <w:spacing w:before="220" w:after="0"/>
        <w:rPr>
          <w:rFonts w:eastAsia="Arial"/>
          <w:lang w:val="en-US"/>
        </w:rPr>
      </w:pPr>
      <w:r w:rsidRPr="006910C1">
        <w:rPr>
          <w:rFonts w:ascii="Times New Roman" w:hAnsi="Times New Roman" w:cs="Times New Roman"/>
          <w:b w:val="0"/>
          <w:i/>
          <w:color w:val="808080"/>
          <w:sz w:val="28"/>
          <w:lang w:val="en-US"/>
        </w:rPr>
        <w:t>26.09.2024</w:t>
      </w:r>
      <w:r w:rsidRPr="006910C1">
        <w:rPr>
          <w:rFonts w:eastAsia="Arial"/>
          <w:lang w:val="en-US"/>
        </w:rPr>
        <w:t xml:space="preserve"> </w:t>
      </w:r>
      <w:r w:rsidRPr="006910C1">
        <w:rPr>
          <w:rFonts w:ascii="Times New Roman" w:hAnsi="Times New Roman" w:cs="Times New Roman"/>
          <w:b w:val="0"/>
          <w:i/>
          <w:color w:val="808080"/>
          <w:sz w:val="28"/>
          <w:lang w:val="en-US"/>
        </w:rPr>
        <w:t>The Penza Post (penza-post.ru)</w:t>
      </w:r>
    </w:p>
    <w:bookmarkStart w:id="170" w:name="re_-1831771564"/>
    <w:bookmarkStart w:id="171" w:name="re_581b7401-61ee-4bde-acab-445e538e5c48"/>
    <w:p w14:paraId="5973250F" w14:textId="77777777" w:rsidR="000B3CB9" w:rsidRDefault="0085446E">
      <w:pPr>
        <w:pStyle w:val="2"/>
      </w:pPr>
      <w:r>
        <w:fldChar w:fldCharType="begin"/>
      </w:r>
      <w:r>
        <w:instrText>HYPERLINK "https://penza-post.ru/news/oleg-kochetkov-pomog-penzenskim-palomnikam-v-organizacii-ekskursii"</w:instrText>
      </w:r>
      <w:r>
        <w:fldChar w:fldCharType="separate"/>
      </w:r>
      <w:r>
        <w:t>Олег Кочетков помог пензенским паломникам в организации экскурсии</w:t>
      </w:r>
      <w:r>
        <w:fldChar w:fldCharType="end"/>
      </w:r>
      <w:bookmarkEnd w:id="170"/>
      <w:bookmarkEnd w:id="171"/>
    </w:p>
    <w:p w14:paraId="59732510" w14:textId="77777777" w:rsidR="000B3CB9" w:rsidRDefault="0085446E">
      <w:pPr>
        <w:pStyle w:val="a3"/>
        <w:spacing w:beforeAutospacing="1" w:afterAutospacing="1"/>
      </w:pPr>
      <w:r>
        <w:t xml:space="preserve">Председатель комитета Законодательного Собрания Пензенской области по промышленной политике (фракция "Единая Россия") Олег Кочетков помог пензенским паломникам в организации экскурсии в обитель преподобного Серафима Саровского. Подопечные </w:t>
      </w:r>
      <w:r>
        <w:rPr>
          <w:b/>
          <w:bCs/>
        </w:rPr>
        <w:t>Октябрьской районной общественной организации ПОО "Всероссийское общество инвалидов</w:t>
      </w:r>
      <w:r>
        <w:t>" посетили село Дивеево в Нижегородской области. Паломники побывали в Свято-Троицком Серафимо-Дивеевском женском монастыре.</w:t>
      </w:r>
    </w:p>
    <w:p w14:paraId="59732511" w14:textId="77777777" w:rsidR="000B3CB9" w:rsidRDefault="00000000">
      <w:pPr>
        <w:rPr>
          <w:color w:val="248AE8"/>
        </w:rPr>
      </w:pPr>
      <w:hyperlink r:id="rId55" w:history="1">
        <w:r w:rsidR="0085446E">
          <w:rPr>
            <w:color w:val="248AE8"/>
          </w:rPr>
          <w:t>https://penza-post.ru/news/oleg-kochetkov-pomog-penzenskim-palomnikam-v-organizacii-ekskursii</w:t>
        </w:r>
      </w:hyperlink>
      <w:r w:rsidR="0085446E">
        <w:rPr>
          <w:color w:val="248AE8"/>
        </w:rPr>
        <w:t> </w:t>
      </w:r>
    </w:p>
    <w:p w14:paraId="59732512" w14:textId="77777777" w:rsidR="000B3CB9" w:rsidRDefault="000B3CB9">
      <w:pPr>
        <w:pStyle w:val="a4"/>
      </w:pPr>
    </w:p>
    <w:p w14:paraId="59732513" w14:textId="77777777" w:rsidR="000B3CB9" w:rsidRDefault="0085446E">
      <w:pPr>
        <w:pStyle w:val="3"/>
        <w:spacing w:before="220" w:after="0"/>
        <w:rPr>
          <w:rFonts w:eastAsia="Arial"/>
        </w:rPr>
      </w:pPr>
      <w:r>
        <w:rPr>
          <w:rFonts w:ascii="Times New Roman" w:hAnsi="Times New Roman" w:cs="Times New Roman"/>
          <w:b w:val="0"/>
          <w:i/>
          <w:color w:val="808080"/>
          <w:sz w:val="28"/>
        </w:rPr>
        <w:t>26.09.2024</w:t>
      </w:r>
      <w:r>
        <w:rPr>
          <w:rFonts w:eastAsia="Arial"/>
        </w:rPr>
        <w:t xml:space="preserve"> </w:t>
      </w:r>
      <w:r>
        <w:rPr>
          <w:rFonts w:ascii="Times New Roman" w:hAnsi="Times New Roman" w:cs="Times New Roman"/>
          <w:b w:val="0"/>
          <w:i/>
          <w:color w:val="808080"/>
          <w:sz w:val="28"/>
        </w:rPr>
        <w:t>Углич-онлайн (uglich-online.ru)</w:t>
      </w:r>
    </w:p>
    <w:bookmarkStart w:id="172" w:name="re_-1831771563"/>
    <w:bookmarkStart w:id="173" w:name="re_2329da89-d5bf-49c7-9f2e-925f8c7362c6"/>
    <w:p w14:paraId="59732514" w14:textId="77777777" w:rsidR="000B3CB9" w:rsidRDefault="0085446E">
      <w:pPr>
        <w:pStyle w:val="2"/>
      </w:pPr>
      <w:r>
        <w:fldChar w:fldCharType="begin"/>
      </w:r>
      <w:r>
        <w:instrText>HYPERLINK "http://www.uglich-online.ru/cosial/item/44726-komanda-uglichskie-neposedy-snova-v-igre-kvn.html"</w:instrText>
      </w:r>
      <w:r>
        <w:fldChar w:fldCharType="separate"/>
      </w:r>
      <w:r>
        <w:t>Команда "Угличские Непоседы" снова в игре КВН!</w:t>
      </w:r>
      <w:r>
        <w:fldChar w:fldCharType="end"/>
      </w:r>
      <w:bookmarkEnd w:id="172"/>
      <w:bookmarkEnd w:id="173"/>
    </w:p>
    <w:p w14:paraId="59732515" w14:textId="77777777" w:rsidR="000B3CB9" w:rsidRDefault="0085446E">
      <w:pPr>
        <w:pStyle w:val="a3"/>
        <w:spacing w:beforeAutospacing="1" w:afterAutospacing="1"/>
      </w:pPr>
      <w:r>
        <w:t xml:space="preserve">Но это же игра и проигравших здесь нет, все старались, все молодцы. Хотим поблагодарить за поддержку нашей команды всех, благодаря кому мы смогли принять участие в этой игре: Администрацию Угличского муниципального района, </w:t>
      </w:r>
      <w:r>
        <w:rPr>
          <w:b/>
          <w:bCs/>
        </w:rPr>
        <w:t>Ярославскую областную организацию ВОИ</w:t>
      </w:r>
      <w:r>
        <w:t>, ООО "</w:t>
      </w:r>
      <w:proofErr w:type="spellStart"/>
      <w:r>
        <w:t>Угличкабель</w:t>
      </w:r>
      <w:proofErr w:type="spellEnd"/>
      <w:r>
        <w:t xml:space="preserve">", </w:t>
      </w:r>
      <w:proofErr w:type="spellStart"/>
      <w:r>
        <w:t>ООО"Мера</w:t>
      </w:r>
      <w:proofErr w:type="spellEnd"/>
      <w:r>
        <w:t>", ООО" Угличский Полимер", Монастырь Воскресенский, и многих других. Огромное всем спасибо!</w:t>
      </w:r>
    </w:p>
    <w:p w14:paraId="59732516" w14:textId="77777777" w:rsidR="000B3CB9" w:rsidRDefault="00000000">
      <w:pPr>
        <w:rPr>
          <w:color w:val="248AE8"/>
        </w:rPr>
      </w:pPr>
      <w:hyperlink r:id="rId56" w:history="1">
        <w:r w:rsidR="0085446E">
          <w:rPr>
            <w:color w:val="248AE8"/>
          </w:rPr>
          <w:t>http://www.uglich-online.ru/cosial/item/44726-komanda-uglichskie-neposedy-snova-v-igre-kvn.html</w:t>
        </w:r>
      </w:hyperlink>
      <w:r w:rsidR="0085446E">
        <w:rPr>
          <w:color w:val="248AE8"/>
        </w:rPr>
        <w:t> </w:t>
      </w:r>
    </w:p>
    <w:p w14:paraId="59732517" w14:textId="77777777" w:rsidR="000B3CB9" w:rsidRDefault="000B3CB9">
      <w:pPr>
        <w:pStyle w:val="a4"/>
      </w:pPr>
    </w:p>
    <w:p w14:paraId="5973251B" w14:textId="77777777" w:rsidR="000B3CB9" w:rsidRDefault="000B3CB9">
      <w:pPr>
        <w:pStyle w:val="a4"/>
      </w:pPr>
    </w:p>
    <w:p w14:paraId="5973251C" w14:textId="77777777" w:rsidR="000B3CB9" w:rsidRDefault="0085446E">
      <w:pPr>
        <w:pStyle w:val="3"/>
        <w:spacing w:before="220" w:after="0"/>
        <w:rPr>
          <w:rFonts w:eastAsia="Arial"/>
        </w:rPr>
      </w:pPr>
      <w:r>
        <w:rPr>
          <w:rFonts w:ascii="Times New Roman" w:hAnsi="Times New Roman" w:cs="Times New Roman"/>
          <w:b w:val="0"/>
          <w:i/>
          <w:color w:val="808080"/>
          <w:sz w:val="28"/>
        </w:rPr>
        <w:t>26.09.2024</w:t>
      </w:r>
      <w:r>
        <w:rPr>
          <w:rFonts w:eastAsia="Arial"/>
        </w:rPr>
        <w:t xml:space="preserve"> </w:t>
      </w:r>
      <w:r>
        <w:rPr>
          <w:rFonts w:ascii="Times New Roman" w:hAnsi="Times New Roman" w:cs="Times New Roman"/>
          <w:b w:val="0"/>
          <w:i/>
          <w:color w:val="808080"/>
          <w:sz w:val="28"/>
        </w:rPr>
        <w:t>Гжатский Вестник (gagarin-gazeta.ru)</w:t>
      </w:r>
    </w:p>
    <w:bookmarkStart w:id="174" w:name="re_-1831771561"/>
    <w:bookmarkStart w:id="175" w:name="re_4d57baf5-6bbc-45ae-a3d8-81f8b6017206"/>
    <w:p w14:paraId="5973251D" w14:textId="77777777" w:rsidR="000B3CB9" w:rsidRDefault="0085446E">
      <w:pPr>
        <w:pStyle w:val="2"/>
      </w:pPr>
      <w:r>
        <w:fldChar w:fldCharType="begin"/>
      </w:r>
      <w:r>
        <w:instrText>HYPERLINK "http://gagarin-gazeta.ru/2024-09-26/vizit-medovyj-den/" \l "more-42802"</w:instrText>
      </w:r>
      <w:r>
        <w:fldChar w:fldCharType="separate"/>
      </w:r>
      <w:r>
        <w:t>ВИЗИТ. Медовый день</w:t>
      </w:r>
      <w:r>
        <w:fldChar w:fldCharType="end"/>
      </w:r>
      <w:bookmarkEnd w:id="174"/>
      <w:bookmarkEnd w:id="175"/>
    </w:p>
    <w:p w14:paraId="5973251E" w14:textId="77777777" w:rsidR="000B3CB9" w:rsidRDefault="0085446E">
      <w:pPr>
        <w:pStyle w:val="a3"/>
        <w:spacing w:beforeAutospacing="1" w:afterAutospacing="1"/>
      </w:pPr>
      <w:r>
        <w:t xml:space="preserve">А еще ни один человек не уехал без баночки свежайшего вкусного меда. От всей души хочу выразить благодарность Петру Александровичу за гостеприимство, компанию </w:t>
      </w:r>
      <w:r>
        <w:lastRenderedPageBreak/>
        <w:t xml:space="preserve">"Гагарин-Останкино" за предоставленный комфортабельный автобус и водителю Николаю Ивановичу за безопасную езду. Вера </w:t>
      </w:r>
      <w:proofErr w:type="spellStart"/>
      <w:r>
        <w:t>Агабабова</w:t>
      </w:r>
      <w:proofErr w:type="spellEnd"/>
      <w:r>
        <w:t xml:space="preserve">, руководитель клуба молодежи и детей с инвалидностью "Ковчег" при </w:t>
      </w:r>
      <w:r>
        <w:rPr>
          <w:b/>
          <w:bCs/>
        </w:rPr>
        <w:t>Гагаринской районной организации Всероссийского общества инвалидов</w:t>
      </w:r>
    </w:p>
    <w:p w14:paraId="5973251F" w14:textId="77777777" w:rsidR="000B3CB9" w:rsidRDefault="00000000">
      <w:pPr>
        <w:rPr>
          <w:color w:val="248AE8"/>
        </w:rPr>
      </w:pPr>
      <w:hyperlink r:id="rId57" w:anchor="more-42802" w:history="1">
        <w:r w:rsidR="0085446E">
          <w:rPr>
            <w:color w:val="248AE8"/>
          </w:rPr>
          <w:t>http://gagarin-gazeta.ru/2024-09-26/vizit-medovyj-den/#more-42802</w:t>
        </w:r>
      </w:hyperlink>
      <w:r w:rsidR="0085446E">
        <w:rPr>
          <w:color w:val="248AE8"/>
        </w:rPr>
        <w:t> </w:t>
      </w:r>
    </w:p>
    <w:p w14:paraId="59732520" w14:textId="77777777" w:rsidR="000B3CB9" w:rsidRDefault="000B3CB9">
      <w:pPr>
        <w:pStyle w:val="a4"/>
      </w:pPr>
    </w:p>
    <w:p w14:paraId="59732521" w14:textId="77777777" w:rsidR="000B3CB9" w:rsidRDefault="0085446E">
      <w:pPr>
        <w:pStyle w:val="3"/>
        <w:spacing w:before="220" w:after="0"/>
        <w:rPr>
          <w:rFonts w:eastAsia="Arial"/>
        </w:rPr>
      </w:pPr>
      <w:r>
        <w:rPr>
          <w:rFonts w:ascii="Times New Roman" w:hAnsi="Times New Roman" w:cs="Times New Roman"/>
          <w:b w:val="0"/>
          <w:i/>
          <w:color w:val="808080"/>
          <w:sz w:val="28"/>
        </w:rPr>
        <w:t>23.09.2024</w:t>
      </w:r>
      <w:r>
        <w:rPr>
          <w:rFonts w:eastAsia="Arial"/>
        </w:rPr>
        <w:t xml:space="preserve"> </w:t>
      </w:r>
      <w:r>
        <w:rPr>
          <w:rFonts w:ascii="Times New Roman" w:hAnsi="Times New Roman" w:cs="Times New Roman"/>
          <w:b w:val="0"/>
          <w:i/>
          <w:color w:val="808080"/>
          <w:sz w:val="28"/>
        </w:rPr>
        <w:t>Гжатский Вестник (gagarin-gazeta.ru)</w:t>
      </w:r>
    </w:p>
    <w:bookmarkStart w:id="176" w:name="re_-1831771560"/>
    <w:bookmarkStart w:id="177" w:name="re_9afa82ed-ea09-4f03-8d7a-1925c1cfb106"/>
    <w:p w14:paraId="59732522" w14:textId="77777777" w:rsidR="000B3CB9" w:rsidRDefault="0085446E">
      <w:pPr>
        <w:pStyle w:val="2"/>
      </w:pPr>
      <w:r>
        <w:fldChar w:fldCharType="begin"/>
      </w:r>
      <w:r>
        <w:instrText>HYPERLINK "http://gagarin-gazeta.ru/2024-09-23/festival-edinstvo-pomyslov-i-del/" \l "more-42761"</w:instrText>
      </w:r>
      <w:r>
        <w:fldChar w:fldCharType="separate"/>
      </w:r>
      <w:r>
        <w:t>ФЕСТИВАЛЬ. Единство помыслов и дел</w:t>
      </w:r>
      <w:r>
        <w:fldChar w:fldCharType="end"/>
      </w:r>
      <w:bookmarkEnd w:id="176"/>
      <w:bookmarkEnd w:id="177"/>
    </w:p>
    <w:p w14:paraId="59732523" w14:textId="77777777" w:rsidR="000B3CB9" w:rsidRDefault="0085446E">
      <w:pPr>
        <w:pStyle w:val="a3"/>
        <w:spacing w:beforeAutospacing="1" w:afterAutospacing="1"/>
      </w:pPr>
      <w:r>
        <w:t xml:space="preserve">Смотр, получивший название "Семья – единство помыслов и дел", проходил в Смоленске в течение двух дней, 5 и 6 сентября. Родину первого космонавта в областном центре представляли Мария Шилова и Валентина </w:t>
      </w:r>
      <w:proofErr w:type="spellStart"/>
      <w:r>
        <w:t>Козупеева</w:t>
      </w:r>
      <w:proofErr w:type="spellEnd"/>
      <w:r>
        <w:t xml:space="preserve">, рассказал "Гжатскому вестнику" председатель </w:t>
      </w:r>
      <w:r>
        <w:rPr>
          <w:b/>
          <w:bCs/>
        </w:rPr>
        <w:t>Гагаринской районной организации Всероссийского общества инвалидов</w:t>
      </w:r>
      <w:r>
        <w:t xml:space="preserve"> Сергей Наумов. Мария Шилова выступила в номинации "эстрадное пение".</w:t>
      </w:r>
    </w:p>
    <w:p w14:paraId="59732524" w14:textId="77777777" w:rsidR="000B3CB9" w:rsidRDefault="00000000">
      <w:pPr>
        <w:rPr>
          <w:color w:val="248AE8"/>
        </w:rPr>
      </w:pPr>
      <w:hyperlink r:id="rId58" w:anchor="more-42761" w:history="1">
        <w:r w:rsidR="0085446E">
          <w:rPr>
            <w:color w:val="248AE8"/>
          </w:rPr>
          <w:t>http://gagarin-gazeta.ru/2024-09-23/festival-edinstvo-pomyslov-i-del/#more-42761</w:t>
        </w:r>
      </w:hyperlink>
      <w:r w:rsidR="0085446E">
        <w:rPr>
          <w:color w:val="248AE8"/>
        </w:rPr>
        <w:t> </w:t>
      </w:r>
    </w:p>
    <w:p w14:paraId="59732525" w14:textId="77777777" w:rsidR="000B3CB9" w:rsidRDefault="000B3CB9">
      <w:pPr>
        <w:pStyle w:val="a4"/>
      </w:pPr>
    </w:p>
    <w:p w14:paraId="59732526" w14:textId="77777777" w:rsidR="000B3CB9" w:rsidRDefault="0085446E">
      <w:pPr>
        <w:pStyle w:val="3"/>
        <w:spacing w:before="220" w:after="0"/>
        <w:rPr>
          <w:rFonts w:eastAsia="Arial"/>
        </w:rPr>
      </w:pPr>
      <w:r>
        <w:rPr>
          <w:rFonts w:ascii="Times New Roman" w:hAnsi="Times New Roman" w:cs="Times New Roman"/>
          <w:b w:val="0"/>
          <w:i/>
          <w:color w:val="808080"/>
          <w:sz w:val="28"/>
        </w:rPr>
        <w:t>25.09.2024</w:t>
      </w:r>
      <w:r>
        <w:rPr>
          <w:rFonts w:eastAsia="Arial"/>
        </w:rPr>
        <w:t xml:space="preserve"> </w:t>
      </w:r>
      <w:r>
        <w:rPr>
          <w:rFonts w:ascii="Times New Roman" w:hAnsi="Times New Roman" w:cs="Times New Roman"/>
          <w:b w:val="0"/>
          <w:i/>
          <w:color w:val="808080"/>
          <w:sz w:val="28"/>
        </w:rPr>
        <w:t>Серовский рабочий (serov-rb.ru)</w:t>
      </w:r>
    </w:p>
    <w:bookmarkStart w:id="178" w:name="re_-1831771559"/>
    <w:bookmarkStart w:id="179" w:name="re_b330e040-40bf-487f-96b0-671b0c772b18"/>
    <w:p w14:paraId="59732527" w14:textId="77777777" w:rsidR="000B3CB9" w:rsidRDefault="0085446E">
      <w:pPr>
        <w:pStyle w:val="2"/>
      </w:pPr>
      <w:r>
        <w:fldChar w:fldCharType="begin"/>
      </w:r>
      <w:r>
        <w:instrText>HYPERLINK "https://serov-rb.ru/vse-begut-begut-begut/"</w:instrText>
      </w:r>
      <w:r>
        <w:fldChar w:fldCharType="separate"/>
      </w:r>
      <w:r>
        <w:t>Все бегут, бегут, бегут…</w:t>
      </w:r>
      <w:r>
        <w:fldChar w:fldCharType="end"/>
      </w:r>
      <w:bookmarkEnd w:id="178"/>
      <w:bookmarkEnd w:id="179"/>
    </w:p>
    <w:p w14:paraId="59732528" w14:textId="77777777" w:rsidR="000B3CB9" w:rsidRDefault="0085446E">
      <w:pPr>
        <w:pStyle w:val="a3"/>
        <w:spacing w:beforeAutospacing="1" w:afterAutospacing="1"/>
      </w:pPr>
      <w:r>
        <w:t xml:space="preserve">На этот раз большая команда </w:t>
      </w:r>
      <w:r>
        <w:rPr>
          <w:b/>
          <w:bCs/>
        </w:rPr>
        <w:t>городской организации ВОИ</w:t>
      </w:r>
      <w:r>
        <w:t xml:space="preserve"> не смогла быть на этом соревновании: уехала в Дом культуры "Надеждинский" на фестиваль творчества, но неугомонный Анатолий Смирнов все же вышел на старт с несколькими своими подопечными, их всех отметили грамотами и подарками. – Сегодня у нас праздник спорта, праздник бега, и мы показываем очередной рекорд, ведь на старт вышло более трех тысяч человек, – глава Серовского городского округа Василий Сизиков не только поздравил всех собравшихся, но и сам возглавил вместе с председателем Думы Ольгой Чернецовой, руководителями спортивных организаций массовый забег "За здоровый образ жизни". – Я рада приветствовать самых активных и спортивных жителей города. Для нас эти старты особенные – они проходят в юбилейный для Серова год, – Ольга Викторовна пожелала всем получить положительные эмоции, легкого старта и быстрого финиша. Как отметил председатель комитета по физической культуре, спорту и туризму администрации Серовского городского округа Александр </w:t>
      </w:r>
      <w:proofErr w:type="spellStart"/>
      <w:r>
        <w:t>Вовяков</w:t>
      </w:r>
      <w:proofErr w:type="spellEnd"/>
      <w:r>
        <w:t>, отличная погода добавляет настроения, и тысячи людей собрались не только для того, чтобы показать какой-то результат, а присоединиться к движению за здоровый образ жизни.</w:t>
      </w:r>
    </w:p>
    <w:p w14:paraId="59732529" w14:textId="77777777" w:rsidR="000B3CB9" w:rsidRDefault="00000000">
      <w:pPr>
        <w:rPr>
          <w:color w:val="248AE8"/>
        </w:rPr>
      </w:pPr>
      <w:hyperlink r:id="rId59" w:history="1">
        <w:r w:rsidR="0085446E">
          <w:rPr>
            <w:color w:val="248AE8"/>
          </w:rPr>
          <w:t>https://serov-rb.ru/vse-begut-begut-begut/</w:t>
        </w:r>
      </w:hyperlink>
      <w:r w:rsidR="0085446E">
        <w:rPr>
          <w:color w:val="248AE8"/>
        </w:rPr>
        <w:t> </w:t>
      </w:r>
    </w:p>
    <w:p w14:paraId="5973252A" w14:textId="77777777" w:rsidR="000B3CB9" w:rsidRDefault="000B3CB9">
      <w:pPr>
        <w:pStyle w:val="a4"/>
      </w:pPr>
    </w:p>
    <w:p w14:paraId="5973252E" w14:textId="77777777" w:rsidR="000B3CB9" w:rsidRDefault="000B3CB9">
      <w:pPr>
        <w:pStyle w:val="a4"/>
      </w:pPr>
    </w:p>
    <w:p w14:paraId="59732532" w14:textId="77777777" w:rsidR="000B3CB9" w:rsidRDefault="000B3CB9">
      <w:pPr>
        <w:pStyle w:val="a4"/>
      </w:pPr>
    </w:p>
    <w:p w14:paraId="59732533" w14:textId="77777777" w:rsidR="000B3CB9" w:rsidRDefault="0085446E">
      <w:pPr>
        <w:pStyle w:val="3"/>
        <w:spacing w:before="220" w:after="0"/>
        <w:rPr>
          <w:rFonts w:eastAsia="Arial"/>
        </w:rPr>
      </w:pPr>
      <w:r>
        <w:rPr>
          <w:rFonts w:ascii="Times New Roman" w:hAnsi="Times New Roman" w:cs="Times New Roman"/>
          <w:b w:val="0"/>
          <w:i/>
          <w:color w:val="808080"/>
          <w:sz w:val="28"/>
        </w:rPr>
        <w:t>26.09.2024</w:t>
      </w:r>
      <w:r>
        <w:rPr>
          <w:rFonts w:eastAsia="Arial"/>
        </w:rPr>
        <w:t xml:space="preserve"> </w:t>
      </w:r>
      <w:r>
        <w:rPr>
          <w:rFonts w:ascii="Times New Roman" w:hAnsi="Times New Roman" w:cs="Times New Roman"/>
          <w:b w:val="0"/>
          <w:i/>
          <w:color w:val="808080"/>
          <w:sz w:val="28"/>
        </w:rPr>
        <w:t>День города. Нижний Новгород (dengoroda-nn.ru)</w:t>
      </w:r>
    </w:p>
    <w:bookmarkStart w:id="180" w:name="re_-1831771556"/>
    <w:bookmarkStart w:id="181" w:name="re_693a2c0c-dc0a-4b5a-a2b1-34ba17c258c2"/>
    <w:p w14:paraId="59732534" w14:textId="77777777" w:rsidR="000B3CB9" w:rsidRDefault="0085446E">
      <w:pPr>
        <w:pStyle w:val="2"/>
      </w:pPr>
      <w:r>
        <w:fldChar w:fldCharType="begin"/>
      </w:r>
      <w:r>
        <w:instrText>HYPERLINK "http://dengoroda-nn.ru/novosti-dnya/nizhegorodtsy-aleksandr-efimenko-i-nina-golovkina-stali-pervymi-po-nastolnomu-tennisu-na-spartakiade-invalidov-i-veteranov-truda"</w:instrText>
      </w:r>
      <w:r>
        <w:fldChar w:fldCharType="separate"/>
      </w:r>
      <w:r>
        <w:t>Нижегородцы Александр Ефименко и Нина Головкина стали первыми по настольному теннису на спартакиаде инвалидов и ветеранов труда</w:t>
      </w:r>
      <w:r>
        <w:fldChar w:fldCharType="end"/>
      </w:r>
      <w:bookmarkEnd w:id="180"/>
      <w:bookmarkEnd w:id="181"/>
    </w:p>
    <w:p w14:paraId="59732535" w14:textId="77777777" w:rsidR="000B3CB9" w:rsidRDefault="0085446E">
      <w:pPr>
        <w:pStyle w:val="a3"/>
        <w:spacing w:beforeAutospacing="1" w:afterAutospacing="1"/>
      </w:pPr>
      <w:r>
        <w:t xml:space="preserve">Об этом сообщили в районной администрации. В соревновании приняли участие члены </w:t>
      </w:r>
      <w:r>
        <w:rPr>
          <w:b/>
          <w:bCs/>
        </w:rPr>
        <w:t>Советской районной организации "Всероссийское общество инвалидов</w:t>
      </w:r>
      <w:r>
        <w:t>". Как уточнили в администрации района, второе место среди мужчин занял Владимир Широков, среди женщин – Галина Ионова.</w:t>
      </w:r>
    </w:p>
    <w:p w14:paraId="59732536" w14:textId="77777777" w:rsidR="000B3CB9" w:rsidRDefault="00000000">
      <w:pPr>
        <w:rPr>
          <w:color w:val="248AE8"/>
        </w:rPr>
      </w:pPr>
      <w:hyperlink r:id="rId60" w:history="1">
        <w:r w:rsidR="0085446E">
          <w:rPr>
            <w:color w:val="248AE8"/>
          </w:rPr>
          <w:t>http://dengoroda-nn.ru/novosti-dnya/nizhegorodtsy-aleksandr-efimenko-i-nina-golovkina-stali-pervymi-po-nastolnomu-tennisu-na-spartakiade-invalidov-i-veteranov-truda</w:t>
        </w:r>
      </w:hyperlink>
      <w:r w:rsidR="0085446E">
        <w:rPr>
          <w:color w:val="248AE8"/>
        </w:rPr>
        <w:t> </w:t>
      </w:r>
    </w:p>
    <w:p w14:paraId="59732537" w14:textId="77777777" w:rsidR="000B3CB9" w:rsidRDefault="000B3CB9">
      <w:pPr>
        <w:pStyle w:val="a4"/>
      </w:pPr>
    </w:p>
    <w:p w14:paraId="59732538" w14:textId="77777777" w:rsidR="000B3CB9" w:rsidRDefault="0085446E">
      <w:pPr>
        <w:pStyle w:val="3"/>
        <w:spacing w:before="220" w:after="0"/>
        <w:rPr>
          <w:rFonts w:eastAsia="Arial"/>
        </w:rPr>
      </w:pPr>
      <w:r>
        <w:rPr>
          <w:rFonts w:ascii="Times New Roman" w:hAnsi="Times New Roman" w:cs="Times New Roman"/>
          <w:b w:val="0"/>
          <w:i/>
          <w:color w:val="808080"/>
          <w:sz w:val="28"/>
        </w:rPr>
        <w:t>22.09.2024</w:t>
      </w:r>
      <w:r>
        <w:rPr>
          <w:rFonts w:eastAsia="Arial"/>
        </w:rPr>
        <w:t xml:space="preserve"> </w:t>
      </w:r>
      <w:r>
        <w:rPr>
          <w:rFonts w:ascii="Times New Roman" w:hAnsi="Times New Roman" w:cs="Times New Roman"/>
          <w:b w:val="0"/>
          <w:i/>
          <w:color w:val="808080"/>
          <w:sz w:val="28"/>
        </w:rPr>
        <w:t>Североморские вести (s-vesti.ru)</w:t>
      </w:r>
    </w:p>
    <w:bookmarkStart w:id="182" w:name="re_-1831771555"/>
    <w:bookmarkStart w:id="183" w:name="re_c8de0dfa-1b8f-4481-b3c6-c063b9778df8"/>
    <w:p w14:paraId="59732539" w14:textId="77777777" w:rsidR="000B3CB9" w:rsidRDefault="0085446E">
      <w:pPr>
        <w:pStyle w:val="2"/>
      </w:pPr>
      <w:r>
        <w:fldChar w:fldCharType="begin"/>
      </w:r>
      <w:r>
        <w:instrText>HYPERLINK "https://s-vesti.ru/news/social/2024/09/22/47648-vstretimsya-v-lesu/"</w:instrText>
      </w:r>
      <w:r>
        <w:fldChar w:fldCharType="separate"/>
      </w:r>
      <w:r>
        <w:t>Встретимся в лесу!</w:t>
      </w:r>
      <w:r>
        <w:fldChar w:fldCharType="end"/>
      </w:r>
      <w:bookmarkEnd w:id="182"/>
      <w:bookmarkEnd w:id="183"/>
    </w:p>
    <w:p w14:paraId="5973253A" w14:textId="77777777" w:rsidR="000B3CB9" w:rsidRDefault="0085446E">
      <w:pPr>
        <w:pStyle w:val="a3"/>
        <w:spacing w:beforeAutospacing="1" w:afterAutospacing="1"/>
      </w:pPr>
      <w:r>
        <w:t xml:space="preserve">Люблю рукоделие: делать поделки из цветной проволоки, бумажные игрушки – таких человечков на шарнирах, лепить из пластилина разных зверушек. Представляющая </w:t>
      </w:r>
      <w:r>
        <w:rPr>
          <w:b/>
          <w:bCs/>
        </w:rPr>
        <w:t>Мурманскую областную организацию ВОИ</w:t>
      </w:r>
      <w:r>
        <w:t xml:space="preserve"> Элла Харинова привезла в Североморск около 30 человек: - Все замечательно, красочно. Прошли массу мастер-классов, погодка только чуть-чуть подвела, а так - все супер.</w:t>
      </w:r>
    </w:p>
    <w:p w14:paraId="5973253B" w14:textId="77777777" w:rsidR="000B3CB9" w:rsidRDefault="00000000">
      <w:pPr>
        <w:rPr>
          <w:color w:val="248AE8"/>
        </w:rPr>
      </w:pPr>
      <w:hyperlink r:id="rId61" w:history="1">
        <w:r w:rsidR="0085446E">
          <w:rPr>
            <w:color w:val="248AE8"/>
          </w:rPr>
          <w:t>https://s-vesti.ru/news/social/2024/09/22/47648-vstretimsya-v-lesu/</w:t>
        </w:r>
      </w:hyperlink>
      <w:r w:rsidR="0085446E">
        <w:rPr>
          <w:color w:val="248AE8"/>
        </w:rPr>
        <w:t> </w:t>
      </w:r>
    </w:p>
    <w:p w14:paraId="5973253C" w14:textId="77777777" w:rsidR="000B3CB9" w:rsidRDefault="000B3CB9">
      <w:pPr>
        <w:pStyle w:val="a4"/>
      </w:pPr>
    </w:p>
    <w:p w14:paraId="5973253D" w14:textId="77777777" w:rsidR="000B3CB9" w:rsidRDefault="0085446E">
      <w:pPr>
        <w:pStyle w:val="3"/>
        <w:spacing w:before="220" w:after="0"/>
        <w:rPr>
          <w:rFonts w:eastAsia="Arial"/>
        </w:rPr>
      </w:pPr>
      <w:r>
        <w:rPr>
          <w:rFonts w:ascii="Times New Roman" w:hAnsi="Times New Roman" w:cs="Times New Roman"/>
          <w:b w:val="0"/>
          <w:i/>
          <w:color w:val="808080"/>
          <w:sz w:val="28"/>
        </w:rPr>
        <w:t>20.09.2024</w:t>
      </w:r>
      <w:r>
        <w:rPr>
          <w:rFonts w:eastAsia="Arial"/>
        </w:rPr>
        <w:t xml:space="preserve"> </w:t>
      </w:r>
      <w:r>
        <w:rPr>
          <w:rFonts w:ascii="Times New Roman" w:hAnsi="Times New Roman" w:cs="Times New Roman"/>
          <w:b w:val="0"/>
          <w:i/>
          <w:color w:val="808080"/>
          <w:sz w:val="28"/>
        </w:rPr>
        <w:t>Знамя 33 (znamja.com)</w:t>
      </w:r>
    </w:p>
    <w:bookmarkStart w:id="184" w:name="re_-1831771554"/>
    <w:bookmarkStart w:id="185" w:name="re_044747bc-a636-4b5e-a77c-032f2ddcd877"/>
    <w:p w14:paraId="5973253E" w14:textId="77777777" w:rsidR="000B3CB9" w:rsidRDefault="0085446E">
      <w:pPr>
        <w:pStyle w:val="2"/>
      </w:pPr>
      <w:r>
        <w:fldChar w:fldCharType="begin"/>
      </w:r>
      <w:r>
        <w:instrText>HYPERLINK "https://znamja.com/vse-novosti/obschestvo/media/2024/9/20/zaschischaem-zhizni-nashih-rebyat/"</w:instrText>
      </w:r>
      <w:r>
        <w:fldChar w:fldCharType="separate"/>
      </w:r>
      <w:r>
        <w:t>"Защищаем жизни наших ребят"</w:t>
      </w:r>
      <w:r>
        <w:fldChar w:fldCharType="end"/>
      </w:r>
      <w:bookmarkEnd w:id="184"/>
      <w:bookmarkEnd w:id="185"/>
    </w:p>
    <w:p w14:paraId="5973253F" w14:textId="77777777" w:rsidR="000B3CB9" w:rsidRDefault="0085446E">
      <w:pPr>
        <w:pStyle w:val="a3"/>
        <w:spacing w:beforeAutospacing="1" w:afterAutospacing="1"/>
      </w:pPr>
      <w:r>
        <w:t xml:space="preserve">Началась осень, эти и другие учебные заведения вновь предлагают нам помощь, – говорит Наталья. – Так, в прошлом году студенты-технологи шили маскировочные костюмы – пончо, инициаторы-добровольцы сами раскраивали ткань. В Коврове, например, волонтерской деятельностью в составе нашего объединения занимается </w:t>
      </w:r>
      <w:r>
        <w:rPr>
          <w:b/>
          <w:bCs/>
        </w:rPr>
        <w:t>отделение Всероссийского общества инвалидов</w:t>
      </w:r>
      <w:r>
        <w:t>. Очень много у нас неравнодушных людей, которые не могут оставаться в стороне и своим активным участием спасают жизни наших бойцов.</w:t>
      </w:r>
    </w:p>
    <w:p w14:paraId="5973254A" w14:textId="56047DEF" w:rsidR="000B3CB9" w:rsidRDefault="00000000">
      <w:pPr>
        <w:rPr>
          <w:color w:val="248AE8"/>
        </w:rPr>
      </w:pPr>
      <w:hyperlink r:id="rId62" w:history="1">
        <w:r w:rsidR="0085446E">
          <w:rPr>
            <w:color w:val="248AE8"/>
          </w:rPr>
          <w:t>https://znamja.com/vse-novosti/obschestvo/media/2024/9/20/zaschischaem-zhizni-nashih-rebyat/</w:t>
        </w:r>
      </w:hyperlink>
      <w:r w:rsidR="0085446E">
        <w:rPr>
          <w:color w:val="248AE8"/>
        </w:rPr>
        <w:t>  </w:t>
      </w:r>
    </w:p>
    <w:p w14:paraId="5973254B" w14:textId="77777777" w:rsidR="000B3CB9" w:rsidRDefault="000B3CB9">
      <w:pPr>
        <w:pStyle w:val="a4"/>
      </w:pPr>
    </w:p>
    <w:p w14:paraId="59732550" w14:textId="77777777" w:rsidR="000B3CB9" w:rsidRDefault="000B3CB9">
      <w:pPr>
        <w:pStyle w:val="a4"/>
      </w:pPr>
    </w:p>
    <w:p w14:paraId="59732551" w14:textId="77777777" w:rsidR="000B3CB9" w:rsidRDefault="0085446E">
      <w:pPr>
        <w:pStyle w:val="3"/>
        <w:spacing w:before="220" w:after="0"/>
        <w:rPr>
          <w:rFonts w:eastAsia="Arial"/>
        </w:rPr>
      </w:pPr>
      <w:r>
        <w:rPr>
          <w:rFonts w:ascii="Times New Roman" w:hAnsi="Times New Roman" w:cs="Times New Roman"/>
          <w:b w:val="0"/>
          <w:i/>
          <w:color w:val="808080"/>
          <w:sz w:val="28"/>
        </w:rPr>
        <w:t>21.09.2024</w:t>
      </w:r>
      <w:r>
        <w:rPr>
          <w:rFonts w:eastAsia="Arial"/>
        </w:rPr>
        <w:t xml:space="preserve"> </w:t>
      </w:r>
      <w:r>
        <w:rPr>
          <w:rFonts w:ascii="Times New Roman" w:hAnsi="Times New Roman" w:cs="Times New Roman"/>
          <w:b w:val="0"/>
          <w:i/>
          <w:color w:val="808080"/>
          <w:sz w:val="28"/>
        </w:rPr>
        <w:t>Buzulukday.ru</w:t>
      </w:r>
    </w:p>
    <w:bookmarkStart w:id="186" w:name="re_-1831771550"/>
    <w:bookmarkStart w:id="187" w:name="re_d715404b-c6fd-40cd-9358-968c678a230b"/>
    <w:p w14:paraId="59732552" w14:textId="77777777" w:rsidR="000B3CB9" w:rsidRDefault="0085446E">
      <w:pPr>
        <w:pStyle w:val="2"/>
      </w:pPr>
      <w:r>
        <w:fldChar w:fldCharType="begin"/>
      </w:r>
      <w:r>
        <w:instrText>HYPERLINK "https://buzulukday.ru/news/210924183212"</w:instrText>
      </w:r>
      <w:r>
        <w:fldChar w:fldCharType="separate"/>
      </w:r>
      <w:r>
        <w:t>«Вместе мы сможем больше!»</w:t>
      </w:r>
      <w:r>
        <w:fldChar w:fldCharType="end"/>
      </w:r>
      <w:bookmarkEnd w:id="186"/>
      <w:bookmarkEnd w:id="187"/>
    </w:p>
    <w:p w14:paraId="59732553" w14:textId="77777777" w:rsidR="000B3CB9" w:rsidRDefault="0085446E">
      <w:pPr>
        <w:pStyle w:val="a3"/>
        <w:spacing w:beforeAutospacing="1" w:afterAutospacing="1"/>
      </w:pPr>
      <w:r>
        <w:t xml:space="preserve">Мероприятие помогает представителям данной категории граждан проявлять свои таланты в искусстве и декоративно-прикладном творчестве. - Суть и задача фестиваля – интеграция людей с ограниченными возможностями здоровья в общество: новые знакомства, общение, самоутверждение, презентация своих способностей, - рассказывает председатель </w:t>
      </w:r>
      <w:r>
        <w:rPr>
          <w:b/>
          <w:bCs/>
        </w:rPr>
        <w:t>Бузулукской местной организации ВОИ</w:t>
      </w:r>
      <w:r>
        <w:t xml:space="preserve"> Сергей Гриднев. – Кроме того, это привлечение внимания к проблемам людей с инвалидностью. Солисты, исполнители на народных инструментах, вокальные и хореографические </w:t>
      </w:r>
      <w:proofErr w:type="spellStart"/>
      <w:r>
        <w:t>коллективыпоказывали</w:t>
      </w:r>
      <w:proofErr w:type="spellEnd"/>
      <w:r>
        <w:t xml:space="preserve"> свое мастерство со сцены, а для живописцев и рукодельников была устроена целая выставка, на которой они представляли свои произведения.</w:t>
      </w:r>
    </w:p>
    <w:p w14:paraId="59732554" w14:textId="77777777" w:rsidR="000B3CB9" w:rsidRDefault="00000000">
      <w:pPr>
        <w:rPr>
          <w:color w:val="248AE8"/>
        </w:rPr>
      </w:pPr>
      <w:hyperlink r:id="rId63" w:history="1">
        <w:r w:rsidR="0085446E">
          <w:rPr>
            <w:color w:val="248AE8"/>
          </w:rPr>
          <w:t>https://buzulukday.ru/news/210924183212</w:t>
        </w:r>
      </w:hyperlink>
      <w:r w:rsidR="0085446E">
        <w:rPr>
          <w:color w:val="248AE8"/>
        </w:rPr>
        <w:t> </w:t>
      </w:r>
    </w:p>
    <w:p w14:paraId="59732555" w14:textId="77777777" w:rsidR="000B3CB9" w:rsidRDefault="000B3CB9">
      <w:pPr>
        <w:pStyle w:val="a4"/>
      </w:pPr>
    </w:p>
    <w:p w14:paraId="59732556" w14:textId="77777777" w:rsidR="000B3CB9" w:rsidRDefault="0085446E">
      <w:pPr>
        <w:pStyle w:val="3"/>
        <w:spacing w:before="220" w:after="0"/>
        <w:rPr>
          <w:rFonts w:eastAsia="Arial"/>
        </w:rPr>
      </w:pPr>
      <w:r>
        <w:rPr>
          <w:rFonts w:ascii="Times New Roman" w:hAnsi="Times New Roman" w:cs="Times New Roman"/>
          <w:b w:val="0"/>
          <w:i/>
          <w:color w:val="808080"/>
          <w:sz w:val="28"/>
        </w:rPr>
        <w:t>20.09.2024</w:t>
      </w:r>
      <w:r>
        <w:rPr>
          <w:rFonts w:eastAsia="Arial"/>
        </w:rPr>
        <w:t xml:space="preserve"> </w:t>
      </w:r>
      <w:r>
        <w:rPr>
          <w:rFonts w:ascii="Times New Roman" w:hAnsi="Times New Roman" w:cs="Times New Roman"/>
          <w:b w:val="0"/>
          <w:i/>
          <w:color w:val="808080"/>
          <w:sz w:val="28"/>
        </w:rPr>
        <w:t>Сергиев Посад-Инфо (sp-info.ru)</w:t>
      </w:r>
    </w:p>
    <w:bookmarkStart w:id="188" w:name="re_-1831771549"/>
    <w:bookmarkStart w:id="189" w:name="re_2ecc28fe-478e-488b-a9e1-4e17162f05c7"/>
    <w:p w14:paraId="59732557" w14:textId="77777777" w:rsidR="000B3CB9" w:rsidRDefault="0085446E">
      <w:pPr>
        <w:pStyle w:val="2"/>
      </w:pPr>
      <w:r>
        <w:fldChar w:fldCharType="begin"/>
      </w:r>
      <w:r>
        <w:instrText>HYPERLINK "https://sp-info.ru/newses/mainnews/?ID=10638"</w:instrText>
      </w:r>
      <w:r>
        <w:fldChar w:fldCharType="separate"/>
      </w:r>
      <w:r>
        <w:t xml:space="preserve">Встреча с председателем </w:t>
      </w:r>
      <w:proofErr w:type="spellStart"/>
      <w:r>
        <w:t>Хотьковского</w:t>
      </w:r>
      <w:proofErr w:type="spellEnd"/>
      <w:r>
        <w:t xml:space="preserve"> общества инвалидов прошла в городе Хотьково</w:t>
      </w:r>
      <w:r>
        <w:fldChar w:fldCharType="end"/>
      </w:r>
      <w:bookmarkEnd w:id="188"/>
      <w:bookmarkEnd w:id="189"/>
    </w:p>
    <w:p w14:paraId="59732558" w14:textId="77777777" w:rsidR="000B3CB9" w:rsidRDefault="0085446E">
      <w:pPr>
        <w:pStyle w:val="a3"/>
        <w:spacing w:beforeAutospacing="1" w:afterAutospacing="1"/>
      </w:pPr>
      <w:r>
        <w:t xml:space="preserve">Большой популярность стали набирать курсы компьютерной грамотности, на которых учат пользоваться основными порталами – ЖКХ, Госуслугами и </w:t>
      </w:r>
      <w:proofErr w:type="gramStart"/>
      <w:r>
        <w:t>т.д.</w:t>
      </w:r>
      <w:proofErr w:type="gramEnd"/>
      <w:r>
        <w:t xml:space="preserve">, в наше время это </w:t>
      </w:r>
      <w:r>
        <w:lastRenderedPageBreak/>
        <w:t xml:space="preserve">очень актуально. Кроме того, заместитель председателя </w:t>
      </w:r>
      <w:proofErr w:type="spellStart"/>
      <w:r>
        <w:t>Хотьковского</w:t>
      </w:r>
      <w:proofErr w:type="spellEnd"/>
      <w:r>
        <w:t xml:space="preserve"> общества инвалидов Наталья </w:t>
      </w:r>
      <w:proofErr w:type="spellStart"/>
      <w:r>
        <w:t>Кокоткина</w:t>
      </w:r>
      <w:proofErr w:type="spellEnd"/>
      <w:r>
        <w:t xml:space="preserve"> рассказала, какие мероприятия проводятся и запланированы в ближайшее время в рамках празднования 36-летия </w:t>
      </w:r>
      <w:r>
        <w:rPr>
          <w:b/>
          <w:bCs/>
        </w:rPr>
        <w:t>Всероссийского общества инвалидов</w:t>
      </w:r>
      <w:r>
        <w:t xml:space="preserve">. В завершение встречи Ирина </w:t>
      </w:r>
      <w:proofErr w:type="spellStart"/>
      <w:r>
        <w:t>Кормакова</w:t>
      </w:r>
      <w:proofErr w:type="spellEnd"/>
      <w:r>
        <w:t xml:space="preserve"> и представители Общества инвалидов договорились о проведении совместных мероприятий, а также информационном обмене по вопросам, касающимся обеспечения прав инвалидов.</w:t>
      </w:r>
    </w:p>
    <w:p w14:paraId="5973255E" w14:textId="752078E3" w:rsidR="000B3CB9" w:rsidRDefault="00000000">
      <w:pPr>
        <w:rPr>
          <w:color w:val="248AE8"/>
        </w:rPr>
      </w:pPr>
      <w:hyperlink r:id="rId64" w:history="1">
        <w:r w:rsidR="0085446E">
          <w:rPr>
            <w:color w:val="248AE8"/>
          </w:rPr>
          <w:t>https://sp-info.ru/newses/mainnews/?ID=10638</w:t>
        </w:r>
      </w:hyperlink>
      <w:r w:rsidR="0085446E">
        <w:rPr>
          <w:color w:val="248AE8"/>
        </w:rPr>
        <w:t>  </w:t>
      </w:r>
    </w:p>
    <w:p w14:paraId="5973255F" w14:textId="77777777" w:rsidR="000B3CB9" w:rsidRDefault="000B3CB9">
      <w:pPr>
        <w:pStyle w:val="a4"/>
      </w:pPr>
    </w:p>
    <w:p w14:paraId="59732560" w14:textId="77777777" w:rsidR="000B3CB9" w:rsidRDefault="0085446E">
      <w:pPr>
        <w:pStyle w:val="3"/>
        <w:spacing w:before="220" w:after="0"/>
        <w:rPr>
          <w:rFonts w:eastAsia="Arial"/>
        </w:rPr>
      </w:pPr>
      <w:r>
        <w:rPr>
          <w:rFonts w:ascii="Times New Roman" w:hAnsi="Times New Roman" w:cs="Times New Roman"/>
          <w:b w:val="0"/>
          <w:i/>
          <w:color w:val="808080"/>
          <w:sz w:val="28"/>
        </w:rPr>
        <w:t>20.09.2024</w:t>
      </w:r>
      <w:r>
        <w:rPr>
          <w:rFonts w:eastAsia="Arial"/>
        </w:rPr>
        <w:t xml:space="preserve"> </w:t>
      </w:r>
      <w:r>
        <w:rPr>
          <w:rFonts w:ascii="Times New Roman" w:hAnsi="Times New Roman" w:cs="Times New Roman"/>
          <w:b w:val="0"/>
          <w:i/>
          <w:color w:val="808080"/>
          <w:sz w:val="28"/>
        </w:rPr>
        <w:t>Всеволожск. Городская жизнь (vsev-life.ru)</w:t>
      </w:r>
    </w:p>
    <w:bookmarkStart w:id="190" w:name="re_-1831771547"/>
    <w:bookmarkStart w:id="191" w:name="re_57b91b33-37b8-446e-beb0-8fd6bb8ea82c"/>
    <w:p w14:paraId="59732561" w14:textId="77777777" w:rsidR="000B3CB9" w:rsidRDefault="0085446E">
      <w:pPr>
        <w:pStyle w:val="2"/>
      </w:pPr>
      <w:r>
        <w:fldChar w:fldCharType="begin"/>
      </w:r>
      <w:r>
        <w:instrText>HYPERLINK "http://vsev-life.ru/news/vysok-nagrada-za-trudy-4344.html"</w:instrText>
      </w:r>
      <w:r>
        <w:fldChar w:fldCharType="separate"/>
      </w:r>
      <w:r>
        <w:t>Высокая награда за труды</w:t>
      </w:r>
      <w:r>
        <w:fldChar w:fldCharType="end"/>
      </w:r>
      <w:bookmarkEnd w:id="190"/>
      <w:bookmarkEnd w:id="191"/>
    </w:p>
    <w:p w14:paraId="59732562" w14:textId="77777777" w:rsidR="000B3CB9" w:rsidRDefault="0085446E">
      <w:pPr>
        <w:pStyle w:val="a3"/>
        <w:spacing w:beforeAutospacing="1" w:afterAutospacing="1"/>
      </w:pPr>
      <w:r>
        <w:t xml:space="preserve">Любовь Марковну Кордюкову знают многие жители Всеволожска и Всеволожского района. На протяжении почти девяти лет она руководит </w:t>
      </w:r>
      <w:r>
        <w:rPr>
          <w:b/>
          <w:bCs/>
        </w:rPr>
        <w:t>Всеволожской районной организацией Общероссийской общественной организации "Всероссийское общество инвалидов</w:t>
      </w:r>
      <w:r>
        <w:t xml:space="preserve">". </w:t>
      </w:r>
      <w:r>
        <w:rPr>
          <w:b/>
          <w:bCs/>
        </w:rPr>
        <w:t>Организация</w:t>
      </w:r>
      <w:r>
        <w:t xml:space="preserve"> включает в себя 16 первичных подразделений, в </w:t>
      </w:r>
      <w:r>
        <w:rPr>
          <w:b/>
          <w:bCs/>
        </w:rPr>
        <w:t>ней</w:t>
      </w:r>
      <w:r>
        <w:t xml:space="preserve"> состоит более полутора тысяч человек.</w:t>
      </w:r>
    </w:p>
    <w:p w14:paraId="59732563" w14:textId="77777777" w:rsidR="000B3CB9" w:rsidRDefault="00000000">
      <w:pPr>
        <w:rPr>
          <w:color w:val="248AE8"/>
        </w:rPr>
      </w:pPr>
      <w:hyperlink r:id="rId65" w:history="1">
        <w:r w:rsidR="0085446E">
          <w:rPr>
            <w:color w:val="248AE8"/>
          </w:rPr>
          <w:t>http://vsev-life.ru/news/vysok-nagrada-za-trudy-4344.html</w:t>
        </w:r>
      </w:hyperlink>
      <w:r w:rsidR="0085446E">
        <w:rPr>
          <w:color w:val="248AE8"/>
        </w:rPr>
        <w:t> </w:t>
      </w:r>
    </w:p>
    <w:p w14:paraId="59732564" w14:textId="77777777" w:rsidR="000B3CB9" w:rsidRDefault="000B3CB9">
      <w:pPr>
        <w:pStyle w:val="a4"/>
      </w:pPr>
    </w:p>
    <w:p w14:paraId="59732565" w14:textId="77777777" w:rsidR="000B3CB9" w:rsidRDefault="0085446E">
      <w:pPr>
        <w:pStyle w:val="3"/>
        <w:spacing w:before="220" w:after="0"/>
        <w:rPr>
          <w:rFonts w:eastAsia="Arial"/>
        </w:rPr>
      </w:pPr>
      <w:r>
        <w:rPr>
          <w:rFonts w:ascii="Times New Roman" w:hAnsi="Times New Roman" w:cs="Times New Roman"/>
          <w:b w:val="0"/>
          <w:i/>
          <w:color w:val="808080"/>
          <w:sz w:val="28"/>
        </w:rPr>
        <w:t>23.09.2024</w:t>
      </w:r>
      <w:r>
        <w:rPr>
          <w:rFonts w:eastAsia="Arial"/>
        </w:rPr>
        <w:t xml:space="preserve"> </w:t>
      </w:r>
      <w:r>
        <w:rPr>
          <w:rFonts w:ascii="Times New Roman" w:hAnsi="Times New Roman" w:cs="Times New Roman"/>
          <w:b w:val="0"/>
          <w:i/>
          <w:color w:val="808080"/>
          <w:sz w:val="28"/>
        </w:rPr>
        <w:t>Диалог (dialog-seversk.ru)</w:t>
      </w:r>
    </w:p>
    <w:bookmarkStart w:id="192" w:name="re_-1831771546"/>
    <w:bookmarkStart w:id="193" w:name="re_018b35c7-8278-466a-aa2e-febaf75fe78a"/>
    <w:p w14:paraId="59732566" w14:textId="77777777" w:rsidR="000B3CB9" w:rsidRDefault="0085446E">
      <w:pPr>
        <w:pStyle w:val="2"/>
      </w:pPr>
      <w:r>
        <w:fldChar w:fldCharType="begin"/>
      </w:r>
      <w:r>
        <w:instrText>HYPERLINK "http://dialog-seversk.ru/news/3350"</w:instrText>
      </w:r>
      <w:r>
        <w:fldChar w:fldCharType="separate"/>
      </w:r>
      <w:r>
        <w:t>Доброе дело твори смело!</w:t>
      </w:r>
      <w:r>
        <w:fldChar w:fldCharType="end"/>
      </w:r>
      <w:bookmarkEnd w:id="192"/>
      <w:bookmarkEnd w:id="193"/>
    </w:p>
    <w:p w14:paraId="59732567" w14:textId="77777777" w:rsidR="000B3CB9" w:rsidRDefault="0085446E">
      <w:pPr>
        <w:pStyle w:val="a3"/>
        <w:spacing w:beforeAutospacing="1" w:afterAutospacing="1"/>
      </w:pPr>
      <w:r>
        <w:t xml:space="preserve">Судите сами: в 2022 году Сибирский химический комбинат профинансировал 15 социальных проектов и гражданских инициатив, выделив на их реализацию 5,2 млн рублей. При финансовой поддержке АО "СХК" на территории северского реабилитационного центра для детей-инвалидов были установлены детские беседки, в помещении </w:t>
      </w:r>
      <w:r>
        <w:rPr>
          <w:b/>
          <w:bCs/>
        </w:rPr>
        <w:t>северского отделения организации "Всероссийское общество инвалидов</w:t>
      </w:r>
      <w:r>
        <w:t>" установлены пластиковые окна, Центр иппотерапии и адаптивной верховой езды "Живое тепло" смог организовать дополнительные реабилитационные занятия для детей с ограниченными возможностями здоровья. Ежегодно предприятие выделяет средства на развитие научно-образовательного комплекса региона.</w:t>
      </w:r>
    </w:p>
    <w:p w14:paraId="59732568" w14:textId="77777777" w:rsidR="000B3CB9" w:rsidRDefault="00000000">
      <w:pPr>
        <w:rPr>
          <w:color w:val="248AE8"/>
        </w:rPr>
      </w:pPr>
      <w:hyperlink r:id="rId66" w:history="1">
        <w:r w:rsidR="0085446E">
          <w:rPr>
            <w:color w:val="248AE8"/>
          </w:rPr>
          <w:t>http://dialog-seversk.ru/news/3350</w:t>
        </w:r>
      </w:hyperlink>
      <w:r w:rsidR="0085446E">
        <w:rPr>
          <w:color w:val="248AE8"/>
        </w:rPr>
        <w:t> </w:t>
      </w:r>
    </w:p>
    <w:p w14:paraId="59732569" w14:textId="77777777" w:rsidR="000B3CB9" w:rsidRDefault="000B3CB9">
      <w:pPr>
        <w:pStyle w:val="a4"/>
      </w:pPr>
    </w:p>
    <w:p w14:paraId="5973256A" w14:textId="77777777" w:rsidR="000B3CB9" w:rsidRDefault="0085446E">
      <w:pPr>
        <w:pStyle w:val="3"/>
        <w:spacing w:before="220" w:after="0"/>
        <w:rPr>
          <w:rFonts w:eastAsia="Arial"/>
        </w:rPr>
      </w:pPr>
      <w:r>
        <w:rPr>
          <w:rFonts w:ascii="Times New Roman" w:hAnsi="Times New Roman" w:cs="Times New Roman"/>
          <w:b w:val="0"/>
          <w:i/>
          <w:color w:val="808080"/>
          <w:sz w:val="28"/>
        </w:rPr>
        <w:t>26.09.2024</w:t>
      </w:r>
      <w:r>
        <w:rPr>
          <w:rFonts w:eastAsia="Arial"/>
        </w:rPr>
        <w:t xml:space="preserve"> </w:t>
      </w:r>
      <w:r>
        <w:rPr>
          <w:rFonts w:ascii="Times New Roman" w:hAnsi="Times New Roman" w:cs="Times New Roman"/>
          <w:b w:val="0"/>
          <w:i/>
          <w:color w:val="808080"/>
          <w:sz w:val="28"/>
        </w:rPr>
        <w:t>Краснинский край (kras-kray.ru)</w:t>
      </w:r>
    </w:p>
    <w:bookmarkStart w:id="194" w:name="re_-1831771545"/>
    <w:bookmarkStart w:id="195" w:name="re_7f057237-1e80-46a2-917e-65d2d0f5af9b"/>
    <w:p w14:paraId="5973256B" w14:textId="77777777" w:rsidR="000B3CB9" w:rsidRDefault="0085446E">
      <w:pPr>
        <w:pStyle w:val="2"/>
      </w:pPr>
      <w:r>
        <w:fldChar w:fldCharType="begin"/>
      </w:r>
      <w:r>
        <w:instrText>HYPERLINK "https://kras-kray.ru/xx-rajonnaya-spartakiada-sredi-invalidov"</w:instrText>
      </w:r>
      <w:r>
        <w:fldChar w:fldCharType="separate"/>
      </w:r>
      <w:r>
        <w:t>XX районная спартакиада среди инвалидов</w:t>
      </w:r>
      <w:r>
        <w:fldChar w:fldCharType="end"/>
      </w:r>
      <w:bookmarkEnd w:id="194"/>
      <w:bookmarkEnd w:id="195"/>
    </w:p>
    <w:p w14:paraId="5973256C" w14:textId="77777777" w:rsidR="000B3CB9" w:rsidRDefault="0085446E">
      <w:pPr>
        <w:pStyle w:val="a3"/>
        <w:spacing w:beforeAutospacing="1" w:afterAutospacing="1"/>
      </w:pPr>
      <w:r>
        <w:t xml:space="preserve">Правда, пока мы не ставим перед собой таких высоких целей, но все же мечтаем об этом. C приветственным словом к участникам соревнований обратились глава муниципального образования "Краснинский район" Смоленской области Сергей Валентинович Архипенков и председатель </w:t>
      </w:r>
      <w:r>
        <w:rPr>
          <w:b/>
          <w:bCs/>
        </w:rPr>
        <w:t>Краснинской районной организации Смоленской областной общественной организации Общероссийской общественной организации "Всероссийское общество инвалидов</w:t>
      </w:r>
      <w:r>
        <w:t xml:space="preserve">" Владимир Викторович Коршунов. Выступающие отметили, что такая ежегодная районная спартакиада имеет особое значение не только для участников, но и для всех </w:t>
      </w:r>
      <w:proofErr w:type="spellStart"/>
      <w:r>
        <w:t>краснинцев</w:t>
      </w:r>
      <w:proofErr w:type="spellEnd"/>
      <w:r>
        <w:t>.</w:t>
      </w:r>
    </w:p>
    <w:p w14:paraId="5973256D" w14:textId="77777777" w:rsidR="000B3CB9" w:rsidRDefault="00000000">
      <w:pPr>
        <w:rPr>
          <w:color w:val="248AE8"/>
        </w:rPr>
      </w:pPr>
      <w:hyperlink r:id="rId67" w:history="1">
        <w:r w:rsidR="0085446E">
          <w:rPr>
            <w:color w:val="248AE8"/>
          </w:rPr>
          <w:t>https://kras-kray.ru/xx-rajonnaya-spartakiada-sredi-invalidov</w:t>
        </w:r>
      </w:hyperlink>
      <w:r w:rsidR="0085446E">
        <w:rPr>
          <w:color w:val="248AE8"/>
        </w:rPr>
        <w:t> </w:t>
      </w:r>
    </w:p>
    <w:p w14:paraId="5973256E" w14:textId="77777777" w:rsidR="000B3CB9" w:rsidRDefault="000B3CB9">
      <w:pPr>
        <w:pStyle w:val="a4"/>
      </w:pPr>
    </w:p>
    <w:p w14:paraId="59732573" w14:textId="77777777" w:rsidR="000B3CB9" w:rsidRDefault="000B3CB9">
      <w:pPr>
        <w:pStyle w:val="a4"/>
      </w:pPr>
    </w:p>
    <w:p w14:paraId="59732574" w14:textId="77777777" w:rsidR="000B3CB9" w:rsidRDefault="0085446E">
      <w:pPr>
        <w:rPr>
          <w:sz w:val="0"/>
        </w:rPr>
      </w:pPr>
      <w:r>
        <w:br w:type="page"/>
      </w:r>
    </w:p>
    <w:p w14:paraId="16A3FE95" w14:textId="7C2AEB4E" w:rsidR="000152A1" w:rsidRPr="006903CF" w:rsidRDefault="0085446E" w:rsidP="0007386E">
      <w:pPr>
        <w:pStyle w:val="1"/>
        <w:shd w:val="clear" w:color="auto" w:fill="CCCCCC"/>
      </w:pPr>
      <w:bookmarkStart w:id="196" w:name="re_-1831771543"/>
      <w:r>
        <w:lastRenderedPageBreak/>
        <w:t>Нормативно-правовое поле, высказывания представителей власти</w:t>
      </w:r>
      <w:bookmarkEnd w:id="196"/>
    </w:p>
    <w:p w14:paraId="5214D862" w14:textId="1A52A60F" w:rsidR="000152A1" w:rsidRDefault="000152A1" w:rsidP="000152A1">
      <w:pPr>
        <w:pStyle w:val="3"/>
        <w:spacing w:before="220" w:after="0"/>
        <w:rPr>
          <w:rFonts w:eastAsia="Arial"/>
        </w:rPr>
      </w:pPr>
      <w:r>
        <w:rPr>
          <w:rFonts w:ascii="Times New Roman" w:hAnsi="Times New Roman" w:cs="Times New Roman"/>
          <w:b w:val="0"/>
          <w:i/>
          <w:color w:val="808080"/>
          <w:sz w:val="28"/>
        </w:rPr>
        <w:t>21.09.2024</w:t>
      </w:r>
      <w:r>
        <w:rPr>
          <w:rFonts w:eastAsia="Arial"/>
        </w:rPr>
        <w:t xml:space="preserve"> </w:t>
      </w:r>
      <w:r>
        <w:rPr>
          <w:rFonts w:ascii="Times New Roman" w:hAnsi="Times New Roman" w:cs="Times New Roman"/>
          <w:b w:val="0"/>
          <w:i/>
          <w:color w:val="808080"/>
          <w:sz w:val="28"/>
        </w:rPr>
        <w:t>ТАСС (</w:t>
      </w:r>
      <w:proofErr w:type="spellStart"/>
      <w:r>
        <w:rPr>
          <w:rFonts w:ascii="Times New Roman" w:hAnsi="Times New Roman" w:cs="Times New Roman"/>
          <w:b w:val="0"/>
          <w:i/>
          <w:color w:val="808080"/>
          <w:sz w:val="28"/>
          <w:lang w:val="en-US"/>
        </w:rPr>
        <w:t>tass</w:t>
      </w:r>
      <w:proofErr w:type="spellEnd"/>
      <w:r>
        <w:rPr>
          <w:rFonts w:ascii="Times New Roman" w:hAnsi="Times New Roman" w:cs="Times New Roman"/>
          <w:b w:val="0"/>
          <w:i/>
          <w:color w:val="808080"/>
          <w:sz w:val="28"/>
        </w:rPr>
        <w:t>.</w:t>
      </w:r>
      <w:proofErr w:type="spellStart"/>
      <w:r>
        <w:rPr>
          <w:rFonts w:ascii="Times New Roman" w:hAnsi="Times New Roman" w:cs="Times New Roman"/>
          <w:b w:val="0"/>
          <w:i/>
          <w:color w:val="808080"/>
          <w:sz w:val="28"/>
        </w:rPr>
        <w:t>ru</w:t>
      </w:r>
      <w:proofErr w:type="spellEnd"/>
      <w:r>
        <w:rPr>
          <w:rFonts w:ascii="Times New Roman" w:hAnsi="Times New Roman" w:cs="Times New Roman"/>
          <w:b w:val="0"/>
          <w:i/>
          <w:color w:val="808080"/>
          <w:sz w:val="28"/>
        </w:rPr>
        <w:t>)</w:t>
      </w:r>
    </w:p>
    <w:p w14:paraId="766CD77E" w14:textId="77777777" w:rsidR="000152A1" w:rsidRPr="000152A1" w:rsidRDefault="000152A1" w:rsidP="000152A1">
      <w:pPr>
        <w:pStyle w:val="a3"/>
        <w:spacing w:beforeAutospacing="1" w:afterAutospacing="1"/>
        <w:ind w:firstLine="0"/>
        <w:rPr>
          <w:b/>
          <w:bCs/>
        </w:rPr>
      </w:pPr>
      <w:bookmarkStart w:id="197" w:name="тема1"/>
      <w:bookmarkEnd w:id="197"/>
      <w:r w:rsidRPr="000152A1">
        <w:rPr>
          <w:b/>
          <w:bCs/>
        </w:rPr>
        <w:t>Законодатели ПФО предложили расширить возможности регионального семейного капитала</w:t>
      </w:r>
    </w:p>
    <w:p w14:paraId="282D4E6B" w14:textId="12E66CBF" w:rsidR="000152A1" w:rsidRPr="000152A1" w:rsidRDefault="000152A1" w:rsidP="000152A1">
      <w:pPr>
        <w:pStyle w:val="3"/>
        <w:spacing w:before="220"/>
        <w:jc w:val="both"/>
        <w:rPr>
          <w:i/>
          <w:color w:val="808080"/>
          <w:sz w:val="28"/>
        </w:rPr>
      </w:pPr>
      <w:r w:rsidRPr="000152A1">
        <w:rPr>
          <w:rFonts w:ascii="Times New Roman" w:hAnsi="Times New Roman" w:cs="Times New Roman"/>
          <w:b w:val="0"/>
          <w:bCs w:val="0"/>
          <w:color w:val="000000"/>
          <w:sz w:val="28"/>
          <w:szCs w:val="24"/>
        </w:rPr>
        <w:t xml:space="preserve">Ассоциация законодательных органов ПФО предложила расширить возможности регионального семейного капитала, чтобы его можно было направлять на оплату платных медицинских услуг, покупку автомобиля, адаптацию и интеграцию детей-инвалидов, оплату отдыха и другие цели. Об этом сообщил председатель Законодательного собрания Кировской области </w:t>
      </w:r>
      <w:r w:rsidRPr="000152A1">
        <w:rPr>
          <w:rFonts w:ascii="Times New Roman" w:hAnsi="Times New Roman" w:cs="Times New Roman"/>
          <w:color w:val="000000"/>
          <w:sz w:val="28"/>
          <w:szCs w:val="24"/>
        </w:rPr>
        <w:t>Роман Береснев</w:t>
      </w:r>
      <w:r w:rsidRPr="000152A1">
        <w:rPr>
          <w:rFonts w:ascii="Times New Roman" w:hAnsi="Times New Roman" w:cs="Times New Roman"/>
          <w:b w:val="0"/>
          <w:bCs w:val="0"/>
          <w:color w:val="000000"/>
          <w:sz w:val="28"/>
          <w:szCs w:val="24"/>
        </w:rPr>
        <w:t xml:space="preserve"> в ходе прошедшего в Кирове заседания Ассоциации законодательных органов регионов Приволжского федерального округа.</w:t>
      </w:r>
    </w:p>
    <w:p w14:paraId="6B25469D" w14:textId="758269E6" w:rsidR="000152A1" w:rsidRPr="00922C85" w:rsidRDefault="00000000" w:rsidP="007A1311">
      <w:pPr>
        <w:pStyle w:val="3"/>
        <w:spacing w:before="220" w:after="0"/>
        <w:jc w:val="both"/>
        <w:rPr>
          <w:rFonts w:ascii="Times New Roman" w:hAnsi="Times New Roman" w:cs="Times New Roman"/>
          <w:b w:val="0"/>
          <w:iCs/>
          <w:color w:val="3399FF"/>
          <w:sz w:val="24"/>
          <w:szCs w:val="24"/>
          <w:lang w:val="en-US"/>
        </w:rPr>
      </w:pPr>
      <w:hyperlink r:id="rId68" w:history="1">
        <w:r w:rsidR="00FC4417" w:rsidRPr="00922C85">
          <w:rPr>
            <w:rStyle w:val="a9"/>
            <w:rFonts w:ascii="Times New Roman" w:hAnsi="Times New Roman" w:cs="Times New Roman"/>
            <w:b w:val="0"/>
            <w:iCs/>
            <w:color w:val="3399FF"/>
            <w:sz w:val="24"/>
            <w:szCs w:val="24"/>
            <w:u w:val="none"/>
            <w:lang w:val="en-US"/>
          </w:rPr>
          <w:t>https://tass.ru/obschestvo/21920829</w:t>
        </w:r>
      </w:hyperlink>
    </w:p>
    <w:p w14:paraId="3C65618C" w14:textId="77777777" w:rsidR="00FC4417" w:rsidRPr="00FC4417" w:rsidRDefault="00FC4417" w:rsidP="00FC4417">
      <w:pPr>
        <w:rPr>
          <w:lang w:val="en-US"/>
        </w:rPr>
      </w:pPr>
    </w:p>
    <w:p w14:paraId="09F10F94" w14:textId="2636EE45" w:rsidR="000152A1" w:rsidRPr="006903CF" w:rsidRDefault="000152A1" w:rsidP="000152A1">
      <w:pPr>
        <w:pStyle w:val="3"/>
        <w:spacing w:before="220" w:after="0"/>
        <w:rPr>
          <w:rFonts w:eastAsia="Arial"/>
          <w:lang w:val="en-US"/>
        </w:rPr>
      </w:pPr>
      <w:r w:rsidRPr="006903CF">
        <w:rPr>
          <w:rFonts w:ascii="Times New Roman" w:hAnsi="Times New Roman" w:cs="Times New Roman"/>
          <w:b w:val="0"/>
          <w:i/>
          <w:color w:val="808080"/>
          <w:sz w:val="28"/>
          <w:lang w:val="en-US"/>
        </w:rPr>
        <w:t>20.09.2024</w:t>
      </w:r>
      <w:r w:rsidRPr="006903CF">
        <w:rPr>
          <w:rFonts w:eastAsia="Arial"/>
          <w:lang w:val="en-US"/>
        </w:rPr>
        <w:t xml:space="preserve"> </w:t>
      </w:r>
      <w:r>
        <w:rPr>
          <w:rFonts w:ascii="Times New Roman" w:hAnsi="Times New Roman" w:cs="Times New Roman"/>
          <w:b w:val="0"/>
          <w:i/>
          <w:color w:val="808080"/>
          <w:sz w:val="28"/>
        </w:rPr>
        <w:t>ТАСС</w:t>
      </w:r>
      <w:r w:rsidRPr="006903CF">
        <w:rPr>
          <w:rFonts w:ascii="Times New Roman" w:hAnsi="Times New Roman" w:cs="Times New Roman"/>
          <w:b w:val="0"/>
          <w:i/>
          <w:color w:val="808080"/>
          <w:sz w:val="28"/>
          <w:lang w:val="en-US"/>
        </w:rPr>
        <w:t xml:space="preserve"> (</w:t>
      </w:r>
      <w:r>
        <w:rPr>
          <w:rFonts w:ascii="Times New Roman" w:hAnsi="Times New Roman" w:cs="Times New Roman"/>
          <w:b w:val="0"/>
          <w:i/>
          <w:color w:val="808080"/>
          <w:sz w:val="28"/>
          <w:lang w:val="en-US"/>
        </w:rPr>
        <w:t>tass</w:t>
      </w:r>
      <w:r w:rsidRPr="006903CF">
        <w:rPr>
          <w:rFonts w:ascii="Times New Roman" w:hAnsi="Times New Roman" w:cs="Times New Roman"/>
          <w:b w:val="0"/>
          <w:i/>
          <w:color w:val="808080"/>
          <w:sz w:val="28"/>
          <w:lang w:val="en-US"/>
        </w:rPr>
        <w:t>.</w:t>
      </w:r>
      <w:r w:rsidRPr="000152A1">
        <w:rPr>
          <w:rFonts w:ascii="Times New Roman" w:hAnsi="Times New Roman" w:cs="Times New Roman"/>
          <w:b w:val="0"/>
          <w:i/>
          <w:color w:val="808080"/>
          <w:sz w:val="28"/>
          <w:lang w:val="en-US"/>
        </w:rPr>
        <w:t>ru</w:t>
      </w:r>
      <w:r w:rsidRPr="006903CF">
        <w:rPr>
          <w:rFonts w:ascii="Times New Roman" w:hAnsi="Times New Roman" w:cs="Times New Roman"/>
          <w:b w:val="0"/>
          <w:i/>
          <w:color w:val="808080"/>
          <w:sz w:val="28"/>
          <w:lang w:val="en-US"/>
        </w:rPr>
        <w:t>)</w:t>
      </w:r>
    </w:p>
    <w:p w14:paraId="5F12BE82" w14:textId="77777777" w:rsidR="000152A1" w:rsidRPr="000152A1" w:rsidRDefault="000152A1" w:rsidP="000152A1">
      <w:pPr>
        <w:pStyle w:val="3"/>
        <w:spacing w:before="220"/>
        <w:jc w:val="both"/>
        <w:rPr>
          <w:rFonts w:ascii="Times New Roman" w:hAnsi="Times New Roman" w:cs="Times New Roman"/>
          <w:color w:val="000000"/>
          <w:sz w:val="28"/>
        </w:rPr>
      </w:pPr>
      <w:bookmarkStart w:id="198" w:name="тема2"/>
      <w:bookmarkStart w:id="199" w:name="тема2ю"/>
      <w:bookmarkStart w:id="200" w:name="тема8"/>
      <w:bookmarkEnd w:id="198"/>
      <w:bookmarkEnd w:id="199"/>
      <w:r w:rsidRPr="000152A1">
        <w:rPr>
          <w:rFonts w:ascii="Times New Roman" w:hAnsi="Times New Roman" w:cs="Times New Roman"/>
          <w:color w:val="000000"/>
          <w:sz w:val="28"/>
        </w:rPr>
        <w:t>Выдача соцкарт стала самой востребованной электронной услугой в Подмосковье</w:t>
      </w:r>
    </w:p>
    <w:bookmarkEnd w:id="200"/>
    <w:p w14:paraId="3D2132EA" w14:textId="6EEAE901" w:rsidR="000152A1" w:rsidRPr="000152A1" w:rsidRDefault="000152A1" w:rsidP="000152A1">
      <w:pPr>
        <w:pStyle w:val="3"/>
        <w:spacing w:before="220" w:after="0"/>
        <w:jc w:val="both"/>
        <w:rPr>
          <w:rFonts w:ascii="Times New Roman" w:hAnsi="Times New Roman" w:cs="Times New Roman"/>
          <w:b w:val="0"/>
          <w:iCs/>
          <w:color w:val="000000" w:themeColor="text1"/>
          <w:sz w:val="28"/>
        </w:rPr>
      </w:pPr>
      <w:r w:rsidRPr="000152A1">
        <w:rPr>
          <w:rFonts w:ascii="Times New Roman" w:hAnsi="Times New Roman" w:cs="Times New Roman"/>
          <w:b w:val="0"/>
          <w:iCs/>
          <w:color w:val="000000" w:themeColor="text1"/>
          <w:sz w:val="28"/>
        </w:rPr>
        <w:t>Более 330 тыс. жителей Московской области льготных категорий с начала 2024 года получили социальные карты через оформление соответствующего заявления на региональном портале госуслуг. Это самая востребованная электронная услуга из числа социальных, сообщила пресс-служба Министерства социального развития Подмосковья.</w:t>
      </w:r>
    </w:p>
    <w:p w14:paraId="5757723E" w14:textId="79306012" w:rsidR="000152A1" w:rsidRPr="00922C85" w:rsidRDefault="00000000" w:rsidP="007A1311">
      <w:pPr>
        <w:pStyle w:val="3"/>
        <w:spacing w:before="220" w:after="0"/>
        <w:jc w:val="both"/>
        <w:rPr>
          <w:rFonts w:ascii="Times New Roman" w:hAnsi="Times New Roman" w:cs="Times New Roman"/>
          <w:b w:val="0"/>
          <w:iCs/>
          <w:color w:val="3399FF"/>
          <w:sz w:val="24"/>
          <w:szCs w:val="24"/>
          <w:lang w:val="en-US"/>
        </w:rPr>
      </w:pPr>
      <w:hyperlink r:id="rId69" w:history="1">
        <w:r w:rsidR="00FC4417" w:rsidRPr="00922C85">
          <w:rPr>
            <w:rStyle w:val="a9"/>
            <w:rFonts w:ascii="Times New Roman" w:hAnsi="Times New Roman" w:cs="Times New Roman"/>
            <w:b w:val="0"/>
            <w:iCs/>
            <w:color w:val="3399FF"/>
            <w:sz w:val="24"/>
            <w:szCs w:val="24"/>
            <w:u w:val="none"/>
            <w:lang w:val="en-US"/>
          </w:rPr>
          <w:t>https://tass.ru/obschestvo/21918869</w:t>
        </w:r>
      </w:hyperlink>
    </w:p>
    <w:p w14:paraId="7B4688FA" w14:textId="77777777" w:rsidR="00FC4417" w:rsidRPr="00FC4417" w:rsidRDefault="00FC4417" w:rsidP="00FC4417">
      <w:pPr>
        <w:rPr>
          <w:lang w:val="en-US"/>
        </w:rPr>
      </w:pPr>
    </w:p>
    <w:p w14:paraId="566E563F" w14:textId="77777777" w:rsidR="0007386E" w:rsidRPr="006903CF" w:rsidRDefault="0007386E" w:rsidP="0007386E">
      <w:pPr>
        <w:pStyle w:val="3"/>
        <w:spacing w:before="220" w:after="0"/>
        <w:rPr>
          <w:rFonts w:eastAsia="Arial"/>
          <w:lang w:val="en-US"/>
        </w:rPr>
      </w:pPr>
      <w:r w:rsidRPr="006903CF">
        <w:rPr>
          <w:rFonts w:ascii="Times New Roman" w:hAnsi="Times New Roman" w:cs="Times New Roman"/>
          <w:b w:val="0"/>
          <w:i/>
          <w:color w:val="808080"/>
          <w:sz w:val="28"/>
          <w:lang w:val="en-US"/>
        </w:rPr>
        <w:t>23.09.2024</w:t>
      </w:r>
      <w:r w:rsidRPr="006903CF">
        <w:rPr>
          <w:rFonts w:eastAsia="Arial"/>
          <w:lang w:val="en-US"/>
        </w:rPr>
        <w:t xml:space="preserve"> </w:t>
      </w:r>
      <w:r>
        <w:rPr>
          <w:rFonts w:ascii="Times New Roman" w:hAnsi="Times New Roman" w:cs="Times New Roman"/>
          <w:b w:val="0"/>
          <w:i/>
          <w:color w:val="808080"/>
          <w:sz w:val="28"/>
        </w:rPr>
        <w:t>ТАСС</w:t>
      </w:r>
      <w:r w:rsidRPr="006903CF">
        <w:rPr>
          <w:rFonts w:ascii="Times New Roman" w:hAnsi="Times New Roman" w:cs="Times New Roman"/>
          <w:b w:val="0"/>
          <w:i/>
          <w:color w:val="808080"/>
          <w:sz w:val="28"/>
          <w:lang w:val="en-US"/>
        </w:rPr>
        <w:t xml:space="preserve"> (</w:t>
      </w:r>
      <w:r>
        <w:rPr>
          <w:rFonts w:ascii="Times New Roman" w:hAnsi="Times New Roman" w:cs="Times New Roman"/>
          <w:b w:val="0"/>
          <w:i/>
          <w:color w:val="808080"/>
          <w:sz w:val="28"/>
          <w:lang w:val="en-US"/>
        </w:rPr>
        <w:t>tass</w:t>
      </w:r>
      <w:r w:rsidRPr="006903CF">
        <w:rPr>
          <w:rFonts w:ascii="Times New Roman" w:hAnsi="Times New Roman" w:cs="Times New Roman"/>
          <w:b w:val="0"/>
          <w:i/>
          <w:color w:val="808080"/>
          <w:sz w:val="28"/>
          <w:lang w:val="en-US"/>
        </w:rPr>
        <w:t>.</w:t>
      </w:r>
      <w:r w:rsidRPr="000152A1">
        <w:rPr>
          <w:rFonts w:ascii="Times New Roman" w:hAnsi="Times New Roman" w:cs="Times New Roman"/>
          <w:b w:val="0"/>
          <w:i/>
          <w:color w:val="808080"/>
          <w:sz w:val="28"/>
          <w:lang w:val="en-US"/>
        </w:rPr>
        <w:t>ru</w:t>
      </w:r>
      <w:r w:rsidRPr="006903CF">
        <w:rPr>
          <w:rFonts w:ascii="Times New Roman" w:hAnsi="Times New Roman" w:cs="Times New Roman"/>
          <w:b w:val="0"/>
          <w:i/>
          <w:color w:val="808080"/>
          <w:sz w:val="28"/>
          <w:lang w:val="en-US"/>
        </w:rPr>
        <w:t>)</w:t>
      </w:r>
      <w:bookmarkStart w:id="201" w:name="тема3"/>
      <w:bookmarkEnd w:id="201"/>
    </w:p>
    <w:p w14:paraId="5AB95E54" w14:textId="674ED5D6" w:rsidR="0007386E" w:rsidRPr="0007386E" w:rsidRDefault="0007386E" w:rsidP="0007386E">
      <w:pPr>
        <w:pStyle w:val="3"/>
        <w:spacing w:before="220" w:after="0"/>
        <w:rPr>
          <w:rFonts w:eastAsia="Arial"/>
        </w:rPr>
      </w:pPr>
      <w:r w:rsidRPr="0007386E">
        <w:rPr>
          <w:rFonts w:ascii="Times New Roman" w:hAnsi="Times New Roman" w:cs="Times New Roman"/>
          <w:color w:val="000000"/>
          <w:sz w:val="28"/>
        </w:rPr>
        <w:t>Москалькова: запрет ареста отцов-одиночек обеспечит право ребенка жить в семье</w:t>
      </w:r>
    </w:p>
    <w:p w14:paraId="13939848" w14:textId="4A165B79" w:rsidR="000152A1" w:rsidRDefault="0007386E" w:rsidP="0007386E">
      <w:pPr>
        <w:jc w:val="both"/>
      </w:pPr>
      <w:r w:rsidRPr="0007386E">
        <w:rPr>
          <w:bCs/>
          <w:iCs/>
          <w:color w:val="000000" w:themeColor="text1"/>
          <w:sz w:val="28"/>
          <w:szCs w:val="26"/>
        </w:rPr>
        <w:t>Законопроект о запрете применения административного ареста в отношении отцов-одиночек обеспечит защиту фундаментального права ребенка на жизнь и воспитание в семье. Такое мнение высказала уполномоченный по правам человека в РФ Татьяна Москалькова.</w:t>
      </w:r>
    </w:p>
    <w:p w14:paraId="2FE81BE9" w14:textId="77777777" w:rsidR="000152A1" w:rsidRDefault="000152A1" w:rsidP="000152A1"/>
    <w:p w14:paraId="246E0CCF" w14:textId="69D09269" w:rsidR="0007386E" w:rsidRPr="00922C85" w:rsidRDefault="00000000" w:rsidP="000152A1">
      <w:pPr>
        <w:rPr>
          <w:color w:val="3399FF"/>
        </w:rPr>
      </w:pPr>
      <w:hyperlink r:id="rId70" w:history="1">
        <w:r w:rsidR="00FC4417" w:rsidRPr="00922C85">
          <w:rPr>
            <w:rStyle w:val="a9"/>
            <w:color w:val="3399FF"/>
            <w:u w:val="none"/>
            <w:lang w:val="en-US"/>
          </w:rPr>
          <w:t>https</w:t>
        </w:r>
        <w:r w:rsidR="00FC4417" w:rsidRPr="00922C85">
          <w:rPr>
            <w:rStyle w:val="a9"/>
            <w:color w:val="3399FF"/>
            <w:u w:val="none"/>
          </w:rPr>
          <w:t>://</w:t>
        </w:r>
        <w:proofErr w:type="spellStart"/>
        <w:r w:rsidR="00FC4417" w:rsidRPr="00922C85">
          <w:rPr>
            <w:rStyle w:val="a9"/>
            <w:color w:val="3399FF"/>
            <w:u w:val="none"/>
            <w:lang w:val="en-US"/>
          </w:rPr>
          <w:t>tass</w:t>
        </w:r>
        <w:proofErr w:type="spellEnd"/>
        <w:r w:rsidR="00FC4417" w:rsidRPr="00922C85">
          <w:rPr>
            <w:rStyle w:val="a9"/>
            <w:color w:val="3399FF"/>
            <w:u w:val="none"/>
          </w:rPr>
          <w:t>.</w:t>
        </w:r>
        <w:proofErr w:type="spellStart"/>
        <w:r w:rsidR="00FC4417" w:rsidRPr="00922C85">
          <w:rPr>
            <w:rStyle w:val="a9"/>
            <w:color w:val="3399FF"/>
            <w:u w:val="none"/>
            <w:lang w:val="en-US"/>
          </w:rPr>
          <w:t>ru</w:t>
        </w:r>
        <w:proofErr w:type="spellEnd"/>
        <w:r w:rsidR="00FC4417" w:rsidRPr="00922C85">
          <w:rPr>
            <w:rStyle w:val="a9"/>
            <w:color w:val="3399FF"/>
            <w:u w:val="none"/>
          </w:rPr>
          <w:t>/</w:t>
        </w:r>
        <w:proofErr w:type="spellStart"/>
        <w:r w:rsidR="00FC4417" w:rsidRPr="00922C85">
          <w:rPr>
            <w:rStyle w:val="a9"/>
            <w:color w:val="3399FF"/>
            <w:u w:val="none"/>
            <w:lang w:val="en-US"/>
          </w:rPr>
          <w:t>obschestvo</w:t>
        </w:r>
        <w:proofErr w:type="spellEnd"/>
        <w:r w:rsidR="00FC4417" w:rsidRPr="00922C85">
          <w:rPr>
            <w:rStyle w:val="a9"/>
            <w:color w:val="3399FF"/>
            <w:u w:val="none"/>
          </w:rPr>
          <w:t>/21933011</w:t>
        </w:r>
      </w:hyperlink>
    </w:p>
    <w:p w14:paraId="7DEF17CC" w14:textId="77777777" w:rsidR="00FC4417" w:rsidRPr="006903CF" w:rsidRDefault="00FC4417" w:rsidP="000152A1">
      <w:pPr>
        <w:rPr>
          <w:color w:val="248AE8"/>
        </w:rPr>
      </w:pPr>
    </w:p>
    <w:p w14:paraId="427CDAB7" w14:textId="5C584761" w:rsidR="0007386E" w:rsidRPr="006903CF" w:rsidRDefault="0007386E" w:rsidP="0007386E">
      <w:pPr>
        <w:pStyle w:val="3"/>
        <w:spacing w:before="220" w:after="0"/>
        <w:rPr>
          <w:rFonts w:ascii="Times New Roman" w:hAnsi="Times New Roman" w:cs="Times New Roman"/>
          <w:b w:val="0"/>
          <w:i/>
          <w:color w:val="808080"/>
          <w:sz w:val="28"/>
        </w:rPr>
      </w:pPr>
      <w:r w:rsidRPr="0007386E">
        <w:rPr>
          <w:rFonts w:ascii="Times New Roman" w:hAnsi="Times New Roman" w:cs="Times New Roman"/>
          <w:b w:val="0"/>
          <w:i/>
          <w:color w:val="808080"/>
          <w:sz w:val="28"/>
        </w:rPr>
        <w:t>2</w:t>
      </w:r>
      <w:r>
        <w:rPr>
          <w:rFonts w:ascii="Times New Roman" w:hAnsi="Times New Roman" w:cs="Times New Roman"/>
          <w:b w:val="0"/>
          <w:i/>
          <w:color w:val="808080"/>
          <w:sz w:val="28"/>
        </w:rPr>
        <w:t>5</w:t>
      </w:r>
      <w:r w:rsidRPr="0007386E">
        <w:rPr>
          <w:rFonts w:ascii="Times New Roman" w:hAnsi="Times New Roman" w:cs="Times New Roman"/>
          <w:b w:val="0"/>
          <w:i/>
          <w:color w:val="808080"/>
          <w:sz w:val="28"/>
        </w:rPr>
        <w:t>.09.2024</w:t>
      </w:r>
      <w:r w:rsidRPr="0007386E">
        <w:rPr>
          <w:rFonts w:eastAsia="Arial"/>
        </w:rPr>
        <w:t xml:space="preserve"> </w:t>
      </w:r>
      <w:r>
        <w:rPr>
          <w:rFonts w:ascii="Times New Roman" w:hAnsi="Times New Roman" w:cs="Times New Roman"/>
          <w:b w:val="0"/>
          <w:i/>
          <w:color w:val="808080"/>
          <w:sz w:val="28"/>
        </w:rPr>
        <w:t>Известия</w:t>
      </w:r>
      <w:r w:rsidRPr="0007386E">
        <w:rPr>
          <w:rFonts w:ascii="Times New Roman" w:hAnsi="Times New Roman" w:cs="Times New Roman"/>
          <w:b w:val="0"/>
          <w:i/>
          <w:color w:val="808080"/>
          <w:sz w:val="28"/>
        </w:rPr>
        <w:t xml:space="preserve"> (</w:t>
      </w:r>
      <w:proofErr w:type="spellStart"/>
      <w:r>
        <w:rPr>
          <w:rFonts w:ascii="Times New Roman" w:hAnsi="Times New Roman" w:cs="Times New Roman"/>
          <w:b w:val="0"/>
          <w:i/>
          <w:color w:val="808080"/>
          <w:sz w:val="28"/>
          <w:lang w:val="en-US"/>
        </w:rPr>
        <w:t>iz</w:t>
      </w:r>
      <w:proofErr w:type="spellEnd"/>
      <w:r w:rsidRPr="0007386E">
        <w:rPr>
          <w:rFonts w:ascii="Times New Roman" w:hAnsi="Times New Roman" w:cs="Times New Roman"/>
          <w:b w:val="0"/>
          <w:i/>
          <w:color w:val="808080"/>
          <w:sz w:val="28"/>
        </w:rPr>
        <w:t>.</w:t>
      </w:r>
      <w:proofErr w:type="spellStart"/>
      <w:r w:rsidRPr="000152A1">
        <w:rPr>
          <w:rFonts w:ascii="Times New Roman" w:hAnsi="Times New Roman" w:cs="Times New Roman"/>
          <w:b w:val="0"/>
          <w:i/>
          <w:color w:val="808080"/>
          <w:sz w:val="28"/>
          <w:lang w:val="en-US"/>
        </w:rPr>
        <w:t>ru</w:t>
      </w:r>
      <w:proofErr w:type="spellEnd"/>
      <w:r w:rsidRPr="0007386E">
        <w:rPr>
          <w:rFonts w:ascii="Times New Roman" w:hAnsi="Times New Roman" w:cs="Times New Roman"/>
          <w:b w:val="0"/>
          <w:i/>
          <w:color w:val="808080"/>
          <w:sz w:val="28"/>
        </w:rPr>
        <w:t>)</w:t>
      </w:r>
    </w:p>
    <w:p w14:paraId="3E9F0AC2" w14:textId="77777777" w:rsidR="0007386E" w:rsidRPr="006903CF" w:rsidRDefault="0007386E" w:rsidP="0007386E">
      <w:pPr>
        <w:rPr>
          <w:rFonts w:eastAsia="Arial"/>
        </w:rPr>
      </w:pPr>
    </w:p>
    <w:p w14:paraId="3CDA1C70" w14:textId="77777777" w:rsidR="0007386E" w:rsidRPr="0007386E" w:rsidRDefault="0007386E" w:rsidP="0007386E">
      <w:pPr>
        <w:jc w:val="both"/>
        <w:rPr>
          <w:b/>
          <w:bCs/>
          <w:color w:val="000000"/>
          <w:sz w:val="28"/>
          <w:szCs w:val="26"/>
        </w:rPr>
      </w:pPr>
      <w:bookmarkStart w:id="202" w:name="тема4"/>
      <w:bookmarkEnd w:id="202"/>
      <w:r w:rsidRPr="0007386E">
        <w:rPr>
          <w:b/>
          <w:bCs/>
          <w:color w:val="000000"/>
          <w:sz w:val="28"/>
          <w:szCs w:val="26"/>
        </w:rPr>
        <w:t>Правила вложения: деньги из ПДС разрешат забирать инвалидам и на лечение детей</w:t>
      </w:r>
    </w:p>
    <w:p w14:paraId="48ED950E" w14:textId="403147D8" w:rsidR="0007386E" w:rsidRPr="00CB170A" w:rsidRDefault="0007386E" w:rsidP="0007386E">
      <w:pPr>
        <w:jc w:val="both"/>
        <w:rPr>
          <w:bCs/>
          <w:iCs/>
          <w:color w:val="000000" w:themeColor="text1"/>
          <w:sz w:val="28"/>
          <w:szCs w:val="26"/>
        </w:rPr>
      </w:pPr>
      <w:r w:rsidRPr="0007386E">
        <w:rPr>
          <w:bCs/>
          <w:iCs/>
          <w:color w:val="000000" w:themeColor="text1"/>
          <w:sz w:val="28"/>
          <w:szCs w:val="26"/>
        </w:rPr>
        <w:t xml:space="preserve">Власти обсуждают расширение перечня жизненных ситуаций, при которых граждане смогут досрочно без потери дохода получить средства, накопленные по программе долгосрочных сбережений (ПДС). Такое право могут получить участники, которым установят первую группу инвалидности, а также если деньги потребуются на дорогостоящее лечение ребенку до 18 лет (сейчас это предусмотрено только на </w:t>
      </w:r>
      <w:r w:rsidRPr="0007386E">
        <w:rPr>
          <w:bCs/>
          <w:iCs/>
          <w:color w:val="000000" w:themeColor="text1"/>
          <w:sz w:val="28"/>
          <w:szCs w:val="26"/>
        </w:rPr>
        <w:lastRenderedPageBreak/>
        <w:t xml:space="preserve">собственное лечение или при потере кормильца). Об этом «Известиям» сообщил глава комитета Госдумы по </w:t>
      </w:r>
      <w:proofErr w:type="spellStart"/>
      <w:r w:rsidRPr="0007386E">
        <w:rPr>
          <w:bCs/>
          <w:iCs/>
          <w:color w:val="000000" w:themeColor="text1"/>
          <w:sz w:val="28"/>
          <w:szCs w:val="26"/>
        </w:rPr>
        <w:t>финрынку</w:t>
      </w:r>
      <w:proofErr w:type="spellEnd"/>
      <w:r w:rsidRPr="0007386E">
        <w:rPr>
          <w:bCs/>
          <w:iCs/>
          <w:color w:val="000000" w:themeColor="text1"/>
          <w:sz w:val="28"/>
          <w:szCs w:val="26"/>
        </w:rPr>
        <w:t xml:space="preserve"> Анатолий Аксаков и подтвердили в пресс-службе Минфина. Также работодателям могут предоставить существенные налоговые льготы, если они будут софинансировать взносы сотрудников, договор можно будет заключить через портал «Госуслуги». Есть изменения, по которым уже приняты решения, они касаются сохранения софинансирования в ряде случаев. По ним готовятся поправки в законодательство, уточнили в Минфине.</w:t>
      </w:r>
    </w:p>
    <w:p w14:paraId="09A0BC03" w14:textId="77777777" w:rsidR="0007386E" w:rsidRPr="00CB170A" w:rsidRDefault="0007386E" w:rsidP="0007386E">
      <w:pPr>
        <w:jc w:val="both"/>
      </w:pPr>
    </w:p>
    <w:p w14:paraId="6E071149" w14:textId="6877517E" w:rsidR="000152A1" w:rsidRPr="00922C85" w:rsidRDefault="00000000" w:rsidP="0007386E">
      <w:pPr>
        <w:jc w:val="both"/>
        <w:rPr>
          <w:color w:val="3399FF"/>
        </w:rPr>
      </w:pPr>
      <w:hyperlink r:id="rId71" w:history="1">
        <w:r w:rsidR="00FC4417" w:rsidRPr="00922C85">
          <w:rPr>
            <w:rStyle w:val="a9"/>
            <w:color w:val="3399FF"/>
            <w:u w:val="none"/>
            <w:lang w:val="en-US"/>
          </w:rPr>
          <w:t>https</w:t>
        </w:r>
        <w:r w:rsidR="00FC4417" w:rsidRPr="00922C85">
          <w:rPr>
            <w:rStyle w:val="a9"/>
            <w:color w:val="3399FF"/>
            <w:u w:val="none"/>
          </w:rPr>
          <w:t>://</w:t>
        </w:r>
        <w:proofErr w:type="spellStart"/>
        <w:r w:rsidR="00FC4417" w:rsidRPr="00922C85">
          <w:rPr>
            <w:rStyle w:val="a9"/>
            <w:color w:val="3399FF"/>
            <w:u w:val="none"/>
            <w:lang w:val="en-US"/>
          </w:rPr>
          <w:t>iz</w:t>
        </w:r>
        <w:proofErr w:type="spellEnd"/>
        <w:r w:rsidR="00FC4417" w:rsidRPr="00922C85">
          <w:rPr>
            <w:rStyle w:val="a9"/>
            <w:color w:val="3399FF"/>
            <w:u w:val="none"/>
          </w:rPr>
          <w:t>.</w:t>
        </w:r>
        <w:proofErr w:type="spellStart"/>
        <w:r w:rsidR="00FC4417" w:rsidRPr="00922C85">
          <w:rPr>
            <w:rStyle w:val="a9"/>
            <w:color w:val="3399FF"/>
            <w:u w:val="none"/>
            <w:lang w:val="en-US"/>
          </w:rPr>
          <w:t>ru</w:t>
        </w:r>
        <w:proofErr w:type="spellEnd"/>
        <w:r w:rsidR="00FC4417" w:rsidRPr="00922C85">
          <w:rPr>
            <w:rStyle w:val="a9"/>
            <w:color w:val="3399FF"/>
            <w:u w:val="none"/>
          </w:rPr>
          <w:t>/1764230/</w:t>
        </w:r>
        <w:r w:rsidR="00FC4417" w:rsidRPr="00922C85">
          <w:rPr>
            <w:rStyle w:val="a9"/>
            <w:color w:val="3399FF"/>
            <w:u w:val="none"/>
            <w:lang w:val="en-US"/>
          </w:rPr>
          <w:t>anna</w:t>
        </w:r>
        <w:r w:rsidR="00FC4417" w:rsidRPr="00922C85">
          <w:rPr>
            <w:rStyle w:val="a9"/>
            <w:color w:val="3399FF"/>
            <w:u w:val="none"/>
          </w:rPr>
          <w:t>-</w:t>
        </w:r>
        <w:proofErr w:type="spellStart"/>
        <w:r w:rsidR="00FC4417" w:rsidRPr="00922C85">
          <w:rPr>
            <w:rStyle w:val="a9"/>
            <w:color w:val="3399FF"/>
            <w:u w:val="none"/>
            <w:lang w:val="en-US"/>
          </w:rPr>
          <w:t>kaledina</w:t>
        </w:r>
        <w:proofErr w:type="spellEnd"/>
        <w:r w:rsidR="00FC4417" w:rsidRPr="00922C85">
          <w:rPr>
            <w:rStyle w:val="a9"/>
            <w:color w:val="3399FF"/>
            <w:u w:val="none"/>
          </w:rPr>
          <w:t>/</w:t>
        </w:r>
        <w:proofErr w:type="spellStart"/>
        <w:r w:rsidR="00FC4417" w:rsidRPr="00922C85">
          <w:rPr>
            <w:rStyle w:val="a9"/>
            <w:color w:val="3399FF"/>
            <w:u w:val="none"/>
            <w:lang w:val="en-US"/>
          </w:rPr>
          <w:t>pravila</w:t>
        </w:r>
        <w:proofErr w:type="spellEnd"/>
        <w:r w:rsidR="00FC4417" w:rsidRPr="00922C85">
          <w:rPr>
            <w:rStyle w:val="a9"/>
            <w:color w:val="3399FF"/>
            <w:u w:val="none"/>
          </w:rPr>
          <w:t>-</w:t>
        </w:r>
        <w:proofErr w:type="spellStart"/>
        <w:r w:rsidR="00FC4417" w:rsidRPr="00922C85">
          <w:rPr>
            <w:rStyle w:val="a9"/>
            <w:color w:val="3399FF"/>
            <w:u w:val="none"/>
            <w:lang w:val="en-US"/>
          </w:rPr>
          <w:t>vlozheniia</w:t>
        </w:r>
        <w:proofErr w:type="spellEnd"/>
        <w:r w:rsidR="00FC4417" w:rsidRPr="00922C85">
          <w:rPr>
            <w:rStyle w:val="a9"/>
            <w:color w:val="3399FF"/>
            <w:u w:val="none"/>
          </w:rPr>
          <w:t>-</w:t>
        </w:r>
        <w:proofErr w:type="spellStart"/>
        <w:r w:rsidR="00FC4417" w:rsidRPr="00922C85">
          <w:rPr>
            <w:rStyle w:val="a9"/>
            <w:color w:val="3399FF"/>
            <w:u w:val="none"/>
            <w:lang w:val="en-US"/>
          </w:rPr>
          <w:t>dengi</w:t>
        </w:r>
        <w:proofErr w:type="spellEnd"/>
        <w:r w:rsidR="00FC4417" w:rsidRPr="00922C85">
          <w:rPr>
            <w:rStyle w:val="a9"/>
            <w:color w:val="3399FF"/>
            <w:u w:val="none"/>
          </w:rPr>
          <w:t>-</w:t>
        </w:r>
        <w:proofErr w:type="spellStart"/>
        <w:r w:rsidR="00FC4417" w:rsidRPr="00922C85">
          <w:rPr>
            <w:rStyle w:val="a9"/>
            <w:color w:val="3399FF"/>
            <w:u w:val="none"/>
            <w:lang w:val="en-US"/>
          </w:rPr>
          <w:t>iz</w:t>
        </w:r>
        <w:proofErr w:type="spellEnd"/>
        <w:r w:rsidR="00FC4417" w:rsidRPr="00922C85">
          <w:rPr>
            <w:rStyle w:val="a9"/>
            <w:color w:val="3399FF"/>
            <w:u w:val="none"/>
          </w:rPr>
          <w:t>-</w:t>
        </w:r>
        <w:proofErr w:type="spellStart"/>
        <w:r w:rsidR="00FC4417" w:rsidRPr="00922C85">
          <w:rPr>
            <w:rStyle w:val="a9"/>
            <w:color w:val="3399FF"/>
            <w:u w:val="none"/>
            <w:lang w:val="en-US"/>
          </w:rPr>
          <w:t>pds</w:t>
        </w:r>
        <w:proofErr w:type="spellEnd"/>
        <w:r w:rsidR="00FC4417" w:rsidRPr="00922C85">
          <w:rPr>
            <w:rStyle w:val="a9"/>
            <w:color w:val="3399FF"/>
            <w:u w:val="none"/>
          </w:rPr>
          <w:t>-</w:t>
        </w:r>
        <w:proofErr w:type="spellStart"/>
        <w:r w:rsidR="00FC4417" w:rsidRPr="00922C85">
          <w:rPr>
            <w:rStyle w:val="a9"/>
            <w:color w:val="3399FF"/>
            <w:u w:val="none"/>
            <w:lang w:val="en-US"/>
          </w:rPr>
          <w:t>razreshat</w:t>
        </w:r>
        <w:proofErr w:type="spellEnd"/>
        <w:r w:rsidR="00FC4417" w:rsidRPr="00922C85">
          <w:rPr>
            <w:rStyle w:val="a9"/>
            <w:color w:val="3399FF"/>
            <w:u w:val="none"/>
          </w:rPr>
          <w:t>-</w:t>
        </w:r>
        <w:proofErr w:type="spellStart"/>
        <w:r w:rsidR="00FC4417" w:rsidRPr="00922C85">
          <w:rPr>
            <w:rStyle w:val="a9"/>
            <w:color w:val="3399FF"/>
            <w:u w:val="none"/>
            <w:lang w:val="en-US"/>
          </w:rPr>
          <w:t>zabirat</w:t>
        </w:r>
        <w:proofErr w:type="spellEnd"/>
        <w:r w:rsidR="00FC4417" w:rsidRPr="00922C85">
          <w:rPr>
            <w:rStyle w:val="a9"/>
            <w:color w:val="3399FF"/>
            <w:u w:val="none"/>
          </w:rPr>
          <w:t>-</w:t>
        </w:r>
        <w:proofErr w:type="spellStart"/>
        <w:r w:rsidR="00FC4417" w:rsidRPr="00922C85">
          <w:rPr>
            <w:rStyle w:val="a9"/>
            <w:color w:val="3399FF"/>
            <w:u w:val="none"/>
            <w:lang w:val="en-US"/>
          </w:rPr>
          <w:t>invalidam</w:t>
        </w:r>
        <w:proofErr w:type="spellEnd"/>
        <w:r w:rsidR="00FC4417" w:rsidRPr="00922C85">
          <w:rPr>
            <w:rStyle w:val="a9"/>
            <w:color w:val="3399FF"/>
            <w:u w:val="none"/>
          </w:rPr>
          <w:t>-</w:t>
        </w:r>
        <w:proofErr w:type="spellStart"/>
        <w:r w:rsidR="00FC4417" w:rsidRPr="00922C85">
          <w:rPr>
            <w:rStyle w:val="a9"/>
            <w:color w:val="3399FF"/>
            <w:u w:val="none"/>
            <w:lang w:val="en-US"/>
          </w:rPr>
          <w:t>i</w:t>
        </w:r>
        <w:proofErr w:type="spellEnd"/>
        <w:r w:rsidR="00FC4417" w:rsidRPr="00922C85">
          <w:rPr>
            <w:rStyle w:val="a9"/>
            <w:color w:val="3399FF"/>
            <w:u w:val="none"/>
          </w:rPr>
          <w:t>-</w:t>
        </w:r>
        <w:proofErr w:type="spellStart"/>
        <w:r w:rsidR="00FC4417" w:rsidRPr="00922C85">
          <w:rPr>
            <w:rStyle w:val="a9"/>
            <w:color w:val="3399FF"/>
            <w:u w:val="none"/>
            <w:lang w:val="en-US"/>
          </w:rPr>
          <w:t>na</w:t>
        </w:r>
        <w:proofErr w:type="spellEnd"/>
        <w:r w:rsidR="00FC4417" w:rsidRPr="00922C85">
          <w:rPr>
            <w:rStyle w:val="a9"/>
            <w:color w:val="3399FF"/>
            <w:u w:val="none"/>
          </w:rPr>
          <w:t>-</w:t>
        </w:r>
        <w:proofErr w:type="spellStart"/>
        <w:r w:rsidR="00FC4417" w:rsidRPr="00922C85">
          <w:rPr>
            <w:rStyle w:val="a9"/>
            <w:color w:val="3399FF"/>
            <w:u w:val="none"/>
            <w:lang w:val="en-US"/>
          </w:rPr>
          <w:t>lechenie</w:t>
        </w:r>
        <w:proofErr w:type="spellEnd"/>
        <w:r w:rsidR="00FC4417" w:rsidRPr="00922C85">
          <w:rPr>
            <w:rStyle w:val="a9"/>
            <w:color w:val="3399FF"/>
            <w:u w:val="none"/>
          </w:rPr>
          <w:t>-</w:t>
        </w:r>
        <w:proofErr w:type="spellStart"/>
        <w:r w:rsidR="00FC4417" w:rsidRPr="00922C85">
          <w:rPr>
            <w:rStyle w:val="a9"/>
            <w:color w:val="3399FF"/>
            <w:u w:val="none"/>
            <w:lang w:val="en-US"/>
          </w:rPr>
          <w:t>detei</w:t>
        </w:r>
        <w:proofErr w:type="spellEnd"/>
      </w:hyperlink>
    </w:p>
    <w:p w14:paraId="57436A1E" w14:textId="272D41ED" w:rsidR="0007386E" w:rsidRDefault="0007386E" w:rsidP="0007386E"/>
    <w:p w14:paraId="7BF20D96" w14:textId="77777777" w:rsidR="007A1311" w:rsidRDefault="007A1311" w:rsidP="007A1311">
      <w:pPr>
        <w:pStyle w:val="3"/>
        <w:spacing w:before="220" w:after="0"/>
        <w:rPr>
          <w:rFonts w:eastAsia="Arial"/>
        </w:rPr>
      </w:pPr>
      <w:r>
        <w:rPr>
          <w:rFonts w:ascii="Times New Roman" w:hAnsi="Times New Roman" w:cs="Times New Roman"/>
          <w:b w:val="0"/>
          <w:i/>
          <w:color w:val="808080"/>
          <w:sz w:val="28"/>
        </w:rPr>
        <w:t>26.09.2024</w:t>
      </w:r>
      <w:r>
        <w:rPr>
          <w:rFonts w:eastAsia="Arial"/>
        </w:rPr>
        <w:t xml:space="preserve"> </w:t>
      </w:r>
      <w:r>
        <w:rPr>
          <w:rFonts w:ascii="Times New Roman" w:hAnsi="Times New Roman" w:cs="Times New Roman"/>
          <w:b w:val="0"/>
          <w:i/>
          <w:color w:val="808080"/>
          <w:sz w:val="28"/>
        </w:rPr>
        <w:t>Парламентская газета (</w:t>
      </w:r>
      <w:proofErr w:type="spellStart"/>
      <w:r>
        <w:rPr>
          <w:rFonts w:ascii="Times New Roman" w:hAnsi="Times New Roman" w:cs="Times New Roman"/>
          <w:b w:val="0"/>
          <w:i/>
          <w:color w:val="808080"/>
          <w:sz w:val="28"/>
          <w:lang w:val="en-US"/>
        </w:rPr>
        <w:t>pnp</w:t>
      </w:r>
      <w:proofErr w:type="spellEnd"/>
      <w:r>
        <w:rPr>
          <w:rFonts w:ascii="Times New Roman" w:hAnsi="Times New Roman" w:cs="Times New Roman"/>
          <w:b w:val="0"/>
          <w:i/>
          <w:color w:val="808080"/>
          <w:sz w:val="28"/>
        </w:rPr>
        <w:t>.</w:t>
      </w:r>
      <w:proofErr w:type="spellStart"/>
      <w:r>
        <w:rPr>
          <w:rFonts w:ascii="Times New Roman" w:hAnsi="Times New Roman" w:cs="Times New Roman"/>
          <w:b w:val="0"/>
          <w:i/>
          <w:color w:val="808080"/>
          <w:sz w:val="28"/>
        </w:rPr>
        <w:t>ru</w:t>
      </w:r>
      <w:proofErr w:type="spellEnd"/>
      <w:r>
        <w:rPr>
          <w:rFonts w:ascii="Times New Roman" w:hAnsi="Times New Roman" w:cs="Times New Roman"/>
          <w:b w:val="0"/>
          <w:i/>
          <w:color w:val="808080"/>
          <w:sz w:val="28"/>
        </w:rPr>
        <w:t>)</w:t>
      </w:r>
    </w:p>
    <w:p w14:paraId="3914C895" w14:textId="77777777" w:rsidR="007A1311" w:rsidRPr="007A1311" w:rsidRDefault="007A1311" w:rsidP="007A1311">
      <w:pPr>
        <w:pStyle w:val="3"/>
        <w:spacing w:before="220"/>
        <w:jc w:val="both"/>
        <w:rPr>
          <w:rFonts w:ascii="Times New Roman" w:hAnsi="Times New Roman" w:cs="Times New Roman"/>
          <w:bCs w:val="0"/>
          <w:color w:val="000000"/>
          <w:sz w:val="28"/>
          <w:szCs w:val="24"/>
        </w:rPr>
      </w:pPr>
      <w:bookmarkStart w:id="203" w:name="тема6"/>
      <w:bookmarkEnd w:id="203"/>
      <w:r w:rsidRPr="007A1311">
        <w:rPr>
          <w:rFonts w:ascii="Times New Roman" w:hAnsi="Times New Roman" w:cs="Times New Roman"/>
          <w:bCs w:val="0"/>
          <w:color w:val="000000"/>
          <w:sz w:val="28"/>
          <w:szCs w:val="24"/>
        </w:rPr>
        <w:t>Компенсации на содержание собак-проводников предлагают увеличить</w:t>
      </w:r>
    </w:p>
    <w:p w14:paraId="4C96F707" w14:textId="71573715" w:rsidR="007A1311" w:rsidRPr="00CB170A" w:rsidRDefault="007A1311" w:rsidP="007A1311">
      <w:pPr>
        <w:pStyle w:val="3"/>
        <w:spacing w:before="220"/>
        <w:jc w:val="both"/>
        <w:rPr>
          <w:rFonts w:ascii="Times New Roman" w:hAnsi="Times New Roman" w:cs="Times New Roman"/>
          <w:b w:val="0"/>
          <w:color w:val="000000"/>
          <w:sz w:val="28"/>
          <w:szCs w:val="24"/>
        </w:rPr>
      </w:pPr>
      <w:r w:rsidRPr="007A1311">
        <w:rPr>
          <w:rFonts w:ascii="Times New Roman" w:hAnsi="Times New Roman" w:cs="Times New Roman"/>
          <w:b w:val="0"/>
          <w:color w:val="000000"/>
          <w:sz w:val="28"/>
          <w:szCs w:val="24"/>
        </w:rPr>
        <w:t>Тюменская областная дума внесла в Госдуму законопроект, которым предлагается увеличить компенсации на содержание собак-проводников. Документ 26 сентября опубликован в электронной базе палаты.</w:t>
      </w:r>
    </w:p>
    <w:p w14:paraId="568FB11E" w14:textId="77777777" w:rsidR="007A1311" w:rsidRPr="00CB170A" w:rsidRDefault="007A1311" w:rsidP="007A1311">
      <w:pPr>
        <w:pStyle w:val="3"/>
        <w:spacing w:before="220"/>
        <w:jc w:val="both"/>
        <w:rPr>
          <w:rFonts w:ascii="Times New Roman" w:hAnsi="Times New Roman" w:cs="Times New Roman"/>
          <w:b w:val="0"/>
          <w:color w:val="000000"/>
          <w:sz w:val="28"/>
          <w:szCs w:val="24"/>
        </w:rPr>
      </w:pPr>
      <w:r w:rsidRPr="007A1311">
        <w:rPr>
          <w:rFonts w:ascii="Times New Roman" w:hAnsi="Times New Roman" w:cs="Times New Roman"/>
          <w:b w:val="0"/>
          <w:color w:val="000000"/>
          <w:sz w:val="28"/>
          <w:szCs w:val="24"/>
        </w:rPr>
        <w:t>Законодательство предусматривает ежегодную компенсацию на содержание и ветеринарное обслуживание собак-проводников. Ежегодно ее индексируют в соответствии с индексом роста потребительских цен за предыдущий год. В это году она составила 34 550 рублей 26 копеек.</w:t>
      </w:r>
    </w:p>
    <w:p w14:paraId="3F57D586" w14:textId="77777777" w:rsidR="007A1311" w:rsidRPr="00CB170A" w:rsidRDefault="007A1311" w:rsidP="007A1311"/>
    <w:p w14:paraId="2A842EEC" w14:textId="4F8B2B33" w:rsidR="0007386E" w:rsidRPr="00922C85" w:rsidRDefault="00000000" w:rsidP="0007386E">
      <w:pPr>
        <w:rPr>
          <w:color w:val="3399FF"/>
        </w:rPr>
      </w:pPr>
      <w:hyperlink r:id="rId72" w:history="1">
        <w:r w:rsidR="00FC4417" w:rsidRPr="00922C85">
          <w:rPr>
            <w:rStyle w:val="a9"/>
            <w:color w:val="3399FF"/>
            <w:u w:val="none"/>
            <w:lang w:val="en-US"/>
          </w:rPr>
          <w:t>https</w:t>
        </w:r>
        <w:r w:rsidR="00FC4417" w:rsidRPr="00922C85">
          <w:rPr>
            <w:rStyle w:val="a9"/>
            <w:color w:val="3399FF"/>
            <w:u w:val="none"/>
          </w:rPr>
          <w:t>://</w:t>
        </w:r>
        <w:r w:rsidR="00FC4417" w:rsidRPr="00922C85">
          <w:rPr>
            <w:rStyle w:val="a9"/>
            <w:color w:val="3399FF"/>
            <w:u w:val="none"/>
            <w:lang w:val="en-US"/>
          </w:rPr>
          <w:t>www</w:t>
        </w:r>
        <w:r w:rsidR="00FC4417" w:rsidRPr="00922C85">
          <w:rPr>
            <w:rStyle w:val="a9"/>
            <w:color w:val="3399FF"/>
            <w:u w:val="none"/>
          </w:rPr>
          <w:t>.</w:t>
        </w:r>
        <w:proofErr w:type="spellStart"/>
        <w:r w:rsidR="00FC4417" w:rsidRPr="00922C85">
          <w:rPr>
            <w:rStyle w:val="a9"/>
            <w:color w:val="3399FF"/>
            <w:u w:val="none"/>
            <w:lang w:val="en-US"/>
          </w:rPr>
          <w:t>pnp</w:t>
        </w:r>
        <w:proofErr w:type="spellEnd"/>
        <w:r w:rsidR="00FC4417" w:rsidRPr="00922C85">
          <w:rPr>
            <w:rStyle w:val="a9"/>
            <w:color w:val="3399FF"/>
            <w:u w:val="none"/>
          </w:rPr>
          <w:t>.</w:t>
        </w:r>
        <w:proofErr w:type="spellStart"/>
        <w:r w:rsidR="00FC4417" w:rsidRPr="00922C85">
          <w:rPr>
            <w:rStyle w:val="a9"/>
            <w:color w:val="3399FF"/>
            <w:u w:val="none"/>
            <w:lang w:val="en-US"/>
          </w:rPr>
          <w:t>ru</w:t>
        </w:r>
        <w:proofErr w:type="spellEnd"/>
        <w:r w:rsidR="00FC4417" w:rsidRPr="00922C85">
          <w:rPr>
            <w:rStyle w:val="a9"/>
            <w:color w:val="3399FF"/>
            <w:u w:val="none"/>
          </w:rPr>
          <w:t>/</w:t>
        </w:r>
        <w:r w:rsidR="00FC4417" w:rsidRPr="00922C85">
          <w:rPr>
            <w:rStyle w:val="a9"/>
            <w:color w:val="3399FF"/>
            <w:u w:val="none"/>
            <w:lang w:val="en-US"/>
          </w:rPr>
          <w:t>social</w:t>
        </w:r>
        <w:r w:rsidR="00FC4417" w:rsidRPr="00922C85">
          <w:rPr>
            <w:rStyle w:val="a9"/>
            <w:color w:val="3399FF"/>
            <w:u w:val="none"/>
          </w:rPr>
          <w:t>/</w:t>
        </w:r>
        <w:proofErr w:type="spellStart"/>
        <w:r w:rsidR="00FC4417" w:rsidRPr="00922C85">
          <w:rPr>
            <w:rStyle w:val="a9"/>
            <w:color w:val="3399FF"/>
            <w:u w:val="none"/>
            <w:lang w:val="en-US"/>
          </w:rPr>
          <w:t>kompensacii</w:t>
        </w:r>
        <w:proofErr w:type="spellEnd"/>
        <w:r w:rsidR="00FC4417" w:rsidRPr="00922C85">
          <w:rPr>
            <w:rStyle w:val="a9"/>
            <w:color w:val="3399FF"/>
            <w:u w:val="none"/>
          </w:rPr>
          <w:t>-</w:t>
        </w:r>
        <w:proofErr w:type="spellStart"/>
        <w:r w:rsidR="00FC4417" w:rsidRPr="00922C85">
          <w:rPr>
            <w:rStyle w:val="a9"/>
            <w:color w:val="3399FF"/>
            <w:u w:val="none"/>
            <w:lang w:val="en-US"/>
          </w:rPr>
          <w:t>na</w:t>
        </w:r>
        <w:proofErr w:type="spellEnd"/>
        <w:r w:rsidR="00FC4417" w:rsidRPr="00922C85">
          <w:rPr>
            <w:rStyle w:val="a9"/>
            <w:color w:val="3399FF"/>
            <w:u w:val="none"/>
          </w:rPr>
          <w:t>-</w:t>
        </w:r>
        <w:proofErr w:type="spellStart"/>
        <w:r w:rsidR="00FC4417" w:rsidRPr="00922C85">
          <w:rPr>
            <w:rStyle w:val="a9"/>
            <w:color w:val="3399FF"/>
            <w:u w:val="none"/>
            <w:lang w:val="en-US"/>
          </w:rPr>
          <w:t>soderzhanie</w:t>
        </w:r>
        <w:proofErr w:type="spellEnd"/>
        <w:r w:rsidR="00FC4417" w:rsidRPr="00922C85">
          <w:rPr>
            <w:rStyle w:val="a9"/>
            <w:color w:val="3399FF"/>
            <w:u w:val="none"/>
          </w:rPr>
          <w:t>-</w:t>
        </w:r>
        <w:proofErr w:type="spellStart"/>
        <w:r w:rsidR="00FC4417" w:rsidRPr="00922C85">
          <w:rPr>
            <w:rStyle w:val="a9"/>
            <w:color w:val="3399FF"/>
            <w:u w:val="none"/>
            <w:lang w:val="en-US"/>
          </w:rPr>
          <w:t>sobak</w:t>
        </w:r>
        <w:proofErr w:type="spellEnd"/>
        <w:r w:rsidR="00FC4417" w:rsidRPr="00922C85">
          <w:rPr>
            <w:rStyle w:val="a9"/>
            <w:color w:val="3399FF"/>
            <w:u w:val="none"/>
          </w:rPr>
          <w:t>-</w:t>
        </w:r>
        <w:proofErr w:type="spellStart"/>
        <w:r w:rsidR="00FC4417" w:rsidRPr="00922C85">
          <w:rPr>
            <w:rStyle w:val="a9"/>
            <w:color w:val="3399FF"/>
            <w:u w:val="none"/>
            <w:lang w:val="en-US"/>
          </w:rPr>
          <w:t>provodnikov</w:t>
        </w:r>
        <w:proofErr w:type="spellEnd"/>
        <w:r w:rsidR="00FC4417" w:rsidRPr="00922C85">
          <w:rPr>
            <w:rStyle w:val="a9"/>
            <w:color w:val="3399FF"/>
            <w:u w:val="none"/>
          </w:rPr>
          <w:t>-</w:t>
        </w:r>
        <w:proofErr w:type="spellStart"/>
        <w:r w:rsidR="00FC4417" w:rsidRPr="00922C85">
          <w:rPr>
            <w:rStyle w:val="a9"/>
            <w:color w:val="3399FF"/>
            <w:u w:val="none"/>
            <w:lang w:val="en-US"/>
          </w:rPr>
          <w:t>predlagayut</w:t>
        </w:r>
        <w:proofErr w:type="spellEnd"/>
        <w:r w:rsidR="00FC4417" w:rsidRPr="00922C85">
          <w:rPr>
            <w:rStyle w:val="a9"/>
            <w:color w:val="3399FF"/>
            <w:u w:val="none"/>
          </w:rPr>
          <w:t>-</w:t>
        </w:r>
        <w:proofErr w:type="spellStart"/>
        <w:r w:rsidR="00FC4417" w:rsidRPr="00922C85">
          <w:rPr>
            <w:rStyle w:val="a9"/>
            <w:color w:val="3399FF"/>
            <w:u w:val="none"/>
            <w:lang w:val="en-US"/>
          </w:rPr>
          <w:t>uvelichit</w:t>
        </w:r>
        <w:proofErr w:type="spellEnd"/>
        <w:r w:rsidR="00FC4417" w:rsidRPr="00922C85">
          <w:rPr>
            <w:rStyle w:val="a9"/>
            <w:color w:val="3399FF"/>
            <w:u w:val="none"/>
          </w:rPr>
          <w:t>.</w:t>
        </w:r>
        <w:r w:rsidR="00FC4417" w:rsidRPr="00922C85">
          <w:rPr>
            <w:rStyle w:val="a9"/>
            <w:color w:val="3399FF"/>
            <w:u w:val="none"/>
            <w:lang w:val="en-US"/>
          </w:rPr>
          <w:t>html</w:t>
        </w:r>
      </w:hyperlink>
    </w:p>
    <w:p w14:paraId="33121B63" w14:textId="77777777" w:rsidR="00FC4417" w:rsidRPr="00FC4417" w:rsidRDefault="00FC4417" w:rsidP="0007386E">
      <w:pPr>
        <w:rPr>
          <w:color w:val="248AE8"/>
        </w:rPr>
      </w:pPr>
    </w:p>
    <w:p w14:paraId="59732576" w14:textId="50C6A284" w:rsidR="000B3CB9" w:rsidRDefault="0085446E">
      <w:pPr>
        <w:pStyle w:val="3"/>
        <w:spacing w:before="220" w:after="0"/>
        <w:rPr>
          <w:rFonts w:eastAsia="Arial"/>
        </w:rPr>
      </w:pPr>
      <w:r>
        <w:rPr>
          <w:rFonts w:ascii="Times New Roman" w:hAnsi="Times New Roman" w:cs="Times New Roman"/>
          <w:b w:val="0"/>
          <w:i/>
          <w:color w:val="808080"/>
          <w:sz w:val="28"/>
        </w:rPr>
        <w:t>25.09.2024</w:t>
      </w:r>
      <w:r>
        <w:rPr>
          <w:rFonts w:eastAsia="Arial"/>
        </w:rPr>
        <w:t xml:space="preserve"> </w:t>
      </w:r>
      <w:r>
        <w:rPr>
          <w:rFonts w:ascii="Times New Roman" w:hAnsi="Times New Roman" w:cs="Times New Roman"/>
          <w:b w:val="0"/>
          <w:i/>
          <w:color w:val="808080"/>
          <w:sz w:val="28"/>
        </w:rPr>
        <w:t>Комсомольская правда - Краснодар (kuban.kp.ru)</w:t>
      </w:r>
    </w:p>
    <w:bookmarkStart w:id="204" w:name="re_-1831771542"/>
    <w:bookmarkStart w:id="205" w:name="re_ad7c475d-7c8b-47b8-8053-b545a46c37a7"/>
    <w:p w14:paraId="59732577" w14:textId="77777777" w:rsidR="000B3CB9" w:rsidRDefault="0085446E">
      <w:pPr>
        <w:pStyle w:val="2"/>
      </w:pPr>
      <w:r>
        <w:fldChar w:fldCharType="begin"/>
      </w:r>
      <w:r>
        <w:instrText>HYPERLINK "https://www.kuban.kp.ru/online/news/6010457/"</w:instrText>
      </w:r>
      <w:r>
        <w:fldChar w:fldCharType="separate"/>
      </w:r>
      <w:r>
        <w:t>Депутаты ЗСК продлили действие закона о пособии усыновителям</w:t>
      </w:r>
      <w:r>
        <w:fldChar w:fldCharType="end"/>
      </w:r>
      <w:bookmarkEnd w:id="204"/>
      <w:bookmarkEnd w:id="205"/>
    </w:p>
    <w:p w14:paraId="59732578" w14:textId="77777777" w:rsidR="000B3CB9" w:rsidRDefault="0085446E">
      <w:pPr>
        <w:pStyle w:val="a3"/>
        <w:spacing w:beforeAutospacing="1" w:afterAutospacing="1"/>
      </w:pPr>
      <w:r>
        <w:t xml:space="preserve">Сергей Гаркуша сообщил, что в среднем ежегодно в крае на усыновление передается 180 несовершеннолетних, из них 20-25 детей, являются </w:t>
      </w:r>
      <w:r>
        <w:rPr>
          <w:b/>
          <w:bCs/>
        </w:rPr>
        <w:t>инвалидами. Для реализации принятых изменений дополнительно выделят средства из краевого бюджета, начиная с 2028 года. Это будет предусмотрено при принятии соответствующего закона</w:t>
      </w:r>
      <w:r>
        <w:t xml:space="preserve"> о бюджете.</w:t>
      </w:r>
    </w:p>
    <w:p w14:paraId="59732579" w14:textId="72DA7D19" w:rsidR="000B3CB9" w:rsidRDefault="00000000">
      <w:pPr>
        <w:rPr>
          <w:color w:val="248AE8"/>
        </w:rPr>
      </w:pPr>
      <w:hyperlink r:id="rId73" w:history="1">
        <w:r w:rsidR="0085446E">
          <w:rPr>
            <w:color w:val="248AE8"/>
          </w:rPr>
          <w:t>https://www.kuban.kp.ru/online/news/6010457/</w:t>
        </w:r>
      </w:hyperlink>
      <w:r w:rsidR="00922C85">
        <w:rPr>
          <w:color w:val="248AE8"/>
        </w:rPr>
        <w:t xml:space="preserve"> </w:t>
      </w:r>
      <w:r w:rsidR="0085446E">
        <w:rPr>
          <w:color w:val="248AE8"/>
        </w:rPr>
        <w:t> </w:t>
      </w:r>
    </w:p>
    <w:p w14:paraId="5973257A" w14:textId="77777777" w:rsidR="000B3CB9" w:rsidRDefault="000B3CB9">
      <w:pPr>
        <w:pStyle w:val="a4"/>
      </w:pPr>
    </w:p>
    <w:p w14:paraId="5973257F" w14:textId="77777777" w:rsidR="000B3CB9" w:rsidRDefault="000B3CB9">
      <w:pPr>
        <w:pStyle w:val="a4"/>
      </w:pPr>
    </w:p>
    <w:p w14:paraId="59732583" w14:textId="77777777" w:rsidR="000B3CB9" w:rsidRDefault="000B3CB9">
      <w:pPr>
        <w:pStyle w:val="a4"/>
      </w:pPr>
    </w:p>
    <w:p w14:paraId="59732588" w14:textId="77777777" w:rsidR="000B3CB9" w:rsidRPr="00E439BE" w:rsidRDefault="000B3CB9">
      <w:pPr>
        <w:pStyle w:val="a4"/>
      </w:pPr>
    </w:p>
    <w:p w14:paraId="5973258C" w14:textId="77777777" w:rsidR="000B3CB9" w:rsidRDefault="000B3CB9">
      <w:pPr>
        <w:pStyle w:val="a4"/>
      </w:pPr>
    </w:p>
    <w:p w14:paraId="59732590" w14:textId="77777777" w:rsidR="000B3CB9" w:rsidRDefault="000B3CB9">
      <w:pPr>
        <w:pStyle w:val="a4"/>
      </w:pPr>
    </w:p>
    <w:p w14:paraId="59732595" w14:textId="77777777" w:rsidR="000B3CB9" w:rsidRDefault="000B3CB9">
      <w:pPr>
        <w:pStyle w:val="a4"/>
      </w:pPr>
    </w:p>
    <w:p w14:paraId="5973259A" w14:textId="77777777" w:rsidR="000B3CB9" w:rsidRDefault="000B3CB9">
      <w:pPr>
        <w:pStyle w:val="a4"/>
      </w:pPr>
    </w:p>
    <w:p w14:paraId="5973259F" w14:textId="77777777" w:rsidR="000B3CB9" w:rsidRDefault="000B3CB9">
      <w:pPr>
        <w:pStyle w:val="a4"/>
      </w:pPr>
    </w:p>
    <w:p w14:paraId="597325A4" w14:textId="77777777" w:rsidR="000B3CB9" w:rsidRDefault="000B3CB9">
      <w:pPr>
        <w:pStyle w:val="a4"/>
      </w:pPr>
    </w:p>
    <w:p w14:paraId="597325A9" w14:textId="77777777" w:rsidR="000B3CB9" w:rsidRDefault="000B3CB9">
      <w:pPr>
        <w:pStyle w:val="a4"/>
      </w:pPr>
    </w:p>
    <w:p w14:paraId="597325AD" w14:textId="77777777" w:rsidR="000B3CB9" w:rsidRDefault="000B3CB9">
      <w:pPr>
        <w:pStyle w:val="a4"/>
      </w:pPr>
    </w:p>
    <w:p w14:paraId="597325B1" w14:textId="77777777" w:rsidR="000B3CB9" w:rsidRDefault="000B3CB9">
      <w:pPr>
        <w:pStyle w:val="a4"/>
      </w:pPr>
    </w:p>
    <w:p w14:paraId="597325B2" w14:textId="77777777" w:rsidR="000B3CB9" w:rsidRDefault="0085446E">
      <w:pPr>
        <w:pStyle w:val="3"/>
        <w:spacing w:before="220" w:after="0"/>
        <w:rPr>
          <w:rFonts w:eastAsia="Arial"/>
        </w:rPr>
      </w:pPr>
      <w:r>
        <w:rPr>
          <w:rFonts w:ascii="Times New Roman" w:hAnsi="Times New Roman" w:cs="Times New Roman"/>
          <w:b w:val="0"/>
          <w:i/>
          <w:color w:val="808080"/>
          <w:sz w:val="28"/>
        </w:rPr>
        <w:t>20.09.2024</w:t>
      </w:r>
      <w:r>
        <w:rPr>
          <w:rFonts w:eastAsia="Arial"/>
        </w:rPr>
        <w:t xml:space="preserve"> </w:t>
      </w:r>
      <w:r>
        <w:rPr>
          <w:rFonts w:ascii="Times New Roman" w:hAnsi="Times New Roman" w:cs="Times New Roman"/>
          <w:b w:val="0"/>
          <w:i/>
          <w:color w:val="808080"/>
          <w:sz w:val="28"/>
        </w:rPr>
        <w:t>РБК+ (chr.plus.rbc.ru). Черноземье</w:t>
      </w:r>
    </w:p>
    <w:bookmarkStart w:id="206" w:name="re_-1831771529"/>
    <w:bookmarkStart w:id="207" w:name="re_babbb5ce-51e1-4b41-90e6-ac6160f44bf5"/>
    <w:p w14:paraId="597325B3" w14:textId="77777777" w:rsidR="000B3CB9" w:rsidRDefault="0085446E">
      <w:pPr>
        <w:pStyle w:val="2"/>
      </w:pPr>
      <w:r>
        <w:fldChar w:fldCharType="begin"/>
      </w:r>
      <w:r>
        <w:instrText>HYPERLINK "https://chr.plus.rbc.ru/news/66ed257d7a8aa9eeab0fff1a"</w:instrText>
      </w:r>
      <w:r>
        <w:fldChar w:fldCharType="separate"/>
      </w:r>
      <w:r>
        <w:t>Белгородская облдума приняла блок законов для развития социальной сферы</w:t>
      </w:r>
      <w:r>
        <w:fldChar w:fldCharType="end"/>
      </w:r>
      <w:bookmarkEnd w:id="206"/>
      <w:bookmarkEnd w:id="207"/>
    </w:p>
    <w:p w14:paraId="597325B4" w14:textId="77777777" w:rsidR="000B3CB9" w:rsidRDefault="0085446E">
      <w:pPr>
        <w:pStyle w:val="a3"/>
        <w:spacing w:beforeAutospacing="1" w:afterAutospacing="1"/>
      </w:pPr>
      <w:r>
        <w:t xml:space="preserve">Тем не менее, наша задача заключается в том, чтобы и в дальнейшем продолжать развивать Белгородскую область и решать социальные вопросы", – сказал председатель Белгородской облдумы Юрий Клепиков. По его словам, в ходе заседания были одобрены поправки в </w:t>
      </w:r>
      <w:r>
        <w:rPr>
          <w:b/>
          <w:bCs/>
        </w:rPr>
        <w:t>закон "О квотировании рабочих мест для трудоустройства инвалидов</w:t>
      </w:r>
      <w:r>
        <w:t xml:space="preserve"> в Белгородской области". Теперь квота для приема на работу инвалидов будет устанавливаться работодателям, в штате которых находится более 35 человек.</w:t>
      </w:r>
    </w:p>
    <w:p w14:paraId="597325B5" w14:textId="77777777" w:rsidR="000B3CB9" w:rsidRDefault="00000000">
      <w:pPr>
        <w:rPr>
          <w:color w:val="248AE8"/>
        </w:rPr>
      </w:pPr>
      <w:hyperlink r:id="rId74" w:history="1">
        <w:r w:rsidR="0085446E">
          <w:rPr>
            <w:color w:val="248AE8"/>
          </w:rPr>
          <w:t>https://chr.plus.rbc.ru/news/66ed257d7a8aa9eeab0fff1a</w:t>
        </w:r>
      </w:hyperlink>
      <w:r w:rsidR="0085446E">
        <w:rPr>
          <w:color w:val="248AE8"/>
        </w:rPr>
        <w:t> </w:t>
      </w:r>
    </w:p>
    <w:p w14:paraId="597325B6" w14:textId="77777777" w:rsidR="000B3CB9" w:rsidRDefault="000B3CB9">
      <w:pPr>
        <w:pStyle w:val="a4"/>
      </w:pPr>
    </w:p>
    <w:p w14:paraId="597325C5" w14:textId="77777777" w:rsidR="000B3CB9" w:rsidRDefault="000B3CB9">
      <w:pPr>
        <w:pStyle w:val="a4"/>
      </w:pPr>
    </w:p>
    <w:p w14:paraId="597325CA" w14:textId="77777777" w:rsidR="000B3CB9" w:rsidRDefault="000B3CB9">
      <w:pPr>
        <w:pStyle w:val="a4"/>
      </w:pPr>
    </w:p>
    <w:p w14:paraId="597325CB" w14:textId="77777777" w:rsidR="000B3CB9" w:rsidRDefault="0085446E">
      <w:pPr>
        <w:pStyle w:val="3"/>
        <w:spacing w:before="220" w:after="0"/>
        <w:rPr>
          <w:rFonts w:eastAsia="Arial"/>
        </w:rPr>
      </w:pPr>
      <w:r>
        <w:rPr>
          <w:rFonts w:ascii="Times New Roman" w:hAnsi="Times New Roman" w:cs="Times New Roman"/>
          <w:b w:val="0"/>
          <w:i/>
          <w:color w:val="808080"/>
          <w:sz w:val="28"/>
        </w:rPr>
        <w:t>26.09.2024</w:t>
      </w:r>
      <w:r>
        <w:rPr>
          <w:rFonts w:eastAsia="Arial"/>
        </w:rPr>
        <w:t xml:space="preserve"> </w:t>
      </w:r>
      <w:r>
        <w:rPr>
          <w:rFonts w:ascii="Times New Roman" w:hAnsi="Times New Roman" w:cs="Times New Roman"/>
          <w:b w:val="0"/>
          <w:i/>
          <w:color w:val="808080"/>
          <w:sz w:val="28"/>
        </w:rPr>
        <w:t>ГТРК Сахалин (gtrk.ru)</w:t>
      </w:r>
    </w:p>
    <w:bookmarkStart w:id="208" w:name="re_-1831771524"/>
    <w:bookmarkStart w:id="209" w:name="re_cc2d6fc5-f8b9-4e26-8d6d-f62ffaf56003"/>
    <w:p w14:paraId="597325CC" w14:textId="77777777" w:rsidR="000B3CB9" w:rsidRDefault="0085446E">
      <w:pPr>
        <w:pStyle w:val="2"/>
      </w:pPr>
      <w:r>
        <w:fldChar w:fldCharType="begin"/>
      </w:r>
      <w:r>
        <w:instrText>HYPERLINK "https://www.gtrk.ru/3.html?no_cache=1&amp;tx_ttnews[year]=2024&amp;tx_ttnews[month]=09&amp;tx_ttnews[day]=26&amp;tx_ttnews[tt_news]=25644&amp;cHash=e076365c312b3d6396fe80934bed466c"</w:instrText>
      </w:r>
      <w:r>
        <w:fldChar w:fldCharType="separate"/>
      </w:r>
      <w:r>
        <w:t>Сразу несколько законопроектов приняли областные парламентарии во втором, итоговом, чтении</w:t>
      </w:r>
      <w:r>
        <w:fldChar w:fldCharType="end"/>
      </w:r>
      <w:bookmarkEnd w:id="208"/>
      <w:bookmarkEnd w:id="209"/>
    </w:p>
    <w:p w14:paraId="597325CD" w14:textId="6D63E7F9" w:rsidR="000B3CB9" w:rsidRPr="00A823AD" w:rsidRDefault="0085446E">
      <w:pPr>
        <w:pStyle w:val="a3"/>
        <w:spacing w:beforeAutospacing="1" w:afterAutospacing="1"/>
      </w:pPr>
      <w:r w:rsidRPr="00A823AD">
        <w:t xml:space="preserve">Один из законопроектов принятый депутатами во втором чтении - расширение действия регионального материнского капитала. Если раньше 150 тысяч рублей за первого ребенка и 250 тысяч за второго можно было потратить только на улучшение жилищных условий, образование детей, оплату лечения или приобретение товаров и услуг для адаптации детей-инвалидов, то теперь добавилось два новых пункта. Часть материнского капитала можно направить на покупку детского автокресла и газификацию своего дома. По словам депутатов такие меры приняты на основе многочисленных просьб самих же сахалинцев. Александр Болотников: "Любой законопроект рождается, исходя из обращений граждан. Накапливается определенная критическая масса, где непосредственно и министерство социальной защиты и депутаты это видят и выступают инициаторами разработки данного законопроекта". </w:t>
      </w:r>
    </w:p>
    <w:p w14:paraId="597325CE" w14:textId="77777777" w:rsidR="000B3CB9" w:rsidRDefault="00000000">
      <w:pPr>
        <w:rPr>
          <w:color w:val="248AE8"/>
        </w:rPr>
      </w:pPr>
      <w:hyperlink r:id="rId75" w:history="1">
        <w:r w:rsidR="0085446E">
          <w:rPr>
            <w:color w:val="248AE8"/>
          </w:rPr>
          <w:t>https://www.gtrk.ru/3.html?no_cache=1&amp;tx_ttnews[year]=2024&amp;tx_ttnews[month]=09&amp;tx_ttnews[day]=26&amp;tx_ttnews[tt_news]=25644&amp;cHash=e076365c312b3d6396fe80934bed466c</w:t>
        </w:r>
      </w:hyperlink>
      <w:r w:rsidR="0085446E">
        <w:rPr>
          <w:color w:val="248AE8"/>
        </w:rPr>
        <w:t> </w:t>
      </w:r>
    </w:p>
    <w:p w14:paraId="597325CF" w14:textId="77777777" w:rsidR="000B3CB9" w:rsidRDefault="000B3CB9">
      <w:pPr>
        <w:pStyle w:val="a4"/>
      </w:pPr>
    </w:p>
    <w:p w14:paraId="597325D3" w14:textId="4E9D5353" w:rsidR="000B3CB9" w:rsidRDefault="0085446E">
      <w:pPr>
        <w:rPr>
          <w:color w:val="248AE8"/>
        </w:rPr>
      </w:pPr>
      <w:r>
        <w:rPr>
          <w:color w:val="248AE8"/>
        </w:rPr>
        <w:t> </w:t>
      </w:r>
    </w:p>
    <w:p w14:paraId="597325D4" w14:textId="77777777" w:rsidR="000B3CB9" w:rsidRDefault="000B3CB9">
      <w:pPr>
        <w:pStyle w:val="a4"/>
      </w:pPr>
    </w:p>
    <w:p w14:paraId="597325D8" w14:textId="6ADE084B" w:rsidR="000B3CB9" w:rsidRDefault="0085446E">
      <w:pPr>
        <w:rPr>
          <w:color w:val="248AE8"/>
        </w:rPr>
      </w:pPr>
      <w:r>
        <w:rPr>
          <w:color w:val="248AE8"/>
        </w:rPr>
        <w:t> </w:t>
      </w:r>
    </w:p>
    <w:p w14:paraId="597325D9" w14:textId="77777777" w:rsidR="000B3CB9" w:rsidRDefault="000B3CB9">
      <w:pPr>
        <w:pStyle w:val="a4"/>
      </w:pPr>
    </w:p>
    <w:p w14:paraId="597325DE" w14:textId="77777777" w:rsidR="000B3CB9" w:rsidRDefault="000B3CB9">
      <w:pPr>
        <w:pStyle w:val="a4"/>
      </w:pPr>
    </w:p>
    <w:p w14:paraId="597325E2" w14:textId="77777777" w:rsidR="000B3CB9" w:rsidRDefault="000B3CB9">
      <w:pPr>
        <w:pStyle w:val="a4"/>
      </w:pPr>
    </w:p>
    <w:p w14:paraId="597325E7" w14:textId="77777777" w:rsidR="000B3CB9" w:rsidRDefault="000B3CB9">
      <w:pPr>
        <w:pStyle w:val="a4"/>
      </w:pPr>
    </w:p>
    <w:p w14:paraId="597325E8" w14:textId="77777777" w:rsidR="000B3CB9" w:rsidRDefault="0085446E">
      <w:pPr>
        <w:pStyle w:val="3"/>
        <w:spacing w:before="220" w:after="0"/>
        <w:rPr>
          <w:rFonts w:eastAsia="Arial"/>
        </w:rPr>
      </w:pPr>
      <w:r>
        <w:rPr>
          <w:rFonts w:ascii="Times New Roman" w:hAnsi="Times New Roman" w:cs="Times New Roman"/>
          <w:b w:val="0"/>
          <w:i/>
          <w:color w:val="808080"/>
          <w:sz w:val="28"/>
        </w:rPr>
        <w:t>26.09.2024</w:t>
      </w:r>
      <w:r>
        <w:rPr>
          <w:rFonts w:eastAsia="Arial"/>
        </w:rPr>
        <w:t xml:space="preserve"> </w:t>
      </w:r>
      <w:r>
        <w:rPr>
          <w:rFonts w:ascii="Times New Roman" w:hAnsi="Times New Roman" w:cs="Times New Roman"/>
          <w:b w:val="0"/>
          <w:i/>
          <w:color w:val="808080"/>
          <w:sz w:val="28"/>
        </w:rPr>
        <w:t xml:space="preserve">Российская газета (rg.ru). ЦФО </w:t>
      </w:r>
    </w:p>
    <w:bookmarkStart w:id="210" w:name="re_-1831771518"/>
    <w:bookmarkStart w:id="211" w:name="re_ad3918b4-a5df-411c-8e37-24c068428ce6"/>
    <w:p w14:paraId="597325E9" w14:textId="77777777" w:rsidR="000B3CB9" w:rsidRDefault="0085446E">
      <w:pPr>
        <w:pStyle w:val="2"/>
      </w:pPr>
      <w:r>
        <w:fldChar w:fldCharType="begin"/>
      </w:r>
      <w:r>
        <w:instrText>HYPERLINK "https://rg.ru/2024/09/26/reg-cfo/evgenij-matushkin-vrachi-ustroivshiesia-v-gorodskie-medorganizacii-smogut-poluchit-vyplatu-bez-vozrastnyh-ogranichenij.html"</w:instrText>
      </w:r>
      <w:r>
        <w:fldChar w:fldCharType="separate"/>
      </w:r>
      <w:r>
        <w:t xml:space="preserve">Евгений Матушкин: врачи, устроившиеся в городские </w:t>
      </w:r>
      <w:proofErr w:type="spellStart"/>
      <w:r>
        <w:t>медорганизации</w:t>
      </w:r>
      <w:proofErr w:type="spellEnd"/>
      <w:r>
        <w:t>, смогут получить выплату без возрастных ограничений</w:t>
      </w:r>
      <w:r>
        <w:fldChar w:fldCharType="end"/>
      </w:r>
      <w:bookmarkEnd w:id="210"/>
      <w:bookmarkEnd w:id="211"/>
    </w:p>
    <w:p w14:paraId="597325EA" w14:textId="77777777" w:rsidR="000B3CB9" w:rsidRDefault="0085446E">
      <w:pPr>
        <w:pStyle w:val="a3"/>
        <w:spacing w:beforeAutospacing="1" w:afterAutospacing="1"/>
      </w:pPr>
      <w:r>
        <w:t xml:space="preserve">Выплаты предусмотрены для врачей, трудоустроившихся в государственные </w:t>
      </w:r>
      <w:proofErr w:type="spellStart"/>
      <w:r>
        <w:t>медорганизации</w:t>
      </w:r>
      <w:proofErr w:type="spellEnd"/>
      <w:r>
        <w:t xml:space="preserve">, расположенные в городах с численностью населения свыше 50 тысяч человек. Между тем На заседании облдумы приняты поправки в региональный </w:t>
      </w:r>
      <w:r>
        <w:rPr>
          <w:b/>
          <w:bCs/>
        </w:rPr>
        <w:t>закон "О квотировании рабочих мест в Тамбовской области". Внесенное изменение предусматривает работодателям, у которых численность работников свыше 35 и не более 100 человек включительно, установление квоты для приема на работу инвалидов</w:t>
      </w:r>
      <w:r>
        <w:t xml:space="preserve"> - два процента от среднесписочной численности работников.</w:t>
      </w:r>
    </w:p>
    <w:p w14:paraId="597325F5" w14:textId="66A2D9B2" w:rsidR="000B3CB9" w:rsidRDefault="00000000">
      <w:pPr>
        <w:rPr>
          <w:color w:val="248AE8"/>
        </w:rPr>
      </w:pPr>
      <w:hyperlink r:id="rId76" w:history="1">
        <w:r w:rsidR="0085446E">
          <w:rPr>
            <w:color w:val="248AE8"/>
          </w:rPr>
          <w:t>https://rg.ru/2024/09/26/reg-cfo/evgenij-matushkin-vrachi-ustroivshiesia-v-gorodskie-medorganizacii-smogut-poluchit-vyplatu-bez-vozrastnyh-ogranichenij.html</w:t>
        </w:r>
      </w:hyperlink>
      <w:r w:rsidR="0085446E">
        <w:rPr>
          <w:color w:val="248AE8"/>
        </w:rPr>
        <w:t>  </w:t>
      </w:r>
    </w:p>
    <w:p w14:paraId="597325F6" w14:textId="77777777" w:rsidR="000B3CB9" w:rsidRDefault="000B3CB9">
      <w:pPr>
        <w:pStyle w:val="a4"/>
      </w:pPr>
    </w:p>
    <w:p w14:paraId="597325FB" w14:textId="77777777" w:rsidR="000B3CB9" w:rsidRDefault="000B3CB9">
      <w:pPr>
        <w:pStyle w:val="a4"/>
      </w:pPr>
    </w:p>
    <w:p w14:paraId="597325FC" w14:textId="77777777" w:rsidR="000B3CB9" w:rsidRDefault="0085446E">
      <w:pPr>
        <w:pStyle w:val="3"/>
        <w:spacing w:before="220" w:after="0"/>
        <w:rPr>
          <w:rFonts w:eastAsia="Arial"/>
        </w:rPr>
      </w:pPr>
      <w:r>
        <w:rPr>
          <w:rFonts w:ascii="Times New Roman" w:hAnsi="Times New Roman" w:cs="Times New Roman"/>
          <w:b w:val="0"/>
          <w:i/>
          <w:color w:val="808080"/>
          <w:sz w:val="28"/>
        </w:rPr>
        <w:t>24.09.2024</w:t>
      </w:r>
      <w:r>
        <w:rPr>
          <w:rFonts w:eastAsia="Arial"/>
        </w:rPr>
        <w:t xml:space="preserve"> </w:t>
      </w:r>
      <w:r>
        <w:rPr>
          <w:rFonts w:ascii="Times New Roman" w:hAnsi="Times New Roman" w:cs="Times New Roman"/>
          <w:b w:val="0"/>
          <w:i/>
          <w:color w:val="808080"/>
          <w:sz w:val="28"/>
        </w:rPr>
        <w:t>Комсомольская правда - Донецк (donetsk.kp.ru)</w:t>
      </w:r>
    </w:p>
    <w:bookmarkStart w:id="212" w:name="re_-1831771514"/>
    <w:bookmarkStart w:id="213" w:name="re_3823d330-55e9-4d6c-a67a-1c9d58154db2"/>
    <w:p w14:paraId="597325FD" w14:textId="77777777" w:rsidR="000B3CB9" w:rsidRDefault="0085446E">
      <w:pPr>
        <w:pStyle w:val="2"/>
      </w:pPr>
      <w:r>
        <w:fldChar w:fldCharType="begin"/>
      </w:r>
      <w:r>
        <w:instrText>HYPERLINK "https://www.donetsk.kp.ru/daily/27638/4989039/"</w:instrText>
      </w:r>
      <w:r>
        <w:fldChar w:fldCharType="separate"/>
      </w:r>
      <w:r>
        <w:t>Социальная поддержка в территориальных центрах в ДНР в 2024 году: какие услуги оказывают, кто имеет право, куда обращаться</w:t>
      </w:r>
      <w:r>
        <w:fldChar w:fldCharType="end"/>
      </w:r>
      <w:bookmarkEnd w:id="212"/>
      <w:bookmarkEnd w:id="213"/>
    </w:p>
    <w:p w14:paraId="597325FE" w14:textId="77777777" w:rsidR="000B3CB9" w:rsidRDefault="0085446E">
      <w:pPr>
        <w:pStyle w:val="a3"/>
        <w:spacing w:beforeAutospacing="1" w:afterAutospacing="1"/>
      </w:pPr>
      <w:r>
        <w:t xml:space="preserve">В социальном ведомстве сообщили, что в регионе работают 39 территориальных центров. Они оказывают </w:t>
      </w:r>
      <w:r>
        <w:rPr>
          <w:b/>
          <w:bCs/>
        </w:rPr>
        <w:t>социальную поддержку тем, кто особенно нуждается во внимании и заботе – гражданам пожилого возраста, инвалидам</w:t>
      </w:r>
      <w:r>
        <w:t xml:space="preserve"> и одиноким нетрудоспособным лицам, которые в соответствии с медицинским заключением нуждаются в посторонней помощи и социальном обслуживании. СОЦИАЛЬНАЯ ПОДДЕРЖКА В ТЕРРИТОРИАЛЬНЫХ ЦЕНТРАХ ДНР В 2024 ГОДУ: КАКИЕ </w:t>
      </w:r>
      <w:r>
        <w:lastRenderedPageBreak/>
        <w:t>УСЛУГИ ОКАЗЫВАЮТ Сейчас на учете в территориальных центрах для получения разного вида социальных услуг находятся 52,6 тыс. граждан пожилого возраста и инвалидов.</w:t>
      </w:r>
    </w:p>
    <w:p w14:paraId="597325FF" w14:textId="77777777" w:rsidR="000B3CB9" w:rsidRDefault="00000000">
      <w:pPr>
        <w:rPr>
          <w:color w:val="248AE8"/>
        </w:rPr>
      </w:pPr>
      <w:hyperlink r:id="rId77" w:history="1">
        <w:r w:rsidR="0085446E">
          <w:rPr>
            <w:color w:val="248AE8"/>
          </w:rPr>
          <w:t>https://www.donetsk.kp.ru/daily/27638/4989039/</w:t>
        </w:r>
      </w:hyperlink>
      <w:r w:rsidR="0085446E">
        <w:rPr>
          <w:color w:val="248AE8"/>
        </w:rPr>
        <w:t> </w:t>
      </w:r>
    </w:p>
    <w:p w14:paraId="59732600" w14:textId="77777777" w:rsidR="000B3CB9" w:rsidRDefault="000B3CB9">
      <w:pPr>
        <w:pStyle w:val="a4"/>
      </w:pPr>
    </w:p>
    <w:p w14:paraId="59732604" w14:textId="6942D4AD" w:rsidR="000B3CB9" w:rsidRDefault="000B3CB9">
      <w:pPr>
        <w:rPr>
          <w:color w:val="248AE8"/>
        </w:rPr>
      </w:pPr>
    </w:p>
    <w:p w14:paraId="59732605" w14:textId="77777777" w:rsidR="000B3CB9" w:rsidRDefault="000B3CB9">
      <w:pPr>
        <w:pStyle w:val="a4"/>
      </w:pPr>
    </w:p>
    <w:p w14:paraId="59732609" w14:textId="77777777" w:rsidR="000B3CB9" w:rsidRDefault="000B3CB9">
      <w:pPr>
        <w:pStyle w:val="a4"/>
      </w:pPr>
    </w:p>
    <w:p w14:paraId="5973260D" w14:textId="77777777" w:rsidR="000B3CB9" w:rsidRDefault="000B3CB9">
      <w:pPr>
        <w:pStyle w:val="a4"/>
      </w:pPr>
    </w:p>
    <w:p w14:paraId="59732611" w14:textId="5B9E36DA" w:rsidR="000B3CB9" w:rsidRDefault="0085446E">
      <w:pPr>
        <w:rPr>
          <w:color w:val="248AE8"/>
        </w:rPr>
      </w:pPr>
      <w:r>
        <w:rPr>
          <w:color w:val="248AE8"/>
        </w:rPr>
        <w:t> </w:t>
      </w:r>
    </w:p>
    <w:p w14:paraId="59732612" w14:textId="77777777" w:rsidR="000B3CB9" w:rsidRDefault="000B3CB9">
      <w:pPr>
        <w:pStyle w:val="a4"/>
      </w:pPr>
    </w:p>
    <w:p w14:paraId="59732613" w14:textId="77777777" w:rsidR="000B3CB9" w:rsidRDefault="0085446E">
      <w:pPr>
        <w:pStyle w:val="3"/>
        <w:spacing w:before="220" w:after="0"/>
        <w:rPr>
          <w:rFonts w:eastAsia="Arial"/>
        </w:rPr>
      </w:pPr>
      <w:r>
        <w:rPr>
          <w:rFonts w:ascii="Times New Roman" w:hAnsi="Times New Roman" w:cs="Times New Roman"/>
          <w:b w:val="0"/>
          <w:i/>
          <w:color w:val="808080"/>
          <w:sz w:val="28"/>
        </w:rPr>
        <w:t>23.09.2024</w:t>
      </w:r>
      <w:r>
        <w:rPr>
          <w:rFonts w:eastAsia="Arial"/>
        </w:rPr>
        <w:t xml:space="preserve"> </w:t>
      </w:r>
      <w:r>
        <w:rPr>
          <w:rFonts w:ascii="Times New Roman" w:hAnsi="Times New Roman" w:cs="Times New Roman"/>
          <w:b w:val="0"/>
          <w:i/>
          <w:color w:val="808080"/>
          <w:sz w:val="28"/>
        </w:rPr>
        <w:t>Аргументы и Факты - Челябинск (chel.aif.ru)</w:t>
      </w:r>
    </w:p>
    <w:bookmarkStart w:id="214" w:name="re_-1831771509"/>
    <w:bookmarkStart w:id="215" w:name="re_00861289-81e9-44e2-856c-5c8cbb12a3d6"/>
    <w:p w14:paraId="59732614" w14:textId="77777777" w:rsidR="000B3CB9" w:rsidRDefault="0085446E">
      <w:pPr>
        <w:pStyle w:val="2"/>
      </w:pPr>
      <w:r>
        <w:fldChar w:fldCharType="begin"/>
      </w:r>
      <w:r>
        <w:instrText>HYPERLINK "https://chel.aif.ru/society/indeksaciya-dlya-vseh-pozhilym-rossiyanam-povysyat-pensii-v-2025-godu"</w:instrText>
      </w:r>
      <w:r>
        <w:fldChar w:fldCharType="separate"/>
      </w:r>
      <w:r>
        <w:t>Индексация для всех! Пожилым россиянам повысят пенсии в 2025 году</w:t>
      </w:r>
      <w:r>
        <w:fldChar w:fldCharType="end"/>
      </w:r>
      <w:bookmarkEnd w:id="214"/>
      <w:bookmarkEnd w:id="215"/>
    </w:p>
    <w:p w14:paraId="59732615" w14:textId="77777777" w:rsidR="000B3CB9" w:rsidRDefault="0085446E">
      <w:pPr>
        <w:pStyle w:val="a3"/>
        <w:spacing w:beforeAutospacing="1" w:afterAutospacing="1"/>
      </w:pPr>
      <w:r>
        <w:t xml:space="preserve">Все проведенные повышения учитываются на лицевых счетах пенсионеров, и после увольнения они получают выплаты с индексациями, которые прошли за время работы. В соответствии с принятым </w:t>
      </w:r>
      <w:r>
        <w:rPr>
          <w:b/>
          <w:bCs/>
        </w:rPr>
        <w:t>Федеральным законом все виды страховых пенсий, включая пенсии по инвалидности</w:t>
      </w:r>
      <w:r>
        <w:t xml:space="preserve"> и по случаю потери кормильца, будут индексироваться, независимо от выполнения трудовой деятельности. Особенность утвержденного механизма повышения заключается в том, что индексацию применяют не к выплачиваемой пенсии, а к ее более высокому размеру, который включает пропущенные индексации.</w:t>
      </w:r>
    </w:p>
    <w:p w14:paraId="59732616" w14:textId="77777777" w:rsidR="000B3CB9" w:rsidRDefault="00000000">
      <w:pPr>
        <w:rPr>
          <w:color w:val="248AE8"/>
        </w:rPr>
      </w:pPr>
      <w:hyperlink r:id="rId78" w:history="1">
        <w:r w:rsidR="0085446E">
          <w:rPr>
            <w:color w:val="248AE8"/>
          </w:rPr>
          <w:t>https://chel.aif.ru/society/indeksaciya-dlya-vseh-pozhilym-rossiyanam-povysyat-pensii-v-2025-godu</w:t>
        </w:r>
      </w:hyperlink>
      <w:r w:rsidR="0085446E">
        <w:rPr>
          <w:color w:val="248AE8"/>
        </w:rPr>
        <w:t> </w:t>
      </w:r>
    </w:p>
    <w:p w14:paraId="59732617" w14:textId="77777777" w:rsidR="000B3CB9" w:rsidRDefault="000B3CB9">
      <w:pPr>
        <w:pStyle w:val="a4"/>
      </w:pPr>
    </w:p>
    <w:p w14:paraId="5973261B" w14:textId="77777777" w:rsidR="000B3CB9" w:rsidRDefault="000B3CB9">
      <w:pPr>
        <w:pStyle w:val="a4"/>
      </w:pPr>
    </w:p>
    <w:p w14:paraId="59732624" w14:textId="7BB98381" w:rsidR="000B3CB9" w:rsidRDefault="0085446E">
      <w:pPr>
        <w:rPr>
          <w:color w:val="248AE8"/>
        </w:rPr>
      </w:pPr>
      <w:r>
        <w:rPr>
          <w:color w:val="248AE8"/>
        </w:rPr>
        <w:t> </w:t>
      </w:r>
    </w:p>
    <w:p w14:paraId="59732625" w14:textId="77777777" w:rsidR="000B3CB9" w:rsidRDefault="000B3CB9">
      <w:pPr>
        <w:pStyle w:val="a4"/>
      </w:pPr>
    </w:p>
    <w:p w14:paraId="59732626" w14:textId="77777777" w:rsidR="000B3CB9" w:rsidRDefault="0085446E">
      <w:pPr>
        <w:pStyle w:val="3"/>
        <w:spacing w:before="220" w:after="0"/>
        <w:rPr>
          <w:rFonts w:eastAsia="Arial"/>
        </w:rPr>
      </w:pPr>
      <w:r>
        <w:rPr>
          <w:rFonts w:ascii="Times New Roman" w:hAnsi="Times New Roman" w:cs="Times New Roman"/>
          <w:b w:val="0"/>
          <w:i/>
          <w:color w:val="808080"/>
          <w:sz w:val="28"/>
        </w:rPr>
        <w:t>23.09.2024</w:t>
      </w:r>
      <w:r>
        <w:rPr>
          <w:rFonts w:eastAsia="Arial"/>
        </w:rPr>
        <w:t xml:space="preserve"> </w:t>
      </w:r>
      <w:r>
        <w:rPr>
          <w:rFonts w:ascii="Times New Roman" w:hAnsi="Times New Roman" w:cs="Times New Roman"/>
          <w:b w:val="0"/>
          <w:i/>
          <w:color w:val="808080"/>
          <w:sz w:val="28"/>
        </w:rPr>
        <w:t>Парламентская газета (pnp.ru)</w:t>
      </w:r>
    </w:p>
    <w:bookmarkStart w:id="216" w:name="re_-1831771505"/>
    <w:bookmarkStart w:id="217" w:name="re_508bc327-45f9-4717-96f4-6bf82c19af10"/>
    <w:p w14:paraId="59732627" w14:textId="77777777" w:rsidR="000B3CB9" w:rsidRDefault="0085446E">
      <w:pPr>
        <w:pStyle w:val="2"/>
      </w:pPr>
      <w:r>
        <w:fldChar w:fldCharType="begin"/>
      </w:r>
      <w:r>
        <w:instrText>HYPERLINK "https://www.pnp.ru/social/deputat-gusev-prizval-naladit-vypusk-rossiyskikh-minivenov-dlya-taksi.html"</w:instrText>
      </w:r>
      <w:r>
        <w:fldChar w:fldCharType="separate"/>
      </w:r>
      <w:r>
        <w:t>Депутат Гусев призвал наладить выпуск российских минивэнов для такси</w:t>
      </w:r>
      <w:r>
        <w:fldChar w:fldCharType="end"/>
      </w:r>
      <w:bookmarkEnd w:id="216"/>
      <w:bookmarkEnd w:id="217"/>
    </w:p>
    <w:p w14:paraId="59732628" w14:textId="77777777" w:rsidR="000B3CB9" w:rsidRDefault="0085446E">
      <w:pPr>
        <w:pStyle w:val="a3"/>
        <w:spacing w:beforeAutospacing="1" w:afterAutospacing="1"/>
      </w:pPr>
      <w:r>
        <w:t xml:space="preserve">Улыбнитесь, вас снимает судебный пристав Гусев призвал как можно скорее решить проблему. "В Госдуме на заседании по обсуждению </w:t>
      </w:r>
      <w:r>
        <w:rPr>
          <w:b/>
          <w:bCs/>
        </w:rPr>
        <w:t>закона о такси была озвучена очень серьезная проблема: для многодетных семей, для семей с детьми-инвалидами</w:t>
      </w:r>
      <w:r>
        <w:t xml:space="preserve"> нет современного подходящего автотранспорта. Обычными автомобилями такси перевозить их просто невозможно!</w:t>
      </w:r>
    </w:p>
    <w:p w14:paraId="5973262E" w14:textId="16B8914B" w:rsidR="000B3CB9" w:rsidRDefault="00000000">
      <w:pPr>
        <w:rPr>
          <w:color w:val="248AE8"/>
        </w:rPr>
      </w:pPr>
      <w:hyperlink r:id="rId79" w:history="1">
        <w:r w:rsidR="0085446E">
          <w:rPr>
            <w:color w:val="248AE8"/>
          </w:rPr>
          <w:t>https://www.pnp.ru/social/deputat-gusev-prizval-naladit-vypusk-rossiyskikh-minivenov-dlya-taksi.html</w:t>
        </w:r>
      </w:hyperlink>
      <w:r w:rsidR="0085446E">
        <w:rPr>
          <w:color w:val="248AE8"/>
        </w:rPr>
        <w:t>  </w:t>
      </w:r>
    </w:p>
    <w:p w14:paraId="5973262F" w14:textId="77777777" w:rsidR="000B3CB9" w:rsidRDefault="000B3CB9">
      <w:pPr>
        <w:pStyle w:val="a4"/>
      </w:pPr>
    </w:p>
    <w:p w14:paraId="59732630" w14:textId="77777777" w:rsidR="000B3CB9" w:rsidRDefault="0085446E">
      <w:pPr>
        <w:pStyle w:val="3"/>
        <w:spacing w:before="220" w:after="0"/>
        <w:rPr>
          <w:rFonts w:eastAsia="Arial"/>
        </w:rPr>
      </w:pPr>
      <w:r>
        <w:rPr>
          <w:rFonts w:ascii="Times New Roman" w:hAnsi="Times New Roman" w:cs="Times New Roman"/>
          <w:b w:val="0"/>
          <w:i/>
          <w:color w:val="808080"/>
          <w:sz w:val="28"/>
        </w:rPr>
        <w:t>23.09.2024</w:t>
      </w:r>
      <w:r>
        <w:rPr>
          <w:rFonts w:eastAsia="Arial"/>
        </w:rPr>
        <w:t xml:space="preserve"> </w:t>
      </w:r>
      <w:r>
        <w:rPr>
          <w:rFonts w:ascii="Times New Roman" w:hAnsi="Times New Roman" w:cs="Times New Roman"/>
          <w:b w:val="0"/>
          <w:i/>
          <w:color w:val="808080"/>
          <w:sz w:val="28"/>
        </w:rPr>
        <w:t>MK.ru</w:t>
      </w:r>
    </w:p>
    <w:bookmarkStart w:id="218" w:name="re_-1831771503"/>
    <w:bookmarkStart w:id="219" w:name="re_5de5f3fa-a63f-4dc6-a6fe-80e5de0a98fa"/>
    <w:p w14:paraId="59732631" w14:textId="77777777" w:rsidR="000B3CB9" w:rsidRDefault="0085446E">
      <w:pPr>
        <w:pStyle w:val="2"/>
      </w:pPr>
      <w:r>
        <w:fldChar w:fldCharType="begin"/>
      </w:r>
      <w:r>
        <w:instrText>HYPERLINK "https://www.mk.ru/social/2024/09/23/za-aktivnuyu-grazhdanskuyu-poziciyu-studentov-planiruyut-pooshhryat-povyshennoy-stipendiey.html"</w:instrText>
      </w:r>
      <w:r>
        <w:fldChar w:fldCharType="separate"/>
      </w:r>
      <w:r>
        <w:t>За активную гражданскую позицию студентов планируют поощрять повышенной стипендией</w:t>
      </w:r>
      <w:r>
        <w:fldChar w:fldCharType="end"/>
      </w:r>
      <w:bookmarkEnd w:id="218"/>
      <w:bookmarkEnd w:id="219"/>
    </w:p>
    <w:p w14:paraId="59732632" w14:textId="41AAA823" w:rsidR="000B3CB9" w:rsidRDefault="0085446E">
      <w:pPr>
        <w:pStyle w:val="a3"/>
        <w:spacing w:beforeAutospacing="1" w:afterAutospacing="1"/>
      </w:pPr>
      <w:r>
        <w:t xml:space="preserve">Кроме того, будет поддерживаться развитие гражданских инициатив в сфере образования, науки, культуры, искусства, просвещения, духовного развития личности, формирование у детей и молодежи общероссийской гражданской идентичности, патриотизма и гражданской ответственности, культуры межнационального (межэтнического) и межконфессионального общения. Также планируется поощрять гражданские инициативы, направленные на сохранение ‎и укрепление традиционных российских духовно-нравственных ценностей, </w:t>
      </w:r>
      <w:r>
        <w:rPr>
          <w:b/>
          <w:bCs/>
        </w:rPr>
        <w:t>социальную поддержку и защиту ветеранов Великой Отечественной войны и ветеранов боевых действий, поддержку обычных граждан, включая улучшение материального положения малообеспеченных, социальную реабилитацию безработных, инвалидов</w:t>
      </w:r>
      <w:r>
        <w:t xml:space="preserve"> и иных </w:t>
      </w:r>
      <w:r>
        <w:lastRenderedPageBreak/>
        <w:t xml:space="preserve">лиц, которые в силу обстоятельств ‎не способны самостоятельно реализовать свои права и законные интересы. </w:t>
      </w:r>
    </w:p>
    <w:p w14:paraId="59732633" w14:textId="77777777" w:rsidR="000B3CB9" w:rsidRDefault="00000000">
      <w:pPr>
        <w:rPr>
          <w:color w:val="248AE8"/>
        </w:rPr>
      </w:pPr>
      <w:hyperlink r:id="rId80" w:history="1">
        <w:r w:rsidR="0085446E">
          <w:rPr>
            <w:color w:val="248AE8"/>
          </w:rPr>
          <w:t>https://www.mk.ru/social/2024/09/23/za-aktivnuyu-grazhdanskuyu-poziciyu-studentov-planiruyut-pooshhryat-povyshennoy-stipendiey.html</w:t>
        </w:r>
      </w:hyperlink>
      <w:r w:rsidR="0085446E">
        <w:rPr>
          <w:color w:val="248AE8"/>
        </w:rPr>
        <w:t> </w:t>
      </w:r>
    </w:p>
    <w:p w14:paraId="59732634" w14:textId="77777777" w:rsidR="000B3CB9" w:rsidRDefault="000B3CB9">
      <w:pPr>
        <w:pStyle w:val="a4"/>
      </w:pPr>
    </w:p>
    <w:p w14:paraId="59732639" w14:textId="77777777" w:rsidR="000B3CB9" w:rsidRDefault="000B3CB9">
      <w:pPr>
        <w:pStyle w:val="a4"/>
      </w:pPr>
    </w:p>
    <w:p w14:paraId="5973263E" w14:textId="77777777" w:rsidR="000B3CB9" w:rsidRDefault="000B3CB9">
      <w:pPr>
        <w:pStyle w:val="a4"/>
      </w:pPr>
    </w:p>
    <w:p w14:paraId="59732648" w14:textId="77777777" w:rsidR="000B3CB9" w:rsidRPr="00B34D35" w:rsidRDefault="000B3CB9">
      <w:pPr>
        <w:pStyle w:val="a4"/>
      </w:pPr>
    </w:p>
    <w:p w14:paraId="5973264D" w14:textId="77777777" w:rsidR="000B3CB9" w:rsidRDefault="000B3CB9">
      <w:pPr>
        <w:pStyle w:val="a4"/>
      </w:pPr>
    </w:p>
    <w:p w14:paraId="59732652" w14:textId="77777777" w:rsidR="000B3CB9" w:rsidRDefault="000B3CB9">
      <w:pPr>
        <w:pStyle w:val="a4"/>
      </w:pPr>
    </w:p>
    <w:p w14:paraId="59732657" w14:textId="77777777" w:rsidR="000B3CB9" w:rsidRDefault="000B3CB9">
      <w:pPr>
        <w:pStyle w:val="a4"/>
      </w:pPr>
    </w:p>
    <w:p w14:paraId="59732658" w14:textId="77777777" w:rsidR="000B3CB9" w:rsidRPr="002C000B" w:rsidRDefault="0085446E">
      <w:pPr>
        <w:pStyle w:val="3"/>
        <w:spacing w:before="220" w:after="0"/>
        <w:rPr>
          <w:rFonts w:eastAsia="Arial"/>
          <w:color w:val="000000" w:themeColor="text1"/>
        </w:rPr>
      </w:pPr>
      <w:r>
        <w:rPr>
          <w:rFonts w:ascii="Times New Roman" w:hAnsi="Times New Roman" w:cs="Times New Roman"/>
          <w:b w:val="0"/>
          <w:i/>
          <w:color w:val="808080"/>
          <w:sz w:val="28"/>
        </w:rPr>
        <w:t>23.09.2024</w:t>
      </w:r>
      <w:r>
        <w:rPr>
          <w:rFonts w:eastAsia="Arial"/>
        </w:rPr>
        <w:t xml:space="preserve"> </w:t>
      </w:r>
      <w:r>
        <w:rPr>
          <w:rFonts w:ascii="Times New Roman" w:hAnsi="Times New Roman" w:cs="Times New Roman"/>
          <w:b w:val="0"/>
          <w:i/>
          <w:color w:val="808080"/>
          <w:sz w:val="28"/>
        </w:rPr>
        <w:t>RT на русском (russian.rt.com)</w:t>
      </w:r>
    </w:p>
    <w:bookmarkStart w:id="220" w:name="re_-1831771495"/>
    <w:bookmarkStart w:id="221" w:name="re_11ae6af5-afc2-4335-871e-b565aac847de"/>
    <w:p w14:paraId="59732659" w14:textId="77777777" w:rsidR="000B3CB9" w:rsidRPr="002C000B" w:rsidRDefault="0085446E">
      <w:pPr>
        <w:pStyle w:val="2"/>
        <w:rPr>
          <w:color w:val="000000" w:themeColor="text1"/>
        </w:rPr>
      </w:pPr>
      <w:r w:rsidRPr="002C000B">
        <w:rPr>
          <w:color w:val="000000" w:themeColor="text1"/>
        </w:rPr>
        <w:fldChar w:fldCharType="begin"/>
      </w:r>
      <w:r w:rsidRPr="002C000B">
        <w:rPr>
          <w:color w:val="000000" w:themeColor="text1"/>
        </w:rPr>
        <w:instrText>HYPERLINK "https://russian.rt.com/russia/news/1372719-nalog-invalidy-gosduma"</w:instrText>
      </w:r>
      <w:r w:rsidRPr="002C000B">
        <w:rPr>
          <w:color w:val="000000" w:themeColor="text1"/>
        </w:rPr>
      </w:r>
      <w:r w:rsidRPr="002C000B">
        <w:rPr>
          <w:color w:val="000000" w:themeColor="text1"/>
        </w:rPr>
        <w:fldChar w:fldCharType="separate"/>
      </w:r>
      <w:r w:rsidRPr="002C000B">
        <w:rPr>
          <w:color w:val="000000" w:themeColor="text1"/>
        </w:rPr>
        <w:t>В ГД внесут проект об освобождении инвалидов от транспортного налога</w:t>
      </w:r>
      <w:r w:rsidRPr="002C000B">
        <w:rPr>
          <w:color w:val="000000" w:themeColor="text1"/>
        </w:rPr>
        <w:fldChar w:fldCharType="end"/>
      </w:r>
      <w:bookmarkEnd w:id="220"/>
      <w:bookmarkEnd w:id="221"/>
    </w:p>
    <w:p w14:paraId="5973265A" w14:textId="77777777" w:rsidR="000B3CB9" w:rsidRDefault="0085446E">
      <w:pPr>
        <w:pStyle w:val="a3"/>
        <w:spacing w:beforeAutospacing="1" w:afterAutospacing="1"/>
      </w:pPr>
      <w:r>
        <w:t xml:space="preserve">Ранее в Госдуме предложили выплачивать пенсионерам 13-ю пенсию. Также президент России Владимир Путин поручил расширить выплаты в размере 10 тыс. рублей по уходу за детьми-инвалидами. Кроме того, член комитета Госдумы по труду, социальной политике и делам ветеранов Светлана Бессараб в беседе с RT назвала важным </w:t>
      </w:r>
      <w:r>
        <w:rPr>
          <w:b/>
          <w:bCs/>
        </w:rPr>
        <w:t>закон, запрещающий высадку инвалидов</w:t>
      </w:r>
      <w:r>
        <w:t xml:space="preserve"> из транспорта.</w:t>
      </w:r>
    </w:p>
    <w:p w14:paraId="160C7650" w14:textId="77777777" w:rsidR="00DB4946" w:rsidRDefault="00000000" w:rsidP="00DB4946">
      <w:pPr>
        <w:rPr>
          <w:color w:val="248AE8"/>
        </w:rPr>
      </w:pPr>
      <w:hyperlink r:id="rId81" w:history="1">
        <w:r w:rsidR="0085446E">
          <w:rPr>
            <w:color w:val="248AE8"/>
          </w:rPr>
          <w:t>https://russian.rt.com/russia/news/1372719-nalog-invalidy-gosduma</w:t>
        </w:r>
      </w:hyperlink>
      <w:r w:rsidR="0085446E">
        <w:rPr>
          <w:color w:val="248AE8"/>
        </w:rPr>
        <w:t> </w:t>
      </w:r>
    </w:p>
    <w:p w14:paraId="2AE68C32" w14:textId="77777777" w:rsidR="00DB4946" w:rsidRDefault="00DB4946" w:rsidP="00DB4946">
      <w:pPr>
        <w:rPr>
          <w:color w:val="248AE8"/>
        </w:rPr>
      </w:pPr>
    </w:p>
    <w:p w14:paraId="5973265D" w14:textId="525BE82B" w:rsidR="000B3CB9" w:rsidRPr="00DB4946" w:rsidRDefault="0085446E" w:rsidP="00DB4946">
      <w:pPr>
        <w:rPr>
          <w:color w:val="248AE8"/>
        </w:rPr>
      </w:pPr>
      <w:r>
        <w:rPr>
          <w:i/>
          <w:color w:val="808080"/>
          <w:sz w:val="28"/>
        </w:rPr>
        <w:t>26.09.2024</w:t>
      </w:r>
      <w:r>
        <w:rPr>
          <w:rFonts w:ascii="Arial" w:eastAsia="Arial" w:hAnsi="Arial" w:cs="Arial"/>
          <w:b/>
          <w:sz w:val="26"/>
        </w:rPr>
        <w:t xml:space="preserve"> </w:t>
      </w:r>
      <w:r>
        <w:rPr>
          <w:i/>
          <w:color w:val="808080"/>
          <w:sz w:val="28"/>
        </w:rPr>
        <w:t>EAOmedia.ru</w:t>
      </w:r>
    </w:p>
    <w:bookmarkStart w:id="222" w:name="re_-1831771494"/>
    <w:bookmarkStart w:id="223" w:name="re_6b379e12-db89-44be-a57b-56effc452b69"/>
    <w:p w14:paraId="5973265E" w14:textId="77777777" w:rsidR="000B3CB9" w:rsidRDefault="0085446E">
      <w:pPr>
        <w:pStyle w:val="2"/>
      </w:pPr>
      <w:r>
        <w:fldChar w:fldCharType="begin"/>
      </w:r>
      <w:r>
        <w:instrText>HYPERLINK "https://eaomedia.ru/news/1853458/"</w:instrText>
      </w:r>
      <w:r>
        <w:fldChar w:fldCharType="separate"/>
      </w:r>
      <w:r>
        <w:t>Размер выплаты при получении образования увеличат для отдельных категорий граждан в ЕАО</w:t>
      </w:r>
      <w:r>
        <w:fldChar w:fldCharType="end"/>
      </w:r>
      <w:bookmarkEnd w:id="222"/>
      <w:bookmarkEnd w:id="223"/>
    </w:p>
    <w:p w14:paraId="5973265F" w14:textId="21A96835" w:rsidR="000B3CB9" w:rsidRDefault="0085446E">
      <w:pPr>
        <w:pStyle w:val="a3"/>
        <w:spacing w:beforeAutospacing="1" w:afterAutospacing="1"/>
      </w:pPr>
      <w:r>
        <w:t xml:space="preserve">Лидия Чурилина Рассмотрели депутаты и поправки в </w:t>
      </w:r>
      <w:r>
        <w:rPr>
          <w:b/>
          <w:bCs/>
        </w:rPr>
        <w:t>закон о дополнительных мерах социальной поддержки отдельным категориям граждан (детям-сиротам, инвалидам</w:t>
      </w:r>
      <w:r>
        <w:t xml:space="preserve"> I и II групп, одиноким родителям, имеющим несовершеннолетних детей). В частности, увеличится размер ежемесячной денежной выплаты при получении образования, c учетом индексации федеральных выплат за период с 2005 по 2024 год, со 150 рублей до 555 рублей с января 2025 года, предусмотрев при этом ежегодную индексацию выплаты.</w:t>
      </w:r>
    </w:p>
    <w:p w14:paraId="59732660" w14:textId="77777777" w:rsidR="000B3CB9" w:rsidRDefault="00000000">
      <w:pPr>
        <w:rPr>
          <w:color w:val="248AE8"/>
        </w:rPr>
      </w:pPr>
      <w:hyperlink r:id="rId82" w:history="1">
        <w:r w:rsidR="0085446E">
          <w:rPr>
            <w:color w:val="248AE8"/>
          </w:rPr>
          <w:t>https://eaomedia.ru/news/1853458/</w:t>
        </w:r>
      </w:hyperlink>
      <w:r w:rsidR="0085446E">
        <w:rPr>
          <w:color w:val="248AE8"/>
        </w:rPr>
        <w:t> </w:t>
      </w:r>
    </w:p>
    <w:p w14:paraId="59732661" w14:textId="77777777" w:rsidR="000B3CB9" w:rsidRDefault="000B3CB9">
      <w:pPr>
        <w:pStyle w:val="a4"/>
      </w:pPr>
    </w:p>
    <w:p w14:paraId="59732668" w14:textId="77777777" w:rsidR="000B3CB9" w:rsidRDefault="0085446E">
      <w:pPr>
        <w:rPr>
          <w:sz w:val="0"/>
        </w:rPr>
      </w:pPr>
      <w:r>
        <w:br w:type="page"/>
      </w:r>
    </w:p>
    <w:p w14:paraId="59732669" w14:textId="77777777" w:rsidR="000B3CB9" w:rsidRDefault="0085446E">
      <w:pPr>
        <w:pStyle w:val="1"/>
        <w:shd w:val="clear" w:color="auto" w:fill="CCCCCC"/>
      </w:pPr>
      <w:bookmarkStart w:id="224" w:name="re_-1831771491"/>
      <w:r>
        <w:lastRenderedPageBreak/>
        <w:t>Новости сайта ВОИ</w:t>
      </w:r>
      <w:bookmarkEnd w:id="224"/>
    </w:p>
    <w:p w14:paraId="5973266A" w14:textId="77777777" w:rsidR="000B3CB9" w:rsidRDefault="0085446E">
      <w:pPr>
        <w:pStyle w:val="3"/>
        <w:spacing w:before="220" w:after="0"/>
        <w:rPr>
          <w:rFonts w:eastAsia="Arial"/>
        </w:rPr>
      </w:pPr>
      <w:r>
        <w:rPr>
          <w:rFonts w:ascii="Times New Roman" w:hAnsi="Times New Roman" w:cs="Times New Roman"/>
          <w:b w:val="0"/>
          <w:i/>
          <w:color w:val="808080"/>
          <w:sz w:val="28"/>
        </w:rPr>
        <w:t>26.09.2024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25" w:name="re_-1831771490"/>
    <w:bookmarkStart w:id="226" w:name="re_b788b2a2-60c8-4fd9-b0bd-53d4660fcf6c"/>
    <w:p w14:paraId="5973266B" w14:textId="77777777" w:rsidR="000B3CB9" w:rsidRDefault="0085446E">
      <w:pPr>
        <w:pStyle w:val="2"/>
      </w:pPr>
      <w:r>
        <w:fldChar w:fldCharType="begin"/>
      </w:r>
      <w:r>
        <w:instrText>HYPERLINK "https://www.voi.ru/news/all_news/novosti_voi/kurs_na_komfort__na_bryanskom_vokzale_otkryta_adaptirovannaya_zona_otdyha.html"</w:instrText>
      </w:r>
      <w:r>
        <w:fldChar w:fldCharType="separate"/>
      </w:r>
      <w:r>
        <w:t>Курс на комфорт: на брянском вокзале открыта адаптированная зона отдыха</w:t>
      </w:r>
      <w:r>
        <w:fldChar w:fldCharType="end"/>
      </w:r>
      <w:bookmarkEnd w:id="225"/>
      <w:bookmarkEnd w:id="226"/>
    </w:p>
    <w:p w14:paraId="5973266C" w14:textId="77777777" w:rsidR="000B3CB9" w:rsidRDefault="0085446E">
      <w:pPr>
        <w:pStyle w:val="a3"/>
        <w:spacing w:beforeAutospacing="1" w:afterAutospacing="1"/>
      </w:pPr>
      <w:r>
        <w:t>Накануне на железнодорожном вокзале Брянск-Орловский открыли обновленный зал ожидания для граждан с ограниченными возможностями здоровья. В нем предусмотрены места для инвалидных колясок, скамейки для посетителей с нарушениями опорно-двигательного аппарата, мягкие диваны и журнальные столики ...</w:t>
      </w:r>
    </w:p>
    <w:p w14:paraId="5973266D" w14:textId="77777777" w:rsidR="000B3CB9" w:rsidRDefault="00000000">
      <w:pPr>
        <w:rPr>
          <w:color w:val="248AE8"/>
        </w:rPr>
      </w:pPr>
      <w:hyperlink r:id="rId83" w:history="1">
        <w:r w:rsidR="0085446E">
          <w:rPr>
            <w:color w:val="248AE8"/>
          </w:rPr>
          <w:t>https://www.voi.ru/news/all_news/novosti_voi/kurs_na_komfort__na_bryanskom_vokzale_otkryta_adaptirovannaya_zona_otdyha.html</w:t>
        </w:r>
      </w:hyperlink>
      <w:r w:rsidR="0085446E">
        <w:rPr>
          <w:color w:val="248AE8"/>
        </w:rPr>
        <w:t> </w:t>
      </w:r>
    </w:p>
    <w:p w14:paraId="5973266E" w14:textId="77777777" w:rsidR="000B3CB9" w:rsidRDefault="000B3CB9">
      <w:pPr>
        <w:pStyle w:val="a4"/>
      </w:pPr>
    </w:p>
    <w:p w14:paraId="5973266F" w14:textId="77777777" w:rsidR="000B3CB9" w:rsidRDefault="0085446E">
      <w:pPr>
        <w:pStyle w:val="3"/>
        <w:spacing w:before="220" w:after="0"/>
        <w:rPr>
          <w:rFonts w:eastAsia="Arial"/>
        </w:rPr>
      </w:pPr>
      <w:r>
        <w:rPr>
          <w:rFonts w:ascii="Times New Roman" w:hAnsi="Times New Roman" w:cs="Times New Roman"/>
          <w:b w:val="0"/>
          <w:i/>
          <w:color w:val="808080"/>
          <w:sz w:val="28"/>
        </w:rPr>
        <w:t>25.09.2024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27" w:name="re_-1831771489"/>
    <w:bookmarkStart w:id="228" w:name="re_7707678c-31e6-4267-af26-79473142e302"/>
    <w:p w14:paraId="59732670" w14:textId="77777777" w:rsidR="000B3CB9" w:rsidRDefault="0085446E">
      <w:pPr>
        <w:pStyle w:val="2"/>
      </w:pPr>
      <w:r>
        <w:fldChar w:fldCharType="begin"/>
      </w:r>
      <w:r>
        <w:instrText>HYPERLINK "https://www.voi.ru/news/all_news/novosti_voi/predstaviteli_voi_prinyali_uchastie_v_otkrytii_zony_otdyha_dlya_malomobilnyh_grazdan_na_vokzale_habarovska.html"</w:instrText>
      </w:r>
      <w:r>
        <w:fldChar w:fldCharType="separate"/>
      </w:r>
      <w:r>
        <w:t>Представители ВОИ приняли участие в открытии зоны отдыха для маломобильных граждан на вокзале Хабаровска</w:t>
      </w:r>
      <w:r>
        <w:fldChar w:fldCharType="end"/>
      </w:r>
      <w:bookmarkEnd w:id="227"/>
      <w:bookmarkEnd w:id="228"/>
    </w:p>
    <w:p w14:paraId="59732671" w14:textId="77777777" w:rsidR="000B3CB9" w:rsidRDefault="0085446E">
      <w:pPr>
        <w:pStyle w:val="a3"/>
        <w:spacing w:beforeAutospacing="1" w:afterAutospacing="1"/>
      </w:pPr>
      <w:r>
        <w:t>24 сентября в Хабаровске был открыт зал ожидания Центра содействия мобильности РЖД. Зона отдыха для маломобильных граждан появилась при поддержке федерального партийного проекта "Единой России" "Единая страна – доступная среда" ...</w:t>
      </w:r>
    </w:p>
    <w:p w14:paraId="59732672" w14:textId="77777777" w:rsidR="000B3CB9" w:rsidRDefault="00000000">
      <w:pPr>
        <w:rPr>
          <w:color w:val="248AE8"/>
        </w:rPr>
      </w:pPr>
      <w:hyperlink r:id="rId84" w:history="1">
        <w:r w:rsidR="0085446E">
          <w:rPr>
            <w:color w:val="248AE8"/>
          </w:rPr>
          <w:t>https://www.voi.ru/news/all_news/novosti_voi/predstaviteli_voi_prinyali_uchastie_v_otkrytii_zony_otdyha_dlya_malomobilnyh_grazdan_na_vokzale_habarovska.html</w:t>
        </w:r>
      </w:hyperlink>
      <w:r w:rsidR="0085446E">
        <w:rPr>
          <w:color w:val="248AE8"/>
        </w:rPr>
        <w:t> </w:t>
      </w:r>
    </w:p>
    <w:p w14:paraId="59732673" w14:textId="77777777" w:rsidR="000B3CB9" w:rsidRDefault="000B3CB9">
      <w:pPr>
        <w:pStyle w:val="a4"/>
      </w:pPr>
    </w:p>
    <w:p w14:paraId="59732674" w14:textId="77777777" w:rsidR="000B3CB9" w:rsidRDefault="0085446E">
      <w:pPr>
        <w:pStyle w:val="3"/>
        <w:spacing w:before="220" w:after="0"/>
        <w:rPr>
          <w:rFonts w:eastAsia="Arial"/>
        </w:rPr>
      </w:pPr>
      <w:r>
        <w:rPr>
          <w:rFonts w:ascii="Times New Roman" w:hAnsi="Times New Roman" w:cs="Times New Roman"/>
          <w:b w:val="0"/>
          <w:i/>
          <w:color w:val="808080"/>
          <w:sz w:val="28"/>
        </w:rPr>
        <w:t>24.09.2024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29" w:name="re_-1831771488"/>
    <w:bookmarkStart w:id="230" w:name="re_78524423-d8d7-4e1e-947d-568ab981aa55"/>
    <w:p w14:paraId="59732675" w14:textId="77777777" w:rsidR="000B3CB9" w:rsidRDefault="0085446E">
      <w:pPr>
        <w:pStyle w:val="2"/>
      </w:pPr>
      <w:r>
        <w:fldChar w:fldCharType="begin"/>
      </w:r>
      <w:r>
        <w:instrText>HYPERLINK "https://www.voi.ru/news/all_news/novosti_voi/v_tumeni_prohel_pervyj_festival_inkluzivnyh_i_sportivnyh_igr_igraem_vsej_semej_.html"</w:instrText>
      </w:r>
      <w:r>
        <w:fldChar w:fldCharType="separate"/>
      </w:r>
      <w:r>
        <w:t>В Тюмени прошел первый фестиваль инклюзивных и спортивных игр "Играем всей семьей!"</w:t>
      </w:r>
      <w:r>
        <w:fldChar w:fldCharType="end"/>
      </w:r>
      <w:bookmarkEnd w:id="229"/>
      <w:bookmarkEnd w:id="230"/>
    </w:p>
    <w:p w14:paraId="59732676" w14:textId="77777777" w:rsidR="000B3CB9" w:rsidRDefault="0085446E">
      <w:pPr>
        <w:pStyle w:val="a3"/>
        <w:spacing w:beforeAutospacing="1" w:afterAutospacing="1"/>
      </w:pPr>
      <w:r>
        <w:t>На открытой уличной площадке Дворца творчества и спорта "Пионер" состоялся Первый фестиваль инклюзивных и спортивных игр "Играем всей семьей!", приуроченный к Году семьи в России. В фестивале приняли участие более 70 человек с ...</w:t>
      </w:r>
    </w:p>
    <w:p w14:paraId="59732677" w14:textId="77777777" w:rsidR="000B3CB9" w:rsidRDefault="00000000">
      <w:pPr>
        <w:rPr>
          <w:color w:val="248AE8"/>
        </w:rPr>
      </w:pPr>
      <w:hyperlink r:id="rId85" w:history="1">
        <w:r w:rsidR="0085446E">
          <w:rPr>
            <w:color w:val="248AE8"/>
          </w:rPr>
          <w:t>https://www.voi.ru/news/all_news/novosti_voi/v_tumeni_prohel_pervyj_festival_inkluzivnyh_i_sportivnyh_igr_igraem_vsej_semej_.html</w:t>
        </w:r>
      </w:hyperlink>
      <w:r w:rsidR="0085446E">
        <w:rPr>
          <w:color w:val="248AE8"/>
        </w:rPr>
        <w:t> </w:t>
      </w:r>
    </w:p>
    <w:p w14:paraId="59732678" w14:textId="77777777" w:rsidR="000B3CB9" w:rsidRDefault="000B3CB9">
      <w:pPr>
        <w:pStyle w:val="a4"/>
      </w:pPr>
    </w:p>
    <w:p w14:paraId="59732679" w14:textId="77777777" w:rsidR="000B3CB9" w:rsidRDefault="0085446E">
      <w:pPr>
        <w:pStyle w:val="3"/>
        <w:spacing w:before="220" w:after="0"/>
        <w:rPr>
          <w:rFonts w:eastAsia="Arial"/>
        </w:rPr>
      </w:pPr>
      <w:r>
        <w:rPr>
          <w:rFonts w:ascii="Times New Roman" w:hAnsi="Times New Roman" w:cs="Times New Roman"/>
          <w:b w:val="0"/>
          <w:i/>
          <w:color w:val="808080"/>
          <w:sz w:val="28"/>
        </w:rPr>
        <w:t>24.09.2024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31" w:name="re_-1831771487"/>
    <w:bookmarkStart w:id="232" w:name="re_f059f364-7851-48c8-9ae0-f226a6cd4370"/>
    <w:p w14:paraId="5973267A" w14:textId="77777777" w:rsidR="000B3CB9" w:rsidRDefault="0085446E">
      <w:pPr>
        <w:pStyle w:val="2"/>
      </w:pPr>
      <w:r>
        <w:fldChar w:fldCharType="begin"/>
      </w:r>
      <w:r>
        <w:instrText>HYPERLINK "https://www.voi.ru/news/all_news/novosti_voi/v_habarovskom_krae_prohel_fizkulturno-sportivnyj_festival_dlya_ludej_s_invalidnostu.html"</w:instrText>
      </w:r>
      <w:r>
        <w:fldChar w:fldCharType="separate"/>
      </w:r>
      <w:r>
        <w:t>В Хабаровском крае прошел физкультурно-спортивный фестиваль для людей с инвалидностью</w:t>
      </w:r>
      <w:r>
        <w:fldChar w:fldCharType="end"/>
      </w:r>
      <w:bookmarkEnd w:id="231"/>
      <w:bookmarkEnd w:id="232"/>
    </w:p>
    <w:p w14:paraId="5973267B" w14:textId="77777777" w:rsidR="000B3CB9" w:rsidRDefault="0085446E">
      <w:pPr>
        <w:pStyle w:val="a3"/>
        <w:spacing w:beforeAutospacing="1" w:afterAutospacing="1"/>
      </w:pPr>
      <w:r>
        <w:t xml:space="preserve">В сентябре в Хабаровске прошел 29-й физкультурно-спортивный фестиваль для людей с нарушением функций опорно-двигательного аппарата. Спортивное событие собрало </w:t>
      </w:r>
      <w:proofErr w:type="spellStart"/>
      <w:r>
        <w:t>бо</w:t>
      </w:r>
      <w:proofErr w:type="spellEnd"/>
      <w:r>
        <w:t xml:space="preserve"> лее 70 участников в составе 18 команд из двух городских округов и 14 муниципальных районов региона ...</w:t>
      </w:r>
    </w:p>
    <w:p w14:paraId="5973267C" w14:textId="77777777" w:rsidR="000B3CB9" w:rsidRDefault="00000000">
      <w:pPr>
        <w:rPr>
          <w:color w:val="248AE8"/>
        </w:rPr>
      </w:pPr>
      <w:hyperlink r:id="rId86" w:history="1">
        <w:r w:rsidR="0085446E">
          <w:rPr>
            <w:color w:val="248AE8"/>
          </w:rPr>
          <w:t>https://www.voi.ru/news/all_news/novosti_voi/v_habarovskom_krae_prohel_fizkulturno-sportivnyj_festival_dlya_ludej_s_invalidnostu.html</w:t>
        </w:r>
      </w:hyperlink>
      <w:r w:rsidR="0085446E">
        <w:rPr>
          <w:color w:val="248AE8"/>
        </w:rPr>
        <w:t> </w:t>
      </w:r>
    </w:p>
    <w:p w14:paraId="5973267D" w14:textId="77777777" w:rsidR="000B3CB9" w:rsidRDefault="000B3CB9">
      <w:pPr>
        <w:pStyle w:val="a4"/>
      </w:pPr>
    </w:p>
    <w:p w14:paraId="5973267E" w14:textId="77777777" w:rsidR="000B3CB9" w:rsidRDefault="0085446E">
      <w:pPr>
        <w:pStyle w:val="3"/>
        <w:spacing w:before="220" w:after="0"/>
        <w:rPr>
          <w:rFonts w:eastAsia="Arial"/>
        </w:rPr>
      </w:pPr>
      <w:r>
        <w:rPr>
          <w:rFonts w:ascii="Times New Roman" w:hAnsi="Times New Roman" w:cs="Times New Roman"/>
          <w:b w:val="0"/>
          <w:i/>
          <w:color w:val="808080"/>
          <w:sz w:val="28"/>
        </w:rPr>
        <w:lastRenderedPageBreak/>
        <w:t>23.09.2024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33" w:name="re_-1831771486"/>
    <w:bookmarkStart w:id="234" w:name="re_77567236-419d-4b05-8464-ef4b64264a27"/>
    <w:p w14:paraId="5973267F" w14:textId="77777777" w:rsidR="000B3CB9" w:rsidRDefault="0085446E">
      <w:pPr>
        <w:pStyle w:val="2"/>
      </w:pPr>
      <w:r>
        <w:fldChar w:fldCharType="begin"/>
      </w:r>
      <w:r>
        <w:instrText>HYPERLINK "https://www.voi.ru/news/all_news/novosti_strany/na_trasse_sirius_avtodrom_projdet_ubilejnyj_h_mezdunarodnyj_polumarafon_na_sportivnyh_kolyaskah_recept-sport.html"</w:instrText>
      </w:r>
      <w:r>
        <w:fldChar w:fldCharType="separate"/>
      </w:r>
      <w:r>
        <w:t>На трассе "Сириус Автодром" пройдет юбилейный Х Международный полумарафон на спортивных колясках "Рецепт-Спорт"</w:t>
      </w:r>
      <w:r>
        <w:fldChar w:fldCharType="end"/>
      </w:r>
      <w:bookmarkEnd w:id="233"/>
      <w:bookmarkEnd w:id="234"/>
    </w:p>
    <w:p w14:paraId="59732680" w14:textId="77777777" w:rsidR="000B3CB9" w:rsidRDefault="0085446E">
      <w:pPr>
        <w:pStyle w:val="a3"/>
        <w:spacing w:beforeAutospacing="1" w:afterAutospacing="1"/>
      </w:pPr>
      <w:r>
        <w:t xml:space="preserve">9 октября 2024 года на главной гоночной трассе страны "Сириус Автодром" состоится X Международный полумарафон на спортивных колясках "Рецепт-Спорт" (10th International </w:t>
      </w:r>
      <w:proofErr w:type="spellStart"/>
      <w:r>
        <w:t>Rezept</w:t>
      </w:r>
      <w:proofErr w:type="spellEnd"/>
      <w:r>
        <w:t xml:space="preserve">-Sport </w:t>
      </w:r>
      <w:proofErr w:type="spellStart"/>
      <w:r>
        <w:t>Wheelchair</w:t>
      </w:r>
      <w:proofErr w:type="spellEnd"/>
      <w:r>
        <w:t xml:space="preserve"> Half </w:t>
      </w:r>
      <w:proofErr w:type="spellStart"/>
      <w:r>
        <w:t>Marathon</w:t>
      </w:r>
      <w:proofErr w:type="spellEnd"/>
      <w:r>
        <w:t>). Его участниками станут известные паралимпийцы, а также спортсмены ...</w:t>
      </w:r>
    </w:p>
    <w:p w14:paraId="59732681" w14:textId="77777777" w:rsidR="000B3CB9" w:rsidRDefault="00000000">
      <w:pPr>
        <w:rPr>
          <w:color w:val="248AE8"/>
        </w:rPr>
      </w:pPr>
      <w:hyperlink r:id="rId87" w:history="1">
        <w:r w:rsidR="0085446E">
          <w:rPr>
            <w:color w:val="248AE8"/>
          </w:rPr>
          <w:t>https://www.voi.ru/news/all_news/novosti_strany/na_trasse_sirius_avtodrom_projdet_ubilejnyj_h_mezdunarodnyj_polumarafon_na_sportivnyh_kolyaskah_recept-sport.html</w:t>
        </w:r>
      </w:hyperlink>
      <w:r w:rsidR="0085446E">
        <w:rPr>
          <w:color w:val="248AE8"/>
        </w:rPr>
        <w:t> </w:t>
      </w:r>
    </w:p>
    <w:p w14:paraId="59732682" w14:textId="77777777" w:rsidR="000B3CB9" w:rsidRDefault="000B3CB9">
      <w:pPr>
        <w:pStyle w:val="a4"/>
      </w:pPr>
    </w:p>
    <w:p w14:paraId="59732683" w14:textId="77777777" w:rsidR="000B3CB9" w:rsidRDefault="0085446E">
      <w:pPr>
        <w:pStyle w:val="3"/>
        <w:spacing w:before="220" w:after="0"/>
        <w:rPr>
          <w:rFonts w:eastAsia="Arial"/>
        </w:rPr>
      </w:pPr>
      <w:r>
        <w:rPr>
          <w:rFonts w:ascii="Times New Roman" w:hAnsi="Times New Roman" w:cs="Times New Roman"/>
          <w:b w:val="0"/>
          <w:i/>
          <w:color w:val="808080"/>
          <w:sz w:val="28"/>
        </w:rPr>
        <w:t>23.09.2024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35" w:name="re_-1831771485"/>
    <w:bookmarkStart w:id="236" w:name="re_32a77a17-2422-4ab9-b99d-f892c523e4e8"/>
    <w:p w14:paraId="59732684" w14:textId="77777777" w:rsidR="000B3CB9" w:rsidRDefault="0085446E">
      <w:pPr>
        <w:pStyle w:val="2"/>
      </w:pPr>
      <w:r>
        <w:fldChar w:fldCharType="begin"/>
      </w:r>
      <w:r>
        <w:instrText>HYPERLINK "https://www.voi.ru/news/all_news/novosti_voi/vo_vladimirskoj_oblasti_startoval_festival_pod_zolotymi_kupolami.html"</w:instrText>
      </w:r>
      <w:r>
        <w:fldChar w:fldCharType="separate"/>
      </w:r>
      <w:r>
        <w:t>Во Владимирской области стартовал фестиваль "Под Золотыми куполами"</w:t>
      </w:r>
      <w:r>
        <w:fldChar w:fldCharType="end"/>
      </w:r>
      <w:bookmarkEnd w:id="235"/>
      <w:bookmarkEnd w:id="236"/>
    </w:p>
    <w:p w14:paraId="59732685" w14:textId="77777777" w:rsidR="000B3CB9" w:rsidRDefault="0085446E">
      <w:pPr>
        <w:pStyle w:val="a3"/>
        <w:spacing w:beforeAutospacing="1" w:afterAutospacing="1"/>
      </w:pPr>
      <w:r>
        <w:t>С 23 по 25 сентября в городе Суздаль проходит Межрегиональный фестиваль физкультуры и спорта Всероссийского общества инвалидов "Под Золотыми куполами". Мероприятие проводится в целях содействия физическому, духовному развитию и реабилитации инвалидов средствами физической культуры и спорта ...</w:t>
      </w:r>
    </w:p>
    <w:p w14:paraId="59732686" w14:textId="77777777" w:rsidR="000B3CB9" w:rsidRDefault="00000000">
      <w:pPr>
        <w:rPr>
          <w:color w:val="248AE8"/>
        </w:rPr>
      </w:pPr>
      <w:hyperlink r:id="rId88" w:history="1">
        <w:r w:rsidR="0085446E">
          <w:rPr>
            <w:color w:val="248AE8"/>
          </w:rPr>
          <w:t>https://www.voi.ru/news/all_news/novosti_voi/vo_vladimirskoj_oblasti_startoval_festival_pod_zolotymi_kupolami.html</w:t>
        </w:r>
      </w:hyperlink>
      <w:r w:rsidR="0085446E">
        <w:rPr>
          <w:color w:val="248AE8"/>
        </w:rPr>
        <w:t> </w:t>
      </w:r>
    </w:p>
    <w:p w14:paraId="59732687" w14:textId="77777777" w:rsidR="000B3CB9" w:rsidRDefault="000B3CB9">
      <w:pPr>
        <w:pStyle w:val="a4"/>
      </w:pPr>
    </w:p>
    <w:p w14:paraId="5973268C" w14:textId="77777777" w:rsidR="000B3CB9" w:rsidRPr="005F6EF6" w:rsidRDefault="000B3CB9">
      <w:pPr>
        <w:pStyle w:val="a4"/>
        <w:rPr>
          <w:color w:val="FF0000"/>
        </w:rPr>
      </w:pPr>
    </w:p>
    <w:p w14:paraId="7EA40C29" w14:textId="3FD91595" w:rsidR="003C2B10" w:rsidRPr="005F6EF6" w:rsidRDefault="003C2B10" w:rsidP="003C2B10">
      <w:pPr>
        <w:rPr>
          <w:color w:val="FF0000"/>
        </w:rPr>
      </w:pPr>
    </w:p>
    <w:p w14:paraId="46242529" w14:textId="77777777" w:rsidR="003C2B10" w:rsidRPr="005F6EF6" w:rsidRDefault="003C2B10" w:rsidP="003C2B10">
      <w:pPr>
        <w:rPr>
          <w:color w:val="FF0000"/>
          <w:sz w:val="0"/>
        </w:rPr>
      </w:pPr>
    </w:p>
    <w:p w14:paraId="21F37443" w14:textId="77777777" w:rsidR="003C2B10" w:rsidRPr="005F6EF6" w:rsidRDefault="003C2B10" w:rsidP="003C2B10">
      <w:pPr>
        <w:rPr>
          <w:color w:val="FF0000"/>
          <w:sz w:val="0"/>
        </w:rPr>
      </w:pPr>
    </w:p>
    <w:p w14:paraId="4415D749" w14:textId="77777777" w:rsidR="003C2B10" w:rsidRPr="005F6EF6" w:rsidRDefault="003C2B10" w:rsidP="003C2B10">
      <w:pPr>
        <w:rPr>
          <w:color w:val="FF0000"/>
          <w:sz w:val="0"/>
        </w:rPr>
      </w:pPr>
    </w:p>
    <w:p w14:paraId="7A117B47" w14:textId="77777777" w:rsidR="003C2B10" w:rsidRPr="003C2B10" w:rsidRDefault="003C2B10" w:rsidP="003C2B10">
      <w:pPr>
        <w:rPr>
          <w:sz w:val="0"/>
        </w:rPr>
      </w:pPr>
    </w:p>
    <w:p w14:paraId="79A650D4" w14:textId="77777777" w:rsidR="003C2B10" w:rsidRPr="003C2B10" w:rsidRDefault="003C2B10" w:rsidP="003C2B10">
      <w:pPr>
        <w:rPr>
          <w:sz w:val="0"/>
        </w:rPr>
      </w:pPr>
    </w:p>
    <w:p w14:paraId="1B8C3EE8" w14:textId="77777777" w:rsidR="003C2B10" w:rsidRPr="003C2B10" w:rsidRDefault="003C2B10" w:rsidP="003C2B10">
      <w:pPr>
        <w:rPr>
          <w:sz w:val="0"/>
        </w:rPr>
      </w:pPr>
    </w:p>
    <w:p w14:paraId="7713E931" w14:textId="77777777" w:rsidR="003C2B10" w:rsidRPr="003C2B10" w:rsidRDefault="003C2B10" w:rsidP="003C2B10">
      <w:pPr>
        <w:rPr>
          <w:sz w:val="0"/>
        </w:rPr>
      </w:pPr>
    </w:p>
    <w:p w14:paraId="7FDFD8D4" w14:textId="77777777" w:rsidR="003C2B10" w:rsidRPr="003C2B10" w:rsidRDefault="003C2B10" w:rsidP="003C2B10">
      <w:pPr>
        <w:rPr>
          <w:sz w:val="0"/>
        </w:rPr>
      </w:pPr>
    </w:p>
    <w:p w14:paraId="72816B7C" w14:textId="77777777" w:rsidR="003C2B10" w:rsidRPr="003C2B10" w:rsidRDefault="003C2B10" w:rsidP="003C2B10">
      <w:pPr>
        <w:rPr>
          <w:sz w:val="0"/>
        </w:rPr>
      </w:pPr>
    </w:p>
    <w:p w14:paraId="6CF37C4F" w14:textId="77777777" w:rsidR="003C2B10" w:rsidRPr="003C2B10" w:rsidRDefault="003C2B10" w:rsidP="003C2B10">
      <w:pPr>
        <w:rPr>
          <w:sz w:val="0"/>
        </w:rPr>
      </w:pPr>
    </w:p>
    <w:p w14:paraId="736138B8" w14:textId="77777777" w:rsidR="003C2B10" w:rsidRPr="003C2B10" w:rsidRDefault="003C2B10" w:rsidP="003C2B10">
      <w:pPr>
        <w:rPr>
          <w:sz w:val="0"/>
        </w:rPr>
      </w:pPr>
    </w:p>
    <w:p w14:paraId="21BE7A64" w14:textId="77777777" w:rsidR="003C2B10" w:rsidRPr="003C2B10" w:rsidRDefault="003C2B10" w:rsidP="003C2B10">
      <w:pPr>
        <w:rPr>
          <w:sz w:val="0"/>
        </w:rPr>
      </w:pPr>
    </w:p>
    <w:p w14:paraId="36FBF4AE" w14:textId="77777777" w:rsidR="003C2B10" w:rsidRPr="003C2B10" w:rsidRDefault="003C2B10" w:rsidP="003C2B10">
      <w:pPr>
        <w:rPr>
          <w:sz w:val="0"/>
        </w:rPr>
      </w:pPr>
    </w:p>
    <w:p w14:paraId="76AE5B8D" w14:textId="77777777" w:rsidR="003C2B10" w:rsidRPr="003C2B10" w:rsidRDefault="003C2B10" w:rsidP="003C2B10">
      <w:pPr>
        <w:rPr>
          <w:sz w:val="0"/>
        </w:rPr>
      </w:pPr>
    </w:p>
    <w:p w14:paraId="548916D4" w14:textId="77777777" w:rsidR="003C2B10" w:rsidRPr="003C2B10" w:rsidRDefault="003C2B10" w:rsidP="003C2B10">
      <w:pPr>
        <w:rPr>
          <w:sz w:val="0"/>
        </w:rPr>
      </w:pPr>
    </w:p>
    <w:p w14:paraId="1739006F" w14:textId="77777777" w:rsidR="003C2B10" w:rsidRPr="003C2B10" w:rsidRDefault="003C2B10" w:rsidP="003C2B10">
      <w:pPr>
        <w:rPr>
          <w:sz w:val="0"/>
        </w:rPr>
      </w:pPr>
    </w:p>
    <w:p w14:paraId="21C7B8E9" w14:textId="77777777" w:rsidR="003C2B10" w:rsidRPr="003C2B10" w:rsidRDefault="003C2B10" w:rsidP="003C2B10">
      <w:pPr>
        <w:rPr>
          <w:sz w:val="0"/>
        </w:rPr>
      </w:pPr>
    </w:p>
    <w:p w14:paraId="525048B2" w14:textId="77777777" w:rsidR="003C2B10" w:rsidRPr="003C2B10" w:rsidRDefault="003C2B10" w:rsidP="003C2B10">
      <w:pPr>
        <w:rPr>
          <w:sz w:val="0"/>
        </w:rPr>
      </w:pPr>
    </w:p>
    <w:p w14:paraId="74F947D9" w14:textId="77777777" w:rsidR="003C2B10" w:rsidRPr="003C2B10" w:rsidRDefault="003C2B10" w:rsidP="003C2B10">
      <w:pPr>
        <w:rPr>
          <w:sz w:val="0"/>
        </w:rPr>
      </w:pPr>
    </w:p>
    <w:p w14:paraId="1764F06A" w14:textId="77777777" w:rsidR="003C2B10" w:rsidRPr="003C2B10" w:rsidRDefault="003C2B10" w:rsidP="003C2B10">
      <w:pPr>
        <w:rPr>
          <w:sz w:val="0"/>
        </w:rPr>
      </w:pPr>
    </w:p>
    <w:p w14:paraId="2836EE4C" w14:textId="77777777" w:rsidR="003C2B10" w:rsidRPr="003C2B10" w:rsidRDefault="003C2B10" w:rsidP="003C2B10">
      <w:pPr>
        <w:rPr>
          <w:sz w:val="0"/>
        </w:rPr>
      </w:pPr>
    </w:p>
    <w:p w14:paraId="39BAEF09" w14:textId="77777777" w:rsidR="003C2B10" w:rsidRPr="003C2B10" w:rsidRDefault="003C2B10" w:rsidP="003C2B10">
      <w:pPr>
        <w:rPr>
          <w:sz w:val="0"/>
        </w:rPr>
      </w:pPr>
    </w:p>
    <w:p w14:paraId="3001A8FF" w14:textId="77777777" w:rsidR="003C2B10" w:rsidRPr="003C2B10" w:rsidRDefault="003C2B10" w:rsidP="003C2B10">
      <w:pPr>
        <w:rPr>
          <w:sz w:val="0"/>
        </w:rPr>
      </w:pPr>
    </w:p>
    <w:p w14:paraId="4EE025DA" w14:textId="77777777" w:rsidR="003C2B10" w:rsidRPr="003C2B10" w:rsidRDefault="003C2B10" w:rsidP="003C2B10">
      <w:pPr>
        <w:rPr>
          <w:sz w:val="0"/>
        </w:rPr>
      </w:pPr>
    </w:p>
    <w:p w14:paraId="410264AD" w14:textId="77777777" w:rsidR="003C2B10" w:rsidRPr="003C2B10" w:rsidRDefault="003C2B10" w:rsidP="003C2B10">
      <w:pPr>
        <w:rPr>
          <w:sz w:val="0"/>
        </w:rPr>
      </w:pPr>
    </w:p>
    <w:p w14:paraId="6A7D7AFB" w14:textId="3B48F3CB" w:rsidR="003C2B10" w:rsidRPr="003C2B10" w:rsidRDefault="003C2B10" w:rsidP="003C2B10">
      <w:pPr>
        <w:tabs>
          <w:tab w:val="left" w:pos="1783"/>
        </w:tabs>
        <w:rPr>
          <w:sz w:val="0"/>
        </w:rPr>
      </w:pPr>
    </w:p>
    <w:p w14:paraId="42FC5650" w14:textId="77777777" w:rsidR="003C2B10" w:rsidRPr="003C2B10" w:rsidRDefault="003C2B10" w:rsidP="003C2B10">
      <w:pPr>
        <w:rPr>
          <w:sz w:val="0"/>
        </w:rPr>
      </w:pPr>
    </w:p>
    <w:p w14:paraId="30743525" w14:textId="77777777" w:rsidR="003C2B10" w:rsidRPr="003C2B10" w:rsidRDefault="003C2B10" w:rsidP="003C2B10">
      <w:pPr>
        <w:rPr>
          <w:sz w:val="0"/>
        </w:rPr>
      </w:pPr>
    </w:p>
    <w:p w14:paraId="08FB59AF" w14:textId="77777777" w:rsidR="003C2B10" w:rsidRPr="003C2B10" w:rsidRDefault="003C2B10" w:rsidP="003C2B10">
      <w:pPr>
        <w:rPr>
          <w:sz w:val="0"/>
        </w:rPr>
      </w:pPr>
    </w:p>
    <w:p w14:paraId="42E7CFFC" w14:textId="77777777" w:rsidR="003C2B10" w:rsidRPr="003C2B10" w:rsidRDefault="003C2B10" w:rsidP="003C2B10">
      <w:pPr>
        <w:rPr>
          <w:sz w:val="0"/>
        </w:rPr>
      </w:pPr>
    </w:p>
    <w:p w14:paraId="1A511248" w14:textId="77777777" w:rsidR="003C2B10" w:rsidRPr="003C2B10" w:rsidRDefault="003C2B10" w:rsidP="003C2B10">
      <w:pPr>
        <w:rPr>
          <w:sz w:val="0"/>
        </w:rPr>
      </w:pPr>
    </w:p>
    <w:p w14:paraId="61D91BC3" w14:textId="77777777" w:rsidR="003C2B10" w:rsidRPr="003C2B10" w:rsidRDefault="003C2B10" w:rsidP="003C2B10">
      <w:pPr>
        <w:rPr>
          <w:sz w:val="0"/>
        </w:rPr>
      </w:pPr>
    </w:p>
    <w:p w14:paraId="7C9FBDED" w14:textId="77777777" w:rsidR="003C2B10" w:rsidRPr="003C2B10" w:rsidRDefault="003C2B10" w:rsidP="003C2B10">
      <w:pPr>
        <w:rPr>
          <w:sz w:val="0"/>
        </w:rPr>
      </w:pPr>
    </w:p>
    <w:sectPr w:rsidR="003C2B10" w:rsidRPr="003C2B10" w:rsidSect="00430D45">
      <w:footerReference w:type="default" r:id="rId89"/>
      <w:pgSz w:w="11906" w:h="16838"/>
      <w:pgMar w:top="720" w:right="720" w:bottom="720" w:left="72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C2C16" w14:textId="77777777" w:rsidR="000A4152" w:rsidRDefault="000A4152">
      <w:r>
        <w:separator/>
      </w:r>
    </w:p>
  </w:endnote>
  <w:endnote w:type="continuationSeparator" w:id="0">
    <w:p w14:paraId="78A56E69" w14:textId="77777777" w:rsidR="000A4152" w:rsidRDefault="000A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10466"/>
    </w:tblGrid>
    <w:tr w:rsidR="000B3CB9" w14:paraId="59732726" w14:textId="77777777">
      <w:tc>
        <w:tcPr>
          <w:tcW w:w="0" w:type="auto"/>
          <w:vAlign w:val="center"/>
        </w:tcPr>
        <w:p w14:paraId="59732725" w14:textId="2D798C1F" w:rsidR="000B3CB9" w:rsidRDefault="0085446E">
          <w:pPr>
            <w:pBdr>
              <w:top w:val="nil"/>
              <w:left w:val="nil"/>
              <w:bottom w:val="nil"/>
              <w:right w:val="nil"/>
              <w:between w:val="nil"/>
              <w:bar w:val="nil"/>
            </w:pBdr>
            <w:jc w:val="right"/>
          </w:pPr>
          <w:r>
            <w:rPr>
              <w:color w:val="808080"/>
              <w:sz w:val="28"/>
            </w:rPr>
            <w:fldChar w:fldCharType="begin"/>
          </w:r>
          <w:r>
            <w:rPr>
              <w:color w:val="808080"/>
              <w:sz w:val="28"/>
            </w:rPr>
            <w:instrText>page</w:instrText>
          </w:r>
          <w:r>
            <w:rPr>
              <w:color w:val="808080"/>
              <w:sz w:val="28"/>
            </w:rPr>
            <w:fldChar w:fldCharType="separate"/>
          </w:r>
          <w:r w:rsidR="00C74828">
            <w:rPr>
              <w:noProof/>
              <w:color w:val="808080"/>
              <w:sz w:val="28"/>
            </w:rPr>
            <w:t>28</w:t>
          </w:r>
          <w:r>
            <w:rPr>
              <w:color w:val="808080"/>
              <w:sz w:val="28"/>
            </w:rPr>
            <w:fldChar w:fldCharType="end"/>
          </w:r>
        </w:p>
      </w:tc>
    </w:tr>
  </w:tbl>
  <w:p w14:paraId="59732727" w14:textId="77777777" w:rsidR="000B3CB9" w:rsidRDefault="000B3CB9">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E6D99" w14:textId="77777777" w:rsidR="000A4152" w:rsidRDefault="000A4152">
      <w:r>
        <w:separator/>
      </w:r>
    </w:p>
  </w:footnote>
  <w:footnote w:type="continuationSeparator" w:id="0">
    <w:p w14:paraId="12E26AAE" w14:textId="77777777" w:rsidR="000A4152" w:rsidRDefault="000A4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52A1"/>
    <w:rsid w:val="0007386E"/>
    <w:rsid w:val="00085266"/>
    <w:rsid w:val="000A4152"/>
    <w:rsid w:val="000B3CB9"/>
    <w:rsid w:val="000B47A2"/>
    <w:rsid w:val="000E1411"/>
    <w:rsid w:val="000F5E88"/>
    <w:rsid w:val="00173EF1"/>
    <w:rsid w:val="002418C0"/>
    <w:rsid w:val="002C000B"/>
    <w:rsid w:val="002F2838"/>
    <w:rsid w:val="003620C8"/>
    <w:rsid w:val="00376CD9"/>
    <w:rsid w:val="003C2B10"/>
    <w:rsid w:val="00430D45"/>
    <w:rsid w:val="00482DA1"/>
    <w:rsid w:val="004E5B3F"/>
    <w:rsid w:val="00557BC2"/>
    <w:rsid w:val="00583C19"/>
    <w:rsid w:val="005970DE"/>
    <w:rsid w:val="005A215D"/>
    <w:rsid w:val="005B5ECF"/>
    <w:rsid w:val="005E077C"/>
    <w:rsid w:val="005F6EF6"/>
    <w:rsid w:val="00615D0E"/>
    <w:rsid w:val="006903CF"/>
    <w:rsid w:val="006910C1"/>
    <w:rsid w:val="006B2A59"/>
    <w:rsid w:val="006B6655"/>
    <w:rsid w:val="006D6590"/>
    <w:rsid w:val="006F4F20"/>
    <w:rsid w:val="00724D73"/>
    <w:rsid w:val="007A1311"/>
    <w:rsid w:val="007D24F3"/>
    <w:rsid w:val="008022DD"/>
    <w:rsid w:val="00845C8B"/>
    <w:rsid w:val="0085446E"/>
    <w:rsid w:val="00885D19"/>
    <w:rsid w:val="008C7B87"/>
    <w:rsid w:val="008E7435"/>
    <w:rsid w:val="008F5B39"/>
    <w:rsid w:val="00922C85"/>
    <w:rsid w:val="009352CD"/>
    <w:rsid w:val="00941761"/>
    <w:rsid w:val="009B005F"/>
    <w:rsid w:val="00A77B3E"/>
    <w:rsid w:val="00A823AD"/>
    <w:rsid w:val="00B013C9"/>
    <w:rsid w:val="00B34D35"/>
    <w:rsid w:val="00B61ADE"/>
    <w:rsid w:val="00B8080F"/>
    <w:rsid w:val="00B95170"/>
    <w:rsid w:val="00BA3CCE"/>
    <w:rsid w:val="00BC780E"/>
    <w:rsid w:val="00C54C8D"/>
    <w:rsid w:val="00C730FD"/>
    <w:rsid w:val="00C74828"/>
    <w:rsid w:val="00C74BB7"/>
    <w:rsid w:val="00C76D38"/>
    <w:rsid w:val="00CA098B"/>
    <w:rsid w:val="00CA2A55"/>
    <w:rsid w:val="00CA386F"/>
    <w:rsid w:val="00CB170A"/>
    <w:rsid w:val="00D80C0C"/>
    <w:rsid w:val="00D923BE"/>
    <w:rsid w:val="00DB4946"/>
    <w:rsid w:val="00DD0245"/>
    <w:rsid w:val="00E31A58"/>
    <w:rsid w:val="00E439BE"/>
    <w:rsid w:val="00E561BB"/>
    <w:rsid w:val="00EC0887"/>
    <w:rsid w:val="00FB5B7F"/>
    <w:rsid w:val="00FC4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322D5"/>
  <w15:docId w15:val="{DA29138A-039F-FE48-A710-AFDFBB36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EF7B96"/>
    <w:pPr>
      <w:keepNext/>
      <w:spacing w:before="150" w:after="150"/>
      <w:outlineLvl w:val="0"/>
    </w:pPr>
    <w:rPr>
      <w:b/>
      <w:color w:val="000000"/>
      <w:sz w:val="28"/>
    </w:rPr>
  </w:style>
  <w:style w:type="paragraph" w:styleId="2">
    <w:name w:val="heading 2"/>
    <w:basedOn w:val="a"/>
    <w:next w:val="a"/>
    <w:qFormat/>
    <w:rsid w:val="00EF7B96"/>
    <w:pPr>
      <w:keepNext/>
      <w:spacing w:before="150"/>
      <w:outlineLvl w:val="1"/>
    </w:pPr>
    <w:rPr>
      <w:b/>
      <w:color w:val="000000"/>
      <w:sz w:val="28"/>
    </w:rPr>
  </w:style>
  <w:style w:type="paragraph" w:styleId="3">
    <w:name w:val="heading 3"/>
    <w:basedOn w:val="a"/>
    <w:next w:val="a"/>
    <w:qFormat/>
    <w:rsid w:val="00EF7B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5BCE"/>
    <w:pPr>
      <w:spacing w:after="120"/>
      <w:ind w:firstLine="200"/>
      <w:jc w:val="both"/>
    </w:pPr>
    <w:rPr>
      <w:color w:val="000000"/>
      <w:sz w:val="28"/>
    </w:rPr>
  </w:style>
  <w:style w:type="paragraph" w:customStyle="1" w:styleId="a4">
    <w:name w:val="Интервал между публикациями."/>
    <w:rPr>
      <w:rFonts w:ascii="Arial" w:eastAsia="Arial" w:hAnsi="Arial" w:cs="Arial"/>
      <w:sz w:val="2"/>
    </w:rPr>
  </w:style>
  <w:style w:type="paragraph" w:styleId="a5">
    <w:name w:val="header"/>
    <w:basedOn w:val="a"/>
    <w:link w:val="a6"/>
    <w:rsid w:val="003C2B10"/>
    <w:pPr>
      <w:tabs>
        <w:tab w:val="center" w:pos="4677"/>
        <w:tab w:val="right" w:pos="9355"/>
      </w:tabs>
    </w:pPr>
  </w:style>
  <w:style w:type="character" w:customStyle="1" w:styleId="a6">
    <w:name w:val="Верхний колонтитул Знак"/>
    <w:basedOn w:val="a0"/>
    <w:link w:val="a5"/>
    <w:rsid w:val="003C2B10"/>
    <w:rPr>
      <w:sz w:val="24"/>
      <w:szCs w:val="24"/>
    </w:rPr>
  </w:style>
  <w:style w:type="paragraph" w:styleId="a7">
    <w:name w:val="footer"/>
    <w:basedOn w:val="a"/>
    <w:link w:val="a8"/>
    <w:rsid w:val="003C2B10"/>
    <w:pPr>
      <w:tabs>
        <w:tab w:val="center" w:pos="4677"/>
        <w:tab w:val="right" w:pos="9355"/>
      </w:tabs>
    </w:pPr>
  </w:style>
  <w:style w:type="character" w:customStyle="1" w:styleId="a8">
    <w:name w:val="Нижний колонтитул Знак"/>
    <w:basedOn w:val="a0"/>
    <w:link w:val="a7"/>
    <w:rsid w:val="003C2B10"/>
    <w:rPr>
      <w:sz w:val="24"/>
      <w:szCs w:val="24"/>
    </w:rPr>
  </w:style>
  <w:style w:type="character" w:styleId="a9">
    <w:name w:val="Hyperlink"/>
    <w:basedOn w:val="a0"/>
    <w:rsid w:val="007A1311"/>
    <w:rPr>
      <w:color w:val="0000FF" w:themeColor="hyperlink"/>
      <w:u w:val="single"/>
    </w:rPr>
  </w:style>
  <w:style w:type="character" w:customStyle="1" w:styleId="10">
    <w:name w:val="Неразрешенное упоминание1"/>
    <w:basedOn w:val="a0"/>
    <w:uiPriority w:val="99"/>
    <w:semiHidden/>
    <w:unhideWhenUsed/>
    <w:rsid w:val="007A1311"/>
    <w:rPr>
      <w:color w:val="605E5C"/>
      <w:shd w:val="clear" w:color="auto" w:fill="E1DFDD"/>
    </w:rPr>
  </w:style>
  <w:style w:type="character" w:styleId="aa">
    <w:name w:val="FollowedHyperlink"/>
    <w:basedOn w:val="a0"/>
    <w:rsid w:val="006B2A59"/>
    <w:rPr>
      <w:color w:val="800080" w:themeColor="followedHyperlink"/>
      <w:u w:val="single"/>
    </w:rPr>
  </w:style>
  <w:style w:type="character" w:customStyle="1" w:styleId="20">
    <w:name w:val="Неразрешенное упоминание2"/>
    <w:basedOn w:val="a0"/>
    <w:uiPriority w:val="99"/>
    <w:semiHidden/>
    <w:unhideWhenUsed/>
    <w:rsid w:val="00085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4938">
      <w:bodyDiv w:val="1"/>
      <w:marLeft w:val="0"/>
      <w:marRight w:val="0"/>
      <w:marTop w:val="0"/>
      <w:marBottom w:val="0"/>
      <w:divBdr>
        <w:top w:val="none" w:sz="0" w:space="0" w:color="auto"/>
        <w:left w:val="none" w:sz="0" w:space="0" w:color="auto"/>
        <w:bottom w:val="none" w:sz="0" w:space="0" w:color="auto"/>
        <w:right w:val="none" w:sz="0" w:space="0" w:color="auto"/>
      </w:divBdr>
    </w:div>
    <w:div w:id="185876590">
      <w:bodyDiv w:val="1"/>
      <w:marLeft w:val="0"/>
      <w:marRight w:val="0"/>
      <w:marTop w:val="0"/>
      <w:marBottom w:val="0"/>
      <w:divBdr>
        <w:top w:val="none" w:sz="0" w:space="0" w:color="auto"/>
        <w:left w:val="none" w:sz="0" w:space="0" w:color="auto"/>
        <w:bottom w:val="none" w:sz="0" w:space="0" w:color="auto"/>
        <w:right w:val="none" w:sz="0" w:space="0" w:color="auto"/>
      </w:divBdr>
    </w:div>
    <w:div w:id="342903586">
      <w:bodyDiv w:val="1"/>
      <w:marLeft w:val="0"/>
      <w:marRight w:val="0"/>
      <w:marTop w:val="0"/>
      <w:marBottom w:val="0"/>
      <w:divBdr>
        <w:top w:val="none" w:sz="0" w:space="0" w:color="auto"/>
        <w:left w:val="none" w:sz="0" w:space="0" w:color="auto"/>
        <w:bottom w:val="none" w:sz="0" w:space="0" w:color="auto"/>
        <w:right w:val="none" w:sz="0" w:space="0" w:color="auto"/>
      </w:divBdr>
    </w:div>
    <w:div w:id="505751179">
      <w:bodyDiv w:val="1"/>
      <w:marLeft w:val="0"/>
      <w:marRight w:val="0"/>
      <w:marTop w:val="0"/>
      <w:marBottom w:val="0"/>
      <w:divBdr>
        <w:top w:val="none" w:sz="0" w:space="0" w:color="auto"/>
        <w:left w:val="none" w:sz="0" w:space="0" w:color="auto"/>
        <w:bottom w:val="none" w:sz="0" w:space="0" w:color="auto"/>
        <w:right w:val="none" w:sz="0" w:space="0" w:color="auto"/>
      </w:divBdr>
    </w:div>
    <w:div w:id="517499236">
      <w:bodyDiv w:val="1"/>
      <w:marLeft w:val="0"/>
      <w:marRight w:val="0"/>
      <w:marTop w:val="0"/>
      <w:marBottom w:val="0"/>
      <w:divBdr>
        <w:top w:val="none" w:sz="0" w:space="0" w:color="auto"/>
        <w:left w:val="none" w:sz="0" w:space="0" w:color="auto"/>
        <w:bottom w:val="none" w:sz="0" w:space="0" w:color="auto"/>
        <w:right w:val="none" w:sz="0" w:space="0" w:color="auto"/>
      </w:divBdr>
    </w:div>
    <w:div w:id="654651034">
      <w:bodyDiv w:val="1"/>
      <w:marLeft w:val="0"/>
      <w:marRight w:val="0"/>
      <w:marTop w:val="0"/>
      <w:marBottom w:val="0"/>
      <w:divBdr>
        <w:top w:val="none" w:sz="0" w:space="0" w:color="auto"/>
        <w:left w:val="none" w:sz="0" w:space="0" w:color="auto"/>
        <w:bottom w:val="none" w:sz="0" w:space="0" w:color="auto"/>
        <w:right w:val="none" w:sz="0" w:space="0" w:color="auto"/>
      </w:divBdr>
    </w:div>
    <w:div w:id="907770294">
      <w:bodyDiv w:val="1"/>
      <w:marLeft w:val="0"/>
      <w:marRight w:val="0"/>
      <w:marTop w:val="0"/>
      <w:marBottom w:val="0"/>
      <w:divBdr>
        <w:top w:val="none" w:sz="0" w:space="0" w:color="auto"/>
        <w:left w:val="none" w:sz="0" w:space="0" w:color="auto"/>
        <w:bottom w:val="none" w:sz="0" w:space="0" w:color="auto"/>
        <w:right w:val="none" w:sz="0" w:space="0" w:color="auto"/>
      </w:divBdr>
    </w:div>
    <w:div w:id="1024676510">
      <w:bodyDiv w:val="1"/>
      <w:marLeft w:val="0"/>
      <w:marRight w:val="0"/>
      <w:marTop w:val="0"/>
      <w:marBottom w:val="0"/>
      <w:divBdr>
        <w:top w:val="none" w:sz="0" w:space="0" w:color="auto"/>
        <w:left w:val="none" w:sz="0" w:space="0" w:color="auto"/>
        <w:bottom w:val="none" w:sz="0" w:space="0" w:color="auto"/>
        <w:right w:val="none" w:sz="0" w:space="0" w:color="auto"/>
      </w:divBdr>
    </w:div>
    <w:div w:id="1174413380">
      <w:bodyDiv w:val="1"/>
      <w:marLeft w:val="0"/>
      <w:marRight w:val="0"/>
      <w:marTop w:val="0"/>
      <w:marBottom w:val="0"/>
      <w:divBdr>
        <w:top w:val="none" w:sz="0" w:space="0" w:color="auto"/>
        <w:left w:val="none" w:sz="0" w:space="0" w:color="auto"/>
        <w:bottom w:val="none" w:sz="0" w:space="0" w:color="auto"/>
        <w:right w:val="none" w:sz="0" w:space="0" w:color="auto"/>
      </w:divBdr>
    </w:div>
    <w:div w:id="1435205210">
      <w:bodyDiv w:val="1"/>
      <w:marLeft w:val="0"/>
      <w:marRight w:val="0"/>
      <w:marTop w:val="0"/>
      <w:marBottom w:val="0"/>
      <w:divBdr>
        <w:top w:val="none" w:sz="0" w:space="0" w:color="auto"/>
        <w:left w:val="none" w:sz="0" w:space="0" w:color="auto"/>
        <w:bottom w:val="none" w:sz="0" w:space="0" w:color="auto"/>
        <w:right w:val="none" w:sz="0" w:space="0" w:color="auto"/>
      </w:divBdr>
    </w:div>
    <w:div w:id="1771779930">
      <w:bodyDiv w:val="1"/>
      <w:marLeft w:val="0"/>
      <w:marRight w:val="0"/>
      <w:marTop w:val="0"/>
      <w:marBottom w:val="0"/>
      <w:divBdr>
        <w:top w:val="none" w:sz="0" w:space="0" w:color="auto"/>
        <w:left w:val="none" w:sz="0" w:space="0" w:color="auto"/>
        <w:bottom w:val="none" w:sz="0" w:space="0" w:color="auto"/>
        <w:right w:val="none" w:sz="0" w:space="0" w:color="auto"/>
      </w:divBdr>
    </w:div>
    <w:div w:id="1871646940">
      <w:bodyDiv w:val="1"/>
      <w:marLeft w:val="0"/>
      <w:marRight w:val="0"/>
      <w:marTop w:val="0"/>
      <w:marBottom w:val="0"/>
      <w:divBdr>
        <w:top w:val="none" w:sz="0" w:space="0" w:color="auto"/>
        <w:left w:val="none" w:sz="0" w:space="0" w:color="auto"/>
        <w:bottom w:val="none" w:sz="0" w:space="0" w:color="auto"/>
        <w:right w:val="none" w:sz="0" w:space="0" w:color="auto"/>
      </w:divBdr>
    </w:div>
    <w:div w:id="1950310883">
      <w:bodyDiv w:val="1"/>
      <w:marLeft w:val="0"/>
      <w:marRight w:val="0"/>
      <w:marTop w:val="0"/>
      <w:marBottom w:val="0"/>
      <w:divBdr>
        <w:top w:val="none" w:sz="0" w:space="0" w:color="auto"/>
        <w:left w:val="none" w:sz="0" w:space="0" w:color="auto"/>
        <w:bottom w:val="none" w:sz="0" w:space="0" w:color="auto"/>
        <w:right w:val="none" w:sz="0" w:space="0" w:color="auto"/>
      </w:divBdr>
    </w:div>
    <w:div w:id="208591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ilza56.ru/v-sol-ilecke-festival-vmeste-my-mozhem-bolshe-sobral-tvorcheskih-ljudej-s-ogranichennymi-vozmozhnostjami-zdorovja/" TargetMode="External"/><Relationship Id="rId21" Type="http://schemas.openxmlformats.org/officeDocument/2006/relationships/hyperlink" Target="https://trc33.ru/news/society/okolo_100_uchastnikov_priehali_v_suzdal_na_festival_pod_zolotymi_kupolami81708" TargetMode="External"/><Relationship Id="rId42" Type="http://schemas.openxmlformats.org/officeDocument/2006/relationships/hyperlink" Target="https://bash.news/news/231419-predstaviteli-baskirii-priniali-ucastie-v-slete-vserossiiskogo-obshhestva-invalidov" TargetMode="External"/><Relationship Id="rId47" Type="http://schemas.openxmlformats.org/officeDocument/2006/relationships/hyperlink" Target="https://abzelil.com/articles/obshchestvo/2024-09-24/pobeda-nad-soboy-3942948" TargetMode="External"/><Relationship Id="rId63" Type="http://schemas.openxmlformats.org/officeDocument/2006/relationships/hyperlink" Target="https://buzulukday.ru/news/210924183212" TargetMode="External"/><Relationship Id="rId68" Type="http://schemas.openxmlformats.org/officeDocument/2006/relationships/hyperlink" Target="https://tass.ru/obschestvo/21920829" TargetMode="External"/><Relationship Id="rId84" Type="http://schemas.openxmlformats.org/officeDocument/2006/relationships/hyperlink" Target="https://www.voi.ru/news/all_news/novosti_voi/predstaviteli_voi_prinyali_uchastie_v_otkrytii_zony_otdyha_dlya_malomobilnyh_grazdan_na_vokzale_habarovska.html" TargetMode="External"/><Relationship Id="rId89" Type="http://schemas.openxmlformats.org/officeDocument/2006/relationships/footer" Target="footer1.xml"/><Relationship Id="rId16" Type="http://schemas.openxmlformats.org/officeDocument/2006/relationships/hyperlink" Target="https://gtrkpskov.ru/news-feed/vesti-pskov/52038-samorazvitie-novye-znakomstva-i-vospitanie-sily-dukha-v-pskove-proshel-turnir-po-nastolnomu-tennisu.html" TargetMode="External"/><Relationship Id="rId11" Type="http://schemas.openxmlformats.org/officeDocument/2006/relationships/hyperlink" Target="https://www.mk-lenobl.ru/social/2024/09/20/sosnovoborcy-s-ogranichennymi-vozmozhnostyami-zdorovya-privodili-v-poryadok-gorod.html" TargetMode="External"/><Relationship Id="rId32" Type="http://schemas.openxmlformats.org/officeDocument/2006/relationships/hyperlink" Target="https://dobvesti.ru/nash-nezamenimyj-artist.html" TargetMode="External"/><Relationship Id="rId37" Type="http://schemas.openxmlformats.org/officeDocument/2006/relationships/hyperlink" Target="https://zavtra.ru/events/medinskij_schitaet_11-letnee_obuchenie_v_shkole_nepozvolitel_noj_roskosh_yu" TargetMode="External"/><Relationship Id="rId53" Type="http://schemas.openxmlformats.org/officeDocument/2006/relationships/hyperlink" Target="https://klitnsy-trud.ru/society/2024/09/21/zhitelyam-klincov-vruchili-zasluzhennye-nagrady/" TargetMode="External"/><Relationship Id="rId58" Type="http://schemas.openxmlformats.org/officeDocument/2006/relationships/hyperlink" Target="http://gagarin-gazeta.ru/2024-09-23/festival-edinstvo-pomyslov-i-del/" TargetMode="External"/><Relationship Id="rId74" Type="http://schemas.openxmlformats.org/officeDocument/2006/relationships/hyperlink" Target="https://chr.plus.rbc.ru/news/66ed257d7a8aa9eeab0fff1a" TargetMode="External"/><Relationship Id="rId79" Type="http://schemas.openxmlformats.org/officeDocument/2006/relationships/hyperlink" Target="https://www.pnp.ru/social/deputat-gusev-prizval-naladit-vypusk-rossiyskikh-minivenov-dlya-taksi.html"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s://zn-smol.ru/articles/semia-edinstvo-pomyslov-i-del-1" TargetMode="External"/><Relationship Id="rId22" Type="http://schemas.openxmlformats.org/officeDocument/2006/relationships/hyperlink" Target="https://www.vremyan.ru/news/557579" TargetMode="External"/><Relationship Id="rId27" Type="http://schemas.openxmlformats.org/officeDocument/2006/relationships/hyperlink" Target="https://komiinform.ru/news/270957" TargetMode="External"/><Relationship Id="rId30" Type="http://schemas.openxmlformats.org/officeDocument/2006/relationships/hyperlink" Target="https://informpskov.ru/news/461193.html" TargetMode="External"/><Relationship Id="rId35" Type="http://schemas.openxmlformats.org/officeDocument/2006/relationships/hyperlink" Target="https://rayon72.ru/news/culture/199543.html" TargetMode="External"/><Relationship Id="rId43" Type="http://schemas.openxmlformats.org/officeDocument/2006/relationships/hyperlink" Target="http://sngazeta.ru/index.php/rubriki/obshchestvo/34264-obshchestvo-dobra-i-nadezhdy" TargetMode="External"/><Relationship Id="rId48" Type="http://schemas.openxmlformats.org/officeDocument/2006/relationships/hyperlink" Target="https://sovetskaya-adygeya.ru/2024/09/20/v-majkopskom-gostehuniversitete-dali-start-novomu-sezonu-programmy-obuchenie-sluzheniem/" TargetMode="External"/><Relationship Id="rId56" Type="http://schemas.openxmlformats.org/officeDocument/2006/relationships/hyperlink" Target="http://www.uglich-online.ru/cosial/item/44726-komanda-uglichskie-neposedy-snova-v-igre-kvn.html" TargetMode="External"/><Relationship Id="rId64" Type="http://schemas.openxmlformats.org/officeDocument/2006/relationships/hyperlink" Target="https://sp-info.ru/newses/mainnews/?ID=10638" TargetMode="External"/><Relationship Id="rId69" Type="http://schemas.openxmlformats.org/officeDocument/2006/relationships/hyperlink" Target="https://tass.ru/obschestvo/21918869" TargetMode="External"/><Relationship Id="rId77" Type="http://schemas.openxmlformats.org/officeDocument/2006/relationships/hyperlink" Target="https://www.donetsk.kp.ru/daily/27638/4989039/" TargetMode="External"/><Relationship Id="rId8" Type="http://schemas.openxmlformats.org/officeDocument/2006/relationships/hyperlink" Target="https://tvzvezda.ru/video/programs/201605251339-mua8.htm/2024923816-5WacE.html" TargetMode="External"/><Relationship Id="rId51" Type="http://schemas.openxmlformats.org/officeDocument/2006/relationships/hyperlink" Target="https://xn--80aafkqkgs5ac4jrb.xn--p1ai/news/sport/dlya-zanyatiy-sportom-net-pregrad" TargetMode="External"/><Relationship Id="rId72" Type="http://schemas.openxmlformats.org/officeDocument/2006/relationships/hyperlink" Target="https://www.pnp.ru/social/kompensacii-na-soderzhanie-sobak-provodnikov-predlagayut-uvelichit.html" TargetMode="External"/><Relationship Id="rId80" Type="http://schemas.openxmlformats.org/officeDocument/2006/relationships/hyperlink" Target="https://www.mk.ru/social/2024/09/23/za-aktivnuyu-grazhdanskuyu-poziciyu-studentov-planiruyut-pooshhryat-povyshennoy-stipendiey.html" TargetMode="External"/><Relationship Id="rId85" Type="http://schemas.openxmlformats.org/officeDocument/2006/relationships/hyperlink" Target="https://www.voi.ru/news/all_news/novosti_voi/v_tumeni_prohel_pervyj_festival_inkluzivnyh_i_sportivnyh_igr_igraem_vsej_semej_.html" TargetMode="External"/><Relationship Id="rId3" Type="http://schemas.openxmlformats.org/officeDocument/2006/relationships/settings" Target="settings.xml"/><Relationship Id="rId12" Type="http://schemas.openxmlformats.org/officeDocument/2006/relationships/hyperlink" Target="https://sibpanorama.ru/?module=articles&amp;action=view&amp;id=6735" TargetMode="External"/><Relationship Id="rId17" Type="http://schemas.openxmlformats.org/officeDocument/2006/relationships/hyperlink" Target="https://www.tambov.kp.ru/daily/27639/4989604/" TargetMode="External"/><Relationship Id="rId25" Type="http://schemas.openxmlformats.org/officeDocument/2006/relationships/hyperlink" Target="https://siyanie-severa.ru/ekonomika/finansovaya-pomosch-ko-dnyu-invalidov-26-09-2024.html" TargetMode="External"/><Relationship Id="rId33" Type="http://schemas.openxmlformats.org/officeDocument/2006/relationships/hyperlink" Target="https://kochvesti.ru/rezultat-vsegda-vpechatljaet/" TargetMode="External"/><Relationship Id="rId38" Type="http://schemas.openxmlformats.org/officeDocument/2006/relationships/hyperlink" Target="https://na-zemle-salavata.com/news/novosti/2024-09-24/salavattsy-stali-serebryanymi-prizerami-v-sorevnovaniyah-sredi-invalidov-3943533" TargetMode="External"/><Relationship Id="rId46" Type="http://schemas.openxmlformats.org/officeDocument/2006/relationships/hyperlink" Target="https://7info.ru/v-rjazani-opredelili-kljuchevye-pokazateli-dejatelnosti-mjera/" TargetMode="External"/><Relationship Id="rId59" Type="http://schemas.openxmlformats.org/officeDocument/2006/relationships/hyperlink" Target="https://serov-rb.ru/vse-begut-begut-begut/" TargetMode="External"/><Relationship Id="rId67" Type="http://schemas.openxmlformats.org/officeDocument/2006/relationships/hyperlink" Target="https://kras-kray.ru/xx-rajonnaya-spartakiada-sredi-invalidov" TargetMode="External"/><Relationship Id="rId20" Type="http://schemas.openxmlformats.org/officeDocument/2006/relationships/hyperlink" Target="https://www.mk-novgorod.ru/social/2024/09/21/v-novgorodskoy-oblasti-proveli-slet-dlya-turistov-s-ogranichennymi-vozmozhnostyami.html" TargetMode="External"/><Relationship Id="rId41" Type="http://schemas.openxmlformats.org/officeDocument/2006/relationships/hyperlink" Target="https://mayaksbor.ru/news/society/dobryy_trud_territoriya_ravenstva_i_drugie_obshchestvennaya_organizatsiya_invalidov_realizuet_proekt/" TargetMode="External"/><Relationship Id="rId54" Type="http://schemas.openxmlformats.org/officeDocument/2006/relationships/hyperlink" Target="https://zpravda.ru/news/novosti/turnir-po-nastolnym-igram-dlia-liudei-s-ovz-prosel-v-zelenodolskom-klube-kristall" TargetMode="External"/><Relationship Id="rId62" Type="http://schemas.openxmlformats.org/officeDocument/2006/relationships/hyperlink" Target="https://znamja.com/vse-novosti/obschestvo/media/2024/9/20/zaschischaem-zhizni-nashih-rebyat/" TargetMode="External"/><Relationship Id="rId70" Type="http://schemas.openxmlformats.org/officeDocument/2006/relationships/hyperlink" Target="https://tass.ru/obschestvo/21933011" TargetMode="External"/><Relationship Id="rId75" Type="http://schemas.openxmlformats.org/officeDocument/2006/relationships/hyperlink" Target="https://www.gtrk.ru/3.html?no_cache=1&amp;tx_ttnews%5byear%5d=2024&amp;tx_ttnews%5bmonth%5d=09&amp;tx_ttnews%5bday%5d=26&amp;tx_ttnews%5btt_news%5d=25644&amp;cHash=e076365c312b3d6396fe80934bed466c" TargetMode="External"/><Relationship Id="rId83" Type="http://schemas.openxmlformats.org/officeDocument/2006/relationships/hyperlink" Target="https://www.voi.ru/news/all_news/novosti_voi/kurs_na_komfort__na_bryanskom_vokzale_otkryta_adaptirovannaya_zona_otdyha.html" TargetMode="External"/><Relationship Id="rId88" Type="http://schemas.openxmlformats.org/officeDocument/2006/relationships/hyperlink" Target="https://www.voi.ru/news/all_news/novosti_voi/vo_vladimirskoj_oblasti_startoval_festival_pod_zolotymi_kupolami.html"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pv.ikio38.ru/index.php?id=5007" TargetMode="External"/><Relationship Id="rId23" Type="http://schemas.openxmlformats.org/officeDocument/2006/relationships/hyperlink" Target="https://penza-post.ru/news/podopechnym-obcshestva-invalidov-pervomajskogo-rajona-peredali-produkty-i-kancelyarskie-prinadlezhnosti" TargetMode="External"/><Relationship Id="rId28" Type="http://schemas.openxmlformats.org/officeDocument/2006/relationships/hyperlink" Target="https://shakhty-media.ru/shahtinskie-obshhestvenniki-osvaivayut-navyki-okazaniya-pervoj-pomoshhi/" TargetMode="External"/><Relationship Id="rId36" Type="http://schemas.openxmlformats.org/officeDocument/2006/relationships/hyperlink" Target="http://chanygazeta.ru/2024/09/23/&#1090;&#1072;&#1081;&#1085;&#1099;-&#1088;&#1091;&#1089;&#1089;&#1082;&#1086;&#1075;&#1086;-&#1103;&#1079;&#1099;&#1082;&#1072;-2/" TargetMode="External"/><Relationship Id="rId49" Type="http://schemas.openxmlformats.org/officeDocument/2006/relationships/hyperlink" Target="https://gazeta-schekino.ru/n728055.html" TargetMode="External"/><Relationship Id="rId57" Type="http://schemas.openxmlformats.org/officeDocument/2006/relationships/hyperlink" Target="http://gagarin-gazeta.ru/2024-09-26/vizit-medovyj-den/" TargetMode="External"/><Relationship Id="rId10" Type="http://schemas.openxmlformats.org/officeDocument/2006/relationships/hyperlink" Target="https://moscow.media/moscow/388384298/" TargetMode="External"/><Relationship Id="rId31" Type="http://schemas.openxmlformats.org/officeDocument/2006/relationships/hyperlink" Target="https://zhel.city/news/health/49144/" TargetMode="External"/><Relationship Id="rId44" Type="http://schemas.openxmlformats.org/officeDocument/2006/relationships/hyperlink" Target="https://gorzavod.ru/s-24-po-25-sentyabrya-v-ashe-projdet-oblastnoj-tvorcheskij-festival-lyudej-s-ogranichennymi-vozmozhnostyami-zdorovya-ashinskaya-zolotaya-osen/" TargetMode="External"/><Relationship Id="rId52" Type="http://schemas.openxmlformats.org/officeDocument/2006/relationships/hyperlink" Target="https://sib-worker.ru/articles/preodolenie/2024-09-27/sibaytsy-s-ovz-bronzovye-prizery-respublikanskogo-festivalya-3946993" TargetMode="External"/><Relationship Id="rId60" Type="http://schemas.openxmlformats.org/officeDocument/2006/relationships/hyperlink" Target="http://dengoroda-nn.ru/novosti-dnya/nizhegorodtsy-aleksandr-efimenko-i-nina-golovkina-stali-pervymi-po-nastolnomu-tennisu-na-spartakiade-invalidov-i-veteranov-truda" TargetMode="External"/><Relationship Id="rId65" Type="http://schemas.openxmlformats.org/officeDocument/2006/relationships/hyperlink" Target="http://vsev-life.ru/news/vysok-nagrada-za-trudy-4344.html" TargetMode="External"/><Relationship Id="rId73" Type="http://schemas.openxmlformats.org/officeDocument/2006/relationships/hyperlink" Target="https://www.kuban.kp.ru/online/news/6010457/" TargetMode="External"/><Relationship Id="rId78" Type="http://schemas.openxmlformats.org/officeDocument/2006/relationships/hyperlink" Target="https://chel.aif.ru/society/indeksaciya-dlya-vseh-pozhilym-rossiyanam-povysyat-pensii-v-2025-godu" TargetMode="External"/><Relationship Id="rId81" Type="http://schemas.openxmlformats.org/officeDocument/2006/relationships/hyperlink" Target="https://russian.rt.com/russia/news/1372719-nalog-invalidy-gosduma" TargetMode="External"/><Relationship Id="rId86" Type="http://schemas.openxmlformats.org/officeDocument/2006/relationships/hyperlink" Target="https://www.voi.ru/news/all_news/novosti_voi/v_habarovskom_krae_prohel_fizkulturno-sportivnyj_festival_dlya_ludej_s_invalidnostu.html" TargetMode="External"/><Relationship Id="rId4" Type="http://schemas.openxmlformats.org/officeDocument/2006/relationships/webSettings" Target="webSettings.xml"/><Relationship Id="rId9" Type="http://schemas.openxmlformats.org/officeDocument/2006/relationships/hyperlink" Target="https://www.gudok.ru/news/?ID=1680603" TargetMode="External"/><Relationship Id="rId13" Type="http://schemas.openxmlformats.org/officeDocument/2006/relationships/hyperlink" Target="https://sibpanorama.ru/?module=articles&amp;action=view&amp;id=6733" TargetMode="External"/><Relationship Id="rId18" Type="http://schemas.openxmlformats.org/officeDocument/2006/relationships/hyperlink" Target="https://ulus.media/2024/09/25/inklyuzivnoe-predprinimatelstvo-alternativa-zanyatosti-ili-nastoyashhij-biznes/" TargetMode="External"/><Relationship Id="rId39" Type="http://schemas.openxmlformats.org/officeDocument/2006/relationships/hyperlink" Target="https://asi.org.ru/event/2024/09/24/onlajn-konferencziya/" TargetMode="External"/><Relationship Id="rId34" Type="http://schemas.openxmlformats.org/officeDocument/2006/relationships/hyperlink" Target="https://serov-rb.ru/vmeste-my-mozhem-mnogoe/" TargetMode="External"/><Relationship Id="rId50" Type="http://schemas.openxmlformats.org/officeDocument/2006/relationships/hyperlink" Target="https://bv02.info/news/novosti/2024-09-23/igry-kotorye-ob-edinyayut-3940848" TargetMode="External"/><Relationship Id="rId55" Type="http://schemas.openxmlformats.org/officeDocument/2006/relationships/hyperlink" Target="https://penza-post.ru/news/oleg-kochetkov-pomog-penzenskim-palomnikam-v-organizacii-ekskursii" TargetMode="External"/><Relationship Id="rId76" Type="http://schemas.openxmlformats.org/officeDocument/2006/relationships/hyperlink" Target="https://rg.ru/2024/09/26/reg-cfo/evgenij-matushkin-vrachi-ustroivshiesia-v-gorodskie-medorganizacii-smogut-poluchit-vyplatu-bez-vozrastnyh-ogranichenij.html" TargetMode="External"/><Relationship Id="rId7" Type="http://schemas.openxmlformats.org/officeDocument/2006/relationships/image" Target="media/image1.jpeg"/><Relationship Id="rId71" Type="http://schemas.openxmlformats.org/officeDocument/2006/relationships/hyperlink" Target="https://iz.ru/1764230/anna-kaledina/pravila-vlozheniia-dengi-iz-pds-razreshat-zabirat-invalidam-i-na-lechenie-detei" TargetMode="External"/><Relationship Id="rId2" Type="http://schemas.openxmlformats.org/officeDocument/2006/relationships/styles" Target="styles.xml"/><Relationship Id="rId29" Type="http://schemas.openxmlformats.org/officeDocument/2006/relationships/hyperlink" Target="https://xn--80aapampemcchfmo7a3c9ehj.xn--p1ai/news/v-sele-pamyatnom-tyumenskoy-oblasti-proshel-turnir-po-inklyuzivnym-igram/" TargetMode="External"/><Relationship Id="rId24" Type="http://schemas.openxmlformats.org/officeDocument/2006/relationships/hyperlink" Target="https://www.gig26.ru/statii/kultura/nid-21142.html" TargetMode="External"/><Relationship Id="rId40" Type="http://schemas.openxmlformats.org/officeDocument/2006/relationships/hyperlink" Target="https://asi.org.ru/event/2024/09/26/master-klass-po-mobilnoj-fotografii-dlya-lyudej-s-invalidnostyu/" TargetMode="External"/><Relationship Id="rId45" Type="http://schemas.openxmlformats.org/officeDocument/2006/relationships/hyperlink" Target="https://zarya64.ru/unikalnyie-osobennosti-rek-saratovskoj-oblasti-i-sovetskogo-rajona-obsudili-na-lekczii-uchastniki-bolshogo-karamana.html" TargetMode="External"/><Relationship Id="rId66" Type="http://schemas.openxmlformats.org/officeDocument/2006/relationships/hyperlink" Target="http://dialog-seversk.ru/news/3350" TargetMode="External"/><Relationship Id="rId87" Type="http://schemas.openxmlformats.org/officeDocument/2006/relationships/hyperlink" Target="https://www.voi.ru/news/all_news/novosti_strany/na_trasse_sirius_avtodrom_projdet_ubilejnyj_h_mezdunarodnyj_polumarafon_na_sportivnyh_kolyaskah_recept-sport.html" TargetMode="External"/><Relationship Id="rId61" Type="http://schemas.openxmlformats.org/officeDocument/2006/relationships/hyperlink" Target="https://s-vesti.ru/news/social/2024/09/22/47648-vstretimsya-v-lesu/" TargetMode="External"/><Relationship Id="rId82" Type="http://schemas.openxmlformats.org/officeDocument/2006/relationships/hyperlink" Target="https://eaomedia.ru/news/1853458/" TargetMode="External"/><Relationship Id="rId19" Type="http://schemas.openxmlformats.org/officeDocument/2006/relationships/hyperlink" Target="https://www.mk-kalm.ru/social/2024/09/25/nacionalnaya-biblioteka-kalmykii-vyigrala-dva-granta-ot-lukoyl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A3038-356A-4B71-843E-46A3E77B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12789</Words>
  <Characters>72899</Characters>
  <Application>Microsoft Office Word</Application>
  <DocSecurity>0</DocSecurity>
  <Lines>607</Lines>
  <Paragraphs>171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Веденьева Ольга</dc:creator>
  <cp:lastModifiedBy>Фуфаева Светлана Викторовна</cp:lastModifiedBy>
  <cp:revision>2</cp:revision>
  <dcterms:created xsi:type="dcterms:W3CDTF">2024-09-27T13:36:00Z</dcterms:created>
  <dcterms:modified xsi:type="dcterms:W3CDTF">2024-09-27T13:36:00Z</dcterms:modified>
</cp:coreProperties>
</file>