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ED626" w14:textId="4E8995A7" w:rsidR="00A77B3E" w:rsidRDefault="00E43F4B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0F3F136B" wp14:editId="01D8AAFE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97DC7" w14:textId="77777777" w:rsidR="00242774" w:rsidRDefault="00242774" w:rsidP="00242774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324ED628" w14:textId="77777777" w:rsidR="007A0FB2" w:rsidRDefault="00254375">
      <w:pPr>
        <w:spacing w:before="150" w:after="150"/>
        <w:jc w:val="center"/>
      </w:pPr>
      <w:r>
        <w:rPr>
          <w:noProof/>
        </w:rPr>
        <w:pict w14:anchorId="653B8B1E">
          <v:rect id="_x0000_i1025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324ED629" w14:textId="77777777" w:rsidR="007A0FB2" w:rsidRDefault="007A0FB2">
      <w:pPr>
        <w:spacing w:before="150" w:after="150"/>
        <w:jc w:val="center"/>
      </w:pPr>
    </w:p>
    <w:p w14:paraId="324ED62A" w14:textId="77777777" w:rsidR="007A0FB2" w:rsidRDefault="00433536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>30.08.2024 9:00:00 - 06.09.2024 8:59:59</w:t>
      </w:r>
    </w:p>
    <w:p w14:paraId="6AB75CB8" w14:textId="77777777" w:rsidR="000360CA" w:rsidRDefault="000360CA">
      <w:pPr>
        <w:ind w:left="150"/>
      </w:pPr>
    </w:p>
    <w:p w14:paraId="479BCDE8" w14:textId="77777777" w:rsidR="000360CA" w:rsidRPr="000360CA" w:rsidRDefault="000360CA" w:rsidP="000360CA"/>
    <w:p w14:paraId="4102E07A" w14:textId="77777777" w:rsidR="000360CA" w:rsidRPr="000360CA" w:rsidRDefault="000360CA" w:rsidP="000360CA"/>
    <w:p w14:paraId="5C1C3294" w14:textId="77777777" w:rsidR="000360CA" w:rsidRPr="000360CA" w:rsidRDefault="000360CA" w:rsidP="000360CA"/>
    <w:p w14:paraId="1C566913" w14:textId="77777777" w:rsidR="000360CA" w:rsidRDefault="000360CA">
      <w:pPr>
        <w:ind w:left="150"/>
      </w:pPr>
    </w:p>
    <w:p w14:paraId="255BD492" w14:textId="77777777" w:rsidR="000360CA" w:rsidRDefault="000360CA" w:rsidP="001B3BFB">
      <w:pPr>
        <w:ind w:left="150"/>
        <w:jc w:val="center"/>
      </w:pPr>
    </w:p>
    <w:p w14:paraId="705B2EDB" w14:textId="77777777" w:rsidR="001B3BFB" w:rsidRDefault="001B3BFB" w:rsidP="001B3BFB">
      <w:pPr>
        <w:ind w:left="150"/>
        <w:jc w:val="center"/>
      </w:pPr>
    </w:p>
    <w:p w14:paraId="1EEF9D38" w14:textId="77777777" w:rsidR="001B3BFB" w:rsidRDefault="001B3BFB" w:rsidP="001B3BFB">
      <w:pPr>
        <w:ind w:left="150"/>
        <w:jc w:val="center"/>
      </w:pPr>
    </w:p>
    <w:p w14:paraId="671CEC07" w14:textId="77777777" w:rsidR="001B3BFB" w:rsidRDefault="001B3BFB" w:rsidP="001B3BFB">
      <w:pPr>
        <w:ind w:left="150"/>
        <w:jc w:val="center"/>
      </w:pPr>
    </w:p>
    <w:p w14:paraId="674DEC75" w14:textId="77777777" w:rsidR="001B3BFB" w:rsidRDefault="001B3BFB" w:rsidP="001B3BFB">
      <w:pPr>
        <w:ind w:left="150"/>
        <w:jc w:val="center"/>
      </w:pPr>
    </w:p>
    <w:p w14:paraId="2FAF60EB" w14:textId="77777777" w:rsidR="001B3BFB" w:rsidRDefault="001B3BFB" w:rsidP="001B3BFB">
      <w:pPr>
        <w:ind w:left="150"/>
        <w:jc w:val="center"/>
      </w:pPr>
    </w:p>
    <w:p w14:paraId="2533DDDD" w14:textId="77777777" w:rsidR="001B3BFB" w:rsidRDefault="001B3BFB" w:rsidP="001B3BFB">
      <w:pPr>
        <w:ind w:left="150"/>
        <w:jc w:val="center"/>
      </w:pPr>
    </w:p>
    <w:p w14:paraId="2FA7439C" w14:textId="77777777" w:rsidR="001B3BFB" w:rsidRDefault="001B3BFB" w:rsidP="001B3BFB">
      <w:pPr>
        <w:ind w:left="150"/>
        <w:jc w:val="center"/>
      </w:pPr>
    </w:p>
    <w:p w14:paraId="3A17F2A0" w14:textId="77777777" w:rsidR="001B3BFB" w:rsidRDefault="001B3BFB" w:rsidP="001B3BFB">
      <w:pPr>
        <w:ind w:left="150"/>
        <w:jc w:val="center"/>
      </w:pPr>
    </w:p>
    <w:p w14:paraId="48BFEE5E" w14:textId="77777777" w:rsidR="001B3BFB" w:rsidRDefault="001B3BFB" w:rsidP="001B3BFB">
      <w:pPr>
        <w:ind w:left="150"/>
        <w:jc w:val="center"/>
      </w:pPr>
    </w:p>
    <w:p w14:paraId="54F4C291" w14:textId="77777777" w:rsidR="001B3BFB" w:rsidRDefault="001B3BFB" w:rsidP="001B3BFB">
      <w:pPr>
        <w:ind w:left="150"/>
        <w:jc w:val="center"/>
      </w:pPr>
    </w:p>
    <w:p w14:paraId="3F7E9F12" w14:textId="77777777" w:rsidR="001B3BFB" w:rsidRDefault="001B3BFB" w:rsidP="001B3BFB">
      <w:pPr>
        <w:ind w:left="150"/>
        <w:jc w:val="center"/>
      </w:pPr>
    </w:p>
    <w:p w14:paraId="36B5BE22" w14:textId="77777777" w:rsidR="001B3BFB" w:rsidRDefault="001B3BFB" w:rsidP="001B3BFB">
      <w:pPr>
        <w:ind w:left="150"/>
        <w:jc w:val="center"/>
      </w:pPr>
    </w:p>
    <w:p w14:paraId="7DD0C93B" w14:textId="77777777" w:rsidR="001B3BFB" w:rsidRDefault="001B3BFB" w:rsidP="001B3BFB">
      <w:pPr>
        <w:ind w:left="150"/>
        <w:jc w:val="center"/>
      </w:pPr>
    </w:p>
    <w:p w14:paraId="70ED3CB2" w14:textId="77777777" w:rsidR="004E76B8" w:rsidRDefault="004E76B8" w:rsidP="001B3BFB">
      <w:pPr>
        <w:ind w:left="150"/>
        <w:jc w:val="center"/>
      </w:pPr>
    </w:p>
    <w:p w14:paraId="6D6548C6" w14:textId="77777777" w:rsidR="004E76B8" w:rsidRDefault="004E76B8" w:rsidP="001B3BFB">
      <w:pPr>
        <w:ind w:left="150"/>
        <w:jc w:val="center"/>
      </w:pPr>
    </w:p>
    <w:p w14:paraId="32438877" w14:textId="77777777" w:rsidR="004E76B8" w:rsidRDefault="004E76B8" w:rsidP="001B3BFB">
      <w:pPr>
        <w:ind w:left="150"/>
        <w:jc w:val="center"/>
      </w:pPr>
    </w:p>
    <w:p w14:paraId="49FC68FC" w14:textId="77777777" w:rsidR="004E76B8" w:rsidRDefault="004E76B8" w:rsidP="001B3BFB">
      <w:pPr>
        <w:ind w:left="150"/>
        <w:jc w:val="center"/>
      </w:pPr>
    </w:p>
    <w:p w14:paraId="05F38D76" w14:textId="77777777" w:rsidR="004E76B8" w:rsidRDefault="004E76B8" w:rsidP="001B3BFB">
      <w:pPr>
        <w:ind w:left="150"/>
        <w:jc w:val="center"/>
      </w:pPr>
    </w:p>
    <w:p w14:paraId="27A5FDC3" w14:textId="77777777" w:rsidR="004E76B8" w:rsidRDefault="004E76B8" w:rsidP="001B3BFB">
      <w:pPr>
        <w:ind w:left="150"/>
        <w:jc w:val="center"/>
      </w:pPr>
    </w:p>
    <w:p w14:paraId="2438C1ED" w14:textId="77777777" w:rsidR="004E76B8" w:rsidRDefault="004E76B8" w:rsidP="001B3BFB">
      <w:pPr>
        <w:ind w:left="150"/>
        <w:jc w:val="center"/>
      </w:pPr>
    </w:p>
    <w:p w14:paraId="7B308DCF" w14:textId="77777777" w:rsidR="004E76B8" w:rsidRDefault="004E76B8" w:rsidP="001B3BFB">
      <w:pPr>
        <w:ind w:left="150"/>
        <w:jc w:val="center"/>
      </w:pPr>
    </w:p>
    <w:p w14:paraId="437D75F2" w14:textId="77777777" w:rsidR="004E76B8" w:rsidRDefault="004E76B8" w:rsidP="001B3BFB">
      <w:pPr>
        <w:ind w:left="150"/>
        <w:jc w:val="center"/>
      </w:pPr>
    </w:p>
    <w:p w14:paraId="579171DF" w14:textId="77777777" w:rsidR="001B3BFB" w:rsidRDefault="001B3BFB" w:rsidP="001B3BFB">
      <w:pPr>
        <w:ind w:left="150"/>
        <w:jc w:val="center"/>
      </w:pPr>
    </w:p>
    <w:p w14:paraId="2E1C29AA" w14:textId="77777777" w:rsidR="000360CA" w:rsidRPr="00FE2153" w:rsidRDefault="000360CA" w:rsidP="000360CA">
      <w:pPr>
        <w:ind w:left="150"/>
        <w:jc w:val="center"/>
        <w:rPr>
          <w:sz w:val="28"/>
          <w:szCs w:val="28"/>
        </w:rPr>
      </w:pPr>
      <w:r>
        <w:tab/>
      </w:r>
      <w:r w:rsidRPr="00FE2153">
        <w:rPr>
          <w:sz w:val="28"/>
          <w:szCs w:val="28"/>
        </w:rPr>
        <w:t>Москва</w:t>
      </w:r>
    </w:p>
    <w:p w14:paraId="0977280B" w14:textId="77777777" w:rsidR="000360CA" w:rsidRPr="00FE2153" w:rsidRDefault="000360CA" w:rsidP="000360CA">
      <w:pPr>
        <w:ind w:left="150"/>
        <w:jc w:val="center"/>
        <w:rPr>
          <w:sz w:val="28"/>
          <w:szCs w:val="28"/>
        </w:rPr>
      </w:pPr>
    </w:p>
    <w:p w14:paraId="339411FB" w14:textId="77777777" w:rsidR="004E76B8" w:rsidRDefault="000360CA" w:rsidP="004E76B8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324ED62B" w14:textId="3883CE74" w:rsidR="007A0FB2" w:rsidRPr="004E76B8" w:rsidRDefault="00433536" w:rsidP="004E76B8">
      <w:p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lastRenderedPageBreak/>
        <w:t>Содержание</w:t>
      </w:r>
    </w:p>
    <w:bookmarkStart w:id="1" w:name="re_toc_-1836007843"/>
    <w:p w14:paraId="324ED62C" w14:textId="22CF7EA1" w:rsidR="007A0FB2" w:rsidRDefault="00433536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BC7DD1">
        <w:rPr>
          <w:b/>
          <w:color w:val="000000" w:themeColor="text1"/>
          <w:sz w:val="28"/>
        </w:rPr>
        <w:fldChar w:fldCharType="begin"/>
      </w:r>
      <w:r w:rsidRPr="00BC7DD1">
        <w:rPr>
          <w:b/>
          <w:color w:val="000000" w:themeColor="text1"/>
          <w:sz w:val="28"/>
        </w:rPr>
        <w:instrText>REF re_-1836007843 \h</w:instrText>
      </w:r>
      <w:r w:rsidR="00BC7DD1">
        <w:rPr>
          <w:b/>
          <w:color w:val="000000" w:themeColor="text1"/>
          <w:sz w:val="28"/>
        </w:rPr>
        <w:instrText xml:space="preserve"> \* MERGEFORMAT </w:instrText>
      </w:r>
      <w:r w:rsidRPr="00BC7DD1">
        <w:rPr>
          <w:b/>
          <w:color w:val="000000" w:themeColor="text1"/>
          <w:sz w:val="28"/>
        </w:rPr>
      </w:r>
      <w:r w:rsidRPr="00BC7DD1">
        <w:rPr>
          <w:b/>
          <w:color w:val="000000" w:themeColor="text1"/>
          <w:sz w:val="28"/>
        </w:rPr>
        <w:fldChar w:fldCharType="separate"/>
      </w:r>
      <w:r w:rsidR="00662472" w:rsidRPr="00662472">
        <w:rPr>
          <w:b/>
          <w:color w:val="000000" w:themeColor="text1"/>
          <w:sz w:val="28"/>
        </w:rPr>
        <w:t>Всероссийское общество инвалидов</w:t>
      </w:r>
      <w:r w:rsidRPr="00BC7DD1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re_-1836007843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6</w:t>
      </w:r>
      <w:r>
        <w:rPr>
          <w:color w:val="248AE8"/>
          <w:sz w:val="28"/>
        </w:rPr>
        <w:fldChar w:fldCharType="end"/>
      </w:r>
      <w:bookmarkEnd w:id="1"/>
    </w:p>
    <w:p w14:paraId="18F6A112" w14:textId="77777777" w:rsidR="000D4B34" w:rsidRPr="001867D4" w:rsidRDefault="000D4B34" w:rsidP="000D4B34">
      <w:pPr>
        <w:rPr>
          <w:i/>
          <w:iCs/>
          <w:color w:val="248AE8"/>
        </w:rPr>
      </w:pPr>
      <w:bookmarkStart w:id="2" w:name="re_toc_-1836007826"/>
      <w:bookmarkStart w:id="3" w:name="re_toc_-1836007842"/>
      <w:r>
        <w:rPr>
          <w:color w:val="808080"/>
          <w:sz w:val="28"/>
        </w:rPr>
        <w:t>06.09.2024</w:t>
      </w:r>
      <w:r>
        <w:t xml:space="preserve"> </w:t>
      </w:r>
      <w:r>
        <w:rPr>
          <w:color w:val="808080"/>
          <w:sz w:val="28"/>
        </w:rPr>
        <w:t>Известия (iz.ru)</w:t>
      </w:r>
    </w:p>
    <w:p w14:paraId="10D6BBFD" w14:textId="7B6FE127" w:rsidR="000D4B34" w:rsidRPr="000D4B34" w:rsidRDefault="000D4B34" w:rsidP="000D4B3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re_-1836007826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Попасть в кадры: в России трудоустроена только четверть инвалидов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re_-1836007826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6</w:t>
      </w:r>
      <w:r>
        <w:rPr>
          <w:color w:val="248AE8"/>
          <w:sz w:val="28"/>
        </w:rPr>
        <w:fldChar w:fldCharType="end"/>
      </w:r>
      <w:bookmarkEnd w:id="2"/>
    </w:p>
    <w:p w14:paraId="6A78121D" w14:textId="77777777" w:rsidR="001867D4" w:rsidRDefault="001867D4" w:rsidP="001867D4">
      <w:bookmarkStart w:id="4" w:name="re_toc_-1836007819"/>
      <w:r>
        <w:rPr>
          <w:color w:val="808080"/>
          <w:sz w:val="28"/>
        </w:rPr>
        <w:t>01.09.2024</w:t>
      </w:r>
      <w:r>
        <w:t xml:space="preserve"> </w:t>
      </w:r>
      <w:r>
        <w:rPr>
          <w:color w:val="808080"/>
          <w:sz w:val="28"/>
        </w:rPr>
        <w:t>Парламентская газета (pnp.ru)</w:t>
      </w:r>
    </w:p>
    <w:p w14:paraId="738FB0A1" w14:textId="2C0A386D" w:rsidR="001867D4" w:rsidRPr="001867D4" w:rsidRDefault="001867D4" w:rsidP="001867D4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 xml:space="preserve">REF re_-1836007819 \h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Рынок труда для инвалидов: кого ждут работодатели</w:t>
      </w:r>
      <w:r w:rsidRPr="001867D4">
        <w:rPr>
          <w:i/>
          <w:iCs/>
          <w:color w:val="248AE8"/>
          <w:sz w:val="28"/>
        </w:rPr>
        <w:fldChar w:fldCharType="end"/>
      </w:r>
      <w:r w:rsidRPr="001867D4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re_-1836007819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6</w:t>
      </w:r>
      <w:r>
        <w:rPr>
          <w:color w:val="248AE8"/>
          <w:sz w:val="28"/>
        </w:rPr>
        <w:fldChar w:fldCharType="end"/>
      </w:r>
      <w:bookmarkEnd w:id="4"/>
    </w:p>
    <w:p w14:paraId="324ED62D" w14:textId="570846C4" w:rsidR="007A0FB2" w:rsidRPr="001867D4" w:rsidRDefault="00433536">
      <w:pPr>
        <w:rPr>
          <w:i/>
          <w:iCs/>
          <w:color w:val="248AE8"/>
        </w:rPr>
      </w:pPr>
      <w:r>
        <w:rPr>
          <w:color w:val="808080"/>
          <w:sz w:val="28"/>
        </w:rPr>
        <w:t>02.09.2024</w:t>
      </w:r>
      <w:r>
        <w:t xml:space="preserve"> </w:t>
      </w:r>
      <w:r>
        <w:rPr>
          <w:color w:val="808080"/>
          <w:sz w:val="28"/>
        </w:rPr>
        <w:t>ГТРК Коми Гор (komigor.com)</w:t>
      </w:r>
    </w:p>
    <w:p w14:paraId="324ED62E" w14:textId="6A51C996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re_-1836007842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Сосногорске открылся пятый в Коми Центр общения старшего поколения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re_-1836007842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6</w:t>
      </w:r>
      <w:r>
        <w:rPr>
          <w:color w:val="248AE8"/>
          <w:sz w:val="28"/>
        </w:rPr>
        <w:fldChar w:fldCharType="end"/>
      </w:r>
    </w:p>
    <w:p w14:paraId="324ED62F" w14:textId="77777777" w:rsidR="007A0FB2" w:rsidRPr="001867D4" w:rsidRDefault="00433536">
      <w:pPr>
        <w:rPr>
          <w:i/>
          <w:iCs/>
          <w:color w:val="248AE8"/>
        </w:rPr>
      </w:pPr>
      <w:bookmarkStart w:id="5" w:name="re_toc_-1836007841"/>
      <w:bookmarkEnd w:id="3"/>
      <w:r>
        <w:rPr>
          <w:color w:val="808080"/>
          <w:sz w:val="28"/>
        </w:rPr>
        <w:t>04.09.2024</w:t>
      </w:r>
      <w:r>
        <w:t xml:space="preserve"> </w:t>
      </w:r>
      <w:r>
        <w:rPr>
          <w:color w:val="808080"/>
          <w:sz w:val="28"/>
        </w:rPr>
        <w:t>ГТРК Саха (gtrksakha.ru)</w:t>
      </w:r>
    </w:p>
    <w:p w14:paraId="324ED630" w14:textId="3E25BF80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re_-1836007841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Якутске стартовал слет "Инвастартап ВОИ: Дальний Восток"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re_-1836007841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6</w:t>
      </w:r>
      <w:r>
        <w:rPr>
          <w:color w:val="248AE8"/>
          <w:sz w:val="28"/>
        </w:rPr>
        <w:fldChar w:fldCharType="end"/>
      </w:r>
    </w:p>
    <w:p w14:paraId="324ED639" w14:textId="77777777" w:rsidR="007A0FB2" w:rsidRDefault="00433536">
      <w:bookmarkStart w:id="6" w:name="re_toc_-1836007836"/>
      <w:bookmarkEnd w:id="5"/>
      <w:r>
        <w:rPr>
          <w:color w:val="808080"/>
          <w:sz w:val="28"/>
        </w:rPr>
        <w:t>31.08.2024</w:t>
      </w:r>
      <w:r>
        <w:t xml:space="preserve"> </w:t>
      </w:r>
      <w:r>
        <w:rPr>
          <w:color w:val="808080"/>
          <w:sz w:val="28"/>
        </w:rPr>
        <w:t>Сибирская панорама (sibpanorama.ru)</w:t>
      </w:r>
    </w:p>
    <w:p w14:paraId="324ED63A" w14:textId="3B3C37A7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re_-1836007836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Сегодня офис Тобольской РО ВОИ посетили индивидуальный предприниматель Алексей Сергеевич Сурков и заместитель председателя городской Думы Михаил Анатольевич Никитин. Они вручили наборы школьника для детей в рамках нашей акции "Скоро в школу!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re_-1836007836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324ED63B" w14:textId="77777777" w:rsidR="007A0FB2" w:rsidRPr="001867D4" w:rsidRDefault="00433536">
      <w:pPr>
        <w:rPr>
          <w:i/>
          <w:iCs/>
          <w:color w:val="248AE8"/>
        </w:rPr>
      </w:pPr>
      <w:bookmarkStart w:id="7" w:name="re_toc_-1836007835"/>
      <w:bookmarkEnd w:id="6"/>
      <w:r>
        <w:rPr>
          <w:color w:val="808080"/>
          <w:sz w:val="28"/>
        </w:rPr>
        <w:t>31.08.2024</w:t>
      </w:r>
      <w:r>
        <w:t xml:space="preserve"> </w:t>
      </w:r>
      <w:r>
        <w:rPr>
          <w:color w:val="808080"/>
          <w:sz w:val="28"/>
        </w:rPr>
        <w:t>Телеканал 360 (360.ru)</w:t>
      </w:r>
    </w:p>
    <w:p w14:paraId="324ED63C" w14:textId="0F12834D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re_-1836007835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Турнир по лазертагу для людей с ОВЗ прошел в Воскресенске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re_-1836007835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324ED63D" w14:textId="77777777" w:rsidR="007A0FB2" w:rsidRDefault="00433536">
      <w:bookmarkStart w:id="8" w:name="re_toc_-1836007834"/>
      <w:bookmarkEnd w:id="7"/>
      <w:r>
        <w:rPr>
          <w:color w:val="808080"/>
          <w:sz w:val="28"/>
        </w:rPr>
        <w:t>02.09.2024</w:t>
      </w:r>
      <w:r>
        <w:t xml:space="preserve"> </w:t>
      </w:r>
      <w:r>
        <w:rPr>
          <w:color w:val="808080"/>
          <w:sz w:val="28"/>
        </w:rPr>
        <w:t>Сова (sovainfo.ru)</w:t>
      </w:r>
    </w:p>
    <w:p w14:paraId="324ED63E" w14:textId="48FC1869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re_-1836007834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Самаре прошел фестиваль "Здравствуй, школа!"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re_-1836007834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324ED63F" w14:textId="77777777" w:rsidR="007A0FB2" w:rsidRDefault="00433536">
      <w:bookmarkStart w:id="9" w:name="re_toc_-1836007833"/>
      <w:bookmarkEnd w:id="8"/>
      <w:r>
        <w:rPr>
          <w:color w:val="808080"/>
          <w:sz w:val="28"/>
        </w:rPr>
        <w:t>06.09.2024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324ED640" w14:textId="6B56C0EB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re_-1836007833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История выборов главы Забайкальского края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re_-1836007833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7</w:t>
      </w:r>
      <w:r>
        <w:rPr>
          <w:color w:val="248AE8"/>
          <w:sz w:val="28"/>
        </w:rPr>
        <w:fldChar w:fldCharType="end"/>
      </w:r>
    </w:p>
    <w:p w14:paraId="324ED645" w14:textId="77777777" w:rsidR="007A0FB2" w:rsidRDefault="00433536">
      <w:bookmarkStart w:id="10" w:name="re_toc_-1836007830"/>
      <w:bookmarkEnd w:id="9"/>
      <w:r>
        <w:rPr>
          <w:color w:val="808080"/>
          <w:sz w:val="28"/>
        </w:rPr>
        <w:t>04.09.2024</w:t>
      </w:r>
      <w:r>
        <w:t xml:space="preserve"> </w:t>
      </w:r>
      <w:r>
        <w:rPr>
          <w:color w:val="808080"/>
          <w:sz w:val="28"/>
        </w:rPr>
        <w:t>Коммерсантъ Новосибирск (kommersant.ru)</w:t>
      </w:r>
    </w:p>
    <w:p w14:paraId="324ED646" w14:textId="4ABD74D0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re_-1836007830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Курорт «Манжерок» — магнит алтайских гор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re_-1836007830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324ED647" w14:textId="77777777" w:rsidR="007A0FB2" w:rsidRDefault="00433536">
      <w:bookmarkStart w:id="11" w:name="re_toc_-1836007829"/>
      <w:bookmarkEnd w:id="10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ГТРК Славия (vesti53.com)</w:t>
      </w:r>
    </w:p>
    <w:p w14:paraId="324ED648" w14:textId="34068B3E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re_-1836007829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Новгородском районе на базе отдыха «Аврора» проходит 27-ой региональный туристический слет инвалидов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re_-1836007829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324ED64B" w14:textId="77777777" w:rsidR="007A0FB2" w:rsidRDefault="00433536">
      <w:bookmarkStart w:id="12" w:name="re_toc_-1836007827"/>
      <w:bookmarkEnd w:id="11"/>
      <w:r>
        <w:rPr>
          <w:color w:val="808080"/>
          <w:sz w:val="28"/>
        </w:rPr>
        <w:t>31.08.2024</w:t>
      </w:r>
      <w:r>
        <w:t xml:space="preserve"> </w:t>
      </w:r>
      <w:r>
        <w:rPr>
          <w:color w:val="808080"/>
          <w:sz w:val="28"/>
        </w:rPr>
        <w:t>Псковская лента новостей (pln-pskov.ru)</w:t>
      </w:r>
    </w:p>
    <w:p w14:paraId="324ED64C" w14:textId="636996DB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re_-1836007827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Полицейские раскрыли содержимое подаренных псковским школьникам рюкзачков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re_-1836007827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324ED651" w14:textId="77777777" w:rsidR="007A0FB2" w:rsidRDefault="00433536">
      <w:bookmarkStart w:id="13" w:name="re_toc_-1836007824"/>
      <w:bookmarkEnd w:id="12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Тульские известия (ti71.ru)</w:t>
      </w:r>
    </w:p>
    <w:p w14:paraId="324ED652" w14:textId="71189F3D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re_-1836007824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Тульская прокуратура по обращению инвалида проверила организацию на соответствие требованиям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re_-1836007824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8</w:t>
      </w:r>
      <w:r>
        <w:rPr>
          <w:color w:val="248AE8"/>
          <w:sz w:val="28"/>
        </w:rPr>
        <w:fldChar w:fldCharType="end"/>
      </w:r>
    </w:p>
    <w:p w14:paraId="324ED661" w14:textId="77777777" w:rsidR="007A0FB2" w:rsidRDefault="00433536">
      <w:bookmarkStart w:id="14" w:name="re_toc_-1836007816"/>
      <w:bookmarkEnd w:id="13"/>
      <w:r>
        <w:rPr>
          <w:color w:val="808080"/>
          <w:sz w:val="28"/>
        </w:rPr>
        <w:t>31.08.2024</w:t>
      </w:r>
      <w:r>
        <w:t xml:space="preserve"> </w:t>
      </w:r>
      <w:r>
        <w:rPr>
          <w:color w:val="808080"/>
          <w:sz w:val="28"/>
        </w:rPr>
        <w:t>РИА Стрела (riastrela.ru)</w:t>
      </w:r>
    </w:p>
    <w:p w14:paraId="324ED662" w14:textId="5EBA3292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re_-1836007816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Делегация брянского отделения ВОИ приняла участие в Межрегиональном Совете в Липецке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re_-1836007816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324ED667" w14:textId="77777777" w:rsidR="007A0FB2" w:rsidRPr="001867D4" w:rsidRDefault="00433536">
      <w:pPr>
        <w:rPr>
          <w:i/>
          <w:iCs/>
          <w:color w:val="248AE8"/>
        </w:rPr>
      </w:pPr>
      <w:bookmarkStart w:id="15" w:name="re_toc_-1836007813"/>
      <w:bookmarkEnd w:id="14"/>
      <w:r>
        <w:rPr>
          <w:color w:val="808080"/>
          <w:sz w:val="28"/>
        </w:rPr>
        <w:t>31.08.2024</w:t>
      </w:r>
      <w:r>
        <w:t xml:space="preserve"> </w:t>
      </w:r>
      <w:r>
        <w:rPr>
          <w:color w:val="808080"/>
          <w:sz w:val="28"/>
        </w:rPr>
        <w:t>Сибирская панорама (sibpanorama.ru</w:t>
      </w:r>
      <w:r w:rsidRPr="001867D4">
        <w:rPr>
          <w:i/>
          <w:iCs/>
          <w:color w:val="248AE8"/>
          <w:sz w:val="28"/>
        </w:rPr>
        <w:t>)</w:t>
      </w:r>
    </w:p>
    <w:p w14:paraId="324ED668" w14:textId="1765E70C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re_-1836007813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Тобольские баскетболисты на колясках сразились с тюменцами в стритбол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re_-1836007813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324ED669" w14:textId="77777777" w:rsidR="007A0FB2" w:rsidRDefault="00433536">
      <w:bookmarkStart w:id="16" w:name="re_toc_-1836007812"/>
      <w:bookmarkEnd w:id="15"/>
      <w:r>
        <w:rPr>
          <w:color w:val="808080"/>
          <w:sz w:val="28"/>
        </w:rPr>
        <w:t>06.09.2024</w:t>
      </w:r>
      <w:r>
        <w:t xml:space="preserve"> </w:t>
      </w:r>
      <w:r>
        <w:rPr>
          <w:color w:val="808080"/>
          <w:sz w:val="28"/>
        </w:rPr>
        <w:t>MK в Томске (tomsk.mk.ru)</w:t>
      </w:r>
    </w:p>
    <w:p w14:paraId="324ED66A" w14:textId="12F50745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re_-1836007812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Томске состоялась "Битва хоров"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re_-1836007812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9</w:t>
      </w:r>
      <w:r>
        <w:rPr>
          <w:color w:val="248AE8"/>
          <w:sz w:val="28"/>
        </w:rPr>
        <w:fldChar w:fldCharType="end"/>
      </w:r>
    </w:p>
    <w:p w14:paraId="324ED66F" w14:textId="77777777" w:rsidR="007A0FB2" w:rsidRDefault="00433536">
      <w:bookmarkStart w:id="17" w:name="re_toc_-1836007809"/>
      <w:bookmarkEnd w:id="16"/>
      <w:r>
        <w:rPr>
          <w:color w:val="808080"/>
          <w:sz w:val="28"/>
        </w:rPr>
        <w:t>04.09.2024</w:t>
      </w:r>
      <w:r>
        <w:t xml:space="preserve"> </w:t>
      </w:r>
      <w:r>
        <w:rPr>
          <w:color w:val="808080"/>
          <w:sz w:val="28"/>
        </w:rPr>
        <w:t>Знамя (zn-smol.ru)</w:t>
      </w:r>
    </w:p>
    <w:p w14:paraId="324ED670" w14:textId="42620594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lastRenderedPageBreak/>
        <w:fldChar w:fldCharType="begin"/>
      </w:r>
      <w:r w:rsidRPr="001867D4">
        <w:rPr>
          <w:i/>
          <w:iCs/>
          <w:color w:val="248AE8"/>
          <w:sz w:val="28"/>
        </w:rPr>
        <w:instrText>REF re_-1836007809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Смоленская АЭС: состоялась II-ая региональная инклюзивная гребная регата «Паруса духа в атомных городах»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re_-1836007809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324ED671" w14:textId="77777777" w:rsidR="007A0FB2" w:rsidRDefault="00433536">
      <w:bookmarkStart w:id="18" w:name="re_toc_-1836007808"/>
      <w:bookmarkEnd w:id="17"/>
      <w:r>
        <w:rPr>
          <w:color w:val="808080"/>
          <w:sz w:val="28"/>
        </w:rPr>
        <w:t>31.08.2024</w:t>
      </w:r>
      <w:r>
        <w:t xml:space="preserve"> </w:t>
      </w:r>
      <w:r>
        <w:rPr>
          <w:color w:val="808080"/>
          <w:sz w:val="28"/>
        </w:rPr>
        <w:t>Северск-Дайджест (seversk-digest.ru)</w:t>
      </w:r>
    </w:p>
    <w:p w14:paraId="324ED672" w14:textId="330D2C0A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re_-1836007808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лагере Восход стартовал фестиваль Северские зори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re_-1836007808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324ED679" w14:textId="77777777" w:rsidR="007A0FB2" w:rsidRDefault="00433536">
      <w:bookmarkStart w:id="19" w:name="re_toc_-1836007804"/>
      <w:bookmarkEnd w:id="18"/>
      <w:r>
        <w:rPr>
          <w:color w:val="808080"/>
          <w:sz w:val="28"/>
        </w:rPr>
        <w:t>02.09.2024</w:t>
      </w:r>
      <w:r>
        <w:t xml:space="preserve"> </w:t>
      </w:r>
      <w:r>
        <w:rPr>
          <w:color w:val="808080"/>
          <w:sz w:val="28"/>
        </w:rPr>
        <w:t>Новости Алтая (altai-info.com)</w:t>
      </w:r>
    </w:p>
    <w:p w14:paraId="324ED67A" w14:textId="3C928EB6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re_-1836007804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Людмила Рыспаева: ДЭГ – удобный способ проголосовать для людей с ОВЗ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re_-1836007804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324ED683" w14:textId="77777777" w:rsidR="007A0FB2" w:rsidRDefault="00433536">
      <w:bookmarkStart w:id="20" w:name="re_toc_-1836007799"/>
      <w:bookmarkEnd w:id="19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РИАМО (riamo.ru)</w:t>
      </w:r>
    </w:p>
    <w:p w14:paraId="324ED684" w14:textId="12984BAA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re_-1836007799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Руководители учреждений здравоохранения ответили на вопросы жителей Ленинского округа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re_-1836007799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10</w:t>
      </w:r>
      <w:r>
        <w:rPr>
          <w:color w:val="248AE8"/>
          <w:sz w:val="28"/>
        </w:rPr>
        <w:fldChar w:fldCharType="end"/>
      </w:r>
    </w:p>
    <w:p w14:paraId="324ED697" w14:textId="77777777" w:rsidR="007A0FB2" w:rsidRDefault="00433536">
      <w:bookmarkStart w:id="21" w:name="re_toc_-1836007789"/>
      <w:bookmarkEnd w:id="20"/>
      <w:r>
        <w:rPr>
          <w:color w:val="808080"/>
          <w:sz w:val="28"/>
        </w:rPr>
        <w:t>31.08.2024</w:t>
      </w:r>
      <w:r>
        <w:t xml:space="preserve"> </w:t>
      </w:r>
      <w:r>
        <w:rPr>
          <w:color w:val="808080"/>
          <w:sz w:val="28"/>
        </w:rPr>
        <w:t>Ватандаш (vatandash.ru)</w:t>
      </w:r>
    </w:p>
    <w:p w14:paraId="324ED698" w14:textId="0B1CFEA4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re_-1836007789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Новая победа Зульфира Зайнуллина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re_-1836007789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324ED699" w14:textId="77777777" w:rsidR="007A0FB2" w:rsidRDefault="00433536">
      <w:bookmarkStart w:id="22" w:name="re_toc_-1836007788"/>
      <w:bookmarkEnd w:id="21"/>
      <w:r>
        <w:rPr>
          <w:color w:val="808080"/>
          <w:sz w:val="28"/>
        </w:rPr>
        <w:t>05.09.2024</w:t>
      </w:r>
      <w:r>
        <w:t xml:space="preserve"> </w:t>
      </w:r>
      <w:r>
        <w:rPr>
          <w:color w:val="808080"/>
          <w:sz w:val="28"/>
        </w:rPr>
        <w:t>Луганский информационный центр (lug-info.ru)</w:t>
      </w:r>
    </w:p>
    <w:p w14:paraId="324ED69A" w14:textId="29C26F01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re_-1836007788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Пульс региона: к некоторым новостям про ЛНР и вокруг нее за 5 сентября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re_-1836007788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324ED69D" w14:textId="77777777" w:rsidR="007A0FB2" w:rsidRDefault="00433536">
      <w:bookmarkStart w:id="23" w:name="re_toc_-1836007786"/>
      <w:bookmarkEnd w:id="22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Культура.РФ (culture.ru)</w:t>
      </w:r>
    </w:p>
    <w:p w14:paraId="324ED69E" w14:textId="130FDE26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re_-1836007786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Разговор–размышление: «Главная в жизни профессия»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re_-1836007786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11</w:t>
      </w:r>
      <w:r>
        <w:rPr>
          <w:color w:val="248AE8"/>
          <w:sz w:val="28"/>
        </w:rPr>
        <w:fldChar w:fldCharType="end"/>
      </w:r>
    </w:p>
    <w:p w14:paraId="324ED6A1" w14:textId="77777777" w:rsidR="007A0FB2" w:rsidRDefault="00433536">
      <w:bookmarkStart w:id="24" w:name="re_toc_-1836007784"/>
      <w:bookmarkEnd w:id="23"/>
      <w:r>
        <w:rPr>
          <w:color w:val="808080"/>
          <w:sz w:val="28"/>
        </w:rPr>
        <w:t>05.09.2024</w:t>
      </w:r>
      <w:r>
        <w:t xml:space="preserve"> </w:t>
      </w:r>
      <w:r>
        <w:rPr>
          <w:color w:val="808080"/>
          <w:sz w:val="28"/>
        </w:rPr>
        <w:t>Регионы Онлайн (gosrf.ru)</w:t>
      </w:r>
    </w:p>
    <w:p w14:paraId="324ED6A2" w14:textId="366AA5FC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re_-1836007784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Праздник "Мы живем единой семьей" приурочат ко Дню народов Среднего Урала в Карпинске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re_-1836007784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324ED6A5" w14:textId="77777777" w:rsidR="007A0FB2" w:rsidRDefault="00433536">
      <w:bookmarkStart w:id="25" w:name="re_toc_-1836007782"/>
      <w:bookmarkEnd w:id="24"/>
      <w:r>
        <w:rPr>
          <w:color w:val="808080"/>
          <w:sz w:val="28"/>
        </w:rPr>
        <w:t>02.09.2024</w:t>
      </w:r>
      <w:r>
        <w:t xml:space="preserve"> </w:t>
      </w:r>
      <w:r>
        <w:rPr>
          <w:color w:val="808080"/>
          <w:sz w:val="28"/>
        </w:rPr>
        <w:t>Чеченская Республика сегодня (chechnyatoday.com)</w:t>
      </w:r>
    </w:p>
    <w:p w14:paraId="324ED6A6" w14:textId="5D3E62FD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re_-1836007782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Чечне проходит межрегиональный турнир по шашкам и шахматам среди людей с ОВЗ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re_-1836007782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324ED6A9" w14:textId="77777777" w:rsidR="007A0FB2" w:rsidRDefault="00433536">
      <w:bookmarkStart w:id="26" w:name="re_toc_-1836007780"/>
      <w:bookmarkEnd w:id="25"/>
      <w:r>
        <w:rPr>
          <w:color w:val="808080"/>
          <w:sz w:val="28"/>
        </w:rPr>
        <w:t>06.09.2024</w:t>
      </w:r>
      <w:r>
        <w:t xml:space="preserve"> </w:t>
      </w:r>
      <w:r>
        <w:rPr>
          <w:color w:val="808080"/>
          <w:sz w:val="28"/>
        </w:rPr>
        <w:t>Знамя правды (tyumedia.ru)</w:t>
      </w:r>
    </w:p>
    <w:p w14:paraId="324ED6AA" w14:textId="0E5A09DD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EC772B">
        <w:rPr>
          <w:i/>
          <w:iCs/>
          <w:color w:val="248AE8"/>
          <w:sz w:val="28"/>
        </w:rPr>
        <w:fldChar w:fldCharType="begin"/>
      </w:r>
      <w:r w:rsidRPr="00EC772B">
        <w:rPr>
          <w:i/>
          <w:iCs/>
          <w:color w:val="248AE8"/>
          <w:sz w:val="28"/>
        </w:rPr>
        <w:instrText>REF re_-1836007780 \h</w:instrText>
      </w:r>
      <w:r w:rsidR="001867D4" w:rsidRPr="00EC772B">
        <w:rPr>
          <w:i/>
          <w:iCs/>
          <w:color w:val="248AE8"/>
          <w:sz w:val="28"/>
        </w:rPr>
        <w:instrText xml:space="preserve"> \* MERGEFORMAT </w:instrText>
      </w:r>
      <w:r w:rsidRPr="00EC772B">
        <w:rPr>
          <w:i/>
          <w:iCs/>
          <w:color w:val="248AE8"/>
          <w:sz w:val="28"/>
        </w:rPr>
      </w:r>
      <w:r w:rsidRPr="00EC772B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Попали в яблочко</w:t>
      </w:r>
      <w:r w:rsidRPr="00EC772B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re_-1836007780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324ED6AD" w14:textId="77777777" w:rsidR="007A0FB2" w:rsidRDefault="00433536">
      <w:bookmarkStart w:id="27" w:name="re_toc_-1836007778"/>
      <w:bookmarkEnd w:id="26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Марийская правда (marpravda.ru)</w:t>
      </w:r>
    </w:p>
    <w:p w14:paraId="324ED6AE" w14:textId="652D3045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re_-1836007778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Марий Эл дом ветерана СВО сделали «умным»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re_-1836007778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12</w:t>
      </w:r>
      <w:r>
        <w:rPr>
          <w:color w:val="248AE8"/>
          <w:sz w:val="28"/>
        </w:rPr>
        <w:fldChar w:fldCharType="end"/>
      </w:r>
    </w:p>
    <w:p w14:paraId="324ED6B3" w14:textId="77777777" w:rsidR="007A0FB2" w:rsidRDefault="00433536">
      <w:bookmarkStart w:id="28" w:name="re_toc_-1836007775"/>
      <w:bookmarkEnd w:id="27"/>
      <w:r>
        <w:rPr>
          <w:color w:val="808080"/>
          <w:sz w:val="28"/>
        </w:rPr>
        <w:t>04.09.2024</w:t>
      </w:r>
      <w:r>
        <w:t xml:space="preserve"> </w:t>
      </w:r>
      <w:r>
        <w:rPr>
          <w:color w:val="808080"/>
          <w:sz w:val="28"/>
        </w:rPr>
        <w:t>Тавдинка.рф</w:t>
      </w:r>
    </w:p>
    <w:p w14:paraId="324ED6B4" w14:textId="5827E919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re_-1836007775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Тавдинцы приняли участие в спортивном фестивале «Паралимпийские надежды»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re_-1836007775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324ED6B5" w14:textId="77777777" w:rsidR="007A0FB2" w:rsidRDefault="00433536">
      <w:bookmarkStart w:id="29" w:name="re_toc_-1836007774"/>
      <w:bookmarkEnd w:id="28"/>
      <w:r>
        <w:rPr>
          <w:color w:val="808080"/>
          <w:sz w:val="28"/>
        </w:rPr>
        <w:t>01.09.2024</w:t>
      </w:r>
      <w:r>
        <w:t xml:space="preserve"> </w:t>
      </w:r>
      <w:r>
        <w:rPr>
          <w:color w:val="808080"/>
          <w:sz w:val="28"/>
        </w:rPr>
        <w:t>Республика Башкортостан (resbash.ru)</w:t>
      </w:r>
    </w:p>
    <w:p w14:paraId="324ED6B6" w14:textId="12BCB7DD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re_-1836007774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Передовая для санитара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re_-1836007774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324ED6B7" w14:textId="77777777" w:rsidR="007A0FB2" w:rsidRDefault="00433536">
      <w:bookmarkStart w:id="30" w:name="re_toc_-1836007773"/>
      <w:bookmarkEnd w:id="29"/>
      <w:r>
        <w:rPr>
          <w:color w:val="808080"/>
          <w:sz w:val="28"/>
        </w:rPr>
        <w:t>31.08.2024</w:t>
      </w:r>
      <w:r>
        <w:t xml:space="preserve"> </w:t>
      </w:r>
      <w:r>
        <w:rPr>
          <w:color w:val="808080"/>
          <w:sz w:val="28"/>
        </w:rPr>
        <w:t>Pro Город Сыктывкар (pg11.ru)</w:t>
      </w:r>
    </w:p>
    <w:p w14:paraId="324ED6B8" w14:textId="6A781C6E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re_-1836007773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Коми прошел фестиваль «Самое важное в мире – это семья и любовь»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re_-1836007773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324ED6BF" w14:textId="77777777" w:rsidR="007A0FB2" w:rsidRDefault="00433536">
      <w:bookmarkStart w:id="31" w:name="re_toc_-1836007769"/>
      <w:bookmarkEnd w:id="30"/>
      <w:r>
        <w:rPr>
          <w:color w:val="808080"/>
          <w:sz w:val="28"/>
        </w:rPr>
        <w:t>30.08.2024</w:t>
      </w:r>
      <w:r>
        <w:t xml:space="preserve"> </w:t>
      </w:r>
      <w:r>
        <w:rPr>
          <w:color w:val="808080"/>
          <w:sz w:val="28"/>
        </w:rPr>
        <w:t>Владимирские ведомости (vedom.ru)</w:t>
      </w:r>
    </w:p>
    <w:p w14:paraId="324ED6C0" w14:textId="3B856497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re_-1836007769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Участники круглого стола во Владимире оценили ход подготовки к выборам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re_-1836007769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13</w:t>
      </w:r>
      <w:r>
        <w:rPr>
          <w:color w:val="248AE8"/>
          <w:sz w:val="28"/>
        </w:rPr>
        <w:fldChar w:fldCharType="end"/>
      </w:r>
    </w:p>
    <w:p w14:paraId="324ED6C1" w14:textId="77777777" w:rsidR="007A0FB2" w:rsidRDefault="00433536">
      <w:bookmarkStart w:id="32" w:name="re_toc_-1836007768"/>
      <w:bookmarkEnd w:id="31"/>
      <w:r>
        <w:rPr>
          <w:color w:val="808080"/>
          <w:sz w:val="28"/>
        </w:rPr>
        <w:t>04.09.2024</w:t>
      </w:r>
      <w:r>
        <w:t xml:space="preserve"> </w:t>
      </w:r>
      <w:r>
        <w:rPr>
          <w:color w:val="808080"/>
          <w:sz w:val="28"/>
        </w:rPr>
        <w:t>Башинформ.рф (bashinform.ru)</w:t>
      </w:r>
    </w:p>
    <w:p w14:paraId="324ED6C2" w14:textId="00F79637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re_-1836007768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Молодая мама из Башкирии организовала мастерскую по изготовлению окопных свечей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re_-1836007768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324ED6C3" w14:textId="77777777" w:rsidR="007A0FB2" w:rsidRDefault="00433536">
      <w:bookmarkStart w:id="33" w:name="re_toc_-1836007767"/>
      <w:bookmarkEnd w:id="32"/>
      <w:r>
        <w:rPr>
          <w:color w:val="808080"/>
          <w:sz w:val="28"/>
        </w:rPr>
        <w:t>02.09.2024</w:t>
      </w:r>
      <w:r>
        <w:t xml:space="preserve"> </w:t>
      </w:r>
      <w:r>
        <w:rPr>
          <w:color w:val="808080"/>
          <w:sz w:val="28"/>
        </w:rPr>
        <w:t>Красноуфимск Он-Лайн (ksk66.ru)</w:t>
      </w:r>
    </w:p>
    <w:p w14:paraId="324ED6C4" w14:textId="7683241A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re_-1836007767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Куклотерапия объединяет | Красноуфимск Онлайн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re_-1836007767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324ED6C5" w14:textId="77777777" w:rsidR="007A0FB2" w:rsidRDefault="00433536">
      <w:bookmarkStart w:id="34" w:name="re_toc_-1836007766"/>
      <w:bookmarkEnd w:id="33"/>
      <w:r>
        <w:rPr>
          <w:color w:val="808080"/>
          <w:sz w:val="28"/>
        </w:rPr>
        <w:t>05.09.2024</w:t>
      </w:r>
      <w:r>
        <w:t xml:space="preserve"> </w:t>
      </w:r>
      <w:r>
        <w:rPr>
          <w:color w:val="808080"/>
          <w:sz w:val="28"/>
        </w:rPr>
        <w:t>Эхо русского Севера (echosevera.ru)</w:t>
      </w:r>
    </w:p>
    <w:p w14:paraId="324ED6C6" w14:textId="7E18520C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lastRenderedPageBreak/>
        <w:fldChar w:fldCharType="begin"/>
      </w:r>
      <w:r w:rsidRPr="001867D4">
        <w:rPr>
          <w:i/>
          <w:iCs/>
          <w:color w:val="248AE8"/>
          <w:sz w:val="28"/>
        </w:rPr>
        <w:instrText>REF re_-1836007766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Правление котласской организации общества инвалидов выразило благодарность предприятию «ОК и ТС»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re_-1836007766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14</w:t>
      </w:r>
      <w:r>
        <w:rPr>
          <w:color w:val="248AE8"/>
          <w:sz w:val="28"/>
        </w:rPr>
        <w:fldChar w:fldCharType="end"/>
      </w:r>
    </w:p>
    <w:p w14:paraId="324ED6C9" w14:textId="77777777" w:rsidR="007A0FB2" w:rsidRDefault="00433536">
      <w:bookmarkStart w:id="35" w:name="re_toc_-1836007764"/>
      <w:bookmarkEnd w:id="34"/>
      <w:r>
        <w:rPr>
          <w:color w:val="808080"/>
          <w:sz w:val="28"/>
        </w:rPr>
        <w:t>30.08.2024</w:t>
      </w:r>
      <w:r>
        <w:t xml:space="preserve"> </w:t>
      </w:r>
      <w:r>
        <w:rPr>
          <w:color w:val="808080"/>
          <w:sz w:val="28"/>
        </w:rPr>
        <w:t>Мой район (moi-raion59.ru)</w:t>
      </w:r>
    </w:p>
    <w:p w14:paraId="324ED6CA" w14:textId="4935F760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re_-1836007764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Пусть здоровье ограничено, зато талантов хоть отбавляй. Ординское окружное общество инвалидов по активности заткнет за пояс многие организации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re_-1836007764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324ED6CB" w14:textId="77777777" w:rsidR="007A0FB2" w:rsidRDefault="00433536">
      <w:bookmarkStart w:id="36" w:name="re_toc_-1836007763"/>
      <w:bookmarkEnd w:id="35"/>
      <w:r>
        <w:rPr>
          <w:color w:val="808080"/>
          <w:sz w:val="28"/>
        </w:rPr>
        <w:t>04.09.2024</w:t>
      </w:r>
      <w:r>
        <w:t xml:space="preserve"> </w:t>
      </w:r>
      <w:r>
        <w:rPr>
          <w:color w:val="808080"/>
          <w:sz w:val="28"/>
        </w:rPr>
        <w:t>Приволжская правда (privpravda.ru)</w:t>
      </w:r>
    </w:p>
    <w:p w14:paraId="324ED6CC" w14:textId="1E0A410A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re_-1836007763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На "Рубеже Маршала Василевского" соревновались команды учреждений социальной сферы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re_-1836007763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324ED6CD" w14:textId="77777777" w:rsidR="007A0FB2" w:rsidRDefault="00433536">
      <w:bookmarkStart w:id="37" w:name="re_toc_-1836007762"/>
      <w:bookmarkEnd w:id="36"/>
      <w:r>
        <w:rPr>
          <w:color w:val="808080"/>
          <w:sz w:val="28"/>
        </w:rPr>
        <w:t>05.09.2024</w:t>
      </w:r>
      <w:r>
        <w:t xml:space="preserve"> </w:t>
      </w:r>
      <w:r>
        <w:rPr>
          <w:color w:val="808080"/>
          <w:sz w:val="28"/>
        </w:rPr>
        <w:t>Приволжская правда (privpravda.ru)</w:t>
      </w:r>
    </w:p>
    <w:p w14:paraId="324ED6CE" w14:textId="791B1D8B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re_-1836007762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Прокурор области Андрей Жугин провел личный прием граждан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re_-1836007762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15</w:t>
      </w:r>
      <w:r>
        <w:rPr>
          <w:color w:val="248AE8"/>
          <w:sz w:val="28"/>
        </w:rPr>
        <w:fldChar w:fldCharType="end"/>
      </w:r>
    </w:p>
    <w:p w14:paraId="324ED6D1" w14:textId="77777777" w:rsidR="007A0FB2" w:rsidRDefault="00433536">
      <w:bookmarkStart w:id="38" w:name="re_toc_-1836007760"/>
      <w:bookmarkEnd w:id="37"/>
      <w:r>
        <w:rPr>
          <w:color w:val="808080"/>
          <w:sz w:val="28"/>
        </w:rPr>
        <w:t>30.08.2024</w:t>
      </w:r>
      <w:r>
        <w:t xml:space="preserve"> </w:t>
      </w:r>
      <w:r>
        <w:rPr>
          <w:color w:val="808080"/>
          <w:sz w:val="28"/>
        </w:rPr>
        <w:t>Всероссийская газета Надежда (nadezhda.me)</w:t>
      </w:r>
    </w:p>
    <w:p w14:paraId="324ED6D2" w14:textId="5AB7F1A1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re_-1836007760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С Днем знаний, дорогие наши дети!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re_-1836007760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324ED6D3" w14:textId="77777777" w:rsidR="007A0FB2" w:rsidRDefault="00433536">
      <w:bookmarkStart w:id="39" w:name="re_toc_-1836007759"/>
      <w:bookmarkEnd w:id="38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ПРО ВОЛХОВ (pro-volhov.ru)</w:t>
      </w:r>
    </w:p>
    <w:p w14:paraId="324ED6D4" w14:textId="6520579C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re_-1836007759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В помещении Волховской городской организации ВОИ завершили ремонт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re_-1836007759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324ED6D5" w14:textId="77777777" w:rsidR="007A0FB2" w:rsidRDefault="00433536">
      <w:bookmarkStart w:id="40" w:name="re_toc_-1836007758"/>
      <w:bookmarkEnd w:id="39"/>
      <w:r>
        <w:rPr>
          <w:color w:val="808080"/>
          <w:sz w:val="28"/>
        </w:rPr>
        <w:t>30.08.2024</w:t>
      </w:r>
      <w:r>
        <w:t xml:space="preserve"> </w:t>
      </w:r>
      <w:r>
        <w:rPr>
          <w:color w:val="808080"/>
          <w:sz w:val="28"/>
        </w:rPr>
        <w:t>Реабилитационная индустрия России (rirportal.ru)</w:t>
      </w:r>
    </w:p>
    <w:p w14:paraId="324ED6D6" w14:textId="12B3D13C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re_-1836007758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Как путешественники с инвалидностью исследовали Карельское Заонежье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re_-1836007758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324ED6DB" w14:textId="77777777" w:rsidR="007A0FB2" w:rsidRDefault="00433536">
      <w:bookmarkStart w:id="41" w:name="re_toc_-1836007755"/>
      <w:bookmarkEnd w:id="40"/>
      <w:r>
        <w:rPr>
          <w:color w:val="808080"/>
          <w:sz w:val="28"/>
        </w:rPr>
        <w:t>30.08.2024</w:t>
      </w:r>
      <w:r>
        <w:t xml:space="preserve"> </w:t>
      </w:r>
      <w:r>
        <w:rPr>
          <w:color w:val="808080"/>
          <w:sz w:val="28"/>
        </w:rPr>
        <w:t>ТВЭл (элгорсктв.рф)</w:t>
      </w:r>
    </w:p>
    <w:p w14:paraId="324ED6DC" w14:textId="79EE4196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re_-1836007755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СПАССКАЯ БАШНЯ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re_-1836007755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16</w:t>
      </w:r>
      <w:r>
        <w:rPr>
          <w:color w:val="248AE8"/>
          <w:sz w:val="28"/>
        </w:rPr>
        <w:fldChar w:fldCharType="end"/>
      </w:r>
    </w:p>
    <w:p w14:paraId="324ED6E1" w14:textId="77777777" w:rsidR="007A0FB2" w:rsidRDefault="00433536">
      <w:bookmarkStart w:id="42" w:name="re_toc_-1836007752"/>
      <w:bookmarkEnd w:id="41"/>
      <w:r>
        <w:rPr>
          <w:color w:val="808080"/>
          <w:sz w:val="28"/>
        </w:rPr>
        <w:t>30.08.2024</w:t>
      </w:r>
      <w:r>
        <w:t xml:space="preserve"> </w:t>
      </w:r>
      <w:r>
        <w:rPr>
          <w:color w:val="808080"/>
          <w:sz w:val="28"/>
        </w:rPr>
        <w:t>Абзелил (abzelil.com)</w:t>
      </w:r>
    </w:p>
    <w:p w14:paraId="324ED6E2" w14:textId="788C53F8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re_-1836007752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Бронза у Абзелиловской организации  инвалидов!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re_-1836007752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324ED6E5" w14:textId="77777777" w:rsidR="007A0FB2" w:rsidRDefault="00433536">
      <w:bookmarkStart w:id="43" w:name="re_toc_-1836007750"/>
      <w:bookmarkEnd w:id="42"/>
      <w:r>
        <w:rPr>
          <w:color w:val="808080"/>
          <w:sz w:val="28"/>
        </w:rPr>
        <w:t>02.09.2024</w:t>
      </w:r>
      <w:r>
        <w:t xml:space="preserve"> </w:t>
      </w:r>
      <w:r>
        <w:rPr>
          <w:color w:val="808080"/>
          <w:sz w:val="28"/>
        </w:rPr>
        <w:t>168 часов (168.ru)</w:t>
      </w:r>
    </w:p>
    <w:p w14:paraId="324ED6E6" w14:textId="7CC9C0B0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re_-1836007750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Кинешемские спортсмены - победители XIII Параспартакиады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re_-1836007750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324ED6E7" w14:textId="77777777" w:rsidR="007A0FB2" w:rsidRDefault="00433536">
      <w:bookmarkStart w:id="44" w:name="re_toc_-1836007749"/>
      <w:bookmarkEnd w:id="43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Тихвин – онлайн (tikhvin.spb.ru)</w:t>
      </w:r>
    </w:p>
    <w:p w14:paraId="324ED6E8" w14:textId="44BAC776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re_-1836007749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Тихвинцы побывали в Марьино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re_-1836007749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17</w:t>
      </w:r>
      <w:r>
        <w:rPr>
          <w:color w:val="248AE8"/>
          <w:sz w:val="28"/>
        </w:rPr>
        <w:fldChar w:fldCharType="end"/>
      </w:r>
    </w:p>
    <w:p w14:paraId="324ED6ED" w14:textId="77777777" w:rsidR="007A0FB2" w:rsidRDefault="00433536">
      <w:bookmarkStart w:id="45" w:name="re_toc_-1836007746"/>
      <w:bookmarkEnd w:id="44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KrasnoeNews.ru</w:t>
      </w:r>
    </w:p>
    <w:p w14:paraId="324ED6EE" w14:textId="04458D43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1867D4">
        <w:rPr>
          <w:i/>
          <w:iCs/>
          <w:color w:val="248AE8"/>
          <w:sz w:val="28"/>
        </w:rPr>
        <w:fldChar w:fldCharType="begin"/>
      </w:r>
      <w:r w:rsidRPr="001867D4">
        <w:rPr>
          <w:i/>
          <w:iCs/>
          <w:color w:val="248AE8"/>
          <w:sz w:val="28"/>
        </w:rPr>
        <w:instrText>REF re_-1836007746 \h</w:instrText>
      </w:r>
      <w:r w:rsidR="001867D4" w:rsidRPr="001867D4">
        <w:rPr>
          <w:i/>
          <w:iCs/>
          <w:color w:val="248AE8"/>
          <w:sz w:val="28"/>
        </w:rPr>
        <w:instrText xml:space="preserve"> \* MERGEFORMAT </w:instrText>
      </w:r>
      <w:r w:rsidRPr="001867D4">
        <w:rPr>
          <w:i/>
          <w:iCs/>
          <w:color w:val="248AE8"/>
          <w:sz w:val="28"/>
        </w:rPr>
      </w:r>
      <w:r w:rsidRPr="001867D4">
        <w:rPr>
          <w:i/>
          <w:iCs/>
          <w:color w:val="248AE8"/>
          <w:sz w:val="28"/>
        </w:rPr>
        <w:fldChar w:fldCharType="separate"/>
      </w:r>
      <w:r w:rsidR="00662472" w:rsidRPr="00662472">
        <w:rPr>
          <w:i/>
          <w:iCs/>
          <w:color w:val="248AE8"/>
          <w:sz w:val="28"/>
        </w:rPr>
        <w:t>«Соколов Фонд» поздравил Красносельских школьников с Днем знаний</w:t>
      </w:r>
      <w:r w:rsidRPr="001867D4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re_-1836007746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662472">
        <w:rPr>
          <w:noProof/>
          <w:color w:val="248AE8"/>
          <w:sz w:val="28"/>
        </w:rPr>
        <w:t>18</w:t>
      </w:r>
      <w:r>
        <w:rPr>
          <w:color w:val="248AE8"/>
          <w:sz w:val="28"/>
        </w:rPr>
        <w:fldChar w:fldCharType="end"/>
      </w:r>
    </w:p>
    <w:bookmarkStart w:id="46" w:name="re_toc_-1836007741"/>
    <w:bookmarkEnd w:id="45"/>
    <w:p w14:paraId="324ED6F5" w14:textId="5C7A3233" w:rsidR="007A0FB2" w:rsidRDefault="00433536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8C4B2C">
        <w:rPr>
          <w:b/>
          <w:color w:val="000000" w:themeColor="text1"/>
          <w:sz w:val="28"/>
        </w:rPr>
        <w:fldChar w:fldCharType="begin"/>
      </w:r>
      <w:r w:rsidRPr="008C4B2C">
        <w:rPr>
          <w:b/>
          <w:color w:val="000000" w:themeColor="text1"/>
          <w:sz w:val="28"/>
        </w:rPr>
        <w:instrText>REF re_-1836007741 \h</w:instrText>
      </w:r>
      <w:r w:rsidR="008C4B2C">
        <w:rPr>
          <w:b/>
          <w:color w:val="000000" w:themeColor="text1"/>
          <w:sz w:val="28"/>
        </w:rPr>
        <w:instrText xml:space="preserve"> \* MERGEFORMAT </w:instrText>
      </w:r>
      <w:r w:rsidRPr="008C4B2C">
        <w:rPr>
          <w:b/>
          <w:color w:val="000000" w:themeColor="text1"/>
          <w:sz w:val="28"/>
        </w:rPr>
      </w:r>
      <w:r w:rsidRPr="008C4B2C">
        <w:rPr>
          <w:b/>
          <w:color w:val="000000" w:themeColor="text1"/>
          <w:sz w:val="28"/>
        </w:rPr>
        <w:fldChar w:fldCharType="separate"/>
      </w:r>
      <w:r w:rsidR="00994C77" w:rsidRPr="00994C77">
        <w:rPr>
          <w:b/>
          <w:color w:val="000000" w:themeColor="text1"/>
          <w:sz w:val="28"/>
        </w:rPr>
        <w:t>Нормативно-правовое поле, высказывания представителей власти</w:t>
      </w:r>
      <w:r w:rsidRPr="008C4B2C">
        <w:rPr>
          <w:b/>
          <w:color w:val="000000" w:themeColor="text1"/>
          <w:sz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re_-1836007741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19</w:t>
      </w:r>
      <w:r>
        <w:rPr>
          <w:color w:val="248AE8"/>
          <w:sz w:val="28"/>
        </w:rPr>
        <w:fldChar w:fldCharType="end"/>
      </w:r>
      <w:bookmarkEnd w:id="46"/>
    </w:p>
    <w:p w14:paraId="36AE9085" w14:textId="77777777" w:rsidR="00816C04" w:rsidRPr="00816C04" w:rsidRDefault="00816C04" w:rsidP="00584F7D">
      <w:pPr>
        <w:pStyle w:val="3"/>
        <w:spacing w:before="0" w:after="0"/>
        <w:rPr>
          <w:rFonts w:eastAsia="Arial"/>
          <w:iCs/>
        </w:rPr>
      </w:pPr>
      <w:bookmarkStart w:id="47" w:name="re_toc_-1836007740"/>
      <w:r w:rsidRPr="00816C04">
        <w:rPr>
          <w:rFonts w:ascii="Times New Roman" w:hAnsi="Times New Roman" w:cs="Times New Roman"/>
          <w:b w:val="0"/>
          <w:iCs/>
          <w:color w:val="808080"/>
          <w:sz w:val="28"/>
        </w:rPr>
        <w:t>06.09.2024</w:t>
      </w:r>
      <w:r w:rsidRPr="00816C04">
        <w:rPr>
          <w:rFonts w:eastAsia="Arial"/>
          <w:iCs/>
        </w:rPr>
        <w:t xml:space="preserve"> </w:t>
      </w:r>
      <w:r w:rsidRPr="00816C04">
        <w:rPr>
          <w:rFonts w:ascii="Times New Roman" w:hAnsi="Times New Roman" w:cs="Times New Roman"/>
          <w:b w:val="0"/>
          <w:iCs/>
          <w:color w:val="808080"/>
          <w:sz w:val="28"/>
        </w:rPr>
        <w:t>Парламентская газета (pnp.ru)</w:t>
      </w:r>
    </w:p>
    <w:p w14:paraId="217ADA2E" w14:textId="073FB111" w:rsidR="00816C04" w:rsidRPr="00994C77" w:rsidRDefault="00994C77" w:rsidP="00584F7D">
      <w:pPr>
        <w:pStyle w:val="3"/>
        <w:spacing w:before="0" w:after="0"/>
        <w:rPr>
          <w:rFonts w:eastAsia="Arial"/>
          <w:color w:val="248AE8"/>
        </w:rPr>
      </w:pPr>
      <w:hyperlink w:anchor="re_toc_тема1" w:history="1">
        <w:r w:rsidR="00816C04" w:rsidRPr="00994C77">
          <w:rPr>
            <w:rStyle w:val="a9"/>
            <w:rFonts w:ascii="Times New Roman" w:hAnsi="Times New Roman" w:cs="Times New Roman"/>
            <w:b w:val="0"/>
            <w:i/>
            <w:color w:val="248AE8"/>
            <w:sz w:val="28"/>
            <w:u w:val="none"/>
          </w:rPr>
          <w:t>В Соцфонде решили навести порядок с протезами и инвалидными колясками</w:t>
        </w:r>
      </w:hyperlink>
    </w:p>
    <w:p w14:paraId="1CD4F4A4" w14:textId="704BDB79" w:rsidR="00816C04" w:rsidRDefault="00816C04" w:rsidP="00584F7D">
      <w:pPr>
        <w:tabs>
          <w:tab w:val="right" w:leader="hyphen" w:pos="9700"/>
        </w:tabs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318332CB" w14:textId="7FF8E499" w:rsidR="00816C04" w:rsidRPr="00816C04" w:rsidRDefault="00816C04" w:rsidP="00584F7D">
      <w:pPr>
        <w:pStyle w:val="3"/>
        <w:spacing w:before="0" w:after="0"/>
        <w:rPr>
          <w:rFonts w:eastAsia="Arial"/>
          <w:iCs/>
        </w:rPr>
      </w:pPr>
      <w:r>
        <w:rPr>
          <w:rFonts w:ascii="Times New Roman" w:hAnsi="Times New Roman" w:cs="Times New Roman"/>
          <w:b w:val="0"/>
          <w:iCs/>
          <w:color w:val="808080"/>
          <w:sz w:val="28"/>
        </w:rPr>
        <w:t>31</w:t>
      </w:r>
      <w:r w:rsidRPr="00816C04">
        <w:rPr>
          <w:rFonts w:ascii="Times New Roman" w:hAnsi="Times New Roman" w:cs="Times New Roman"/>
          <w:b w:val="0"/>
          <w:iCs/>
          <w:color w:val="808080"/>
          <w:sz w:val="28"/>
        </w:rPr>
        <w:t>.0</w:t>
      </w:r>
      <w:r>
        <w:rPr>
          <w:rFonts w:ascii="Times New Roman" w:hAnsi="Times New Roman" w:cs="Times New Roman"/>
          <w:b w:val="0"/>
          <w:iCs/>
          <w:color w:val="808080"/>
          <w:sz w:val="28"/>
        </w:rPr>
        <w:t>8</w:t>
      </w:r>
      <w:r w:rsidRPr="00816C04">
        <w:rPr>
          <w:rFonts w:ascii="Times New Roman" w:hAnsi="Times New Roman" w:cs="Times New Roman"/>
          <w:b w:val="0"/>
          <w:iCs/>
          <w:color w:val="808080"/>
          <w:sz w:val="28"/>
        </w:rPr>
        <w:t>.2024</w:t>
      </w:r>
      <w:r w:rsidRPr="00816C04">
        <w:rPr>
          <w:rFonts w:eastAsia="Arial"/>
          <w:iCs/>
        </w:rPr>
        <w:t xml:space="preserve"> </w:t>
      </w:r>
      <w:r w:rsidRPr="00816C04">
        <w:rPr>
          <w:rFonts w:ascii="Times New Roman" w:hAnsi="Times New Roman" w:cs="Times New Roman"/>
          <w:b w:val="0"/>
          <w:iCs/>
          <w:color w:val="808080"/>
          <w:sz w:val="28"/>
        </w:rPr>
        <w:t>Парламентская газета (pnp.ru)</w:t>
      </w:r>
    </w:p>
    <w:p w14:paraId="064CE7E9" w14:textId="0DE694EA" w:rsidR="00816C04" w:rsidRPr="00994C77" w:rsidRDefault="00254375" w:rsidP="00584F7D">
      <w:pPr>
        <w:rPr>
          <w:i/>
          <w:iCs/>
          <w:color w:val="248AE8"/>
          <w:sz w:val="28"/>
          <w:szCs w:val="28"/>
        </w:rPr>
      </w:pPr>
      <w:hyperlink w:anchor="re_toc_тема2" w:history="1">
        <w:r w:rsidR="00816C04" w:rsidRPr="00994C77">
          <w:rPr>
            <w:rStyle w:val="a9"/>
            <w:i/>
            <w:iCs/>
            <w:color w:val="248AE8"/>
            <w:sz w:val="28"/>
            <w:szCs w:val="28"/>
            <w:u w:val="none"/>
          </w:rPr>
          <w:t>Правила трудоустройства инвалидов изменятся с 1 сентября</w:t>
        </w:r>
      </w:hyperlink>
    </w:p>
    <w:p w14:paraId="6883BDDC" w14:textId="225969ED" w:rsidR="00816C04" w:rsidRDefault="00816C04" w:rsidP="00584F7D">
      <w:pPr>
        <w:tabs>
          <w:tab w:val="right" w:leader="hyphen" w:pos="9700"/>
        </w:tabs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76C1BA27" w14:textId="3420C3BD" w:rsidR="00816C04" w:rsidRPr="00816C04" w:rsidRDefault="00816C04" w:rsidP="00584F7D">
      <w:pPr>
        <w:tabs>
          <w:tab w:val="right" w:leader="hyphen" w:pos="9700"/>
        </w:tabs>
        <w:rPr>
          <w:iCs/>
          <w:color w:val="808080"/>
          <w:sz w:val="28"/>
        </w:rPr>
      </w:pPr>
      <w:r w:rsidRPr="00816C04">
        <w:rPr>
          <w:iCs/>
          <w:color w:val="808080"/>
          <w:sz w:val="28"/>
        </w:rPr>
        <w:t>04.09.2024</w:t>
      </w:r>
      <w:r w:rsidRPr="00816C04">
        <w:rPr>
          <w:rFonts w:eastAsia="Arial"/>
          <w:iCs/>
        </w:rPr>
        <w:t xml:space="preserve"> </w:t>
      </w:r>
      <w:r w:rsidRPr="00816C04">
        <w:rPr>
          <w:iCs/>
          <w:color w:val="808080"/>
          <w:sz w:val="28"/>
        </w:rPr>
        <w:t>ТАСС (</w:t>
      </w:r>
      <w:r w:rsidRPr="00816C04">
        <w:rPr>
          <w:iCs/>
          <w:color w:val="808080"/>
          <w:sz w:val="28"/>
          <w:lang w:val="en-US"/>
        </w:rPr>
        <w:t>tass</w:t>
      </w:r>
      <w:r w:rsidRPr="00816C04">
        <w:rPr>
          <w:iCs/>
          <w:color w:val="808080"/>
          <w:sz w:val="28"/>
        </w:rPr>
        <w:t>.</w:t>
      </w:r>
      <w:r w:rsidRPr="00816C04">
        <w:rPr>
          <w:iCs/>
          <w:color w:val="808080"/>
          <w:sz w:val="28"/>
          <w:lang w:val="en-US"/>
        </w:rPr>
        <w:t>ru</w:t>
      </w:r>
      <w:r w:rsidRPr="00816C04">
        <w:rPr>
          <w:iCs/>
          <w:color w:val="808080"/>
          <w:sz w:val="28"/>
        </w:rPr>
        <w:t>)</w:t>
      </w:r>
    </w:p>
    <w:p w14:paraId="2110C91C" w14:textId="7B2F3A05" w:rsidR="00816C04" w:rsidRPr="00F15C9A" w:rsidRDefault="00254375" w:rsidP="00584F7D">
      <w:pPr>
        <w:pStyle w:val="3"/>
        <w:spacing w:before="0" w:after="0"/>
        <w:rPr>
          <w:rFonts w:ascii="Times New Roman" w:hAnsi="Times New Roman" w:cs="Times New Roman"/>
          <w:b w:val="0"/>
          <w:bCs w:val="0"/>
          <w:i/>
          <w:color w:val="248AE8"/>
          <w:sz w:val="28"/>
        </w:rPr>
      </w:pPr>
      <w:hyperlink w:anchor="re_toc_тема3" w:history="1">
        <w:r w:rsidR="00816C04" w:rsidRPr="00F15C9A">
          <w:rPr>
            <w:rStyle w:val="a9"/>
            <w:rFonts w:ascii="Times New Roman" w:hAnsi="Times New Roman" w:cs="Times New Roman"/>
            <w:b w:val="0"/>
            <w:bCs w:val="0"/>
            <w:i/>
            <w:color w:val="248AE8"/>
            <w:sz w:val="28"/>
            <w:u w:val="none"/>
          </w:rPr>
          <w:t>В РФ намерены повысить уровень найма обратившихся в службу занятости людей с инвалидностью</w:t>
        </w:r>
      </w:hyperlink>
    </w:p>
    <w:p w14:paraId="1D689588" w14:textId="75586745" w:rsidR="00816C04" w:rsidRDefault="00816C04" w:rsidP="00584F7D">
      <w:pPr>
        <w:tabs>
          <w:tab w:val="right" w:leader="hyphen" w:pos="9700"/>
        </w:tabs>
        <w:rPr>
          <w:color w:val="248AE8"/>
          <w:sz w:val="28"/>
        </w:rPr>
      </w:pP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6235D199" w14:textId="0EDAF1E6" w:rsidR="00816C04" w:rsidRPr="00994C77" w:rsidRDefault="00816C04" w:rsidP="00584F7D">
      <w:pPr>
        <w:tabs>
          <w:tab w:val="right" w:leader="hyphen" w:pos="9700"/>
        </w:tabs>
        <w:rPr>
          <w:iCs/>
          <w:color w:val="248AE8"/>
          <w:sz w:val="28"/>
        </w:rPr>
      </w:pPr>
      <w:r w:rsidRPr="00816C04">
        <w:rPr>
          <w:iCs/>
          <w:color w:val="808080"/>
          <w:sz w:val="28"/>
        </w:rPr>
        <w:t>03.09.2024</w:t>
      </w:r>
      <w:r w:rsidRPr="00816C04">
        <w:rPr>
          <w:rFonts w:eastAsia="Arial"/>
          <w:iCs/>
        </w:rPr>
        <w:t xml:space="preserve"> </w:t>
      </w:r>
      <w:r w:rsidRPr="00816C04">
        <w:rPr>
          <w:iCs/>
          <w:color w:val="808080"/>
          <w:sz w:val="28"/>
        </w:rPr>
        <w:t>ТАСС (</w:t>
      </w:r>
      <w:r w:rsidRPr="00816C04">
        <w:rPr>
          <w:iCs/>
          <w:color w:val="808080"/>
          <w:sz w:val="28"/>
          <w:lang w:val="en-US"/>
        </w:rPr>
        <w:t>tass</w:t>
      </w:r>
      <w:r w:rsidRPr="00816C04">
        <w:rPr>
          <w:iCs/>
          <w:color w:val="808080"/>
          <w:sz w:val="28"/>
        </w:rPr>
        <w:t>.</w:t>
      </w:r>
      <w:r w:rsidRPr="00816C04">
        <w:rPr>
          <w:iCs/>
          <w:color w:val="808080"/>
          <w:sz w:val="28"/>
          <w:lang w:val="en-US"/>
        </w:rPr>
        <w:t>ru</w:t>
      </w:r>
      <w:r w:rsidRPr="00816C04">
        <w:rPr>
          <w:iCs/>
          <w:color w:val="808080"/>
          <w:sz w:val="28"/>
        </w:rPr>
        <w:t>)</w:t>
      </w:r>
    </w:p>
    <w:p w14:paraId="4BD52FAD" w14:textId="4FF792F9" w:rsidR="00DD40E2" w:rsidRPr="00994C77" w:rsidRDefault="00254375" w:rsidP="00584F7D">
      <w:pPr>
        <w:rPr>
          <w:i/>
          <w:iCs/>
          <w:color w:val="248AE8"/>
          <w:sz w:val="28"/>
          <w:szCs w:val="28"/>
        </w:rPr>
      </w:pPr>
      <w:hyperlink w:anchor="re_toc_тема4" w:history="1">
        <w:r w:rsidR="00DD40E2" w:rsidRPr="00F15C9A">
          <w:rPr>
            <w:rStyle w:val="a9"/>
            <w:i/>
            <w:iCs/>
            <w:color w:val="248AE8"/>
            <w:sz w:val="28"/>
            <w:szCs w:val="28"/>
            <w:u w:val="none"/>
          </w:rPr>
          <w:t>Более 12 тыс. россиян с инвалидностью получили компенсацию по ОСАГО</w:t>
        </w:r>
      </w:hyperlink>
    </w:p>
    <w:p w14:paraId="585CE45B" w14:textId="27DE8F07" w:rsidR="00816C04" w:rsidRDefault="00816C04" w:rsidP="00584F7D">
      <w:pPr>
        <w:tabs>
          <w:tab w:val="right" w:leader="hyphen" w:pos="9700"/>
        </w:tabs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7EB16AD2" w14:textId="4981CF77" w:rsidR="00816C04" w:rsidRPr="00DD40E2" w:rsidRDefault="00DD40E2" w:rsidP="00584F7D">
      <w:pPr>
        <w:pStyle w:val="3"/>
        <w:spacing w:before="0" w:after="0"/>
        <w:rPr>
          <w:rFonts w:ascii="Times New Roman" w:hAnsi="Times New Roman" w:cs="Times New Roman"/>
          <w:b w:val="0"/>
          <w:iCs/>
          <w:color w:val="808080"/>
          <w:sz w:val="28"/>
        </w:rPr>
      </w:pPr>
      <w:r w:rsidRPr="00DD40E2">
        <w:rPr>
          <w:rFonts w:ascii="Times New Roman" w:hAnsi="Times New Roman" w:cs="Times New Roman"/>
          <w:b w:val="0"/>
          <w:iCs/>
          <w:color w:val="808080"/>
          <w:sz w:val="28"/>
        </w:rPr>
        <w:lastRenderedPageBreak/>
        <w:t>02.09.2024</w:t>
      </w:r>
      <w:r w:rsidRPr="00DD40E2">
        <w:rPr>
          <w:rFonts w:eastAsia="Arial"/>
          <w:iCs/>
        </w:rPr>
        <w:t xml:space="preserve"> </w:t>
      </w:r>
      <w:r w:rsidRPr="00DD40E2">
        <w:rPr>
          <w:rFonts w:ascii="Times New Roman" w:hAnsi="Times New Roman" w:cs="Times New Roman"/>
          <w:b w:val="0"/>
          <w:iCs/>
          <w:color w:val="808080"/>
          <w:sz w:val="28"/>
        </w:rPr>
        <w:t>Парламентская газета (pnp.ru)</w:t>
      </w:r>
    </w:p>
    <w:p w14:paraId="15B44C40" w14:textId="48FA2BAF" w:rsidR="00816C04" w:rsidRPr="00DD40E2" w:rsidRDefault="00254375" w:rsidP="00584F7D">
      <w:pPr>
        <w:tabs>
          <w:tab w:val="right" w:leader="hyphen" w:pos="9700"/>
        </w:tabs>
        <w:rPr>
          <w:color w:val="248AE8"/>
          <w:sz w:val="28"/>
        </w:rPr>
      </w:pPr>
      <w:hyperlink w:anchor="re_toc_тема5" w:history="1">
        <w:r w:rsidR="00DD40E2" w:rsidRPr="00994C77">
          <w:rPr>
            <w:rStyle w:val="a9"/>
            <w:i/>
            <w:iCs/>
            <w:color w:val="248AE8"/>
            <w:sz w:val="28"/>
            <w:u w:val="none"/>
          </w:rPr>
          <w:t>Уход за пожилыми оплатят автоматически</w:t>
        </w:r>
      </w:hyperlink>
      <w:r w:rsidR="00816C04" w:rsidRPr="00383C9F">
        <w:rPr>
          <w:i/>
          <w:iCs/>
          <w:color w:val="248AE8"/>
          <w:sz w:val="28"/>
        </w:rPr>
        <w:t xml:space="preserve"> </w:t>
      </w:r>
      <w:r w:rsidR="00816C04">
        <w:rPr>
          <w:color w:val="D7D7D7"/>
          <w:sz w:val="28"/>
        </w:rPr>
        <w:tab/>
      </w:r>
      <w:r w:rsidR="00816C04">
        <w:rPr>
          <w:color w:val="248AE8"/>
          <w:sz w:val="28"/>
        </w:rPr>
        <w:fldChar w:fldCharType="begin"/>
      </w:r>
      <w:r w:rsidR="00816C04">
        <w:rPr>
          <w:color w:val="248AE8"/>
          <w:sz w:val="28"/>
        </w:rPr>
        <w:instrText xml:space="preserve"> PAGEREF  re_-1836007740 \h</w:instrText>
      </w:r>
      <w:r w:rsidR="00816C04">
        <w:rPr>
          <w:color w:val="248AE8"/>
          <w:sz w:val="28"/>
        </w:rPr>
      </w:r>
      <w:r w:rsidR="00816C04"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20</w:t>
      </w:r>
      <w:r w:rsidR="00816C04">
        <w:rPr>
          <w:color w:val="248AE8"/>
          <w:sz w:val="28"/>
        </w:rPr>
        <w:fldChar w:fldCharType="end"/>
      </w:r>
    </w:p>
    <w:p w14:paraId="324ED6F6" w14:textId="71B707D4" w:rsidR="007A0FB2" w:rsidRDefault="00433536" w:rsidP="00584F7D">
      <w:r>
        <w:rPr>
          <w:color w:val="808080"/>
          <w:sz w:val="28"/>
        </w:rPr>
        <w:t>01.09.2024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324ED6F7" w14:textId="55F2708E" w:rsidR="007A0FB2" w:rsidRDefault="00433536" w:rsidP="00584F7D">
      <w:pPr>
        <w:tabs>
          <w:tab w:val="right" w:leader="hyphen" w:pos="9700"/>
        </w:tabs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fldChar w:fldCharType="begin"/>
      </w:r>
      <w:r w:rsidRPr="00383C9F">
        <w:rPr>
          <w:i/>
          <w:iCs/>
          <w:color w:val="248AE8"/>
          <w:sz w:val="28"/>
        </w:rPr>
        <w:instrText>REF re_-1836007740 \h</w:instrText>
      </w:r>
      <w:r w:rsidR="00383C9F" w:rsidRPr="00383C9F">
        <w:rPr>
          <w:i/>
          <w:iCs/>
          <w:color w:val="248AE8"/>
          <w:sz w:val="28"/>
        </w:rPr>
        <w:instrText xml:space="preserve"> \* MERGEFORMAT </w:instrText>
      </w:r>
      <w:r w:rsidRPr="00383C9F">
        <w:rPr>
          <w:i/>
          <w:iCs/>
          <w:color w:val="248AE8"/>
          <w:sz w:val="28"/>
        </w:rPr>
      </w:r>
      <w:r w:rsidRPr="00383C9F">
        <w:rPr>
          <w:i/>
          <w:iCs/>
          <w:color w:val="248AE8"/>
          <w:sz w:val="28"/>
        </w:rPr>
        <w:fldChar w:fldCharType="separate"/>
      </w:r>
      <w:r w:rsidR="00994C77" w:rsidRPr="00994C77">
        <w:rPr>
          <w:i/>
          <w:iCs/>
          <w:color w:val="248AE8"/>
          <w:sz w:val="28"/>
        </w:rPr>
        <w:t>В ТК закрепят право на отпуск в 30 дней для работающих инвалидов</w:t>
      </w:r>
      <w:r w:rsidRPr="00383C9F">
        <w:rPr>
          <w:i/>
          <w:iCs/>
          <w:color w:val="248AE8"/>
          <w:sz w:val="28"/>
        </w:rPr>
        <w:fldChar w:fldCharType="end"/>
      </w:r>
      <w:r w:rsidRPr="00383C9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re_-1836007740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</w:p>
    <w:p w14:paraId="324ED6FE" w14:textId="77777777" w:rsidR="007A0FB2" w:rsidRDefault="00433536" w:rsidP="00584F7D">
      <w:bookmarkStart w:id="48" w:name="re_toc_-1836007736"/>
      <w:bookmarkEnd w:id="47"/>
      <w:r>
        <w:rPr>
          <w:color w:val="808080"/>
          <w:sz w:val="28"/>
        </w:rPr>
        <w:t>01.09.2024</w:t>
      </w:r>
      <w:r>
        <w:t xml:space="preserve"> </w:t>
      </w:r>
      <w:r>
        <w:rPr>
          <w:color w:val="808080"/>
          <w:sz w:val="28"/>
        </w:rPr>
        <w:t>ТАСС (tass.ru)</w:t>
      </w:r>
    </w:p>
    <w:p w14:paraId="324ED73F" w14:textId="0110262A" w:rsidR="007A0FB2" w:rsidRDefault="00433536" w:rsidP="00584F7D">
      <w:pPr>
        <w:tabs>
          <w:tab w:val="right" w:leader="hyphen" w:pos="9700"/>
        </w:tabs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fldChar w:fldCharType="begin"/>
      </w:r>
      <w:r w:rsidRPr="00383C9F">
        <w:rPr>
          <w:i/>
          <w:iCs/>
          <w:color w:val="248AE8"/>
          <w:sz w:val="28"/>
        </w:rPr>
        <w:instrText>REF re_-1836007736 \h</w:instrText>
      </w:r>
      <w:r w:rsidR="00383C9F" w:rsidRPr="00383C9F">
        <w:rPr>
          <w:i/>
          <w:iCs/>
          <w:color w:val="248AE8"/>
          <w:sz w:val="28"/>
        </w:rPr>
        <w:instrText xml:space="preserve"> \* MERGEFORMAT </w:instrText>
      </w:r>
      <w:r w:rsidRPr="00383C9F">
        <w:rPr>
          <w:i/>
          <w:iCs/>
          <w:color w:val="248AE8"/>
          <w:sz w:val="28"/>
        </w:rPr>
      </w:r>
      <w:r w:rsidRPr="00383C9F">
        <w:rPr>
          <w:i/>
          <w:iCs/>
          <w:color w:val="248AE8"/>
          <w:sz w:val="28"/>
        </w:rPr>
        <w:fldChar w:fldCharType="separate"/>
      </w:r>
      <w:r w:rsidR="00994C77" w:rsidRPr="00994C77">
        <w:rPr>
          <w:i/>
          <w:iCs/>
          <w:color w:val="248AE8"/>
          <w:sz w:val="28"/>
        </w:rPr>
        <w:t>В России запретили высаживать инвалидов из транспорта за безбилетный проезд</w:t>
      </w:r>
      <w:r w:rsidRPr="00383C9F">
        <w:rPr>
          <w:i/>
          <w:iCs/>
          <w:color w:val="248AE8"/>
          <w:sz w:val="28"/>
        </w:rPr>
        <w:fldChar w:fldCharType="end"/>
      </w:r>
      <w:r w:rsidRPr="00383C9F">
        <w:rPr>
          <w:i/>
          <w:iCs/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re_-1836007736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20</w:t>
      </w:r>
      <w:r>
        <w:rPr>
          <w:color w:val="248AE8"/>
          <w:sz w:val="28"/>
        </w:rPr>
        <w:fldChar w:fldCharType="end"/>
      </w:r>
      <w:bookmarkStart w:id="49" w:name="re_toc_-1836007704"/>
      <w:bookmarkEnd w:id="48"/>
    </w:p>
    <w:p w14:paraId="324ED740" w14:textId="77777777" w:rsidR="007A0FB2" w:rsidRDefault="00433536" w:rsidP="00584F7D">
      <w:bookmarkStart w:id="50" w:name="re_toc_-1836007703"/>
      <w:bookmarkEnd w:id="49"/>
      <w:r>
        <w:rPr>
          <w:color w:val="808080"/>
          <w:sz w:val="28"/>
        </w:rPr>
        <w:t>05.09.2024</w:t>
      </w:r>
      <w:r>
        <w:t xml:space="preserve"> </w:t>
      </w:r>
      <w:r>
        <w:rPr>
          <w:color w:val="808080"/>
          <w:sz w:val="28"/>
        </w:rPr>
        <w:t>РИА Новости (ria.ru)</w:t>
      </w:r>
    </w:p>
    <w:p w14:paraId="324ED741" w14:textId="6EA01983" w:rsidR="007A0FB2" w:rsidRDefault="00433536" w:rsidP="00584F7D">
      <w:pPr>
        <w:tabs>
          <w:tab w:val="right" w:leader="hyphen" w:pos="9700"/>
        </w:tabs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fldChar w:fldCharType="begin"/>
      </w:r>
      <w:r w:rsidRPr="00383C9F">
        <w:rPr>
          <w:i/>
          <w:iCs/>
          <w:color w:val="248AE8"/>
          <w:sz w:val="28"/>
        </w:rPr>
        <w:instrText>REF re_-1836007703 \h</w:instrText>
      </w:r>
      <w:r w:rsidR="00383C9F" w:rsidRPr="00383C9F">
        <w:rPr>
          <w:i/>
          <w:iCs/>
          <w:color w:val="248AE8"/>
          <w:sz w:val="28"/>
        </w:rPr>
        <w:instrText xml:space="preserve"> \* MERGEFORMAT </w:instrText>
      </w:r>
      <w:r w:rsidRPr="00383C9F">
        <w:rPr>
          <w:i/>
          <w:iCs/>
          <w:color w:val="248AE8"/>
          <w:sz w:val="28"/>
        </w:rPr>
      </w:r>
      <w:r w:rsidRPr="00383C9F">
        <w:rPr>
          <w:i/>
          <w:iCs/>
          <w:color w:val="248AE8"/>
          <w:sz w:val="28"/>
        </w:rPr>
        <w:fldChar w:fldCharType="separate"/>
      </w:r>
      <w:r w:rsidR="00994C77" w:rsidRPr="00994C77">
        <w:rPr>
          <w:i/>
          <w:iCs/>
          <w:color w:val="248AE8"/>
          <w:sz w:val="28"/>
        </w:rPr>
        <w:t>Детские выплаты в 2024 году: кому положены и в каком размере</w:t>
      </w:r>
      <w:r w:rsidRPr="00383C9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re_-1836007703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p w14:paraId="324ED74E" w14:textId="77777777" w:rsidR="007A0FB2" w:rsidRDefault="00433536" w:rsidP="00584F7D">
      <w:bookmarkStart w:id="51" w:name="re_toc_-1836007696"/>
      <w:bookmarkEnd w:id="50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ГТРК Саха (gtrksakha.ru)</w:t>
      </w:r>
    </w:p>
    <w:p w14:paraId="324ED74F" w14:textId="0B92E177" w:rsidR="007A0FB2" w:rsidRDefault="00433536" w:rsidP="00584F7D">
      <w:pPr>
        <w:tabs>
          <w:tab w:val="right" w:leader="hyphen" w:pos="9700"/>
        </w:tabs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fldChar w:fldCharType="begin"/>
      </w:r>
      <w:r w:rsidRPr="00383C9F">
        <w:rPr>
          <w:i/>
          <w:iCs/>
          <w:color w:val="248AE8"/>
          <w:sz w:val="28"/>
        </w:rPr>
        <w:instrText>REF re_-1836007696 \h</w:instrText>
      </w:r>
      <w:r w:rsidR="00383C9F" w:rsidRPr="00383C9F">
        <w:rPr>
          <w:i/>
          <w:iCs/>
          <w:color w:val="248AE8"/>
          <w:sz w:val="28"/>
        </w:rPr>
        <w:instrText xml:space="preserve"> \* MERGEFORMAT </w:instrText>
      </w:r>
      <w:r w:rsidRPr="00383C9F">
        <w:rPr>
          <w:i/>
          <w:iCs/>
          <w:color w:val="248AE8"/>
          <w:sz w:val="28"/>
        </w:rPr>
      </w:r>
      <w:r w:rsidRPr="00383C9F">
        <w:rPr>
          <w:i/>
          <w:iCs/>
          <w:color w:val="248AE8"/>
          <w:sz w:val="28"/>
        </w:rPr>
        <w:fldChar w:fldCharType="separate"/>
      </w:r>
      <w:r w:rsidR="00994C77" w:rsidRPr="00994C77">
        <w:rPr>
          <w:i/>
          <w:iCs/>
          <w:color w:val="248AE8"/>
          <w:sz w:val="28"/>
        </w:rPr>
        <w:t>Более 340 бойцам из Якутии помог фонд "Защитники Отечества" в медицинской реабилитации</w:t>
      </w:r>
      <w:r w:rsidRPr="00383C9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re_-1836007696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21</w:t>
      </w:r>
      <w:r>
        <w:rPr>
          <w:color w:val="248AE8"/>
          <w:sz w:val="28"/>
        </w:rPr>
        <w:fldChar w:fldCharType="end"/>
      </w:r>
    </w:p>
    <w:bookmarkStart w:id="52" w:name="re_toc_-1836007689"/>
    <w:bookmarkEnd w:id="51"/>
    <w:p w14:paraId="324ED75A" w14:textId="33656486" w:rsidR="007A0FB2" w:rsidRDefault="00433536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584F7D">
        <w:rPr>
          <w:b/>
          <w:color w:val="248AE8"/>
          <w:sz w:val="28"/>
          <w:szCs w:val="28"/>
        </w:rPr>
        <w:fldChar w:fldCharType="begin"/>
      </w:r>
      <w:r w:rsidRPr="00584F7D">
        <w:rPr>
          <w:b/>
          <w:color w:val="248AE8"/>
          <w:sz w:val="28"/>
          <w:szCs w:val="28"/>
        </w:rPr>
        <w:instrText>REF re_-1836007689 \h</w:instrText>
      </w:r>
      <w:r w:rsidRPr="00584F7D">
        <w:rPr>
          <w:b/>
          <w:color w:val="248AE8"/>
          <w:sz w:val="28"/>
          <w:szCs w:val="28"/>
        </w:rPr>
      </w:r>
      <w:r w:rsidR="00584F7D" w:rsidRPr="00584F7D">
        <w:rPr>
          <w:b/>
          <w:color w:val="248AE8"/>
          <w:sz w:val="28"/>
          <w:szCs w:val="28"/>
        </w:rPr>
        <w:instrText xml:space="preserve"> \* MERGEFORMAT </w:instrText>
      </w:r>
      <w:r w:rsidRPr="00584F7D">
        <w:rPr>
          <w:b/>
          <w:color w:val="248AE8"/>
          <w:sz w:val="28"/>
          <w:szCs w:val="28"/>
        </w:rPr>
        <w:fldChar w:fldCharType="separate"/>
      </w:r>
      <w:r w:rsidR="00994C77" w:rsidRPr="00584F7D">
        <w:rPr>
          <w:b/>
          <w:sz w:val="28"/>
          <w:szCs w:val="28"/>
        </w:rPr>
        <w:t>Новости сайта ВОИ</w:t>
      </w:r>
      <w:r w:rsidRPr="00584F7D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re_-1836007689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  <w:bookmarkEnd w:id="52"/>
    </w:p>
    <w:p w14:paraId="324ED75B" w14:textId="77777777" w:rsidR="007A0FB2" w:rsidRDefault="00433536">
      <w:bookmarkStart w:id="53" w:name="re_toc_-1836007688"/>
      <w:r>
        <w:rPr>
          <w:color w:val="808080"/>
          <w:sz w:val="28"/>
        </w:rPr>
        <w:t>05.09.2024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324ED75C" w14:textId="720586DB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fldChar w:fldCharType="begin"/>
      </w:r>
      <w:r w:rsidRPr="00383C9F">
        <w:rPr>
          <w:i/>
          <w:iCs/>
          <w:color w:val="248AE8"/>
          <w:sz w:val="28"/>
        </w:rPr>
        <w:instrText>REF re_-1836007688 \h</w:instrText>
      </w:r>
      <w:r w:rsidR="00383C9F" w:rsidRPr="00383C9F">
        <w:rPr>
          <w:i/>
          <w:iCs/>
          <w:color w:val="248AE8"/>
          <w:sz w:val="28"/>
        </w:rPr>
        <w:instrText xml:space="preserve"> \* MERGEFORMAT </w:instrText>
      </w:r>
      <w:r w:rsidRPr="00383C9F">
        <w:rPr>
          <w:i/>
          <w:iCs/>
          <w:color w:val="248AE8"/>
          <w:sz w:val="28"/>
        </w:rPr>
      </w:r>
      <w:r w:rsidRPr="00383C9F">
        <w:rPr>
          <w:i/>
          <w:iCs/>
          <w:color w:val="248AE8"/>
          <w:sz w:val="28"/>
        </w:rPr>
        <w:fldChar w:fldCharType="separate"/>
      </w:r>
      <w:r w:rsidR="00994C77" w:rsidRPr="00994C77">
        <w:rPr>
          <w:i/>
          <w:iCs/>
          <w:color w:val="248AE8"/>
          <w:sz w:val="28"/>
        </w:rPr>
        <w:t>5   октября состоится открытие  Всероссийского физкультурно-спортивного фестиваля для людей с инвалидностью "Сочи-2024"</w:t>
      </w:r>
      <w:r w:rsidRPr="00383C9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re_-1836007688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324ED75D" w14:textId="77777777" w:rsidR="007A0FB2" w:rsidRDefault="00433536">
      <w:bookmarkStart w:id="54" w:name="re_toc_-1836007687"/>
      <w:bookmarkEnd w:id="53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324ED75E" w14:textId="2F761018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fldChar w:fldCharType="begin"/>
      </w:r>
      <w:r w:rsidRPr="00383C9F">
        <w:rPr>
          <w:i/>
          <w:iCs/>
          <w:color w:val="248AE8"/>
          <w:sz w:val="28"/>
        </w:rPr>
        <w:instrText>REF re_-1836007687 \h</w:instrText>
      </w:r>
      <w:r w:rsidR="00383C9F" w:rsidRPr="00383C9F">
        <w:rPr>
          <w:i/>
          <w:iCs/>
          <w:color w:val="248AE8"/>
          <w:sz w:val="28"/>
        </w:rPr>
        <w:instrText xml:space="preserve"> \* MERGEFORMAT </w:instrText>
      </w:r>
      <w:r w:rsidRPr="00383C9F">
        <w:rPr>
          <w:i/>
          <w:iCs/>
          <w:color w:val="248AE8"/>
          <w:sz w:val="28"/>
        </w:rPr>
      </w:r>
      <w:r w:rsidRPr="00383C9F">
        <w:rPr>
          <w:i/>
          <w:iCs/>
          <w:color w:val="248AE8"/>
          <w:sz w:val="28"/>
        </w:rPr>
        <w:fldChar w:fldCharType="separate"/>
      </w:r>
      <w:r w:rsidR="00994C77" w:rsidRPr="00994C77">
        <w:rPr>
          <w:i/>
          <w:iCs/>
          <w:color w:val="248AE8"/>
          <w:sz w:val="28"/>
        </w:rPr>
        <w:t>Межрегиональный фестиваль-конкурс ВОИ "Битва хоров" стартовал в Томске</w:t>
      </w:r>
      <w:r w:rsidRPr="00383C9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re_-1836007687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22</w:t>
      </w:r>
      <w:r>
        <w:rPr>
          <w:color w:val="248AE8"/>
          <w:sz w:val="28"/>
        </w:rPr>
        <w:fldChar w:fldCharType="end"/>
      </w:r>
    </w:p>
    <w:p w14:paraId="324ED75F" w14:textId="77777777" w:rsidR="007A0FB2" w:rsidRDefault="00433536">
      <w:bookmarkStart w:id="55" w:name="re_toc_-1836007686"/>
      <w:bookmarkEnd w:id="54"/>
      <w:r>
        <w:rPr>
          <w:color w:val="808080"/>
          <w:sz w:val="28"/>
        </w:rPr>
        <w:t>03.09.2024</w:t>
      </w:r>
      <w:r>
        <w:t xml:space="preserve"> </w:t>
      </w:r>
      <w:r>
        <w:rPr>
          <w:color w:val="808080"/>
          <w:sz w:val="28"/>
        </w:rPr>
        <w:t>Всероссийское общество инвалидов (voi.ru)</w:t>
      </w:r>
    </w:p>
    <w:p w14:paraId="324ED760" w14:textId="3639C1B8" w:rsidR="007A0FB2" w:rsidRDefault="00433536">
      <w:pPr>
        <w:tabs>
          <w:tab w:val="right" w:leader="hyphen" w:pos="9700"/>
        </w:tabs>
        <w:spacing w:after="150"/>
        <w:rPr>
          <w:color w:val="248AE8"/>
          <w:sz w:val="28"/>
        </w:rPr>
      </w:pPr>
      <w:r w:rsidRPr="00383C9F">
        <w:rPr>
          <w:i/>
          <w:iCs/>
          <w:color w:val="248AE8"/>
          <w:sz w:val="28"/>
        </w:rPr>
        <w:fldChar w:fldCharType="begin"/>
      </w:r>
      <w:r w:rsidRPr="00383C9F">
        <w:rPr>
          <w:i/>
          <w:iCs/>
          <w:color w:val="248AE8"/>
          <w:sz w:val="28"/>
        </w:rPr>
        <w:instrText>REF re_-1836007686 \h</w:instrText>
      </w:r>
      <w:r w:rsidR="00383C9F" w:rsidRPr="00383C9F">
        <w:rPr>
          <w:i/>
          <w:iCs/>
          <w:color w:val="248AE8"/>
          <w:sz w:val="28"/>
        </w:rPr>
        <w:instrText xml:space="preserve"> \* MERGEFORMAT </w:instrText>
      </w:r>
      <w:r w:rsidRPr="00383C9F">
        <w:rPr>
          <w:i/>
          <w:iCs/>
          <w:color w:val="248AE8"/>
          <w:sz w:val="28"/>
        </w:rPr>
      </w:r>
      <w:r w:rsidRPr="00383C9F">
        <w:rPr>
          <w:i/>
          <w:iCs/>
          <w:color w:val="248AE8"/>
          <w:sz w:val="28"/>
        </w:rPr>
        <w:fldChar w:fldCharType="separate"/>
      </w:r>
      <w:r w:rsidR="00994C77" w:rsidRPr="00994C77">
        <w:rPr>
          <w:i/>
          <w:iCs/>
          <w:color w:val="248AE8"/>
          <w:sz w:val="28"/>
        </w:rPr>
        <w:t>В Тюменской области состоится турнир по баскетболу на колясках</w:t>
      </w:r>
      <w:r w:rsidRPr="00383C9F">
        <w:rPr>
          <w:i/>
          <w:iCs/>
          <w:color w:val="248AE8"/>
          <w:sz w:val="28"/>
        </w:rPr>
        <w:fldChar w:fldCharType="end"/>
      </w:r>
      <w:r>
        <w:rPr>
          <w:color w:val="248AE8"/>
          <w:sz w:val="28"/>
        </w:rPr>
        <w:t xml:space="preserve"> </w:t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re_-1836007686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994C77">
        <w:rPr>
          <w:noProof/>
          <w:color w:val="248AE8"/>
          <w:sz w:val="28"/>
        </w:rPr>
        <w:t>23</w:t>
      </w:r>
      <w:r>
        <w:rPr>
          <w:color w:val="248AE8"/>
          <w:sz w:val="28"/>
        </w:rPr>
        <w:fldChar w:fldCharType="end"/>
      </w:r>
    </w:p>
    <w:bookmarkEnd w:id="55"/>
    <w:p w14:paraId="324ED764" w14:textId="77777777" w:rsidR="007A0FB2" w:rsidRDefault="00433536">
      <w:pPr>
        <w:rPr>
          <w:sz w:val="0"/>
        </w:rPr>
      </w:pPr>
      <w:r>
        <w:br w:type="page"/>
      </w:r>
    </w:p>
    <w:p w14:paraId="324ED765" w14:textId="77777777" w:rsidR="007A0FB2" w:rsidRDefault="00433536">
      <w:pPr>
        <w:pStyle w:val="1"/>
        <w:shd w:val="clear" w:color="auto" w:fill="CCCCCC"/>
      </w:pPr>
      <w:bookmarkStart w:id="56" w:name="re_-1836007843"/>
      <w:r>
        <w:lastRenderedPageBreak/>
        <w:t>Всероссийское общество инвалидов</w:t>
      </w:r>
      <w:bookmarkEnd w:id="56"/>
    </w:p>
    <w:p w14:paraId="32988F71" w14:textId="77777777" w:rsidR="000D4B34" w:rsidRPr="00F31D02" w:rsidRDefault="000D4B34" w:rsidP="000D4B34">
      <w:pPr>
        <w:pStyle w:val="3"/>
        <w:spacing w:before="220" w:after="0"/>
        <w:rPr>
          <w:rFonts w:eastAsia="Arial"/>
          <w:color w:val="00B050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Известия (iz.ru)</w:t>
      </w:r>
    </w:p>
    <w:bookmarkStart w:id="57" w:name="re_-1836007826"/>
    <w:bookmarkStart w:id="58" w:name="re_f6a181de-6f88-4b08-b65d-0eb2c5edbdee"/>
    <w:p w14:paraId="21C3C34F" w14:textId="77777777" w:rsidR="000D4B34" w:rsidRPr="001867D4" w:rsidRDefault="000D4B34" w:rsidP="000D4B34">
      <w:pPr>
        <w:pStyle w:val="2"/>
        <w:rPr>
          <w:color w:val="000000" w:themeColor="text1"/>
        </w:rPr>
      </w:pPr>
      <w:r w:rsidRPr="001867D4">
        <w:rPr>
          <w:color w:val="000000" w:themeColor="text1"/>
        </w:rPr>
        <w:fldChar w:fldCharType="begin"/>
      </w:r>
      <w:r w:rsidRPr="001867D4">
        <w:rPr>
          <w:color w:val="000000" w:themeColor="text1"/>
        </w:rPr>
        <w:instrText>HYPERLINK "https://iz.ru/1753853/sergei-gurianov/popast-v-kadry-v-rossii-trudoustroena-tolko-chetvert-invalidov"</w:instrText>
      </w:r>
      <w:r w:rsidRPr="001867D4">
        <w:rPr>
          <w:color w:val="000000" w:themeColor="text1"/>
        </w:rPr>
        <w:fldChar w:fldCharType="separate"/>
      </w:r>
      <w:r w:rsidRPr="001867D4">
        <w:rPr>
          <w:color w:val="000000" w:themeColor="text1"/>
        </w:rPr>
        <w:t>Попасть в кадры: в России трудоустроена только четверть инвалидов</w:t>
      </w:r>
      <w:r w:rsidRPr="001867D4">
        <w:rPr>
          <w:color w:val="000000" w:themeColor="text1"/>
        </w:rPr>
        <w:fldChar w:fldCharType="end"/>
      </w:r>
      <w:bookmarkEnd w:id="57"/>
      <w:bookmarkEnd w:id="58"/>
    </w:p>
    <w:p w14:paraId="6E287EB2" w14:textId="77777777" w:rsidR="000D4B34" w:rsidRDefault="000D4B34" w:rsidP="000D4B34">
      <w:pPr>
        <w:pStyle w:val="a3"/>
        <w:spacing w:beforeAutospacing="1" w:afterAutospacing="1"/>
      </w:pPr>
      <w:r>
        <w:t xml:space="preserve">"Известия" направили запрос в Минтруд. Председатель </w:t>
      </w:r>
      <w:r>
        <w:rPr>
          <w:b/>
          <w:bCs/>
        </w:rPr>
        <w:t>Всероссийского общества инвалидов</w:t>
      </w:r>
      <w:r>
        <w:t xml:space="preserve">, зампред комитета Госдумы по труду, социальной политике и делам ветеранов </w:t>
      </w:r>
      <w:r w:rsidRPr="00BB6FE5">
        <w:rPr>
          <w:b/>
          <w:bCs/>
        </w:rPr>
        <w:t>Михаил Терентьев</w:t>
      </w:r>
      <w:r>
        <w:t xml:space="preserve"> рассказал "Известиям", что сейчас в России около 4 млн 200 тыс. инвалидов трудоспособного возраста, и из них только 1,15 млн работают (27%). Более 300 тыс. наняты в организации по квоте: в организациях, где работает более 100 человек, должно быть от 2 до 4% мест выделено под людей с инвалидностью.</w:t>
      </w:r>
    </w:p>
    <w:p w14:paraId="69B09CFB" w14:textId="2679C799" w:rsidR="000D4B34" w:rsidRPr="000D4B34" w:rsidRDefault="00254375" w:rsidP="000D4B34">
      <w:pPr>
        <w:rPr>
          <w:color w:val="248AE8"/>
        </w:rPr>
      </w:pPr>
      <w:hyperlink r:id="rId8" w:history="1">
        <w:r w:rsidR="000D4B34">
          <w:rPr>
            <w:color w:val="248AE8"/>
          </w:rPr>
          <w:t>https://iz.ru/1753853/sergei-gurianov/popast-v-kadry-v-rossii-trudoustroena-tolko-chetvert-invalidov</w:t>
        </w:r>
      </w:hyperlink>
      <w:r w:rsidR="000D4B34">
        <w:rPr>
          <w:color w:val="248AE8"/>
        </w:rPr>
        <w:t> </w:t>
      </w:r>
    </w:p>
    <w:p w14:paraId="6E27A49D" w14:textId="77777777" w:rsidR="001867D4" w:rsidRDefault="001867D4" w:rsidP="001867D4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59" w:name="re_-1836007819"/>
    <w:bookmarkStart w:id="60" w:name="re_ae8bdd21-0e18-4268-9285-928b4df3cf44"/>
    <w:p w14:paraId="01E3189E" w14:textId="77777777" w:rsidR="001867D4" w:rsidRPr="001867D4" w:rsidRDefault="001867D4" w:rsidP="001867D4">
      <w:pPr>
        <w:pStyle w:val="2"/>
        <w:rPr>
          <w:color w:val="000000" w:themeColor="text1"/>
        </w:rPr>
      </w:pPr>
      <w:r w:rsidRPr="001867D4">
        <w:rPr>
          <w:color w:val="000000" w:themeColor="text1"/>
        </w:rPr>
        <w:fldChar w:fldCharType="begin"/>
      </w:r>
      <w:r w:rsidRPr="001867D4">
        <w:rPr>
          <w:color w:val="000000" w:themeColor="text1"/>
        </w:rPr>
        <w:instrText>HYPERLINK "https://www.pnp.ru/economics/rynok-truda-dlya-invalidov-kogo-zhdut-rabotodateli.html"</w:instrText>
      </w:r>
      <w:r w:rsidRPr="001867D4">
        <w:rPr>
          <w:color w:val="000000" w:themeColor="text1"/>
        </w:rPr>
        <w:fldChar w:fldCharType="separate"/>
      </w:r>
      <w:r w:rsidRPr="001867D4">
        <w:rPr>
          <w:color w:val="000000" w:themeColor="text1"/>
        </w:rPr>
        <w:t>Рынок труда для инвалидов: кого ждут работодатели</w:t>
      </w:r>
      <w:r w:rsidRPr="001867D4">
        <w:rPr>
          <w:color w:val="000000" w:themeColor="text1"/>
        </w:rPr>
        <w:fldChar w:fldCharType="end"/>
      </w:r>
      <w:bookmarkEnd w:id="59"/>
      <w:bookmarkEnd w:id="60"/>
    </w:p>
    <w:p w14:paraId="0034295D" w14:textId="77777777" w:rsidR="001867D4" w:rsidRDefault="001867D4" w:rsidP="001867D4">
      <w:pPr>
        <w:pStyle w:val="a3"/>
        <w:spacing w:beforeAutospacing="1" w:afterAutospacing="1"/>
      </w:pPr>
      <w:r>
        <w:t xml:space="preserve">Поиск достойной работы стоит начинать со службы занятости или сайта "Работа России". Об этом "Парламентской газете" Рассказал председатель </w:t>
      </w:r>
      <w:r>
        <w:rPr>
          <w:b/>
          <w:bCs/>
        </w:rPr>
        <w:t>Всероссийского общества инвалидов</w:t>
      </w:r>
      <w:r>
        <w:t xml:space="preserve"> </w:t>
      </w:r>
      <w:r w:rsidRPr="001867D4">
        <w:rPr>
          <w:b/>
          <w:bCs/>
        </w:rPr>
        <w:t>Михаил Терентьев</w:t>
      </w:r>
      <w:r>
        <w:t>. По его словам, сейчас ситуация с трудоустройством инвалидов максимально благоприятная.</w:t>
      </w:r>
    </w:p>
    <w:p w14:paraId="11B88088" w14:textId="70951059" w:rsidR="001867D4" w:rsidRPr="001867D4" w:rsidRDefault="00254375" w:rsidP="001867D4">
      <w:pPr>
        <w:rPr>
          <w:color w:val="248AE8"/>
        </w:rPr>
      </w:pPr>
      <w:hyperlink r:id="rId9" w:history="1">
        <w:r w:rsidR="001867D4">
          <w:rPr>
            <w:color w:val="248AE8"/>
          </w:rPr>
          <w:t>https://www.pnp.ru/economics/rynok-truda-dlya-invalidov-kogo-zhdut-rabotodateli.html</w:t>
        </w:r>
      </w:hyperlink>
      <w:r w:rsidR="001867D4">
        <w:rPr>
          <w:color w:val="248AE8"/>
        </w:rPr>
        <w:t> </w:t>
      </w:r>
    </w:p>
    <w:p w14:paraId="324ED766" w14:textId="7FF5BF4A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Коми Гор (komigor.com)</w:t>
      </w:r>
    </w:p>
    <w:bookmarkStart w:id="61" w:name="re_-1836007842"/>
    <w:bookmarkStart w:id="62" w:name="re_02548db3-5895-476c-ae1c-9447fbc15b61"/>
    <w:p w14:paraId="324ED767" w14:textId="77777777" w:rsidR="007A0FB2" w:rsidRDefault="00433536">
      <w:pPr>
        <w:pStyle w:val="2"/>
      </w:pPr>
      <w:r>
        <w:fldChar w:fldCharType="begin"/>
      </w:r>
      <w:r>
        <w:instrText>HYPERLINK "https://komigor.com/news/2024/09/02/v-sosnogorske-otkrylsya-pyatyj-v-komi-centr-obsheniya-starshego-pokoleniya/"</w:instrText>
      </w:r>
      <w:r>
        <w:fldChar w:fldCharType="separate"/>
      </w:r>
      <w:r>
        <w:t>В Сосногорске открылся пятый в Коми Центр общения старшего поколения</w:t>
      </w:r>
      <w:r>
        <w:fldChar w:fldCharType="end"/>
      </w:r>
      <w:bookmarkEnd w:id="61"/>
      <w:bookmarkEnd w:id="62"/>
    </w:p>
    <w:p w14:paraId="324ED768" w14:textId="77777777" w:rsidR="007A0FB2" w:rsidRDefault="00433536">
      <w:pPr>
        <w:pStyle w:val="a3"/>
        <w:spacing w:beforeAutospacing="1" w:afterAutospacing="1"/>
      </w:pPr>
      <w:r>
        <w:t xml:space="preserve">В Сосногорске Отделение Социального фонда по Республике Коми открыло Центр общения старшего поколения. В мероприятии приняли участие управляющий Отделением Социального фонда России по Республике Антон Хозяинов, председатель районного Совета ветеранов Ольга Корякина, председатель </w:t>
      </w:r>
      <w:r>
        <w:rPr>
          <w:b/>
          <w:bCs/>
        </w:rPr>
        <w:t>городской организации Коми республиканской организации Всероссийского общества инвалидов</w:t>
      </w:r>
      <w:r>
        <w:t xml:space="preserve"> Валентина Митракова, а также активные жители города. Перед первыми посетителями Центра выступил песенный коллектив районного Дома культуры.</w:t>
      </w:r>
    </w:p>
    <w:p w14:paraId="324ED769" w14:textId="77777777" w:rsidR="007A0FB2" w:rsidRDefault="00254375">
      <w:pPr>
        <w:rPr>
          <w:color w:val="248AE8"/>
        </w:rPr>
      </w:pPr>
      <w:hyperlink r:id="rId10" w:history="1">
        <w:r w:rsidR="00433536">
          <w:rPr>
            <w:color w:val="248AE8"/>
          </w:rPr>
          <w:t>https://komigor.com/news/2024/09/02/v-sosnogorske-otkrylsya-pyatyj-v-komi-centr-obsheniya-starshego-pokoleniya/</w:t>
        </w:r>
      </w:hyperlink>
      <w:r w:rsidR="00433536">
        <w:rPr>
          <w:color w:val="248AE8"/>
        </w:rPr>
        <w:t> </w:t>
      </w:r>
    </w:p>
    <w:p w14:paraId="324ED76A" w14:textId="77777777" w:rsidR="007A0FB2" w:rsidRDefault="007A0FB2">
      <w:pPr>
        <w:pStyle w:val="a4"/>
      </w:pPr>
    </w:p>
    <w:p w14:paraId="324ED76B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Саха (gtrksakha.ru)</w:t>
      </w:r>
    </w:p>
    <w:bookmarkStart w:id="63" w:name="re_-1836007841"/>
    <w:bookmarkStart w:id="64" w:name="re_49c11502-d870-48b6-ba6c-4b386823124a"/>
    <w:p w14:paraId="324ED76C" w14:textId="77777777" w:rsidR="007A0FB2" w:rsidRDefault="00433536">
      <w:pPr>
        <w:pStyle w:val="2"/>
      </w:pPr>
      <w:r>
        <w:fldChar w:fldCharType="begin"/>
      </w:r>
      <w:r>
        <w:instrText>HYPERLINK "https://gtrksakha.ru/news/2024/09/04/v-yakutske-startoval-slet-invastartap-voi-dalnij-vostok/"</w:instrText>
      </w:r>
      <w:r>
        <w:fldChar w:fldCharType="separate"/>
      </w:r>
      <w:r>
        <w:t>В Якутске стартовал слет "Инвастартап ВОИ: Дальний Восток"</w:t>
      </w:r>
      <w:r>
        <w:fldChar w:fldCharType="end"/>
      </w:r>
      <w:bookmarkEnd w:id="63"/>
      <w:bookmarkEnd w:id="64"/>
    </w:p>
    <w:p w14:paraId="324ED76D" w14:textId="77777777" w:rsidR="007A0FB2" w:rsidRDefault="00433536">
      <w:pPr>
        <w:pStyle w:val="a3"/>
        <w:spacing w:beforeAutospacing="1" w:afterAutospacing="1"/>
      </w:pPr>
      <w:r>
        <w:t xml:space="preserve">В Якутске стартовал слет "Инвастартап </w:t>
      </w:r>
      <w:r>
        <w:rPr>
          <w:b/>
          <w:bCs/>
        </w:rPr>
        <w:t>ВОИ</w:t>
      </w:r>
      <w:r>
        <w:t>: Дальний Восток" для предпринимателей с ограниченными возможностями здоровья. Предприниматели из Якутии и других регионов Дальнего Востока обсуждают развитие бизнеса, участвуют в ярмарке-выставке, конкурсе бизнес-идей и стратегической сессии. Заместитель Председателя Правительства Якутии Сергей Местников подчеркнул важность создания условий для людей с инвалидностью.</w:t>
      </w:r>
    </w:p>
    <w:p w14:paraId="324ED76E" w14:textId="77777777" w:rsidR="007A0FB2" w:rsidRDefault="00254375">
      <w:pPr>
        <w:rPr>
          <w:color w:val="248AE8"/>
        </w:rPr>
      </w:pPr>
      <w:hyperlink r:id="rId11" w:history="1">
        <w:r w:rsidR="00433536">
          <w:rPr>
            <w:color w:val="248AE8"/>
          </w:rPr>
          <w:t>https://gtrksakha.ru/news/2024/09/04/v-yakutske-startoval-slet-invastartap-voi-dalnij-vostok/</w:t>
        </w:r>
      </w:hyperlink>
      <w:r w:rsidR="00433536">
        <w:rPr>
          <w:color w:val="248AE8"/>
        </w:rPr>
        <w:t> </w:t>
      </w:r>
    </w:p>
    <w:p w14:paraId="324ED76F" w14:textId="77777777" w:rsidR="007A0FB2" w:rsidRDefault="007A0FB2">
      <w:pPr>
        <w:pStyle w:val="a4"/>
      </w:pPr>
    </w:p>
    <w:p w14:paraId="324ED774" w14:textId="77777777" w:rsidR="007A0FB2" w:rsidRDefault="007A0FB2">
      <w:pPr>
        <w:pStyle w:val="a4"/>
      </w:pPr>
    </w:p>
    <w:p w14:paraId="324ED779" w14:textId="77777777" w:rsidR="007A0FB2" w:rsidRDefault="007A0FB2">
      <w:pPr>
        <w:pStyle w:val="a4"/>
      </w:pPr>
    </w:p>
    <w:p w14:paraId="324ED77D" w14:textId="1BB25091" w:rsidR="007A0FB2" w:rsidRDefault="00433536">
      <w:pPr>
        <w:rPr>
          <w:color w:val="248AE8"/>
        </w:rPr>
      </w:pPr>
      <w:r>
        <w:rPr>
          <w:color w:val="248AE8"/>
        </w:rPr>
        <w:t> </w:t>
      </w:r>
    </w:p>
    <w:p w14:paraId="324ED77E" w14:textId="77777777" w:rsidR="007A0FB2" w:rsidRDefault="007A0FB2">
      <w:pPr>
        <w:pStyle w:val="a4"/>
      </w:pPr>
    </w:p>
    <w:p w14:paraId="324ED783" w14:textId="77777777" w:rsidR="007A0FB2" w:rsidRDefault="007A0FB2">
      <w:pPr>
        <w:pStyle w:val="a4"/>
      </w:pPr>
    </w:p>
    <w:p w14:paraId="324ED784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65" w:name="re_-1836007836"/>
    <w:bookmarkStart w:id="66" w:name="re_2db3f099-745b-4d67-8ed6-fa366d01058b"/>
    <w:p w14:paraId="324ED785" w14:textId="77777777" w:rsidR="007A0FB2" w:rsidRDefault="00433536">
      <w:pPr>
        <w:pStyle w:val="2"/>
      </w:pPr>
      <w:r>
        <w:fldChar w:fldCharType="begin"/>
      </w:r>
      <w:r>
        <w:instrText>HYPERLINK "https://sibpanorama.ru/?module=articles&amp;action=view&amp;id=6532"</w:instrText>
      </w:r>
      <w:r>
        <w:fldChar w:fldCharType="separate"/>
      </w:r>
      <w:r>
        <w:t>Сегодня офис Тобольской РО ВОИ посетили индивидуальный предприниматель Алексей Сергеевич Сурков и заместитель председателя городской Думы Михаил Анатольевич Никитин. Они вручили наборы школьника для детей в рамках нашей акции "Скоро в школу!</w:t>
      </w:r>
      <w:r>
        <w:fldChar w:fldCharType="end"/>
      </w:r>
      <w:bookmarkEnd w:id="65"/>
      <w:bookmarkEnd w:id="66"/>
    </w:p>
    <w:p w14:paraId="324ED786" w14:textId="77777777" w:rsidR="007A0FB2" w:rsidRDefault="00433536">
      <w:pPr>
        <w:pStyle w:val="a3"/>
        <w:spacing w:beforeAutospacing="1" w:afterAutospacing="1"/>
      </w:pPr>
      <w:r>
        <w:t xml:space="preserve">Сегодня </w:t>
      </w:r>
      <w:r>
        <w:rPr>
          <w:b/>
          <w:bCs/>
        </w:rPr>
        <w:t>офис Тобольской РО ВОИ</w:t>
      </w:r>
      <w:r>
        <w:t xml:space="preserve"> посетили индивидуальный предприниматель Алексей Сергеевич Сурков и заместитель председателя городской Думы Михаил Анатольевич Никитин. Они вручили наборы школьника для детей в рамках нашей акции "Скоро в школу!" Огромное спасибо нашим благотворителям!</w:t>
      </w:r>
    </w:p>
    <w:p w14:paraId="324ED787" w14:textId="77777777" w:rsidR="007A0FB2" w:rsidRDefault="00254375">
      <w:pPr>
        <w:rPr>
          <w:color w:val="248AE8"/>
        </w:rPr>
      </w:pPr>
      <w:hyperlink r:id="rId12" w:history="1">
        <w:r w:rsidR="00433536">
          <w:rPr>
            <w:color w:val="248AE8"/>
          </w:rPr>
          <w:t>https://sibpanorama.ru/?module=articles&amp;action=view&amp;id=6532</w:t>
        </w:r>
      </w:hyperlink>
      <w:r w:rsidR="00433536">
        <w:rPr>
          <w:color w:val="248AE8"/>
        </w:rPr>
        <w:t> </w:t>
      </w:r>
    </w:p>
    <w:p w14:paraId="324ED788" w14:textId="77777777" w:rsidR="007A0FB2" w:rsidRDefault="007A0FB2">
      <w:pPr>
        <w:pStyle w:val="a4"/>
      </w:pPr>
    </w:p>
    <w:p w14:paraId="324ED789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67" w:name="re_-1836007835"/>
    <w:bookmarkStart w:id="68" w:name="re_16a3d277-da52-4f58-83b4-1ad9142d5bc4"/>
    <w:p w14:paraId="324ED78A" w14:textId="77777777" w:rsidR="007A0FB2" w:rsidRDefault="00433536">
      <w:pPr>
        <w:pStyle w:val="2"/>
      </w:pPr>
      <w:r>
        <w:fldChar w:fldCharType="begin"/>
      </w:r>
      <w:r>
        <w:instrText>HYPERLINK "https://360.ru/news/mosobl/turnir-po-lazertagu-dlja-ljudej-s-ovz-proshel-v-voskresenske/"</w:instrText>
      </w:r>
      <w:r>
        <w:fldChar w:fldCharType="separate"/>
      </w:r>
      <w:r>
        <w:t>Турнир по лазертагу для людей с ОВЗ прошел в Воскресенске</w:t>
      </w:r>
      <w:r>
        <w:fldChar w:fldCharType="end"/>
      </w:r>
      <w:bookmarkEnd w:id="67"/>
      <w:bookmarkEnd w:id="68"/>
    </w:p>
    <w:p w14:paraId="324ED78B" w14:textId="77777777" w:rsidR="007A0FB2" w:rsidRDefault="00433536">
      <w:pPr>
        <w:pStyle w:val="a3"/>
        <w:spacing w:beforeAutospacing="1" w:afterAutospacing="1"/>
      </w:pPr>
      <w:r>
        <w:t>Воскресенск в шестой раз стал площадкой для открытого военно-патриотического турнира по лазертагу "За мир на всей Земле", организованного "</w:t>
      </w:r>
      <w:r>
        <w:rPr>
          <w:b/>
          <w:bCs/>
        </w:rPr>
        <w:t>Всероссийского общества инвалидов</w:t>
      </w:r>
      <w:r>
        <w:t>". Местом проведения турнира для лиц с ограниченными возможностями здоровья стал спортзал "Химик". Турнир прошел в поддержку Вооруженных Сил России и братских народов страны.</w:t>
      </w:r>
    </w:p>
    <w:p w14:paraId="324ED78C" w14:textId="77777777" w:rsidR="007A0FB2" w:rsidRDefault="00254375">
      <w:pPr>
        <w:rPr>
          <w:color w:val="248AE8"/>
        </w:rPr>
      </w:pPr>
      <w:hyperlink r:id="rId13" w:history="1">
        <w:r w:rsidR="00433536">
          <w:rPr>
            <w:color w:val="248AE8"/>
          </w:rPr>
          <w:t>https://360.ru/news/mosobl/turnir-po-lazertagu-dlja-ljudej-s-ovz-proshel-v-voskresenske/</w:t>
        </w:r>
      </w:hyperlink>
      <w:r w:rsidR="00433536">
        <w:rPr>
          <w:color w:val="248AE8"/>
        </w:rPr>
        <w:t> </w:t>
      </w:r>
    </w:p>
    <w:p w14:paraId="324ED78D" w14:textId="77777777" w:rsidR="007A0FB2" w:rsidRDefault="007A0FB2">
      <w:pPr>
        <w:pStyle w:val="a4"/>
      </w:pPr>
    </w:p>
    <w:p w14:paraId="324ED78E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Сова (sovainfo.ru)</w:t>
      </w:r>
    </w:p>
    <w:bookmarkStart w:id="69" w:name="re_-1836007834"/>
    <w:bookmarkStart w:id="70" w:name="re_834a8856-9549-4aa0-b623-ad9a61396296"/>
    <w:p w14:paraId="324ED78F" w14:textId="77777777" w:rsidR="007A0FB2" w:rsidRDefault="00433536">
      <w:pPr>
        <w:pStyle w:val="2"/>
      </w:pPr>
      <w:r>
        <w:fldChar w:fldCharType="begin"/>
      </w:r>
      <w:r>
        <w:instrText>HYPERLINK "https://sovainfo.ru/news/v-samare-proshel-festival-zdravstvuy-shkola-/"</w:instrText>
      </w:r>
      <w:r>
        <w:fldChar w:fldCharType="separate"/>
      </w:r>
      <w:r>
        <w:t>В Самаре прошел фестиваль "Здравствуй, школа!"</w:t>
      </w:r>
      <w:r>
        <w:fldChar w:fldCharType="end"/>
      </w:r>
      <w:bookmarkEnd w:id="69"/>
      <w:bookmarkEnd w:id="70"/>
    </w:p>
    <w:p w14:paraId="324ED790" w14:textId="77777777" w:rsidR="007A0FB2" w:rsidRDefault="00433536">
      <w:pPr>
        <w:pStyle w:val="a3"/>
        <w:spacing w:beforeAutospacing="1" w:afterAutospacing="1"/>
      </w:pPr>
      <w:r>
        <w:t xml:space="preserve">Событие (0+) для ребят с ограниченными возможностями здоровья и их близких организовало </w:t>
      </w:r>
      <w:r>
        <w:rPr>
          <w:b/>
          <w:bCs/>
        </w:rPr>
        <w:t>Всероссийское общество инвалидов</w:t>
      </w:r>
      <w:r>
        <w:t xml:space="preserve">. На территории </w:t>
      </w:r>
      <w:r>
        <w:rPr>
          <w:b/>
          <w:bCs/>
        </w:rPr>
        <w:t>санатория "Волжанка" Всероссийское общество инвалидов</w:t>
      </w:r>
      <w:r>
        <w:t xml:space="preserve"> провело праздник, посвященный новому учебному году. Гостями фестиваля "Здравствуй, школа!" стали дети с ограниченными возможностями здоровья и их родители.</w:t>
      </w:r>
    </w:p>
    <w:p w14:paraId="324ED791" w14:textId="77777777" w:rsidR="007A0FB2" w:rsidRDefault="00254375">
      <w:pPr>
        <w:rPr>
          <w:color w:val="248AE8"/>
        </w:rPr>
      </w:pPr>
      <w:hyperlink r:id="rId14" w:history="1">
        <w:r w:rsidR="00433536">
          <w:rPr>
            <w:color w:val="248AE8"/>
          </w:rPr>
          <w:t>https://sovainfo.ru/news/v-samare-proshel-festival-zdravstvuy-shkola-/</w:t>
        </w:r>
      </w:hyperlink>
      <w:r w:rsidR="00433536">
        <w:rPr>
          <w:color w:val="248AE8"/>
        </w:rPr>
        <w:t> </w:t>
      </w:r>
    </w:p>
    <w:p w14:paraId="324ED792" w14:textId="77777777" w:rsidR="007A0FB2" w:rsidRDefault="007A0FB2">
      <w:pPr>
        <w:pStyle w:val="a4"/>
      </w:pPr>
    </w:p>
    <w:p w14:paraId="324ED793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 (tass.ru)</w:t>
      </w:r>
    </w:p>
    <w:bookmarkStart w:id="71" w:name="re_-1836007833"/>
    <w:bookmarkStart w:id="72" w:name="re_e820e098-58c2-4c27-891d-d257bc3870c8"/>
    <w:p w14:paraId="324ED794" w14:textId="77777777" w:rsidR="007A0FB2" w:rsidRDefault="00433536">
      <w:pPr>
        <w:pStyle w:val="2"/>
      </w:pPr>
      <w:r>
        <w:fldChar w:fldCharType="begin"/>
      </w:r>
      <w:r>
        <w:instrText>HYPERLINK "https://tass.ru/info/21779645"</w:instrText>
      </w:r>
      <w:r>
        <w:fldChar w:fldCharType="separate"/>
      </w:r>
      <w:r>
        <w:t>История выборов главы Забайкальского края</w:t>
      </w:r>
      <w:r>
        <w:fldChar w:fldCharType="end"/>
      </w:r>
      <w:bookmarkEnd w:id="71"/>
      <w:bookmarkEnd w:id="72"/>
    </w:p>
    <w:p w14:paraId="324ED795" w14:textId="77777777" w:rsidR="007A0FB2" w:rsidRDefault="00433536">
      <w:pPr>
        <w:pStyle w:val="a3"/>
        <w:spacing w:beforeAutospacing="1" w:afterAutospacing="1"/>
      </w:pPr>
      <w:r>
        <w:t xml:space="preserve">За него проголосовали 89,61%% избирателей. Второе место заняла кандидат от Российской партии пенсионеров за социальную справедливость, председатель </w:t>
      </w:r>
      <w:r>
        <w:rPr>
          <w:b/>
          <w:bCs/>
        </w:rPr>
        <w:t>забайкальского отделения Всероссийского общества инвалидов</w:t>
      </w:r>
      <w:r>
        <w:t xml:space="preserve"> Елена Краузе (3,33%). Явка избирателей составила 35,07%.</w:t>
      </w:r>
    </w:p>
    <w:p w14:paraId="324ED796" w14:textId="77777777" w:rsidR="007A0FB2" w:rsidRDefault="00254375">
      <w:pPr>
        <w:rPr>
          <w:color w:val="248AE8"/>
        </w:rPr>
      </w:pPr>
      <w:hyperlink r:id="rId15" w:history="1">
        <w:r w:rsidR="00433536">
          <w:rPr>
            <w:color w:val="248AE8"/>
          </w:rPr>
          <w:t>https://tass.ru/info/21779645</w:t>
        </w:r>
      </w:hyperlink>
      <w:r w:rsidR="00433536">
        <w:rPr>
          <w:color w:val="248AE8"/>
        </w:rPr>
        <w:t> </w:t>
      </w:r>
    </w:p>
    <w:p w14:paraId="324ED797" w14:textId="77777777" w:rsidR="007A0FB2" w:rsidRDefault="007A0FB2">
      <w:pPr>
        <w:pStyle w:val="a4"/>
      </w:pPr>
    </w:p>
    <w:p w14:paraId="324ED79B" w14:textId="5E8A7D05" w:rsidR="007A0FB2" w:rsidRDefault="00433536">
      <w:pPr>
        <w:rPr>
          <w:color w:val="248AE8"/>
        </w:rPr>
      </w:pPr>
      <w:r>
        <w:rPr>
          <w:color w:val="248AE8"/>
        </w:rPr>
        <w:t> </w:t>
      </w:r>
    </w:p>
    <w:p w14:paraId="324ED79C" w14:textId="77777777" w:rsidR="007A0FB2" w:rsidRDefault="007A0FB2">
      <w:pPr>
        <w:pStyle w:val="a4"/>
      </w:pPr>
    </w:p>
    <w:p w14:paraId="324ED7A1" w14:textId="77777777" w:rsidR="007A0FB2" w:rsidRDefault="007A0FB2">
      <w:pPr>
        <w:pStyle w:val="a4"/>
      </w:pPr>
    </w:p>
    <w:p w14:paraId="324ED7A2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04.09.2024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Новосибирск (kommersant.ru)</w:t>
      </w:r>
    </w:p>
    <w:bookmarkStart w:id="73" w:name="re_-1836007830"/>
    <w:bookmarkStart w:id="74" w:name="re_8203cd43-2bdf-49af-94c7-eecb915712d3"/>
    <w:p w14:paraId="324ED7A3" w14:textId="77777777" w:rsidR="007A0FB2" w:rsidRDefault="00433536">
      <w:pPr>
        <w:pStyle w:val="2"/>
      </w:pPr>
      <w:r>
        <w:fldChar w:fldCharType="begin"/>
      </w:r>
      <w:r>
        <w:instrText>HYPERLINK "https://www.kommersant.ru/doc/6934274"</w:instrText>
      </w:r>
      <w:r>
        <w:fldChar w:fldCharType="separate"/>
      </w:r>
      <w:r>
        <w:t>Курорт «Манжерок» — магнит алтайских гор</w:t>
      </w:r>
      <w:r>
        <w:fldChar w:fldCharType="end"/>
      </w:r>
      <w:bookmarkEnd w:id="73"/>
      <w:bookmarkEnd w:id="74"/>
    </w:p>
    <w:p w14:paraId="324ED7A4" w14:textId="77777777" w:rsidR="007A0FB2" w:rsidRDefault="00433536">
      <w:pPr>
        <w:pStyle w:val="a3"/>
        <w:spacing w:beforeAutospacing="1" w:afterAutospacing="1"/>
      </w:pPr>
      <w:r>
        <w:t xml:space="preserve">Здесь установлены специальные подъемники для маломобильных людей, предусмотрены адаптивные номера. Чтобы лучше понять требования к такой инфраструктуре, она создается совместно с </w:t>
      </w:r>
      <w:r>
        <w:rPr>
          <w:b/>
          <w:bCs/>
        </w:rPr>
        <w:t>местным отделением Всероссийского общества инвалидов</w:t>
      </w:r>
      <w:r>
        <w:t>. Сфера социальной ответственности курорта "Манжерок" с каждым годом расширяется.</w:t>
      </w:r>
    </w:p>
    <w:p w14:paraId="324ED7A5" w14:textId="77777777" w:rsidR="007A0FB2" w:rsidRDefault="00254375">
      <w:pPr>
        <w:rPr>
          <w:color w:val="248AE8"/>
        </w:rPr>
      </w:pPr>
      <w:hyperlink r:id="rId16" w:history="1">
        <w:r w:rsidR="00433536">
          <w:rPr>
            <w:color w:val="248AE8"/>
          </w:rPr>
          <w:t>https://www.kommersant.ru/doc/6934274</w:t>
        </w:r>
      </w:hyperlink>
      <w:r w:rsidR="00433536">
        <w:rPr>
          <w:color w:val="248AE8"/>
        </w:rPr>
        <w:t> </w:t>
      </w:r>
    </w:p>
    <w:p w14:paraId="324ED7A6" w14:textId="77777777" w:rsidR="007A0FB2" w:rsidRDefault="007A0FB2">
      <w:pPr>
        <w:pStyle w:val="a4"/>
      </w:pPr>
    </w:p>
    <w:p w14:paraId="324ED7A7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Славия (vesti53.com)</w:t>
      </w:r>
    </w:p>
    <w:bookmarkStart w:id="75" w:name="re_-1836007829"/>
    <w:bookmarkStart w:id="76" w:name="re_960849c7-e420-4fdb-8ee6-5da5ee336a8f"/>
    <w:p w14:paraId="324ED7A8" w14:textId="77777777" w:rsidR="007A0FB2" w:rsidRDefault="00433536">
      <w:pPr>
        <w:pStyle w:val="2"/>
      </w:pPr>
      <w:r>
        <w:fldChar w:fldCharType="begin"/>
      </w:r>
      <w:r>
        <w:instrText>HYPERLINK "https://vesti53.com/projects/vesti-velikij-novgorod/v-novgorodskom-rajone-na-baze-otdyha-avrora-prohodit-27-oj-regionalnyj-turisticheskij-slet-invalidov.html"</w:instrText>
      </w:r>
      <w:r>
        <w:fldChar w:fldCharType="separate"/>
      </w:r>
      <w:r>
        <w:t>В Новгородском районе на базе отдыха «Аврора» проходит 27-ой региональный туристический слет инвалидов</w:t>
      </w:r>
      <w:r>
        <w:fldChar w:fldCharType="end"/>
      </w:r>
      <w:bookmarkEnd w:id="75"/>
      <w:bookmarkEnd w:id="76"/>
    </w:p>
    <w:p w14:paraId="324ED7A9" w14:textId="77777777" w:rsidR="007A0FB2" w:rsidRDefault="00433536">
      <w:pPr>
        <w:pStyle w:val="a3"/>
        <w:spacing w:beforeAutospacing="1" w:afterAutospacing="1"/>
      </w:pPr>
      <w:r>
        <w:t xml:space="preserve">Гостеприимно и творчески четвертый год подряд принимает Новгородский район участников турслета. Приветствуя команды спортсменов, председатель </w:t>
      </w:r>
      <w:r>
        <w:rPr>
          <w:b/>
          <w:bCs/>
        </w:rPr>
        <w:t>Новгородского отделения Всероссийского общества инвалидов</w:t>
      </w:r>
      <w:r>
        <w:t xml:space="preserve"> Александр Терлецкий вспомнил, в каких поистине полевых условиях начиналось 27 лет назад спортивное движение людей с ограниченными возможностями здоровья – с палаток и костров. Сегодня областные соревнования проводятся на базе отдыха "Аврора", в которой нет преград для передвижения участников соревнований с нарушениями опорно-двигательного аппарата.</w:t>
      </w:r>
    </w:p>
    <w:p w14:paraId="324ED7AA" w14:textId="77777777" w:rsidR="007A0FB2" w:rsidRDefault="00254375">
      <w:pPr>
        <w:rPr>
          <w:color w:val="248AE8"/>
        </w:rPr>
      </w:pPr>
      <w:hyperlink r:id="rId17" w:history="1">
        <w:r w:rsidR="00433536">
          <w:rPr>
            <w:color w:val="248AE8"/>
          </w:rPr>
          <w:t>https://vesti53.com/projects/vesti-velikij-novgorod/v-novgorodskom-rajone-na-baze-otdyha-avrora-prohodit-27-oj-regionalnyj-turisticheskij-slet-invalidov.html</w:t>
        </w:r>
      </w:hyperlink>
      <w:r w:rsidR="00433536">
        <w:rPr>
          <w:color w:val="248AE8"/>
        </w:rPr>
        <w:t> </w:t>
      </w:r>
    </w:p>
    <w:p w14:paraId="324ED7AB" w14:textId="77777777" w:rsidR="007A0FB2" w:rsidRDefault="007A0FB2">
      <w:pPr>
        <w:pStyle w:val="a4"/>
      </w:pPr>
    </w:p>
    <w:p w14:paraId="324ED7B0" w14:textId="77777777" w:rsidR="007A0FB2" w:rsidRDefault="007A0FB2">
      <w:pPr>
        <w:pStyle w:val="a4"/>
      </w:pPr>
    </w:p>
    <w:p w14:paraId="324ED7B1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Псковская лента новостей (pln-pskov.ru)</w:t>
      </w:r>
    </w:p>
    <w:bookmarkStart w:id="77" w:name="re_-1836007827"/>
    <w:bookmarkStart w:id="78" w:name="re_b603bf90-f7a8-4d3c-a963-8ad1f4108e59"/>
    <w:p w14:paraId="324ED7B2" w14:textId="77777777" w:rsidR="007A0FB2" w:rsidRDefault="00433536">
      <w:pPr>
        <w:pStyle w:val="2"/>
      </w:pPr>
      <w:r>
        <w:fldChar w:fldCharType="begin"/>
      </w:r>
      <w:r>
        <w:instrText>HYPERLINK "https://pln-pskov.ru/society/529360.html"</w:instrText>
      </w:r>
      <w:r>
        <w:fldChar w:fldCharType="separate"/>
      </w:r>
      <w:r>
        <w:t>Полицейские раскрыли содержимое подаренных псковским школьникам рюкзачков</w:t>
      </w:r>
      <w:r>
        <w:fldChar w:fldCharType="end"/>
      </w:r>
      <w:bookmarkEnd w:id="77"/>
      <w:bookmarkEnd w:id="78"/>
    </w:p>
    <w:p w14:paraId="324ED7B3" w14:textId="77777777" w:rsidR="007A0FB2" w:rsidRDefault="00433536">
      <w:pPr>
        <w:pStyle w:val="a3"/>
        <w:spacing w:beforeAutospacing="1" w:afterAutospacing="1"/>
      </w:pPr>
      <w:r>
        <w:t xml:space="preserve">Рюкзачки с канцелярскими принадлежностями и сладостями получили в подарок школьники из нескольких псковских семей. Сотрудники городской полиции и представители Общественного совета при УМВД России по городу Пскову посетили семьи, попавшие в трудную жизненную ситуацию, а также семьи, патронируемые </w:t>
      </w:r>
      <w:r>
        <w:rPr>
          <w:b/>
          <w:bCs/>
        </w:rPr>
        <w:t>отделением Псковской областной организации Общероссийской общественной организации "Всероссийское общество инвалидов</w:t>
      </w:r>
      <w:r>
        <w:t>". Они поздравили юных псковичей с началом нового учебного года.</w:t>
      </w:r>
    </w:p>
    <w:p w14:paraId="324ED7B4" w14:textId="77777777" w:rsidR="007A0FB2" w:rsidRDefault="00254375">
      <w:pPr>
        <w:rPr>
          <w:color w:val="248AE8"/>
        </w:rPr>
      </w:pPr>
      <w:hyperlink r:id="rId18" w:history="1">
        <w:r w:rsidR="00433536">
          <w:rPr>
            <w:color w:val="248AE8"/>
          </w:rPr>
          <w:t>https://pln-pskov.ru/society/529360.html</w:t>
        </w:r>
      </w:hyperlink>
      <w:r w:rsidR="00433536">
        <w:rPr>
          <w:color w:val="248AE8"/>
        </w:rPr>
        <w:t> </w:t>
      </w:r>
    </w:p>
    <w:p w14:paraId="324ED7B5" w14:textId="77777777" w:rsidR="007A0FB2" w:rsidRDefault="007A0FB2">
      <w:pPr>
        <w:pStyle w:val="a4"/>
      </w:pPr>
    </w:p>
    <w:p w14:paraId="324ED7C0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Тульские известия (ti71.ru)</w:t>
      </w:r>
    </w:p>
    <w:bookmarkStart w:id="79" w:name="re_-1836007824"/>
    <w:bookmarkStart w:id="80" w:name="re_55ef7fdf-308c-4475-941f-8800f2209341"/>
    <w:p w14:paraId="324ED7C1" w14:textId="77777777" w:rsidR="007A0FB2" w:rsidRDefault="00433536">
      <w:pPr>
        <w:pStyle w:val="2"/>
      </w:pPr>
      <w:r>
        <w:fldChar w:fldCharType="begin"/>
      </w:r>
      <w:r>
        <w:instrText>HYPERLINK "https://ti71.ru/news/crime/tulskaya_prokuratura_po_obrashcheniyu_invalida_proverila_organizatsiyu_na_sootvetstvie_trebovaniyam_/"</w:instrText>
      </w:r>
      <w:r>
        <w:fldChar w:fldCharType="separate"/>
      </w:r>
      <w:r>
        <w:t>Тульская прокуратура по обращению инвалида проверила организацию на соответствие требованиям</w:t>
      </w:r>
      <w:r>
        <w:fldChar w:fldCharType="end"/>
      </w:r>
      <w:bookmarkEnd w:id="79"/>
      <w:bookmarkEnd w:id="80"/>
    </w:p>
    <w:p w14:paraId="324ED7C2" w14:textId="77777777" w:rsidR="007A0FB2" w:rsidRDefault="00433536">
      <w:pPr>
        <w:pStyle w:val="a3"/>
        <w:spacing w:beforeAutospacing="1" w:afterAutospacing="1"/>
      </w:pPr>
      <w:r>
        <w:t xml:space="preserve">Прокуратура Центрального района г. Тулы на основании обращения инвалида о нарушении ФКУ "Главное бюро медико-социальной экспертизы по Тульской области" </w:t>
      </w:r>
      <w:r>
        <w:lastRenderedPageBreak/>
        <w:t xml:space="preserve">законодательства о социальной защите инвалидов провела проверку. С привлечением представителей </w:t>
      </w:r>
      <w:r>
        <w:rPr>
          <w:b/>
          <w:bCs/>
        </w:rPr>
        <w:t>общественной организации "Всероссийское общество инвалидов</w:t>
      </w:r>
      <w:r>
        <w:t>" установлено, что при входах в помещение казенного учреждения, расположенного в доме № 14 на ул. Мориса Тореза, нижние ступени не оборудованы инвентарными пандусами, в помещении не установлены тактильные информационные таблички, система ориентации и навигации, мнемосхема для людей с нарушением зрения. Указанное не соответствует требованиям законодательства о социальной защите инвалидов.</w:t>
      </w:r>
    </w:p>
    <w:p w14:paraId="324ED7D7" w14:textId="4DE7DD41" w:rsidR="007A0FB2" w:rsidRDefault="00254375">
      <w:pPr>
        <w:rPr>
          <w:color w:val="248AE8"/>
        </w:rPr>
      </w:pPr>
      <w:hyperlink r:id="rId19" w:history="1">
        <w:r w:rsidR="00433536">
          <w:rPr>
            <w:color w:val="248AE8"/>
          </w:rPr>
          <w:t>https://ti71.ru/news/crime/tulskaya_prokuratura_po_obrashcheniyu_invalida_proverila_organizatsiyu_na_sootvetstvie_trebovaniyam_/</w:t>
        </w:r>
      </w:hyperlink>
      <w:r w:rsidR="00433536">
        <w:rPr>
          <w:color w:val="248AE8"/>
        </w:rPr>
        <w:t> </w:t>
      </w:r>
    </w:p>
    <w:p w14:paraId="324ED7D8" w14:textId="77777777" w:rsidR="007A0FB2" w:rsidRDefault="007A0FB2">
      <w:pPr>
        <w:pStyle w:val="a4"/>
      </w:pPr>
    </w:p>
    <w:p w14:paraId="324ED7DD" w14:textId="77777777" w:rsidR="007A0FB2" w:rsidRDefault="007A0FB2">
      <w:pPr>
        <w:pStyle w:val="a4"/>
      </w:pPr>
    </w:p>
    <w:p w14:paraId="324ED7E2" w14:textId="77777777" w:rsidR="007A0FB2" w:rsidRDefault="007A0FB2">
      <w:pPr>
        <w:pStyle w:val="a4"/>
      </w:pPr>
    </w:p>
    <w:p w14:paraId="324ED7E6" w14:textId="77777777" w:rsidR="007A0FB2" w:rsidRDefault="007A0FB2">
      <w:pPr>
        <w:pStyle w:val="a4"/>
      </w:pPr>
    </w:p>
    <w:p w14:paraId="324ED7E7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Стрела (riastrela.ru)</w:t>
      </w:r>
    </w:p>
    <w:bookmarkStart w:id="81" w:name="re_-1836007816"/>
    <w:bookmarkStart w:id="82" w:name="re_472649b1-68f0-4e9c-b089-6499fe15fd49"/>
    <w:p w14:paraId="324ED7E8" w14:textId="77777777" w:rsidR="007A0FB2" w:rsidRDefault="00433536">
      <w:pPr>
        <w:pStyle w:val="2"/>
      </w:pPr>
      <w:r>
        <w:fldChar w:fldCharType="begin"/>
      </w:r>
      <w:r>
        <w:instrText>HYPERLINK "https://riastrela.ru/p/171319/"</w:instrText>
      </w:r>
      <w:r>
        <w:fldChar w:fldCharType="separate"/>
      </w:r>
      <w:r>
        <w:t>Делегация брянского отделения ВОИ приняла участие в Межрегиональном Совете в Липецке</w:t>
      </w:r>
      <w:r>
        <w:fldChar w:fldCharType="end"/>
      </w:r>
      <w:bookmarkEnd w:id="81"/>
      <w:bookmarkEnd w:id="82"/>
    </w:p>
    <w:p w14:paraId="324ED7E9" w14:textId="77777777" w:rsidR="007A0FB2" w:rsidRDefault="00433536">
      <w:pPr>
        <w:pStyle w:val="a3"/>
        <w:spacing w:beforeAutospacing="1" w:afterAutospacing="1"/>
      </w:pPr>
      <w:r>
        <w:t xml:space="preserve">С 26 по 28 августа 2024 года брянская делегация приняла участие в </w:t>
      </w:r>
      <w:r>
        <w:rPr>
          <w:b/>
          <w:bCs/>
        </w:rPr>
        <w:t>Межрегиональном Совете ВОИ</w:t>
      </w:r>
      <w:r>
        <w:t xml:space="preserve">, который проходил в городе Липецке. В съезде участвовали представители 14 </w:t>
      </w:r>
      <w:r>
        <w:rPr>
          <w:b/>
          <w:bCs/>
        </w:rPr>
        <w:t>региональных отделений Всероссийского общества инвалидов</w:t>
      </w:r>
      <w:r>
        <w:t xml:space="preserve"> из Центрального федерального округа и Луганской Народной Республики. В первый </w:t>
      </w:r>
      <w:r>
        <w:rPr>
          <w:b/>
          <w:bCs/>
        </w:rPr>
        <w:t>день Совета</w:t>
      </w:r>
      <w:r>
        <w:t xml:space="preserve"> делегация посетила центр реабилитации "Сосновый бор" в Грязинском районе Липецкой области.</w:t>
      </w:r>
    </w:p>
    <w:p w14:paraId="324ED7EA" w14:textId="77777777" w:rsidR="007A0FB2" w:rsidRDefault="00254375">
      <w:pPr>
        <w:rPr>
          <w:color w:val="248AE8"/>
        </w:rPr>
      </w:pPr>
      <w:hyperlink r:id="rId20" w:history="1">
        <w:r w:rsidR="00433536">
          <w:rPr>
            <w:color w:val="248AE8"/>
          </w:rPr>
          <w:t>https://riastrela.ru/p/171319/</w:t>
        </w:r>
      </w:hyperlink>
      <w:r w:rsidR="00433536">
        <w:rPr>
          <w:color w:val="248AE8"/>
        </w:rPr>
        <w:t> </w:t>
      </w:r>
    </w:p>
    <w:p w14:paraId="324ED7EB" w14:textId="77777777" w:rsidR="007A0FB2" w:rsidRDefault="007A0FB2">
      <w:pPr>
        <w:pStyle w:val="a4"/>
      </w:pPr>
    </w:p>
    <w:p w14:paraId="324ED7F0" w14:textId="77777777" w:rsidR="007A0FB2" w:rsidRDefault="007A0FB2">
      <w:pPr>
        <w:pStyle w:val="a4"/>
      </w:pPr>
    </w:p>
    <w:p w14:paraId="324ED7F4" w14:textId="1B3D1664" w:rsidR="007A0FB2" w:rsidRDefault="00433536">
      <w:pPr>
        <w:rPr>
          <w:color w:val="248AE8"/>
        </w:rPr>
      </w:pPr>
      <w:r>
        <w:rPr>
          <w:color w:val="248AE8"/>
        </w:rPr>
        <w:t> </w:t>
      </w:r>
    </w:p>
    <w:p w14:paraId="324ED7F5" w14:textId="77777777" w:rsidR="007A0FB2" w:rsidRDefault="007A0FB2">
      <w:pPr>
        <w:pStyle w:val="a4"/>
      </w:pPr>
    </w:p>
    <w:p w14:paraId="324ED7F6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Сибирская панорама (sibpanorama.ru)</w:t>
      </w:r>
    </w:p>
    <w:bookmarkStart w:id="83" w:name="re_-1836007813"/>
    <w:bookmarkStart w:id="84" w:name="re_a89e7ae8-bdbc-4189-b0bc-fd3b04259d31"/>
    <w:p w14:paraId="324ED7F7" w14:textId="77777777" w:rsidR="007A0FB2" w:rsidRDefault="00433536">
      <w:pPr>
        <w:pStyle w:val="2"/>
      </w:pPr>
      <w:r>
        <w:fldChar w:fldCharType="begin"/>
      </w:r>
      <w:r>
        <w:instrText>HYPERLINK "https://sibpanorama.ru/?module=articles&amp;action=view&amp;id=6533"</w:instrText>
      </w:r>
      <w:r>
        <w:fldChar w:fldCharType="separate"/>
      </w:r>
      <w:r>
        <w:t>Тобольские баскетболисты на колясках сразились с тюменцами в стритбол</w:t>
      </w:r>
      <w:r>
        <w:fldChar w:fldCharType="end"/>
      </w:r>
      <w:bookmarkEnd w:id="83"/>
      <w:bookmarkEnd w:id="84"/>
    </w:p>
    <w:p w14:paraId="324ED7F8" w14:textId="77777777" w:rsidR="007A0FB2" w:rsidRDefault="00433536">
      <w:pPr>
        <w:pStyle w:val="a3"/>
        <w:spacing w:beforeAutospacing="1" w:afterAutospacing="1"/>
      </w:pPr>
      <w:r>
        <w:t xml:space="preserve">Тобольские баскетболисты на колясках сразились с тюменцами в стритбол В рамках спортивного фестиваля "Особое ПРОдвижение", проходящего при поддержке департамента по спорту и молодежной политике, в Тобольске состоялся турнир по стритболу на колясках. По приглашению </w:t>
      </w:r>
      <w:r>
        <w:rPr>
          <w:b/>
          <w:bCs/>
        </w:rPr>
        <w:t>Тобольской РО ВОИ</w:t>
      </w:r>
      <w:r>
        <w:t xml:space="preserve"> в наш город прибыли баскетболисты-колясочники из Тюмени. Сформировались 4 команды по 4 человека, одна из которых – команда тоболяков "Тобол".</w:t>
      </w:r>
    </w:p>
    <w:p w14:paraId="324ED7F9" w14:textId="77777777" w:rsidR="007A0FB2" w:rsidRDefault="00254375">
      <w:pPr>
        <w:rPr>
          <w:color w:val="248AE8"/>
        </w:rPr>
      </w:pPr>
      <w:hyperlink r:id="rId21" w:history="1">
        <w:r w:rsidR="00433536">
          <w:rPr>
            <w:color w:val="248AE8"/>
          </w:rPr>
          <w:t>https://sibpanorama.ru/?module=articles&amp;action=view&amp;id=6533</w:t>
        </w:r>
      </w:hyperlink>
      <w:r w:rsidR="00433536">
        <w:rPr>
          <w:color w:val="248AE8"/>
        </w:rPr>
        <w:t> </w:t>
      </w:r>
    </w:p>
    <w:p w14:paraId="324ED7FA" w14:textId="77777777" w:rsidR="007A0FB2" w:rsidRDefault="007A0FB2">
      <w:pPr>
        <w:pStyle w:val="a4"/>
      </w:pPr>
    </w:p>
    <w:p w14:paraId="324ED7FB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Томске (tomsk.mk.ru)</w:t>
      </w:r>
    </w:p>
    <w:bookmarkStart w:id="85" w:name="re_-1836007812"/>
    <w:bookmarkStart w:id="86" w:name="re_a647d895-00e5-4d10-9355-6fdcd1986f42"/>
    <w:p w14:paraId="324ED7FC" w14:textId="77777777" w:rsidR="007A0FB2" w:rsidRDefault="00433536">
      <w:pPr>
        <w:pStyle w:val="2"/>
      </w:pPr>
      <w:r>
        <w:fldChar w:fldCharType="begin"/>
      </w:r>
      <w:r>
        <w:instrText>HYPERLINK "https://tomsk.mk.ru/culture/2024/09/06/v-tomske-sostoyalas-bitva-khorov.html"</w:instrText>
      </w:r>
      <w:r>
        <w:fldChar w:fldCharType="separate"/>
      </w:r>
      <w:r>
        <w:t>В Томске состоялась "Битва хоров"</w:t>
      </w:r>
      <w:r>
        <w:fldChar w:fldCharType="end"/>
      </w:r>
      <w:bookmarkEnd w:id="85"/>
      <w:bookmarkEnd w:id="86"/>
    </w:p>
    <w:p w14:paraId="324ED7FD" w14:textId="77777777" w:rsidR="007A0FB2" w:rsidRDefault="00433536">
      <w:pPr>
        <w:pStyle w:val="a3"/>
        <w:spacing w:beforeAutospacing="1" w:afterAutospacing="1"/>
      </w:pPr>
      <w:r>
        <w:t xml:space="preserve">За организацию масштабного фестиваля в Томске отвечает </w:t>
      </w:r>
      <w:r>
        <w:rPr>
          <w:b/>
          <w:bCs/>
        </w:rPr>
        <w:t>томское отделение Всероссийского общества инвалидов</w:t>
      </w:r>
      <w:r>
        <w:t xml:space="preserve">. Призовые места в 2024 году заняли коллективы из Томска, Бурятии, Хакасии и Алтайского края. Итоги IV Межрегионального фестиваля-конкурса "Битва хоров": Гран-при фестиваля завоевал Сводный хор </w:t>
      </w:r>
      <w:r>
        <w:rPr>
          <w:b/>
          <w:bCs/>
        </w:rPr>
        <w:t>ВОИ</w:t>
      </w:r>
      <w:r>
        <w:t xml:space="preserve"> Томской области.</w:t>
      </w:r>
    </w:p>
    <w:p w14:paraId="324ED7FE" w14:textId="77777777" w:rsidR="007A0FB2" w:rsidRDefault="00254375">
      <w:pPr>
        <w:rPr>
          <w:color w:val="248AE8"/>
        </w:rPr>
      </w:pPr>
      <w:hyperlink r:id="rId22" w:history="1">
        <w:r w:rsidR="00433536">
          <w:rPr>
            <w:color w:val="248AE8"/>
          </w:rPr>
          <w:t>https://tomsk.mk.ru/culture/2024/09/06/v-tomske-sostoyalas-bitva-khorov.html</w:t>
        </w:r>
      </w:hyperlink>
      <w:r w:rsidR="00433536">
        <w:rPr>
          <w:color w:val="248AE8"/>
        </w:rPr>
        <w:t> </w:t>
      </w:r>
    </w:p>
    <w:p w14:paraId="324ED7FF" w14:textId="77777777" w:rsidR="007A0FB2" w:rsidRDefault="007A0FB2">
      <w:pPr>
        <w:pStyle w:val="a4"/>
      </w:pPr>
    </w:p>
    <w:p w14:paraId="324ED804" w14:textId="77777777" w:rsidR="007A0FB2" w:rsidRDefault="007A0FB2">
      <w:pPr>
        <w:pStyle w:val="a4"/>
      </w:pPr>
    </w:p>
    <w:p w14:paraId="324ED808" w14:textId="5C518D5E" w:rsidR="007A0FB2" w:rsidRDefault="00433536">
      <w:pPr>
        <w:rPr>
          <w:color w:val="248AE8"/>
        </w:rPr>
      </w:pPr>
      <w:r>
        <w:rPr>
          <w:color w:val="248AE8"/>
        </w:rPr>
        <w:lastRenderedPageBreak/>
        <w:t> </w:t>
      </w:r>
    </w:p>
    <w:p w14:paraId="324ED809" w14:textId="77777777" w:rsidR="007A0FB2" w:rsidRDefault="007A0FB2">
      <w:pPr>
        <w:pStyle w:val="a4"/>
      </w:pPr>
    </w:p>
    <w:p w14:paraId="324ED80A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(zn-smol.ru)</w:t>
      </w:r>
    </w:p>
    <w:bookmarkStart w:id="87" w:name="re_-1836007809"/>
    <w:bookmarkStart w:id="88" w:name="re_6f9c911d-5f06-487f-aea9-c6bbd83af4bd"/>
    <w:p w14:paraId="324ED80B" w14:textId="77777777" w:rsidR="007A0FB2" w:rsidRDefault="00433536">
      <w:pPr>
        <w:pStyle w:val="2"/>
      </w:pPr>
      <w:r>
        <w:fldChar w:fldCharType="begin"/>
      </w:r>
      <w:r>
        <w:instrText>HYPERLINK "https://zn-smol.ru/news/smolenskaia-aes-sostoialas-ii-aia-regionalnaia-inkliuzivnaia-grebnaia-regata-parusa-duxa-v-atomnyx-gorodax"</w:instrText>
      </w:r>
      <w:r>
        <w:fldChar w:fldCharType="separate"/>
      </w:r>
      <w:r>
        <w:t>Смоленская АЭС: состоялась II-ая региональная инклюзивная гребная регата «Паруса духа в атомных городах»</w:t>
      </w:r>
      <w:r>
        <w:fldChar w:fldCharType="end"/>
      </w:r>
      <w:bookmarkEnd w:id="87"/>
      <w:bookmarkEnd w:id="88"/>
    </w:p>
    <w:p w14:paraId="324ED80C" w14:textId="77777777" w:rsidR="007A0FB2" w:rsidRDefault="00433536">
      <w:pPr>
        <w:pStyle w:val="a3"/>
        <w:spacing w:beforeAutospacing="1" w:afterAutospacing="1"/>
      </w:pPr>
      <w:r>
        <w:t xml:space="preserve">Здесь мы на равных общаемся и взаимодействуем со всеми. Этот проект станет основой для развития новых инклюзивных направлений", - поделился впечатлениями председатель </w:t>
      </w:r>
      <w:r>
        <w:rPr>
          <w:b/>
          <w:bCs/>
        </w:rPr>
        <w:t>Смоленской областной организации "Всероссийское общество инвалидов</w:t>
      </w:r>
      <w:r>
        <w:t>" Алексей Бозняков. Десногорск завершил спортивную навигацию 2024 "Парусов духа в атомных городах".</w:t>
      </w:r>
    </w:p>
    <w:p w14:paraId="324ED80D" w14:textId="77777777" w:rsidR="007A0FB2" w:rsidRDefault="00254375">
      <w:pPr>
        <w:rPr>
          <w:color w:val="248AE8"/>
        </w:rPr>
      </w:pPr>
      <w:hyperlink r:id="rId23" w:history="1">
        <w:r w:rsidR="00433536">
          <w:rPr>
            <w:color w:val="248AE8"/>
          </w:rPr>
          <w:t>https://zn-smol.ru/news/smolenskaia-aes-sostoialas-ii-aia-regionalnaia-inkliuzivnaia-grebnaia-regata-parusa-duxa-v-atomnyx-gorodax</w:t>
        </w:r>
      </w:hyperlink>
      <w:r w:rsidR="00433536">
        <w:rPr>
          <w:color w:val="248AE8"/>
        </w:rPr>
        <w:t> </w:t>
      </w:r>
    </w:p>
    <w:p w14:paraId="324ED80E" w14:textId="77777777" w:rsidR="007A0FB2" w:rsidRDefault="007A0FB2">
      <w:pPr>
        <w:pStyle w:val="a4"/>
      </w:pPr>
    </w:p>
    <w:p w14:paraId="324ED80F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Северск-Дайджест (seversk-digest.ru)</w:t>
      </w:r>
    </w:p>
    <w:bookmarkStart w:id="89" w:name="re_-1836007808"/>
    <w:bookmarkStart w:id="90" w:name="re_a30f9131-c0ba-4379-bd7c-e4e91d1bc528"/>
    <w:p w14:paraId="324ED810" w14:textId="77777777" w:rsidR="007A0FB2" w:rsidRDefault="00433536">
      <w:pPr>
        <w:pStyle w:val="2"/>
      </w:pPr>
      <w:r>
        <w:fldChar w:fldCharType="begin"/>
      </w:r>
      <w:r>
        <w:instrText>HYPERLINK "https://seversk-digest.ru/?module=articles&amp;action=view&amp;id=13574"</w:instrText>
      </w:r>
      <w:r>
        <w:fldChar w:fldCharType="separate"/>
      </w:r>
      <w:r>
        <w:t>В лагере Восход стартовал фестиваль Северские зори</w:t>
      </w:r>
      <w:r>
        <w:fldChar w:fldCharType="end"/>
      </w:r>
      <w:bookmarkEnd w:id="89"/>
      <w:bookmarkEnd w:id="90"/>
    </w:p>
    <w:p w14:paraId="324ED811" w14:textId="77777777" w:rsidR="007A0FB2" w:rsidRDefault="00433536">
      <w:pPr>
        <w:pStyle w:val="a3"/>
        <w:spacing w:beforeAutospacing="1" w:afterAutospacing="1"/>
      </w:pPr>
      <w:r>
        <w:t xml:space="preserve">В лагере "Восход" стартовал фестиваль "Северские зори" С 29 августа по 1 сентября в детском оздоровительном лагере "Восход" будет проходить спортивно-творческий фестиваль "Северские зори". В Фестивале примут участие представители трех общественных организации инвалидов – </w:t>
      </w:r>
      <w:r>
        <w:rPr>
          <w:b/>
          <w:bCs/>
        </w:rPr>
        <w:t>Северская общественная организация "Всероссийское общество инвалидов</w:t>
      </w:r>
      <w:r>
        <w:t>", Всероссийское общество слепых и Клуб молодых инвалидов "Ровесники". Гостями и участниками фестиваля также будут члены общественных организаций инвалидов Новосибирска.</w:t>
      </w:r>
    </w:p>
    <w:p w14:paraId="324ED812" w14:textId="77777777" w:rsidR="007A0FB2" w:rsidRDefault="00254375">
      <w:pPr>
        <w:rPr>
          <w:color w:val="248AE8"/>
        </w:rPr>
      </w:pPr>
      <w:hyperlink r:id="rId24" w:history="1">
        <w:r w:rsidR="00433536">
          <w:rPr>
            <w:color w:val="248AE8"/>
          </w:rPr>
          <w:t>https://seversk-digest.ru/?module=articles&amp;action=view&amp;id=13574</w:t>
        </w:r>
      </w:hyperlink>
      <w:r w:rsidR="00433536">
        <w:rPr>
          <w:color w:val="248AE8"/>
        </w:rPr>
        <w:t> </w:t>
      </w:r>
    </w:p>
    <w:p w14:paraId="324ED813" w14:textId="77777777" w:rsidR="007A0FB2" w:rsidRDefault="007A0FB2">
      <w:pPr>
        <w:pStyle w:val="a4"/>
      </w:pPr>
    </w:p>
    <w:p w14:paraId="324ED818" w14:textId="77777777" w:rsidR="007A0FB2" w:rsidRDefault="007A0FB2">
      <w:pPr>
        <w:pStyle w:val="a4"/>
      </w:pPr>
    </w:p>
    <w:p w14:paraId="324ED81D" w14:textId="77777777" w:rsidR="007A0FB2" w:rsidRDefault="007A0FB2">
      <w:pPr>
        <w:pStyle w:val="a4"/>
      </w:pPr>
    </w:p>
    <w:p w14:paraId="324ED822" w14:textId="77777777" w:rsidR="007A0FB2" w:rsidRDefault="007A0FB2">
      <w:pPr>
        <w:pStyle w:val="a4"/>
      </w:pPr>
    </w:p>
    <w:p w14:paraId="324ED823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Новости Алтая (altai-info.com)</w:t>
      </w:r>
    </w:p>
    <w:bookmarkStart w:id="91" w:name="re_-1836007804"/>
    <w:bookmarkStart w:id="92" w:name="re_a4ce3e5c-a0ad-45ff-a4ca-6ec90e34f965"/>
    <w:p w14:paraId="324ED824" w14:textId="77777777" w:rsidR="007A0FB2" w:rsidRDefault="00433536">
      <w:pPr>
        <w:pStyle w:val="2"/>
      </w:pPr>
      <w:r>
        <w:fldChar w:fldCharType="begin"/>
      </w:r>
      <w:r>
        <w:instrText>HYPERLINK "https://altai-info.com/novosti/32717-ljudmila-ryspaeva-djeg-udobnyj-sposob-progolosovat-dlja-ljudej-s-ovz.html"</w:instrText>
      </w:r>
      <w:r>
        <w:fldChar w:fldCharType="separate"/>
      </w:r>
      <w:r>
        <w:t>Людмила Рыспаева: ДЭГ – удобный способ проголосовать для людей с ОВЗ</w:t>
      </w:r>
      <w:r>
        <w:fldChar w:fldCharType="end"/>
      </w:r>
      <w:bookmarkEnd w:id="91"/>
      <w:bookmarkEnd w:id="92"/>
    </w:p>
    <w:p w14:paraId="324ED825" w14:textId="77777777" w:rsidR="007A0FB2" w:rsidRDefault="00433536">
      <w:pPr>
        <w:pStyle w:val="a3"/>
        <w:spacing w:beforeAutospacing="1" w:afterAutospacing="1"/>
      </w:pPr>
      <w:r>
        <w:t xml:space="preserve">Председатель </w:t>
      </w:r>
      <w:r>
        <w:rPr>
          <w:b/>
          <w:bCs/>
        </w:rPr>
        <w:t>Алтайской республиканской организации "Всероссийское общество инвалидов</w:t>
      </w:r>
      <w:r>
        <w:t>", региональный координатор федерального партпроекта "Единой России" "Единая страна – доступная среда" Людмила Рыспаева призвала жителей региона проявить свою гражданскую позицию и принять участие в выборах, которые состоятся в сентябре. Она отметила, что люди с ограниченными возможностями здоровья смогут отдать свой голос при помощи дистанционного электронного голосования (ДЭГ). "Сейчас в Республике Алтай идет активная подготовка к предстоящей спартакиаде для людей с ОВЗ.</w:t>
      </w:r>
    </w:p>
    <w:p w14:paraId="324ED826" w14:textId="77777777" w:rsidR="007A0FB2" w:rsidRDefault="00254375">
      <w:pPr>
        <w:rPr>
          <w:color w:val="248AE8"/>
        </w:rPr>
      </w:pPr>
      <w:hyperlink r:id="rId25" w:history="1">
        <w:r w:rsidR="00433536">
          <w:rPr>
            <w:color w:val="248AE8"/>
          </w:rPr>
          <w:t>https://altai-info.com/novosti/32717-ljudmila-ryspaeva-djeg-udobnyj-sposob-progolosovat-dlja-ljudej-s-ovz.html</w:t>
        </w:r>
      </w:hyperlink>
      <w:r w:rsidR="00433536">
        <w:rPr>
          <w:color w:val="248AE8"/>
        </w:rPr>
        <w:t> </w:t>
      </w:r>
    </w:p>
    <w:p w14:paraId="324ED827" w14:textId="77777777" w:rsidR="007A0FB2" w:rsidRDefault="007A0FB2">
      <w:pPr>
        <w:pStyle w:val="a4"/>
      </w:pPr>
    </w:p>
    <w:p w14:paraId="324ED82C" w14:textId="77777777" w:rsidR="007A0FB2" w:rsidRDefault="007A0FB2">
      <w:pPr>
        <w:pStyle w:val="a4"/>
      </w:pPr>
    </w:p>
    <w:p w14:paraId="324ED831" w14:textId="77777777" w:rsidR="007A0FB2" w:rsidRDefault="007A0FB2">
      <w:pPr>
        <w:pStyle w:val="a4"/>
      </w:pPr>
    </w:p>
    <w:p w14:paraId="324ED835" w14:textId="77777777" w:rsidR="007A0FB2" w:rsidRDefault="007A0FB2">
      <w:pPr>
        <w:pStyle w:val="a4"/>
      </w:pPr>
    </w:p>
    <w:p w14:paraId="324ED83A" w14:textId="77777777" w:rsidR="007A0FB2" w:rsidRDefault="007A0FB2">
      <w:pPr>
        <w:pStyle w:val="a4"/>
      </w:pPr>
    </w:p>
    <w:p w14:paraId="324ED83B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РИАМО (riamo.ru)</w:t>
      </w:r>
    </w:p>
    <w:bookmarkStart w:id="93" w:name="re_-1836007799"/>
    <w:bookmarkStart w:id="94" w:name="re_bfe43cff-0e72-4611-aef9-733e9ed6f71f"/>
    <w:p w14:paraId="324ED83C" w14:textId="77777777" w:rsidR="007A0FB2" w:rsidRDefault="00433536">
      <w:pPr>
        <w:pStyle w:val="2"/>
      </w:pPr>
      <w:r>
        <w:fldChar w:fldCharType="begin"/>
      </w:r>
      <w:r>
        <w:instrText>HYPERLINK "https://riamo.ru/news/zdravoohranenie/rukovoditeli-uchrezhdenij-zdravoohranenija-otvetili-na-voprosy-zhitelej-leninskogo-okruga/"</w:instrText>
      </w:r>
      <w:r>
        <w:fldChar w:fldCharType="separate"/>
      </w:r>
      <w:r>
        <w:t>Руководители учреждений здравоохранения ответили на вопросы жителей Ленинского округа</w:t>
      </w:r>
      <w:r>
        <w:fldChar w:fldCharType="end"/>
      </w:r>
      <w:bookmarkEnd w:id="93"/>
      <w:bookmarkEnd w:id="94"/>
    </w:p>
    <w:p w14:paraId="324ED83D" w14:textId="77777777" w:rsidR="007A0FB2" w:rsidRDefault="00433536">
      <w:pPr>
        <w:pStyle w:val="a3"/>
        <w:spacing w:beforeAutospacing="1" w:afterAutospacing="1"/>
      </w:pPr>
      <w:r>
        <w:t xml:space="preserve">Сотрудники медицинских учреждений на встрече дали много полезной информации, которая позволит жителям Ленинского городского округа точнее ориентироваться при лечении и прохождении реабилитации. "Придя на встречу с медицинскими работниками, удалось решить мой вопрос о записи на МРТ, УЗИ в течение двух часов, может даже меньше", – поделилась с нами член </w:t>
      </w:r>
      <w:r>
        <w:rPr>
          <w:b/>
          <w:bCs/>
        </w:rPr>
        <w:t>Ленинской районной организации всероссийского общества инвалидов</w:t>
      </w:r>
      <w:r>
        <w:t xml:space="preserve"> Маргарита Макеева. Ранее губернатор Московской области Андрей Воробьев рассказал о модернизации системы здравоохранения в регионе.</w:t>
      </w:r>
    </w:p>
    <w:p w14:paraId="324ED83E" w14:textId="77777777" w:rsidR="007A0FB2" w:rsidRDefault="00254375">
      <w:pPr>
        <w:rPr>
          <w:color w:val="248AE8"/>
        </w:rPr>
      </w:pPr>
      <w:hyperlink r:id="rId26" w:history="1">
        <w:r w:rsidR="00433536">
          <w:rPr>
            <w:color w:val="248AE8"/>
          </w:rPr>
          <w:t>https://riamo.ru/news/zdravoohranenie/rukovoditeli-uchrezhdenij-zdravoohranenija-otvetili-na-voprosy-zhitelej-leninskogo-okruga/</w:t>
        </w:r>
      </w:hyperlink>
      <w:r w:rsidR="00433536">
        <w:rPr>
          <w:color w:val="248AE8"/>
        </w:rPr>
        <w:t> </w:t>
      </w:r>
    </w:p>
    <w:p w14:paraId="324ED83F" w14:textId="77777777" w:rsidR="007A0FB2" w:rsidRDefault="007A0FB2">
      <w:pPr>
        <w:pStyle w:val="a4"/>
      </w:pPr>
    </w:p>
    <w:p w14:paraId="324ED857" w14:textId="77777777" w:rsidR="007A0FB2" w:rsidRDefault="007A0FB2">
      <w:pPr>
        <w:pStyle w:val="a4"/>
      </w:pPr>
    </w:p>
    <w:p w14:paraId="324ED85C" w14:textId="77777777" w:rsidR="007A0FB2" w:rsidRDefault="007A0FB2">
      <w:pPr>
        <w:pStyle w:val="a4"/>
      </w:pPr>
    </w:p>
    <w:p w14:paraId="324ED861" w14:textId="77777777" w:rsidR="007A0FB2" w:rsidRDefault="007A0FB2">
      <w:pPr>
        <w:pStyle w:val="a4"/>
      </w:pPr>
    </w:p>
    <w:p w14:paraId="324ED866" w14:textId="77777777" w:rsidR="007A0FB2" w:rsidRDefault="007A0FB2">
      <w:pPr>
        <w:pStyle w:val="a4"/>
      </w:pPr>
    </w:p>
    <w:p w14:paraId="324ED86B" w14:textId="77777777" w:rsidR="007A0FB2" w:rsidRDefault="007A0FB2">
      <w:pPr>
        <w:pStyle w:val="a4"/>
      </w:pPr>
    </w:p>
    <w:p w14:paraId="324ED86C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Ватандаш (vatandash.ru)</w:t>
      </w:r>
    </w:p>
    <w:bookmarkStart w:id="95" w:name="re_-1836007789"/>
    <w:bookmarkStart w:id="96" w:name="re_5ccb3c5c-24fb-481e-acad-6d731e991ff5"/>
    <w:p w14:paraId="324ED86D" w14:textId="77777777" w:rsidR="007A0FB2" w:rsidRDefault="00433536">
      <w:pPr>
        <w:pStyle w:val="2"/>
      </w:pPr>
      <w:r>
        <w:fldChar w:fldCharType="begin"/>
      </w:r>
      <w:r>
        <w:instrText>HYPERLINK "https://vatandash.ru/news/novosti/2024-08-31/novaya-pobeda-zulfira-zaynullina-3906684"</w:instrText>
      </w:r>
      <w:r>
        <w:fldChar w:fldCharType="separate"/>
      </w:r>
      <w:r>
        <w:t>Новая победа Зульфира Зайнуллина</w:t>
      </w:r>
      <w:r>
        <w:fldChar w:fldCharType="end"/>
      </w:r>
      <w:bookmarkEnd w:id="95"/>
      <w:bookmarkEnd w:id="96"/>
    </w:p>
    <w:p w14:paraId="324ED86E" w14:textId="77777777" w:rsidR="007A0FB2" w:rsidRDefault="00433536">
      <w:pPr>
        <w:pStyle w:val="a3"/>
        <w:spacing w:beforeAutospacing="1" w:afterAutospacing="1"/>
      </w:pPr>
      <w:r>
        <w:t xml:space="preserve">В команду Башкортостана вошел и наш спортсмен – Зульфир Зайнуллин из деревни Рыскужино, член </w:t>
      </w:r>
      <w:r>
        <w:rPr>
          <w:b/>
          <w:bCs/>
        </w:rPr>
        <w:t>Абзелиловской РО БРО ВОИ</w:t>
      </w:r>
      <w:r>
        <w:t xml:space="preserve">. Бабье лето в Башкирии будет нестандартным Все новости Общество 18 АВГУСТА 2023, 14:45 Новая победа Зульфира Зайнуллина В городе Кемерово недавно прошел фестиваль Всероссийского физкультурно-спортивного комплекса ГТО среди лиц с нарушением слуха. В команду Башкортостана вошел и наш спортсмен – Зульфир Зайнуллин из деревни Рыскужино, член </w:t>
      </w:r>
      <w:r>
        <w:rPr>
          <w:b/>
          <w:bCs/>
        </w:rPr>
        <w:t>Абзелиловской РО БРО ВОИ</w:t>
      </w:r>
      <w:r>
        <w:t>.</w:t>
      </w:r>
    </w:p>
    <w:p w14:paraId="324ED86F" w14:textId="77777777" w:rsidR="007A0FB2" w:rsidRDefault="00254375">
      <w:pPr>
        <w:rPr>
          <w:color w:val="248AE8"/>
        </w:rPr>
      </w:pPr>
      <w:hyperlink r:id="rId27" w:history="1">
        <w:r w:rsidR="00433536">
          <w:rPr>
            <w:color w:val="248AE8"/>
          </w:rPr>
          <w:t>https://vatandash.ru/news/novosti/2024-08-31/novaya-pobeda-zulfira-zaynullina-3906684</w:t>
        </w:r>
      </w:hyperlink>
      <w:r w:rsidR="00433536">
        <w:rPr>
          <w:color w:val="248AE8"/>
        </w:rPr>
        <w:t> </w:t>
      </w:r>
    </w:p>
    <w:p w14:paraId="324ED870" w14:textId="77777777" w:rsidR="007A0FB2" w:rsidRDefault="007A0FB2">
      <w:pPr>
        <w:pStyle w:val="a4"/>
      </w:pPr>
    </w:p>
    <w:p w14:paraId="324ED871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Луганский информационный центр (lug-info.ru)</w:t>
      </w:r>
    </w:p>
    <w:bookmarkStart w:id="97" w:name="re_-1836007788"/>
    <w:bookmarkStart w:id="98" w:name="re_66048436-9227-47db-9f2c-38362ac54056"/>
    <w:p w14:paraId="324ED872" w14:textId="77777777" w:rsidR="007A0FB2" w:rsidRDefault="00433536">
      <w:pPr>
        <w:pStyle w:val="2"/>
      </w:pPr>
      <w:r>
        <w:fldChar w:fldCharType="begin"/>
      </w:r>
      <w:r>
        <w:instrText>HYPERLINK "https://lug-info.ru/news/puls-regiona-k-nekotorym-novostjam-pro-lnr-i-vokrug-nee-za-5-sentjabrja/"</w:instrText>
      </w:r>
      <w:r>
        <w:fldChar w:fldCharType="separate"/>
      </w:r>
      <w:r>
        <w:t>Пульс региона: к некоторым новостям про ЛНР и вокруг нее за 5 сентября</w:t>
      </w:r>
      <w:r>
        <w:fldChar w:fldCharType="end"/>
      </w:r>
      <w:bookmarkEnd w:id="97"/>
      <w:bookmarkEnd w:id="98"/>
    </w:p>
    <w:p w14:paraId="324ED873" w14:textId="77777777" w:rsidR="007A0FB2" w:rsidRDefault="00433536">
      <w:pPr>
        <w:pStyle w:val="a3"/>
        <w:spacing w:beforeAutospacing="1" w:afterAutospacing="1"/>
      </w:pPr>
      <w:r>
        <w:t xml:space="preserve">Роскомнадзор заявил, что с 2018 года удалено более 300 млн ссылок на пиратский контент. Правительство ЛНР подключилось к поиску помещения для </w:t>
      </w:r>
      <w:r>
        <w:rPr>
          <w:b/>
          <w:bCs/>
        </w:rPr>
        <w:t>Луганской региональной организации "Всероссийское общество инвалидов</w:t>
      </w:r>
      <w:r>
        <w:t>", которое будет соответствовать требованиям доступности зданий для инвалидов и маломобильных граждан. При координации Минстроя ЛНР оказаны меры социальной поддержки по обеспечению жильем отдельным категориям граждан.</w:t>
      </w:r>
    </w:p>
    <w:p w14:paraId="324ED879" w14:textId="04931290" w:rsidR="007A0FB2" w:rsidRDefault="00254375">
      <w:pPr>
        <w:rPr>
          <w:color w:val="248AE8"/>
        </w:rPr>
      </w:pPr>
      <w:hyperlink r:id="rId28" w:history="1">
        <w:r w:rsidR="00433536">
          <w:rPr>
            <w:color w:val="248AE8"/>
          </w:rPr>
          <w:t>https://lug-info.ru/news/puls-regiona-k-nekotorym-novostjam-pro-lnr-i-vokrug-nee-za-5-sentjabrja/</w:t>
        </w:r>
      </w:hyperlink>
      <w:r w:rsidR="00433536">
        <w:rPr>
          <w:color w:val="248AE8"/>
        </w:rPr>
        <w:t>  </w:t>
      </w:r>
    </w:p>
    <w:p w14:paraId="324ED87A" w14:textId="77777777" w:rsidR="007A0FB2" w:rsidRDefault="007A0FB2">
      <w:pPr>
        <w:pStyle w:val="a4"/>
      </w:pPr>
    </w:p>
    <w:p w14:paraId="324ED87B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Культура.РФ (culture.ru)</w:t>
      </w:r>
    </w:p>
    <w:bookmarkStart w:id="99" w:name="re_-1836007786"/>
    <w:bookmarkStart w:id="100" w:name="re_c7e1c689-d440-4808-a5c4-5d73e4bc1779"/>
    <w:p w14:paraId="324ED87C" w14:textId="77777777" w:rsidR="007A0FB2" w:rsidRDefault="00433536">
      <w:pPr>
        <w:pStyle w:val="2"/>
      </w:pPr>
      <w:r>
        <w:fldChar w:fldCharType="begin"/>
      </w:r>
      <w:r>
        <w:instrText>HYPERLINK "https://www.culture.ru/events/1651198/razgovor-razmyshlenie-glavnaya-v-zhizni-professiya"</w:instrText>
      </w:r>
      <w:r>
        <w:fldChar w:fldCharType="separate"/>
      </w:r>
      <w:r>
        <w:t>Разговор–размышление: «Главная в жизни профессия»</w:t>
      </w:r>
      <w:r>
        <w:fldChar w:fldCharType="end"/>
      </w:r>
      <w:bookmarkEnd w:id="99"/>
      <w:bookmarkEnd w:id="100"/>
    </w:p>
    <w:p w14:paraId="324ED87D" w14:textId="77777777" w:rsidR="007A0FB2" w:rsidRDefault="00433536">
      <w:pPr>
        <w:pStyle w:val="a3"/>
        <w:spacing w:beforeAutospacing="1" w:afterAutospacing="1"/>
      </w:pPr>
      <w:r>
        <w:t xml:space="preserve">В этом ключе откроется стенд с информацией о численности лиц с ОВЗ района, в том числе детей. Далее поднимутся к обсуждению вопросы деятельности </w:t>
      </w:r>
      <w:r>
        <w:rPr>
          <w:b/>
          <w:bCs/>
        </w:rPr>
        <w:t>Всероссийского общества инвалидов</w:t>
      </w:r>
      <w:r>
        <w:t xml:space="preserve"> и о роли социального работника в устранении психологических </w:t>
      </w:r>
      <w:r>
        <w:lastRenderedPageBreak/>
        <w:t>барьеров во взаимодействии людей с ОВЗ и общества. Беседа будет выстроена в форме диалога, где любой присутствующий сможет высказать свое мнение и пожелание.</w:t>
      </w:r>
    </w:p>
    <w:p w14:paraId="324ED87E" w14:textId="77777777" w:rsidR="007A0FB2" w:rsidRDefault="00254375">
      <w:pPr>
        <w:rPr>
          <w:color w:val="248AE8"/>
        </w:rPr>
      </w:pPr>
      <w:hyperlink r:id="rId29" w:history="1">
        <w:r w:rsidR="00433536">
          <w:rPr>
            <w:color w:val="248AE8"/>
          </w:rPr>
          <w:t>https://www.culture.ru/events/1651198/razgovor-razmyshlenie-glavnaya-v-zhizni-professiya</w:t>
        </w:r>
      </w:hyperlink>
      <w:r w:rsidR="00433536">
        <w:rPr>
          <w:color w:val="248AE8"/>
        </w:rPr>
        <w:t> </w:t>
      </w:r>
    </w:p>
    <w:p w14:paraId="324ED87F" w14:textId="77777777" w:rsidR="007A0FB2" w:rsidRDefault="007A0FB2">
      <w:pPr>
        <w:pStyle w:val="a4"/>
      </w:pPr>
    </w:p>
    <w:p w14:paraId="324ED883" w14:textId="6CAFB009" w:rsidR="007A0FB2" w:rsidRDefault="00433536">
      <w:pPr>
        <w:rPr>
          <w:color w:val="248AE8"/>
        </w:rPr>
      </w:pPr>
      <w:r>
        <w:rPr>
          <w:color w:val="248AE8"/>
        </w:rPr>
        <w:t> </w:t>
      </w:r>
    </w:p>
    <w:p w14:paraId="324ED884" w14:textId="77777777" w:rsidR="007A0FB2" w:rsidRDefault="007A0FB2">
      <w:pPr>
        <w:pStyle w:val="a4"/>
      </w:pPr>
    </w:p>
    <w:p w14:paraId="324ED885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Регионы Онлайн (gosrf.ru)</w:t>
      </w:r>
    </w:p>
    <w:bookmarkStart w:id="101" w:name="re_-1836007784"/>
    <w:bookmarkStart w:id="102" w:name="re_1f2ca220-a01a-46c2-a6f4-312621daa33a"/>
    <w:p w14:paraId="324ED886" w14:textId="77777777" w:rsidR="007A0FB2" w:rsidRDefault="00433536">
      <w:pPr>
        <w:pStyle w:val="2"/>
      </w:pPr>
      <w:r>
        <w:fldChar w:fldCharType="begin"/>
      </w:r>
      <w:r>
        <w:instrText>HYPERLINK "https://www.gosrf.ru/prazdnik-my-zhivem-edinoj-semej-priurochat-ko-dnyu-narodov-srednego-urala-v-karpinske"</w:instrText>
      </w:r>
      <w:r>
        <w:fldChar w:fldCharType="separate"/>
      </w:r>
      <w:r>
        <w:t>Праздник "Мы живем единой семьей" приурочат ко Дню народов Среднего Урала в Карпинске</w:t>
      </w:r>
      <w:r>
        <w:fldChar w:fldCharType="end"/>
      </w:r>
      <w:bookmarkEnd w:id="101"/>
      <w:bookmarkEnd w:id="102"/>
    </w:p>
    <w:p w14:paraId="324ED887" w14:textId="77777777" w:rsidR="007A0FB2" w:rsidRDefault="00433536">
      <w:pPr>
        <w:pStyle w:val="a3"/>
        <w:spacing w:beforeAutospacing="1" w:afterAutospacing="1"/>
      </w:pPr>
      <w:r>
        <w:t xml:space="preserve">Если погода не позволит провести мероприятие на открытом воздухе, оно будет перенесено в здание Городского дворца культуры (ул. Карла Маркса, 22а). Гостей праздника ждут интересные тематические выставки, в том числе </w:t>
      </w:r>
      <w:r>
        <w:rPr>
          <w:b/>
          <w:bCs/>
        </w:rPr>
        <w:t>выставка декоративно-прикладного искусства Карпинского отделения Всероссийского общества инвалидов</w:t>
      </w:r>
      <w:r>
        <w:t xml:space="preserve"> и </w:t>
      </w:r>
      <w:r>
        <w:rPr>
          <w:b/>
          <w:bCs/>
        </w:rPr>
        <w:t>традиционная выставка</w:t>
      </w:r>
      <w:r>
        <w:t xml:space="preserve"> от садоводов "Я это вырастил!". Также можно посетить мастер-классы или сфотографироваться на специально отведенных площадках.</w:t>
      </w:r>
    </w:p>
    <w:p w14:paraId="324ED888" w14:textId="77777777" w:rsidR="007A0FB2" w:rsidRDefault="00254375">
      <w:pPr>
        <w:rPr>
          <w:color w:val="248AE8"/>
        </w:rPr>
      </w:pPr>
      <w:hyperlink r:id="rId30" w:history="1">
        <w:r w:rsidR="00433536">
          <w:rPr>
            <w:color w:val="248AE8"/>
          </w:rPr>
          <w:t>https://www.gosrf.ru/prazdnik-my-zhivem-edinoj-semej-priurochat-ko-dnyu-narodov-srednego-urala-v-karpinske</w:t>
        </w:r>
      </w:hyperlink>
      <w:r w:rsidR="00433536">
        <w:rPr>
          <w:color w:val="248AE8"/>
        </w:rPr>
        <w:t> </w:t>
      </w:r>
    </w:p>
    <w:p w14:paraId="324ED889" w14:textId="77777777" w:rsidR="007A0FB2" w:rsidRDefault="007A0FB2">
      <w:pPr>
        <w:pStyle w:val="a4"/>
      </w:pPr>
    </w:p>
    <w:p w14:paraId="324ED88E" w14:textId="77777777" w:rsidR="007A0FB2" w:rsidRDefault="007A0FB2">
      <w:pPr>
        <w:pStyle w:val="a4"/>
      </w:pPr>
    </w:p>
    <w:p w14:paraId="324ED88F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Чеченская Республика сегодня (chechnyatoday.com)</w:t>
      </w:r>
    </w:p>
    <w:bookmarkStart w:id="103" w:name="re_-1836007782"/>
    <w:bookmarkStart w:id="104" w:name="re_00035d72-70c7-4573-994f-4b9f0c84c911"/>
    <w:p w14:paraId="324ED890" w14:textId="77777777" w:rsidR="007A0FB2" w:rsidRDefault="00433536">
      <w:pPr>
        <w:pStyle w:val="2"/>
      </w:pPr>
      <w:r>
        <w:fldChar w:fldCharType="begin"/>
      </w:r>
      <w:r>
        <w:instrText>HYPERLINK "https://www.chechnyatoday.com/news/378031"</w:instrText>
      </w:r>
      <w:r>
        <w:fldChar w:fldCharType="separate"/>
      </w:r>
      <w:r>
        <w:t>В Чечне проходит межрегиональный турнир по шашкам и шахматам среди людей с ОВЗ</w:t>
      </w:r>
      <w:r>
        <w:fldChar w:fldCharType="end"/>
      </w:r>
      <w:bookmarkEnd w:id="103"/>
      <w:bookmarkEnd w:id="104"/>
    </w:p>
    <w:p w14:paraId="324ED891" w14:textId="77777777" w:rsidR="007A0FB2" w:rsidRDefault="00433536">
      <w:pPr>
        <w:pStyle w:val="a3"/>
        <w:spacing w:beforeAutospacing="1" w:afterAutospacing="1"/>
      </w:pPr>
      <w:r>
        <w:t>В мероприятии принимают участие представители Северного Кавказа и Южного федерального округа. По словам председателя Чеченской республиканской организации "</w:t>
      </w:r>
      <w:r>
        <w:rPr>
          <w:b/>
          <w:bCs/>
        </w:rPr>
        <w:t>Всероссийское общество инвалидов</w:t>
      </w:r>
      <w:r>
        <w:t xml:space="preserve"> Рабу Аздаевой, турнир проходит по швейцарской системе и включает в себя восемь туров. "После этого турнира будет следующий, где в рамках фестиваля планируется две экскурсии.</w:t>
      </w:r>
    </w:p>
    <w:p w14:paraId="324ED892" w14:textId="77777777" w:rsidR="007A0FB2" w:rsidRDefault="00254375">
      <w:pPr>
        <w:rPr>
          <w:color w:val="248AE8"/>
        </w:rPr>
      </w:pPr>
      <w:hyperlink r:id="rId31" w:history="1">
        <w:r w:rsidR="00433536">
          <w:rPr>
            <w:color w:val="248AE8"/>
          </w:rPr>
          <w:t>https://www.chechnyatoday.com/news/378031</w:t>
        </w:r>
      </w:hyperlink>
      <w:r w:rsidR="00433536">
        <w:rPr>
          <w:color w:val="248AE8"/>
        </w:rPr>
        <w:t> </w:t>
      </w:r>
    </w:p>
    <w:p w14:paraId="324ED893" w14:textId="77777777" w:rsidR="007A0FB2" w:rsidRDefault="007A0FB2">
      <w:pPr>
        <w:pStyle w:val="a4"/>
      </w:pPr>
    </w:p>
    <w:p w14:paraId="324ED898" w14:textId="77777777" w:rsidR="007A0FB2" w:rsidRDefault="007A0FB2">
      <w:pPr>
        <w:pStyle w:val="a4"/>
      </w:pPr>
    </w:p>
    <w:p w14:paraId="324ED899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правды (tyumedia.ru)</w:t>
      </w:r>
    </w:p>
    <w:bookmarkStart w:id="105" w:name="re_-1836007780"/>
    <w:bookmarkStart w:id="106" w:name="re_69c8fc6f-1443-40b6-87f3-b7a5ef6db523"/>
    <w:p w14:paraId="324ED89A" w14:textId="77777777" w:rsidR="007A0FB2" w:rsidRDefault="00433536">
      <w:pPr>
        <w:pStyle w:val="2"/>
      </w:pPr>
      <w:r>
        <w:fldChar w:fldCharType="begin"/>
      </w:r>
      <w:r>
        <w:instrText>HYPERLINK "http://tyumedia.ru/286559.html"</w:instrText>
      </w:r>
      <w:r>
        <w:fldChar w:fldCharType="separate"/>
      </w:r>
      <w:r>
        <w:t>Попали в яблочко</w:t>
      </w:r>
      <w:r>
        <w:fldChar w:fldCharType="end"/>
      </w:r>
      <w:bookmarkEnd w:id="105"/>
      <w:bookmarkEnd w:id="106"/>
    </w:p>
    <w:p w14:paraId="324ED89B" w14:textId="77777777" w:rsidR="007A0FB2" w:rsidRDefault="00433536">
      <w:pPr>
        <w:pStyle w:val="a3"/>
        <w:spacing w:beforeAutospacing="1" w:afterAutospacing="1"/>
      </w:pPr>
      <w:r>
        <w:t xml:space="preserve">На состязания приехали семь команд из Суерки, Упорово, Липихи, Лыковой, Шашовой и Ялуторовска. До начала мероприятия спортсменов поприветствовал председатель </w:t>
      </w:r>
      <w:r>
        <w:rPr>
          <w:b/>
          <w:bCs/>
        </w:rPr>
        <w:t>Упоровской районной организации ВОИ</w:t>
      </w:r>
      <w:r>
        <w:t xml:space="preserve"> Андрей Бердюгин. Эти соревнования проводятся с целью пропаганды здорового образа жизни и популяризации стрелковых видов спорта среди инвалидов.</w:t>
      </w:r>
    </w:p>
    <w:p w14:paraId="324ED89C" w14:textId="77777777" w:rsidR="007A0FB2" w:rsidRDefault="00254375">
      <w:pPr>
        <w:rPr>
          <w:color w:val="248AE8"/>
        </w:rPr>
      </w:pPr>
      <w:hyperlink r:id="rId32" w:history="1">
        <w:r w:rsidR="00433536">
          <w:rPr>
            <w:color w:val="248AE8"/>
          </w:rPr>
          <w:t>http://tyumedia.ru/286559.html</w:t>
        </w:r>
      </w:hyperlink>
      <w:r w:rsidR="00433536">
        <w:rPr>
          <w:color w:val="248AE8"/>
        </w:rPr>
        <w:t> </w:t>
      </w:r>
    </w:p>
    <w:p w14:paraId="324ED89D" w14:textId="77777777" w:rsidR="007A0FB2" w:rsidRDefault="007A0FB2">
      <w:pPr>
        <w:pStyle w:val="a4"/>
      </w:pPr>
    </w:p>
    <w:p w14:paraId="324ED8A3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Марийская правда (marpravda.ru)</w:t>
      </w:r>
    </w:p>
    <w:bookmarkStart w:id="107" w:name="re_-1836007778"/>
    <w:bookmarkStart w:id="108" w:name="re_741271d3-d54c-4fb7-9173-9f8652611b2e"/>
    <w:p w14:paraId="324ED8A4" w14:textId="77777777" w:rsidR="007A0FB2" w:rsidRDefault="00433536">
      <w:pPr>
        <w:pStyle w:val="2"/>
      </w:pPr>
      <w:r>
        <w:fldChar w:fldCharType="begin"/>
      </w:r>
      <w:r>
        <w:instrText>HYPERLINK "https://www.marpravda.ru/news/zhizn-v-mariy-el/v-mariy-el-dom-veterana-svo-sdelali-umnym-/"</w:instrText>
      </w:r>
      <w:r>
        <w:fldChar w:fldCharType="separate"/>
      </w:r>
      <w:r>
        <w:t>В Марий Эл дом ветерана СВО сделали «умным»</w:t>
      </w:r>
      <w:r>
        <w:fldChar w:fldCharType="end"/>
      </w:r>
      <w:bookmarkEnd w:id="107"/>
      <w:bookmarkEnd w:id="108"/>
    </w:p>
    <w:p w14:paraId="324ED8A5" w14:textId="77777777" w:rsidR="007A0FB2" w:rsidRDefault="00433536">
      <w:pPr>
        <w:pStyle w:val="a3"/>
        <w:spacing w:beforeAutospacing="1" w:afterAutospacing="1"/>
      </w:pPr>
      <w:r>
        <w:t xml:space="preserve">Принимать душ, готовить пищу и обедать стало гораздо удобнее. "Очень приятно, что фонд "Защитники Отчества" и </w:t>
      </w:r>
      <w:r>
        <w:rPr>
          <w:b/>
          <w:bCs/>
        </w:rPr>
        <w:t>Всероссийское общество инвалидов</w:t>
      </w:r>
      <w:r>
        <w:t xml:space="preserve"> заботятся о нас, помогают, потому что сделать ремонт, закупить дорогостоящее оборудование, кухонную мебель, "умный дом" не всегда возможно", - комментирует Александр Моторов. А тем временем волонтеры Народного фронта Марий Эл доставили важный гуманитарный груз бойцу из Марий Эл.</w:t>
      </w:r>
    </w:p>
    <w:p w14:paraId="324ED8A6" w14:textId="77777777" w:rsidR="007A0FB2" w:rsidRDefault="00254375">
      <w:pPr>
        <w:rPr>
          <w:color w:val="248AE8"/>
        </w:rPr>
      </w:pPr>
      <w:hyperlink r:id="rId33" w:history="1">
        <w:r w:rsidR="00433536">
          <w:rPr>
            <w:color w:val="248AE8"/>
          </w:rPr>
          <w:t>https://www.marpravda.ru/news/zhizn-v-mariy-el/v-mariy-el-dom-veterana-svo-sdelali-umnym-/</w:t>
        </w:r>
      </w:hyperlink>
      <w:r w:rsidR="00433536">
        <w:rPr>
          <w:color w:val="248AE8"/>
        </w:rPr>
        <w:t> </w:t>
      </w:r>
    </w:p>
    <w:p w14:paraId="324ED8A7" w14:textId="77777777" w:rsidR="007A0FB2" w:rsidRDefault="007A0FB2">
      <w:pPr>
        <w:pStyle w:val="a4"/>
      </w:pPr>
    </w:p>
    <w:p w14:paraId="324ED8AC" w14:textId="77777777" w:rsidR="007A0FB2" w:rsidRDefault="007A0FB2">
      <w:pPr>
        <w:pStyle w:val="a4"/>
      </w:pPr>
    </w:p>
    <w:p w14:paraId="324ED8B1" w14:textId="77777777" w:rsidR="007A0FB2" w:rsidRDefault="007A0FB2">
      <w:pPr>
        <w:pStyle w:val="a4"/>
      </w:pPr>
    </w:p>
    <w:p w14:paraId="324ED8B2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Тавдинка.рф</w:t>
      </w:r>
    </w:p>
    <w:bookmarkStart w:id="109" w:name="re_-1836007775"/>
    <w:bookmarkStart w:id="110" w:name="re_aefa6469-04c2-4f13-a639-4b3a4a7513d2"/>
    <w:p w14:paraId="324ED8B3" w14:textId="77777777" w:rsidR="007A0FB2" w:rsidRDefault="00433536">
      <w:pPr>
        <w:pStyle w:val="2"/>
      </w:pPr>
      <w:r>
        <w:fldChar w:fldCharType="begin"/>
      </w:r>
      <w:r>
        <w:instrText>HYPERLINK "https://xn--80aafiumu9a.xn--p1ai/tavdincy-prinyali-uchastie-v-sportivnom-festivale-paralimpiyskie-nadezhdy"</w:instrText>
      </w:r>
      <w:r>
        <w:fldChar w:fldCharType="separate"/>
      </w:r>
      <w:r>
        <w:t>Тавдинцы приняли участие в спортивном фестивале «Паралимпийские надежды»</w:t>
      </w:r>
      <w:r>
        <w:fldChar w:fldCharType="end"/>
      </w:r>
      <w:bookmarkEnd w:id="109"/>
      <w:bookmarkEnd w:id="110"/>
    </w:p>
    <w:p w14:paraId="324ED8B4" w14:textId="77777777" w:rsidR="007A0FB2" w:rsidRDefault="00433536">
      <w:pPr>
        <w:pStyle w:val="a3"/>
        <w:spacing w:beforeAutospacing="1" w:afterAutospacing="1"/>
      </w:pPr>
      <w:r>
        <w:t xml:space="preserve">Соревнования проводились среди девочек и мальчиков 6-10 лет, 11-17 лет, женщин и мужчин 18 лет и старше, а также женщин и мужчин получателей социальных услуг Тавдинского психоневрологического интерната и колясочников. Участников спортивных состязаний приветствовали депутат Думы округа, заместитель директора МАУ "Центр развития культуры, молодежной политики и спорта" А.В. Гуров и председатель </w:t>
      </w:r>
      <w:r>
        <w:rPr>
          <w:b/>
          <w:bCs/>
        </w:rPr>
        <w:t>Тавдинской городской организации Общероссийской общественной организации "Всероссийского общества инвалидов</w:t>
      </w:r>
      <w:r>
        <w:t>" О.И. Богданова. Ребятишки и взрослые показали отличные результаты в кольцебросе, боулинге, челночном беге и метании на точность.</w:t>
      </w:r>
    </w:p>
    <w:p w14:paraId="324ED8B5" w14:textId="77777777" w:rsidR="007A0FB2" w:rsidRDefault="00254375">
      <w:pPr>
        <w:rPr>
          <w:color w:val="248AE8"/>
        </w:rPr>
      </w:pPr>
      <w:hyperlink r:id="rId34" w:history="1">
        <w:r w:rsidR="00433536">
          <w:rPr>
            <w:color w:val="248AE8"/>
          </w:rPr>
          <w:t>https://xn--80aafiumu9a.xn--p1ai/tavdincy-prinyali-uchastie-v-sportivnom-festivale-paralimpiyskie-nadezhdy</w:t>
        </w:r>
      </w:hyperlink>
      <w:r w:rsidR="00433536">
        <w:rPr>
          <w:color w:val="248AE8"/>
        </w:rPr>
        <w:t> </w:t>
      </w:r>
    </w:p>
    <w:p w14:paraId="324ED8B6" w14:textId="77777777" w:rsidR="007A0FB2" w:rsidRDefault="007A0FB2">
      <w:pPr>
        <w:pStyle w:val="a4"/>
      </w:pPr>
    </w:p>
    <w:p w14:paraId="324ED8B7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Республика Башкортостан (resbash.ru)</w:t>
      </w:r>
    </w:p>
    <w:bookmarkStart w:id="111" w:name="re_-1836007774"/>
    <w:bookmarkStart w:id="112" w:name="re_7202fd28-e1f7-4a6c-b40f-78328c036a09"/>
    <w:p w14:paraId="324ED8B8" w14:textId="77777777" w:rsidR="007A0FB2" w:rsidRDefault="00433536">
      <w:pPr>
        <w:pStyle w:val="2"/>
      </w:pPr>
      <w:r>
        <w:fldChar w:fldCharType="begin"/>
      </w:r>
      <w:r>
        <w:instrText>HYPERLINK "https://resbash.ru/articles/Vremya geroev/2024-09-01/peredovaya-dlya-sanitara-3902616"</w:instrText>
      </w:r>
      <w:r>
        <w:fldChar w:fldCharType="separate"/>
      </w:r>
      <w:r>
        <w:t>Передовая для санитара</w:t>
      </w:r>
      <w:r>
        <w:fldChar w:fldCharType="end"/>
      </w:r>
      <w:bookmarkEnd w:id="111"/>
      <w:bookmarkEnd w:id="112"/>
    </w:p>
    <w:p w14:paraId="324ED8B9" w14:textId="77777777" w:rsidR="007A0FB2" w:rsidRDefault="00433536">
      <w:pPr>
        <w:pStyle w:val="a3"/>
        <w:spacing w:beforeAutospacing="1" w:afterAutospacing="1"/>
      </w:pPr>
      <w:r>
        <w:t xml:space="preserve">Еще работая специалистом по гражданской обороне в уфимской детской поликлинике № 4, Адигамов активно участвовал в жизни общественной организации инвалидов. Рассказал нам об этом руководитель </w:t>
      </w:r>
      <w:r>
        <w:rPr>
          <w:b/>
          <w:bCs/>
        </w:rPr>
        <w:t>Уфимского отделения Башкирской организации ВОИ</w:t>
      </w:r>
      <w:r>
        <w:t xml:space="preserve"> Ришат Аллагузин. – Это был наш надежный волонтер, – рассказывает он. – Салават всегда бескорыстно нам помогал. Ведь многим нашим подопечным нужна помощь при передвижении.</w:t>
      </w:r>
    </w:p>
    <w:p w14:paraId="324ED8BA" w14:textId="77777777" w:rsidR="007A0FB2" w:rsidRDefault="00254375">
      <w:pPr>
        <w:rPr>
          <w:color w:val="248AE8"/>
        </w:rPr>
      </w:pPr>
      <w:hyperlink r:id="rId35" w:history="1">
        <w:r w:rsidR="00433536">
          <w:rPr>
            <w:color w:val="248AE8"/>
          </w:rPr>
          <w:t>https://resbash.ru/articles/Vremya geroev/2024-09-01/peredovaya-dlya-sanitara-3902616</w:t>
        </w:r>
      </w:hyperlink>
      <w:r w:rsidR="00433536">
        <w:rPr>
          <w:color w:val="248AE8"/>
        </w:rPr>
        <w:t> </w:t>
      </w:r>
    </w:p>
    <w:p w14:paraId="324ED8BB" w14:textId="77777777" w:rsidR="007A0FB2" w:rsidRDefault="007A0FB2">
      <w:pPr>
        <w:pStyle w:val="a4"/>
      </w:pPr>
    </w:p>
    <w:p w14:paraId="324ED8BC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Pro Город Сыктывкар (pg11.ru)</w:t>
      </w:r>
    </w:p>
    <w:bookmarkStart w:id="113" w:name="re_-1836007773"/>
    <w:bookmarkStart w:id="114" w:name="re_5c3845f0-5b68-4a1c-b76e-2e4c5bd03c08"/>
    <w:p w14:paraId="324ED8BD" w14:textId="77777777" w:rsidR="007A0FB2" w:rsidRDefault="00433536">
      <w:pPr>
        <w:pStyle w:val="2"/>
      </w:pPr>
      <w:r>
        <w:fldChar w:fldCharType="begin"/>
      </w:r>
      <w:r>
        <w:instrText>HYPERLINK "https://pg11.ru/news/115262"</w:instrText>
      </w:r>
      <w:r>
        <w:fldChar w:fldCharType="separate"/>
      </w:r>
      <w:r>
        <w:t>В Коми прошел фестиваль «Самое важное в мире – это семья и любовь»</w:t>
      </w:r>
      <w:r>
        <w:fldChar w:fldCharType="end"/>
      </w:r>
      <w:bookmarkEnd w:id="113"/>
      <w:bookmarkEnd w:id="114"/>
    </w:p>
    <w:p w14:paraId="324ED8BE" w14:textId="77777777" w:rsidR="007A0FB2" w:rsidRDefault="00433536">
      <w:pPr>
        <w:pStyle w:val="a3"/>
        <w:spacing w:beforeAutospacing="1" w:afterAutospacing="1"/>
      </w:pPr>
      <w:r>
        <w:t>В Коми прошел фестиваль "Самое важное в мире – это семья и любовь" 11:45 31 августа 6+ Анастасия Амелькина Фото со страницы Владимира Уйбы Читайте нас в Сотрудники Центральной межпоселенческой библиотеки имени Юхнина, ...</w:t>
      </w:r>
    </w:p>
    <w:p w14:paraId="324ED8BF" w14:textId="77777777" w:rsidR="007A0FB2" w:rsidRDefault="00254375">
      <w:pPr>
        <w:rPr>
          <w:color w:val="248AE8"/>
        </w:rPr>
      </w:pPr>
      <w:hyperlink r:id="rId36" w:history="1">
        <w:r w:rsidR="00433536">
          <w:rPr>
            <w:color w:val="248AE8"/>
          </w:rPr>
          <w:t>https://pg11.ru/news/115262</w:t>
        </w:r>
      </w:hyperlink>
      <w:r w:rsidR="00433536">
        <w:rPr>
          <w:color w:val="248AE8"/>
        </w:rPr>
        <w:t> </w:t>
      </w:r>
    </w:p>
    <w:p w14:paraId="324ED8C0" w14:textId="77777777" w:rsidR="007A0FB2" w:rsidRDefault="007A0FB2">
      <w:pPr>
        <w:pStyle w:val="a4"/>
      </w:pPr>
    </w:p>
    <w:p w14:paraId="324ED8C5" w14:textId="77777777" w:rsidR="007A0FB2" w:rsidRDefault="007A0FB2">
      <w:pPr>
        <w:pStyle w:val="a4"/>
      </w:pPr>
    </w:p>
    <w:p w14:paraId="324ED8CA" w14:textId="77777777" w:rsidR="007A0FB2" w:rsidRDefault="007A0FB2">
      <w:pPr>
        <w:pStyle w:val="a4"/>
      </w:pPr>
    </w:p>
    <w:p w14:paraId="324ED8CE" w14:textId="77777777" w:rsidR="007A0FB2" w:rsidRDefault="007A0FB2">
      <w:pPr>
        <w:pStyle w:val="a4"/>
      </w:pPr>
    </w:p>
    <w:p w14:paraId="324ED8CF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Владимирские ведомости (vedom.ru)</w:t>
      </w:r>
    </w:p>
    <w:bookmarkStart w:id="115" w:name="re_-1836007769"/>
    <w:bookmarkStart w:id="116" w:name="re_0e0f4e86-62ba-4e61-9c0a-c1a461580b0a"/>
    <w:p w14:paraId="324ED8D0" w14:textId="77777777" w:rsidR="007A0FB2" w:rsidRDefault="00433536">
      <w:pPr>
        <w:pStyle w:val="2"/>
      </w:pPr>
      <w:r>
        <w:fldChar w:fldCharType="begin"/>
      </w:r>
      <w:r>
        <w:instrText>HYPERLINK "https://vedom.ru/news/2024/08/30/68932-uchastniki-kruglogo-stola-vo-vladimire-ocenili-hod"</w:instrText>
      </w:r>
      <w:r>
        <w:fldChar w:fldCharType="separate"/>
      </w:r>
      <w:r>
        <w:t>Участники круглого стола во Владимире оценили ход подготовки к выборам</w:t>
      </w:r>
      <w:r>
        <w:fldChar w:fldCharType="end"/>
      </w:r>
      <w:bookmarkEnd w:id="115"/>
      <w:bookmarkEnd w:id="116"/>
    </w:p>
    <w:p w14:paraId="324ED8D1" w14:textId="77777777" w:rsidR="007A0FB2" w:rsidRDefault="00433536">
      <w:pPr>
        <w:pStyle w:val="a3"/>
        <w:spacing w:beforeAutospacing="1" w:afterAutospacing="1"/>
      </w:pPr>
      <w:r>
        <w:t xml:space="preserve">Она также рассказал, что накануне, 27 августа, члены Штаба общественного наблюдения побывали в городе Коврове, где пройдут выборы депутатов. - Мы встречались с нашими коллегами из Общественного совета города Коврова, вместе посетили избирательные участки, проверили их доступность для маломобильных групп избирателей совместно с представителями </w:t>
      </w:r>
      <w:r>
        <w:rPr>
          <w:b/>
          <w:bCs/>
        </w:rPr>
        <w:t>владимирской организации Всероссийского общества инвалидов</w:t>
      </w:r>
      <w:r>
        <w:t>, - сообщил Анатолий Анин. Интересно, что к поездке по участкам присоединился инвалид-колясочник, общественный активист и спортсмен, Президент Федерации спорта лиц с поражением опорно-двигательного аппарата Владимирской области Роман Монахов.</w:t>
      </w:r>
    </w:p>
    <w:p w14:paraId="324ED8D2" w14:textId="77777777" w:rsidR="007A0FB2" w:rsidRDefault="00254375">
      <w:pPr>
        <w:rPr>
          <w:color w:val="248AE8"/>
        </w:rPr>
      </w:pPr>
      <w:hyperlink r:id="rId37" w:history="1">
        <w:r w:rsidR="00433536">
          <w:rPr>
            <w:color w:val="248AE8"/>
          </w:rPr>
          <w:t>https://vedom.ru/news/2024/08/30/68932-uchastniki-kruglogo-stola-vo-vladimire-ocenili-hod</w:t>
        </w:r>
      </w:hyperlink>
      <w:r w:rsidR="00433536">
        <w:rPr>
          <w:color w:val="248AE8"/>
        </w:rPr>
        <w:t> </w:t>
      </w:r>
    </w:p>
    <w:p w14:paraId="324ED8D3" w14:textId="77777777" w:rsidR="007A0FB2" w:rsidRDefault="007A0FB2">
      <w:pPr>
        <w:pStyle w:val="a4"/>
      </w:pPr>
    </w:p>
    <w:p w14:paraId="324ED8D4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Башинформ.рф (bashinform.ru)</w:t>
      </w:r>
    </w:p>
    <w:bookmarkStart w:id="117" w:name="re_-1836007768"/>
    <w:bookmarkStart w:id="118" w:name="re_28af3121-c43d-40f3-b8ad-ce7d17df155e"/>
    <w:p w14:paraId="324ED8D5" w14:textId="77777777" w:rsidR="007A0FB2" w:rsidRDefault="00433536">
      <w:pPr>
        <w:pStyle w:val="2"/>
      </w:pPr>
      <w:r>
        <w:fldChar w:fldCharType="begin"/>
      </w:r>
      <w:r>
        <w:instrText>HYPERLINK "https://www.bashinform.ru/news/social/2024-09-04/molodaya-mama-iz-bashkirii-organizovala-masterskuyu-po-izgotovleniyu-okopnyh-svechey-3895111"</w:instrText>
      </w:r>
      <w:r>
        <w:fldChar w:fldCharType="separate"/>
      </w:r>
      <w:r>
        <w:t>Молодая мама из Башкирии организовала мастерскую по изготовлению окопных свечей</w:t>
      </w:r>
      <w:r>
        <w:fldChar w:fldCharType="end"/>
      </w:r>
      <w:bookmarkEnd w:id="117"/>
      <w:bookmarkEnd w:id="118"/>
    </w:p>
    <w:p w14:paraId="324ED8D6" w14:textId="77777777" w:rsidR="007A0FB2" w:rsidRDefault="00433536">
      <w:pPr>
        <w:pStyle w:val="a3"/>
        <w:spacing w:beforeAutospacing="1" w:afterAutospacing="1"/>
      </w:pPr>
      <w:r>
        <w:t xml:space="preserve">Педагог-психолог по образованию Лиана Ворожцова в настоящее время находится в декретном отпуске, одна воспитывает двухлетнего сына Николая. Прошлой зимой после внезапной кончины своего супруга – руководителя </w:t>
      </w:r>
      <w:r>
        <w:rPr>
          <w:b/>
          <w:bCs/>
        </w:rPr>
        <w:t>Благовещенского отделения Всероссийского общества инвалидов</w:t>
      </w:r>
      <w:r>
        <w:t xml:space="preserve"> Андрея Ворожцова, ей, как настоящей соратнице, пришлось возглавить организацию. "На протяжении последних нескольких лет наше </w:t>
      </w:r>
      <w:r>
        <w:rPr>
          <w:b/>
          <w:bCs/>
        </w:rPr>
        <w:t>Благовещенское отделение ВОИ</w:t>
      </w:r>
      <w:r>
        <w:t xml:space="preserve"> было одним из самых активных в республике.</w:t>
      </w:r>
    </w:p>
    <w:p w14:paraId="324ED8D7" w14:textId="77777777" w:rsidR="007A0FB2" w:rsidRDefault="00254375">
      <w:pPr>
        <w:rPr>
          <w:color w:val="248AE8"/>
        </w:rPr>
      </w:pPr>
      <w:hyperlink r:id="rId38" w:history="1">
        <w:r w:rsidR="00433536">
          <w:rPr>
            <w:color w:val="248AE8"/>
          </w:rPr>
          <w:t>https://www.bashinform.ru/news/social/2024-09-04/molodaya-mama-iz-bashkirii-organizovala-masterskuyu-po-izgotovleniyu-okopnyh-svechey-3895111</w:t>
        </w:r>
      </w:hyperlink>
      <w:r w:rsidR="00433536">
        <w:rPr>
          <w:color w:val="248AE8"/>
        </w:rPr>
        <w:t> </w:t>
      </w:r>
    </w:p>
    <w:p w14:paraId="324ED8D8" w14:textId="77777777" w:rsidR="007A0FB2" w:rsidRDefault="007A0FB2">
      <w:pPr>
        <w:pStyle w:val="a4"/>
      </w:pPr>
    </w:p>
    <w:p w14:paraId="324ED8D9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Красноуфимск Он-Лайн (ksk66.ru)</w:t>
      </w:r>
    </w:p>
    <w:bookmarkStart w:id="119" w:name="re_-1836007767"/>
    <w:bookmarkStart w:id="120" w:name="re_144585d5-ec87-4fa5-9efa-9571c1dae222"/>
    <w:p w14:paraId="324ED8DA" w14:textId="77777777" w:rsidR="007A0FB2" w:rsidRDefault="00433536">
      <w:pPr>
        <w:pStyle w:val="2"/>
      </w:pPr>
      <w:r>
        <w:fldChar w:fldCharType="begin"/>
      </w:r>
      <w:r>
        <w:instrText>HYPERLINK "https://ksk66.ru/2024/09/02/куклотерапия-объединяет/"</w:instrText>
      </w:r>
      <w:r>
        <w:fldChar w:fldCharType="separate"/>
      </w:r>
      <w:r>
        <w:t>Куклотерапия объединяет | Красноуфимск Онлайн</w:t>
      </w:r>
      <w:r>
        <w:fldChar w:fldCharType="end"/>
      </w:r>
      <w:bookmarkEnd w:id="119"/>
      <w:bookmarkEnd w:id="120"/>
    </w:p>
    <w:p w14:paraId="324ED8DB" w14:textId="77777777" w:rsidR="007A0FB2" w:rsidRDefault="00433536">
      <w:pPr>
        <w:pStyle w:val="a3"/>
        <w:spacing w:beforeAutospacing="1" w:afterAutospacing="1"/>
      </w:pPr>
      <w:r>
        <w:t xml:space="preserve">На минувшей неделе члены </w:t>
      </w:r>
      <w:r>
        <w:rPr>
          <w:b/>
          <w:bCs/>
        </w:rPr>
        <w:t>Красноуфимского отделения Всероссийского общества инвалидов</w:t>
      </w:r>
      <w:r>
        <w:t xml:space="preserve"> под руководством Людмилы Владимировны Приемщиковой побывали в Красноуфимском краеведческом музее на мастер-классе. По словам сотрудника музея Ольги Николаевны Кузнецовой, это первое из цикла будущих мероприятий, которые будут проводиться с ними в рамках месячника пенсионеров. Кроме того, планируется, что такие мероприятия будут проходить в течение всего года.</w:t>
      </w:r>
    </w:p>
    <w:p w14:paraId="324ED8DC" w14:textId="77777777" w:rsidR="007A0FB2" w:rsidRDefault="00254375">
      <w:pPr>
        <w:rPr>
          <w:color w:val="248AE8"/>
        </w:rPr>
      </w:pPr>
      <w:hyperlink r:id="rId39" w:history="1">
        <w:r w:rsidR="00433536">
          <w:rPr>
            <w:color w:val="248AE8"/>
          </w:rPr>
          <w:t>https://ksk66.ru/2024/09/02/куклотерапия-объединяет/</w:t>
        </w:r>
      </w:hyperlink>
      <w:r w:rsidR="00433536">
        <w:rPr>
          <w:color w:val="248AE8"/>
        </w:rPr>
        <w:t> </w:t>
      </w:r>
    </w:p>
    <w:p w14:paraId="324ED8DD" w14:textId="77777777" w:rsidR="007A0FB2" w:rsidRDefault="007A0FB2">
      <w:pPr>
        <w:pStyle w:val="a4"/>
      </w:pPr>
    </w:p>
    <w:p w14:paraId="324ED8DE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05.09.2024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Эхо русского Севера (echosevera.ru)</w:t>
      </w:r>
    </w:p>
    <w:bookmarkStart w:id="121" w:name="re_-1836007766"/>
    <w:bookmarkStart w:id="122" w:name="re_063643ca-e6c4-4073-bab4-4ca9d2bb6a26"/>
    <w:p w14:paraId="324ED8DF" w14:textId="77777777" w:rsidR="007A0FB2" w:rsidRDefault="00433536">
      <w:pPr>
        <w:pStyle w:val="2"/>
      </w:pPr>
      <w:r>
        <w:fldChar w:fldCharType="begin"/>
      </w:r>
      <w:r>
        <w:instrText>HYPERLINK "https://www.echosevera.ru/2024/09/05/66d99c3a910d23904b0d821f.html"</w:instrText>
      </w:r>
      <w:r>
        <w:fldChar w:fldCharType="separate"/>
      </w:r>
      <w:r>
        <w:t>Правление котласской организации общества инвалидов выразило благодарность предприятию «ОК и ТС»</w:t>
      </w:r>
      <w:r>
        <w:fldChar w:fldCharType="end"/>
      </w:r>
      <w:bookmarkEnd w:id="121"/>
      <w:bookmarkEnd w:id="122"/>
    </w:p>
    <w:p w14:paraId="324ED8E0" w14:textId="77777777" w:rsidR="007A0FB2" w:rsidRDefault="00433536">
      <w:pPr>
        <w:pStyle w:val="a3"/>
        <w:spacing w:beforeAutospacing="1" w:afterAutospacing="1"/>
      </w:pPr>
      <w:r>
        <w:t xml:space="preserve">В Архангельской области ООО "ОК и ТС" в целях поддержки детей и их начинаний в спорте оказало спонсорскую помощь </w:t>
      </w:r>
      <w:r>
        <w:rPr>
          <w:b/>
          <w:bCs/>
        </w:rPr>
        <w:t>Котласской межрайонной организации Всемирного общества инвалидов</w:t>
      </w:r>
      <w:r>
        <w:t xml:space="preserve"> (</w:t>
      </w:r>
      <w:r>
        <w:rPr>
          <w:b/>
          <w:bCs/>
        </w:rPr>
        <w:t>КМО ВОИ</w:t>
      </w:r>
      <w:r>
        <w:t>). Благодаря вкладу предприятия "ОК и ТС" дети смогли выехать на Всероссийские детско-юношеские соревнования по настольному теннису, занять там призовые места и показать всем свои спортивные достижения. – Руководство компании "ОК и ТС" поздравляет всех с заслуженными победами и наградами и продолжит поддерживать инициативы подрастающего поколения в спорте, – сказал директор предприятия Виталий Агафонов.</w:t>
      </w:r>
    </w:p>
    <w:p w14:paraId="324ED8E1" w14:textId="77777777" w:rsidR="007A0FB2" w:rsidRDefault="00254375">
      <w:pPr>
        <w:rPr>
          <w:color w:val="248AE8"/>
        </w:rPr>
      </w:pPr>
      <w:hyperlink r:id="rId40" w:history="1">
        <w:r w:rsidR="00433536">
          <w:rPr>
            <w:color w:val="248AE8"/>
          </w:rPr>
          <w:t>https://www.echosevera.ru/2024/09/05/66d99c3a910d23904b0d821f.html</w:t>
        </w:r>
      </w:hyperlink>
      <w:r w:rsidR="00433536">
        <w:rPr>
          <w:color w:val="248AE8"/>
        </w:rPr>
        <w:t> </w:t>
      </w:r>
    </w:p>
    <w:p w14:paraId="324ED8E2" w14:textId="77777777" w:rsidR="007A0FB2" w:rsidRDefault="007A0FB2">
      <w:pPr>
        <w:pStyle w:val="a4"/>
      </w:pPr>
    </w:p>
    <w:p w14:paraId="324ED8E6" w14:textId="77777777" w:rsidR="007A0FB2" w:rsidRDefault="007A0FB2">
      <w:pPr>
        <w:pStyle w:val="a4"/>
      </w:pPr>
    </w:p>
    <w:p w14:paraId="324ED8E7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Мой район (moi-raion59.ru)</w:t>
      </w:r>
    </w:p>
    <w:bookmarkStart w:id="123" w:name="re_-1836007764"/>
    <w:bookmarkStart w:id="124" w:name="re_8d329a46-adc6-4bd8-aa15-87fa2b3a8b20"/>
    <w:p w14:paraId="324ED8E8" w14:textId="77777777" w:rsidR="007A0FB2" w:rsidRDefault="00433536">
      <w:pPr>
        <w:pStyle w:val="2"/>
      </w:pPr>
      <w:r>
        <w:fldChar w:fldCharType="begin"/>
      </w:r>
      <w:r>
        <w:instrText>HYPERLINK "https://moi-raion59.ru/articles/media/2024/8/30/pust-zdorove-ogranicheno-zato-talantov-hot-otbavlyaj-ordinskoe-okruzhnoe-obschestvo-invalidov-po/"</w:instrText>
      </w:r>
      <w:r>
        <w:fldChar w:fldCharType="separate"/>
      </w:r>
      <w:r>
        <w:t>Пусть здоровье ограничено, зато талантов хоть отбавляй. Ординское окружное общество инвалидов по активности заткнет за пояс многие организации</w:t>
      </w:r>
      <w:r>
        <w:fldChar w:fldCharType="end"/>
      </w:r>
      <w:bookmarkEnd w:id="123"/>
      <w:bookmarkEnd w:id="124"/>
    </w:p>
    <w:p w14:paraId="324ED8E9" w14:textId="77777777" w:rsidR="007A0FB2" w:rsidRDefault="00433536">
      <w:pPr>
        <w:pStyle w:val="a3"/>
        <w:spacing w:beforeAutospacing="1" w:afterAutospacing="1"/>
      </w:pPr>
      <w:r>
        <w:t xml:space="preserve">В прошлом году председатель </w:t>
      </w:r>
      <w:r>
        <w:rPr>
          <w:b/>
          <w:bCs/>
        </w:rPr>
        <w:t>окружной организации ВОИ</w:t>
      </w:r>
      <w:r>
        <w:t xml:space="preserve"> была награждена знаком "Почетный член </w:t>
      </w:r>
      <w:r>
        <w:rPr>
          <w:b/>
          <w:bCs/>
        </w:rPr>
        <w:t>ВОИ</w:t>
      </w:r>
      <w:r>
        <w:t xml:space="preserve">". На форуме, посвященном 35-летию </w:t>
      </w:r>
      <w:r>
        <w:rPr>
          <w:b/>
          <w:bCs/>
        </w:rPr>
        <w:t>краевой организации ВОИ</w:t>
      </w:r>
      <w:r>
        <w:t xml:space="preserve"> (15 ноября 2023 года), Ольге Калининой вручили медаль "Почетный член </w:t>
      </w:r>
      <w:r>
        <w:rPr>
          <w:b/>
          <w:bCs/>
        </w:rPr>
        <w:t>ВОИ</w:t>
      </w:r>
      <w:r>
        <w:t xml:space="preserve">". Фото: </w:t>
      </w:r>
      <w:r>
        <w:rPr>
          <w:b/>
          <w:bCs/>
        </w:rPr>
        <w:t>Ординская окружная организация ВОИ</w:t>
      </w:r>
      <w:r>
        <w:t>, ВК В ординском обществе инвалидов 19 первичных ячеек.</w:t>
      </w:r>
    </w:p>
    <w:p w14:paraId="324ED8EA" w14:textId="77777777" w:rsidR="007A0FB2" w:rsidRDefault="00254375">
      <w:pPr>
        <w:rPr>
          <w:color w:val="248AE8"/>
        </w:rPr>
      </w:pPr>
      <w:hyperlink r:id="rId41" w:history="1">
        <w:r w:rsidR="00433536">
          <w:rPr>
            <w:color w:val="248AE8"/>
          </w:rPr>
          <w:t>https://moi-raion59.ru/articles/media/2024/8/30/pust-zdorove-ogranicheno-zato-talantov-hot-otbavlyaj-ordinskoe-okruzhnoe-obschestvo-invalidov-po/</w:t>
        </w:r>
      </w:hyperlink>
      <w:r w:rsidR="00433536">
        <w:rPr>
          <w:color w:val="248AE8"/>
        </w:rPr>
        <w:t> </w:t>
      </w:r>
    </w:p>
    <w:p w14:paraId="324ED8EB" w14:textId="77777777" w:rsidR="007A0FB2" w:rsidRDefault="007A0FB2">
      <w:pPr>
        <w:pStyle w:val="a4"/>
      </w:pPr>
    </w:p>
    <w:p w14:paraId="324ED8EC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04.09.2024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Приволжская правда (privpravda.ru)</w:t>
      </w:r>
    </w:p>
    <w:bookmarkStart w:id="125" w:name="re_-1836007763"/>
    <w:bookmarkStart w:id="126" w:name="re_d138060b-a8f1-45fb-a29c-b2e92cf72524"/>
    <w:p w14:paraId="324ED8ED" w14:textId="77777777" w:rsidR="007A0FB2" w:rsidRDefault="00433536">
      <w:pPr>
        <w:pStyle w:val="2"/>
      </w:pPr>
      <w:r>
        <w:fldChar w:fldCharType="begin"/>
      </w:r>
      <w:r>
        <w:instrText>HYPERLINK "https://www.privpravda.ru/na-rubezhe-marshala-vasilevskogo-sorevnovalis-komandy-uchrezhdenij-soczialnoj-sfery/"</w:instrText>
      </w:r>
      <w:r>
        <w:fldChar w:fldCharType="separate"/>
      </w:r>
      <w:r>
        <w:t>На "Рубеже Маршала Василевского" соревновались команды учреждений социальной сферы</w:t>
      </w:r>
      <w:r>
        <w:fldChar w:fldCharType="end"/>
      </w:r>
      <w:bookmarkEnd w:id="125"/>
      <w:bookmarkEnd w:id="126"/>
    </w:p>
    <w:p w14:paraId="324ED8EE" w14:textId="77777777" w:rsidR="007A0FB2" w:rsidRDefault="00433536">
      <w:pPr>
        <w:pStyle w:val="a3"/>
        <w:spacing w:beforeAutospacing="1" w:afterAutospacing="1"/>
      </w:pPr>
      <w:r>
        <w:t xml:space="preserve">На "Рубеже Маршала Василевского" соревновались команды </w:t>
      </w:r>
      <w:r>
        <w:rPr>
          <w:b/>
          <w:bCs/>
        </w:rPr>
        <w:t>учреждений социальной сферы и Всероссийского общества инвалидов</w:t>
      </w:r>
      <w:r>
        <w:t xml:space="preserve"> Во вторник, 3 сентября на территории "Рубежа Маршала А. М. Василевского" в Вахутках прошла военно-спортивная игра "Зарница", в которой приняли участие команды учреждений социальной сферы Кинешемского муниципального района и города Кинешмы, а также </w:t>
      </w:r>
      <w:r>
        <w:rPr>
          <w:b/>
          <w:bCs/>
        </w:rPr>
        <w:t>Кинешемской районной общественной организации Всероссийского общества инвалидов</w:t>
      </w:r>
      <w:r>
        <w:t>. Участников соревнований приветствовали глава Батмановского поселения Сергей Рыжалов, руководитель ВСК "Патриот" (г.Приволжск) Николай Махалов и мать погибшего участника СВО Татьяна Кербнева. В состязаниях приняли участие 8 команд, которые преодолевали полосу препятствий, оказывали первую помощь, стреляли из пневматической винтовки, разбирали автомат и маршировали со строевой песней.</w:t>
      </w:r>
    </w:p>
    <w:p w14:paraId="324ED8EF" w14:textId="77777777" w:rsidR="007A0FB2" w:rsidRDefault="00254375">
      <w:pPr>
        <w:rPr>
          <w:color w:val="248AE8"/>
        </w:rPr>
      </w:pPr>
      <w:hyperlink r:id="rId42" w:history="1">
        <w:r w:rsidR="00433536">
          <w:rPr>
            <w:color w:val="248AE8"/>
          </w:rPr>
          <w:t>https://www.privpravda.ru/na-rubezhe-marshala-vasilevskogo-sorevnovalis-komandy-uchrezhdenij-soczialnoj-sfery/</w:t>
        </w:r>
      </w:hyperlink>
      <w:r w:rsidR="00433536">
        <w:rPr>
          <w:color w:val="248AE8"/>
        </w:rPr>
        <w:t> </w:t>
      </w:r>
    </w:p>
    <w:p w14:paraId="324ED8F0" w14:textId="77777777" w:rsidR="007A0FB2" w:rsidRDefault="007A0FB2">
      <w:pPr>
        <w:pStyle w:val="a4"/>
      </w:pPr>
    </w:p>
    <w:p w14:paraId="324ED8F1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05.09.2024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Приволжская правда (privpravda.ru)</w:t>
      </w:r>
    </w:p>
    <w:bookmarkStart w:id="127" w:name="re_-1836007762"/>
    <w:bookmarkStart w:id="128" w:name="re_056ac9db-d93b-490f-b6b2-2ad186a80ebb"/>
    <w:p w14:paraId="324ED8F2" w14:textId="77777777" w:rsidR="007A0FB2" w:rsidRDefault="00433536">
      <w:pPr>
        <w:pStyle w:val="2"/>
      </w:pPr>
      <w:r>
        <w:fldChar w:fldCharType="begin"/>
      </w:r>
      <w:r>
        <w:instrText>HYPERLINK "https://www.privpravda.ru/prokuror-oblasti-andrej-zhugin-provel-lichnyj-priem-grazhdan/"</w:instrText>
      </w:r>
      <w:r>
        <w:fldChar w:fldCharType="separate"/>
      </w:r>
      <w:r>
        <w:t>Прокурор области Андрей Жугин провел личный прием граждан</w:t>
      </w:r>
      <w:r>
        <w:fldChar w:fldCharType="end"/>
      </w:r>
      <w:bookmarkEnd w:id="127"/>
      <w:bookmarkEnd w:id="128"/>
    </w:p>
    <w:p w14:paraId="324ED8F3" w14:textId="77777777" w:rsidR="007A0FB2" w:rsidRDefault="00433536">
      <w:pPr>
        <w:pStyle w:val="a3"/>
        <w:spacing w:beforeAutospacing="1" w:afterAutospacing="1"/>
      </w:pPr>
      <w:r>
        <w:t xml:space="preserve">Сегодня прокурор области Андрей Жугин совместно с представителями </w:t>
      </w:r>
      <w:r>
        <w:rPr>
          <w:b/>
          <w:bCs/>
        </w:rPr>
        <w:t>Ивановской областной организации Всероссийского общества инвалидов</w:t>
      </w:r>
      <w:r>
        <w:t xml:space="preserve"> провел тематический личный прием граждан. На встречу с прокурором пришли более 20 человек. Они просили вмешательства прокуратуры по вопросам лекарственного обеспечения, получения технических средств реабилитации, транспортной доступности населенных пунктов и др.</w:t>
      </w:r>
    </w:p>
    <w:p w14:paraId="324ED8F4" w14:textId="77777777" w:rsidR="007A0FB2" w:rsidRDefault="00254375">
      <w:pPr>
        <w:rPr>
          <w:color w:val="248AE8"/>
        </w:rPr>
      </w:pPr>
      <w:hyperlink r:id="rId43" w:history="1">
        <w:r w:rsidR="00433536">
          <w:rPr>
            <w:color w:val="248AE8"/>
          </w:rPr>
          <w:t>https://www.privpravda.ru/prokuror-oblasti-andrej-zhugin-provel-lichnyj-priem-grazhdan/</w:t>
        </w:r>
      </w:hyperlink>
      <w:r w:rsidR="00433536">
        <w:rPr>
          <w:color w:val="248AE8"/>
        </w:rPr>
        <w:t> </w:t>
      </w:r>
    </w:p>
    <w:p w14:paraId="324ED8F5" w14:textId="77777777" w:rsidR="007A0FB2" w:rsidRDefault="007A0FB2">
      <w:pPr>
        <w:pStyle w:val="a4"/>
      </w:pPr>
    </w:p>
    <w:p w14:paraId="324ED8F9" w14:textId="04B8E66B" w:rsidR="007A0FB2" w:rsidRDefault="00433536">
      <w:pPr>
        <w:rPr>
          <w:color w:val="248AE8"/>
        </w:rPr>
      </w:pPr>
      <w:r>
        <w:rPr>
          <w:color w:val="248AE8"/>
        </w:rPr>
        <w:t> </w:t>
      </w:r>
    </w:p>
    <w:p w14:paraId="324ED8FA" w14:textId="77777777" w:rsidR="007A0FB2" w:rsidRDefault="007A0FB2">
      <w:pPr>
        <w:pStyle w:val="a4"/>
      </w:pPr>
    </w:p>
    <w:p w14:paraId="324ED8FB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Всероссийская газета Надежда (nadezhda.me)</w:t>
      </w:r>
    </w:p>
    <w:bookmarkStart w:id="129" w:name="re_-1836007760"/>
    <w:bookmarkStart w:id="130" w:name="re_c0c865c3-79c0-4812-9f33-bc5b8bc54fa1"/>
    <w:p w14:paraId="324ED8FC" w14:textId="77777777" w:rsidR="007A0FB2" w:rsidRDefault="00433536">
      <w:pPr>
        <w:pStyle w:val="2"/>
      </w:pPr>
      <w:r>
        <w:fldChar w:fldCharType="begin"/>
      </w:r>
      <w:r>
        <w:instrText>HYPERLINK "http://nadezhda.me/mir_i_ludi/s_dnem_znanij__dorogie_nahi_deti_.html"</w:instrText>
      </w:r>
      <w:r>
        <w:fldChar w:fldCharType="separate"/>
      </w:r>
      <w:r>
        <w:t>С Днем знаний, дорогие наши дети!</w:t>
      </w:r>
      <w:r>
        <w:fldChar w:fldCharType="end"/>
      </w:r>
      <w:bookmarkEnd w:id="129"/>
      <w:bookmarkEnd w:id="130"/>
    </w:p>
    <w:p w14:paraId="324ED8FD" w14:textId="77777777" w:rsidR="007A0FB2" w:rsidRDefault="00433536">
      <w:pPr>
        <w:pStyle w:val="a3"/>
        <w:spacing w:beforeAutospacing="1" w:afterAutospacing="1"/>
      </w:pPr>
      <w:r>
        <w:t xml:space="preserve">Совсем скоро начнется новый учебный год – он несет не только новые знания и новые открытия, но и новые возможности. Накануне последних летних выходных во многих </w:t>
      </w:r>
      <w:r>
        <w:rPr>
          <w:b/>
          <w:bCs/>
        </w:rPr>
        <w:t>районных организациях ВОИ</w:t>
      </w:r>
      <w:r>
        <w:t xml:space="preserve"> прошли проводы в школу своих подопечных учеников. 30 августа в </w:t>
      </w:r>
      <w:r>
        <w:rPr>
          <w:b/>
          <w:bCs/>
        </w:rPr>
        <w:t>клубе Дзержинской районной организации ВОИ г. Нижний Тагил Свердловской области</w:t>
      </w:r>
      <w:r>
        <w:t xml:space="preserve"> в честь Дня знаний для школьников прошла развлекательно-познавательная программа, которую подготовил благотворительный фонд "Путь от сердца к сердцу".</w:t>
      </w:r>
    </w:p>
    <w:p w14:paraId="324ED8FE" w14:textId="77777777" w:rsidR="007A0FB2" w:rsidRDefault="00254375">
      <w:pPr>
        <w:rPr>
          <w:color w:val="248AE8"/>
        </w:rPr>
      </w:pPr>
      <w:hyperlink r:id="rId44" w:history="1">
        <w:r w:rsidR="00433536">
          <w:rPr>
            <w:color w:val="248AE8"/>
          </w:rPr>
          <w:t>http://nadezhda.me/mir_i_ludi/s_dnem_znanij__dorogie_nahi_deti_.html</w:t>
        </w:r>
      </w:hyperlink>
      <w:r w:rsidR="00433536">
        <w:rPr>
          <w:color w:val="248AE8"/>
        </w:rPr>
        <w:t> </w:t>
      </w:r>
    </w:p>
    <w:p w14:paraId="324ED8FF" w14:textId="77777777" w:rsidR="007A0FB2" w:rsidRDefault="007A0FB2">
      <w:pPr>
        <w:pStyle w:val="a4"/>
      </w:pPr>
    </w:p>
    <w:p w14:paraId="324ED900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ПРО ВОЛХОВ (pro-volhov.ru)</w:t>
      </w:r>
    </w:p>
    <w:bookmarkStart w:id="131" w:name="re_-1836007759"/>
    <w:bookmarkStart w:id="132" w:name="re_57a7b658-df0f-4a5c-a690-dd17e24e8998"/>
    <w:p w14:paraId="324ED901" w14:textId="77777777" w:rsidR="007A0FB2" w:rsidRDefault="00433536">
      <w:pPr>
        <w:pStyle w:val="2"/>
      </w:pPr>
      <w:r>
        <w:fldChar w:fldCharType="begin"/>
      </w:r>
      <w:r>
        <w:instrText>HYPERLINK "https://pro-volhov.ru/volkhov/в-помещении-волховской-городской-орг/"</w:instrText>
      </w:r>
      <w:r>
        <w:fldChar w:fldCharType="separate"/>
      </w:r>
      <w:r>
        <w:t>В помещении Волховской городской организации ВОИ завершили ремонт</w:t>
      </w:r>
      <w:r>
        <w:fldChar w:fldCharType="end"/>
      </w:r>
      <w:bookmarkEnd w:id="131"/>
      <w:bookmarkEnd w:id="132"/>
    </w:p>
    <w:p w14:paraId="324ED902" w14:textId="77777777" w:rsidR="007A0FB2" w:rsidRDefault="00433536">
      <w:pPr>
        <w:pStyle w:val="a3"/>
        <w:spacing w:beforeAutospacing="1" w:afterAutospacing="1"/>
      </w:pPr>
      <w:r>
        <w:t xml:space="preserve">При поддержке районной администрации для комфортного пребывания в помещении на Новгородской,6 заменили напольное покрытие и проводку, смонтировали новый потолок, покрасили стены, установили окна, 2 межкомнатные и входную двери. Широкие дверные проемы и низкий порожек теперь позволят легко перемещаться внутри помещения, что особенно важно для людей, использующих инвалидные коляски. Председатель </w:t>
      </w:r>
      <w:r>
        <w:rPr>
          <w:b/>
          <w:bCs/>
        </w:rPr>
        <w:t>первичной организации</w:t>
      </w:r>
      <w:r>
        <w:t xml:space="preserve"> Галина Михайлова показала обновленное помещение исполняющему полномочия главы районной администрации Александру Сафонову, подчеркнув важность обеспечения безопасности и комфорта членам общества инвалидов.</w:t>
      </w:r>
    </w:p>
    <w:p w14:paraId="324ED903" w14:textId="77777777" w:rsidR="007A0FB2" w:rsidRDefault="00254375">
      <w:pPr>
        <w:rPr>
          <w:color w:val="248AE8"/>
        </w:rPr>
      </w:pPr>
      <w:hyperlink r:id="rId45" w:history="1">
        <w:r w:rsidR="00433536">
          <w:rPr>
            <w:color w:val="248AE8"/>
          </w:rPr>
          <w:t>https://pro-volhov.ru/volkhov/в-помещении-волховской-городской-орг/</w:t>
        </w:r>
      </w:hyperlink>
      <w:r w:rsidR="00433536">
        <w:rPr>
          <w:color w:val="248AE8"/>
        </w:rPr>
        <w:t> </w:t>
      </w:r>
    </w:p>
    <w:p w14:paraId="324ED904" w14:textId="77777777" w:rsidR="007A0FB2" w:rsidRDefault="007A0FB2">
      <w:pPr>
        <w:pStyle w:val="a4"/>
      </w:pPr>
    </w:p>
    <w:p w14:paraId="324ED905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Реабилитационная индустрия России (rirportal.ru)</w:t>
      </w:r>
    </w:p>
    <w:bookmarkStart w:id="133" w:name="re_-1836007758"/>
    <w:bookmarkStart w:id="134" w:name="re_5520abbd-d749-4c77-855e-83392c54168b"/>
    <w:p w14:paraId="324ED906" w14:textId="77777777" w:rsidR="007A0FB2" w:rsidRDefault="00433536">
      <w:pPr>
        <w:pStyle w:val="2"/>
      </w:pPr>
      <w:r>
        <w:fldChar w:fldCharType="begin"/>
      </w:r>
      <w:r>
        <w:instrText>HYPERLINK "https://rirportal.ru/ru-RU/news/kak-putesestvenniki-s-invalidnostu-issledovali-karelskoe-zaoneze"</w:instrText>
      </w:r>
      <w:r>
        <w:fldChar w:fldCharType="separate"/>
      </w:r>
      <w:r>
        <w:t>Как путешественники с инвалидностью исследовали Карельское Заонежье</w:t>
      </w:r>
      <w:r>
        <w:fldChar w:fldCharType="end"/>
      </w:r>
      <w:bookmarkEnd w:id="133"/>
      <w:bookmarkEnd w:id="134"/>
    </w:p>
    <w:p w14:paraId="324ED907" w14:textId="655ED8C3" w:rsidR="007A0FB2" w:rsidRDefault="00433536">
      <w:pPr>
        <w:pStyle w:val="a3"/>
        <w:spacing w:beforeAutospacing="1" w:afterAutospacing="1"/>
      </w:pPr>
      <w:r>
        <w:t xml:space="preserve">Красоты Заонежья будут вспоминаться целый год, до новой команды капитана поднять якоря". Напомним, по вопросам участия в мероприятиях </w:t>
      </w:r>
      <w:r>
        <w:rPr>
          <w:b/>
          <w:bCs/>
        </w:rPr>
        <w:t>Ленинградской областной организации ВОИ</w:t>
      </w:r>
      <w:r>
        <w:t xml:space="preserve"> можно обратиться по телефону: 8 (81367) 55199, или в </w:t>
      </w:r>
      <w:r>
        <w:lastRenderedPageBreak/>
        <w:t xml:space="preserve">официальную группу в ВК. По информации </w:t>
      </w:r>
      <w:r>
        <w:rPr>
          <w:b/>
          <w:bCs/>
        </w:rPr>
        <w:t>Ленинградской областной организации ВОИ</w:t>
      </w:r>
      <w:r>
        <w:t xml:space="preserve"> </w:t>
      </w:r>
    </w:p>
    <w:p w14:paraId="324ED908" w14:textId="77777777" w:rsidR="007A0FB2" w:rsidRDefault="00254375">
      <w:pPr>
        <w:rPr>
          <w:color w:val="248AE8"/>
        </w:rPr>
      </w:pPr>
      <w:hyperlink r:id="rId46" w:history="1">
        <w:r w:rsidR="00433536">
          <w:rPr>
            <w:color w:val="248AE8"/>
          </w:rPr>
          <w:t>https://rirportal.ru/ru-RU/news/kak-putesestvenniki-s-invalidnostu-issledovali-karelskoe-zaoneze</w:t>
        </w:r>
      </w:hyperlink>
      <w:r w:rsidR="00433536">
        <w:rPr>
          <w:color w:val="248AE8"/>
        </w:rPr>
        <w:t> </w:t>
      </w:r>
    </w:p>
    <w:p w14:paraId="324ED909" w14:textId="77777777" w:rsidR="007A0FB2" w:rsidRDefault="007A0FB2">
      <w:pPr>
        <w:pStyle w:val="a4"/>
      </w:pPr>
    </w:p>
    <w:p w14:paraId="324ED90E" w14:textId="77777777" w:rsidR="007A0FB2" w:rsidRDefault="007A0FB2">
      <w:pPr>
        <w:pStyle w:val="a4"/>
      </w:pPr>
    </w:p>
    <w:p w14:paraId="324ED913" w14:textId="77777777" w:rsidR="007A0FB2" w:rsidRDefault="007A0FB2">
      <w:pPr>
        <w:pStyle w:val="a4"/>
      </w:pPr>
    </w:p>
    <w:p w14:paraId="324ED914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ТВЭл (элгорсктв.рф)</w:t>
      </w:r>
    </w:p>
    <w:bookmarkStart w:id="135" w:name="re_-1836007755"/>
    <w:bookmarkStart w:id="136" w:name="re_f28bd861-0ce6-40ad-a646-73328354b940"/>
    <w:p w14:paraId="324ED915" w14:textId="77777777" w:rsidR="007A0FB2" w:rsidRDefault="00433536">
      <w:pPr>
        <w:pStyle w:val="2"/>
      </w:pPr>
      <w:r>
        <w:fldChar w:fldCharType="begin"/>
      </w:r>
      <w:r>
        <w:instrText>HYPERLINK "http://www.xn--b1abvcqmhj6g.xn--p1ai/news/n2321"</w:instrText>
      </w:r>
      <w:r>
        <w:fldChar w:fldCharType="separate"/>
      </w:r>
      <w:r>
        <w:t>СПАССКАЯ БАШНЯ</w:t>
      </w:r>
      <w:r>
        <w:fldChar w:fldCharType="end"/>
      </w:r>
      <w:bookmarkEnd w:id="135"/>
      <w:bookmarkEnd w:id="136"/>
    </w:p>
    <w:p w14:paraId="324ED916" w14:textId="77777777" w:rsidR="007A0FB2" w:rsidRDefault="00433536">
      <w:pPr>
        <w:pStyle w:val="a3"/>
        <w:spacing w:beforeAutospacing="1" w:afterAutospacing="1"/>
      </w:pPr>
      <w:r>
        <w:t xml:space="preserve">29 августа участники </w:t>
      </w:r>
      <w:r>
        <w:rPr>
          <w:b/>
          <w:bCs/>
        </w:rPr>
        <w:t>электрогорской организации ВОИ</w:t>
      </w:r>
      <w:r>
        <w:t xml:space="preserve"> по пригласительным билетам от </w:t>
      </w:r>
      <w:r>
        <w:rPr>
          <w:b/>
          <w:bCs/>
        </w:rPr>
        <w:t>Московской Областной Общероссийской общественной организации ВОИ</w:t>
      </w:r>
      <w:r>
        <w:t xml:space="preserve"> (</w:t>
      </w:r>
      <w:r>
        <w:rPr>
          <w:b/>
          <w:bCs/>
        </w:rPr>
        <w:t>МООООВОИ</w:t>
      </w:r>
      <w:r>
        <w:t xml:space="preserve">) побывали в Москве на Международном военно-муэыкальном фестивале на Красной площади. Все участники получили массу удовольствия и впечатлений от зрелищного мероприятия, от поездки по ночной Москве. </w:t>
      </w:r>
      <w:r>
        <w:rPr>
          <w:b/>
          <w:bCs/>
        </w:rPr>
        <w:t>Организация</w:t>
      </w:r>
      <w:r>
        <w:t xml:space="preserve"> выражает огромную благодарность администрации Павлово-Посадского округа за выделение транспорта для поездки.</w:t>
      </w:r>
    </w:p>
    <w:p w14:paraId="324ED917" w14:textId="77777777" w:rsidR="007A0FB2" w:rsidRDefault="00254375">
      <w:pPr>
        <w:rPr>
          <w:color w:val="248AE8"/>
        </w:rPr>
      </w:pPr>
      <w:hyperlink r:id="rId47" w:history="1">
        <w:r w:rsidR="00433536">
          <w:rPr>
            <w:color w:val="248AE8"/>
          </w:rPr>
          <w:t>http://www.xn--b1abvcqmhj6g.xn--p1ai/news/n2321</w:t>
        </w:r>
      </w:hyperlink>
      <w:r w:rsidR="00433536">
        <w:rPr>
          <w:color w:val="248AE8"/>
        </w:rPr>
        <w:t> </w:t>
      </w:r>
    </w:p>
    <w:p w14:paraId="324ED918" w14:textId="77777777" w:rsidR="007A0FB2" w:rsidRDefault="007A0FB2">
      <w:pPr>
        <w:pStyle w:val="a4"/>
      </w:pPr>
    </w:p>
    <w:p w14:paraId="324ED91D" w14:textId="77777777" w:rsidR="007A0FB2" w:rsidRDefault="007A0FB2">
      <w:pPr>
        <w:pStyle w:val="a4"/>
      </w:pPr>
    </w:p>
    <w:p w14:paraId="324ED921" w14:textId="77777777" w:rsidR="007A0FB2" w:rsidRDefault="007A0FB2">
      <w:pPr>
        <w:pStyle w:val="a4"/>
      </w:pPr>
    </w:p>
    <w:p w14:paraId="324ED922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30.08.2024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Абзелил (abzelil.com)</w:t>
      </w:r>
    </w:p>
    <w:bookmarkStart w:id="137" w:name="re_-1836007752"/>
    <w:bookmarkStart w:id="138" w:name="re_6aedea28-78c9-4163-92e3-32333ed0ae62"/>
    <w:p w14:paraId="324ED923" w14:textId="77777777" w:rsidR="007A0FB2" w:rsidRDefault="00433536">
      <w:pPr>
        <w:pStyle w:val="2"/>
      </w:pPr>
      <w:r>
        <w:fldChar w:fldCharType="begin"/>
      </w:r>
      <w:r>
        <w:instrText>HYPERLINK "https://abzelil.com/articles/obshchestvo/2024-08-30/bronza-u-abzelilovskoy-organizatsii-invalidov-3905518"</w:instrText>
      </w:r>
      <w:r>
        <w:fldChar w:fldCharType="separate"/>
      </w:r>
      <w:r>
        <w:t>Бронза у Абзелиловской организации  инвалидов!</w:t>
      </w:r>
      <w:r>
        <w:fldChar w:fldCharType="end"/>
      </w:r>
      <w:bookmarkEnd w:id="137"/>
      <w:bookmarkEnd w:id="138"/>
    </w:p>
    <w:p w14:paraId="324ED924" w14:textId="77777777" w:rsidR="007A0FB2" w:rsidRDefault="00433536">
      <w:pPr>
        <w:pStyle w:val="a3"/>
        <w:spacing w:beforeAutospacing="1" w:afterAutospacing="1"/>
      </w:pPr>
      <w:r>
        <w:t xml:space="preserve">Чтобы каждый человек, несмотря на барьеры и ограничения, чувствовал себя счастливым! Желаю удачи каждому, – сказал в напутственном слове председатель </w:t>
      </w:r>
      <w:r>
        <w:rPr>
          <w:b/>
          <w:bCs/>
        </w:rPr>
        <w:t>Башкирской республиканской организации Всероссийского общества инвалидов</w:t>
      </w:r>
      <w:r>
        <w:t xml:space="preserve"> Олег Ротов. Затем начались соревнования в технике водного и пешеходного туризма, велотуризме на колясках, ориентировании на местности.</w:t>
      </w:r>
    </w:p>
    <w:p w14:paraId="324ED925" w14:textId="77777777" w:rsidR="007A0FB2" w:rsidRDefault="00254375">
      <w:pPr>
        <w:rPr>
          <w:color w:val="248AE8"/>
        </w:rPr>
      </w:pPr>
      <w:hyperlink r:id="rId48" w:history="1">
        <w:r w:rsidR="00433536">
          <w:rPr>
            <w:color w:val="248AE8"/>
          </w:rPr>
          <w:t>https://abzelil.com/articles/obshchestvo/2024-08-30/bronza-u-abzelilovskoy-organizatsii-invalidov-3905518</w:t>
        </w:r>
      </w:hyperlink>
      <w:r w:rsidR="00433536">
        <w:rPr>
          <w:color w:val="248AE8"/>
        </w:rPr>
        <w:t> </w:t>
      </w:r>
    </w:p>
    <w:p w14:paraId="324ED926" w14:textId="77777777" w:rsidR="007A0FB2" w:rsidRDefault="007A0FB2">
      <w:pPr>
        <w:pStyle w:val="a4"/>
      </w:pPr>
    </w:p>
    <w:p w14:paraId="324ED92A" w14:textId="77777777" w:rsidR="007A0FB2" w:rsidRDefault="007A0FB2">
      <w:pPr>
        <w:pStyle w:val="a4"/>
      </w:pPr>
    </w:p>
    <w:p w14:paraId="324ED92B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168 часов (168.ru)</w:t>
      </w:r>
    </w:p>
    <w:bookmarkStart w:id="139" w:name="re_-1836007750"/>
    <w:bookmarkStart w:id="140" w:name="re_8c3a807c-d325-41c3-b9aa-e0465e28be23"/>
    <w:p w14:paraId="324ED92C" w14:textId="77777777" w:rsidR="007A0FB2" w:rsidRDefault="00433536">
      <w:pPr>
        <w:pStyle w:val="2"/>
      </w:pPr>
      <w:r>
        <w:fldChar w:fldCharType="begin"/>
      </w:r>
      <w:r>
        <w:instrText>HYPERLINK "https://168.ru/news/sport/kineshemskie-sportsmeny-pobediteli-xiii-paraspartakiady"</w:instrText>
      </w:r>
      <w:r>
        <w:fldChar w:fldCharType="separate"/>
      </w:r>
      <w:r>
        <w:t>Кинешемские спортсмены - победители XIII Параспартакиады</w:t>
      </w:r>
      <w:r>
        <w:fldChar w:fldCharType="end"/>
      </w:r>
      <w:bookmarkEnd w:id="139"/>
      <w:bookmarkEnd w:id="140"/>
    </w:p>
    <w:p w14:paraId="324ED92D" w14:textId="77777777" w:rsidR="007A0FB2" w:rsidRDefault="00433536">
      <w:pPr>
        <w:pStyle w:val="a3"/>
        <w:spacing w:beforeAutospacing="1" w:afterAutospacing="1"/>
      </w:pPr>
      <w:r>
        <w:t xml:space="preserve">И неудивительно, что мы показываем отличные результаты. Каждая Параспартакиада дарит спортсменам встречу с друзьями, возможность показать свои спортивные достижения, – рассказала председатель </w:t>
      </w:r>
      <w:r>
        <w:rPr>
          <w:b/>
          <w:bCs/>
        </w:rPr>
        <w:t>местного отделения ВОИ</w:t>
      </w:r>
      <w:r>
        <w:t>, тренер команды Нина Галанова. Итоги соревнований: Светлана Лотц – 3 золотые медали; Сергей Малков – 2 золотые, 1 бронзовая; Николай о Малинин – 1 бронзовая; Александр Таланов – 1 бронзовая; Роман Зернов – 2 золотые; Евгений Корнилов – 1 золотая; Роман Кокурин – 1 серебряная, 1 бронзовая; Илья Кремененки – 1 золотая медаль.</w:t>
      </w:r>
    </w:p>
    <w:p w14:paraId="324ED92E" w14:textId="77777777" w:rsidR="007A0FB2" w:rsidRDefault="00254375">
      <w:pPr>
        <w:rPr>
          <w:color w:val="248AE8"/>
        </w:rPr>
      </w:pPr>
      <w:hyperlink r:id="rId49" w:history="1">
        <w:r w:rsidR="00433536">
          <w:rPr>
            <w:color w:val="248AE8"/>
          </w:rPr>
          <w:t>https://168.ru/news/sport/kineshemskie-sportsmeny-pobediteli-xiii-paraspartakiady</w:t>
        </w:r>
      </w:hyperlink>
      <w:r w:rsidR="00433536">
        <w:rPr>
          <w:color w:val="248AE8"/>
        </w:rPr>
        <w:t> </w:t>
      </w:r>
    </w:p>
    <w:p w14:paraId="324ED92F" w14:textId="77777777" w:rsidR="007A0FB2" w:rsidRDefault="007A0FB2">
      <w:pPr>
        <w:pStyle w:val="a4"/>
      </w:pPr>
    </w:p>
    <w:p w14:paraId="324ED930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Тихвин – онлайн (tikhvin.spb.ru)</w:t>
      </w:r>
    </w:p>
    <w:bookmarkStart w:id="141" w:name="re_-1836007749"/>
    <w:bookmarkStart w:id="142" w:name="re_71c98c98-3fb3-4b4a-80a3-5d994f82d2be"/>
    <w:p w14:paraId="324ED931" w14:textId="77777777" w:rsidR="007A0FB2" w:rsidRDefault="00433536">
      <w:pPr>
        <w:pStyle w:val="2"/>
      </w:pPr>
      <w:r>
        <w:fldChar w:fldCharType="begin"/>
      </w:r>
      <w:r>
        <w:instrText>HYPERLINK "https://tikhvin.spb.ru/13542/49483/"</w:instrText>
      </w:r>
      <w:r>
        <w:fldChar w:fldCharType="separate"/>
      </w:r>
      <w:r>
        <w:t>Тихвинцы побывали в Марьино</w:t>
      </w:r>
      <w:r>
        <w:fldChar w:fldCharType="end"/>
      </w:r>
      <w:bookmarkEnd w:id="141"/>
      <w:bookmarkEnd w:id="142"/>
    </w:p>
    <w:p w14:paraId="324ED932" w14:textId="77777777" w:rsidR="007A0FB2" w:rsidRDefault="00433536">
      <w:pPr>
        <w:pStyle w:val="a3"/>
        <w:spacing w:beforeAutospacing="1" w:afterAutospacing="1"/>
      </w:pPr>
      <w:r>
        <w:t xml:space="preserve">29 августа в рамках завершения летнего сезона туристско-познавательных мероприятий "СВОЕЙ лиги </w:t>
      </w:r>
      <w:r>
        <w:rPr>
          <w:b/>
          <w:bCs/>
        </w:rPr>
        <w:t>ВОИ</w:t>
      </w:r>
      <w:r>
        <w:t>" тихвинцы побывали в усадьбе Строгановых-</w:t>
      </w:r>
      <w:r>
        <w:lastRenderedPageBreak/>
        <w:t>Голицыных Марьино Этот уникальный усадебный ансамбль XIX века находится в деревне Андрианово в Тосненском районе. Участники получили возможность посетить интерактивную экскурсию по большому дворцу усадьбы "Марьино". Роскошные парадные залы и личные комнаты бывших хозяев усадьбы поразили всех присутствующих.</w:t>
      </w:r>
    </w:p>
    <w:p w14:paraId="324ED933" w14:textId="77777777" w:rsidR="007A0FB2" w:rsidRPr="00662472" w:rsidRDefault="00254375">
      <w:pPr>
        <w:rPr>
          <w:color w:val="248AE8"/>
          <w:lang w:val="en-US"/>
        </w:rPr>
      </w:pPr>
      <w:hyperlink r:id="rId50" w:history="1">
        <w:r w:rsidR="00433536" w:rsidRPr="00662472">
          <w:rPr>
            <w:color w:val="248AE8"/>
            <w:lang w:val="en-US"/>
          </w:rPr>
          <w:t>https://tikhvin.spb.ru/13542/49483/</w:t>
        </w:r>
      </w:hyperlink>
      <w:r w:rsidR="00433536" w:rsidRPr="00662472">
        <w:rPr>
          <w:color w:val="248AE8"/>
          <w:lang w:val="en-US"/>
        </w:rPr>
        <w:t> </w:t>
      </w:r>
    </w:p>
    <w:p w14:paraId="324ED934" w14:textId="77777777" w:rsidR="007A0FB2" w:rsidRPr="00662472" w:rsidRDefault="007A0FB2">
      <w:pPr>
        <w:pStyle w:val="a4"/>
        <w:rPr>
          <w:lang w:val="en-US"/>
        </w:rPr>
      </w:pPr>
    </w:p>
    <w:p w14:paraId="324ED939" w14:textId="77777777" w:rsidR="007A0FB2" w:rsidRPr="00662472" w:rsidRDefault="007A0FB2">
      <w:pPr>
        <w:pStyle w:val="a4"/>
        <w:rPr>
          <w:lang w:val="en-US"/>
        </w:rPr>
      </w:pPr>
    </w:p>
    <w:p w14:paraId="324ED93D" w14:textId="77777777" w:rsidR="007A0FB2" w:rsidRPr="00662472" w:rsidRDefault="007A0FB2">
      <w:pPr>
        <w:pStyle w:val="a4"/>
        <w:rPr>
          <w:lang w:val="en-US"/>
        </w:rPr>
      </w:pPr>
    </w:p>
    <w:p w14:paraId="324ED93E" w14:textId="77777777" w:rsidR="007A0FB2" w:rsidRPr="00662472" w:rsidRDefault="00433536">
      <w:pPr>
        <w:pStyle w:val="3"/>
        <w:spacing w:before="220" w:after="0"/>
        <w:rPr>
          <w:rFonts w:eastAsia="Arial"/>
          <w:lang w:val="en-US"/>
        </w:rPr>
      </w:pPr>
      <w:r w:rsidRPr="0066247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03.09.2024</w:t>
      </w:r>
      <w:r w:rsidRPr="00662472">
        <w:rPr>
          <w:rFonts w:eastAsia="Arial"/>
          <w:lang w:val="en-US"/>
        </w:rPr>
        <w:t xml:space="preserve"> </w:t>
      </w:r>
      <w:r w:rsidRPr="00662472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KrasnoeNews.ru</w:t>
      </w:r>
    </w:p>
    <w:bookmarkStart w:id="143" w:name="re_-1836007746"/>
    <w:bookmarkStart w:id="144" w:name="re_f1c7f083-8daa-4ccb-a79f-384a01454fee"/>
    <w:p w14:paraId="324ED93F" w14:textId="77777777" w:rsidR="007A0FB2" w:rsidRDefault="00433536">
      <w:pPr>
        <w:pStyle w:val="2"/>
      </w:pPr>
      <w:r>
        <w:fldChar w:fldCharType="begin"/>
      </w:r>
      <w:r>
        <w:instrText>HYPERLINK "http://krasnoenews.ru/index.php?option=com_content&amp;view=article&amp;id=24208:l-r-"</w:instrText>
      </w:r>
      <w:r>
        <w:fldChar w:fldCharType="separate"/>
      </w:r>
      <w:r>
        <w:t>«Соколов Фонд» поздравил Красносельских школьников с Днем знаний</w:t>
      </w:r>
      <w:r>
        <w:fldChar w:fldCharType="end"/>
      </w:r>
      <w:bookmarkEnd w:id="143"/>
      <w:bookmarkEnd w:id="144"/>
    </w:p>
    <w:p w14:paraId="324ED940" w14:textId="77777777" w:rsidR="007A0FB2" w:rsidRDefault="00433536">
      <w:pPr>
        <w:pStyle w:val="a3"/>
        <w:spacing w:beforeAutospacing="1" w:afterAutospacing="1"/>
      </w:pPr>
      <w:r>
        <w:t xml:space="preserve">Детямвручили канцелярские принадлежности по возрасту, необходимые каждомув рамках учебной программы. Татьяна Сологубова, председатель </w:t>
      </w:r>
      <w:r>
        <w:rPr>
          <w:b/>
          <w:bCs/>
        </w:rPr>
        <w:t>Красносельской районной организации Всероссийского общества инвалидов</w:t>
      </w:r>
      <w:r>
        <w:t>: "Соколов Фонд" и ООО "Кредо" сделали начало этого учебного года особенным для наших детей и помогли им чувствовать себя комфортно и уверенно в учебном процессе. Каждая ваша помощь для нас бесценна и очень важна!"</w:t>
      </w:r>
    </w:p>
    <w:p w14:paraId="324ED941" w14:textId="77777777" w:rsidR="007A0FB2" w:rsidRDefault="00254375">
      <w:pPr>
        <w:rPr>
          <w:color w:val="248AE8"/>
        </w:rPr>
      </w:pPr>
      <w:hyperlink r:id="rId51" w:history="1">
        <w:r w:rsidR="00433536">
          <w:rPr>
            <w:color w:val="248AE8"/>
          </w:rPr>
          <w:t>http://krasnoenews.ru/index.php?option=com_content&amp;view=article&amp;id=24208:l-r-</w:t>
        </w:r>
      </w:hyperlink>
      <w:r w:rsidR="00433536">
        <w:rPr>
          <w:color w:val="248AE8"/>
        </w:rPr>
        <w:t> </w:t>
      </w:r>
    </w:p>
    <w:p w14:paraId="324ED942" w14:textId="77777777" w:rsidR="007A0FB2" w:rsidRDefault="007A0FB2">
      <w:pPr>
        <w:pStyle w:val="a4"/>
      </w:pPr>
    </w:p>
    <w:p w14:paraId="324ED947" w14:textId="77777777" w:rsidR="007A0FB2" w:rsidRDefault="007A0FB2">
      <w:pPr>
        <w:pStyle w:val="a4"/>
      </w:pPr>
    </w:p>
    <w:p w14:paraId="324ED94B" w14:textId="13AAE62B" w:rsidR="007A0FB2" w:rsidRDefault="00433536">
      <w:pPr>
        <w:rPr>
          <w:color w:val="248AE8"/>
        </w:rPr>
      </w:pPr>
      <w:r>
        <w:rPr>
          <w:color w:val="248AE8"/>
        </w:rPr>
        <w:t> </w:t>
      </w:r>
    </w:p>
    <w:p w14:paraId="324ED94C" w14:textId="77777777" w:rsidR="007A0FB2" w:rsidRDefault="007A0FB2">
      <w:pPr>
        <w:pStyle w:val="a4"/>
      </w:pPr>
    </w:p>
    <w:p w14:paraId="324ED951" w14:textId="77777777" w:rsidR="007A0FB2" w:rsidRDefault="007A0FB2">
      <w:pPr>
        <w:pStyle w:val="a4"/>
      </w:pPr>
    </w:p>
    <w:p w14:paraId="324ED953" w14:textId="77777777" w:rsidR="007A0FB2" w:rsidRDefault="00433536">
      <w:pPr>
        <w:rPr>
          <w:sz w:val="0"/>
        </w:rPr>
      </w:pPr>
      <w:r>
        <w:br w:type="page"/>
      </w:r>
    </w:p>
    <w:p w14:paraId="324ED954" w14:textId="77777777" w:rsidR="007A0FB2" w:rsidRDefault="00433536">
      <w:pPr>
        <w:pStyle w:val="1"/>
        <w:shd w:val="clear" w:color="auto" w:fill="CCCCCC"/>
      </w:pPr>
      <w:bookmarkStart w:id="145" w:name="re_-1836007741"/>
      <w:r>
        <w:lastRenderedPageBreak/>
        <w:t>Нормативно-правовое поле, высказывания представителей власти</w:t>
      </w:r>
      <w:bookmarkEnd w:id="145"/>
    </w:p>
    <w:p w14:paraId="188D0AF9" w14:textId="215FD7CF" w:rsidR="00A45F05" w:rsidRPr="00A45F05" w:rsidRDefault="00A45F05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06.09.2024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p w14:paraId="4F122FB0" w14:textId="77777777" w:rsidR="00A45F05" w:rsidRPr="00A45F05" w:rsidRDefault="00A45F05" w:rsidP="00A45F05">
      <w:pPr>
        <w:pStyle w:val="3"/>
        <w:spacing w:before="220"/>
        <w:rPr>
          <w:rFonts w:ascii="Times New Roman" w:hAnsi="Times New Roman" w:cs="Times New Roman"/>
          <w:bCs w:val="0"/>
          <w:iCs/>
          <w:color w:val="000000" w:themeColor="text1"/>
          <w:sz w:val="28"/>
        </w:rPr>
      </w:pPr>
      <w:bookmarkStart w:id="146" w:name="re_toc_тема1"/>
      <w:r w:rsidRPr="00A45F05">
        <w:rPr>
          <w:rFonts w:ascii="Times New Roman" w:hAnsi="Times New Roman" w:cs="Times New Roman"/>
          <w:bCs w:val="0"/>
          <w:iCs/>
          <w:color w:val="000000" w:themeColor="text1"/>
          <w:sz w:val="28"/>
        </w:rPr>
        <w:t>В Соцфонде решили навести порядок с протезами и инвалидными колясками</w:t>
      </w:r>
    </w:p>
    <w:bookmarkEnd w:id="146"/>
    <w:p w14:paraId="005F23A9" w14:textId="0C97A606" w:rsidR="00A45F05" w:rsidRDefault="00A45F05" w:rsidP="001D0791">
      <w:pPr>
        <w:pStyle w:val="3"/>
        <w:spacing w:before="220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</w:rPr>
      </w:pPr>
      <w:r w:rsidRPr="00A45F05">
        <w:rPr>
          <w:rFonts w:ascii="Times New Roman" w:hAnsi="Times New Roman" w:cs="Times New Roman"/>
          <w:b w:val="0"/>
          <w:iCs/>
          <w:color w:val="000000" w:themeColor="text1"/>
          <w:sz w:val="28"/>
        </w:rPr>
        <w:t xml:space="preserve">«Такой механизм достаточно популярен — заявителям выдали уже более миллиона электронных сертификатов, — рассказал «Парламентской газете» зампредседателя Комитета Госдумы по труду, социальной политике и делам ветеранов </w:t>
      </w:r>
      <w:r w:rsidRPr="00A45F05">
        <w:rPr>
          <w:rFonts w:ascii="Times New Roman" w:hAnsi="Times New Roman" w:cs="Times New Roman"/>
          <w:bCs w:val="0"/>
          <w:iCs/>
          <w:color w:val="000000" w:themeColor="text1"/>
          <w:sz w:val="28"/>
        </w:rPr>
        <w:t>Михаил Терентьев</w:t>
      </w:r>
      <w:r w:rsidRPr="00A45F05">
        <w:rPr>
          <w:rFonts w:ascii="Times New Roman" w:hAnsi="Times New Roman" w:cs="Times New Roman"/>
          <w:b w:val="0"/>
          <w:iCs/>
          <w:color w:val="000000" w:themeColor="text1"/>
          <w:sz w:val="28"/>
        </w:rPr>
        <w:t>. — Однако процедуру их ценообразования требуется совершенствовать, стремиться к более оперативному перечислению на них средств, чтобы инвалид мог как можно быстрее получить необходимое ему устройство и включиться в социальную жизнь».</w:t>
      </w:r>
    </w:p>
    <w:p w14:paraId="30C8E928" w14:textId="77777777" w:rsidR="001D0791" w:rsidRPr="001D0791" w:rsidRDefault="001D0791" w:rsidP="001D0791"/>
    <w:p w14:paraId="578E281D" w14:textId="113A52D8" w:rsidR="00A45F05" w:rsidRPr="001D0791" w:rsidRDefault="00254375" w:rsidP="00A45F05">
      <w:hyperlink r:id="rId52" w:history="1">
        <w:r w:rsidR="00A45F05" w:rsidRPr="001D0791">
          <w:rPr>
            <w:rStyle w:val="a9"/>
            <w:color w:val="248AE8"/>
            <w:u w:val="none"/>
          </w:rPr>
          <w:t>https://www.pnp.ru/social/v-socfonde-reshili-navesti-poryadok-s-protezami-i-invalidnymi-kolyaskami.html</w:t>
        </w:r>
      </w:hyperlink>
    </w:p>
    <w:p w14:paraId="487148AB" w14:textId="77777777" w:rsidR="00A45F05" w:rsidRDefault="00A45F05" w:rsidP="00A45F05">
      <w:pPr>
        <w:rPr>
          <w:color w:val="248AE8"/>
        </w:rPr>
      </w:pPr>
    </w:p>
    <w:p w14:paraId="1F13F656" w14:textId="7D82754B" w:rsidR="00A45F05" w:rsidRDefault="00A45F05" w:rsidP="00F15C9A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31.08.2024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p w14:paraId="3008D323" w14:textId="77777777" w:rsidR="00F15C9A" w:rsidRPr="00F15C9A" w:rsidRDefault="00F15C9A" w:rsidP="00F15C9A"/>
    <w:p w14:paraId="67D9F8F6" w14:textId="77777777" w:rsidR="00A45F05" w:rsidRDefault="00A45F05" w:rsidP="00A45F05">
      <w:pPr>
        <w:jc w:val="both"/>
        <w:rPr>
          <w:b/>
          <w:bCs/>
          <w:color w:val="000000" w:themeColor="text1"/>
          <w:sz w:val="28"/>
          <w:szCs w:val="28"/>
        </w:rPr>
      </w:pPr>
      <w:bookmarkStart w:id="147" w:name="re_toc_тема2"/>
      <w:r w:rsidRPr="00A45F05">
        <w:rPr>
          <w:b/>
          <w:bCs/>
          <w:color w:val="000000" w:themeColor="text1"/>
          <w:sz w:val="28"/>
          <w:szCs w:val="28"/>
        </w:rPr>
        <w:t>Правила трудоустройства инвалидов изменятся с 1 сентября</w:t>
      </w:r>
    </w:p>
    <w:bookmarkEnd w:id="147"/>
    <w:p w14:paraId="12BE7FF1" w14:textId="77777777" w:rsidR="00A45F05" w:rsidRDefault="00A45F05" w:rsidP="00A45F05">
      <w:pPr>
        <w:jc w:val="both"/>
        <w:rPr>
          <w:b/>
          <w:bCs/>
          <w:color w:val="000000" w:themeColor="text1"/>
          <w:sz w:val="28"/>
          <w:szCs w:val="28"/>
        </w:rPr>
      </w:pPr>
    </w:p>
    <w:p w14:paraId="0E977DD1" w14:textId="77777777" w:rsidR="00A45F05" w:rsidRPr="00A45F05" w:rsidRDefault="00A45F05" w:rsidP="00A45F05">
      <w:pPr>
        <w:jc w:val="both"/>
        <w:rPr>
          <w:color w:val="000000" w:themeColor="text1"/>
          <w:sz w:val="28"/>
          <w:szCs w:val="28"/>
        </w:rPr>
      </w:pPr>
      <w:r w:rsidRPr="00A45F05">
        <w:rPr>
          <w:color w:val="000000" w:themeColor="text1"/>
          <w:sz w:val="28"/>
          <w:szCs w:val="28"/>
        </w:rPr>
        <w:t xml:space="preserve">Зампредседателя Комитета Госдумы по труду, социальной политике и делам ветеранов </w:t>
      </w:r>
      <w:r w:rsidRPr="00A45F05">
        <w:rPr>
          <w:b/>
          <w:bCs/>
          <w:color w:val="000000" w:themeColor="text1"/>
          <w:sz w:val="28"/>
          <w:szCs w:val="28"/>
        </w:rPr>
        <w:t>Михаил Терентьев</w:t>
      </w:r>
      <w:r w:rsidRPr="00A45F05">
        <w:rPr>
          <w:color w:val="000000" w:themeColor="text1"/>
          <w:sz w:val="28"/>
          <w:szCs w:val="28"/>
        </w:rPr>
        <w:t xml:space="preserve"> сказал «Парламентской газете», что позитивные изменения в законодательстве помогут упростить поиск работы людей с инвалидностью: это касается, прежде всего, новых правил квотирования и возможности трудоустройства по квоте в общественные организации инвалидов на тех же условиях, что и в коммерческие фирмы.</w:t>
      </w:r>
    </w:p>
    <w:p w14:paraId="64C27AFD" w14:textId="77777777" w:rsidR="00A45F05" w:rsidRPr="00A45F05" w:rsidRDefault="00A45F05" w:rsidP="00A45F05">
      <w:pPr>
        <w:jc w:val="both"/>
        <w:rPr>
          <w:color w:val="000000" w:themeColor="text1"/>
          <w:sz w:val="28"/>
          <w:szCs w:val="28"/>
        </w:rPr>
      </w:pPr>
    </w:p>
    <w:p w14:paraId="13F5215E" w14:textId="5F2DB682" w:rsidR="00A45F05" w:rsidRDefault="00A45F05" w:rsidP="00A45F05">
      <w:pPr>
        <w:jc w:val="both"/>
        <w:rPr>
          <w:color w:val="000000" w:themeColor="text1"/>
          <w:sz w:val="28"/>
          <w:szCs w:val="28"/>
        </w:rPr>
      </w:pPr>
      <w:r w:rsidRPr="00A45F05">
        <w:rPr>
          <w:color w:val="000000" w:themeColor="text1"/>
          <w:sz w:val="28"/>
          <w:szCs w:val="28"/>
        </w:rPr>
        <w:t xml:space="preserve">Но есть и опасения, отметил </w:t>
      </w:r>
      <w:r w:rsidRPr="00A45F05">
        <w:rPr>
          <w:b/>
          <w:bCs/>
          <w:color w:val="000000" w:themeColor="text1"/>
          <w:sz w:val="28"/>
          <w:szCs w:val="28"/>
        </w:rPr>
        <w:t>Терентьев</w:t>
      </w:r>
      <w:r w:rsidRPr="00A45F05">
        <w:rPr>
          <w:color w:val="000000" w:themeColor="text1"/>
          <w:sz w:val="28"/>
          <w:szCs w:val="28"/>
        </w:rPr>
        <w:t>. «Мы видим, что на уровне закона ухудшений не было, а вот на уровне постановления Правительства — возникали вопросы исполнения закона, и мы с настороженностью смотрим, к чему в дальнейшем приведут эти изменения», — сказал зампред комитета.</w:t>
      </w:r>
    </w:p>
    <w:p w14:paraId="77BF8951" w14:textId="77777777" w:rsidR="001D0791" w:rsidRDefault="001D0791" w:rsidP="00A45F05">
      <w:pPr>
        <w:jc w:val="both"/>
        <w:rPr>
          <w:color w:val="000000" w:themeColor="text1"/>
          <w:sz w:val="28"/>
          <w:szCs w:val="28"/>
        </w:rPr>
      </w:pPr>
    </w:p>
    <w:p w14:paraId="3E0DC460" w14:textId="538A8CCE" w:rsidR="00A45F05" w:rsidRPr="001D0791" w:rsidRDefault="00254375" w:rsidP="00A45F05">
      <w:pPr>
        <w:jc w:val="both"/>
        <w:rPr>
          <w:color w:val="248AE8"/>
        </w:rPr>
      </w:pPr>
      <w:hyperlink r:id="rId53" w:history="1">
        <w:r w:rsidR="00A45F05" w:rsidRPr="001D0791">
          <w:rPr>
            <w:rStyle w:val="a9"/>
            <w:color w:val="248AE8"/>
            <w:u w:val="none"/>
          </w:rPr>
          <w:t>https://www.pnp.ru/social/pravila-trudoustroystva-invalidov-izmenyatsya-s-1-sentyabrya.html</w:t>
        </w:r>
      </w:hyperlink>
    </w:p>
    <w:p w14:paraId="15E55A8B" w14:textId="77777777" w:rsidR="00A45F05" w:rsidRPr="00A45F05" w:rsidRDefault="00A45F05" w:rsidP="00A45F05">
      <w:pPr>
        <w:jc w:val="both"/>
        <w:rPr>
          <w:color w:val="000000" w:themeColor="text1"/>
          <w:sz w:val="28"/>
          <w:szCs w:val="28"/>
        </w:rPr>
      </w:pPr>
    </w:p>
    <w:p w14:paraId="4C62979F" w14:textId="1BCBE899" w:rsidR="00F15C9A" w:rsidRPr="00F15C9A" w:rsidRDefault="00F15C9A" w:rsidP="00F15C9A">
      <w:pPr>
        <w:pStyle w:val="3"/>
        <w:spacing w:before="220" w:after="0"/>
        <w:rPr>
          <w:rFonts w:eastAsia="Arial"/>
        </w:rPr>
      </w:pPr>
      <w:r w:rsidRPr="00584F7D">
        <w:rPr>
          <w:rFonts w:ascii="Times New Roman" w:hAnsi="Times New Roman" w:cs="Times New Roman"/>
          <w:b w:val="0"/>
          <w:i/>
          <w:color w:val="808080"/>
          <w:sz w:val="28"/>
        </w:rPr>
        <w:t>0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4</w:t>
      </w:r>
      <w:r w:rsidRPr="00584F7D">
        <w:rPr>
          <w:rFonts w:ascii="Times New Roman" w:hAnsi="Times New Roman" w:cs="Times New Roman"/>
          <w:b w:val="0"/>
          <w:i/>
          <w:color w:val="808080"/>
          <w:sz w:val="28"/>
        </w:rPr>
        <w:t>.09.2024</w:t>
      </w:r>
      <w:r w:rsidRPr="00584F7D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584F7D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r w:rsidRPr="00383C9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r w:rsidRPr="00584F7D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 w:rsidRPr="00383C9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 w:rsidRPr="00584F7D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436FB7ED" w14:textId="2F50DE08" w:rsidR="00F15C9A" w:rsidRPr="00F15C9A" w:rsidRDefault="00F15C9A" w:rsidP="00F15C9A">
      <w:pPr>
        <w:pStyle w:val="3"/>
        <w:spacing w:before="220"/>
        <w:jc w:val="both"/>
        <w:rPr>
          <w:rFonts w:ascii="Times New Roman" w:hAnsi="Times New Roman" w:cs="Times New Roman"/>
          <w:iCs/>
          <w:color w:val="000000" w:themeColor="text1"/>
          <w:sz w:val="28"/>
        </w:rPr>
      </w:pPr>
      <w:bookmarkStart w:id="148" w:name="re_toc_тема3"/>
      <w:r w:rsidRPr="00F15C9A">
        <w:rPr>
          <w:rFonts w:ascii="Times New Roman" w:hAnsi="Times New Roman" w:cs="Times New Roman"/>
          <w:iCs/>
          <w:color w:val="000000" w:themeColor="text1"/>
          <w:sz w:val="28"/>
        </w:rPr>
        <w:t>В РФ намерены повысить уровень найма обратившихся в службу занятости людей с инвалидностью</w:t>
      </w:r>
    </w:p>
    <w:bookmarkEnd w:id="148"/>
    <w:p w14:paraId="2D66DD3E" w14:textId="14D8F3C0" w:rsidR="00F15C9A" w:rsidRPr="00F15C9A" w:rsidRDefault="00F15C9A" w:rsidP="00F15C9A">
      <w:pPr>
        <w:pStyle w:val="3"/>
        <w:spacing w:before="220" w:after="0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</w:rPr>
      </w:pPr>
      <w:r w:rsidRPr="00F15C9A">
        <w:rPr>
          <w:rFonts w:ascii="Times New Roman" w:hAnsi="Times New Roman" w:cs="Times New Roman"/>
          <w:b w:val="0"/>
          <w:iCs/>
          <w:color w:val="000000" w:themeColor="text1"/>
          <w:sz w:val="28"/>
        </w:rPr>
        <w:t>МОСКВА, 4 сентября. /ТАСС/. Уровень трудоустройства инвалидов, обратившихся в службу занятости, планируется повысить до 75%. Это целевой показатель концепции по повышению уровня занятости инвалидов в РФ на период до 2030 года, распоряжение о ее утверждении подписал премьер-министр России Михаил Мишустин.</w:t>
      </w:r>
    </w:p>
    <w:p w14:paraId="3387702F" w14:textId="31445819" w:rsidR="00F15C9A" w:rsidRPr="001D0791" w:rsidRDefault="00254375" w:rsidP="00F15C9A">
      <w:pPr>
        <w:pStyle w:val="3"/>
        <w:spacing w:before="220" w:after="0"/>
        <w:jc w:val="both"/>
        <w:rPr>
          <w:rFonts w:ascii="Times New Roman" w:hAnsi="Times New Roman" w:cs="Times New Roman"/>
          <w:b w:val="0"/>
          <w:iCs/>
          <w:color w:val="248AE8"/>
          <w:sz w:val="24"/>
          <w:szCs w:val="24"/>
          <w:lang w:val="en-US"/>
        </w:rPr>
      </w:pPr>
      <w:hyperlink r:id="rId54" w:history="1">
        <w:r w:rsidR="00F15C9A" w:rsidRPr="001D0791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  <w:lang w:val="en-US"/>
          </w:rPr>
          <w:t>https://tass.ru/obschestvo/21769495</w:t>
        </w:r>
      </w:hyperlink>
    </w:p>
    <w:p w14:paraId="05AF2EE0" w14:textId="77777777" w:rsidR="00F15C9A" w:rsidRPr="00584F7D" w:rsidRDefault="00F15C9A" w:rsidP="00F15C9A">
      <w:pPr>
        <w:rPr>
          <w:lang w:val="en-US"/>
        </w:rPr>
      </w:pPr>
    </w:p>
    <w:p w14:paraId="70C448F9" w14:textId="77777777" w:rsidR="00F15C9A" w:rsidRPr="00584F7D" w:rsidRDefault="00F15C9A" w:rsidP="00F15C9A">
      <w:pPr>
        <w:rPr>
          <w:lang w:val="en-US"/>
        </w:rPr>
      </w:pPr>
    </w:p>
    <w:p w14:paraId="08D926EF" w14:textId="5D2B17E4" w:rsidR="00F15C9A" w:rsidRPr="00584F7D" w:rsidRDefault="00F15C9A" w:rsidP="00F15C9A">
      <w:pPr>
        <w:pStyle w:val="3"/>
        <w:spacing w:before="220" w:after="0"/>
        <w:rPr>
          <w:rFonts w:eastAsia="Arial"/>
          <w:lang w:val="en-US"/>
        </w:rPr>
      </w:pPr>
      <w:r w:rsidRPr="00383C9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lastRenderedPageBreak/>
        <w:t>0</w:t>
      </w:r>
      <w:r w:rsidRPr="00584F7D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3</w:t>
      </w:r>
      <w:r w:rsidRPr="00383C9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.09.2024</w:t>
      </w:r>
      <w:r w:rsidRPr="00383C9F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83C9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p w14:paraId="0B745478" w14:textId="77777777" w:rsidR="00F15C9A" w:rsidRPr="00584F7D" w:rsidRDefault="00F15C9A" w:rsidP="00F15C9A">
      <w:pPr>
        <w:rPr>
          <w:b/>
          <w:bCs/>
          <w:sz w:val="28"/>
          <w:szCs w:val="28"/>
          <w:lang w:val="en-US"/>
        </w:rPr>
      </w:pPr>
    </w:p>
    <w:p w14:paraId="34874F96" w14:textId="46D599A6" w:rsidR="00F15C9A" w:rsidRDefault="00F15C9A" w:rsidP="00F15C9A">
      <w:pPr>
        <w:rPr>
          <w:b/>
          <w:bCs/>
          <w:sz w:val="28"/>
          <w:szCs w:val="28"/>
        </w:rPr>
      </w:pPr>
      <w:bookmarkStart w:id="149" w:name="re_toc_тема4"/>
      <w:r w:rsidRPr="00F15C9A">
        <w:rPr>
          <w:b/>
          <w:bCs/>
          <w:sz w:val="28"/>
          <w:szCs w:val="28"/>
        </w:rPr>
        <w:t>Более 12 тыс. россиян с инвалидностью получили компенсацию по ОСАГО</w:t>
      </w:r>
    </w:p>
    <w:bookmarkEnd w:id="149"/>
    <w:p w14:paraId="4EF0EDB8" w14:textId="77777777" w:rsidR="00F15C9A" w:rsidRDefault="00F15C9A" w:rsidP="00F15C9A">
      <w:pPr>
        <w:rPr>
          <w:b/>
          <w:bCs/>
          <w:sz w:val="28"/>
          <w:szCs w:val="28"/>
        </w:rPr>
      </w:pPr>
    </w:p>
    <w:p w14:paraId="61C11AA8" w14:textId="77777777" w:rsidR="00F15C9A" w:rsidRPr="00F15C9A" w:rsidRDefault="00F15C9A" w:rsidP="00F15C9A">
      <w:pPr>
        <w:jc w:val="both"/>
        <w:rPr>
          <w:sz w:val="28"/>
          <w:szCs w:val="28"/>
        </w:rPr>
      </w:pPr>
      <w:r w:rsidRPr="00F15C9A">
        <w:rPr>
          <w:sz w:val="28"/>
          <w:szCs w:val="28"/>
        </w:rPr>
        <w:t>МОСКВА, 3 сентября. /ТАСС/. Более 12 тыс. россиян с инвалидностью получили компенсацию по ОСАГО с начала 2024 года, сообщается на </w:t>
      </w:r>
      <w:hyperlink r:id="rId55" w:tgtFrame="_blank" w:history="1">
        <w:r w:rsidRPr="00F15C9A">
          <w:rPr>
            <w:rStyle w:val="a9"/>
            <w:sz w:val="28"/>
            <w:szCs w:val="28"/>
          </w:rPr>
          <w:t>сайте</w:t>
        </w:r>
      </w:hyperlink>
      <w:r w:rsidRPr="00F15C9A">
        <w:rPr>
          <w:sz w:val="28"/>
          <w:szCs w:val="28"/>
        </w:rPr>
        <w:t> Социального фонда России.</w:t>
      </w:r>
    </w:p>
    <w:p w14:paraId="48288EE6" w14:textId="77777777" w:rsidR="00F15C9A" w:rsidRDefault="00F15C9A" w:rsidP="00F15C9A">
      <w:pPr>
        <w:jc w:val="both"/>
        <w:rPr>
          <w:sz w:val="28"/>
          <w:szCs w:val="28"/>
        </w:rPr>
      </w:pPr>
      <w:r w:rsidRPr="00F15C9A">
        <w:rPr>
          <w:sz w:val="28"/>
          <w:szCs w:val="28"/>
        </w:rPr>
        <w:t>"С начала года 12,3 тыс. россиян с инвалидностью получили в Социальном фонде компенсацию по ОСАГО в размере 50% от уплаченной стоимости полиса. Процесс оформления выплаты в этом году стал заметно проще", - говорится в сообщении.</w:t>
      </w:r>
    </w:p>
    <w:p w14:paraId="5ACD8852" w14:textId="77777777" w:rsidR="00F15C9A" w:rsidRPr="00F15C9A" w:rsidRDefault="00F15C9A" w:rsidP="00F15C9A">
      <w:pPr>
        <w:jc w:val="both"/>
        <w:rPr>
          <w:color w:val="248AE8"/>
        </w:rPr>
      </w:pPr>
    </w:p>
    <w:p w14:paraId="26AAF49E" w14:textId="520D5781" w:rsidR="00F15C9A" w:rsidRPr="001D0791" w:rsidRDefault="00254375" w:rsidP="00F15C9A">
      <w:pPr>
        <w:jc w:val="both"/>
        <w:rPr>
          <w:b/>
          <w:bCs/>
          <w:color w:val="248AE8"/>
          <w:sz w:val="28"/>
          <w:szCs w:val="28"/>
        </w:rPr>
      </w:pPr>
      <w:hyperlink r:id="rId56" w:history="1">
        <w:r w:rsidR="00F15C9A" w:rsidRPr="001D0791">
          <w:rPr>
            <w:rStyle w:val="a9"/>
            <w:color w:val="248AE8"/>
            <w:u w:val="none"/>
          </w:rPr>
          <w:t>https://tass.ru/obschestvo/21752151</w:t>
        </w:r>
      </w:hyperlink>
    </w:p>
    <w:p w14:paraId="613683B9" w14:textId="77777777" w:rsidR="00F15C9A" w:rsidRPr="00F15C9A" w:rsidRDefault="00F15C9A" w:rsidP="00F15C9A">
      <w:pPr>
        <w:rPr>
          <w:b/>
          <w:bCs/>
          <w:sz w:val="28"/>
          <w:szCs w:val="28"/>
        </w:rPr>
      </w:pPr>
    </w:p>
    <w:p w14:paraId="00FC0214" w14:textId="52429882" w:rsidR="00F15C9A" w:rsidRDefault="00F15C9A" w:rsidP="00F15C9A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/>
          <w:sz w:val="28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02.09.2024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p w14:paraId="1529D5CE" w14:textId="77777777" w:rsidR="00F15C9A" w:rsidRDefault="00F15C9A" w:rsidP="00F15C9A">
      <w:pPr>
        <w:jc w:val="both"/>
        <w:rPr>
          <w:b/>
          <w:bCs/>
          <w:sz w:val="28"/>
          <w:szCs w:val="28"/>
        </w:rPr>
      </w:pPr>
    </w:p>
    <w:p w14:paraId="094B1E20" w14:textId="20987E16" w:rsidR="00F15C9A" w:rsidRDefault="00F15C9A" w:rsidP="00F15C9A">
      <w:pPr>
        <w:jc w:val="both"/>
        <w:rPr>
          <w:b/>
          <w:bCs/>
          <w:sz w:val="28"/>
          <w:szCs w:val="28"/>
        </w:rPr>
      </w:pPr>
      <w:bookmarkStart w:id="150" w:name="re_toc_тема5"/>
      <w:r w:rsidRPr="00F15C9A">
        <w:rPr>
          <w:b/>
          <w:bCs/>
          <w:sz w:val="28"/>
          <w:szCs w:val="28"/>
        </w:rPr>
        <w:t>Уход за пожилыми оплатят автоматически</w:t>
      </w:r>
    </w:p>
    <w:bookmarkEnd w:id="150"/>
    <w:p w14:paraId="7FC8727B" w14:textId="77777777" w:rsidR="00F15C9A" w:rsidRPr="00F15C9A" w:rsidRDefault="00F15C9A" w:rsidP="00F15C9A">
      <w:pPr>
        <w:jc w:val="both"/>
        <w:rPr>
          <w:b/>
          <w:bCs/>
          <w:sz w:val="28"/>
          <w:szCs w:val="28"/>
        </w:rPr>
      </w:pPr>
    </w:p>
    <w:p w14:paraId="606917C0" w14:textId="77777777" w:rsidR="00F15C9A" w:rsidRDefault="00F15C9A" w:rsidP="00F15C9A">
      <w:pPr>
        <w:jc w:val="both"/>
        <w:rPr>
          <w:sz w:val="28"/>
          <w:szCs w:val="28"/>
        </w:rPr>
      </w:pPr>
      <w:r w:rsidRPr="00F15C9A">
        <w:rPr>
          <w:sz w:val="28"/>
          <w:szCs w:val="28"/>
        </w:rPr>
        <w:t>Все пенсионеры старше 80 лет и инвалиды I группы со следующего года будут автоматически получать ежемесячную компенсацию в 1200 рублей за уход за ними. Сейчас выплаты назначают по заявлению ухаживающего при наличии письменного подтверждения от того, за кем ухаживают. Надбавку будут индексировать вместе с пенсией и повышать на районный коэффициент. Соцфонд определил порядок извещения пенсионеров об установлении им такой надбавки на уход. Соответствующий проект приказа опубликован на портале проектов нормативных правовых актов для общественного обсуждения.</w:t>
      </w:r>
    </w:p>
    <w:p w14:paraId="7F428528" w14:textId="77777777" w:rsidR="00F15C9A" w:rsidRDefault="00F15C9A" w:rsidP="00F15C9A">
      <w:pPr>
        <w:jc w:val="both"/>
        <w:rPr>
          <w:sz w:val="28"/>
          <w:szCs w:val="28"/>
        </w:rPr>
      </w:pPr>
    </w:p>
    <w:p w14:paraId="032C281F" w14:textId="2F43B358" w:rsidR="00F15C9A" w:rsidRPr="001D0791" w:rsidRDefault="00254375" w:rsidP="00F15C9A">
      <w:pPr>
        <w:jc w:val="both"/>
        <w:rPr>
          <w:color w:val="248AE8"/>
        </w:rPr>
      </w:pPr>
      <w:hyperlink r:id="rId57" w:history="1">
        <w:r w:rsidR="00F15C9A" w:rsidRPr="001D0791">
          <w:rPr>
            <w:rStyle w:val="a9"/>
            <w:color w:val="248AE8"/>
            <w:u w:val="none"/>
          </w:rPr>
          <w:t>https://www.pnp.ru/social/ukhod-za-pozhilymi-oplatyat-avtomaticheski.html</w:t>
        </w:r>
      </w:hyperlink>
    </w:p>
    <w:p w14:paraId="0DC41244" w14:textId="77777777" w:rsidR="00F15C9A" w:rsidRDefault="00F15C9A" w:rsidP="00F15C9A">
      <w:pPr>
        <w:jc w:val="both"/>
        <w:rPr>
          <w:sz w:val="28"/>
          <w:szCs w:val="28"/>
        </w:rPr>
      </w:pPr>
    </w:p>
    <w:p w14:paraId="324ED955" w14:textId="5E4260C6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01.09.2024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51" w:name="re_-1836007740"/>
    <w:bookmarkStart w:id="152" w:name="re_f646a5b3-0cb1-4d07-b22b-5fdf14a954f8"/>
    <w:p w14:paraId="324ED956" w14:textId="77777777" w:rsidR="007A0FB2" w:rsidRDefault="00433536">
      <w:pPr>
        <w:pStyle w:val="2"/>
      </w:pPr>
      <w:r>
        <w:fldChar w:fldCharType="begin"/>
      </w:r>
      <w:r>
        <w:instrText>HYPERLINK "https://ria.ru/20240901/otpusk-1969753751.html"</w:instrText>
      </w:r>
      <w:r>
        <w:fldChar w:fldCharType="separate"/>
      </w:r>
      <w:r>
        <w:t>В ТК закрепят право на отпуск в 30 дней для работающих инвалидов</w:t>
      </w:r>
      <w:r>
        <w:fldChar w:fldCharType="end"/>
      </w:r>
      <w:bookmarkEnd w:id="151"/>
      <w:bookmarkEnd w:id="152"/>
    </w:p>
    <w:p w14:paraId="324ED957" w14:textId="66448B07" w:rsidR="007A0FB2" w:rsidRDefault="00433536">
      <w:pPr>
        <w:pStyle w:val="a3"/>
        <w:spacing w:beforeAutospacing="1" w:afterAutospacing="1"/>
      </w:pPr>
      <w:r>
        <w:t xml:space="preserve">Право работающих россиян с </w:t>
      </w:r>
      <w:r w:rsidRPr="00982132">
        <w:t xml:space="preserve">инвалидностью на основной оплачиваемый отпуск в течение минимум 30 календарных дней будет закреплено в Трудовом кодексе с 1 сентября, свидетельствует федеральный закон о внесении изменений в Трудовой кодекс РФ. "Ежегодный основной оплачиваемый отпуск предоставляется работающим инвалидам продолжительностью не менее 30 календарных рабочих дней", - говорится в документе. Такое право уже было закреплено в законе о социальной защите инвалидов в РФ. </w:t>
      </w:r>
    </w:p>
    <w:p w14:paraId="324ED958" w14:textId="77777777" w:rsidR="007A0FB2" w:rsidRPr="00383C9F" w:rsidRDefault="00254375">
      <w:pPr>
        <w:rPr>
          <w:color w:val="248AE8"/>
          <w:lang w:val="en-US"/>
        </w:rPr>
      </w:pPr>
      <w:hyperlink r:id="rId58" w:history="1">
        <w:r w:rsidR="00433536" w:rsidRPr="00383C9F">
          <w:rPr>
            <w:color w:val="248AE8"/>
            <w:lang w:val="en-US"/>
          </w:rPr>
          <w:t>https://ria.ru/20240901/otpusk-1969753751.html</w:t>
        </w:r>
      </w:hyperlink>
      <w:r w:rsidR="00433536" w:rsidRPr="00383C9F">
        <w:rPr>
          <w:color w:val="248AE8"/>
          <w:lang w:val="en-US"/>
        </w:rPr>
        <w:t> </w:t>
      </w:r>
    </w:p>
    <w:p w14:paraId="324ED959" w14:textId="77777777" w:rsidR="007A0FB2" w:rsidRPr="00383C9F" w:rsidRDefault="007A0FB2">
      <w:pPr>
        <w:pStyle w:val="a4"/>
        <w:rPr>
          <w:lang w:val="en-US"/>
        </w:rPr>
      </w:pPr>
    </w:p>
    <w:p w14:paraId="324ED961" w14:textId="77777777" w:rsidR="007A0FB2" w:rsidRPr="00383C9F" w:rsidRDefault="007A0FB2">
      <w:pPr>
        <w:pStyle w:val="a4"/>
        <w:rPr>
          <w:lang w:val="en-US"/>
        </w:rPr>
      </w:pPr>
    </w:p>
    <w:p w14:paraId="324ED966" w14:textId="77777777" w:rsidR="007A0FB2" w:rsidRPr="00383C9F" w:rsidRDefault="007A0FB2">
      <w:pPr>
        <w:pStyle w:val="a4"/>
        <w:rPr>
          <w:lang w:val="en-US"/>
        </w:rPr>
      </w:pPr>
    </w:p>
    <w:p w14:paraId="324ED967" w14:textId="77777777" w:rsidR="007A0FB2" w:rsidRPr="00383C9F" w:rsidRDefault="00433536">
      <w:pPr>
        <w:pStyle w:val="3"/>
        <w:spacing w:before="220" w:after="0"/>
        <w:rPr>
          <w:rFonts w:eastAsia="Arial"/>
          <w:lang w:val="en-US"/>
        </w:rPr>
      </w:pPr>
      <w:r w:rsidRPr="00383C9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01.09.2024</w:t>
      </w:r>
      <w:r w:rsidRPr="00383C9F">
        <w:rPr>
          <w:rFonts w:eastAsia="Arial"/>
          <w:lang w:val="en-US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ТАСС</w:t>
      </w:r>
      <w:r w:rsidRPr="00383C9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 xml:space="preserve"> (tass.ru)</w:t>
      </w:r>
    </w:p>
    <w:bookmarkStart w:id="153" w:name="re_-1836007736"/>
    <w:bookmarkStart w:id="154" w:name="re_ab405a63-b84c-4a3a-89a3-c63e09088de0"/>
    <w:p w14:paraId="324ED968" w14:textId="77777777" w:rsidR="007A0FB2" w:rsidRDefault="00433536">
      <w:pPr>
        <w:pStyle w:val="2"/>
      </w:pPr>
      <w:r>
        <w:fldChar w:fldCharType="begin"/>
      </w:r>
      <w:r>
        <w:instrText>HYPERLINK "https://tass.ru/obschestvo/21735167"</w:instrText>
      </w:r>
      <w:r>
        <w:fldChar w:fldCharType="separate"/>
      </w:r>
      <w:r>
        <w:t>В России запретили высаживать инвалидов из транспорта за безбилетный проезд</w:t>
      </w:r>
      <w:r>
        <w:fldChar w:fldCharType="end"/>
      </w:r>
      <w:bookmarkEnd w:id="153"/>
      <w:bookmarkEnd w:id="154"/>
    </w:p>
    <w:p w14:paraId="324ED969" w14:textId="77777777" w:rsidR="007A0FB2" w:rsidRDefault="00433536">
      <w:pPr>
        <w:pStyle w:val="a3"/>
        <w:spacing w:beforeAutospacing="1" w:afterAutospacing="1"/>
      </w:pPr>
      <w:r>
        <w:t xml:space="preserve">Такая норма ранее распространялась только для граждан младше 16 лет МОСКВА, 1 сентября. /ТАСС/. В России вступил в силу </w:t>
      </w:r>
      <w:r>
        <w:rPr>
          <w:b/>
          <w:bCs/>
        </w:rPr>
        <w:t xml:space="preserve">закон, согласно которому запрещается </w:t>
      </w:r>
      <w:r>
        <w:rPr>
          <w:b/>
          <w:bCs/>
        </w:rPr>
        <w:lastRenderedPageBreak/>
        <w:t>высаживать из общественного транспорта инвалидов</w:t>
      </w:r>
      <w:r>
        <w:t xml:space="preserve"> I группы за безбилетный проезд. Соответствующие изменения внесены в "Устав автомобильного транспорта и городского наземного электрического транспорта".</w:t>
      </w:r>
    </w:p>
    <w:p w14:paraId="324ED9E8" w14:textId="310F205D" w:rsidR="007A0FB2" w:rsidRPr="00DC36EA" w:rsidRDefault="00254375" w:rsidP="00DC36EA">
      <w:pPr>
        <w:rPr>
          <w:color w:val="248AE8"/>
        </w:rPr>
      </w:pPr>
      <w:hyperlink r:id="rId59" w:history="1">
        <w:r w:rsidR="00433536">
          <w:rPr>
            <w:color w:val="248AE8"/>
          </w:rPr>
          <w:t>https://tass.ru/obschestvo/21735167</w:t>
        </w:r>
      </w:hyperlink>
      <w:r w:rsidR="00433536">
        <w:rPr>
          <w:color w:val="248AE8"/>
        </w:rPr>
        <w:t> </w:t>
      </w:r>
    </w:p>
    <w:p w14:paraId="324ED9ED" w14:textId="77777777" w:rsidR="007A0FB2" w:rsidRDefault="007A0FB2">
      <w:pPr>
        <w:pStyle w:val="a4"/>
      </w:pPr>
    </w:p>
    <w:p w14:paraId="324EDA0B" w14:textId="77777777" w:rsidR="007A0FB2" w:rsidRDefault="007A0FB2">
      <w:pPr>
        <w:pStyle w:val="a4"/>
      </w:pPr>
    </w:p>
    <w:p w14:paraId="324EDA0C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55" w:name="re_-1836007703"/>
    <w:bookmarkStart w:id="156" w:name="re_2df0f978-02f6-4648-8c67-bb01e256d685"/>
    <w:p w14:paraId="324EDA0D" w14:textId="77777777" w:rsidR="007A0FB2" w:rsidRDefault="00433536">
      <w:pPr>
        <w:pStyle w:val="2"/>
      </w:pPr>
      <w:r>
        <w:fldChar w:fldCharType="begin"/>
      </w:r>
      <w:r>
        <w:instrText>HYPERLINK "https://ria.ru/20240905/vyplaty-1765442132.html"</w:instrText>
      </w:r>
      <w:r>
        <w:fldChar w:fldCharType="separate"/>
      </w:r>
      <w:r>
        <w:t>Детские выплаты в 2024 году: кому положены и в каком размере</w:t>
      </w:r>
      <w:r>
        <w:fldChar w:fldCharType="end"/>
      </w:r>
      <w:bookmarkEnd w:id="155"/>
      <w:bookmarkEnd w:id="156"/>
    </w:p>
    <w:p w14:paraId="324EDA0E" w14:textId="77777777" w:rsidR="007A0FB2" w:rsidRDefault="00433536">
      <w:pPr>
        <w:pStyle w:val="a3"/>
        <w:spacing w:beforeAutospacing="1" w:afterAutospacing="1"/>
      </w:pPr>
      <w:r>
        <w:t xml:space="preserve">Единовременное пособие при передаче ребенка на воспитание в семью Право на единовременное пособие имеет один из усыновителей, опекунов, приемных родителей. В случае передачи на воспитание в семью двух и более детей пособие выплачивается на каждого ребенка (ст. 12.1 </w:t>
      </w:r>
      <w:r>
        <w:rPr>
          <w:b/>
          <w:bCs/>
        </w:rPr>
        <w:t>закона № 81-ФЗ). Размер такого пособия составляет 22 909,03 рублей (с 1 февраля 2023 по 31 января 2024 года), а в том случае, если семья усыновляет ребенка-инвалида</w:t>
      </w:r>
      <w:r>
        <w:t>, ребенка старше 7 лет либо детей, которые являются братьями (сестрами) – 175 043,67 рубля.</w:t>
      </w:r>
    </w:p>
    <w:p w14:paraId="324EDA0F" w14:textId="77777777" w:rsidR="007A0FB2" w:rsidRDefault="00254375">
      <w:pPr>
        <w:rPr>
          <w:color w:val="248AE8"/>
        </w:rPr>
      </w:pPr>
      <w:hyperlink r:id="rId60" w:history="1">
        <w:r w:rsidR="00433536">
          <w:rPr>
            <w:color w:val="248AE8"/>
          </w:rPr>
          <w:t>https://ria.ru/20240905/vyplaty-1765442132.html</w:t>
        </w:r>
      </w:hyperlink>
      <w:r w:rsidR="00433536">
        <w:rPr>
          <w:color w:val="248AE8"/>
        </w:rPr>
        <w:t> </w:t>
      </w:r>
    </w:p>
    <w:p w14:paraId="324EDA10" w14:textId="77777777" w:rsidR="007A0FB2" w:rsidRDefault="007A0FB2">
      <w:pPr>
        <w:pStyle w:val="a4"/>
      </w:pPr>
    </w:p>
    <w:p w14:paraId="324EDA15" w14:textId="77777777" w:rsidR="007A0FB2" w:rsidRDefault="007A0FB2">
      <w:pPr>
        <w:pStyle w:val="a4"/>
      </w:pPr>
    </w:p>
    <w:p w14:paraId="324EDA1A" w14:textId="77777777" w:rsidR="007A0FB2" w:rsidRDefault="007A0FB2">
      <w:pPr>
        <w:pStyle w:val="a4"/>
      </w:pPr>
    </w:p>
    <w:p w14:paraId="324EDA1F" w14:textId="77777777" w:rsidR="007A0FB2" w:rsidRDefault="007A0FB2">
      <w:pPr>
        <w:pStyle w:val="a4"/>
      </w:pPr>
    </w:p>
    <w:p w14:paraId="324EDA24" w14:textId="77777777" w:rsidR="007A0FB2" w:rsidRDefault="007A0FB2">
      <w:pPr>
        <w:pStyle w:val="a4"/>
      </w:pPr>
    </w:p>
    <w:p w14:paraId="324EDA29" w14:textId="77777777" w:rsidR="007A0FB2" w:rsidRDefault="007A0FB2">
      <w:pPr>
        <w:pStyle w:val="a4"/>
      </w:pPr>
    </w:p>
    <w:p w14:paraId="324EDA2E" w14:textId="77777777" w:rsidR="007A0FB2" w:rsidRDefault="007A0FB2">
      <w:pPr>
        <w:pStyle w:val="a4"/>
      </w:pPr>
    </w:p>
    <w:p w14:paraId="324EDA2F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Саха (gtrksakha.ru)</w:t>
      </w:r>
    </w:p>
    <w:bookmarkStart w:id="157" w:name="re_-1836007696"/>
    <w:bookmarkStart w:id="158" w:name="re_fb8ab8d1-1389-436a-b371-c7426822877a"/>
    <w:p w14:paraId="324EDA30" w14:textId="77777777" w:rsidR="007A0FB2" w:rsidRDefault="00433536">
      <w:pPr>
        <w:pStyle w:val="2"/>
      </w:pPr>
      <w:r>
        <w:fldChar w:fldCharType="begin"/>
      </w:r>
      <w:r>
        <w:instrText>HYPERLINK "https://gtrksakha.ru/news/2024/09/03/bolee-340-bojcam-iz-yakutii-pomog-fond-zashitniki-otechestva-v-medicinskoj-reabilitacii/"</w:instrText>
      </w:r>
      <w:r>
        <w:fldChar w:fldCharType="separate"/>
      </w:r>
      <w:r>
        <w:t>Более 340 бойцам из Якутии помог фонд "Защитники Отечества" в медицинской реабилитации</w:t>
      </w:r>
      <w:r>
        <w:fldChar w:fldCharType="end"/>
      </w:r>
      <w:bookmarkEnd w:id="157"/>
      <w:bookmarkEnd w:id="158"/>
    </w:p>
    <w:p w14:paraId="324EDA31" w14:textId="77777777" w:rsidR="007A0FB2" w:rsidRDefault="00433536">
      <w:pPr>
        <w:pStyle w:val="a3"/>
        <w:spacing w:beforeAutospacing="1" w:afterAutospacing="1"/>
      </w:pPr>
      <w:r>
        <w:t xml:space="preserve">Порядок определения причинно-следственной связи между получением увечий утвержден постановлением Правительства РФ №835. Туда входят ранения, травмы, контузии или заболевания отдельными категориями лиц, признанных </w:t>
      </w:r>
      <w:r>
        <w:rPr>
          <w:b/>
          <w:bCs/>
        </w:rPr>
        <w:t>инвалидами, для предоставления им мер социальной поддержки</w:t>
      </w:r>
      <w:r>
        <w:t>. Это касается защитников Донбасса и сотрудников частных военных компаний.</w:t>
      </w:r>
    </w:p>
    <w:p w14:paraId="324EDA32" w14:textId="77777777" w:rsidR="007A0FB2" w:rsidRDefault="00254375">
      <w:pPr>
        <w:rPr>
          <w:color w:val="248AE8"/>
        </w:rPr>
      </w:pPr>
      <w:hyperlink r:id="rId61" w:history="1">
        <w:r w:rsidR="00433536">
          <w:rPr>
            <w:color w:val="248AE8"/>
          </w:rPr>
          <w:t>https://gtrksakha.ru/news/2024/09/03/bolee-340-bojcam-iz-yakutii-pomog-fond-zashitniki-otechestva-v-medicinskoj-reabilitacii/</w:t>
        </w:r>
      </w:hyperlink>
      <w:r w:rsidR="00433536">
        <w:rPr>
          <w:color w:val="248AE8"/>
        </w:rPr>
        <w:t> </w:t>
      </w:r>
    </w:p>
    <w:p w14:paraId="324EDA33" w14:textId="77777777" w:rsidR="007A0FB2" w:rsidRDefault="007A0FB2">
      <w:pPr>
        <w:pStyle w:val="a4"/>
      </w:pPr>
    </w:p>
    <w:p w14:paraId="324EDA3D" w14:textId="77777777" w:rsidR="007A0FB2" w:rsidRDefault="007A0FB2">
      <w:pPr>
        <w:pStyle w:val="a4"/>
      </w:pPr>
    </w:p>
    <w:p w14:paraId="2BB57A78" w14:textId="77777777" w:rsidR="00B0457F" w:rsidRDefault="00B0457F"/>
    <w:p w14:paraId="25E3D31F" w14:textId="77777777" w:rsidR="00291C62" w:rsidRDefault="00291C62"/>
    <w:p w14:paraId="66FC3B7D" w14:textId="77777777" w:rsidR="00291C62" w:rsidRDefault="00291C62"/>
    <w:p w14:paraId="41911708" w14:textId="77777777" w:rsidR="00291C62" w:rsidRDefault="00291C62"/>
    <w:p w14:paraId="4428FC22" w14:textId="77777777" w:rsidR="00291C62" w:rsidRDefault="00291C62"/>
    <w:p w14:paraId="629CC80B" w14:textId="77777777" w:rsidR="00291C62" w:rsidRDefault="00291C62"/>
    <w:p w14:paraId="7D567407" w14:textId="77777777" w:rsidR="00291C62" w:rsidRDefault="00291C62"/>
    <w:p w14:paraId="4DFE1C38" w14:textId="77777777" w:rsidR="00291C62" w:rsidRDefault="00291C62"/>
    <w:p w14:paraId="54B398CC" w14:textId="77777777" w:rsidR="00291C62" w:rsidRDefault="00291C62"/>
    <w:p w14:paraId="6C586FD8" w14:textId="77777777" w:rsidR="00291C62" w:rsidRDefault="00291C62"/>
    <w:p w14:paraId="5F93CC49" w14:textId="77777777" w:rsidR="00291C62" w:rsidRDefault="00291C62"/>
    <w:p w14:paraId="5AE5E09D" w14:textId="77777777" w:rsidR="00291C62" w:rsidRDefault="00291C62"/>
    <w:p w14:paraId="149BAADE" w14:textId="77777777" w:rsidR="00291C62" w:rsidRDefault="00291C62"/>
    <w:p w14:paraId="3DBC95E5" w14:textId="77777777" w:rsidR="00291C62" w:rsidRDefault="00291C62"/>
    <w:p w14:paraId="5693E3E2" w14:textId="77777777" w:rsidR="00291C62" w:rsidRDefault="00291C62"/>
    <w:p w14:paraId="71D67066" w14:textId="77777777" w:rsidR="00291C62" w:rsidRDefault="00291C62"/>
    <w:p w14:paraId="677DF5E1" w14:textId="77777777" w:rsidR="00291C62" w:rsidRDefault="00291C62"/>
    <w:p w14:paraId="71DB0C98" w14:textId="77777777" w:rsidR="00291C62" w:rsidRDefault="00291C62"/>
    <w:p w14:paraId="25481535" w14:textId="7DA9658E" w:rsidR="00B0457F" w:rsidRDefault="00B0457F">
      <w:bookmarkStart w:id="159" w:name="_GoBack"/>
      <w:bookmarkEnd w:id="159"/>
    </w:p>
    <w:p w14:paraId="02EA035F" w14:textId="77777777" w:rsidR="00B0457F" w:rsidRPr="0007458C" w:rsidRDefault="00B0457F">
      <w:pPr>
        <w:rPr>
          <w:sz w:val="0"/>
        </w:rPr>
      </w:pPr>
    </w:p>
    <w:p w14:paraId="324EDA4F" w14:textId="77777777" w:rsidR="007A0FB2" w:rsidRDefault="00433536">
      <w:pPr>
        <w:pStyle w:val="1"/>
        <w:shd w:val="clear" w:color="auto" w:fill="CCCCCC"/>
      </w:pPr>
      <w:bookmarkStart w:id="160" w:name="re_-1836007689"/>
      <w:r>
        <w:lastRenderedPageBreak/>
        <w:t>Новости сайта ВОИ</w:t>
      </w:r>
      <w:bookmarkEnd w:id="160"/>
    </w:p>
    <w:p w14:paraId="324EDA50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05.09.2024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61" w:name="re_-1836007688"/>
    <w:bookmarkStart w:id="162" w:name="re_b6903aa9-cf40-48c3-a7da-586c962323f7"/>
    <w:p w14:paraId="324EDA51" w14:textId="77777777" w:rsidR="007A0FB2" w:rsidRDefault="00433536">
      <w:pPr>
        <w:pStyle w:val="2"/>
      </w:pPr>
      <w:r>
        <w:fldChar w:fldCharType="begin"/>
      </w:r>
      <w:r>
        <w:instrText>HYPERLINK "https://www.voi.ru/news/all_news/novosti_strany/5___oktyabrya_sostoitsya_otkrytie__vserossijskogo_fizkulturno-sportivnogo_festivalya_dlya_ludej_s_invalidnostu_sochi-2024.html"</w:instrText>
      </w:r>
      <w:r>
        <w:fldChar w:fldCharType="separate"/>
      </w:r>
      <w:r>
        <w:t>5   октября состоится открытие  Всероссийского физкультурно-спортивного фестиваля для людей с инвалидностью "Сочи-2024"</w:t>
      </w:r>
      <w:r>
        <w:fldChar w:fldCharType="end"/>
      </w:r>
      <w:bookmarkEnd w:id="161"/>
      <w:bookmarkEnd w:id="162"/>
    </w:p>
    <w:p w14:paraId="324EDA52" w14:textId="77777777" w:rsidR="007A0FB2" w:rsidRDefault="00433536">
      <w:pPr>
        <w:pStyle w:val="a3"/>
        <w:spacing w:beforeAutospacing="1" w:afterAutospacing="1"/>
      </w:pPr>
      <w:r>
        <w:t>С 4 по 10 октября 2024 года в Сочи, на федеральной территории "Сириус", пройдет Всероссийский физкультурно-спортивный фестиваль для инвалидов с поражением опорно-двигательного аппарата. Фестиваль состоится на территории города-отеля "Бархатные сезоны", пгт Сириус ...</w:t>
      </w:r>
    </w:p>
    <w:p w14:paraId="324EDA53" w14:textId="77777777" w:rsidR="007A0FB2" w:rsidRDefault="00254375">
      <w:pPr>
        <w:rPr>
          <w:color w:val="248AE8"/>
        </w:rPr>
      </w:pPr>
      <w:hyperlink r:id="rId62" w:history="1">
        <w:r w:rsidR="00433536">
          <w:rPr>
            <w:color w:val="248AE8"/>
          </w:rPr>
          <w:t>https://www.voi.ru/news/all_news/novosti_strany/5___oktyabrya_sostoitsya_otkrytie__vserossijskogo_fizkulturno-sportivnogo_festivalya_dlya_ludej_s_invalidnostu_sochi-2024.html</w:t>
        </w:r>
      </w:hyperlink>
      <w:r w:rsidR="00433536">
        <w:rPr>
          <w:color w:val="248AE8"/>
        </w:rPr>
        <w:t> </w:t>
      </w:r>
    </w:p>
    <w:p w14:paraId="324EDA54" w14:textId="77777777" w:rsidR="007A0FB2" w:rsidRDefault="007A0FB2">
      <w:pPr>
        <w:pStyle w:val="a4"/>
      </w:pPr>
    </w:p>
    <w:p w14:paraId="324EDA55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63" w:name="re_-1836007687"/>
    <w:bookmarkStart w:id="164" w:name="re_4078fd0a-35e8-4acd-a90d-718625f99cea"/>
    <w:p w14:paraId="324EDA56" w14:textId="77777777" w:rsidR="007A0FB2" w:rsidRDefault="00433536">
      <w:pPr>
        <w:pStyle w:val="2"/>
      </w:pPr>
      <w:r>
        <w:fldChar w:fldCharType="begin"/>
      </w:r>
      <w:r>
        <w:instrText>HYPERLINK "https://www.voi.ru/news/all_news/novosti_voi/mezregionalnyj_festival-konkurs_voi_bitva_horov_startoval_v_tomske.html"</w:instrText>
      </w:r>
      <w:r>
        <w:fldChar w:fldCharType="separate"/>
      </w:r>
      <w:r>
        <w:t>Межрегиональный фестиваль-конкурс ВОИ "Битва хоров" стартовал в Томске</w:t>
      </w:r>
      <w:r>
        <w:fldChar w:fldCharType="end"/>
      </w:r>
      <w:bookmarkEnd w:id="163"/>
      <w:bookmarkEnd w:id="164"/>
    </w:p>
    <w:p w14:paraId="324EDA57" w14:textId="77777777" w:rsidR="007A0FB2" w:rsidRDefault="00433536">
      <w:pPr>
        <w:pStyle w:val="a3"/>
        <w:spacing w:beforeAutospacing="1" w:afterAutospacing="1"/>
      </w:pPr>
      <w:r>
        <w:t>С 3 по 7 сентября в Томске пройдет IV Межрегиональный фестиваль-конкурс Всероссийского общества инвалидов "Битва хоров". Творческий смотр приурочен к Международному дню пожилых людей, организатор – Томская областная организация ВОИ ...</w:t>
      </w:r>
    </w:p>
    <w:p w14:paraId="324EDA58" w14:textId="77777777" w:rsidR="007A0FB2" w:rsidRDefault="00254375">
      <w:pPr>
        <w:rPr>
          <w:color w:val="248AE8"/>
        </w:rPr>
      </w:pPr>
      <w:hyperlink r:id="rId63" w:history="1">
        <w:r w:rsidR="00433536">
          <w:rPr>
            <w:color w:val="248AE8"/>
          </w:rPr>
          <w:t>https://www.voi.ru/news/all_news/novosti_voi/mezregionalnyj_festival-konkurs_voi_bitva_horov_startoval_v_tomske.html</w:t>
        </w:r>
      </w:hyperlink>
      <w:r w:rsidR="00433536">
        <w:rPr>
          <w:color w:val="248AE8"/>
        </w:rPr>
        <w:t> </w:t>
      </w:r>
    </w:p>
    <w:p w14:paraId="324EDA59" w14:textId="77777777" w:rsidR="007A0FB2" w:rsidRDefault="007A0FB2">
      <w:pPr>
        <w:pStyle w:val="a4"/>
      </w:pPr>
    </w:p>
    <w:p w14:paraId="324EDA5A" w14:textId="77777777" w:rsidR="007A0FB2" w:rsidRDefault="0043353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03.09.2024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65" w:name="re_-1836007686"/>
    <w:bookmarkStart w:id="166" w:name="re_bcaedeb0-aaad-4645-b688-a63ce52d5a32"/>
    <w:p w14:paraId="324EDA5B" w14:textId="77777777" w:rsidR="007A0FB2" w:rsidRDefault="00433536">
      <w:pPr>
        <w:pStyle w:val="2"/>
      </w:pPr>
      <w:r>
        <w:fldChar w:fldCharType="begin"/>
      </w:r>
      <w:r>
        <w:instrText>HYPERLINK "https://www.voi.ru/news/all_news/novosti_voi/v_tumenskoj_oblasti_sostoitsya_turnir_po_basketbolu_na_kolyaskah.html"</w:instrText>
      </w:r>
      <w:r>
        <w:fldChar w:fldCharType="separate"/>
      </w:r>
      <w:r>
        <w:t>В Тюменской области состоится турнир по баскетболу на колясках</w:t>
      </w:r>
      <w:r>
        <w:fldChar w:fldCharType="end"/>
      </w:r>
      <w:bookmarkEnd w:id="165"/>
      <w:bookmarkEnd w:id="166"/>
    </w:p>
    <w:p w14:paraId="324EDA5C" w14:textId="77777777" w:rsidR="007A0FB2" w:rsidRDefault="00433536">
      <w:pPr>
        <w:pStyle w:val="a3"/>
        <w:spacing w:beforeAutospacing="1" w:afterAutospacing="1"/>
      </w:pPr>
      <w:r>
        <w:t>С 3 по 7 октября в Тюмени на базе спортивного комплекса "Строймаш" состоится Всероссийский турнир Всероссийского общества инвалидов по баскетболу на колясках. Первенство – ежегодное спортивное событие и проводится в соответствии с планом ...</w:t>
      </w:r>
    </w:p>
    <w:p w14:paraId="324EDA5D" w14:textId="77777777" w:rsidR="007A0FB2" w:rsidRDefault="00254375">
      <w:pPr>
        <w:rPr>
          <w:color w:val="248AE8"/>
        </w:rPr>
      </w:pPr>
      <w:hyperlink r:id="rId64" w:history="1">
        <w:r w:rsidR="00433536">
          <w:rPr>
            <w:color w:val="248AE8"/>
          </w:rPr>
          <w:t>https://www.voi.ru/news/all_news/novosti_voi/v_tumenskoj_oblasti_sostoitsya_turnir_po_basketbolu_na_kolyaskah.html</w:t>
        </w:r>
      </w:hyperlink>
      <w:r w:rsidR="00433536">
        <w:rPr>
          <w:color w:val="248AE8"/>
        </w:rPr>
        <w:t> </w:t>
      </w:r>
    </w:p>
    <w:p w14:paraId="324EDA5E" w14:textId="77777777" w:rsidR="007A0FB2" w:rsidRDefault="007A0FB2">
      <w:pPr>
        <w:pStyle w:val="a4"/>
      </w:pPr>
    </w:p>
    <w:p w14:paraId="324EDA5F" w14:textId="39CDC027" w:rsidR="007A0FB2" w:rsidRDefault="007A0FB2">
      <w:pPr>
        <w:rPr>
          <w:sz w:val="0"/>
        </w:rPr>
      </w:pPr>
    </w:p>
    <w:sectPr w:rsidR="007A0FB2" w:rsidSect="004E76B8">
      <w:headerReference w:type="default" r:id="rId65"/>
      <w:footerReference w:type="default" r:id="rId66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33244" w14:textId="77777777" w:rsidR="00254375" w:rsidRDefault="00254375">
      <w:r>
        <w:separator/>
      </w:r>
    </w:p>
  </w:endnote>
  <w:endnote w:type="continuationSeparator" w:id="0">
    <w:p w14:paraId="0D082D00" w14:textId="77777777" w:rsidR="00254375" w:rsidRDefault="0025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7A0FB2" w14:paraId="324EDB07" w14:textId="77777777">
      <w:tc>
        <w:tcPr>
          <w:tcW w:w="0" w:type="auto"/>
          <w:vAlign w:val="center"/>
        </w:tcPr>
        <w:p w14:paraId="324EDB06" w14:textId="703EC95E" w:rsidR="007A0FB2" w:rsidRDefault="00433536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1D0791">
            <w:rPr>
              <w:noProof/>
              <w:color w:val="808080"/>
              <w:sz w:val="28"/>
            </w:rPr>
            <w:t>18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324EDB08" w14:textId="77777777" w:rsidR="007A0FB2" w:rsidRDefault="007A0FB2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AB319" w14:textId="77777777" w:rsidR="00254375" w:rsidRDefault="00254375">
      <w:r>
        <w:separator/>
      </w:r>
    </w:p>
  </w:footnote>
  <w:footnote w:type="continuationSeparator" w:id="0">
    <w:p w14:paraId="19336251" w14:textId="77777777" w:rsidR="00254375" w:rsidRDefault="00254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7A0FB2" w14:paraId="324EDB04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7A0FB2" w14:paraId="324EDB02" w14:textId="77777777">
            <w:tc>
              <w:tcPr>
                <w:tcW w:w="0" w:type="auto"/>
                <w:vAlign w:val="center"/>
              </w:tcPr>
              <w:p w14:paraId="324EDB01" w14:textId="021216E9" w:rsidR="007A0FB2" w:rsidRDefault="007A0FB2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324EDB03" w14:textId="77777777" w:rsidR="007A0FB2" w:rsidRDefault="007A0FB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324EDB05" w14:textId="77777777" w:rsidR="007A0FB2" w:rsidRDefault="007A0FB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60CA"/>
    <w:rsid w:val="0005593A"/>
    <w:rsid w:val="0007458C"/>
    <w:rsid w:val="000A5933"/>
    <w:rsid w:val="000D4B34"/>
    <w:rsid w:val="0010608F"/>
    <w:rsid w:val="00107023"/>
    <w:rsid w:val="00122C23"/>
    <w:rsid w:val="001444A2"/>
    <w:rsid w:val="0014545F"/>
    <w:rsid w:val="001867D4"/>
    <w:rsid w:val="001B2A71"/>
    <w:rsid w:val="001B3BFB"/>
    <w:rsid w:val="001B6D67"/>
    <w:rsid w:val="001D0791"/>
    <w:rsid w:val="001D3F2F"/>
    <w:rsid w:val="0022467E"/>
    <w:rsid w:val="00242774"/>
    <w:rsid w:val="00254375"/>
    <w:rsid w:val="00291C62"/>
    <w:rsid w:val="002E3859"/>
    <w:rsid w:val="0037774D"/>
    <w:rsid w:val="00383C9F"/>
    <w:rsid w:val="003B780E"/>
    <w:rsid w:val="003C7484"/>
    <w:rsid w:val="003F7C25"/>
    <w:rsid w:val="00433536"/>
    <w:rsid w:val="00460DF2"/>
    <w:rsid w:val="004632E7"/>
    <w:rsid w:val="004870AF"/>
    <w:rsid w:val="004E76B8"/>
    <w:rsid w:val="004F731E"/>
    <w:rsid w:val="00534C0E"/>
    <w:rsid w:val="00584F7D"/>
    <w:rsid w:val="006108AE"/>
    <w:rsid w:val="00613C2A"/>
    <w:rsid w:val="00662472"/>
    <w:rsid w:val="006824FB"/>
    <w:rsid w:val="006C16C4"/>
    <w:rsid w:val="006C79CE"/>
    <w:rsid w:val="006D309A"/>
    <w:rsid w:val="00704BC9"/>
    <w:rsid w:val="00721B6A"/>
    <w:rsid w:val="00732B80"/>
    <w:rsid w:val="007537BB"/>
    <w:rsid w:val="007A0FB2"/>
    <w:rsid w:val="007A18F3"/>
    <w:rsid w:val="007A5EF9"/>
    <w:rsid w:val="007B6F34"/>
    <w:rsid w:val="00816C04"/>
    <w:rsid w:val="00817CF2"/>
    <w:rsid w:val="00845D6C"/>
    <w:rsid w:val="008A1F8D"/>
    <w:rsid w:val="008C4B2C"/>
    <w:rsid w:val="009216A2"/>
    <w:rsid w:val="00977B11"/>
    <w:rsid w:val="00982132"/>
    <w:rsid w:val="00994C77"/>
    <w:rsid w:val="009F1EB2"/>
    <w:rsid w:val="00A4428F"/>
    <w:rsid w:val="00A45F05"/>
    <w:rsid w:val="00A77B3E"/>
    <w:rsid w:val="00A80D2C"/>
    <w:rsid w:val="00A91077"/>
    <w:rsid w:val="00B0457F"/>
    <w:rsid w:val="00B51B5A"/>
    <w:rsid w:val="00BB6FE5"/>
    <w:rsid w:val="00BC39AE"/>
    <w:rsid w:val="00BC7DD1"/>
    <w:rsid w:val="00BF5DB3"/>
    <w:rsid w:val="00C13313"/>
    <w:rsid w:val="00CA2A55"/>
    <w:rsid w:val="00D43D1D"/>
    <w:rsid w:val="00D83711"/>
    <w:rsid w:val="00DA1660"/>
    <w:rsid w:val="00DA64AE"/>
    <w:rsid w:val="00DC1F0F"/>
    <w:rsid w:val="00DC36EA"/>
    <w:rsid w:val="00DC7356"/>
    <w:rsid w:val="00DD40E2"/>
    <w:rsid w:val="00DE7183"/>
    <w:rsid w:val="00E43F4B"/>
    <w:rsid w:val="00E74B54"/>
    <w:rsid w:val="00E76E63"/>
    <w:rsid w:val="00EC772B"/>
    <w:rsid w:val="00EF732C"/>
    <w:rsid w:val="00F11296"/>
    <w:rsid w:val="00F15C9A"/>
    <w:rsid w:val="00F31D02"/>
    <w:rsid w:val="00FC29FF"/>
    <w:rsid w:val="00FD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ED626"/>
  <w15:docId w15:val="{04D34F79-4F15-5945-AD27-FB53440F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036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360CA"/>
    <w:rPr>
      <w:sz w:val="24"/>
      <w:szCs w:val="24"/>
    </w:rPr>
  </w:style>
  <w:style w:type="paragraph" w:styleId="a7">
    <w:name w:val="footer"/>
    <w:basedOn w:val="a"/>
    <w:link w:val="a8"/>
    <w:rsid w:val="00036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360CA"/>
    <w:rPr>
      <w:sz w:val="24"/>
      <w:szCs w:val="24"/>
    </w:rPr>
  </w:style>
  <w:style w:type="character" w:styleId="a9">
    <w:name w:val="Hyperlink"/>
    <w:basedOn w:val="a0"/>
    <w:rsid w:val="00A45F0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5F05"/>
    <w:rPr>
      <w:color w:val="605E5C"/>
      <w:shd w:val="clear" w:color="auto" w:fill="E1DFDD"/>
    </w:rPr>
  </w:style>
  <w:style w:type="character" w:styleId="aa">
    <w:name w:val="FollowedHyperlink"/>
    <w:basedOn w:val="a0"/>
    <w:rsid w:val="00994C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iamo.ru/news/zdravoohranenie/rukovoditeli-uchrezhdenij-zdravoohranenija-otvetili-na-voprosy-zhitelej-leninskogo-okruga/" TargetMode="External"/><Relationship Id="rId21" Type="http://schemas.openxmlformats.org/officeDocument/2006/relationships/hyperlink" Target="https://sibpanorama.ru/?module=articles&amp;action=view&amp;id=6533" TargetMode="External"/><Relationship Id="rId34" Type="http://schemas.openxmlformats.org/officeDocument/2006/relationships/hyperlink" Target="https://xn--80aafiumu9a.xn--p1ai/tavdincy-prinyali-uchastie-v-sportivnom-festivale-paralimpiyskie-nadezhdy" TargetMode="External"/><Relationship Id="rId42" Type="http://schemas.openxmlformats.org/officeDocument/2006/relationships/hyperlink" Target="https://www.privpravda.ru/na-rubezhe-marshala-vasilevskogo-sorevnovalis-komandy-uchrezhdenij-soczialnoj-sfery/" TargetMode="External"/><Relationship Id="rId47" Type="http://schemas.openxmlformats.org/officeDocument/2006/relationships/hyperlink" Target="http://www.xn--b1abvcqmhj6g.xn--p1ai/news/n2321" TargetMode="External"/><Relationship Id="rId50" Type="http://schemas.openxmlformats.org/officeDocument/2006/relationships/hyperlink" Target="https://tikhvin.spb.ru/13542/49483/" TargetMode="External"/><Relationship Id="rId55" Type="http://schemas.openxmlformats.org/officeDocument/2006/relationships/hyperlink" Target="https://sfr.gov.ru/press_center~2024/09/03/266531?ysclid=m0mod1qovi530952786" TargetMode="External"/><Relationship Id="rId63" Type="http://schemas.openxmlformats.org/officeDocument/2006/relationships/hyperlink" Target="https://www.voi.ru/news/all_news/novosti_voi/mezregionalnyj_festival-konkurs_voi_bitva_horov_startoval_v_tomske.html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.kommersant.ru/doc/6934274" TargetMode="External"/><Relationship Id="rId29" Type="http://schemas.openxmlformats.org/officeDocument/2006/relationships/hyperlink" Target="https://www.culture.ru/events/1651198/razgovor-razmyshlenie-glavnaya-v-zhizni-professiya" TargetMode="External"/><Relationship Id="rId11" Type="http://schemas.openxmlformats.org/officeDocument/2006/relationships/hyperlink" Target="https://gtrksakha.ru/news/2024/09/04/v-yakutske-startoval-slet-invastartap-voi-dalnij-vostok/" TargetMode="External"/><Relationship Id="rId24" Type="http://schemas.openxmlformats.org/officeDocument/2006/relationships/hyperlink" Target="https://seversk-digest.ru/?module=articles&amp;action=view&amp;id=13574" TargetMode="External"/><Relationship Id="rId32" Type="http://schemas.openxmlformats.org/officeDocument/2006/relationships/hyperlink" Target="http://tyumedia.ru/286559.html" TargetMode="External"/><Relationship Id="rId37" Type="http://schemas.openxmlformats.org/officeDocument/2006/relationships/hyperlink" Target="https://vedom.ru/news/2024/08/30/68932-uchastniki-kruglogo-stola-vo-vladimire-ocenili-hod" TargetMode="External"/><Relationship Id="rId40" Type="http://schemas.openxmlformats.org/officeDocument/2006/relationships/hyperlink" Target="https://www.echosevera.ru/2024/09/05/66d99c3a910d23904b0d821f.html" TargetMode="External"/><Relationship Id="rId45" Type="http://schemas.openxmlformats.org/officeDocument/2006/relationships/hyperlink" Target="https://pro-volhov.ru/volkhov/&#1074;-&#1087;&#1086;&#1084;&#1077;&#1097;&#1077;&#1085;&#1080;&#1080;-&#1074;&#1086;&#1083;&#1093;&#1086;&#1074;&#1089;&#1082;&#1086;&#1081;-&#1075;&#1086;&#1088;&#1086;&#1076;&#1089;&#1082;&#1086;&#1081;-&#1086;&#1088;&#1075;/" TargetMode="External"/><Relationship Id="rId53" Type="http://schemas.openxmlformats.org/officeDocument/2006/relationships/hyperlink" Target="https://www.pnp.ru/social/pravila-trudoustroystva-invalidov-izmenyatsya-s-1-sentyabrya.html" TargetMode="External"/><Relationship Id="rId58" Type="http://schemas.openxmlformats.org/officeDocument/2006/relationships/hyperlink" Target="https://ria.ru/20240901/otpusk-1969753751.html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gtrksakha.ru/news/2024/09/03/bolee-340-bojcam-iz-yakutii-pomog-fond-zashitniki-otechestva-v-medicinskoj-reabilitacii/" TargetMode="External"/><Relationship Id="rId19" Type="http://schemas.openxmlformats.org/officeDocument/2006/relationships/hyperlink" Target="https://ti71.ru/news/crime/tulskaya_prokuratura_po_obrashcheniyu_invalida_proverila_organizatsiyu_na_sootvetstvie_trebovaniyam_/" TargetMode="External"/><Relationship Id="rId14" Type="http://schemas.openxmlformats.org/officeDocument/2006/relationships/hyperlink" Target="https://sovainfo.ru/news/v-samare-proshel-festival-zdravstvuy-shkola-/" TargetMode="External"/><Relationship Id="rId22" Type="http://schemas.openxmlformats.org/officeDocument/2006/relationships/hyperlink" Target="https://tomsk.mk.ru/culture/2024/09/06/v-tomske-sostoyalas-bitva-khorov.html" TargetMode="External"/><Relationship Id="rId27" Type="http://schemas.openxmlformats.org/officeDocument/2006/relationships/hyperlink" Target="https://vatandash.ru/news/novosti/2024-08-31/novaya-pobeda-zulfira-zaynullina-3906684" TargetMode="External"/><Relationship Id="rId30" Type="http://schemas.openxmlformats.org/officeDocument/2006/relationships/hyperlink" Target="https://www.gosrf.ru/prazdnik-my-zhivem-edinoj-semej-priurochat-ko-dnyu-narodov-srednego-urala-v-karpinske" TargetMode="External"/><Relationship Id="rId35" Type="http://schemas.openxmlformats.org/officeDocument/2006/relationships/hyperlink" Target="https://resbash.ru/articles/Vremya%20geroev/2024-09-01/peredovaya-dlya-sanitara-3902616" TargetMode="External"/><Relationship Id="rId43" Type="http://schemas.openxmlformats.org/officeDocument/2006/relationships/hyperlink" Target="https://www.privpravda.ru/prokuror-oblasti-andrej-zhugin-provel-lichnyj-priem-grazhdan/" TargetMode="External"/><Relationship Id="rId48" Type="http://schemas.openxmlformats.org/officeDocument/2006/relationships/hyperlink" Target="https://abzelil.com/articles/obshchestvo/2024-08-30/bronza-u-abzelilovskoy-organizatsii-invalidov-3905518" TargetMode="External"/><Relationship Id="rId56" Type="http://schemas.openxmlformats.org/officeDocument/2006/relationships/hyperlink" Target="https://tass.ru/obschestvo/21752151" TargetMode="External"/><Relationship Id="rId64" Type="http://schemas.openxmlformats.org/officeDocument/2006/relationships/hyperlink" Target="https://www.voi.ru/news/all_news/novosti_voi/v_tumenskoj_oblasti_sostoitsya_turnir_po_basketbolu_na_kolyaskah.html" TargetMode="External"/><Relationship Id="rId8" Type="http://schemas.openxmlformats.org/officeDocument/2006/relationships/hyperlink" Target="https://iz.ru/1753853/sergei-gurianov/popast-v-kadry-v-rossii-trudoustroena-tolko-chetvert-invalidov" TargetMode="External"/><Relationship Id="rId51" Type="http://schemas.openxmlformats.org/officeDocument/2006/relationships/hyperlink" Target="http://krasnoenews.ru/index.php?option=com_content&amp;view=article&amp;id=24208:l-r-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ibpanorama.ru/?module=articles&amp;action=view&amp;id=6532" TargetMode="External"/><Relationship Id="rId17" Type="http://schemas.openxmlformats.org/officeDocument/2006/relationships/hyperlink" Target="https://vesti53.com/projects/vesti-velikij-novgorod/v-novgorodskom-rajone-na-baze-otdyha-avrora-prohodit-27-oj-regionalnyj-turisticheskij-slet-invalidov.html" TargetMode="External"/><Relationship Id="rId25" Type="http://schemas.openxmlformats.org/officeDocument/2006/relationships/hyperlink" Target="https://altai-info.com/novosti/32717-ljudmila-ryspaeva-djeg-udobnyj-sposob-progolosovat-dlja-ljudej-s-ovz.html" TargetMode="External"/><Relationship Id="rId33" Type="http://schemas.openxmlformats.org/officeDocument/2006/relationships/hyperlink" Target="https://www.marpravda.ru/news/zhizn-v-mariy-el/v-mariy-el-dom-veterana-svo-sdelali-umnym-/" TargetMode="External"/><Relationship Id="rId38" Type="http://schemas.openxmlformats.org/officeDocument/2006/relationships/hyperlink" Target="https://www.bashinform.ru/news/social/2024-09-04/molodaya-mama-iz-bashkirii-organizovala-masterskuyu-po-izgotovleniyu-okopnyh-svechey-3895111" TargetMode="External"/><Relationship Id="rId46" Type="http://schemas.openxmlformats.org/officeDocument/2006/relationships/hyperlink" Target="https://rirportal.ru/ru-RU/news/kak-putesestvenniki-s-invalidnostu-issledovali-karelskoe-zaoneze" TargetMode="External"/><Relationship Id="rId59" Type="http://schemas.openxmlformats.org/officeDocument/2006/relationships/hyperlink" Target="https://tass.ru/obschestvo/21735167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iastrela.ru/p/171319/" TargetMode="External"/><Relationship Id="rId41" Type="http://schemas.openxmlformats.org/officeDocument/2006/relationships/hyperlink" Target="https://moi-raion59.ru/articles/media/2024/8/30/pust-zdorove-ogranicheno-zato-talantov-hot-otbavlyaj-ordinskoe-okruzhnoe-obschestvo-invalidov-po/" TargetMode="External"/><Relationship Id="rId54" Type="http://schemas.openxmlformats.org/officeDocument/2006/relationships/hyperlink" Target="https://tass.ru/obschestvo/21769495" TargetMode="External"/><Relationship Id="rId62" Type="http://schemas.openxmlformats.org/officeDocument/2006/relationships/hyperlink" Target="https://www.voi.ru/news/all_news/novosti_strany/5___oktyabrya_sostoitsya_otkrytie__vserossijskogo_fizkulturno-sportivnogo_festivalya_dlya_ludej_s_invalidnostu_sochi-2024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tass.ru/info/21779645" TargetMode="External"/><Relationship Id="rId23" Type="http://schemas.openxmlformats.org/officeDocument/2006/relationships/hyperlink" Target="https://zn-smol.ru/news/smolenskaia-aes-sostoialas-ii-aia-regionalnaia-inkliuzivnaia-grebnaia-regata-parusa-duxa-v-atomnyx-gorodax" TargetMode="External"/><Relationship Id="rId28" Type="http://schemas.openxmlformats.org/officeDocument/2006/relationships/hyperlink" Target="https://lug-info.ru/news/puls-regiona-k-nekotorym-novostjam-pro-lnr-i-vokrug-nee-za-5-sentjabrja/" TargetMode="External"/><Relationship Id="rId36" Type="http://schemas.openxmlformats.org/officeDocument/2006/relationships/hyperlink" Target="https://pg11.ru/news/115262" TargetMode="External"/><Relationship Id="rId49" Type="http://schemas.openxmlformats.org/officeDocument/2006/relationships/hyperlink" Target="https://168.ru/news/sport/kineshemskie-sportsmeny-pobediteli-xiii-paraspartakiady" TargetMode="External"/><Relationship Id="rId57" Type="http://schemas.openxmlformats.org/officeDocument/2006/relationships/hyperlink" Target="https://www.pnp.ru/social/ukhod-za-pozhilymi-oplatyat-avtomaticheski.html" TargetMode="External"/><Relationship Id="rId10" Type="http://schemas.openxmlformats.org/officeDocument/2006/relationships/hyperlink" Target="https://komigor.com/news/2024/09/02/v-sosnogorske-otkrylsya-pyatyj-v-komi-centr-obsheniya-starshego-pokoleniya/" TargetMode="External"/><Relationship Id="rId31" Type="http://schemas.openxmlformats.org/officeDocument/2006/relationships/hyperlink" Target="https://www.chechnyatoday.com/news/378031" TargetMode="External"/><Relationship Id="rId44" Type="http://schemas.openxmlformats.org/officeDocument/2006/relationships/hyperlink" Target="http://nadezhda.me/mir_i_ludi/s_dnem_znanij__dorogie_nahi_deti_.html" TargetMode="External"/><Relationship Id="rId52" Type="http://schemas.openxmlformats.org/officeDocument/2006/relationships/hyperlink" Target="https://www.pnp.ru/social/v-socfonde-reshili-navesti-poryadok-s-protezami-i-invalidnymi-kolyaskami.html" TargetMode="External"/><Relationship Id="rId60" Type="http://schemas.openxmlformats.org/officeDocument/2006/relationships/hyperlink" Target="https://ria.ru/20240905/vyplaty-1765442132.html" TargetMode="External"/><Relationship Id="rId6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np.ru/economics/rynok-truda-dlya-invalidov-kogo-zhdut-rabotodateli.html" TargetMode="External"/><Relationship Id="rId13" Type="http://schemas.openxmlformats.org/officeDocument/2006/relationships/hyperlink" Target="https://360.ru/news/mosobl/turnir-po-lazertagu-dlja-ljudej-s-ovz-proshel-v-voskresenske/" TargetMode="External"/><Relationship Id="rId18" Type="http://schemas.openxmlformats.org/officeDocument/2006/relationships/hyperlink" Target="https://pln-pskov.ru/society/529360.html" TargetMode="External"/><Relationship Id="rId39" Type="http://schemas.openxmlformats.org/officeDocument/2006/relationships/hyperlink" Target="https://ksk66.ru/2024/09/02/&#1082;&#1091;&#1082;&#1083;&#1086;&#1090;&#1077;&#1088;&#1072;&#1087;&#1080;&#1103;-&#1086;&#1073;&#1098;&#1077;&#1076;&#1080;&#1085;&#1103;&#1077;&#1090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8118B2-8F51-46B1-915D-4500DA229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8493</Words>
  <Characters>48416</Characters>
  <Application>Microsoft Office Word</Application>
  <DocSecurity>0</DocSecurity>
  <Lines>403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Веденьева Ольга</dc:creator>
  <cp:lastModifiedBy>Веденьева Ольга</cp:lastModifiedBy>
  <cp:revision>2</cp:revision>
  <dcterms:created xsi:type="dcterms:W3CDTF">2024-09-06T10:37:00Z</dcterms:created>
  <dcterms:modified xsi:type="dcterms:W3CDTF">2024-09-06T10:37:00Z</dcterms:modified>
</cp:coreProperties>
</file>