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E834CD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 wp14:anchorId="13F582D0" wp14:editId="4CA81BA9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9C7" w:rsidRDefault="00E834CD">
      <w:pPr>
        <w:jc w:val="center"/>
        <w:rPr>
          <w:b/>
          <w:color w:val="000000"/>
          <w:sz w:val="32"/>
        </w:rPr>
      </w:pPr>
      <w:bookmarkStart w:id="0" w:name="re_-1741599942"/>
      <w:bookmarkStart w:id="1" w:name="_GoBack"/>
      <w:r>
        <w:rPr>
          <w:b/>
          <w:color w:val="000000"/>
          <w:sz w:val="32"/>
        </w:rPr>
        <w:t>Дайджест СМИ</w:t>
      </w:r>
      <w:r w:rsidR="004021A7">
        <w:rPr>
          <w:b/>
          <w:color w:val="000000"/>
          <w:sz w:val="32"/>
        </w:rPr>
        <w:t xml:space="preserve"> основных тем по инвалидности</w:t>
      </w:r>
      <w:bookmarkEnd w:id="0"/>
    </w:p>
    <w:bookmarkEnd w:id="1"/>
    <w:p w:rsidR="001309C7" w:rsidRDefault="004021A7">
      <w:pPr>
        <w:spacing w:before="150" w:after="150"/>
        <w:jc w:val="center"/>
      </w:pPr>
      <w:r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1309C7" w:rsidRDefault="001309C7">
      <w:pPr>
        <w:spacing w:before="150" w:after="150"/>
        <w:jc w:val="center"/>
      </w:pPr>
    </w:p>
    <w:p w:rsidR="001309C7" w:rsidRDefault="004021A7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21.11.2025 9:00:00 - 28.11.2025 8:59:59</w:t>
      </w: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E834CD" w:rsidRPr="009F6ED2" w:rsidRDefault="00E834CD" w:rsidP="00E834CD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E834CD" w:rsidRPr="009F6ED2" w:rsidRDefault="00E834CD" w:rsidP="00E834CD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E834CD" w:rsidRDefault="00E834CD">
      <w:pPr>
        <w:jc w:val="center"/>
        <w:rPr>
          <w:color w:val="000000"/>
          <w:sz w:val="32"/>
        </w:rPr>
      </w:pPr>
    </w:p>
    <w:p w:rsidR="00E834CD" w:rsidRDefault="00E834CD">
      <w:pPr>
        <w:jc w:val="center"/>
        <w:rPr>
          <w:color w:val="000000"/>
          <w:sz w:val="32"/>
        </w:rPr>
      </w:pPr>
    </w:p>
    <w:p w:rsidR="001309C7" w:rsidRDefault="004021A7" w:rsidP="00FE28BC">
      <w:pPr>
        <w:rPr>
          <w:b/>
          <w:color w:val="000000"/>
          <w:sz w:val="28"/>
        </w:rPr>
      </w:pPr>
      <w:r>
        <w:br w:type="page"/>
      </w:r>
      <w:r>
        <w:rPr>
          <w:b/>
          <w:color w:val="000000"/>
          <w:sz w:val="28"/>
        </w:rPr>
        <w:lastRenderedPageBreak/>
        <w:t>Содержание</w:t>
      </w:r>
    </w:p>
    <w:bookmarkStart w:id="2" w:name="re_toc_-1741599941"/>
    <w:p w:rsidR="001309C7" w:rsidRPr="000743CF" w:rsidRDefault="004021A7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0743CF">
        <w:rPr>
          <w:b/>
          <w:color w:val="248AE8"/>
          <w:sz w:val="28"/>
          <w:szCs w:val="28"/>
        </w:rPr>
        <w:fldChar w:fldCharType="begin"/>
      </w:r>
      <w:r w:rsidRPr="000743CF">
        <w:rPr>
          <w:b/>
          <w:color w:val="248AE8"/>
          <w:sz w:val="28"/>
          <w:szCs w:val="28"/>
        </w:rPr>
        <w:instrText>REF re_-1741599941 \h</w:instrText>
      </w:r>
      <w:r w:rsidRPr="000743CF">
        <w:rPr>
          <w:b/>
          <w:color w:val="248AE8"/>
          <w:sz w:val="28"/>
          <w:szCs w:val="28"/>
        </w:rPr>
      </w:r>
      <w:r w:rsidR="004D2460" w:rsidRPr="000743CF">
        <w:rPr>
          <w:b/>
          <w:color w:val="248AE8"/>
          <w:sz w:val="28"/>
          <w:szCs w:val="28"/>
        </w:rPr>
        <w:instrText xml:space="preserve"> \* MERGEFORMAT </w:instrText>
      </w:r>
      <w:r w:rsidRPr="000743CF">
        <w:rPr>
          <w:b/>
          <w:color w:val="248AE8"/>
          <w:sz w:val="28"/>
          <w:szCs w:val="28"/>
        </w:rPr>
        <w:fldChar w:fldCharType="separate"/>
      </w:r>
      <w:r w:rsidR="00307A54" w:rsidRPr="00307A54">
        <w:rPr>
          <w:b/>
          <w:sz w:val="28"/>
          <w:szCs w:val="28"/>
        </w:rPr>
        <w:t>Всероссийское общество инвалидов</w:t>
      </w:r>
      <w:r w:rsidRPr="000743CF">
        <w:rPr>
          <w:b/>
          <w:color w:val="248AE8"/>
          <w:sz w:val="28"/>
          <w:szCs w:val="28"/>
        </w:rPr>
        <w:fldChar w:fldCharType="end"/>
      </w:r>
      <w:r w:rsidRPr="000743CF">
        <w:rPr>
          <w:b/>
          <w:color w:val="D7D7D7"/>
          <w:sz w:val="28"/>
          <w:szCs w:val="28"/>
        </w:rPr>
        <w:tab/>
      </w:r>
      <w:r w:rsidRPr="000743CF">
        <w:rPr>
          <w:b/>
          <w:color w:val="248AE8"/>
          <w:sz w:val="28"/>
          <w:szCs w:val="28"/>
        </w:rPr>
        <w:fldChar w:fldCharType="begin"/>
      </w:r>
      <w:r w:rsidRPr="000743CF">
        <w:rPr>
          <w:b/>
          <w:color w:val="248AE8"/>
          <w:sz w:val="28"/>
          <w:szCs w:val="28"/>
        </w:rPr>
        <w:instrText xml:space="preserve"> PAGEREF  re_-1741599941 \h</w:instrText>
      </w:r>
      <w:r w:rsidRPr="000743CF">
        <w:rPr>
          <w:b/>
          <w:color w:val="248AE8"/>
          <w:sz w:val="28"/>
          <w:szCs w:val="28"/>
        </w:rPr>
      </w:r>
      <w:r w:rsidRPr="000743CF">
        <w:rPr>
          <w:b/>
          <w:color w:val="248AE8"/>
          <w:sz w:val="28"/>
          <w:szCs w:val="28"/>
        </w:rPr>
        <w:fldChar w:fldCharType="separate"/>
      </w:r>
      <w:r w:rsidR="00307A54">
        <w:rPr>
          <w:b/>
          <w:noProof/>
          <w:color w:val="248AE8"/>
          <w:sz w:val="28"/>
          <w:szCs w:val="28"/>
        </w:rPr>
        <w:t>6</w:t>
      </w:r>
      <w:r w:rsidRPr="000743CF">
        <w:rPr>
          <w:b/>
          <w:color w:val="248AE8"/>
          <w:sz w:val="28"/>
          <w:szCs w:val="28"/>
        </w:rPr>
        <w:fldChar w:fldCharType="end"/>
      </w:r>
      <w:bookmarkEnd w:id="2"/>
    </w:p>
    <w:p w:rsidR="004D2460" w:rsidRPr="000743CF" w:rsidRDefault="004D2460" w:rsidP="004D2460">
      <w:pPr>
        <w:rPr>
          <w:sz w:val="28"/>
          <w:szCs w:val="28"/>
        </w:rPr>
      </w:pPr>
      <w:bookmarkStart w:id="3" w:name="re_toc_-1741599939"/>
      <w:bookmarkStart w:id="4" w:name="re_toc_-1741599922"/>
      <w:r w:rsidRPr="000743CF">
        <w:rPr>
          <w:color w:val="808080"/>
          <w:sz w:val="28"/>
          <w:szCs w:val="28"/>
        </w:rPr>
        <w:t>24.11.2025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Первый канал. Новости. Эфир</w:t>
      </w:r>
    </w:p>
    <w:p w:rsidR="004D2460" w:rsidRPr="000743CF" w:rsidRDefault="004D2460" w:rsidP="004D24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re_-1741599922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Реабилитацию после ранений и программы адаптации обсуждают на форуме «Открыто для всех»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re_-1741599922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6</w:t>
      </w:r>
      <w:r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5" w:name="re_toc_-1741600163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Единая Россия. Официально (t.me/er_molnia)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re_-1741600163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 24 ноября в Госдуме проходит региональная неделя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re_-1741600163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6</w:t>
      </w:r>
      <w:r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6" w:name="re_toc_-1741600155"/>
      <w:bookmarkStart w:id="7" w:name="re_toc_-1741600148"/>
      <w:bookmarkEnd w:id="5"/>
      <w:r w:rsidRPr="000743CF">
        <w:rPr>
          <w:color w:val="808080"/>
          <w:sz w:val="28"/>
          <w:szCs w:val="28"/>
        </w:rPr>
        <w:t>24.11.2025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Институт развития образования (sev-iro.ru)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re_-1741600148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Севастопольская делегация на VI Всероссийском съезде дефектологов в городе Москве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re_-1741600148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6</w:t>
      </w:r>
      <w:r w:rsidRPr="000743CF">
        <w:rPr>
          <w:color w:val="248AE8"/>
          <w:sz w:val="28"/>
          <w:szCs w:val="28"/>
        </w:rPr>
        <w:fldChar w:fldCharType="end"/>
      </w:r>
    </w:p>
    <w:bookmarkEnd w:id="7"/>
    <w:p w:rsidR="000743CF" w:rsidRPr="000743CF" w:rsidRDefault="000743CF" w:rsidP="000743CF">
      <w:pPr>
        <w:rPr>
          <w:sz w:val="28"/>
          <w:szCs w:val="28"/>
        </w:rPr>
      </w:pPr>
      <w:r w:rsidRPr="000743CF">
        <w:rPr>
          <w:color w:val="808080"/>
          <w:sz w:val="28"/>
          <w:szCs w:val="28"/>
        </w:rPr>
        <w:t>21.11.2025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Михаил Киселёв. Без Б (t.me/kiselev_ms)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re_-1741600155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Что вы знаете про город Торжок?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re_-1741600155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6</w:t>
      </w:r>
      <w:r w:rsidRPr="000743CF">
        <w:rPr>
          <w:color w:val="248AE8"/>
          <w:sz w:val="28"/>
          <w:szCs w:val="28"/>
        </w:rPr>
        <w:fldChar w:fldCharType="end"/>
      </w:r>
    </w:p>
    <w:bookmarkEnd w:id="4"/>
    <w:bookmarkEnd w:id="6"/>
    <w:p w:rsidR="001309C7" w:rsidRPr="000743CF" w:rsidRDefault="004021A7">
      <w:pPr>
        <w:rPr>
          <w:sz w:val="28"/>
          <w:szCs w:val="28"/>
        </w:rPr>
      </w:pPr>
      <w:r w:rsidRPr="000743CF">
        <w:rPr>
          <w:color w:val="808080"/>
          <w:sz w:val="28"/>
          <w:szCs w:val="28"/>
        </w:rPr>
        <w:t>27.11.2025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ГТРК Ярославль (vesti-yaroslavl.ru)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re_-1741599939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Вопросы трудоустройства инвалидов обсудили депутаты Ярославской областной Думы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re_-1741599939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7</w:t>
      </w:r>
      <w:r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8" w:name="re_toc_-1741599919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Агентство Социальной Информации (asi.org.ru)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re_-1741599919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Молодежный форум «Вектор – в жизнь»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re_-1741599919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7</w:t>
      </w:r>
      <w:r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9" w:name="re_toc_-1741599982"/>
      <w:bookmarkEnd w:id="8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ЛенТВ24 (lentv24.ru)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re_-1741599982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Петербурге прошел фестиваль КВН «Снова с вами» среди команд Ленобласти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re_-1741599982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7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10" w:name="re_toc_-1741599934"/>
      <w:bookmarkEnd w:id="3"/>
      <w:bookmarkEnd w:id="9"/>
      <w:r w:rsidRPr="000743CF">
        <w:rPr>
          <w:color w:val="808080"/>
          <w:sz w:val="28"/>
          <w:szCs w:val="28"/>
        </w:rPr>
        <w:t>21.11.2025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Сибирская панорама (sibpanorama.ru)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re_-1741599934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15 ноября наша команда Тобольской РО ВОИ участвовала в XX Спартакиаде трудовых коллективов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re_-1741599934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8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11" w:name="re_toc_-1741599932"/>
      <w:bookmarkEnd w:id="10"/>
      <w:r w:rsidRPr="000743CF">
        <w:rPr>
          <w:color w:val="808080"/>
          <w:sz w:val="28"/>
          <w:szCs w:val="28"/>
        </w:rPr>
        <w:t>27.11.2025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ГТРК Брянск (br-tvr.ru)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re_-1741599932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Сотрудники ведущих учреждений культуры Брянской области приняли участие в семинаре "Инклюзия в музее"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re_-1741599932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8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12" w:name="re_toc_-1741599930"/>
      <w:bookmarkEnd w:id="11"/>
      <w:r w:rsidRPr="000743CF">
        <w:rPr>
          <w:color w:val="808080"/>
          <w:sz w:val="28"/>
          <w:szCs w:val="28"/>
        </w:rPr>
        <w:t>21.11.2025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 xml:space="preserve">Российская газета (rg.ru). ЦФО 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re_-1741599930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Семь нововоронежских проектов победили в конкурсе "80 добрых дел"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re_-1741599930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8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13" w:name="re_toc_-1741599929"/>
      <w:bookmarkEnd w:id="12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Агентство стратегических инициатив (asi.ru)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re_-1741599929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На форуме «Открыто для всех» анонсировано создание первых в России бизнес-курсов для глухих и слабослышащих социальных предпринимателей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re_-1741599929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7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14" w:name="re_toc_-1741599970"/>
      <w:bookmarkEnd w:id="13"/>
      <w:r w:rsidRPr="000743CF">
        <w:rPr>
          <w:color w:val="808080"/>
          <w:sz w:val="28"/>
          <w:szCs w:val="28"/>
        </w:rPr>
        <w:t>27.11.2025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НТА - Приволжье (nta-pfo.ru)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re_-1741599970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Более 200 нижегородских студентов приняли участие в фестивале спорта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re_-1741599970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8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15" w:name="re_toc_-1741599966"/>
      <w:bookmarkEnd w:id="14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Ставропольская правда (stapravda.ru)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re_-1741599966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Железноводске проведут юбилейный фестиваль творчества людей с инвалидностью «Крылья души»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re_-1741599966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9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16" w:name="re_toc_-1741599963"/>
      <w:bookmarkEnd w:id="15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МК в Тамбове (tambov.mk.ru)</w:t>
      </w:r>
    </w:p>
    <w:p w:rsidR="001309C7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re_-1741599963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Спорт без границ: семьи из Тамбова, Рассказово и Моршанска поборются за награды в адаптивных эстафетах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re_-1741599963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9</w:t>
      </w:r>
      <w:r w:rsidRPr="000743CF">
        <w:rPr>
          <w:color w:val="248AE8"/>
          <w:sz w:val="28"/>
          <w:szCs w:val="28"/>
        </w:rPr>
        <w:fldChar w:fldCharType="end"/>
      </w:r>
    </w:p>
    <w:p w:rsidR="00FE28BC" w:rsidRPr="000743CF" w:rsidRDefault="00FE28B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</w:p>
    <w:p w:rsidR="001309C7" w:rsidRPr="000743CF" w:rsidRDefault="004021A7">
      <w:pPr>
        <w:rPr>
          <w:sz w:val="28"/>
          <w:szCs w:val="28"/>
        </w:rPr>
      </w:pPr>
      <w:bookmarkStart w:id="17" w:name="re_toc_-1741599959"/>
      <w:bookmarkEnd w:id="16"/>
      <w:r w:rsidRPr="000743CF">
        <w:rPr>
          <w:color w:val="808080"/>
          <w:sz w:val="28"/>
          <w:szCs w:val="28"/>
        </w:rPr>
        <w:lastRenderedPageBreak/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Телеканал 360 (360.ru)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re_-1741599959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Команда пенсионеров из Солнечногорска стала призером всероссийского чемпионата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re_-1741599959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9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18" w:name="re_toc_-1741599958"/>
      <w:bookmarkEnd w:id="17"/>
      <w:r w:rsidRPr="000743CF">
        <w:rPr>
          <w:color w:val="808080"/>
          <w:sz w:val="28"/>
          <w:szCs w:val="28"/>
        </w:rPr>
        <w:t>24.11.2025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47channel (47channel.ru)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re_-1741599958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Тихвине прошла спартакиада первичных отделений городской организации общества инвалидов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re_-1741599958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9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19" w:name="re_toc_-1741599954"/>
      <w:bookmarkEnd w:id="18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Коряжма 24 (kor24.ru)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re_-1741599954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На «Елке добра» – желания особенных коряжемцев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re_-1741599954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10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0" w:name="re_toc_-1741599949"/>
      <w:bookmarkEnd w:id="19"/>
      <w:r w:rsidRPr="000743CF">
        <w:rPr>
          <w:color w:val="808080"/>
          <w:sz w:val="28"/>
          <w:szCs w:val="28"/>
        </w:rPr>
        <w:t>27.11.2025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Балаковские вести (balvesti.ru)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re_-1741599949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Балаковской МОСОООООВОИ прошла VIII отчетно-выборная конференция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re_-1741599949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10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1" w:name="re_toc_-1741599998"/>
      <w:bookmarkEnd w:id="20"/>
      <w:r w:rsidRPr="000743CF">
        <w:rPr>
          <w:color w:val="808080"/>
          <w:sz w:val="28"/>
          <w:szCs w:val="28"/>
        </w:rPr>
        <w:t>27.11.2025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Уренские вести (uren-vesti.ru)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re_-1741599998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 xml:space="preserve">Конференция, как точка </w:t>
      </w:r>
      <w:r w:rsidR="00307A54" w:rsidRPr="000743CF">
        <w:t>отсчета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re_-1741599998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10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2" w:name="re_toc_-1741599995"/>
      <w:bookmarkEnd w:id="21"/>
      <w:r w:rsidRPr="000743CF">
        <w:rPr>
          <w:color w:val="808080"/>
          <w:sz w:val="28"/>
          <w:szCs w:val="28"/>
        </w:rPr>
        <w:t>24.11.2025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Вести Подмосковья (vmo24.ru)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re_-1741599995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Москве прошел социальный маршрут «Покупки в радость» для незрячих и слабовидящих горожан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re_-1741599995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11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3" w:name="re_toc_-1741599988"/>
      <w:bookmarkEnd w:id="22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Агентство Социальной Информации (asi.org.ru)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re_-1741599988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Тюмени наградили 10 организаций за наиболее эффективно реализованные в 2023 году проекты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re_-1741599988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11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4" w:name="re_toc_-1741599975"/>
      <w:bookmarkEnd w:id="23"/>
      <w:r w:rsidRPr="000743CF">
        <w:rPr>
          <w:color w:val="808080"/>
          <w:sz w:val="28"/>
          <w:szCs w:val="28"/>
        </w:rPr>
        <w:t>28.11.2025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Usolie.info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re_-1741599975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Усолье-Сибирском организовали турнир для людей с ограниченными возможностями здоровья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re_-1741599975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11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5" w:name="re_toc_-1741599972"/>
      <w:bookmarkEnd w:id="24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Хакасия (gazeta19.ru)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re_-1741599972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Черногорске появилась адаптивная секция по настольным играм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re_-1741599972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11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6" w:name="re_toc_-1741600032"/>
      <w:bookmarkEnd w:id="25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Сельские зори (gazetapetrovka.ru)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re_-1741600032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Представители Петровского округа отмечены наградами на фестивале «Вместе мы сможем больше»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re_-1741600032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12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7" w:name="re_toc_-1741600030"/>
      <w:bookmarkEnd w:id="26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lnr-news.ru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re_-1741600030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преддверии Дня людей с инвалидностью в Краснодонском ДК им. "Молодой Гвардии" состоялся праздничный концерт "В семье сВОИ таланты", организованный Краснодонской местной организацией "Всероссийское общество инвалидов"!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re_-1741600030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12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8" w:name="re_toc_-1741600028"/>
      <w:bookmarkEnd w:id="27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Серовское городское телевидение (kanals.ru)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re_-1741600028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Серовская ВОИ отметили День матери яркими выступлениями и душевными пожеланиями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re_-1741600028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12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29" w:name="re_toc_-1741600027"/>
      <w:bookmarkEnd w:id="28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Мир Капитанов (mirkapitanov.ru)</w:t>
      </w:r>
    </w:p>
    <w:p w:rsidR="001309C7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re_-1741600027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Орчане с ограниченными возможностями осваивают парусный спорт и судомоделирование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re_-1741600027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12</w:t>
      </w:r>
      <w:r w:rsidRPr="000743CF">
        <w:rPr>
          <w:color w:val="248AE8"/>
          <w:sz w:val="28"/>
          <w:szCs w:val="28"/>
        </w:rPr>
        <w:fldChar w:fldCharType="end"/>
      </w:r>
    </w:p>
    <w:p w:rsidR="00FE28BC" w:rsidRPr="000743CF" w:rsidRDefault="00FE28BC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</w:p>
    <w:p w:rsidR="001309C7" w:rsidRPr="000743CF" w:rsidRDefault="004021A7">
      <w:pPr>
        <w:rPr>
          <w:sz w:val="28"/>
          <w:szCs w:val="28"/>
        </w:rPr>
      </w:pPr>
      <w:bookmarkStart w:id="30" w:name="re_toc_-1741600026"/>
      <w:bookmarkEnd w:id="29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Красная Шория (krshoria.ru)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re_-1741600026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Уникальный мастер-класс: шьем постельное белье вместе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re_-1741600026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13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31" w:name="re_toc_-1741600018"/>
      <w:bookmarkEnd w:id="30"/>
      <w:r w:rsidRPr="000743CF">
        <w:rPr>
          <w:color w:val="808080"/>
          <w:sz w:val="28"/>
          <w:szCs w:val="28"/>
        </w:rPr>
        <w:t>27.11.2025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КонаковоГрад (konakovograd.ru)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lastRenderedPageBreak/>
        <w:fldChar w:fldCharType="begin"/>
      </w:r>
      <w:r w:rsidRPr="000743CF">
        <w:rPr>
          <w:color w:val="248AE8"/>
          <w:sz w:val="28"/>
          <w:szCs w:val="28"/>
        </w:rPr>
        <w:instrText>REF re_-1741600018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Спортсмены с ОВЗ из Конаковского округа отлично выступили на соревнованиях в Бологое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re_-1741600018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13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32" w:name="re_toc_-1741600017"/>
      <w:bookmarkEnd w:id="31"/>
      <w:r w:rsidRPr="000743CF">
        <w:rPr>
          <w:color w:val="808080"/>
          <w:sz w:val="28"/>
          <w:szCs w:val="28"/>
        </w:rPr>
        <w:t>22.11.2025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Красный октябрь (october31.ru)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re_-1741600017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Волоконовское общество инвалидов подвело итоги пятилетней работы в условиях сложной обстановки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re_-1741600017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13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33" w:name="re_toc_-1741600016"/>
      <w:bookmarkEnd w:id="32"/>
      <w:r w:rsidRPr="000743CF">
        <w:rPr>
          <w:color w:val="808080"/>
          <w:sz w:val="28"/>
          <w:szCs w:val="28"/>
        </w:rPr>
        <w:t>22.11.2025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Емельяновские веси (emelyanovskievesi.ru)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re_-1741600016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Для особенных талантов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re_-1741600016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13</w:t>
      </w:r>
      <w:r w:rsidRPr="000743CF">
        <w:rPr>
          <w:color w:val="248AE8"/>
          <w:sz w:val="28"/>
          <w:szCs w:val="28"/>
        </w:rPr>
        <w:fldChar w:fldCharType="end"/>
      </w:r>
    </w:p>
    <w:bookmarkStart w:id="34" w:name="re_toc_-1741600011"/>
    <w:bookmarkEnd w:id="33"/>
    <w:p w:rsidR="001309C7" w:rsidRPr="000743CF" w:rsidRDefault="004021A7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0743CF">
        <w:rPr>
          <w:b/>
          <w:color w:val="248AE8"/>
          <w:sz w:val="28"/>
          <w:szCs w:val="28"/>
        </w:rPr>
        <w:fldChar w:fldCharType="begin"/>
      </w:r>
      <w:r w:rsidRPr="000743CF">
        <w:rPr>
          <w:b/>
          <w:color w:val="248AE8"/>
          <w:sz w:val="28"/>
          <w:szCs w:val="28"/>
        </w:rPr>
        <w:instrText>REF re_-1741600011 \h</w:instrText>
      </w:r>
      <w:r w:rsidRPr="000743CF">
        <w:rPr>
          <w:b/>
          <w:color w:val="248AE8"/>
          <w:sz w:val="28"/>
          <w:szCs w:val="28"/>
        </w:rPr>
      </w:r>
      <w:r w:rsidR="004D2460" w:rsidRPr="000743CF">
        <w:rPr>
          <w:b/>
          <w:color w:val="248AE8"/>
          <w:sz w:val="28"/>
          <w:szCs w:val="28"/>
        </w:rPr>
        <w:instrText xml:space="preserve"> \* MERGEFORMAT </w:instrText>
      </w:r>
      <w:r w:rsidRPr="000743CF">
        <w:rPr>
          <w:b/>
          <w:color w:val="248AE8"/>
          <w:sz w:val="28"/>
          <w:szCs w:val="28"/>
        </w:rPr>
        <w:fldChar w:fldCharType="separate"/>
      </w:r>
      <w:r w:rsidR="00307A54" w:rsidRPr="00307A54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0743CF">
        <w:rPr>
          <w:b/>
          <w:color w:val="248AE8"/>
          <w:sz w:val="28"/>
          <w:szCs w:val="28"/>
        </w:rPr>
        <w:fldChar w:fldCharType="end"/>
      </w:r>
      <w:r w:rsidRPr="000743CF">
        <w:rPr>
          <w:b/>
          <w:color w:val="D7D7D7"/>
          <w:sz w:val="28"/>
          <w:szCs w:val="28"/>
        </w:rPr>
        <w:tab/>
      </w:r>
      <w:r w:rsidRPr="000743CF">
        <w:rPr>
          <w:b/>
          <w:color w:val="248AE8"/>
          <w:sz w:val="28"/>
          <w:szCs w:val="28"/>
        </w:rPr>
        <w:fldChar w:fldCharType="begin"/>
      </w:r>
      <w:r w:rsidRPr="000743CF">
        <w:rPr>
          <w:b/>
          <w:color w:val="248AE8"/>
          <w:sz w:val="28"/>
          <w:szCs w:val="28"/>
        </w:rPr>
        <w:instrText xml:space="preserve"> PAGEREF  re_-1741600011 \h</w:instrText>
      </w:r>
      <w:r w:rsidRPr="000743CF">
        <w:rPr>
          <w:b/>
          <w:color w:val="248AE8"/>
          <w:sz w:val="28"/>
          <w:szCs w:val="28"/>
        </w:rPr>
      </w:r>
      <w:r w:rsidRPr="000743CF">
        <w:rPr>
          <w:b/>
          <w:color w:val="248AE8"/>
          <w:sz w:val="28"/>
          <w:szCs w:val="28"/>
        </w:rPr>
        <w:fldChar w:fldCharType="separate"/>
      </w:r>
      <w:r w:rsidR="00307A54">
        <w:rPr>
          <w:b/>
          <w:noProof/>
          <w:color w:val="248AE8"/>
          <w:sz w:val="28"/>
          <w:szCs w:val="28"/>
        </w:rPr>
        <w:t>14</w:t>
      </w:r>
      <w:r w:rsidRPr="000743CF">
        <w:rPr>
          <w:b/>
          <w:color w:val="248AE8"/>
          <w:sz w:val="28"/>
          <w:szCs w:val="28"/>
        </w:rPr>
        <w:fldChar w:fldCharType="end"/>
      </w:r>
      <w:bookmarkEnd w:id="34"/>
    </w:p>
    <w:p w:rsidR="000743CF" w:rsidRPr="000743CF" w:rsidRDefault="000743CF" w:rsidP="000743CF">
      <w:pPr>
        <w:rPr>
          <w:sz w:val="28"/>
          <w:szCs w:val="28"/>
        </w:rPr>
      </w:pPr>
      <w:bookmarkStart w:id="35" w:name="re_toc_-1741600007"/>
      <w:bookmarkStart w:id="36" w:name="re_toc_-1741599936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Агентство стратегических инициатив (asi.ru)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re_-1741599936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АСИ, Правительство России и Государственная Дума займутся устранением пробелов в законодательстве в интересах инвалидов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re_-1741599936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14</w:t>
      </w:r>
      <w:r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37" w:name="re_toc_-1741600022"/>
      <w:bookmarkEnd w:id="36"/>
      <w:r w:rsidRPr="000743CF">
        <w:rPr>
          <w:color w:val="808080"/>
          <w:sz w:val="28"/>
          <w:szCs w:val="28"/>
        </w:rPr>
        <w:t>21.11.2025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Милосердие.ru (miloserdie.ru)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re_-1741600022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Субсидии для НКО в новом бюджете: что изменилось?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re_-1741600022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14</w:t>
      </w:r>
      <w:r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38" w:name="re_toc_-1741600165"/>
      <w:bookmarkEnd w:id="37"/>
      <w:r w:rsidRPr="000743CF">
        <w:rPr>
          <w:color w:val="808080"/>
          <w:sz w:val="28"/>
          <w:szCs w:val="28"/>
        </w:rPr>
        <w:t>27.11.2025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Партия Единая Россия (er.ru)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re_-1741600165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«Единая Россия» запустила опрос о доступности банковских услуг для людей с инвалидностью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re_-1741600165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14</w:t>
      </w:r>
      <w:r w:rsidRPr="000743CF">
        <w:rPr>
          <w:color w:val="248AE8"/>
          <w:sz w:val="28"/>
          <w:szCs w:val="28"/>
        </w:rPr>
        <w:fldChar w:fldCharType="end"/>
      </w:r>
    </w:p>
    <w:p w:rsidR="00BF1F5C" w:rsidRPr="00BF1F5C" w:rsidRDefault="00BF1F5C" w:rsidP="00BF1F5C">
      <w:pPr>
        <w:rPr>
          <w:color w:val="808080"/>
          <w:sz w:val="28"/>
          <w:szCs w:val="28"/>
        </w:rPr>
      </w:pPr>
      <w:bookmarkStart w:id="39" w:name="re_toc_-1741599933"/>
      <w:bookmarkEnd w:id="38"/>
      <w:r w:rsidRPr="00BF1F5C">
        <w:rPr>
          <w:color w:val="808080"/>
          <w:sz w:val="28"/>
          <w:szCs w:val="28"/>
        </w:rPr>
        <w:t>26.11.2025 Парламентская газета (pnp.ru) Р</w:t>
      </w:r>
    </w:p>
    <w:p w:rsidR="005C1893" w:rsidRDefault="00BF1F5C" w:rsidP="005C1893">
      <w:pPr>
        <w:rPr>
          <w:color w:val="0070C0"/>
          <w:sz w:val="28"/>
          <w:szCs w:val="28"/>
        </w:rPr>
      </w:pPr>
      <w:hyperlink w:anchor="_26.11.2025_Парламентская_газета" w:history="1">
        <w:r w:rsidRPr="00BF1F5C">
          <w:rPr>
            <w:rStyle w:val="a5"/>
            <w:color w:val="auto"/>
            <w:sz w:val="28"/>
            <w:szCs w:val="28"/>
            <w:u w:val="none"/>
          </w:rPr>
          <w:t>Путин поручил определить порядок финансирования сертификатов для покупки про</w:t>
        </w:r>
        <w:r w:rsidRPr="00BF1F5C">
          <w:rPr>
            <w:rStyle w:val="a5"/>
            <w:color w:val="auto"/>
            <w:sz w:val="28"/>
            <w:szCs w:val="28"/>
            <w:u w:val="none"/>
          </w:rPr>
          <w:t>т</w:t>
        </w:r>
        <w:r w:rsidRPr="00BF1F5C">
          <w:rPr>
            <w:rStyle w:val="a5"/>
            <w:color w:val="auto"/>
            <w:sz w:val="28"/>
            <w:szCs w:val="28"/>
            <w:u w:val="none"/>
          </w:rPr>
          <w:t>ез</w:t>
        </w:r>
        <w:r w:rsidRPr="00BF1F5C">
          <w:rPr>
            <w:rStyle w:val="a5"/>
            <w:color w:val="auto"/>
            <w:sz w:val="28"/>
            <w:szCs w:val="28"/>
            <w:u w:val="none"/>
          </w:rPr>
          <w:t>о</w:t>
        </w:r>
        <w:r w:rsidRPr="00BF1F5C">
          <w:rPr>
            <w:rStyle w:val="a5"/>
            <w:color w:val="auto"/>
            <w:sz w:val="28"/>
            <w:szCs w:val="28"/>
            <w:u w:val="none"/>
          </w:rPr>
          <w:t>в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w:anchor="_26.11.2025_Парламентская_газета" w:history="1">
        <w:r w:rsidRPr="00BF1F5C">
          <w:rPr>
            <w:rStyle w:val="a5"/>
            <w:color w:val="0070C0"/>
            <w:sz w:val="28"/>
            <w:szCs w:val="28"/>
            <w:u w:val="none"/>
          </w:rPr>
          <w:t>1</w:t>
        </w:r>
        <w:r w:rsidRPr="00BF1F5C">
          <w:rPr>
            <w:rStyle w:val="a5"/>
            <w:color w:val="0070C0"/>
            <w:sz w:val="28"/>
            <w:szCs w:val="28"/>
            <w:u w:val="none"/>
          </w:rPr>
          <w:t>6</w:t>
        </w:r>
      </w:hyperlink>
    </w:p>
    <w:p w:rsidR="005C1893" w:rsidRPr="005C1893" w:rsidRDefault="005C1893" w:rsidP="005C1893">
      <w:pPr>
        <w:spacing w:before="240"/>
        <w:rPr>
          <w:rFonts w:ascii="Open Sans" w:eastAsia="Open Sans" w:hAnsi="Open Sans" w:cs="Open Sans"/>
          <w:caps/>
          <w:color w:val="AAAAAA"/>
          <w:sz w:val="16"/>
        </w:rPr>
      </w:pPr>
      <w:r w:rsidRPr="005C1893">
        <w:rPr>
          <w:color w:val="808080"/>
          <w:sz w:val="28"/>
        </w:rPr>
        <w:t>22.11.2025</w:t>
      </w:r>
      <w:r w:rsidRPr="005C1893">
        <w:rPr>
          <w:rFonts w:eastAsia="Arial"/>
        </w:rPr>
        <w:t xml:space="preserve"> </w:t>
      </w:r>
      <w:r w:rsidRPr="005C1893">
        <w:rPr>
          <w:color w:val="808080"/>
          <w:sz w:val="28"/>
        </w:rPr>
        <w:t>Парламентская газета (</w:t>
      </w:r>
      <w:r w:rsidRPr="005C1893">
        <w:rPr>
          <w:color w:val="808080"/>
          <w:sz w:val="28"/>
          <w:lang w:val="en-US"/>
        </w:rPr>
        <w:t>pnp</w:t>
      </w:r>
      <w:r w:rsidRPr="005C1893">
        <w:rPr>
          <w:color w:val="808080"/>
          <w:sz w:val="28"/>
        </w:rPr>
        <w:t>.ru)</w:t>
      </w:r>
      <w:r w:rsidRPr="005C1893">
        <w:rPr>
          <w:rFonts w:eastAsia="Arial"/>
        </w:rPr>
        <w:t xml:space="preserve"> </w:t>
      </w:r>
      <w:r w:rsidRPr="005C1893">
        <w:rPr>
          <w:rFonts w:ascii="Open Sans" w:eastAsia="Open Sans" w:hAnsi="Open Sans" w:cs="Open Sans"/>
          <w:caps/>
          <w:color w:val="AAAAAA"/>
          <w:sz w:val="16"/>
        </w:rPr>
        <w:t>Р</w:t>
      </w:r>
    </w:p>
    <w:p w:rsidR="005C1893" w:rsidRPr="005C1893" w:rsidRDefault="005C1893" w:rsidP="005C1893">
      <w:pPr>
        <w:rPr>
          <w:rStyle w:val="a5"/>
          <w:sz w:val="28"/>
          <w:szCs w:val="28"/>
        </w:rPr>
      </w:pPr>
      <w:hyperlink w:anchor="_Законы,_вступающие_в" w:history="1">
        <w:r w:rsidRPr="005C1893">
          <w:rPr>
            <w:rStyle w:val="a5"/>
            <w:color w:val="auto"/>
            <w:sz w:val="28"/>
            <w:szCs w:val="28"/>
            <w:u w:val="none"/>
          </w:rPr>
          <w:t>Законы, вступающие в силу с 23 ноя</w:t>
        </w:r>
        <w:r w:rsidRPr="005C1893">
          <w:rPr>
            <w:rStyle w:val="a5"/>
            <w:color w:val="auto"/>
            <w:sz w:val="28"/>
            <w:szCs w:val="28"/>
            <w:u w:val="none"/>
          </w:rPr>
          <w:t>б</w:t>
        </w:r>
        <w:r w:rsidRPr="005C1893">
          <w:rPr>
            <w:rStyle w:val="a5"/>
            <w:color w:val="auto"/>
            <w:sz w:val="28"/>
            <w:szCs w:val="28"/>
            <w:u w:val="none"/>
          </w:rPr>
          <w:t>ря</w:t>
        </w:r>
        <w:r w:rsidRPr="005C1893">
          <w:rPr>
            <w:rStyle w:val="a5"/>
            <w:color w:val="auto"/>
            <w:sz w:val="28"/>
            <w:szCs w:val="28"/>
            <w:u w:val="none"/>
          </w:rPr>
          <w:tab/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 \l "_Законы,_вступающие_в"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5C1893">
        <w:rPr>
          <w:rStyle w:val="a5"/>
          <w:color w:val="0070C0"/>
          <w:sz w:val="28"/>
          <w:szCs w:val="28"/>
          <w:u w:val="none"/>
        </w:rPr>
        <w:t>1</w:t>
      </w:r>
      <w:r w:rsidRPr="005C1893">
        <w:rPr>
          <w:rStyle w:val="a5"/>
          <w:color w:val="0070C0"/>
          <w:sz w:val="28"/>
          <w:szCs w:val="28"/>
          <w:u w:val="none"/>
        </w:rPr>
        <w:t>6</w:t>
      </w:r>
    </w:p>
    <w:p w:rsidR="000743CF" w:rsidRPr="005C1893" w:rsidRDefault="000743CF" w:rsidP="00BF1F5C">
      <w:pPr>
        <w:spacing w:before="240"/>
        <w:rPr>
          <w:rStyle w:val="a5"/>
          <w:color w:val="808080" w:themeColor="background1" w:themeShade="80"/>
          <w:sz w:val="28"/>
          <w:szCs w:val="28"/>
          <w:u w:val="none"/>
        </w:rPr>
      </w:pPr>
      <w:r w:rsidRPr="005C1893">
        <w:rPr>
          <w:rStyle w:val="a5"/>
          <w:color w:val="808080" w:themeColor="background1" w:themeShade="80"/>
          <w:sz w:val="28"/>
          <w:szCs w:val="28"/>
          <w:u w:val="none"/>
        </w:rPr>
        <w:t>26.11.2025 РИА Новости (ria.ru)</w:t>
      </w:r>
    </w:p>
    <w:p w:rsidR="000743CF" w:rsidRPr="000743CF" w:rsidRDefault="005C1893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>
        <w:rPr>
          <w:sz w:val="28"/>
          <w:szCs w:val="28"/>
        </w:rPr>
        <w:fldChar w:fldCharType="end"/>
      </w:r>
      <w:r w:rsidR="000743CF" w:rsidRPr="000743CF">
        <w:rPr>
          <w:color w:val="248AE8"/>
          <w:sz w:val="28"/>
          <w:szCs w:val="28"/>
        </w:rPr>
        <w:fldChar w:fldCharType="begin"/>
      </w:r>
      <w:r w:rsidR="000743CF" w:rsidRPr="000743CF">
        <w:rPr>
          <w:color w:val="248AE8"/>
          <w:sz w:val="28"/>
          <w:szCs w:val="28"/>
        </w:rPr>
        <w:instrText>REF re_-1741599933 \h</w:instrText>
      </w:r>
      <w:r w:rsidR="000743CF" w:rsidRPr="000743CF">
        <w:rPr>
          <w:color w:val="248AE8"/>
          <w:sz w:val="28"/>
          <w:szCs w:val="28"/>
        </w:rPr>
      </w:r>
      <w:r w:rsidR="000743CF" w:rsidRPr="000743CF">
        <w:rPr>
          <w:color w:val="248AE8"/>
          <w:sz w:val="28"/>
          <w:szCs w:val="28"/>
        </w:rPr>
        <w:instrText xml:space="preserve"> \* MERGEFORMAT </w:instrText>
      </w:r>
      <w:r w:rsidR="000743CF"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Совфед одобрил закон о бюджете на 2026-2028 годы</w:t>
      </w:r>
      <w:r w:rsidR="000743CF" w:rsidRPr="000743CF">
        <w:rPr>
          <w:color w:val="248AE8"/>
          <w:sz w:val="28"/>
          <w:szCs w:val="28"/>
        </w:rPr>
        <w:fldChar w:fldCharType="end"/>
      </w:r>
      <w:r w:rsidR="000743CF" w:rsidRPr="000743CF">
        <w:rPr>
          <w:color w:val="248AE8"/>
          <w:sz w:val="28"/>
          <w:szCs w:val="28"/>
        </w:rPr>
        <w:t xml:space="preserve"> </w:t>
      </w:r>
      <w:r w:rsidR="000743CF" w:rsidRPr="000743CF">
        <w:rPr>
          <w:color w:val="D7D7D7"/>
          <w:sz w:val="28"/>
          <w:szCs w:val="28"/>
        </w:rPr>
        <w:tab/>
      </w:r>
      <w:r w:rsidR="000743CF" w:rsidRPr="000743CF">
        <w:rPr>
          <w:color w:val="248AE8"/>
          <w:sz w:val="28"/>
          <w:szCs w:val="28"/>
        </w:rPr>
        <w:fldChar w:fldCharType="begin"/>
      </w:r>
      <w:r w:rsidR="000743CF" w:rsidRPr="000743CF">
        <w:rPr>
          <w:color w:val="248AE8"/>
          <w:sz w:val="28"/>
          <w:szCs w:val="28"/>
        </w:rPr>
        <w:instrText xml:space="preserve"> PAGEREF  re_-1741599933 \h</w:instrText>
      </w:r>
      <w:r w:rsidR="000743CF" w:rsidRPr="000743CF">
        <w:rPr>
          <w:color w:val="248AE8"/>
          <w:sz w:val="28"/>
          <w:szCs w:val="28"/>
        </w:rPr>
      </w:r>
      <w:r w:rsidR="000743CF"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15</w:t>
      </w:r>
      <w:r w:rsidR="000743CF"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40" w:name="re_toc_-1741600049"/>
      <w:bookmarkEnd w:id="39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re_-1741600049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СФ расширил квоты на рабочие места для людей с инвалидностью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re_-1741600049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15</w:t>
      </w:r>
      <w:r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41" w:name="re_toc_-1741600045"/>
      <w:bookmarkEnd w:id="40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РИА Новости (ria.ru)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re_-1741600045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Совет Федерации сохранил тарифы на социальное страхование от травматизма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re_-1741600045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16</w:t>
      </w:r>
      <w:r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42" w:name="re_toc_-1741600051"/>
      <w:bookmarkEnd w:id="41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re_-1741600051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СФ одобрил пенсии детям, родившимся через 300 дней после смерти отца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re_-1741600051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16</w:t>
      </w:r>
      <w:r w:rsidRPr="000743CF">
        <w:rPr>
          <w:color w:val="248AE8"/>
          <w:sz w:val="28"/>
          <w:szCs w:val="28"/>
        </w:rPr>
        <w:fldChar w:fldCharType="end"/>
      </w:r>
    </w:p>
    <w:p w:rsidR="000743CF" w:rsidRPr="000743CF" w:rsidRDefault="000743CF" w:rsidP="000743CF">
      <w:pPr>
        <w:rPr>
          <w:sz w:val="28"/>
          <w:szCs w:val="28"/>
        </w:rPr>
      </w:pPr>
      <w:bookmarkStart w:id="43" w:name="re_toc_-1741600142"/>
      <w:bookmarkEnd w:id="42"/>
      <w:r w:rsidRPr="000743CF">
        <w:rPr>
          <w:color w:val="808080"/>
          <w:sz w:val="28"/>
          <w:szCs w:val="28"/>
        </w:rPr>
        <w:t>28.11.2025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Парламентская газета</w:t>
      </w:r>
    </w:p>
    <w:p w:rsidR="000743CF" w:rsidRPr="000743CF" w:rsidRDefault="000743CF" w:rsidP="000743CF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re_-1741600142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Для участников СВО создадут новую систему профориентации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re_-1741600142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16</w:t>
      </w:r>
      <w:r w:rsidRPr="000743CF">
        <w:rPr>
          <w:color w:val="248AE8"/>
          <w:sz w:val="28"/>
          <w:szCs w:val="28"/>
        </w:rPr>
        <w:fldChar w:fldCharType="end"/>
      </w:r>
    </w:p>
    <w:bookmarkEnd w:id="43"/>
    <w:p w:rsidR="001309C7" w:rsidRPr="000743CF" w:rsidRDefault="004021A7">
      <w:pPr>
        <w:rPr>
          <w:sz w:val="28"/>
          <w:szCs w:val="28"/>
        </w:rPr>
      </w:pPr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re_-1741600007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Совет Федерации одобрил коррекцию условий упрощенного налогообложения для МСП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re_-1741600007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16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44" w:name="re_toc_-1741600005"/>
      <w:bookmarkEnd w:id="35"/>
      <w:r w:rsidRPr="000743CF">
        <w:rPr>
          <w:color w:val="808080"/>
          <w:sz w:val="28"/>
          <w:szCs w:val="28"/>
        </w:rPr>
        <w:t>24.11.2025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re_-1741600005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Сахалинская область стала лидером в индексе инклюзивных регионов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re_-1741600005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17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45" w:name="re_toc_-1741600004"/>
      <w:bookmarkEnd w:id="44"/>
      <w:r w:rsidRPr="000743CF">
        <w:rPr>
          <w:color w:val="808080"/>
          <w:sz w:val="28"/>
          <w:szCs w:val="28"/>
        </w:rPr>
        <w:t>24.11.2025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re_-1741600004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Госсовет назвал протезирование одной из проблем участников СВО с инвалидностью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re_-1741600004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17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46" w:name="re_toc_-1741600002"/>
      <w:bookmarkEnd w:id="45"/>
      <w:r w:rsidRPr="000743CF">
        <w:rPr>
          <w:color w:val="808080"/>
          <w:sz w:val="28"/>
          <w:szCs w:val="28"/>
        </w:rPr>
        <w:lastRenderedPageBreak/>
        <w:t>24.11.2025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re_-1741600002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Подмосковье ведут работу по предоставлению инвалидам всесторонней поддержки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re_-1741600002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17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47" w:name="re_toc_-1741600001"/>
      <w:bookmarkEnd w:id="46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re_-1741600001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Ульяновской области планируют создать центр помощи людям с инвалидностью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re_-1741600001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17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48" w:name="re_toc_-1741600054"/>
      <w:bookmarkEnd w:id="47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re_-1741600054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Новосибирской области введут сертификаты на реабилитацию детей с инвалидностью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re_-1741600054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18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49" w:name="re_toc_-1741600052"/>
      <w:bookmarkEnd w:id="48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re_-1741600052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Новосибирске расширили программу поддержки участников СВО и их семей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re_-1741600052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18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50" w:name="re_toc_-1741600050"/>
      <w:bookmarkEnd w:id="49"/>
      <w:r w:rsidRPr="000743CF">
        <w:rPr>
          <w:color w:val="808080"/>
          <w:sz w:val="28"/>
          <w:szCs w:val="28"/>
        </w:rPr>
        <w:t>21.11.2025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ТАСС (tass.ru)</w:t>
      </w:r>
    </w:p>
    <w:p w:rsidR="00B6371E" w:rsidRDefault="004021A7" w:rsidP="00B6371E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re_-1741600050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Пензенской области введут выплаты для получивших инвалидность бойцов СВО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re_-1741600050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18</w:t>
      </w:r>
      <w:r w:rsidRPr="000743CF">
        <w:rPr>
          <w:color w:val="248AE8"/>
          <w:sz w:val="28"/>
          <w:szCs w:val="28"/>
        </w:rPr>
        <w:fldChar w:fldCharType="end"/>
      </w:r>
    </w:p>
    <w:p w:rsidR="00FE28BC" w:rsidRDefault="00B6371E" w:rsidP="00FE28BC">
      <w:pPr>
        <w:tabs>
          <w:tab w:val="right" w:leader="hyphen" w:pos="9700"/>
        </w:tabs>
        <w:rPr>
          <w:rFonts w:eastAsia="Arial"/>
        </w:rPr>
      </w:pPr>
      <w:r w:rsidRPr="00B6371E">
        <w:rPr>
          <w:color w:val="808080"/>
          <w:sz w:val="28"/>
        </w:rPr>
        <w:t>26.11.2025</w:t>
      </w:r>
      <w:r w:rsidRPr="00B6371E">
        <w:rPr>
          <w:rFonts w:eastAsia="Arial"/>
        </w:rPr>
        <w:t xml:space="preserve"> </w:t>
      </w:r>
      <w:r w:rsidRPr="00B6371E">
        <w:rPr>
          <w:color w:val="808080"/>
          <w:sz w:val="28"/>
        </w:rPr>
        <w:t>Аргументы и факты (aif.ru)</w:t>
      </w:r>
      <w:r w:rsidRPr="00B6371E">
        <w:rPr>
          <w:rFonts w:eastAsia="Arial"/>
        </w:rPr>
        <w:t xml:space="preserve"> </w:t>
      </w:r>
    </w:p>
    <w:p w:rsidR="00B6371E" w:rsidRPr="00FE28BC" w:rsidRDefault="00B6371E" w:rsidP="00FE28BC">
      <w:pPr>
        <w:tabs>
          <w:tab w:val="right" w:leader="hyphen" w:pos="9700"/>
        </w:tabs>
        <w:rPr>
          <w:color w:val="248AE8"/>
          <w:sz w:val="28"/>
          <w:szCs w:val="28"/>
        </w:rPr>
      </w:pPr>
      <w:hyperlink w:anchor="_26.11.2025_Аргументы_и" w:history="1">
        <w:r w:rsidRPr="00FE28BC">
          <w:rPr>
            <w:rStyle w:val="a5"/>
            <w:color w:val="auto"/>
            <w:sz w:val="28"/>
            <w:szCs w:val="28"/>
            <w:u w:val="none"/>
          </w:rPr>
          <w:t xml:space="preserve">Бастрыкин поручил вновь возбудить дело о нарушении прав </w:t>
        </w:r>
        <w:r w:rsidRPr="00FE28BC">
          <w:rPr>
            <w:rStyle w:val="a5"/>
            <w:color w:val="auto"/>
            <w:sz w:val="28"/>
            <w:szCs w:val="28"/>
            <w:u w:val="none"/>
          </w:rPr>
          <w:t>и</w:t>
        </w:r>
        <w:r w:rsidRPr="00FE28BC">
          <w:rPr>
            <w:rStyle w:val="a5"/>
            <w:color w:val="auto"/>
            <w:sz w:val="28"/>
            <w:szCs w:val="28"/>
            <w:u w:val="none"/>
          </w:rPr>
          <w:t>нвалида в Марий Эл</w:t>
        </w:r>
        <w:r w:rsidRPr="00B6371E">
          <w:rPr>
            <w:rStyle w:val="a5"/>
            <w:u w:val="none"/>
          </w:rPr>
          <w:tab/>
        </w:r>
      </w:hyperlink>
      <w:hyperlink w:anchor="_26.11.2025_Аргументы_и" w:history="1">
        <w:r w:rsidRPr="00B6371E">
          <w:rPr>
            <w:rStyle w:val="a5"/>
            <w:color w:val="0070C0"/>
            <w:u w:val="none"/>
          </w:rPr>
          <w:t>1</w:t>
        </w:r>
        <w:r w:rsidRPr="00B6371E">
          <w:rPr>
            <w:rStyle w:val="a5"/>
            <w:color w:val="0070C0"/>
            <w:u w:val="none"/>
          </w:rPr>
          <w:t>9</w:t>
        </w:r>
      </w:hyperlink>
    </w:p>
    <w:bookmarkStart w:id="51" w:name="re_toc_-1741600120"/>
    <w:bookmarkEnd w:id="50"/>
    <w:p w:rsidR="001309C7" w:rsidRPr="000743CF" w:rsidRDefault="004021A7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0743CF">
        <w:rPr>
          <w:b/>
          <w:color w:val="248AE8"/>
          <w:sz w:val="28"/>
          <w:szCs w:val="28"/>
        </w:rPr>
        <w:fldChar w:fldCharType="begin"/>
      </w:r>
      <w:r w:rsidRPr="000743CF">
        <w:rPr>
          <w:b/>
          <w:color w:val="248AE8"/>
          <w:sz w:val="28"/>
          <w:szCs w:val="28"/>
        </w:rPr>
        <w:instrText>REF re_-1741600120 \h</w:instrText>
      </w:r>
      <w:r w:rsidRPr="000743CF">
        <w:rPr>
          <w:b/>
          <w:color w:val="248AE8"/>
          <w:sz w:val="28"/>
          <w:szCs w:val="28"/>
        </w:rPr>
      </w:r>
      <w:r w:rsidR="004D2460" w:rsidRPr="000743CF">
        <w:rPr>
          <w:b/>
          <w:color w:val="248AE8"/>
          <w:sz w:val="28"/>
          <w:szCs w:val="28"/>
        </w:rPr>
        <w:instrText xml:space="preserve"> \* MERGEFORMAT </w:instrText>
      </w:r>
      <w:r w:rsidRPr="000743CF">
        <w:rPr>
          <w:b/>
          <w:color w:val="248AE8"/>
          <w:sz w:val="28"/>
          <w:szCs w:val="28"/>
        </w:rPr>
        <w:fldChar w:fldCharType="separate"/>
      </w:r>
      <w:r w:rsidR="00307A54" w:rsidRPr="00307A54">
        <w:rPr>
          <w:b/>
          <w:sz w:val="28"/>
          <w:szCs w:val="28"/>
        </w:rPr>
        <w:t>Новости сайта ВОИ</w:t>
      </w:r>
      <w:r w:rsidRPr="000743CF">
        <w:rPr>
          <w:b/>
          <w:color w:val="248AE8"/>
          <w:sz w:val="28"/>
          <w:szCs w:val="28"/>
        </w:rPr>
        <w:fldChar w:fldCharType="end"/>
      </w:r>
      <w:r w:rsidRPr="000743CF">
        <w:rPr>
          <w:b/>
          <w:color w:val="D7D7D7"/>
          <w:sz w:val="28"/>
          <w:szCs w:val="28"/>
        </w:rPr>
        <w:tab/>
      </w:r>
      <w:r w:rsidRPr="000743CF">
        <w:rPr>
          <w:b/>
          <w:color w:val="248AE8"/>
          <w:sz w:val="28"/>
          <w:szCs w:val="28"/>
        </w:rPr>
        <w:fldChar w:fldCharType="begin"/>
      </w:r>
      <w:r w:rsidRPr="000743CF">
        <w:rPr>
          <w:b/>
          <w:color w:val="248AE8"/>
          <w:sz w:val="28"/>
          <w:szCs w:val="28"/>
        </w:rPr>
        <w:instrText xml:space="preserve"> PAGEREF  re_-1741600120 \h</w:instrText>
      </w:r>
      <w:r w:rsidRPr="000743CF">
        <w:rPr>
          <w:b/>
          <w:color w:val="248AE8"/>
          <w:sz w:val="28"/>
          <w:szCs w:val="28"/>
        </w:rPr>
      </w:r>
      <w:r w:rsidRPr="000743CF">
        <w:rPr>
          <w:b/>
          <w:color w:val="248AE8"/>
          <w:sz w:val="28"/>
          <w:szCs w:val="28"/>
        </w:rPr>
        <w:fldChar w:fldCharType="separate"/>
      </w:r>
      <w:r w:rsidR="00307A54">
        <w:rPr>
          <w:b/>
          <w:noProof/>
          <w:color w:val="248AE8"/>
          <w:sz w:val="28"/>
          <w:szCs w:val="28"/>
        </w:rPr>
        <w:t>19</w:t>
      </w:r>
      <w:r w:rsidRPr="000743CF">
        <w:rPr>
          <w:b/>
          <w:color w:val="248AE8"/>
          <w:sz w:val="28"/>
          <w:szCs w:val="28"/>
        </w:rPr>
        <w:fldChar w:fldCharType="end"/>
      </w:r>
      <w:bookmarkEnd w:id="51"/>
    </w:p>
    <w:p w:rsidR="001309C7" w:rsidRPr="000743CF" w:rsidRDefault="004021A7">
      <w:pPr>
        <w:rPr>
          <w:sz w:val="28"/>
          <w:szCs w:val="28"/>
        </w:rPr>
      </w:pPr>
      <w:bookmarkStart w:id="52" w:name="re_toc_-1741600119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Всероссийское общество инвалидов (voi.ru)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re_-1741600119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Итоги конкурса региональных периодических изданий ВОИ 2025 года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re_-1741600119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19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53" w:name="re_toc_-1741600118"/>
      <w:bookmarkEnd w:id="52"/>
      <w:r w:rsidRPr="000743CF">
        <w:rPr>
          <w:color w:val="808080"/>
          <w:sz w:val="28"/>
          <w:szCs w:val="28"/>
        </w:rPr>
        <w:t>21.11.2025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Всероссийское общество инвалидов (voi.ru)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re_-1741600118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На Тверском вагоностроительном заводе принята в эксплуатацию модель штабного вагона со двумя купе для инвалидов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re_-1741600118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19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54" w:name="re_toc_-1741600117"/>
      <w:bookmarkEnd w:id="53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Всероссийское общество инвалидов (voi.ru)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re_-1741600117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Чемпионат по шашкам завершился в Стерлитамаке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re_-1741600117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19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55" w:name="re_toc_-1741600116"/>
      <w:bookmarkEnd w:id="54"/>
      <w:r w:rsidRPr="000743CF">
        <w:rPr>
          <w:color w:val="808080"/>
          <w:sz w:val="28"/>
          <w:szCs w:val="28"/>
        </w:rPr>
        <w:t>26.11.2025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Всероссийское общество инвалидов (voi.ru)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re_-1741600116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Тюменская областная организация ВОИ организовала обучающий семинар для актива местных отделений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re_-1741600116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19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56" w:name="re_toc_-1741600115"/>
      <w:bookmarkEnd w:id="55"/>
      <w:r w:rsidRPr="000743CF">
        <w:rPr>
          <w:color w:val="808080"/>
          <w:sz w:val="28"/>
          <w:szCs w:val="28"/>
        </w:rPr>
        <w:t>25.11.2025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Всероссийское общество инвалидов (voi.ru)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re_-1741600115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В Оренбурге подвели итоги партийного проекта «Единая страна – доступная среда» в регионе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re_-1741600115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20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57" w:name="re_toc_-1741600171"/>
      <w:bookmarkEnd w:id="56"/>
      <w:r w:rsidRPr="000743CF">
        <w:rPr>
          <w:color w:val="808080"/>
          <w:sz w:val="28"/>
          <w:szCs w:val="28"/>
        </w:rPr>
        <w:t>24.11.2025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Всероссийское общество инвалидов (voi.ru)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re_-1741600171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Проблему трудоустройства инвалидов обсудили в Запорожской области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re_-1741600171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20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58" w:name="re_toc_-1741600170"/>
      <w:bookmarkEnd w:id="57"/>
      <w:r w:rsidRPr="000743CF">
        <w:rPr>
          <w:color w:val="808080"/>
          <w:sz w:val="28"/>
          <w:szCs w:val="28"/>
        </w:rPr>
        <w:t>27.11.2025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Всероссийское общество инвалидов (voi.ru)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re_-1741600170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Грандиозный финал «Квинтового круга»: в Перми прошел заключительный концерт инклюзивного проекта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re_-1741600170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20</w:t>
      </w:r>
      <w:r w:rsidRPr="000743CF">
        <w:rPr>
          <w:color w:val="248AE8"/>
          <w:sz w:val="28"/>
          <w:szCs w:val="28"/>
        </w:rPr>
        <w:fldChar w:fldCharType="end"/>
      </w:r>
    </w:p>
    <w:p w:rsidR="001309C7" w:rsidRPr="000743CF" w:rsidRDefault="004021A7">
      <w:pPr>
        <w:rPr>
          <w:sz w:val="28"/>
          <w:szCs w:val="28"/>
        </w:rPr>
      </w:pPr>
      <w:bookmarkStart w:id="59" w:name="re_toc_-1741600169"/>
      <w:bookmarkEnd w:id="58"/>
      <w:r w:rsidRPr="000743CF">
        <w:rPr>
          <w:color w:val="808080"/>
          <w:sz w:val="28"/>
          <w:szCs w:val="28"/>
        </w:rPr>
        <w:t>27.11.2025</w:t>
      </w:r>
      <w:r w:rsidRPr="000743CF">
        <w:rPr>
          <w:sz w:val="28"/>
          <w:szCs w:val="28"/>
        </w:rPr>
        <w:t xml:space="preserve"> </w:t>
      </w:r>
      <w:r w:rsidRPr="000743CF">
        <w:rPr>
          <w:color w:val="808080"/>
          <w:sz w:val="28"/>
          <w:szCs w:val="28"/>
        </w:rPr>
        <w:t>Всероссийское общество инвалидов (voi.ru)</w:t>
      </w:r>
    </w:p>
    <w:p w:rsidR="001309C7" w:rsidRPr="000743CF" w:rsidRDefault="004021A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>REF re_-1741600169 \h</w:instrText>
      </w:r>
      <w:r w:rsidRPr="000743CF">
        <w:rPr>
          <w:color w:val="248AE8"/>
          <w:sz w:val="28"/>
          <w:szCs w:val="28"/>
        </w:rPr>
      </w:r>
      <w:r w:rsidR="004D2460" w:rsidRPr="000743CF">
        <w:rPr>
          <w:color w:val="248AE8"/>
          <w:sz w:val="28"/>
          <w:szCs w:val="28"/>
        </w:rPr>
        <w:instrText xml:space="preserve"> \* MERGEFORMAT </w:instrText>
      </w:r>
      <w:r w:rsidRPr="000743CF">
        <w:rPr>
          <w:color w:val="248AE8"/>
          <w:sz w:val="28"/>
          <w:szCs w:val="28"/>
        </w:rPr>
        <w:fldChar w:fldCharType="separate"/>
      </w:r>
      <w:r w:rsidR="00307A54" w:rsidRPr="00307A54">
        <w:rPr>
          <w:sz w:val="28"/>
          <w:szCs w:val="28"/>
        </w:rPr>
        <w:t>Нефтеюганское общество инвалидов продолжает  Эстафету Добрых Дел</w:t>
      </w:r>
      <w:r w:rsidRPr="000743CF">
        <w:rPr>
          <w:color w:val="248AE8"/>
          <w:sz w:val="28"/>
          <w:szCs w:val="28"/>
        </w:rPr>
        <w:fldChar w:fldCharType="end"/>
      </w:r>
      <w:r w:rsidRPr="000743CF">
        <w:rPr>
          <w:color w:val="248AE8"/>
          <w:sz w:val="28"/>
          <w:szCs w:val="28"/>
        </w:rPr>
        <w:t xml:space="preserve"> </w:t>
      </w:r>
      <w:r w:rsidRPr="000743CF">
        <w:rPr>
          <w:color w:val="D7D7D7"/>
          <w:sz w:val="28"/>
          <w:szCs w:val="28"/>
        </w:rPr>
        <w:tab/>
      </w:r>
      <w:r w:rsidRPr="000743CF">
        <w:rPr>
          <w:color w:val="248AE8"/>
          <w:sz w:val="28"/>
          <w:szCs w:val="28"/>
        </w:rPr>
        <w:fldChar w:fldCharType="begin"/>
      </w:r>
      <w:r w:rsidRPr="000743CF">
        <w:rPr>
          <w:color w:val="248AE8"/>
          <w:sz w:val="28"/>
          <w:szCs w:val="28"/>
        </w:rPr>
        <w:instrText xml:space="preserve"> PAGEREF  re_-1741600169 \h</w:instrText>
      </w:r>
      <w:r w:rsidRPr="000743CF">
        <w:rPr>
          <w:color w:val="248AE8"/>
          <w:sz w:val="28"/>
          <w:szCs w:val="28"/>
        </w:rPr>
      </w:r>
      <w:r w:rsidRPr="000743CF">
        <w:rPr>
          <w:color w:val="248AE8"/>
          <w:sz w:val="28"/>
          <w:szCs w:val="28"/>
        </w:rPr>
        <w:fldChar w:fldCharType="separate"/>
      </w:r>
      <w:r w:rsidR="00307A54">
        <w:rPr>
          <w:noProof/>
          <w:color w:val="248AE8"/>
          <w:sz w:val="28"/>
          <w:szCs w:val="28"/>
        </w:rPr>
        <w:t>20</w:t>
      </w:r>
      <w:r w:rsidRPr="000743CF">
        <w:rPr>
          <w:color w:val="248AE8"/>
          <w:sz w:val="28"/>
          <w:szCs w:val="28"/>
        </w:rPr>
        <w:fldChar w:fldCharType="end"/>
      </w:r>
    </w:p>
    <w:bookmarkStart w:id="60" w:name="re_toc_-1741600168"/>
    <w:bookmarkEnd w:id="59"/>
    <w:p w:rsidR="001309C7" w:rsidRPr="000743CF" w:rsidRDefault="004021A7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0743CF">
        <w:rPr>
          <w:b/>
          <w:color w:val="248AE8"/>
          <w:sz w:val="28"/>
          <w:szCs w:val="28"/>
        </w:rPr>
        <w:fldChar w:fldCharType="begin"/>
      </w:r>
      <w:r w:rsidRPr="000743CF">
        <w:rPr>
          <w:b/>
          <w:color w:val="248AE8"/>
          <w:sz w:val="28"/>
          <w:szCs w:val="28"/>
        </w:rPr>
        <w:instrText>REF re_-1741600168 \h</w:instrText>
      </w:r>
      <w:r w:rsidRPr="000743CF">
        <w:rPr>
          <w:b/>
          <w:color w:val="248AE8"/>
          <w:sz w:val="28"/>
          <w:szCs w:val="28"/>
        </w:rPr>
      </w:r>
      <w:r w:rsidR="004D2460" w:rsidRPr="000743CF">
        <w:rPr>
          <w:b/>
          <w:color w:val="248AE8"/>
          <w:sz w:val="28"/>
          <w:szCs w:val="28"/>
        </w:rPr>
        <w:instrText xml:space="preserve"> \* MERGEFORMAT </w:instrText>
      </w:r>
      <w:r w:rsidRPr="000743CF">
        <w:rPr>
          <w:b/>
          <w:color w:val="248AE8"/>
          <w:sz w:val="28"/>
          <w:szCs w:val="28"/>
        </w:rPr>
        <w:fldChar w:fldCharType="separate"/>
      </w:r>
      <w:r w:rsidR="00307A54" w:rsidRPr="00307A54">
        <w:rPr>
          <w:b/>
          <w:sz w:val="28"/>
          <w:szCs w:val="28"/>
        </w:rPr>
        <w:t>СМИ Всероссийского общества инвалидов</w:t>
      </w:r>
      <w:r w:rsidRPr="000743CF">
        <w:rPr>
          <w:b/>
          <w:color w:val="248AE8"/>
          <w:sz w:val="28"/>
          <w:szCs w:val="28"/>
        </w:rPr>
        <w:fldChar w:fldCharType="end"/>
      </w:r>
      <w:r w:rsidRPr="000743CF">
        <w:rPr>
          <w:b/>
          <w:color w:val="D7D7D7"/>
          <w:sz w:val="28"/>
          <w:szCs w:val="28"/>
        </w:rPr>
        <w:tab/>
      </w:r>
      <w:r w:rsidRPr="000743CF">
        <w:rPr>
          <w:b/>
          <w:color w:val="248AE8"/>
          <w:sz w:val="28"/>
          <w:szCs w:val="28"/>
        </w:rPr>
        <w:fldChar w:fldCharType="begin"/>
      </w:r>
      <w:r w:rsidRPr="000743CF">
        <w:rPr>
          <w:b/>
          <w:color w:val="248AE8"/>
          <w:sz w:val="28"/>
          <w:szCs w:val="28"/>
        </w:rPr>
        <w:instrText xml:space="preserve"> PAGEREF  re_-1741600168 \h</w:instrText>
      </w:r>
      <w:r w:rsidRPr="000743CF">
        <w:rPr>
          <w:b/>
          <w:color w:val="248AE8"/>
          <w:sz w:val="28"/>
          <w:szCs w:val="28"/>
        </w:rPr>
      </w:r>
      <w:r w:rsidRPr="000743CF">
        <w:rPr>
          <w:b/>
          <w:color w:val="248AE8"/>
          <w:sz w:val="28"/>
          <w:szCs w:val="28"/>
        </w:rPr>
        <w:fldChar w:fldCharType="separate"/>
      </w:r>
      <w:r w:rsidR="00307A54">
        <w:rPr>
          <w:b/>
          <w:noProof/>
          <w:color w:val="248AE8"/>
          <w:sz w:val="28"/>
          <w:szCs w:val="28"/>
        </w:rPr>
        <w:t>21</w:t>
      </w:r>
      <w:r w:rsidRPr="000743CF">
        <w:rPr>
          <w:b/>
          <w:color w:val="248AE8"/>
          <w:sz w:val="28"/>
          <w:szCs w:val="28"/>
        </w:rPr>
        <w:fldChar w:fldCharType="end"/>
      </w:r>
      <w:bookmarkEnd w:id="60"/>
    </w:p>
    <w:p w:rsidR="001309C7" w:rsidRPr="000743CF" w:rsidRDefault="004021A7">
      <w:pPr>
        <w:rPr>
          <w:sz w:val="0"/>
        </w:rPr>
      </w:pPr>
      <w:r w:rsidRPr="000743CF">
        <w:br w:type="page"/>
      </w:r>
    </w:p>
    <w:p w:rsidR="001309C7" w:rsidRPr="000743CF" w:rsidRDefault="004021A7">
      <w:pPr>
        <w:pStyle w:val="1"/>
        <w:shd w:val="clear" w:color="auto" w:fill="CCCCCC"/>
      </w:pPr>
      <w:bookmarkStart w:id="61" w:name="re_-1741599941"/>
      <w:r w:rsidRPr="000743CF">
        <w:lastRenderedPageBreak/>
        <w:t>Всероссийское общество инвалидов</w:t>
      </w:r>
      <w:bookmarkEnd w:id="61"/>
    </w:p>
    <w:p w:rsidR="001309C7" w:rsidRPr="000743CF" w:rsidRDefault="001309C7">
      <w:pPr>
        <w:pStyle w:val="a4"/>
      </w:pPr>
    </w:p>
    <w:p w:rsidR="00775D77" w:rsidRPr="00307A54" w:rsidRDefault="00775D77" w:rsidP="00AC3762">
      <w:pPr>
        <w:rPr>
          <w:i/>
        </w:rPr>
      </w:pPr>
      <w:r w:rsidRPr="00307A54">
        <w:rPr>
          <w:i/>
        </w:rPr>
        <w:t xml:space="preserve"> </w:t>
      </w:r>
      <w:r w:rsidRPr="00307A54">
        <w:rPr>
          <w:i/>
          <w:color w:val="808080"/>
          <w:sz w:val="28"/>
        </w:rPr>
        <w:t>24.11.2025</w:t>
      </w:r>
      <w:r w:rsidRPr="00307A54">
        <w:rPr>
          <w:rFonts w:eastAsia="Arial"/>
          <w:i/>
        </w:rPr>
        <w:t xml:space="preserve"> </w:t>
      </w:r>
      <w:r w:rsidRPr="00307A54">
        <w:rPr>
          <w:i/>
          <w:color w:val="808080"/>
          <w:sz w:val="28"/>
        </w:rPr>
        <w:t>Первый канал. Новости. Эфир</w:t>
      </w:r>
      <w:r w:rsidR="00AC3762" w:rsidRPr="00307A54">
        <w:rPr>
          <w:rFonts w:eastAsia="Arial"/>
          <w:i/>
        </w:rPr>
        <w:t xml:space="preserve"> </w:t>
      </w:r>
      <w:r w:rsidR="00AC3762" w:rsidRPr="00307A54">
        <w:rPr>
          <w:rFonts w:eastAsia="Arial"/>
          <w:i/>
          <w:color w:val="808080" w:themeColor="background1" w:themeShade="80"/>
          <w:sz w:val="28"/>
          <w:szCs w:val="28"/>
        </w:rPr>
        <w:t>(</w:t>
      </w:r>
      <w:r w:rsidR="00AC3762" w:rsidRPr="00307A54">
        <w:rPr>
          <w:i/>
          <w:color w:val="808080" w:themeColor="background1" w:themeShade="80"/>
          <w:sz w:val="28"/>
          <w:szCs w:val="28"/>
        </w:rPr>
        <w:t>с 51:18 по 51:55)</w:t>
      </w:r>
      <w:r w:rsidRPr="00307A54">
        <w:rPr>
          <w:rFonts w:ascii="Open Sans" w:eastAsia="Open Sans" w:hAnsi="Open Sans" w:cs="Open Sans"/>
          <w:b/>
          <w:i/>
          <w:caps/>
          <w:color w:val="AAAAAA"/>
          <w:sz w:val="28"/>
          <w:szCs w:val="28"/>
        </w:rPr>
        <w:t>Р</w:t>
      </w:r>
    </w:p>
    <w:bookmarkStart w:id="62" w:name="re_-1741599922"/>
    <w:bookmarkStart w:id="63" w:name="re_0fddcfe9-aa42-4354-848a-367a082fc048"/>
    <w:p w:rsidR="00775D77" w:rsidRPr="000743CF" w:rsidRDefault="00775D77" w:rsidP="00775D77">
      <w:pPr>
        <w:pStyle w:val="2"/>
      </w:pPr>
      <w:r w:rsidRPr="000743CF">
        <w:fldChar w:fldCharType="begin"/>
      </w:r>
      <w:r w:rsidRPr="000743CF">
        <w:instrText xml:space="preserve"> HYPERLINK "https://web.scan-interfax.ru/app/document/view/SMI2025K:077d2f68-19e1-4efd-8c24-5445bb83817c:11655703:42036" </w:instrText>
      </w:r>
      <w:r w:rsidRPr="000743CF">
        <w:fldChar w:fldCharType="separate"/>
      </w:r>
      <w:r w:rsidRPr="000743CF">
        <w:t>Реабилитацию после ранений и программы адаптации обсуждают на форуме «Открыто для всех»</w:t>
      </w:r>
      <w:r w:rsidRPr="000743CF">
        <w:fldChar w:fldCharType="end"/>
      </w:r>
      <w:bookmarkEnd w:id="62"/>
      <w:bookmarkEnd w:id="63"/>
    </w:p>
    <w:p w:rsidR="00775D77" w:rsidRPr="000743CF" w:rsidRDefault="00775D77" w:rsidP="00775D77">
      <w:pPr>
        <w:pStyle w:val="a3"/>
        <w:spacing w:beforeAutospacing="1" w:afterAutospacing="1"/>
        <w:ind w:firstLine="0"/>
      </w:pPr>
      <w:r w:rsidRPr="000743CF">
        <w:t xml:space="preserve">Соответствует ли законодательная база этим вызовам? На этот вопрос отвечает глава </w:t>
      </w:r>
      <w:r w:rsidRPr="000743CF">
        <w:rPr>
          <w:b/>
          <w:bCs/>
        </w:rPr>
        <w:t>Всероссийского общества инвалидов</w:t>
      </w:r>
      <w:r w:rsidRPr="000743CF">
        <w:t>, депутат Госдумы и паралимпийский чемпион Михаил Терентьев отвечает.</w:t>
      </w:r>
    </w:p>
    <w:p w:rsidR="00307A54" w:rsidRDefault="00AC3762" w:rsidP="000A17F3">
      <w:pPr>
        <w:rPr>
          <w:color w:val="0070C0"/>
        </w:rPr>
      </w:pPr>
      <w:hyperlink r:id="rId8" w:history="1">
        <w:r w:rsidRPr="000743CF">
          <w:rPr>
            <w:rStyle w:val="a5"/>
            <w:color w:val="0070C0"/>
            <w:u w:val="none"/>
          </w:rPr>
          <w:t>https://www.1tv.ru/news/issue/2025-11-24/21:00#1</w:t>
        </w:r>
      </w:hyperlink>
      <w:r w:rsidRPr="000743CF">
        <w:rPr>
          <w:color w:val="0070C0"/>
        </w:rPr>
        <w:t xml:space="preserve"> </w:t>
      </w:r>
    </w:p>
    <w:p w:rsidR="00775D77" w:rsidRPr="000743CF" w:rsidRDefault="00775D77" w:rsidP="000A17F3">
      <w:pPr>
        <w:rPr>
          <w:color w:val="248AE8"/>
        </w:rPr>
      </w:pPr>
      <w:hyperlink w:anchor="re_toc_-1741599922" w:history="1">
        <w:r w:rsidRPr="000743CF">
          <w:rPr>
            <w:color w:val="248AE8"/>
          </w:rPr>
          <w:t>К оглавлению</w:t>
        </w:r>
      </w:hyperlink>
    </w:p>
    <w:p w:rsidR="003A5939" w:rsidRPr="000743CF" w:rsidRDefault="003A5939" w:rsidP="003A5939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Единая Россия. Официально (t.me/er_molnia)</w:t>
      </w:r>
      <w:r w:rsidRPr="000743CF">
        <w:rPr>
          <w:rFonts w:eastAsia="Arial"/>
        </w:rPr>
        <w:t xml:space="preserve"> </w:t>
      </w:r>
    </w:p>
    <w:bookmarkStart w:id="64" w:name="re_-1741600163"/>
    <w:bookmarkStart w:id="65" w:name="re_5a195453-f80d-450f-8b30-5bee6c80601c"/>
    <w:p w:rsidR="003A5939" w:rsidRPr="000743CF" w:rsidRDefault="003A5939" w:rsidP="003A5939">
      <w:pPr>
        <w:pStyle w:val="2"/>
      </w:pPr>
      <w:r w:rsidRPr="000743CF">
        <w:fldChar w:fldCharType="begin"/>
      </w:r>
      <w:r w:rsidRPr="000743CF">
        <w:instrText xml:space="preserve"> HYPERLINK "https://t.me/er_molnia/16827" </w:instrText>
      </w:r>
      <w:r w:rsidRPr="000743CF">
        <w:fldChar w:fldCharType="separate"/>
      </w:r>
      <w:r w:rsidRPr="000743CF">
        <w:t>С 24 ноября в Госдуме проходит региональная неделя</w:t>
      </w:r>
      <w:r w:rsidRPr="000743CF">
        <w:fldChar w:fldCharType="end"/>
      </w:r>
      <w:bookmarkEnd w:id="64"/>
      <w:bookmarkEnd w:id="65"/>
    </w:p>
    <w:p w:rsidR="003A5939" w:rsidRPr="000743CF" w:rsidRDefault="003A5939" w:rsidP="000743CF">
      <w:pPr>
        <w:pStyle w:val="a3"/>
        <w:spacing w:beforeAutospacing="1" w:afterAutospacing="1" w:line="276" w:lineRule="auto"/>
        <w:ind w:firstLine="0"/>
      </w:pPr>
      <w:r w:rsidRPr="000743CF">
        <w:rPr>
          <w:b/>
          <w:bCs/>
        </w:rPr>
        <w:t>Михаил Терентьев</w:t>
      </w:r>
      <w:r w:rsidRPr="000743CF">
        <w:rPr>
          <w:bCs/>
        </w:rPr>
        <w:t xml:space="preserve"> встретился с активистами Московской областной организации Всероссийского общества инвалидов</w:t>
      </w:r>
      <w:r w:rsidR="000743CF">
        <w:rPr>
          <w:bCs/>
        </w:rPr>
        <w:t>.</w:t>
      </w:r>
      <w:r w:rsidRPr="000743CF">
        <w:t xml:space="preserve"> </w:t>
      </w:r>
    </w:p>
    <w:p w:rsidR="003A5939" w:rsidRPr="000743CF" w:rsidRDefault="003A5939" w:rsidP="003A5939">
      <w:pPr>
        <w:rPr>
          <w:color w:val="248AE8"/>
        </w:rPr>
      </w:pPr>
      <w:hyperlink r:id="rId9" w:history="1">
        <w:r w:rsidRPr="000743CF">
          <w:rPr>
            <w:color w:val="248AE8"/>
          </w:rPr>
          <w:t>https://t.me/er_molnia/16827</w:t>
        </w:r>
      </w:hyperlink>
      <w:r w:rsidRPr="000743CF">
        <w:rPr>
          <w:color w:val="248AE8"/>
        </w:rPr>
        <w:t> </w:t>
      </w:r>
    </w:p>
    <w:p w:rsidR="003A5939" w:rsidRPr="000743CF" w:rsidRDefault="003A5939" w:rsidP="003A5939">
      <w:pPr>
        <w:rPr>
          <w:color w:val="248AE8"/>
        </w:rPr>
      </w:pPr>
      <w:hyperlink w:anchor="re_toc_-1741600163" w:history="1">
        <w:r w:rsidRPr="000743CF">
          <w:rPr>
            <w:color w:val="248AE8"/>
          </w:rPr>
          <w:t>К оглавлению</w:t>
        </w:r>
      </w:hyperlink>
    </w:p>
    <w:p w:rsidR="00AC3762" w:rsidRPr="000743CF" w:rsidRDefault="00AC3762" w:rsidP="00AC3762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24.11.2025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Институт развития образования (sev-iro.ru)</w:t>
      </w:r>
    </w:p>
    <w:bookmarkStart w:id="66" w:name="re_-1741600148"/>
    <w:bookmarkStart w:id="67" w:name="re_9bca4b8f-1d68-4024-ae44-27728201f9af"/>
    <w:p w:rsidR="00AC3762" w:rsidRPr="000743CF" w:rsidRDefault="00AC3762" w:rsidP="00AC3762">
      <w:pPr>
        <w:pStyle w:val="2"/>
      </w:pPr>
      <w:r w:rsidRPr="000743CF">
        <w:fldChar w:fldCharType="begin"/>
      </w:r>
      <w:r w:rsidRPr="000743CF">
        <w:instrText xml:space="preserve"> HYPERLINK "https://www.sev-iro.ru/news/3056.html" </w:instrText>
      </w:r>
      <w:r w:rsidRPr="000743CF">
        <w:fldChar w:fldCharType="separate"/>
      </w:r>
      <w:r w:rsidRPr="000743CF">
        <w:t>Севастопольская делегация на VI Всероссийском съезде дефектологов в городе Москве</w:t>
      </w:r>
      <w:r w:rsidRPr="000743CF">
        <w:fldChar w:fldCharType="end"/>
      </w:r>
      <w:bookmarkEnd w:id="66"/>
      <w:bookmarkEnd w:id="67"/>
    </w:p>
    <w:p w:rsidR="00AC3762" w:rsidRPr="000743CF" w:rsidRDefault="00AC3762" w:rsidP="00AC3762">
      <w:pPr>
        <w:pStyle w:val="a3"/>
        <w:spacing w:beforeAutospacing="1" w:afterAutospacing="1"/>
        <w:ind w:firstLine="0"/>
      </w:pPr>
      <w:r w:rsidRPr="000743CF">
        <w:t>С приветствием к гостям и делегата</w:t>
      </w:r>
      <w:r w:rsidR="000743CF">
        <w:t>м съезда также обратились:</w:t>
      </w:r>
      <w:r w:rsidRPr="000743CF">
        <w:t xml:space="preserve"> </w:t>
      </w:r>
      <w:r w:rsidRPr="000743CF">
        <w:rPr>
          <w:b/>
          <w:bCs/>
        </w:rPr>
        <w:t>М.Б. Терентьев,</w:t>
      </w:r>
      <w:r w:rsidRPr="000743CF">
        <w:rPr>
          <w:bCs/>
        </w:rPr>
        <w:t xml:space="preserve"> депутат Государственной Думы Федерального Собрания Российской Федерации, заместитель председателя Комитета Государственной Думы Российской Федерации по труду, социальной политике и делам ветеранов, председатель Общероссийской общественной организации "Всероссийское общество инвалидов</w:t>
      </w:r>
      <w:r w:rsidRPr="000743CF">
        <w:t>".</w:t>
      </w:r>
    </w:p>
    <w:p w:rsidR="00AC3762" w:rsidRPr="000743CF" w:rsidRDefault="00AC3762" w:rsidP="00AC3762">
      <w:pPr>
        <w:rPr>
          <w:color w:val="248AE8"/>
        </w:rPr>
      </w:pPr>
      <w:hyperlink r:id="rId10" w:history="1">
        <w:r w:rsidRPr="000743CF">
          <w:rPr>
            <w:color w:val="248AE8"/>
          </w:rPr>
          <w:t>https://www.sev-iro.ru/news/3056.html</w:t>
        </w:r>
      </w:hyperlink>
      <w:r w:rsidRPr="000743CF">
        <w:rPr>
          <w:color w:val="248AE8"/>
        </w:rPr>
        <w:t> </w:t>
      </w:r>
    </w:p>
    <w:p w:rsidR="00AC3762" w:rsidRPr="000743CF" w:rsidRDefault="00AC3762" w:rsidP="00AC3762">
      <w:hyperlink w:anchor="re_toc_-1741600148" w:history="1">
        <w:r w:rsidRPr="000743CF">
          <w:rPr>
            <w:color w:val="248AE8"/>
          </w:rPr>
          <w:t>К оглавлению</w:t>
        </w:r>
      </w:hyperlink>
    </w:p>
    <w:p w:rsidR="00AC3762" w:rsidRPr="000743CF" w:rsidRDefault="00AC3762" w:rsidP="003A5939"/>
    <w:p w:rsidR="003A5939" w:rsidRPr="000743CF" w:rsidRDefault="003A5939" w:rsidP="003A5939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21.11.2025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Михаил Киселёв. Без Б (t.me/kiselev_ms)</w:t>
      </w:r>
      <w:r w:rsidRPr="000743CF">
        <w:rPr>
          <w:rFonts w:eastAsia="Arial"/>
        </w:rPr>
        <w:t xml:space="preserve"> </w:t>
      </w:r>
    </w:p>
    <w:bookmarkStart w:id="68" w:name="re_-1741600155"/>
    <w:bookmarkStart w:id="69" w:name="re_c7806866-1608-49e9-854e-594d2bf1db4a"/>
    <w:p w:rsidR="003A5939" w:rsidRPr="000743CF" w:rsidRDefault="003A5939" w:rsidP="003A5939">
      <w:pPr>
        <w:pStyle w:val="2"/>
      </w:pPr>
      <w:r w:rsidRPr="000743CF">
        <w:fldChar w:fldCharType="begin"/>
      </w:r>
      <w:r w:rsidRPr="000743CF">
        <w:instrText xml:space="preserve"> HYPERLINK "https://t.me/kiselev_ms/6164" </w:instrText>
      </w:r>
      <w:r w:rsidRPr="000743CF">
        <w:fldChar w:fldCharType="separate"/>
      </w:r>
      <w:r w:rsidRPr="000743CF">
        <w:t>Что вы знаете про город Торжок?</w:t>
      </w:r>
      <w:r w:rsidRPr="000743CF">
        <w:fldChar w:fldCharType="end"/>
      </w:r>
      <w:bookmarkEnd w:id="68"/>
      <w:bookmarkEnd w:id="69"/>
    </w:p>
    <w:p w:rsidR="003A5939" w:rsidRPr="000743CF" w:rsidRDefault="003A5939" w:rsidP="003A5939">
      <w:pPr>
        <w:pStyle w:val="a3"/>
        <w:spacing w:beforeAutospacing="1" w:afterAutospacing="1"/>
        <w:ind w:firstLine="0"/>
      </w:pPr>
      <w:r w:rsidRPr="000743CF">
        <w:t xml:space="preserve">Один из городов, который посетили – Торжок. Были вместе с депутатом, председателем </w:t>
      </w:r>
      <w:r w:rsidRPr="000743CF">
        <w:rPr>
          <w:b/>
          <w:bCs/>
        </w:rPr>
        <w:t>Всероссийского общества инвалидов Михаилом Терентьевым</w:t>
      </w:r>
      <w:r w:rsidRPr="000743CF">
        <w:t xml:space="preserve">. </w:t>
      </w:r>
    </w:p>
    <w:p w:rsidR="003A5939" w:rsidRPr="000743CF" w:rsidRDefault="003A5939" w:rsidP="003A5939">
      <w:pPr>
        <w:rPr>
          <w:color w:val="248AE8"/>
        </w:rPr>
      </w:pPr>
      <w:hyperlink r:id="rId11" w:history="1">
        <w:r w:rsidRPr="000743CF">
          <w:rPr>
            <w:color w:val="248AE8"/>
          </w:rPr>
          <w:t>https://t.me/kiselev_ms/6164</w:t>
        </w:r>
      </w:hyperlink>
      <w:r w:rsidRPr="000743CF">
        <w:rPr>
          <w:color w:val="248AE8"/>
        </w:rPr>
        <w:t> </w:t>
      </w:r>
    </w:p>
    <w:p w:rsidR="003A5939" w:rsidRPr="000743CF" w:rsidRDefault="003A5939" w:rsidP="003A5939">
      <w:hyperlink w:anchor="re_toc_-1741600155" w:history="1">
        <w:r w:rsidRPr="000743CF">
          <w:rPr>
            <w:color w:val="248AE8"/>
          </w:rPr>
          <w:t>К оглавлению</w:t>
        </w:r>
      </w:hyperlink>
    </w:p>
    <w:p w:rsidR="00104596" w:rsidRPr="000743CF" w:rsidRDefault="00104596" w:rsidP="00775D77"/>
    <w:p w:rsidR="00452C8B" w:rsidRPr="000743CF" w:rsidRDefault="00452C8B" w:rsidP="00452C8B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Агентство стратегических инициатив (asi.ru)</w:t>
      </w:r>
      <w:r w:rsidRPr="000743CF">
        <w:rPr>
          <w:rFonts w:eastAsia="Arial"/>
        </w:rPr>
        <w:t xml:space="preserve"> </w:t>
      </w:r>
    </w:p>
    <w:bookmarkStart w:id="70" w:name="re_-1741599929"/>
    <w:bookmarkStart w:id="71" w:name="re_ea7e5d9d-ff4d-409b-ae66-6493a8a3f868"/>
    <w:p w:rsidR="00452C8B" w:rsidRPr="000743CF" w:rsidRDefault="00452C8B" w:rsidP="00452C8B">
      <w:pPr>
        <w:pStyle w:val="2"/>
      </w:pPr>
      <w:r w:rsidRPr="000743CF">
        <w:fldChar w:fldCharType="begin"/>
      </w:r>
      <w:r w:rsidRPr="000743CF">
        <w:instrText xml:space="preserve"> HYPERLINK "https://asi.ru/news/206089/" </w:instrText>
      </w:r>
      <w:r w:rsidRPr="000743CF">
        <w:fldChar w:fldCharType="separate"/>
      </w:r>
      <w:r w:rsidRPr="000743CF">
        <w:t>На форуме «Открыто для всех» анонсировано создание первых в России бизнес-курсов для глухих и слабослышащих социальных предпринимателей</w:t>
      </w:r>
      <w:r w:rsidRPr="000743CF">
        <w:fldChar w:fldCharType="end"/>
      </w:r>
      <w:bookmarkEnd w:id="70"/>
      <w:bookmarkEnd w:id="71"/>
    </w:p>
    <w:p w:rsidR="00452C8B" w:rsidRPr="000743CF" w:rsidRDefault="00452C8B" w:rsidP="00452C8B">
      <w:pPr>
        <w:pStyle w:val="a3"/>
        <w:spacing w:beforeAutospacing="1" w:afterAutospacing="1"/>
        <w:ind w:firstLine="0"/>
      </w:pPr>
      <w:r w:rsidRPr="000743CF">
        <w:t xml:space="preserve">В обсуждении приняли участие …. заместитель председателя </w:t>
      </w:r>
      <w:r w:rsidRPr="000743CF">
        <w:rPr>
          <w:b/>
          <w:bCs/>
        </w:rPr>
        <w:t>Всероссийского общества инвалидов</w:t>
      </w:r>
      <w:r w:rsidRPr="000743CF">
        <w:t xml:space="preserve"> Михаил Осокин.</w:t>
      </w:r>
    </w:p>
    <w:p w:rsidR="00452C8B" w:rsidRPr="000743CF" w:rsidRDefault="00452C8B" w:rsidP="00452C8B">
      <w:pPr>
        <w:rPr>
          <w:color w:val="248AE8"/>
        </w:rPr>
      </w:pPr>
      <w:hyperlink r:id="rId12" w:history="1">
        <w:r w:rsidRPr="000743CF">
          <w:rPr>
            <w:color w:val="248AE8"/>
          </w:rPr>
          <w:t>https://asi.ru/news/206089/</w:t>
        </w:r>
      </w:hyperlink>
      <w:r w:rsidRPr="000743CF">
        <w:rPr>
          <w:color w:val="248AE8"/>
        </w:rPr>
        <w:t> </w:t>
      </w:r>
    </w:p>
    <w:p w:rsidR="00452C8B" w:rsidRPr="000743CF" w:rsidRDefault="00452C8B" w:rsidP="00452C8B">
      <w:hyperlink w:anchor="re_toc_-1741599929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4021A7" w:rsidP="004021A7">
      <w:pPr>
        <w:pStyle w:val="3"/>
        <w:spacing w:before="220" w:after="0"/>
        <w:rPr>
          <w:rFonts w:ascii="Times New Roman" w:hAnsi="Times New Roman" w:cs="Times New Roman"/>
          <w:i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27.11.2025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ГТРК Ярославль (vesti-yaroslavl.ru)</w:t>
      </w:r>
      <w:r w:rsidRPr="000743CF">
        <w:rPr>
          <w:rFonts w:eastAsia="Arial"/>
        </w:rPr>
        <w:t xml:space="preserve"> </w:t>
      </w:r>
    </w:p>
    <w:bookmarkStart w:id="72" w:name="re_-1741599939"/>
    <w:bookmarkStart w:id="73" w:name="re_de166495-69b0-4daa-aef4-b27ba3a11ec5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"https://vesti-yaroslavl.ru/novosti/item/97762-voprosy-trudoustrojstva-invalidov-obsudili-deputaty-yaroslavskoj-oblastnoj-dumy" </w:instrText>
      </w:r>
      <w:r w:rsidRPr="000743CF">
        <w:fldChar w:fldCharType="separate"/>
      </w:r>
      <w:r w:rsidRPr="000743CF">
        <w:t>Вопросы трудоустройства инвалидов обсудили депутаты Ярославской областной Думы</w:t>
      </w:r>
      <w:r w:rsidRPr="000743CF">
        <w:fldChar w:fldCharType="end"/>
      </w:r>
      <w:bookmarkEnd w:id="72"/>
      <w:bookmarkEnd w:id="73"/>
    </w:p>
    <w:p w:rsidR="001309C7" w:rsidRPr="000743CF" w:rsidRDefault="004021A7">
      <w:pPr>
        <w:pStyle w:val="a3"/>
        <w:spacing w:beforeAutospacing="1" w:afterAutospacing="1"/>
      </w:pPr>
      <w:r w:rsidRPr="000743CF">
        <w:t xml:space="preserve">С докладом на выездном заседании комитета выступил председатель регионального общества инвалидов. - Мы сегодня затронули, во-первых, вопросы те, которые касаются проблематики нашей организации, поговорили о тех достижениях, которые мы сегодня имеем, - пояснил председатель </w:t>
      </w:r>
      <w:r w:rsidRPr="000743CF">
        <w:rPr>
          <w:b/>
          <w:bCs/>
        </w:rPr>
        <w:t>Ярославской областной организации "Всероссийское общество инвалидов</w:t>
      </w:r>
      <w:r w:rsidRPr="000743CF">
        <w:t xml:space="preserve">" Сергей Малахов. </w:t>
      </w:r>
    </w:p>
    <w:p w:rsidR="001309C7" w:rsidRPr="000743CF" w:rsidRDefault="004021A7">
      <w:pPr>
        <w:rPr>
          <w:color w:val="248AE8"/>
        </w:rPr>
      </w:pPr>
      <w:hyperlink r:id="rId13" w:history="1">
        <w:r w:rsidRPr="000743CF">
          <w:rPr>
            <w:color w:val="248AE8"/>
          </w:rPr>
          <w:t>https://vesti-yaroslavl.ru/novosti/item/97762-voprosy-trudoustrojstva-invalidov-obsudili-deputaty-yaroslavsk</w:t>
        </w:r>
        <w:r w:rsidRPr="000743CF">
          <w:rPr>
            <w:color w:val="248AE8"/>
          </w:rPr>
          <w:t>o</w:t>
        </w:r>
        <w:r w:rsidRPr="000743CF">
          <w:rPr>
            <w:color w:val="248AE8"/>
          </w:rPr>
          <w:t>j-o</w:t>
        </w:r>
        <w:r w:rsidRPr="000743CF">
          <w:rPr>
            <w:color w:val="248AE8"/>
          </w:rPr>
          <w:t>b</w:t>
        </w:r>
        <w:r w:rsidRPr="000743CF">
          <w:rPr>
            <w:color w:val="248AE8"/>
          </w:rPr>
          <w:t>lastnoj-dumy</w:t>
        </w:r>
      </w:hyperlink>
      <w:r w:rsidRPr="000743CF">
        <w:rPr>
          <w:color w:val="248AE8"/>
        </w:rPr>
        <w:t> </w:t>
      </w:r>
    </w:p>
    <w:p w:rsidR="001309C7" w:rsidRPr="000743CF" w:rsidRDefault="004021A7">
      <w:pPr>
        <w:rPr>
          <w:color w:val="248AE8"/>
        </w:rPr>
      </w:pPr>
      <w:hyperlink w:anchor="re_toc_-1741599939" w:history="1">
        <w:r w:rsidRPr="000743CF">
          <w:rPr>
            <w:color w:val="248AE8"/>
          </w:rPr>
          <w:t>К оглавлению</w:t>
        </w:r>
      </w:hyperlink>
    </w:p>
    <w:p w:rsidR="00775D77" w:rsidRPr="000743CF" w:rsidRDefault="00775D77" w:rsidP="00775D77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Агентство Социальной Информации (asi.org.ru)</w:t>
      </w:r>
      <w:r w:rsidRPr="000743CF">
        <w:rPr>
          <w:rFonts w:eastAsia="Arial"/>
        </w:rPr>
        <w:t xml:space="preserve"> </w:t>
      </w:r>
    </w:p>
    <w:bookmarkStart w:id="74" w:name="re_-1741599919"/>
    <w:bookmarkStart w:id="75" w:name="re_f1fa3c29-f164-4ced-8a1f-3bb41dec8d92"/>
    <w:p w:rsidR="00775D77" w:rsidRPr="000743CF" w:rsidRDefault="00775D77" w:rsidP="00775D77">
      <w:pPr>
        <w:pStyle w:val="2"/>
      </w:pPr>
      <w:r w:rsidRPr="000743CF">
        <w:fldChar w:fldCharType="begin"/>
      </w:r>
      <w:r w:rsidRPr="000743CF">
        <w:instrText xml:space="preserve"> HYPERLINK "https://asi.org.ru/event/2025/11/25/molodyozhnyj-forum-vektor-v-zhizn/" </w:instrText>
      </w:r>
      <w:r w:rsidRPr="000743CF">
        <w:fldChar w:fldCharType="separate"/>
      </w:r>
      <w:r w:rsidRPr="000743CF">
        <w:t>Молодежный форум «Вектор – в жизнь»</w:t>
      </w:r>
      <w:r w:rsidRPr="000743CF">
        <w:fldChar w:fldCharType="end"/>
      </w:r>
      <w:bookmarkEnd w:id="74"/>
      <w:bookmarkEnd w:id="75"/>
    </w:p>
    <w:p w:rsidR="00775D77" w:rsidRPr="000743CF" w:rsidRDefault="00775D77" w:rsidP="00775D77">
      <w:pPr>
        <w:pStyle w:val="a3"/>
        <w:spacing w:beforeAutospacing="1" w:afterAutospacing="1"/>
        <w:ind w:firstLine="0"/>
      </w:pPr>
      <w:r w:rsidRPr="000743CF">
        <w:t>Накануне Международного дня инвалидов под девизом "Жизнь бросает вызов – мы отвечаем силой характера!" в Москве состоится молодежный форум "Вектор – в жизнь". Мероприятие пройдет на территории центра медико-социальной реабилитации инвалидов имени Л.И. Швецовой при поддержке Департамента труда и социальной защиты населения города Москвы, Московской городской организации "</w:t>
      </w:r>
      <w:r w:rsidRPr="000743CF">
        <w:rPr>
          <w:b/>
          <w:bCs/>
        </w:rPr>
        <w:t>Всероссийское общество инвалидов</w:t>
      </w:r>
      <w:r w:rsidRPr="000743CF">
        <w:t xml:space="preserve">" совместно с Некоммерческим партнерством "Открытый мир". </w:t>
      </w:r>
    </w:p>
    <w:p w:rsidR="00775D77" w:rsidRPr="000743CF" w:rsidRDefault="00775D77" w:rsidP="00775D77">
      <w:pPr>
        <w:rPr>
          <w:color w:val="248AE8"/>
        </w:rPr>
      </w:pPr>
      <w:hyperlink r:id="rId14" w:history="1">
        <w:r w:rsidRPr="000743CF">
          <w:rPr>
            <w:color w:val="248AE8"/>
          </w:rPr>
          <w:t>https://asi.org.ru/event/2025/11/25/molod</w:t>
        </w:r>
        <w:r w:rsidRPr="000743CF">
          <w:rPr>
            <w:color w:val="248AE8"/>
          </w:rPr>
          <w:t>y</w:t>
        </w:r>
        <w:r w:rsidRPr="000743CF">
          <w:rPr>
            <w:color w:val="248AE8"/>
          </w:rPr>
          <w:t>ozhnyj-forum-vektor-v-zhizn/</w:t>
        </w:r>
      </w:hyperlink>
      <w:r w:rsidRPr="000743CF">
        <w:rPr>
          <w:color w:val="248AE8"/>
        </w:rPr>
        <w:t> </w:t>
      </w:r>
    </w:p>
    <w:p w:rsidR="00775D77" w:rsidRPr="000743CF" w:rsidRDefault="00775D77" w:rsidP="00775D77">
      <w:hyperlink w:anchor="re_toc_-1741599919" w:history="1">
        <w:r w:rsidRPr="000743CF">
          <w:rPr>
            <w:color w:val="248AE8"/>
          </w:rPr>
          <w:t>К оглавлению</w:t>
        </w:r>
      </w:hyperlink>
    </w:p>
    <w:p w:rsidR="00775D77" w:rsidRPr="000743CF" w:rsidRDefault="00775D77"/>
    <w:p w:rsidR="00091B5C" w:rsidRPr="000743CF" w:rsidRDefault="00091B5C" w:rsidP="00091B5C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ЛенТВ24 (lentv24.ru)</w:t>
      </w:r>
      <w:r w:rsidRPr="000743CF">
        <w:rPr>
          <w:rFonts w:eastAsia="Arial"/>
        </w:rPr>
        <w:t xml:space="preserve"> </w:t>
      </w:r>
    </w:p>
    <w:bookmarkStart w:id="76" w:name="re_-1741599982"/>
    <w:bookmarkStart w:id="77" w:name="re_e1577ab0-1c95-4de1-837d-6cdeea53b215"/>
    <w:p w:rsidR="00091B5C" w:rsidRPr="000743CF" w:rsidRDefault="00091B5C" w:rsidP="00091B5C">
      <w:pPr>
        <w:pStyle w:val="2"/>
      </w:pPr>
      <w:r w:rsidRPr="000743CF">
        <w:fldChar w:fldCharType="begin"/>
      </w:r>
      <w:r w:rsidRPr="000743CF">
        <w:instrText xml:space="preserve"> HYPERLINK "https://lentv24.ru/v-peterburge-prosel-festival-kvn-snova-s-vami-sredi-komand-lenoblasti.htm" </w:instrText>
      </w:r>
      <w:r w:rsidRPr="000743CF">
        <w:fldChar w:fldCharType="separate"/>
      </w:r>
      <w:r w:rsidRPr="000743CF">
        <w:t>В Петербурге прошел фестиваль КВН «Снова с вами» среди команд Ленобласти</w:t>
      </w:r>
      <w:r w:rsidRPr="000743CF">
        <w:fldChar w:fldCharType="end"/>
      </w:r>
      <w:bookmarkEnd w:id="76"/>
      <w:bookmarkEnd w:id="77"/>
    </w:p>
    <w:p w:rsidR="00091B5C" w:rsidRPr="000743CF" w:rsidRDefault="00091B5C" w:rsidP="00091B5C">
      <w:pPr>
        <w:pStyle w:val="a3"/>
        <w:spacing w:beforeAutospacing="1" w:afterAutospacing="1"/>
        <w:ind w:firstLine="0"/>
      </w:pPr>
      <w:r w:rsidRPr="000743CF">
        <w:t>В Петербурге прошел фестиваль инклюзивной лиги КВН "Снова с вами" среди команд Ленобласти</w:t>
      </w:r>
      <w:r w:rsidR="000743CF">
        <w:t>, к</w:t>
      </w:r>
      <w:r w:rsidRPr="000743CF">
        <w:t xml:space="preserve">оторый реализует </w:t>
      </w:r>
      <w:r w:rsidRPr="000743CF">
        <w:rPr>
          <w:b/>
          <w:bCs/>
        </w:rPr>
        <w:t>Ленинградская областная организация Всероссийского общества инвалидов</w:t>
      </w:r>
      <w:r w:rsidRPr="000743CF">
        <w:t xml:space="preserve"> </w:t>
      </w:r>
    </w:p>
    <w:p w:rsidR="00091B5C" w:rsidRPr="000743CF" w:rsidRDefault="00091B5C" w:rsidP="00091B5C">
      <w:pPr>
        <w:rPr>
          <w:color w:val="248AE8"/>
        </w:rPr>
      </w:pPr>
      <w:hyperlink r:id="rId15" w:history="1">
        <w:r w:rsidRPr="000743CF">
          <w:rPr>
            <w:color w:val="248AE8"/>
          </w:rPr>
          <w:t>https://lentv24.ru/v-peterburge-</w:t>
        </w:r>
        <w:r w:rsidRPr="000743CF">
          <w:rPr>
            <w:color w:val="248AE8"/>
          </w:rPr>
          <w:t>p</w:t>
        </w:r>
        <w:r w:rsidRPr="000743CF">
          <w:rPr>
            <w:color w:val="248AE8"/>
          </w:rPr>
          <w:t>rosel-festival-kvn-snova-s-vami-sredi-komand-lenoblasti.htm</w:t>
        </w:r>
      </w:hyperlink>
      <w:r w:rsidRPr="000743CF">
        <w:rPr>
          <w:color w:val="248AE8"/>
        </w:rPr>
        <w:t> </w:t>
      </w:r>
    </w:p>
    <w:p w:rsidR="00091B5C" w:rsidRPr="000743CF" w:rsidRDefault="00091B5C" w:rsidP="00091B5C">
      <w:hyperlink w:anchor="re_toc_-1741599982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4021A7">
      <w:pPr>
        <w:pStyle w:val="3"/>
        <w:spacing w:before="220" w:after="0"/>
        <w:rPr>
          <w:rFonts w:eastAsia="Arial"/>
        </w:rPr>
      </w:pPr>
      <w:r w:rsidRPr="000743CF">
        <w:lastRenderedPageBreak/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21.11.2025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Сибирская панорама (sibpanorama.ru)</w:t>
      </w:r>
      <w:r w:rsidRPr="000743CF">
        <w:rPr>
          <w:rFonts w:eastAsia="Arial"/>
        </w:rPr>
        <w:t xml:space="preserve"> </w:t>
      </w:r>
    </w:p>
    <w:bookmarkStart w:id="78" w:name="re_-1741599934"/>
    <w:bookmarkStart w:id="79" w:name="re_d5fe424a-ffea-40ef-ba05-97a75ad7b283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"https://sibpanorama.ru/?module=articles&amp;action=view&amp;id=12119" </w:instrText>
      </w:r>
      <w:r w:rsidRPr="000743CF">
        <w:fldChar w:fldCharType="separate"/>
      </w:r>
      <w:r w:rsidRPr="000743CF">
        <w:t>15 ноября наша команда Тобольской РО ВОИ участвовала в XX Спартакиаде трудовых коллективов</w:t>
      </w:r>
      <w:r w:rsidRPr="000743CF">
        <w:fldChar w:fldCharType="end"/>
      </w:r>
      <w:bookmarkEnd w:id="78"/>
      <w:bookmarkEnd w:id="79"/>
    </w:p>
    <w:p w:rsidR="001309C7" w:rsidRPr="000743CF" w:rsidRDefault="004021A7" w:rsidP="004021A7">
      <w:pPr>
        <w:pStyle w:val="a3"/>
        <w:spacing w:beforeAutospacing="1" w:afterAutospacing="1"/>
        <w:ind w:firstLine="0"/>
      </w:pPr>
      <w:r w:rsidRPr="000743CF">
        <w:t xml:space="preserve">15 ноября наша команда </w:t>
      </w:r>
      <w:r w:rsidRPr="000743CF">
        <w:rPr>
          <w:b/>
          <w:bCs/>
        </w:rPr>
        <w:t>Тобольской РО ВОИ</w:t>
      </w:r>
      <w:r w:rsidRPr="000743CF">
        <w:t xml:space="preserve"> в составе Алабардина Алена, Бортников Александр, Карымов Фархад, Джомаев Тимур участвовала в XX Спартакиаде трудовых коллективов города Тобольска. </w:t>
      </w:r>
    </w:p>
    <w:p w:rsidR="001309C7" w:rsidRPr="000743CF" w:rsidRDefault="004021A7">
      <w:pPr>
        <w:rPr>
          <w:color w:val="248AE8"/>
        </w:rPr>
      </w:pPr>
      <w:hyperlink r:id="rId16" w:history="1">
        <w:r w:rsidRPr="000743CF">
          <w:rPr>
            <w:color w:val="248AE8"/>
          </w:rPr>
          <w:t>https://sibpanorama.ru/?module=articles&amp;action=view&amp;id=12119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34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4021A7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27.11.2025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ГТРК Брянск (br-tvr.ru)</w:t>
      </w:r>
      <w:r w:rsidRPr="000743CF">
        <w:rPr>
          <w:rFonts w:eastAsia="Arial"/>
        </w:rPr>
        <w:t xml:space="preserve"> </w:t>
      </w:r>
    </w:p>
    <w:bookmarkStart w:id="80" w:name="re_-1741599932"/>
    <w:bookmarkStart w:id="81" w:name="re_9b34053d-0a1c-4556-b93c-11d6a9d8911d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"http://www.br-tvr.ru/index.php/kultura/95457-sotrudniki-vedushchikh-uchrezhdenij-kultury-bryanskoj-oblasti-prinyali-uchastie-seminare-qinklyuziya-v-muzeeq" </w:instrText>
      </w:r>
      <w:r w:rsidRPr="000743CF">
        <w:fldChar w:fldCharType="separate"/>
      </w:r>
      <w:r w:rsidRPr="000743CF">
        <w:t>Сотрудники ведущих учреждений культуры Брянской области приняли участие в семинаре "Инклюзия в музее"</w:t>
      </w:r>
      <w:r w:rsidRPr="000743CF">
        <w:fldChar w:fldCharType="end"/>
      </w:r>
      <w:bookmarkEnd w:id="80"/>
      <w:bookmarkEnd w:id="81"/>
    </w:p>
    <w:p w:rsidR="001309C7" w:rsidRPr="000743CF" w:rsidRDefault="004021A7" w:rsidP="004021A7">
      <w:pPr>
        <w:pStyle w:val="a3"/>
        <w:spacing w:beforeAutospacing="1" w:afterAutospacing="1"/>
        <w:ind w:firstLine="0"/>
      </w:pPr>
      <w:r w:rsidRPr="000743CF">
        <w:t xml:space="preserve">Свои доклады представили также региональные эксперты - представители </w:t>
      </w:r>
      <w:r w:rsidRPr="000743CF">
        <w:rPr>
          <w:b/>
          <w:bCs/>
        </w:rPr>
        <w:t>Всероссийского общества инвалидов</w:t>
      </w:r>
      <w:r w:rsidRPr="000743CF">
        <w:t xml:space="preserve"> и Трубчевской школы-интерната. Они рассказали об особенностях проведения инклюзивных программ и экскурсий для разных категорий посетителей.</w:t>
      </w:r>
    </w:p>
    <w:p w:rsidR="001309C7" w:rsidRPr="000743CF" w:rsidRDefault="004021A7">
      <w:pPr>
        <w:rPr>
          <w:color w:val="248AE8"/>
        </w:rPr>
      </w:pPr>
      <w:hyperlink r:id="rId17" w:history="1">
        <w:r w:rsidRPr="000743CF">
          <w:rPr>
            <w:color w:val="248AE8"/>
          </w:rPr>
          <w:t>http://www.br-tvr.ru/index.php/ku</w:t>
        </w:r>
        <w:r w:rsidRPr="000743CF">
          <w:rPr>
            <w:color w:val="248AE8"/>
          </w:rPr>
          <w:t>l</w:t>
        </w:r>
        <w:r w:rsidRPr="000743CF">
          <w:rPr>
            <w:color w:val="248AE8"/>
          </w:rPr>
          <w:t>tura/95457-sotrudniki-vedushchikh-uchrezhdenij-kultury-bryanskoj-oblasti-prinyali-uchastie-seminare-qinklyuziya-v-muzeeq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32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452C8B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21.11.2025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(rg.ru)</w:t>
      </w:r>
    </w:p>
    <w:bookmarkStart w:id="82" w:name="re_-1741599930"/>
    <w:bookmarkStart w:id="83" w:name="re_b1973828-5661-454d-b266-7fbc814f3dd0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"https://rg.ru/2025/11/21/reg-cfo/sem-novovoronezhskih-proektov-pobedili-v-konkurse-80-dobryh-del.html" </w:instrText>
      </w:r>
      <w:r w:rsidRPr="000743CF">
        <w:fldChar w:fldCharType="separate"/>
      </w:r>
      <w:r w:rsidRPr="000743CF">
        <w:t>Семь нововоронежских проектов победили в конкурсе "80 добрых дел"</w:t>
      </w:r>
      <w:r w:rsidRPr="000743CF">
        <w:fldChar w:fldCharType="end"/>
      </w:r>
      <w:bookmarkEnd w:id="82"/>
      <w:bookmarkEnd w:id="83"/>
    </w:p>
    <w:p w:rsidR="001309C7" w:rsidRPr="000743CF" w:rsidRDefault="004021A7" w:rsidP="00452C8B">
      <w:pPr>
        <w:pStyle w:val="a3"/>
        <w:spacing w:beforeAutospacing="1" w:afterAutospacing="1"/>
        <w:ind w:firstLine="0"/>
      </w:pPr>
      <w:r w:rsidRPr="000743CF">
        <w:rPr>
          <w:b/>
          <w:bCs/>
        </w:rPr>
        <w:t>Нововоронежское отделение Всероссийского общества инвалидов</w:t>
      </w:r>
      <w:r w:rsidRPr="000743CF">
        <w:t xml:space="preserve"> в рамках проекта "Жизнь только начинается" организует творческие групповые и индивидуальные занятия для людей с инвалидностью разного возраста, экскурсионные поездки по Воронежской области, посещение культурных мероприятий для социализации людей с ОВЗ. </w:t>
      </w:r>
    </w:p>
    <w:p w:rsidR="001309C7" w:rsidRPr="000743CF" w:rsidRDefault="004021A7">
      <w:pPr>
        <w:rPr>
          <w:color w:val="248AE8"/>
        </w:rPr>
      </w:pPr>
      <w:hyperlink r:id="rId18" w:history="1">
        <w:r w:rsidRPr="000743CF">
          <w:rPr>
            <w:color w:val="248AE8"/>
          </w:rPr>
          <w:t>https://rg.ru/2025/11/21/reg-cfo/sem-novovoronezhskih</w:t>
        </w:r>
        <w:r w:rsidRPr="000743CF">
          <w:rPr>
            <w:color w:val="248AE8"/>
          </w:rPr>
          <w:t>-</w:t>
        </w:r>
        <w:r w:rsidRPr="000743CF">
          <w:rPr>
            <w:color w:val="248AE8"/>
          </w:rPr>
          <w:t>proektov-pobedili-v-konkurse-80-dobryh-del.html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30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775D77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27.11.2025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НТА - Приволжье (nta-pfo.ru)</w:t>
      </w:r>
      <w:r w:rsidRPr="000743CF">
        <w:rPr>
          <w:rFonts w:eastAsia="Arial"/>
        </w:rPr>
        <w:t xml:space="preserve"> </w:t>
      </w:r>
    </w:p>
    <w:bookmarkStart w:id="84" w:name="re_-1741599970"/>
    <w:bookmarkStart w:id="85" w:name="re_e56c3a78-4a6c-474a-a46c-78e5b8364d32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"https://nta-pfo.ru/news/press-release/2025/news_729046/" </w:instrText>
      </w:r>
      <w:r w:rsidRPr="000743CF">
        <w:fldChar w:fldCharType="separate"/>
      </w:r>
      <w:r w:rsidRPr="000743CF">
        <w:t>Более 200 нижегородских студентов приняли участие в фестивале спорта</w:t>
      </w:r>
      <w:r w:rsidRPr="000743CF">
        <w:fldChar w:fldCharType="end"/>
      </w:r>
      <w:bookmarkEnd w:id="84"/>
      <w:bookmarkEnd w:id="85"/>
    </w:p>
    <w:p w:rsidR="001309C7" w:rsidRPr="000743CF" w:rsidRDefault="004021A7" w:rsidP="00775D77">
      <w:pPr>
        <w:pStyle w:val="a3"/>
        <w:spacing w:beforeAutospacing="1" w:afterAutospacing="1"/>
        <w:ind w:firstLine="0"/>
      </w:pPr>
      <w:r w:rsidRPr="000743CF">
        <w:t xml:space="preserve">26 ноября в нижегородском ФОКе "Приокский" прошел областной студенческий фестиваль адаптивного спорта. В мероприятии приняли участие более 200 студентов из вузов и ссузов региона, а также команды от </w:t>
      </w:r>
      <w:r w:rsidRPr="000743CF">
        <w:rPr>
          <w:b/>
          <w:bCs/>
        </w:rPr>
        <w:t>Всероссийского общества инвалидов</w:t>
      </w:r>
      <w:r w:rsidRPr="000743CF">
        <w:t xml:space="preserve">. </w:t>
      </w:r>
    </w:p>
    <w:p w:rsidR="001309C7" w:rsidRPr="000743CF" w:rsidRDefault="004021A7">
      <w:pPr>
        <w:rPr>
          <w:color w:val="248AE8"/>
        </w:rPr>
      </w:pPr>
      <w:hyperlink r:id="rId19" w:history="1">
        <w:r w:rsidRPr="000743CF">
          <w:rPr>
            <w:color w:val="248AE8"/>
          </w:rPr>
          <w:t>https://nta-pfo.ru/news/press-relea</w:t>
        </w:r>
        <w:r w:rsidRPr="000743CF">
          <w:rPr>
            <w:color w:val="248AE8"/>
          </w:rPr>
          <w:t>s</w:t>
        </w:r>
        <w:r w:rsidRPr="000743CF">
          <w:rPr>
            <w:color w:val="248AE8"/>
          </w:rPr>
          <w:t>e/2025/news_729046/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70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775D77">
      <w:pPr>
        <w:pStyle w:val="3"/>
        <w:spacing w:before="220" w:after="0"/>
        <w:rPr>
          <w:rFonts w:eastAsia="Arial"/>
        </w:rPr>
      </w:pPr>
      <w:r w:rsidRPr="000743CF">
        <w:lastRenderedPageBreak/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Ставропольская правда (stapravda.ru)</w:t>
      </w:r>
      <w:r w:rsidRPr="000743CF">
        <w:rPr>
          <w:rFonts w:eastAsia="Arial"/>
        </w:rPr>
        <w:t xml:space="preserve"> </w:t>
      </w:r>
    </w:p>
    <w:bookmarkStart w:id="86" w:name="re_-1741599966"/>
    <w:bookmarkStart w:id="87" w:name="re_252e5107-f1cd-4a58-804b-b8ca35a2fcc2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"https://www.stapravda.ru/20251125/v_zheleznovodske_provedut_yubileynyy_festival_tvorchestva_lyudey_239495.html" </w:instrText>
      </w:r>
      <w:r w:rsidRPr="000743CF">
        <w:fldChar w:fldCharType="separate"/>
      </w:r>
      <w:r w:rsidRPr="000743CF">
        <w:t>В Железноводске проведут юбилейный фестиваль творчества людей с инвалидностью «Крылья души»</w:t>
      </w:r>
      <w:r w:rsidRPr="000743CF">
        <w:fldChar w:fldCharType="end"/>
      </w:r>
      <w:bookmarkEnd w:id="86"/>
      <w:bookmarkEnd w:id="87"/>
    </w:p>
    <w:p w:rsidR="001309C7" w:rsidRPr="000743CF" w:rsidRDefault="004021A7" w:rsidP="000743CF">
      <w:pPr>
        <w:pStyle w:val="a3"/>
        <w:spacing w:beforeAutospacing="1" w:afterAutospacing="1"/>
        <w:ind w:firstLine="0"/>
      </w:pPr>
      <w:r w:rsidRPr="000743CF">
        <w:t xml:space="preserve">Около 60 участников – членов </w:t>
      </w:r>
      <w:r w:rsidRPr="000743CF">
        <w:rPr>
          <w:b/>
          <w:bCs/>
        </w:rPr>
        <w:t>Железноводской городской местной организации Ставропольского регионального отделения Всероссийского общества инвалидов</w:t>
      </w:r>
      <w:r w:rsidRPr="000743CF">
        <w:t xml:space="preserve"> – представят свои работы и примут участие в мастер-классах по изобразительному и декоративно-прикладному искусству. </w:t>
      </w:r>
    </w:p>
    <w:p w:rsidR="001309C7" w:rsidRPr="000743CF" w:rsidRDefault="004021A7">
      <w:pPr>
        <w:rPr>
          <w:color w:val="248AE8"/>
        </w:rPr>
      </w:pPr>
      <w:hyperlink r:id="rId20" w:history="1">
        <w:r w:rsidRPr="000743CF">
          <w:rPr>
            <w:color w:val="248AE8"/>
          </w:rPr>
          <w:t>https://www.stapravda.ru/20251125/v_zheleznovodske_provedut_yubileynyy_festival_tvorchestva_lyudey_239495.html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66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775D77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МК в Тамбове (tambov.mk.ru)</w:t>
      </w:r>
      <w:r w:rsidRPr="000743CF">
        <w:rPr>
          <w:rFonts w:eastAsia="Arial"/>
        </w:rPr>
        <w:t xml:space="preserve"> </w:t>
      </w:r>
    </w:p>
    <w:bookmarkStart w:id="88" w:name="re_-1741599963"/>
    <w:bookmarkStart w:id="89" w:name="re_e392a180-f086-4f64-853c-7831a67fbcad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"https://tambov.mk.ru/social/2025/11/25/sport-bez-granic-semi-iz-tambova-rasskazovo-i-morshanska-poboryutsya-za-nagrady-v-adaptivnykh-estafetakh.html" </w:instrText>
      </w:r>
      <w:r w:rsidRPr="000743CF">
        <w:fldChar w:fldCharType="separate"/>
      </w:r>
      <w:r w:rsidRPr="000743CF">
        <w:t>Спорт без границ: семьи из Тамбова, Рассказово и Моршанска поборются за награды в адаптивных эстафетах</w:t>
      </w:r>
      <w:r w:rsidRPr="000743CF">
        <w:fldChar w:fldCharType="end"/>
      </w:r>
      <w:bookmarkEnd w:id="88"/>
      <w:bookmarkEnd w:id="89"/>
    </w:p>
    <w:p w:rsidR="001309C7" w:rsidRPr="000743CF" w:rsidRDefault="004021A7" w:rsidP="000743CF">
      <w:pPr>
        <w:pStyle w:val="a3"/>
        <w:spacing w:beforeAutospacing="1" w:afterAutospacing="1"/>
        <w:ind w:firstLine="0"/>
      </w:pPr>
      <w:r w:rsidRPr="000743CF">
        <w:t xml:space="preserve">Мероприятие объединит родителей и детей с инвалидностью, которые являются членами </w:t>
      </w:r>
      <w:r w:rsidRPr="000743CF">
        <w:rPr>
          <w:b/>
          <w:bCs/>
        </w:rPr>
        <w:t>тамбовских отделений Всероссийского общества инвалидов</w:t>
      </w:r>
      <w:r w:rsidRPr="000743CF">
        <w:t xml:space="preserve"> и Всероссийской организации родителей детей-инвалидов. </w:t>
      </w:r>
    </w:p>
    <w:p w:rsidR="001309C7" w:rsidRPr="000743CF" w:rsidRDefault="004021A7">
      <w:pPr>
        <w:rPr>
          <w:color w:val="248AE8"/>
        </w:rPr>
      </w:pPr>
      <w:hyperlink r:id="rId21" w:history="1">
        <w:r w:rsidRPr="000743CF">
          <w:rPr>
            <w:color w:val="248AE8"/>
          </w:rPr>
          <w:t>https://tambov.mk.ru/social/2025/11/25/sport-bez-granic-semi-iz-tambova-rasskazovo-i-morshanska-poboryutsya-za-nagrady-v-adaptivnykh-estafetakh.html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63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DC1AF0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Телеканал 360 (360.ru)</w:t>
      </w:r>
      <w:r w:rsidRPr="000743CF">
        <w:rPr>
          <w:rFonts w:eastAsia="Arial"/>
        </w:rPr>
        <w:t xml:space="preserve"> </w:t>
      </w:r>
    </w:p>
    <w:bookmarkStart w:id="90" w:name="re_-1741599959"/>
    <w:bookmarkStart w:id="91" w:name="re_583e0885-9207-464b-a9e2-73a83d72d4c4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"https://360.ru/news/mosobl/komanda-pensionerov-iz-solnechnogorska-stala-prizerom-vserossijskogo-chempionata/" </w:instrText>
      </w:r>
      <w:r w:rsidRPr="000743CF">
        <w:fldChar w:fldCharType="separate"/>
      </w:r>
      <w:r w:rsidRPr="000743CF">
        <w:t>Команда пенсионеров из Солнечногорска стала призером всероссийского чемпионата</w:t>
      </w:r>
      <w:r w:rsidRPr="000743CF">
        <w:fldChar w:fldCharType="end"/>
      </w:r>
      <w:bookmarkEnd w:id="90"/>
      <w:bookmarkEnd w:id="91"/>
    </w:p>
    <w:p w:rsidR="001309C7" w:rsidRPr="000743CF" w:rsidRDefault="004021A7" w:rsidP="00DC1AF0">
      <w:pPr>
        <w:pStyle w:val="a3"/>
        <w:spacing w:beforeAutospacing="1" w:afterAutospacing="1"/>
        <w:ind w:firstLine="0"/>
      </w:pPr>
      <w:r w:rsidRPr="000743CF">
        <w:t xml:space="preserve">К проекту присоединились активисты </w:t>
      </w:r>
      <w:r w:rsidRPr="000743CF">
        <w:rPr>
          <w:b/>
          <w:bCs/>
        </w:rPr>
        <w:t>солнечногорской организации Всероссийского общества инвалидов</w:t>
      </w:r>
      <w:r w:rsidRPr="000743CF">
        <w:t>. На протяжении всего первенства 15 участников демонстрировали завидную выдержку, ежедневно проходя не менее 25 тысяч шагов.</w:t>
      </w:r>
    </w:p>
    <w:p w:rsidR="001309C7" w:rsidRPr="000743CF" w:rsidRDefault="004021A7">
      <w:pPr>
        <w:rPr>
          <w:color w:val="248AE8"/>
        </w:rPr>
      </w:pPr>
      <w:hyperlink r:id="rId22" w:history="1">
        <w:r w:rsidRPr="000743CF">
          <w:rPr>
            <w:color w:val="248AE8"/>
          </w:rPr>
          <w:t>https://360.ru/news/mosob</w:t>
        </w:r>
        <w:r w:rsidRPr="000743CF">
          <w:rPr>
            <w:color w:val="248AE8"/>
          </w:rPr>
          <w:t>l</w:t>
        </w:r>
        <w:r w:rsidRPr="000743CF">
          <w:rPr>
            <w:color w:val="248AE8"/>
          </w:rPr>
          <w:t>/komanda-pensionerov-iz-solnechnogorska-stala-prizerom-vserossijskogo-chempionata/</w:t>
        </w:r>
      </w:hyperlink>
      <w:r w:rsidRPr="000743CF">
        <w:rPr>
          <w:color w:val="248AE8"/>
        </w:rPr>
        <w:t> </w:t>
      </w:r>
    </w:p>
    <w:p w:rsidR="001309C7" w:rsidRPr="000743CF" w:rsidRDefault="004021A7">
      <w:pPr>
        <w:rPr>
          <w:lang w:val="en-US"/>
        </w:rPr>
      </w:pPr>
      <w:hyperlink w:anchor="re_toc_-1741599959" w:history="1">
        <w:r w:rsidRPr="000743CF">
          <w:rPr>
            <w:color w:val="248AE8"/>
          </w:rPr>
          <w:t>К</w:t>
        </w:r>
        <w:r w:rsidRPr="000743CF">
          <w:rPr>
            <w:color w:val="248AE8"/>
            <w:lang w:val="en-US"/>
          </w:rPr>
          <w:t xml:space="preserve"> </w:t>
        </w:r>
        <w:r w:rsidRPr="000743CF">
          <w:rPr>
            <w:color w:val="248AE8"/>
          </w:rPr>
          <w:t>оглавлению</w:t>
        </w:r>
      </w:hyperlink>
    </w:p>
    <w:p w:rsidR="001309C7" w:rsidRPr="000743CF" w:rsidRDefault="001309C7">
      <w:pPr>
        <w:pStyle w:val="a4"/>
        <w:rPr>
          <w:lang w:val="en-US"/>
        </w:rPr>
      </w:pPr>
    </w:p>
    <w:p w:rsidR="001309C7" w:rsidRPr="000743CF" w:rsidRDefault="004021A7" w:rsidP="00DC1AF0">
      <w:pPr>
        <w:pStyle w:val="3"/>
        <w:spacing w:before="220" w:after="0"/>
        <w:rPr>
          <w:rFonts w:eastAsia="Arial"/>
          <w:lang w:val="en-US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24.11.2025</w:t>
      </w:r>
      <w:r w:rsidRPr="000743CF">
        <w:rPr>
          <w:rFonts w:eastAsia="Arial"/>
          <w:lang w:val="en-US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47channel (47channel.ru)</w:t>
      </w:r>
      <w:r w:rsidRPr="000743CF">
        <w:rPr>
          <w:rFonts w:eastAsia="Arial"/>
          <w:lang w:val="en-US"/>
        </w:rPr>
        <w:t xml:space="preserve"> </w:t>
      </w:r>
    </w:p>
    <w:bookmarkStart w:id="92" w:name="re_-1741599958"/>
    <w:bookmarkStart w:id="93" w:name="re_194fad3d-abf9-4dfa-917f-77fceab2619c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"https://47channel.ru/event/v-tixvine-prosla-spartakiada-pervicnyx-otdelenii-gorodskoi-organizacii-obshhestva-invalidov" </w:instrText>
      </w:r>
      <w:r w:rsidRPr="000743CF">
        <w:fldChar w:fldCharType="separate"/>
      </w:r>
      <w:r w:rsidRPr="000743CF">
        <w:t>В Тихвине прошла спартакиада первичных отделений городской организации общества инвалидов</w:t>
      </w:r>
      <w:r w:rsidRPr="000743CF">
        <w:fldChar w:fldCharType="end"/>
      </w:r>
      <w:bookmarkEnd w:id="92"/>
      <w:bookmarkEnd w:id="93"/>
    </w:p>
    <w:p w:rsidR="001309C7" w:rsidRPr="000743CF" w:rsidRDefault="004021A7" w:rsidP="00DC1AF0">
      <w:pPr>
        <w:pStyle w:val="a3"/>
        <w:spacing w:beforeAutospacing="1" w:afterAutospacing="1"/>
        <w:ind w:firstLine="0"/>
      </w:pPr>
      <w:r w:rsidRPr="000743CF">
        <w:t xml:space="preserve">В Доме физкультуры Тихвина 18 и 20 ноября прошла традиционная спартакиада среди </w:t>
      </w:r>
      <w:r w:rsidRPr="000743CF">
        <w:rPr>
          <w:b/>
          <w:bCs/>
        </w:rPr>
        <w:t>первичных отделений городской организации Всероссийского общества инвалидов</w:t>
      </w:r>
      <w:r w:rsidRPr="000743CF">
        <w:t xml:space="preserve">. </w:t>
      </w:r>
    </w:p>
    <w:p w:rsidR="001309C7" w:rsidRPr="000743CF" w:rsidRDefault="004021A7">
      <w:pPr>
        <w:rPr>
          <w:color w:val="248AE8"/>
        </w:rPr>
      </w:pPr>
      <w:hyperlink r:id="rId23" w:history="1">
        <w:r w:rsidRPr="000743CF">
          <w:rPr>
            <w:color w:val="248AE8"/>
          </w:rPr>
          <w:t>https://47channel.ru/event/v-tixvine-prosla-spartakiada-pervicnyx-otdelenii-gorodskoi-organizacii-obshhestva-invalidov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58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DC1AF0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Коряжма 24 (kor24.ru)</w:t>
      </w:r>
      <w:r w:rsidRPr="000743CF">
        <w:rPr>
          <w:rFonts w:eastAsia="Arial"/>
        </w:rPr>
        <w:t xml:space="preserve"> </w:t>
      </w:r>
    </w:p>
    <w:bookmarkStart w:id="94" w:name="re_-1741599954"/>
    <w:bookmarkStart w:id="95" w:name="re_2d25bdfe-0675-4559-abfc-d601517d05fd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"https://kor24.ru/news/20251125/na-elke-dobra-zhelaniya-osobennyh-koryazhemtsev" </w:instrText>
      </w:r>
      <w:r w:rsidRPr="000743CF">
        <w:fldChar w:fldCharType="separate"/>
      </w:r>
      <w:r w:rsidRPr="000743CF">
        <w:t>На «Елке добра» – желания особенных коряжемцев</w:t>
      </w:r>
      <w:r w:rsidRPr="000743CF">
        <w:fldChar w:fldCharType="end"/>
      </w:r>
      <w:bookmarkEnd w:id="94"/>
      <w:bookmarkEnd w:id="95"/>
    </w:p>
    <w:p w:rsidR="001309C7" w:rsidRPr="000743CF" w:rsidRDefault="004021A7">
      <w:pPr>
        <w:pStyle w:val="a3"/>
        <w:spacing w:beforeAutospacing="1" w:afterAutospacing="1"/>
      </w:pPr>
      <w:r w:rsidRPr="000743CF">
        <w:t xml:space="preserve">"Каждый декабрь подопечные </w:t>
      </w:r>
      <w:r w:rsidRPr="000743CF">
        <w:rPr>
          <w:b/>
          <w:bCs/>
        </w:rPr>
        <w:t>коряжемской организации Всероссийского общества инвалидов</w:t>
      </w:r>
      <w:r w:rsidRPr="000743CF">
        <w:t xml:space="preserve"> загадывают желания. В этом году писать их они будут на открытках, которые были специально изготовлены для благотворительной акции. Она стартует уже в понедельник, 1 декабря", – рассказывает председатель </w:t>
      </w:r>
      <w:r w:rsidRPr="000743CF">
        <w:rPr>
          <w:b/>
          <w:bCs/>
        </w:rPr>
        <w:t>городской организации Всероссийского общества инвалидов</w:t>
      </w:r>
      <w:r w:rsidRPr="000743CF">
        <w:t xml:space="preserve"> Наталья Вакорина.</w:t>
      </w:r>
    </w:p>
    <w:p w:rsidR="001309C7" w:rsidRPr="000743CF" w:rsidRDefault="004021A7">
      <w:pPr>
        <w:rPr>
          <w:color w:val="248AE8"/>
        </w:rPr>
      </w:pPr>
      <w:hyperlink r:id="rId24" w:history="1">
        <w:r w:rsidRPr="000743CF">
          <w:rPr>
            <w:color w:val="248AE8"/>
          </w:rPr>
          <w:t>https://kor24.ru/news/20251125/na-elke-dobra-zhelaniya-osobennyh-koryazhemtsev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54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DC1AF0">
      <w:pPr>
        <w:pStyle w:val="3"/>
        <w:spacing w:before="220" w:after="0"/>
      </w:pPr>
      <w:r w:rsidRPr="000743CF">
        <w:t xml:space="preserve"> </w:t>
      </w:r>
    </w:p>
    <w:p w:rsidR="001309C7" w:rsidRPr="000743CF" w:rsidRDefault="004021A7" w:rsidP="00DC1AF0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27.11.2025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Балаковские вести (balvesti.ru)</w:t>
      </w:r>
      <w:r w:rsidRPr="000743CF">
        <w:rPr>
          <w:rFonts w:eastAsia="Arial"/>
        </w:rPr>
        <w:t xml:space="preserve"> </w:t>
      </w:r>
    </w:p>
    <w:bookmarkStart w:id="96" w:name="re_-1741599949"/>
    <w:bookmarkStart w:id="97" w:name="re_fe1395b8-8df7-41b6-afe3-61419b3e5908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"https://balvesti.ru/2025/11/27/v-balakovskoj-mosooooovoi-proshla-viii-otchyotno-vybornaya-konferencziya/" </w:instrText>
      </w:r>
      <w:r w:rsidRPr="000743CF">
        <w:fldChar w:fldCharType="separate"/>
      </w:r>
      <w:r w:rsidRPr="000743CF">
        <w:t>В Балаковской МОСОООООВОИ прошла VIII отчетно-выборная конференция</w:t>
      </w:r>
      <w:r w:rsidRPr="000743CF">
        <w:fldChar w:fldCharType="end"/>
      </w:r>
      <w:bookmarkEnd w:id="96"/>
      <w:bookmarkEnd w:id="97"/>
    </w:p>
    <w:p w:rsidR="001309C7" w:rsidRPr="000743CF" w:rsidRDefault="004021A7">
      <w:pPr>
        <w:pStyle w:val="a3"/>
        <w:spacing w:beforeAutospacing="1" w:afterAutospacing="1"/>
      </w:pPr>
      <w:r w:rsidRPr="000743CF">
        <w:t xml:space="preserve">По результатам голосования – Дарья Кудлаенко единогласно была переизбрана председателем </w:t>
      </w:r>
      <w:r w:rsidRPr="000743CF">
        <w:rPr>
          <w:b/>
          <w:bCs/>
        </w:rPr>
        <w:t>Балаковской местной организации СООООО "ВОИ</w:t>
      </w:r>
      <w:r w:rsidRPr="000743CF">
        <w:t xml:space="preserve">" на новый 5-ти летний срок. Кроме этого состоялись выборы Правления и выборы в состав </w:t>
      </w:r>
      <w:r w:rsidRPr="000743CF">
        <w:rPr>
          <w:b/>
          <w:bCs/>
        </w:rPr>
        <w:t>Президиума Балаковской местной организации СООООО "ВОИ</w:t>
      </w:r>
      <w:r w:rsidRPr="000743CF">
        <w:t xml:space="preserve">", а так же выборы членов контрольно-ревизионной комиссии. В завершении, в торжественной обстановке памятными знаками и Почетными грамотами Саратовской ООООО ВОИ были отмечены сотрудники </w:t>
      </w:r>
      <w:r w:rsidRPr="000743CF">
        <w:rPr>
          <w:b/>
          <w:bCs/>
        </w:rPr>
        <w:t>Балаковской местной организации СООООО "ВОИ</w:t>
      </w:r>
      <w:r w:rsidRPr="000743CF">
        <w:t>".</w:t>
      </w:r>
    </w:p>
    <w:p w:rsidR="001309C7" w:rsidRPr="000743CF" w:rsidRDefault="004021A7">
      <w:pPr>
        <w:rPr>
          <w:color w:val="248AE8"/>
        </w:rPr>
      </w:pPr>
      <w:hyperlink r:id="rId25" w:history="1">
        <w:r w:rsidRPr="000743CF">
          <w:rPr>
            <w:color w:val="248AE8"/>
          </w:rPr>
          <w:t>https://balvesti.ru/2025/11/27/v-balakovskoj-mosooooovoi-proshla-viii-otchyotno-vybornaya-konferencziya/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49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DC1AF0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27.11.2025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Уренские вести (uren-vesti.ru)</w:t>
      </w:r>
      <w:r w:rsidRPr="000743CF">
        <w:rPr>
          <w:rFonts w:eastAsia="Arial"/>
        </w:rPr>
        <w:t xml:space="preserve"> </w:t>
      </w:r>
    </w:p>
    <w:bookmarkStart w:id="98" w:name="re_-1741599998"/>
    <w:bookmarkStart w:id="99" w:name="re_4e9b1197-cd5b-447a-9fe6-77d7cedb4f09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"https://uren-vesti.ru/articles/media/2025/11/27/konferentsiya-kak-tochka-otschyota/" </w:instrText>
      </w:r>
      <w:r w:rsidRPr="000743CF">
        <w:fldChar w:fldCharType="separate"/>
      </w:r>
      <w:r w:rsidRPr="000743CF">
        <w:t>Конференция</w:t>
      </w:r>
      <w:r w:rsidR="000743CF">
        <w:t>,</w:t>
      </w:r>
      <w:r w:rsidRPr="000743CF">
        <w:t xml:space="preserve"> как точка отсчета</w:t>
      </w:r>
      <w:r w:rsidRPr="000743CF">
        <w:fldChar w:fldCharType="end"/>
      </w:r>
      <w:bookmarkEnd w:id="98"/>
      <w:bookmarkEnd w:id="99"/>
    </w:p>
    <w:p w:rsidR="001309C7" w:rsidRPr="000743CF" w:rsidRDefault="004021A7" w:rsidP="000743CF">
      <w:pPr>
        <w:pStyle w:val="a3"/>
        <w:spacing w:beforeAutospacing="1" w:afterAutospacing="1"/>
        <w:ind w:firstLine="0"/>
      </w:pPr>
      <w:r w:rsidRPr="000743CF">
        <w:t xml:space="preserve">21 ноября в конференц-зале Уренской центральной библиотеки состоялась </w:t>
      </w:r>
      <w:r w:rsidRPr="000743CF">
        <w:rPr>
          <w:b/>
          <w:bCs/>
        </w:rPr>
        <w:t>отчетно-выборная конференция Уренской местной организации Всероссийского общества инвалидов имени Александра Невского</w:t>
      </w:r>
      <w:r w:rsidRPr="000743CF">
        <w:t xml:space="preserve">. На </w:t>
      </w:r>
      <w:r w:rsidRPr="000743CF">
        <w:rPr>
          <w:b/>
          <w:bCs/>
        </w:rPr>
        <w:t>конференции</w:t>
      </w:r>
      <w:r w:rsidRPr="000743CF">
        <w:t xml:space="preserve"> присутствовали: глава местного самоуправления Уренского муниципального округа С.Б. Бабинцев, директор управления социальной защиты населения А. С. Козлова, помощник депутатов ЗС НО А.Ф. Табачникова и Д.И. Бакиева Т.А. Корсакова, председатель совета ветеранов Уренского округа З.Н. Кутовая, председатель Всероссийского общества слепых Т. Ф. Шилкина, председатели отделений общества инвалидов из соседних округов. Вела </w:t>
      </w:r>
      <w:r w:rsidRPr="000743CF">
        <w:rPr>
          <w:b/>
          <w:bCs/>
        </w:rPr>
        <w:t>конференцию</w:t>
      </w:r>
      <w:r w:rsidRPr="000743CF">
        <w:t xml:space="preserve"> председатель местного отделения Всероссийского общества слепых (ВОС) Т.Ф. Шилкина.</w:t>
      </w:r>
    </w:p>
    <w:p w:rsidR="001309C7" w:rsidRPr="000743CF" w:rsidRDefault="004021A7">
      <w:pPr>
        <w:rPr>
          <w:color w:val="248AE8"/>
        </w:rPr>
      </w:pPr>
      <w:hyperlink r:id="rId26" w:history="1">
        <w:r w:rsidRPr="000743CF">
          <w:rPr>
            <w:color w:val="248AE8"/>
          </w:rPr>
          <w:t>https://uren-vesti.ru/articles/media/2025/11/27/konferentsiya-kak-tochka-otschyota/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98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DC1AF0">
      <w:pPr>
        <w:pStyle w:val="3"/>
        <w:spacing w:before="220" w:after="0"/>
        <w:rPr>
          <w:rFonts w:eastAsia="Arial"/>
        </w:rPr>
      </w:pPr>
      <w:r w:rsidRPr="000743CF">
        <w:lastRenderedPageBreak/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24.11.2025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Вести Подмосковья (vmo24.ru)</w:t>
      </w:r>
      <w:r w:rsidRPr="000743CF">
        <w:rPr>
          <w:rFonts w:eastAsia="Arial"/>
        </w:rPr>
        <w:t xml:space="preserve"> </w:t>
      </w:r>
    </w:p>
    <w:bookmarkStart w:id="100" w:name="re_-1741599995"/>
    <w:bookmarkStart w:id="101" w:name="re_fe011fe2-7d0b-447b-a5a6-5c23392a1a76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"https://vmo24.ru/news/v_moskve_proshel_socialnyy_marshrut_pokupki_v_radost_dlya_nezryachih_i_slabovidyashchih_gorozhan" </w:instrText>
      </w:r>
      <w:r w:rsidRPr="000743CF">
        <w:fldChar w:fldCharType="separate"/>
      </w:r>
      <w:r w:rsidRPr="000743CF">
        <w:t>В Москве прошел социальный маршрут «Покупки в радость» для незрячих и слабовидящих горожан</w:t>
      </w:r>
      <w:r w:rsidRPr="000743CF">
        <w:fldChar w:fldCharType="end"/>
      </w:r>
      <w:bookmarkEnd w:id="100"/>
      <w:bookmarkEnd w:id="101"/>
    </w:p>
    <w:p w:rsidR="001309C7" w:rsidRPr="000743CF" w:rsidRDefault="004021A7" w:rsidP="00DC1AF0">
      <w:pPr>
        <w:pStyle w:val="a3"/>
        <w:spacing w:beforeAutospacing="1" w:afterAutospacing="1"/>
        <w:ind w:firstLine="0"/>
      </w:pPr>
      <w:r w:rsidRPr="000743CF">
        <w:t xml:space="preserve">Персонал магазина прошел специальный тренинг, который разработали при участии инициативной группы людей с инвалидностью по зрению "Мудрик и Ко" и экспертов </w:t>
      </w:r>
      <w:r w:rsidRPr="000743CF">
        <w:rPr>
          <w:b/>
          <w:bCs/>
        </w:rPr>
        <w:t>Всероссийского общества инвалидов</w:t>
      </w:r>
      <w:r w:rsidRPr="000743CF">
        <w:t xml:space="preserve">. </w:t>
      </w:r>
    </w:p>
    <w:p w:rsidR="001309C7" w:rsidRPr="000743CF" w:rsidRDefault="004021A7">
      <w:pPr>
        <w:rPr>
          <w:color w:val="248AE8"/>
        </w:rPr>
      </w:pPr>
      <w:hyperlink r:id="rId27" w:history="1">
        <w:r w:rsidRPr="000743CF">
          <w:rPr>
            <w:color w:val="248AE8"/>
          </w:rPr>
          <w:t>https://vmo24.ru/news/v_moskve_proshel_so</w:t>
        </w:r>
        <w:r w:rsidRPr="000743CF">
          <w:rPr>
            <w:color w:val="248AE8"/>
          </w:rPr>
          <w:t>c</w:t>
        </w:r>
        <w:r w:rsidRPr="000743CF">
          <w:rPr>
            <w:color w:val="248AE8"/>
          </w:rPr>
          <w:t>ialnyy_marshrut_pokupki_v_radost_dlya_nezryachih_i_slabovidyashchih_gorozhan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95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DC1AF0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Агентство Социальной Информации (asi.org.ru)</w:t>
      </w:r>
      <w:r w:rsidRPr="000743CF">
        <w:rPr>
          <w:rFonts w:eastAsia="Arial"/>
        </w:rPr>
        <w:t xml:space="preserve"> </w:t>
      </w:r>
    </w:p>
    <w:bookmarkStart w:id="102" w:name="re_-1741599988"/>
    <w:bookmarkStart w:id="103" w:name="re_495f86ef-cba6-4edc-9457-c5c89add6866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"https://asi.org.ru/report/2025/11/26/v-tyumeni-nagradili-10-organizaczij-za-naibolee-effektivno-realizovannye-v-2023-godu-proekty/" </w:instrText>
      </w:r>
      <w:r w:rsidRPr="000743CF">
        <w:fldChar w:fldCharType="separate"/>
      </w:r>
      <w:r w:rsidRPr="000743CF">
        <w:t>В Тюмени наградили 10 организаций за наиболее эффективно реализованные в 2023 году проекты</w:t>
      </w:r>
      <w:r w:rsidRPr="000743CF">
        <w:fldChar w:fldCharType="end"/>
      </w:r>
      <w:bookmarkEnd w:id="102"/>
      <w:bookmarkEnd w:id="103"/>
    </w:p>
    <w:p w:rsidR="00DC1AF0" w:rsidRPr="000743CF" w:rsidRDefault="00DC1AF0" w:rsidP="00DC1AF0">
      <w:pPr>
        <w:pStyle w:val="2"/>
        <w:spacing w:line="276" w:lineRule="auto"/>
        <w:jc w:val="both"/>
        <w:rPr>
          <w:b w:val="0"/>
        </w:rPr>
      </w:pPr>
      <w:r w:rsidRPr="000743CF">
        <w:rPr>
          <w:b w:val="0"/>
        </w:rPr>
        <w:t>Лучшими проектами СО НКО за 2023 год стали:  «Сила баскетбола 3 × 3 на колясках» Тюменской областной региональной организации Общероссийской общественной организации «Всероссийское общество инвалидов»</w:t>
      </w:r>
      <w:r w:rsidR="00AC3762" w:rsidRPr="000743CF">
        <w:rPr>
          <w:b w:val="0"/>
        </w:rPr>
        <w:t>.</w:t>
      </w:r>
    </w:p>
    <w:p w:rsidR="001309C7" w:rsidRPr="000743CF" w:rsidRDefault="004021A7" w:rsidP="00DC1AF0">
      <w:pPr>
        <w:pStyle w:val="2"/>
        <w:rPr>
          <w:b w:val="0"/>
          <w:sz w:val="24"/>
        </w:rPr>
      </w:pPr>
      <w:hyperlink r:id="rId28" w:history="1">
        <w:r w:rsidRPr="000743CF">
          <w:rPr>
            <w:b w:val="0"/>
            <w:color w:val="248AE8"/>
            <w:sz w:val="24"/>
          </w:rPr>
          <w:t>https://asi.org.ru/report/2025/11/26/v-tyumeni-nagradili-10-organizaczij-za-naibolee-effektivno-realizovannye-v-2023-</w:t>
        </w:r>
        <w:r w:rsidRPr="000743CF">
          <w:rPr>
            <w:b w:val="0"/>
            <w:color w:val="248AE8"/>
            <w:sz w:val="24"/>
          </w:rPr>
          <w:t>g</w:t>
        </w:r>
        <w:r w:rsidRPr="000743CF">
          <w:rPr>
            <w:b w:val="0"/>
            <w:color w:val="248AE8"/>
            <w:sz w:val="24"/>
          </w:rPr>
          <w:t>odu-proekty/</w:t>
        </w:r>
      </w:hyperlink>
      <w:r w:rsidRPr="000743CF">
        <w:rPr>
          <w:b w:val="0"/>
          <w:color w:val="248AE8"/>
          <w:sz w:val="24"/>
        </w:rPr>
        <w:t> </w:t>
      </w:r>
    </w:p>
    <w:p w:rsidR="001309C7" w:rsidRPr="000743CF" w:rsidRDefault="004021A7">
      <w:hyperlink w:anchor="re_toc_-1741599988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091B5C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28.11.2025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Usolie.info</w:t>
      </w:r>
    </w:p>
    <w:bookmarkStart w:id="104" w:name="re_-1741599975"/>
    <w:bookmarkStart w:id="105" w:name="re_5c6c49eb-4b5c-4ed5-87aa-9e75ea7b8bb4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"https://usolie.info/news/88847" </w:instrText>
      </w:r>
      <w:r w:rsidRPr="000743CF">
        <w:fldChar w:fldCharType="separate"/>
      </w:r>
      <w:r w:rsidRPr="000743CF">
        <w:t>В Усолье-Сибирском организовали турнир для людей с ограниченными возможностями здоровья</w:t>
      </w:r>
      <w:r w:rsidRPr="000743CF">
        <w:fldChar w:fldCharType="end"/>
      </w:r>
      <w:bookmarkEnd w:id="104"/>
      <w:bookmarkEnd w:id="105"/>
    </w:p>
    <w:p w:rsidR="001309C7" w:rsidRPr="000743CF" w:rsidRDefault="004021A7" w:rsidP="00091B5C">
      <w:pPr>
        <w:pStyle w:val="a3"/>
        <w:spacing w:beforeAutospacing="1" w:afterAutospacing="1"/>
        <w:ind w:firstLine="0"/>
      </w:pPr>
      <w:r w:rsidRPr="000743CF">
        <w:t xml:space="preserve">Мероприятие состоялось в рамках Декады инвалидов для популяризации физической активности. За победу в соревнованиях 27 ноября боролись 28 человек из Усольского района, городского отделения "Всероссийского общества глухих" и </w:t>
      </w:r>
      <w:r w:rsidRPr="000743CF">
        <w:rPr>
          <w:b/>
          <w:bCs/>
        </w:rPr>
        <w:t>организации ВОИ</w:t>
      </w:r>
      <w:r w:rsidRPr="000743CF">
        <w:t>. Программа включала три дисциплины: дартс, кольцеброс и корнхол.</w:t>
      </w:r>
    </w:p>
    <w:p w:rsidR="001309C7" w:rsidRPr="000743CF" w:rsidRDefault="004021A7">
      <w:pPr>
        <w:rPr>
          <w:color w:val="248AE8"/>
        </w:rPr>
      </w:pPr>
      <w:hyperlink r:id="rId29" w:history="1">
        <w:r w:rsidRPr="000743CF">
          <w:rPr>
            <w:color w:val="248AE8"/>
          </w:rPr>
          <w:t>https://usolie.info/news/88847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75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091B5C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Хакасия (gazeta19.ru)</w:t>
      </w:r>
    </w:p>
    <w:bookmarkStart w:id="106" w:name="re_-1741599972"/>
    <w:bookmarkStart w:id="107" w:name="re_304ed1e3-ae98-4773-8293-590411295513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"https://gazeta19.ru/news/v-khakasii/v-chernogorske-poyavilas-adaptivnaya-sektsiya-po-nastolnym-igram/" </w:instrText>
      </w:r>
      <w:r w:rsidRPr="000743CF">
        <w:fldChar w:fldCharType="separate"/>
      </w:r>
      <w:r w:rsidRPr="000743CF">
        <w:t>В Черногорске появилась адаптивная секция по настольным играм</w:t>
      </w:r>
      <w:r w:rsidRPr="000743CF">
        <w:fldChar w:fldCharType="end"/>
      </w:r>
      <w:bookmarkEnd w:id="106"/>
      <w:bookmarkEnd w:id="107"/>
    </w:p>
    <w:p w:rsidR="001309C7" w:rsidRPr="000743CF" w:rsidRDefault="00091B5C">
      <w:pPr>
        <w:pStyle w:val="a3"/>
        <w:spacing w:beforeAutospacing="1" w:afterAutospacing="1"/>
      </w:pPr>
      <w:r w:rsidRPr="000743CF">
        <w:t xml:space="preserve">На </w:t>
      </w:r>
      <w:r w:rsidR="004021A7" w:rsidRPr="000743CF">
        <w:t xml:space="preserve">базе городского центра культуры и досуга "Луначарский" удалось открыть спортивную секцию адаптивной физической культуры по бочча. Увлекательная игра сразу привлекла множество желающих, – рассказывает председатель </w:t>
      </w:r>
      <w:r w:rsidR="004021A7" w:rsidRPr="000743CF">
        <w:rPr>
          <w:b/>
          <w:bCs/>
        </w:rPr>
        <w:t>черногорского отделения "Всероссийского общества инвалидов</w:t>
      </w:r>
      <w:r w:rsidR="004021A7" w:rsidRPr="000743CF">
        <w:t xml:space="preserve">" Наталья Акатова. </w:t>
      </w:r>
    </w:p>
    <w:p w:rsidR="001309C7" w:rsidRPr="000743CF" w:rsidRDefault="004021A7">
      <w:pPr>
        <w:rPr>
          <w:color w:val="248AE8"/>
        </w:rPr>
      </w:pPr>
      <w:hyperlink r:id="rId30" w:history="1">
        <w:r w:rsidRPr="000743CF">
          <w:rPr>
            <w:color w:val="248AE8"/>
          </w:rPr>
          <w:t>https://gazeta19.ru/news/v-khaka</w:t>
        </w:r>
        <w:r w:rsidRPr="000743CF">
          <w:rPr>
            <w:color w:val="248AE8"/>
          </w:rPr>
          <w:t>s</w:t>
        </w:r>
        <w:r w:rsidRPr="000743CF">
          <w:rPr>
            <w:color w:val="248AE8"/>
          </w:rPr>
          <w:t>ii/v-chernogorske-poyavilas-adaptivnaya-sektsiya-po-nastolnym-igram/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599972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104596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Сельские зори (gazetapetrovka.ru)</w:t>
      </w:r>
      <w:r w:rsidRPr="000743CF">
        <w:rPr>
          <w:rFonts w:eastAsia="Arial"/>
        </w:rPr>
        <w:t xml:space="preserve"> </w:t>
      </w: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>Р</w:t>
      </w:r>
    </w:p>
    <w:bookmarkStart w:id="108" w:name="re_-1741600032"/>
    <w:bookmarkStart w:id="109" w:name="re_d620d161-f0e4-4342-9b6c-e3c80e28bb98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"https://gazetapetrovka.ru/news/society/2025-11-26/predstaviteli-petrovskogo-okruga-otmecheny-nagradami-na-festivale-vmeste-my-smozhem-bolshe-306986" </w:instrText>
      </w:r>
      <w:r w:rsidRPr="000743CF">
        <w:fldChar w:fldCharType="separate"/>
      </w:r>
      <w:r w:rsidRPr="000743CF">
        <w:t>Представители Петровского округа отмечены наградами на фестивале «Вместе мы сможем больше»</w:t>
      </w:r>
      <w:r w:rsidRPr="000743CF">
        <w:fldChar w:fldCharType="end"/>
      </w:r>
      <w:bookmarkEnd w:id="108"/>
      <w:bookmarkEnd w:id="109"/>
    </w:p>
    <w:p w:rsidR="001309C7" w:rsidRPr="000743CF" w:rsidRDefault="004021A7">
      <w:pPr>
        <w:pStyle w:val="a3"/>
        <w:spacing w:beforeAutospacing="1" w:afterAutospacing="1"/>
      </w:pPr>
      <w:r w:rsidRPr="000743CF">
        <w:t xml:space="preserve">Мероприятие, которое проводится уже более десяти лет, стало площадкой для творческого общения и самовыражения. В этом году в нем приняли участие представители </w:t>
      </w:r>
      <w:r w:rsidRPr="000743CF">
        <w:rPr>
          <w:b/>
          <w:bCs/>
        </w:rPr>
        <w:t>местных отделений Всероссийского общества инвалидов</w:t>
      </w:r>
      <w:r w:rsidRPr="000743CF">
        <w:t xml:space="preserve">. </w:t>
      </w:r>
    </w:p>
    <w:p w:rsidR="001309C7" w:rsidRPr="000743CF" w:rsidRDefault="004021A7">
      <w:pPr>
        <w:rPr>
          <w:color w:val="248AE8"/>
        </w:rPr>
      </w:pPr>
      <w:hyperlink r:id="rId31" w:history="1">
        <w:r w:rsidRPr="000743CF">
          <w:rPr>
            <w:color w:val="248AE8"/>
          </w:rPr>
          <w:t>https://gazetapetrovka.ru/news/society/2025-11-26/predstaviteli-petrovskogo-okruga-otmecheny-nagradami-na-festivale-vmeste-my-smozhem-bolshe-306986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32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104596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lnr-news.ru</w:t>
      </w:r>
      <w:r w:rsidRPr="000743CF">
        <w:rPr>
          <w:rFonts w:eastAsia="Arial"/>
        </w:rPr>
        <w:t xml:space="preserve"> </w:t>
      </w:r>
    </w:p>
    <w:bookmarkStart w:id="110" w:name="re_-1741600030"/>
    <w:bookmarkStart w:id="111" w:name="re_cdb6f61f-5a27-4342-b7ba-8d1f7a991518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"https://lnr-news.ru/other/2025/11/26/673802.html" </w:instrText>
      </w:r>
      <w:r w:rsidRPr="000743CF">
        <w:fldChar w:fldCharType="separate"/>
      </w:r>
      <w:r w:rsidRPr="000743CF">
        <w:t>В преддверии Дня людей с инвалидностью в Краснодонском ДК им. "Молодой Гвардии" состоялся праздничный концерт "В семье сВОИ таланты", организованный Краснодонской местной организацией "Всероссийское общество инвалидов"!</w:t>
      </w:r>
      <w:r w:rsidRPr="000743CF">
        <w:fldChar w:fldCharType="end"/>
      </w:r>
      <w:bookmarkEnd w:id="110"/>
      <w:bookmarkEnd w:id="111"/>
    </w:p>
    <w:p w:rsidR="001309C7" w:rsidRPr="000743CF" w:rsidRDefault="004021A7" w:rsidP="00104596">
      <w:pPr>
        <w:pStyle w:val="a3"/>
        <w:spacing w:beforeAutospacing="1" w:afterAutospacing="1"/>
        <w:ind w:firstLine="0"/>
      </w:pPr>
      <w:r w:rsidRPr="000743CF">
        <w:t xml:space="preserve">В преддверии Дня людей с инвалидностью в Краснодонском ДК им. "Молодой Гвардии" состоялся праздничный концерт "В семье сВОИ таланты", организованный </w:t>
      </w:r>
      <w:r w:rsidRPr="000743CF">
        <w:rPr>
          <w:b/>
          <w:bCs/>
        </w:rPr>
        <w:t>Краснодонской местной организацией "Всероссийское общество инвалидов</w:t>
      </w:r>
      <w:r w:rsidRPr="000743CF">
        <w:t xml:space="preserve">"! </w:t>
      </w:r>
    </w:p>
    <w:p w:rsidR="001309C7" w:rsidRPr="000743CF" w:rsidRDefault="004021A7">
      <w:pPr>
        <w:rPr>
          <w:color w:val="248AE8"/>
        </w:rPr>
      </w:pPr>
      <w:hyperlink r:id="rId32" w:history="1">
        <w:r w:rsidRPr="000743CF">
          <w:rPr>
            <w:color w:val="248AE8"/>
          </w:rPr>
          <w:t>https://lnr-</w:t>
        </w:r>
        <w:r w:rsidRPr="000743CF">
          <w:rPr>
            <w:color w:val="248AE8"/>
          </w:rPr>
          <w:t>n</w:t>
        </w:r>
        <w:r w:rsidRPr="000743CF">
          <w:rPr>
            <w:color w:val="248AE8"/>
          </w:rPr>
          <w:t>ews.ru/other/2025/11/26/673802.html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30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104596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Серовское городское телевидение (kanals.ru)</w:t>
      </w:r>
    </w:p>
    <w:bookmarkStart w:id="112" w:name="re_-1741600028"/>
    <w:bookmarkStart w:id="113" w:name="re_fab31cf6-f1d9-46e1-9422-3c662298e099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"https://kanals.ru/2025/11/25/serovskaya-voi-otmetili-den-materi-yarkimi-vystupleniyami-i-dushevnymi-pozhelaniyami/" </w:instrText>
      </w:r>
      <w:r w:rsidRPr="000743CF">
        <w:fldChar w:fldCharType="separate"/>
      </w:r>
      <w:r w:rsidRPr="000743CF">
        <w:t>Серовская ВОИ отметили День матери яркими выступлениями и душевными пожеланиями</w:t>
      </w:r>
      <w:r w:rsidRPr="000743CF">
        <w:fldChar w:fldCharType="end"/>
      </w:r>
      <w:bookmarkEnd w:id="112"/>
      <w:bookmarkEnd w:id="113"/>
    </w:p>
    <w:p w:rsidR="001309C7" w:rsidRPr="000743CF" w:rsidRDefault="004021A7" w:rsidP="00104596">
      <w:pPr>
        <w:pStyle w:val="a3"/>
        <w:spacing w:beforeAutospacing="1" w:afterAutospacing="1"/>
        <w:ind w:firstLine="0"/>
      </w:pPr>
      <w:r w:rsidRPr="000743CF">
        <w:t xml:space="preserve">В Серовском муниципальном округе начались праздничные мероприятия, посвященные Дню Матери. </w:t>
      </w:r>
      <w:r w:rsidRPr="000743CF">
        <w:rPr>
          <w:b/>
          <w:bCs/>
        </w:rPr>
        <w:t>Серовская городская организация ВОИ</w:t>
      </w:r>
      <w:r w:rsidRPr="000743CF">
        <w:t xml:space="preserve"> собрала вместе матерей и бабушек, чтобы тепло поздравить их с этим светлым днем. </w:t>
      </w:r>
    </w:p>
    <w:p w:rsidR="001309C7" w:rsidRPr="000743CF" w:rsidRDefault="004021A7">
      <w:pPr>
        <w:rPr>
          <w:color w:val="248AE8"/>
        </w:rPr>
      </w:pPr>
      <w:hyperlink r:id="rId33" w:history="1">
        <w:r w:rsidRPr="000743CF">
          <w:rPr>
            <w:color w:val="248AE8"/>
          </w:rPr>
          <w:t>https://kanals.r</w:t>
        </w:r>
        <w:r w:rsidRPr="000743CF">
          <w:rPr>
            <w:color w:val="248AE8"/>
          </w:rPr>
          <w:t>u</w:t>
        </w:r>
        <w:r w:rsidRPr="000743CF">
          <w:rPr>
            <w:color w:val="248AE8"/>
          </w:rPr>
          <w:t>/2025/11/25/serovskaya-voi-otmetili-den-materi-yarkimi-vystupleniyami-i-dushevnymi-pozhelaniyami/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28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104596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Мир Капитанов (mirkapitanov.ru)</w:t>
      </w:r>
      <w:r w:rsidRPr="000743CF">
        <w:rPr>
          <w:rFonts w:eastAsia="Arial"/>
        </w:rPr>
        <w:t xml:space="preserve"> </w:t>
      </w:r>
    </w:p>
    <w:bookmarkStart w:id="114" w:name="re_-1741600027"/>
    <w:bookmarkStart w:id="115" w:name="re_974e4898-b9dd-467b-86b8-a9dab46be01b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"https://mirkapitanov.ru/orchane-s-ogranichennymi-vozmozhnostyami-osvaivayut-parusnyj-sport-i-sudomodelirovanie/" </w:instrText>
      </w:r>
      <w:r w:rsidRPr="000743CF">
        <w:fldChar w:fldCharType="separate"/>
      </w:r>
      <w:r w:rsidRPr="000743CF">
        <w:t>Орчане с ограниченными возможностями осваивают парусный спорт и судомоделирование</w:t>
      </w:r>
      <w:r w:rsidRPr="000743CF">
        <w:fldChar w:fldCharType="end"/>
      </w:r>
      <w:bookmarkEnd w:id="114"/>
      <w:bookmarkEnd w:id="115"/>
    </w:p>
    <w:p w:rsidR="001309C7" w:rsidRPr="000743CF" w:rsidRDefault="004021A7">
      <w:pPr>
        <w:pStyle w:val="a3"/>
        <w:spacing w:beforeAutospacing="1" w:afterAutospacing="1"/>
      </w:pPr>
      <w:r w:rsidRPr="000743CF">
        <w:rPr>
          <w:b/>
          <w:bCs/>
        </w:rPr>
        <w:t>Городское отделение Всероссийского общества инвалидов</w:t>
      </w:r>
      <w:r w:rsidRPr="000743CF">
        <w:t xml:space="preserve"> запустило новое направление – обучение людей с ограниченными возможностями управлению судомоделями на радиопульте и парусному спорту.</w:t>
      </w:r>
    </w:p>
    <w:p w:rsidR="001309C7" w:rsidRPr="000743CF" w:rsidRDefault="004021A7">
      <w:pPr>
        <w:rPr>
          <w:color w:val="248AE8"/>
        </w:rPr>
      </w:pPr>
      <w:hyperlink r:id="rId34" w:history="1">
        <w:r w:rsidRPr="000743CF">
          <w:rPr>
            <w:color w:val="248AE8"/>
          </w:rPr>
          <w:t>https://mirkapitanov.ru/orchane-s-ogranichennymi-vozmozhnostyami-osvaivayut-parusnyj-sport-i-sudomodelirovanie/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27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104596">
      <w:pPr>
        <w:pStyle w:val="3"/>
        <w:spacing w:before="220" w:after="0"/>
        <w:rPr>
          <w:rFonts w:eastAsia="Arial"/>
        </w:rPr>
      </w:pPr>
      <w:r w:rsidRPr="000743CF">
        <w:lastRenderedPageBreak/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Красная Шория (krshoria.ru)</w:t>
      </w:r>
      <w:r w:rsidRPr="000743CF">
        <w:rPr>
          <w:rFonts w:eastAsia="Arial"/>
        </w:rPr>
        <w:t xml:space="preserve"> </w:t>
      </w:r>
    </w:p>
    <w:bookmarkStart w:id="116" w:name="re_-1741600026"/>
    <w:bookmarkStart w:id="117" w:name="re_40c68b91-e020-41d8-b260-3a477b5d969d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"https://krshoria.ru/unikalnyj-master-klass-shem-postelnoe-bele-vmeste/" </w:instrText>
      </w:r>
      <w:r w:rsidRPr="000743CF">
        <w:fldChar w:fldCharType="separate"/>
      </w:r>
      <w:r w:rsidRPr="000743CF">
        <w:t>Уникальный мастер-класс: шьем постельное белье вместе</w:t>
      </w:r>
      <w:r w:rsidRPr="000743CF">
        <w:fldChar w:fldCharType="end"/>
      </w:r>
      <w:bookmarkEnd w:id="116"/>
      <w:bookmarkEnd w:id="117"/>
    </w:p>
    <w:p w:rsidR="001309C7" w:rsidRPr="000743CF" w:rsidRDefault="004021A7">
      <w:pPr>
        <w:pStyle w:val="a3"/>
        <w:spacing w:beforeAutospacing="1" w:afterAutospacing="1"/>
      </w:pPr>
      <w:r w:rsidRPr="000743CF">
        <w:t xml:space="preserve">В </w:t>
      </w:r>
      <w:r w:rsidRPr="000743CF">
        <w:rPr>
          <w:b/>
          <w:bCs/>
        </w:rPr>
        <w:t>Таштагольской городской организации ВОИ</w:t>
      </w:r>
      <w:r w:rsidRPr="000743CF">
        <w:t xml:space="preserve"> прошел вдохновляющий мастер-класс по раскрою ткани для постельного белья! Галина Роженцева, талантливая мастерица по пошиву и вязанию и член </w:t>
      </w:r>
      <w:r w:rsidRPr="000743CF">
        <w:rPr>
          <w:b/>
          <w:bCs/>
        </w:rPr>
        <w:t>организации</w:t>
      </w:r>
      <w:r w:rsidRPr="000743CF">
        <w:t>, поделилась своими секретами.</w:t>
      </w:r>
    </w:p>
    <w:p w:rsidR="001309C7" w:rsidRPr="000743CF" w:rsidRDefault="004021A7">
      <w:pPr>
        <w:rPr>
          <w:color w:val="248AE8"/>
        </w:rPr>
      </w:pPr>
      <w:hyperlink r:id="rId35" w:history="1">
        <w:r w:rsidRPr="000743CF">
          <w:rPr>
            <w:color w:val="248AE8"/>
          </w:rPr>
          <w:t>https://krshoria.ru/unikalnyj-master-klass-shem-postelnoe-bele-vmeste/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26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104596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27.11.2025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КонаковоГрад (konakovograd.ru)</w:t>
      </w:r>
      <w:r w:rsidRPr="000743CF">
        <w:rPr>
          <w:rFonts w:eastAsia="Arial"/>
        </w:rPr>
        <w:t xml:space="preserve"> </w:t>
      </w:r>
    </w:p>
    <w:bookmarkStart w:id="118" w:name="re_-1741600018"/>
    <w:bookmarkStart w:id="119" w:name="re_7a0023a7-f214-4496-a827-f9b0ca025120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"https://konakovograd.ru/news/sportsmeny-s-ovz-iz-konakovskogo-okruga-otlichno-vystupili-na-sorevnovaniyah-v-bologoe/" </w:instrText>
      </w:r>
      <w:r w:rsidRPr="000743CF">
        <w:fldChar w:fldCharType="separate"/>
      </w:r>
      <w:r w:rsidRPr="000743CF">
        <w:t>Спортсмены с ОВЗ из Конаковского округа отлично выступили на соревнованиях в Бологое</w:t>
      </w:r>
      <w:r w:rsidRPr="000743CF">
        <w:fldChar w:fldCharType="end"/>
      </w:r>
      <w:bookmarkEnd w:id="118"/>
      <w:bookmarkEnd w:id="119"/>
    </w:p>
    <w:p w:rsidR="001309C7" w:rsidRPr="000743CF" w:rsidRDefault="004021A7" w:rsidP="00104596">
      <w:pPr>
        <w:pStyle w:val="a3"/>
        <w:spacing w:beforeAutospacing="1" w:afterAutospacing="1"/>
        <w:ind w:firstLine="0"/>
      </w:pPr>
      <w:r w:rsidRPr="000743CF">
        <w:t xml:space="preserve">6 ноября 2025 года по приглашению председателя </w:t>
      </w:r>
      <w:r w:rsidRPr="000743CF">
        <w:rPr>
          <w:b/>
          <w:bCs/>
        </w:rPr>
        <w:t>Бологовской общественной организации ВОИ</w:t>
      </w:r>
      <w:r w:rsidRPr="000743CF">
        <w:t xml:space="preserve">, Т. С. Овчинкиной, команда спортсменов </w:t>
      </w:r>
      <w:r w:rsidRPr="000743CF">
        <w:rPr>
          <w:b/>
          <w:bCs/>
        </w:rPr>
        <w:t>Конаковской районной организации Всероссийского общества инвалидов</w:t>
      </w:r>
      <w:r w:rsidRPr="000743CF">
        <w:t xml:space="preserve"> приняли участие в спортивных соревнованиях в честь дня Октябрьской революции. </w:t>
      </w:r>
    </w:p>
    <w:p w:rsidR="001309C7" w:rsidRPr="000743CF" w:rsidRDefault="004021A7">
      <w:pPr>
        <w:rPr>
          <w:color w:val="248AE8"/>
        </w:rPr>
      </w:pPr>
      <w:hyperlink r:id="rId36" w:history="1">
        <w:r w:rsidRPr="000743CF">
          <w:rPr>
            <w:color w:val="248AE8"/>
          </w:rPr>
          <w:t>https://konakovograd.ru/news/sportsmeny-s-ovz-iz-konakovskogo-okruga-otlichno-vystupili-na-sorevnovaniyah-v-bologoe/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18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104596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22.11.2025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Красный октябрь (october31.ru)</w:t>
      </w:r>
      <w:r w:rsidRPr="000743CF">
        <w:rPr>
          <w:rFonts w:eastAsia="Arial"/>
        </w:rPr>
        <w:t xml:space="preserve"> </w:t>
      </w:r>
    </w:p>
    <w:bookmarkStart w:id="120" w:name="re_-1741600017"/>
    <w:bookmarkStart w:id="121" w:name="re_6708ac55-ffde-4d11-9460-5667486b822c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"https://october31.ru/articles/obshestvo/2025-11-22/volokonovskoe-obschestvo-invalidov-podvelo-itogi-pyatiletney-raboty-v-usloviyah-slozhnoy-obstanovki-478899" </w:instrText>
      </w:r>
      <w:r w:rsidRPr="000743CF">
        <w:fldChar w:fldCharType="separate"/>
      </w:r>
      <w:r w:rsidRPr="000743CF">
        <w:t>Волоконовское общество инвалидов подвело итоги пятилетней работы в условиях сложной обстановки</w:t>
      </w:r>
      <w:r w:rsidRPr="000743CF">
        <w:fldChar w:fldCharType="end"/>
      </w:r>
      <w:bookmarkEnd w:id="120"/>
      <w:bookmarkEnd w:id="121"/>
    </w:p>
    <w:p w:rsidR="001309C7" w:rsidRPr="000743CF" w:rsidRDefault="004021A7" w:rsidP="00104596">
      <w:pPr>
        <w:pStyle w:val="a3"/>
        <w:spacing w:beforeAutospacing="1" w:afterAutospacing="1"/>
        <w:ind w:firstLine="0"/>
      </w:pPr>
      <w:r w:rsidRPr="000743CF">
        <w:t xml:space="preserve">Конференция являлась отчетно-выборной, поэтому в повестку дня был включен вопрос об избрании председателя </w:t>
      </w:r>
      <w:r w:rsidRPr="000743CF">
        <w:rPr>
          <w:b/>
          <w:bCs/>
        </w:rPr>
        <w:t>Волоконовской местной организации "Всероссийское общество инвалидов</w:t>
      </w:r>
      <w:r w:rsidRPr="000743CF">
        <w:t xml:space="preserve">". Единогласно был выбран действующий лидер – Василий Семенович Беликов, заместителем председателя – Светлана Васильевна Уколова. </w:t>
      </w:r>
    </w:p>
    <w:p w:rsidR="001309C7" w:rsidRPr="000743CF" w:rsidRDefault="004021A7">
      <w:pPr>
        <w:rPr>
          <w:color w:val="248AE8"/>
        </w:rPr>
      </w:pPr>
      <w:hyperlink r:id="rId37" w:history="1">
        <w:r w:rsidRPr="000743CF">
          <w:rPr>
            <w:color w:val="248AE8"/>
          </w:rPr>
          <w:t>https://october31.ru/articles/obshestvo/2025-11-22/volokonovskoe-obschestvo-invalidov-podvelo-itogi-pyatiletney-raboty-v-usloviyah-slozhnoy-obstanovki-478899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17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104596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22.11.2025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Емельяновские веси (emelyanovskievesi.ru)</w:t>
      </w:r>
      <w:r w:rsidRPr="000743CF">
        <w:rPr>
          <w:rFonts w:eastAsia="Arial"/>
        </w:rPr>
        <w:t xml:space="preserve"> </w:t>
      </w:r>
    </w:p>
    <w:bookmarkStart w:id="122" w:name="re_-1741600016"/>
    <w:bookmarkStart w:id="123" w:name="re_d7c35065-c0d2-400a-8633-068ed286bb76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"https://emelyanovskievesi.ru/news/dlya-osobennyh-talantov/" </w:instrText>
      </w:r>
      <w:r w:rsidRPr="000743CF">
        <w:fldChar w:fldCharType="separate"/>
      </w:r>
      <w:r w:rsidRPr="000743CF">
        <w:t>Для особенных талантов</w:t>
      </w:r>
      <w:r w:rsidRPr="000743CF">
        <w:fldChar w:fldCharType="end"/>
      </w:r>
      <w:bookmarkEnd w:id="122"/>
      <w:bookmarkEnd w:id="123"/>
    </w:p>
    <w:p w:rsidR="001309C7" w:rsidRPr="000743CF" w:rsidRDefault="004021A7">
      <w:pPr>
        <w:pStyle w:val="a3"/>
        <w:spacing w:beforeAutospacing="1" w:afterAutospacing="1"/>
      </w:pPr>
      <w:r w:rsidRPr="000743CF">
        <w:t xml:space="preserve">10 ноября в Емельяновском муниципальном округе стартовал месячник мероприятий, посвященных Международному дню инвалида. Инициаторами этого благородного начинания выступили Комплексный центр "Емельяновский" и </w:t>
      </w:r>
      <w:r w:rsidRPr="000743CF">
        <w:rPr>
          <w:b/>
          <w:bCs/>
        </w:rPr>
        <w:t>Емельяновская местная организация Всероссийского общества инвалидов</w:t>
      </w:r>
      <w:r w:rsidRPr="000743CF">
        <w:t xml:space="preserve">. </w:t>
      </w:r>
    </w:p>
    <w:p w:rsidR="001309C7" w:rsidRPr="000743CF" w:rsidRDefault="004021A7">
      <w:pPr>
        <w:rPr>
          <w:color w:val="248AE8"/>
        </w:rPr>
      </w:pPr>
      <w:hyperlink r:id="rId38" w:history="1">
        <w:r w:rsidRPr="000743CF">
          <w:rPr>
            <w:color w:val="248AE8"/>
          </w:rPr>
          <w:t>https://emelyanovskievesi.ru/news/dlya-osobennyh-talantov/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16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>
      <w:pPr>
        <w:rPr>
          <w:sz w:val="0"/>
        </w:rPr>
      </w:pPr>
      <w:r w:rsidRPr="000743CF">
        <w:br w:type="page"/>
      </w:r>
    </w:p>
    <w:p w:rsidR="001309C7" w:rsidRPr="000743CF" w:rsidRDefault="004021A7">
      <w:pPr>
        <w:pStyle w:val="1"/>
        <w:shd w:val="clear" w:color="auto" w:fill="CCCCCC"/>
      </w:pPr>
      <w:bookmarkStart w:id="124" w:name="re_-1741600011"/>
      <w:r w:rsidRPr="000743CF">
        <w:lastRenderedPageBreak/>
        <w:t>Нормативно-правовое поле, высказывания представителей власти</w:t>
      </w:r>
      <w:bookmarkEnd w:id="124"/>
    </w:p>
    <w:p w:rsidR="004021A7" w:rsidRPr="000743CF" w:rsidRDefault="004021A7" w:rsidP="004021A7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Агентство стратегических инициатив (asi.ru)</w:t>
      </w:r>
      <w:r w:rsidRPr="000743CF">
        <w:rPr>
          <w:rFonts w:eastAsia="Arial"/>
        </w:rPr>
        <w:t xml:space="preserve"> </w:t>
      </w:r>
    </w:p>
    <w:bookmarkStart w:id="125" w:name="re_-1741599936"/>
    <w:bookmarkStart w:id="126" w:name="re_06169dba-3a46-4e10-bba3-42c0274fc667"/>
    <w:p w:rsidR="004021A7" w:rsidRPr="000743CF" w:rsidRDefault="004021A7" w:rsidP="004021A7">
      <w:pPr>
        <w:pStyle w:val="2"/>
      </w:pPr>
      <w:r w:rsidRPr="000743CF">
        <w:fldChar w:fldCharType="begin"/>
      </w:r>
      <w:r w:rsidRPr="000743CF">
        <w:instrText xml:space="preserve"> HYPERLINK "https://asi.ru/news/206081/" </w:instrText>
      </w:r>
      <w:r w:rsidRPr="000743CF">
        <w:fldChar w:fldCharType="separate"/>
      </w:r>
      <w:r w:rsidRPr="000743CF">
        <w:t>АСИ, Правительство России и Государственная Дума займутся устранением пробелов в законодательстве в интересах инвалидов</w:t>
      </w:r>
      <w:r w:rsidRPr="000743CF">
        <w:fldChar w:fldCharType="end"/>
      </w:r>
      <w:bookmarkEnd w:id="125"/>
      <w:bookmarkEnd w:id="126"/>
    </w:p>
    <w:p w:rsidR="004021A7" w:rsidRPr="000743CF" w:rsidRDefault="004021A7" w:rsidP="003A5939">
      <w:pPr>
        <w:pStyle w:val="a3"/>
        <w:spacing w:beforeAutospacing="1" w:afterAutospacing="1"/>
        <w:ind w:firstLine="0"/>
      </w:pPr>
      <w:r w:rsidRPr="000743CF">
        <w:t xml:space="preserve">Модератором сессии выступил председатель </w:t>
      </w:r>
      <w:r w:rsidRPr="000743CF">
        <w:rPr>
          <w:b/>
          <w:bCs/>
        </w:rPr>
        <w:t>Общероссийской общественной организации "Всероссийское общество инвалидов</w:t>
      </w:r>
      <w:r w:rsidRPr="000743CF">
        <w:t xml:space="preserve">", заместитель председателя комитета Государственной Думы Федерального Собрания Российской Федерации по труду, социальной политике и делам ветеранов </w:t>
      </w:r>
      <w:r w:rsidRPr="000743CF">
        <w:rPr>
          <w:b/>
        </w:rPr>
        <w:t>Михаил Терентьев.</w:t>
      </w:r>
    </w:p>
    <w:p w:rsidR="004021A7" w:rsidRPr="000743CF" w:rsidRDefault="004021A7" w:rsidP="004021A7">
      <w:pPr>
        <w:rPr>
          <w:color w:val="248AE8"/>
        </w:rPr>
      </w:pPr>
      <w:hyperlink r:id="rId39" w:history="1">
        <w:r w:rsidRPr="000743CF">
          <w:rPr>
            <w:color w:val="248AE8"/>
          </w:rPr>
          <w:t>https://asi.ru/news/20</w:t>
        </w:r>
        <w:r w:rsidRPr="000743CF">
          <w:rPr>
            <w:color w:val="248AE8"/>
          </w:rPr>
          <w:t>6</w:t>
        </w:r>
        <w:r w:rsidRPr="000743CF">
          <w:rPr>
            <w:color w:val="248AE8"/>
          </w:rPr>
          <w:t>081/</w:t>
        </w:r>
      </w:hyperlink>
      <w:r w:rsidRPr="000743CF">
        <w:rPr>
          <w:color w:val="248AE8"/>
        </w:rPr>
        <w:t> </w:t>
      </w:r>
    </w:p>
    <w:p w:rsidR="004021A7" w:rsidRPr="000743CF" w:rsidRDefault="004021A7" w:rsidP="004021A7">
      <w:hyperlink w:anchor="re_toc_-1741599936" w:history="1">
        <w:r w:rsidRPr="000743CF">
          <w:rPr>
            <w:color w:val="248AE8"/>
          </w:rPr>
          <w:t>К оглавлению</w:t>
        </w:r>
      </w:hyperlink>
    </w:p>
    <w:p w:rsidR="004021A7" w:rsidRPr="000743CF" w:rsidRDefault="004021A7" w:rsidP="004021A7"/>
    <w:p w:rsidR="00104596" w:rsidRPr="000743CF" w:rsidRDefault="00104596" w:rsidP="00104596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21.11.2025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Милосердие.ru (miloserdie.ru)</w:t>
      </w:r>
      <w:r w:rsidRPr="000743CF">
        <w:rPr>
          <w:rFonts w:eastAsia="Arial"/>
        </w:rPr>
        <w:t xml:space="preserve"> </w:t>
      </w:r>
    </w:p>
    <w:bookmarkStart w:id="127" w:name="re_-1741600022"/>
    <w:bookmarkStart w:id="128" w:name="re_c5281a59-2a3a-4141-8ca6-8aec55ce38e2"/>
    <w:p w:rsidR="00104596" w:rsidRPr="000743CF" w:rsidRDefault="00104596" w:rsidP="00104596">
      <w:pPr>
        <w:pStyle w:val="2"/>
      </w:pPr>
      <w:r w:rsidRPr="000743CF">
        <w:fldChar w:fldCharType="begin"/>
      </w:r>
      <w:r w:rsidRPr="000743CF">
        <w:instrText xml:space="preserve"> HYPERLINK "https://www.miloserdie.ru/news/subsidii-dlya-nko-v-novom-byudzhete-chto-izmenilos/" </w:instrText>
      </w:r>
      <w:r w:rsidRPr="000743CF">
        <w:fldChar w:fldCharType="separate"/>
      </w:r>
      <w:r w:rsidRPr="000743CF">
        <w:t>Субсидии для НКО в новом бюджете: что изменилось?</w:t>
      </w:r>
      <w:r w:rsidRPr="000743CF">
        <w:fldChar w:fldCharType="end"/>
      </w:r>
      <w:bookmarkEnd w:id="127"/>
      <w:bookmarkEnd w:id="128"/>
    </w:p>
    <w:p w:rsidR="00104596" w:rsidRPr="000743CF" w:rsidRDefault="00104596" w:rsidP="00104596">
      <w:pPr>
        <w:pStyle w:val="a3"/>
        <w:spacing w:beforeAutospacing="1" w:afterAutospacing="1"/>
        <w:ind w:firstLine="0"/>
        <w:rPr>
          <w:b/>
        </w:rPr>
      </w:pPr>
      <w:r w:rsidRPr="000743CF">
        <w:t xml:space="preserve">При корректировке исполнения федерального бюджета в мае 2026 г. нужно будет еще раз обратить внимание на достаточность финансирования подготовки собак-проводников, заявил председатель </w:t>
      </w:r>
      <w:r w:rsidRPr="000743CF">
        <w:rPr>
          <w:bCs/>
        </w:rPr>
        <w:t>Всероссийского общества инвалидов</w:t>
      </w:r>
      <w:r w:rsidRPr="000743CF">
        <w:t xml:space="preserve"> (</w:t>
      </w:r>
      <w:r w:rsidRPr="000743CF">
        <w:rPr>
          <w:bCs/>
        </w:rPr>
        <w:t>ВОИ</w:t>
      </w:r>
      <w:r w:rsidRPr="000743CF">
        <w:t xml:space="preserve">), зампред комитета Госдумы по труду, социальной политике и делам ветеранов </w:t>
      </w:r>
      <w:r w:rsidRPr="000743CF">
        <w:rPr>
          <w:b/>
        </w:rPr>
        <w:t>Михаил Терентьев.</w:t>
      </w:r>
    </w:p>
    <w:p w:rsidR="00104596" w:rsidRPr="000743CF" w:rsidRDefault="00104596" w:rsidP="00104596">
      <w:pPr>
        <w:rPr>
          <w:color w:val="248AE8"/>
        </w:rPr>
      </w:pPr>
      <w:hyperlink r:id="rId40" w:history="1">
        <w:r w:rsidRPr="000743CF">
          <w:rPr>
            <w:color w:val="248AE8"/>
          </w:rPr>
          <w:t>https://www.miloserdie.ru/news/subsidii-dlya-nko-v-novom-byudzhete-chto-izmenilos/</w:t>
        </w:r>
      </w:hyperlink>
      <w:r w:rsidRPr="000743CF">
        <w:rPr>
          <w:color w:val="248AE8"/>
        </w:rPr>
        <w:t> </w:t>
      </w:r>
    </w:p>
    <w:p w:rsidR="00104596" w:rsidRPr="000743CF" w:rsidRDefault="00104596" w:rsidP="00104596">
      <w:pPr>
        <w:rPr>
          <w:color w:val="248AE8"/>
        </w:rPr>
      </w:pPr>
      <w:hyperlink w:anchor="re_toc_-1741600022" w:history="1">
        <w:r w:rsidRPr="000743CF">
          <w:rPr>
            <w:color w:val="248AE8"/>
          </w:rPr>
          <w:t>К оглавлению</w:t>
        </w:r>
      </w:hyperlink>
    </w:p>
    <w:p w:rsidR="003A5939" w:rsidRPr="000743CF" w:rsidRDefault="003A5939" w:rsidP="003A5939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27.11.2025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Партия Единая Россия (er.ru)</w:t>
      </w:r>
      <w:r w:rsidRPr="000743CF">
        <w:rPr>
          <w:rFonts w:eastAsia="Arial"/>
        </w:rPr>
        <w:t xml:space="preserve"> </w:t>
      </w:r>
    </w:p>
    <w:bookmarkStart w:id="129" w:name="re_-1741600165"/>
    <w:bookmarkStart w:id="130" w:name="re_e2c860da-9ffc-4668-ae44-2579a3547010"/>
    <w:p w:rsidR="003A5939" w:rsidRPr="000743CF" w:rsidRDefault="003A5939" w:rsidP="003A5939">
      <w:pPr>
        <w:pStyle w:val="2"/>
      </w:pPr>
      <w:r w:rsidRPr="000743CF">
        <w:fldChar w:fldCharType="begin"/>
      </w:r>
      <w:r w:rsidRPr="000743CF">
        <w:instrText xml:space="preserve"> HYPERLINK "https://er.ru/activity/news/edinaya-rossiya-zapustila-opros-o-dostupnosti-bankovskih-uslug-dlya-lyudej-s-invalidnostyu" </w:instrText>
      </w:r>
      <w:r w:rsidRPr="000743CF">
        <w:fldChar w:fldCharType="separate"/>
      </w:r>
      <w:r w:rsidRPr="000743CF">
        <w:t>«Единая Россия» запустила опрос о доступности банковских услуг для людей с инвалидностью</w:t>
      </w:r>
      <w:r w:rsidRPr="000743CF">
        <w:fldChar w:fldCharType="end"/>
      </w:r>
      <w:bookmarkEnd w:id="129"/>
      <w:bookmarkEnd w:id="130"/>
    </w:p>
    <w:p w:rsidR="003A5939" w:rsidRPr="000743CF" w:rsidRDefault="003A5939" w:rsidP="00BF1F5C">
      <w:pPr>
        <w:pStyle w:val="a3"/>
        <w:spacing w:beforeAutospacing="1" w:afterAutospacing="1"/>
        <w:ind w:firstLine="0"/>
      </w:pPr>
      <w:r w:rsidRPr="000743CF">
        <w:t xml:space="preserve">Собранные мнения станут основой для конкретных рекомендаций, которые Центральный банк России периодически направляет для финансовых организаций. Наша общая задача – убрать все барьеры и сделать максимально удобное банковское обслуживание с учетом особых потребностей человека", – сказал координатор партпроекта "Единая страна – доступная среда", депутат Госдумы </w:t>
      </w:r>
      <w:r w:rsidRPr="000743CF">
        <w:rPr>
          <w:b/>
          <w:bCs/>
        </w:rPr>
        <w:t>Михаил Терентьев</w:t>
      </w:r>
      <w:r w:rsidRPr="000743CF">
        <w:t>. Итоги опроса направят в Центробанк России, чтобы финансовые учреждения могли скорректировать сервис и убрать барьеры, с которыми сталкиваются клиенты.</w:t>
      </w:r>
    </w:p>
    <w:p w:rsidR="003A5939" w:rsidRPr="000743CF" w:rsidRDefault="003A5939" w:rsidP="003A5939">
      <w:pPr>
        <w:rPr>
          <w:color w:val="248AE8"/>
        </w:rPr>
      </w:pPr>
      <w:hyperlink r:id="rId41" w:history="1">
        <w:r w:rsidRPr="000743CF">
          <w:rPr>
            <w:color w:val="248AE8"/>
          </w:rPr>
          <w:t>https://er.ru/activity/news/edinaya-rossiya-zapustila-opros-o-dostupnosti-bankovskih-uslug-dlya-lyudej-s-invalidnostyu</w:t>
        </w:r>
      </w:hyperlink>
      <w:r w:rsidRPr="000743CF">
        <w:rPr>
          <w:color w:val="248AE8"/>
        </w:rPr>
        <w:t> </w:t>
      </w:r>
    </w:p>
    <w:p w:rsidR="003A5939" w:rsidRPr="000743CF" w:rsidRDefault="003A5939" w:rsidP="003A5939">
      <w:hyperlink w:anchor="re_toc_-1741600165" w:history="1">
        <w:r w:rsidRPr="000743CF">
          <w:rPr>
            <w:color w:val="248AE8"/>
          </w:rPr>
          <w:t>К оглавлению</w:t>
        </w:r>
      </w:hyperlink>
    </w:p>
    <w:p w:rsidR="003A5939" w:rsidRPr="000743CF" w:rsidRDefault="003A5939" w:rsidP="00104596"/>
    <w:p w:rsidR="00104596" w:rsidRPr="000743CF" w:rsidRDefault="00104596" w:rsidP="004021A7"/>
    <w:p w:rsidR="003A5939" w:rsidRPr="000743CF" w:rsidRDefault="003A5939" w:rsidP="003A5939">
      <w:pPr>
        <w:pStyle w:val="a4"/>
      </w:pPr>
    </w:p>
    <w:p w:rsidR="00BF1F5C" w:rsidRPr="000743CF" w:rsidRDefault="00BF1F5C" w:rsidP="00BF1F5C">
      <w:pPr>
        <w:pStyle w:val="3"/>
        <w:spacing w:before="220" w:after="0"/>
        <w:rPr>
          <w:rFonts w:eastAsia="Arial"/>
        </w:rPr>
      </w:pPr>
      <w:bookmarkStart w:id="131" w:name="_26.11.2025_Парламентская_газета"/>
      <w:bookmarkEnd w:id="131"/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26.11.2025</w:t>
      </w:r>
      <w:r w:rsidRPr="000743CF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pnp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  <w:r w:rsidRPr="000743CF">
        <w:rPr>
          <w:rFonts w:eastAsia="Arial"/>
        </w:rPr>
        <w:t xml:space="preserve"> </w:t>
      </w: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>Р</w:t>
      </w:r>
    </w:p>
    <w:p w:rsidR="00BF1F5C" w:rsidRPr="000743CF" w:rsidRDefault="00BF1F5C" w:rsidP="00BF1F5C">
      <w:pPr>
        <w:pStyle w:val="2"/>
      </w:pPr>
      <w:hyperlink r:id="rId42" w:history="1">
        <w:r>
          <w:t>Путин поручил определить порядок финансирования сертификатов для покупки протезов</w:t>
        </w:r>
      </w:hyperlink>
    </w:p>
    <w:p w:rsidR="00BF1F5C" w:rsidRPr="00BF1F5C" w:rsidRDefault="00BF1F5C" w:rsidP="00BF1F5C">
      <w:pPr>
        <w:pStyle w:val="2"/>
        <w:jc w:val="both"/>
        <w:rPr>
          <w:b w:val="0"/>
        </w:rPr>
      </w:pPr>
      <w:r w:rsidRPr="00BF1F5C">
        <w:rPr>
          <w:b w:val="0"/>
        </w:rPr>
        <w:t>Правительство России должно будет до 1 марта 2026 года определить порядок финансирования электронных сертификатов, используемых для приобретения или оплаты техсредств реабилитации и услуг, предоставляемых инвалидам. Соответствующее поручение дал Президент РФ Владимир Путин.</w:t>
      </w:r>
    </w:p>
    <w:p w:rsidR="00BF1F5C" w:rsidRPr="00BF1F5C" w:rsidRDefault="00BF1F5C" w:rsidP="00BF1F5C">
      <w:pPr>
        <w:spacing w:before="240"/>
        <w:rPr>
          <w:color w:val="0070C0"/>
        </w:rPr>
      </w:pPr>
      <w:hyperlink r:id="rId43" w:history="1">
        <w:r w:rsidRPr="00BF1F5C">
          <w:rPr>
            <w:rStyle w:val="a5"/>
            <w:color w:val="0070C0"/>
            <w:u w:val="none"/>
          </w:rPr>
          <w:t>https://www.pnp.ru/social/putin-poruchil-opredelit-poryadok-finansirovaniya-sertifikatov-dlya-pokupki-protezov.html</w:t>
        </w:r>
      </w:hyperlink>
    </w:p>
    <w:p w:rsidR="00BF1F5C" w:rsidRPr="00B6371E" w:rsidRDefault="00BF1F5C" w:rsidP="00BF1F5C">
      <w:hyperlink w:anchor="re_toc_-1741599933" w:history="1">
        <w:r w:rsidRPr="00B6371E">
          <w:rPr>
            <w:color w:val="248AE8"/>
          </w:rPr>
          <w:t>К огла</w:t>
        </w:r>
        <w:r w:rsidRPr="00B6371E">
          <w:rPr>
            <w:color w:val="248AE8"/>
          </w:rPr>
          <w:t>в</w:t>
        </w:r>
        <w:r w:rsidRPr="00B6371E">
          <w:rPr>
            <w:color w:val="248AE8"/>
          </w:rPr>
          <w:t>ле</w:t>
        </w:r>
        <w:r w:rsidRPr="00B6371E">
          <w:rPr>
            <w:color w:val="248AE8"/>
          </w:rPr>
          <w:t>н</w:t>
        </w:r>
        <w:r w:rsidRPr="00B6371E">
          <w:rPr>
            <w:color w:val="248AE8"/>
          </w:rPr>
          <w:t>ию</w:t>
        </w:r>
      </w:hyperlink>
    </w:p>
    <w:p w:rsidR="00DA1D81" w:rsidRPr="00B6371E" w:rsidRDefault="00DA1D81" w:rsidP="00DA1D81">
      <w:pPr>
        <w:pStyle w:val="3"/>
        <w:spacing w:before="220" w:after="0"/>
        <w:rPr>
          <w:rFonts w:eastAsia="Arial"/>
        </w:rPr>
      </w:pPr>
      <w:r w:rsidRPr="00B6371E">
        <w:rPr>
          <w:rFonts w:ascii="Times New Roman" w:hAnsi="Times New Roman" w:cs="Times New Roman"/>
          <w:b w:val="0"/>
          <w:i/>
          <w:color w:val="808080"/>
          <w:sz w:val="28"/>
        </w:rPr>
        <w:t>2</w:t>
      </w:r>
      <w:r w:rsidRPr="00307A54">
        <w:rPr>
          <w:rFonts w:ascii="Times New Roman" w:hAnsi="Times New Roman" w:cs="Times New Roman"/>
          <w:b w:val="0"/>
          <w:i/>
          <w:color w:val="808080"/>
          <w:sz w:val="28"/>
        </w:rPr>
        <w:t>2</w:t>
      </w:r>
      <w:r w:rsidRPr="00B6371E">
        <w:rPr>
          <w:rFonts w:ascii="Times New Roman" w:hAnsi="Times New Roman" w:cs="Times New Roman"/>
          <w:b w:val="0"/>
          <w:i/>
          <w:color w:val="808080"/>
          <w:sz w:val="28"/>
        </w:rPr>
        <w:t>.11.2025</w:t>
      </w:r>
      <w:r w:rsidRPr="00B6371E">
        <w:rPr>
          <w:rFonts w:eastAsia="Arial"/>
        </w:rPr>
        <w:t xml:space="preserve"> </w:t>
      </w:r>
      <w:r w:rsidRPr="00B6371E"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 (</w:t>
      </w:r>
      <w:r w:rsidRPr="00B6371E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pnp</w:t>
      </w:r>
      <w:r w:rsidRPr="00B6371E"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  <w:r w:rsidRPr="00B6371E">
        <w:rPr>
          <w:rFonts w:eastAsia="Arial"/>
        </w:rPr>
        <w:t xml:space="preserve"> </w:t>
      </w:r>
      <w:r w:rsidRPr="00B6371E">
        <w:rPr>
          <w:rFonts w:ascii="Open Sans" w:eastAsia="Open Sans" w:hAnsi="Open Sans" w:cs="Open Sans"/>
          <w:b w:val="0"/>
          <w:caps/>
          <w:color w:val="AAAAAA"/>
          <w:sz w:val="16"/>
        </w:rPr>
        <w:t>Р</w:t>
      </w:r>
    </w:p>
    <w:p w:rsidR="00DA1D81" w:rsidRPr="00B6371E" w:rsidRDefault="00DA1D81" w:rsidP="00DA1D81">
      <w:pPr>
        <w:pStyle w:val="2"/>
        <w:jc w:val="both"/>
      </w:pPr>
      <w:bookmarkStart w:id="132" w:name="_Законы,_вступающие_в"/>
      <w:bookmarkEnd w:id="132"/>
      <w:r w:rsidRPr="00B6371E">
        <w:t>Законы, вступающие в силу с 23 ноября</w:t>
      </w:r>
    </w:p>
    <w:p w:rsidR="005C1893" w:rsidRPr="00B6371E" w:rsidRDefault="005C1893" w:rsidP="005C1893">
      <w:pPr>
        <w:pStyle w:val="2"/>
        <w:jc w:val="both"/>
        <w:rPr>
          <w:b w:val="0"/>
        </w:rPr>
      </w:pPr>
      <w:r w:rsidRPr="00B6371E">
        <w:rPr>
          <w:b w:val="0"/>
        </w:rPr>
        <w:t>Скорректирован порядок технического освидетельствования и обследования подъемных платформ для инвалидов, пассажирских движущихся пешеходных дорожек и эскалаторов, за исключением эскалаторов в метрополитенах.</w:t>
      </w:r>
    </w:p>
    <w:p w:rsidR="00DA1D81" w:rsidRPr="00B6371E" w:rsidRDefault="00DA1D81" w:rsidP="005C1893">
      <w:pPr>
        <w:spacing w:before="240"/>
        <w:rPr>
          <w:color w:val="0070C0"/>
        </w:rPr>
      </w:pPr>
      <w:hyperlink r:id="rId44" w:history="1">
        <w:r w:rsidRPr="00B6371E">
          <w:rPr>
            <w:rStyle w:val="a5"/>
            <w:color w:val="0070C0"/>
            <w:u w:val="none"/>
          </w:rPr>
          <w:t>https://www.pnp.ru/social/zakony-vstupayushhie-v-silu-s-23-noyabrya-4.html</w:t>
        </w:r>
      </w:hyperlink>
    </w:p>
    <w:p w:rsidR="00DA1D81" w:rsidRPr="000743CF" w:rsidRDefault="00DA1D81" w:rsidP="00DA1D81">
      <w:hyperlink w:anchor="re_toc_-1741599933" w:history="1">
        <w:r w:rsidRPr="00B6371E">
          <w:rPr>
            <w:color w:val="248AE8"/>
          </w:rPr>
          <w:t>К ог</w:t>
        </w:r>
        <w:r w:rsidRPr="00B6371E">
          <w:rPr>
            <w:color w:val="248AE8"/>
          </w:rPr>
          <w:t>л</w:t>
        </w:r>
        <w:r w:rsidRPr="00B6371E">
          <w:rPr>
            <w:color w:val="248AE8"/>
          </w:rPr>
          <w:t>авл</w:t>
        </w:r>
        <w:r w:rsidRPr="00B6371E">
          <w:rPr>
            <w:color w:val="248AE8"/>
          </w:rPr>
          <w:t>е</w:t>
        </w:r>
        <w:r w:rsidRPr="00B6371E">
          <w:rPr>
            <w:color w:val="248AE8"/>
          </w:rPr>
          <w:t>нию</w:t>
        </w:r>
      </w:hyperlink>
    </w:p>
    <w:p w:rsidR="004021A7" w:rsidRPr="000743CF" w:rsidRDefault="004021A7" w:rsidP="004021A7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  <w:r w:rsidRPr="000743CF">
        <w:rPr>
          <w:rFonts w:eastAsia="Arial"/>
        </w:rPr>
        <w:t xml:space="preserve"> </w:t>
      </w: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>Р</w:t>
      </w:r>
    </w:p>
    <w:bookmarkStart w:id="133" w:name="re_-1741599933"/>
    <w:bookmarkStart w:id="134" w:name="re_264dd848-887a-40f4-936c-02c2c4e9bdcb"/>
    <w:p w:rsidR="004021A7" w:rsidRPr="000743CF" w:rsidRDefault="004021A7" w:rsidP="004021A7">
      <w:pPr>
        <w:pStyle w:val="2"/>
      </w:pPr>
      <w:r w:rsidRPr="000743CF">
        <w:fldChar w:fldCharType="begin"/>
      </w:r>
      <w:r w:rsidRPr="000743CF">
        <w:instrText xml:space="preserve"> HYPERLINK "https://ria.ru/20251126/sovfed--2057697585.html" </w:instrText>
      </w:r>
      <w:r w:rsidRPr="000743CF">
        <w:fldChar w:fldCharType="separate"/>
      </w:r>
      <w:r w:rsidRPr="000743CF">
        <w:t>Совфед одобрил закон о бюджете на 2026-2028 годы</w:t>
      </w:r>
      <w:r w:rsidRPr="000743CF">
        <w:fldChar w:fldCharType="end"/>
      </w:r>
      <w:bookmarkEnd w:id="133"/>
      <w:bookmarkEnd w:id="134"/>
    </w:p>
    <w:p w:rsidR="004021A7" w:rsidRPr="000743CF" w:rsidRDefault="004021A7" w:rsidP="004021A7">
      <w:pPr>
        <w:pStyle w:val="a3"/>
        <w:spacing w:beforeAutospacing="1" w:afterAutospacing="1"/>
      </w:pPr>
      <w:r w:rsidRPr="000743CF">
        <w:t xml:space="preserve">Некоторые изменения затронули распределение средств на нацпроекты. Дополнительные ресурсы направят на социально-экономическое развитие новых регионов, финансирование </w:t>
      </w:r>
      <w:r w:rsidRPr="000743CF">
        <w:rPr>
          <w:b/>
          <w:bCs/>
        </w:rPr>
        <w:t>ВОИ</w:t>
      </w:r>
      <w:r w:rsidRPr="000743CF">
        <w:t xml:space="preserve">, фондов "Защитники Отечества" и "Памяти 6-й роты", создание центров реабилитации участников СВО и протезирования, ремонт школ, строительство и реконструкцию дорог, развитие сельских территорий. </w:t>
      </w:r>
    </w:p>
    <w:p w:rsidR="004021A7" w:rsidRPr="000743CF" w:rsidRDefault="004021A7" w:rsidP="004021A7">
      <w:pPr>
        <w:rPr>
          <w:color w:val="248AE8"/>
        </w:rPr>
      </w:pPr>
      <w:hyperlink r:id="rId45" w:history="1">
        <w:r w:rsidRPr="000743CF">
          <w:rPr>
            <w:color w:val="248AE8"/>
          </w:rPr>
          <w:t>https://ria.ru/20251126/sovfed--2057697585.html</w:t>
        </w:r>
      </w:hyperlink>
      <w:r w:rsidRPr="000743CF">
        <w:rPr>
          <w:color w:val="248AE8"/>
        </w:rPr>
        <w:t> </w:t>
      </w:r>
    </w:p>
    <w:p w:rsidR="004021A7" w:rsidRPr="000743CF" w:rsidRDefault="004021A7" w:rsidP="004021A7">
      <w:hyperlink w:anchor="re_toc_-1741599933" w:history="1">
        <w:r w:rsidRPr="000743CF">
          <w:rPr>
            <w:color w:val="248AE8"/>
          </w:rPr>
          <w:t>К оглавл</w:t>
        </w:r>
        <w:r w:rsidRPr="000743CF">
          <w:rPr>
            <w:color w:val="248AE8"/>
          </w:rPr>
          <w:t>е</w:t>
        </w:r>
        <w:r w:rsidRPr="000743CF">
          <w:rPr>
            <w:color w:val="248AE8"/>
          </w:rPr>
          <w:t>нию</w:t>
        </w:r>
      </w:hyperlink>
    </w:p>
    <w:p w:rsidR="004D2460" w:rsidRPr="000743CF" w:rsidRDefault="004D2460" w:rsidP="004D2460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</w:p>
    <w:bookmarkStart w:id="135" w:name="re_-1741600049"/>
    <w:bookmarkStart w:id="136" w:name="re_fac74cfa-52df-413d-ad30-eedef0e0bcdd"/>
    <w:p w:rsidR="004D2460" w:rsidRPr="000743CF" w:rsidRDefault="004D2460" w:rsidP="004D2460">
      <w:pPr>
        <w:pStyle w:val="2"/>
      </w:pPr>
      <w:r w:rsidRPr="000743CF">
        <w:fldChar w:fldCharType="begin"/>
      </w:r>
      <w:r w:rsidRPr="000743CF">
        <w:instrText xml:space="preserve"> HYPERLINK "https://tass.ru/obschestvo/25736901" </w:instrText>
      </w:r>
      <w:r w:rsidRPr="000743CF">
        <w:fldChar w:fldCharType="separate"/>
      </w:r>
      <w:r w:rsidRPr="000743CF">
        <w:t>СФ расширил квоты на рабочие места для людей с инвалидностью</w:t>
      </w:r>
      <w:r w:rsidRPr="000743CF">
        <w:fldChar w:fldCharType="end"/>
      </w:r>
      <w:bookmarkEnd w:id="135"/>
      <w:bookmarkEnd w:id="136"/>
    </w:p>
    <w:p w:rsidR="004D2460" w:rsidRPr="000743CF" w:rsidRDefault="004D2460" w:rsidP="004D2460">
      <w:pPr>
        <w:pStyle w:val="a3"/>
        <w:spacing w:beforeAutospacing="1" w:afterAutospacing="1"/>
        <w:ind w:firstLine="0"/>
      </w:pPr>
      <w:r w:rsidRPr="000743CF">
        <w:rPr>
          <w:bCs/>
        </w:rPr>
        <w:t>Совет Федерации на пленарном заседании одобрил закон, который позволит устанавливать квоту для приема на работу людей с инвалидностью не только в филиалах и представительствах, но и во всех видах обособленных подразделениях работодателей</w:t>
      </w:r>
      <w:r w:rsidRPr="000743CF">
        <w:t xml:space="preserve">. </w:t>
      </w:r>
    </w:p>
    <w:p w:rsidR="004D2460" w:rsidRPr="000743CF" w:rsidRDefault="004D2460" w:rsidP="004D2460">
      <w:pPr>
        <w:rPr>
          <w:color w:val="248AE8"/>
        </w:rPr>
      </w:pPr>
      <w:hyperlink r:id="rId46" w:history="1">
        <w:r w:rsidRPr="000743CF">
          <w:rPr>
            <w:color w:val="248AE8"/>
          </w:rPr>
          <w:t>https://tass.ru/obschestvo/25736901</w:t>
        </w:r>
      </w:hyperlink>
      <w:r w:rsidRPr="000743CF">
        <w:rPr>
          <w:color w:val="248AE8"/>
        </w:rPr>
        <w:t> </w:t>
      </w:r>
    </w:p>
    <w:p w:rsidR="004D2460" w:rsidRPr="000743CF" w:rsidRDefault="004D2460" w:rsidP="004D2460">
      <w:hyperlink w:anchor="re_toc_-1741600049" w:history="1">
        <w:r w:rsidRPr="000743CF">
          <w:rPr>
            <w:color w:val="248AE8"/>
          </w:rPr>
          <w:t>К оглавлению</w:t>
        </w:r>
      </w:hyperlink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3"/>
        <w:spacing w:before="220" w:after="0"/>
        <w:rPr>
          <w:rFonts w:eastAsia="Arial"/>
        </w:rPr>
      </w:pPr>
      <w:r w:rsidRPr="000743CF">
        <w:lastRenderedPageBreak/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  <w:r w:rsidRPr="000743CF">
        <w:rPr>
          <w:rFonts w:eastAsia="Arial"/>
        </w:rPr>
        <w:t xml:space="preserve"> </w:t>
      </w:r>
    </w:p>
    <w:bookmarkStart w:id="137" w:name="re_-1741600045"/>
    <w:bookmarkStart w:id="138" w:name="re_a3406abc-2715-4f3b-8abe-33821a72f996"/>
    <w:p w:rsidR="004D2460" w:rsidRPr="000743CF" w:rsidRDefault="004D2460" w:rsidP="004D2460">
      <w:pPr>
        <w:pStyle w:val="2"/>
      </w:pPr>
      <w:r w:rsidRPr="000743CF">
        <w:fldChar w:fldCharType="begin"/>
      </w:r>
      <w:r w:rsidRPr="000743CF">
        <w:instrText xml:space="preserve"> HYPERLINK "https://ria.ru/20251126/sovfed-2057742396.html" </w:instrText>
      </w:r>
      <w:r w:rsidRPr="000743CF">
        <w:fldChar w:fldCharType="separate"/>
      </w:r>
      <w:r w:rsidRPr="000743CF">
        <w:t>Совет Федерации сохранил тарифы на социальное страхование от травматизма</w:t>
      </w:r>
      <w:r w:rsidRPr="000743CF">
        <w:fldChar w:fldCharType="end"/>
      </w:r>
      <w:bookmarkEnd w:id="137"/>
      <w:bookmarkEnd w:id="138"/>
    </w:p>
    <w:p w:rsidR="004D2460" w:rsidRPr="000743CF" w:rsidRDefault="004D2460" w:rsidP="004D2460">
      <w:pPr>
        <w:pStyle w:val="a3"/>
        <w:spacing w:beforeAutospacing="1" w:afterAutospacing="1"/>
        <w:ind w:firstLine="0"/>
      </w:pPr>
      <w:r w:rsidRPr="000743CF">
        <w:rPr>
          <w:bCs/>
        </w:rPr>
        <w:t xml:space="preserve">Совет Федерации на заседании в среду одобрил закон о сохранении на 2026-2028 годы действующих страховых тарифов на обязательное социальное страхование от несчастных случаев на производстве и профессиональных заболеваний. </w:t>
      </w:r>
    </w:p>
    <w:p w:rsidR="004D2460" w:rsidRPr="000743CF" w:rsidRDefault="004D2460" w:rsidP="004D2460">
      <w:pPr>
        <w:rPr>
          <w:color w:val="248AE8"/>
        </w:rPr>
      </w:pPr>
      <w:hyperlink r:id="rId47" w:history="1">
        <w:r w:rsidRPr="000743CF">
          <w:rPr>
            <w:color w:val="248AE8"/>
          </w:rPr>
          <w:t>https://ria.ru/20251126/sovfed-2057742396.html</w:t>
        </w:r>
      </w:hyperlink>
      <w:r w:rsidRPr="000743CF">
        <w:rPr>
          <w:color w:val="248AE8"/>
        </w:rPr>
        <w:t> </w:t>
      </w:r>
    </w:p>
    <w:p w:rsidR="004D2460" w:rsidRPr="000743CF" w:rsidRDefault="004D2460" w:rsidP="004D2460">
      <w:pPr>
        <w:rPr>
          <w:color w:val="248AE8"/>
        </w:rPr>
      </w:pPr>
      <w:hyperlink w:anchor="re_toc_-1741600045" w:history="1">
        <w:r w:rsidRPr="000743CF">
          <w:rPr>
            <w:color w:val="248AE8"/>
          </w:rPr>
          <w:t>К оглавлению</w:t>
        </w:r>
      </w:hyperlink>
    </w:p>
    <w:p w:rsidR="004D2460" w:rsidRPr="000743CF" w:rsidRDefault="004D2460" w:rsidP="004D2460">
      <w:pPr>
        <w:rPr>
          <w:color w:val="248AE8"/>
        </w:rPr>
      </w:pPr>
    </w:p>
    <w:p w:rsidR="004D2460" w:rsidRPr="000743CF" w:rsidRDefault="004D2460" w:rsidP="004D2460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</w:p>
    <w:bookmarkStart w:id="139" w:name="re_-1741600051"/>
    <w:bookmarkStart w:id="140" w:name="re_e398eabb-d4bf-4fee-996d-6256d09daf7b"/>
    <w:p w:rsidR="004D2460" w:rsidRPr="000743CF" w:rsidRDefault="004D2460" w:rsidP="004D2460">
      <w:pPr>
        <w:pStyle w:val="2"/>
      </w:pPr>
      <w:r w:rsidRPr="000743CF">
        <w:fldChar w:fldCharType="begin"/>
      </w:r>
      <w:r w:rsidRPr="000743CF">
        <w:instrText xml:space="preserve"> HYPERLINK "https://tass.ru/obschestvo/25732643" </w:instrText>
      </w:r>
      <w:r w:rsidRPr="000743CF">
        <w:fldChar w:fldCharType="separate"/>
      </w:r>
      <w:r w:rsidRPr="000743CF">
        <w:t>СФ одобрил пенсии детям, родившимся через 300 дней после смерти отца</w:t>
      </w:r>
      <w:r w:rsidRPr="000743CF">
        <w:fldChar w:fldCharType="end"/>
      </w:r>
      <w:bookmarkEnd w:id="139"/>
      <w:bookmarkEnd w:id="140"/>
    </w:p>
    <w:p w:rsidR="004D2460" w:rsidRPr="000743CF" w:rsidRDefault="004D2460" w:rsidP="004D2460">
      <w:pPr>
        <w:pStyle w:val="a3"/>
        <w:spacing w:beforeAutospacing="1" w:afterAutospacing="1"/>
        <w:ind w:firstLine="0"/>
      </w:pPr>
      <w:r w:rsidRPr="000743CF">
        <w:rPr>
          <w:bCs/>
        </w:rPr>
        <w:t>Совет Федерации одобрил на пленарном заседании закон о назначении страховой пенсии в размере от 7,7 тыс. рублей до 21,1 тыс. рублей детям, рожденным с помощью вспомогательных репродуктивных технологий спустя более чем 300 дней после смерти отца, чей биоматериал использовался для зачатия ребенка</w:t>
      </w:r>
      <w:r w:rsidRPr="000743CF">
        <w:t xml:space="preserve">. </w:t>
      </w:r>
    </w:p>
    <w:p w:rsidR="004D2460" w:rsidRPr="000743CF" w:rsidRDefault="004D2460" w:rsidP="004D2460">
      <w:pPr>
        <w:rPr>
          <w:color w:val="248AE8"/>
        </w:rPr>
      </w:pPr>
      <w:hyperlink r:id="rId48" w:history="1">
        <w:r w:rsidRPr="000743CF">
          <w:rPr>
            <w:color w:val="248AE8"/>
          </w:rPr>
          <w:t>https://tass.ru/obschestvo/25732643</w:t>
        </w:r>
      </w:hyperlink>
      <w:r w:rsidRPr="000743CF">
        <w:rPr>
          <w:color w:val="248AE8"/>
        </w:rPr>
        <w:t> </w:t>
      </w:r>
    </w:p>
    <w:p w:rsidR="004D2460" w:rsidRPr="000743CF" w:rsidRDefault="004D2460" w:rsidP="004D2460">
      <w:hyperlink w:anchor="re_toc_-1741600051" w:history="1">
        <w:r w:rsidRPr="000743CF">
          <w:rPr>
            <w:color w:val="248AE8"/>
          </w:rPr>
          <w:t>К оглавлению</w:t>
        </w:r>
      </w:hyperlink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3"/>
        <w:spacing w:before="220" w:after="0"/>
        <w:rPr>
          <w:rFonts w:ascii="Times New Roman" w:hAnsi="Times New Roman" w:cs="Times New Roman"/>
          <w:i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</w:t>
      </w:r>
      <w:r w:rsidRPr="000743CF">
        <w:rPr>
          <w:rFonts w:eastAsia="Arial"/>
        </w:rPr>
        <w:t xml:space="preserve"> </w:t>
      </w:r>
    </w:p>
    <w:bookmarkStart w:id="141" w:name="re_-1741600142"/>
    <w:bookmarkStart w:id="142" w:name="re_8b315ae9-142b-4586-94a0-d19c0e391e72"/>
    <w:p w:rsidR="004D2460" w:rsidRPr="000743CF" w:rsidRDefault="004D2460" w:rsidP="004D2460">
      <w:pPr>
        <w:pStyle w:val="2"/>
      </w:pPr>
      <w:r w:rsidRPr="000743CF">
        <w:fldChar w:fldCharType="begin"/>
      </w:r>
      <w:r w:rsidRPr="000743CF">
        <w:instrText xml:space="preserve"> HYPERLINK "https://web.scan-interfax.ru/app/document/view/SMI2025K:parlamentgazeta__5cfac8cfeb581693db5b55bf71d5ea9a:13595400:239" </w:instrText>
      </w:r>
      <w:r w:rsidRPr="000743CF">
        <w:fldChar w:fldCharType="separate"/>
      </w:r>
      <w:r w:rsidRPr="000743CF">
        <w:t>Для участников СВО создадут новую систему профориентации</w:t>
      </w:r>
      <w:r w:rsidRPr="000743CF">
        <w:fldChar w:fldCharType="end"/>
      </w:r>
      <w:bookmarkEnd w:id="141"/>
      <w:bookmarkEnd w:id="142"/>
    </w:p>
    <w:p w:rsidR="004D2460" w:rsidRPr="000743CF" w:rsidRDefault="004D2460" w:rsidP="004D2460">
      <w:pPr>
        <w:pStyle w:val="a3"/>
        <w:spacing w:beforeAutospacing="1" w:afterAutospacing="1"/>
        <w:ind w:firstLine="0"/>
      </w:pPr>
      <w:r w:rsidRPr="000743CF">
        <w:t xml:space="preserve">При трудоустройстве бойцов могут учесть навыки, полученные во время службы В России идет работа над созданием новой системы профессиональной ориентации и переподготовки </w:t>
      </w:r>
      <w:r w:rsidRPr="000743CF">
        <w:rPr>
          <w:bCs/>
        </w:rPr>
        <w:t>ветеранов</w:t>
      </w:r>
      <w:r w:rsidRPr="000743CF">
        <w:t xml:space="preserve"> </w:t>
      </w:r>
      <w:r w:rsidRPr="000743CF">
        <w:rPr>
          <w:bCs/>
        </w:rPr>
        <w:t xml:space="preserve">СВО, в том числе получивших инвалидность. Помимо предыдущего опыта и базового образования, она будет учитывать навыки, приобретенные за время службы, а также военно-учебную специальность, которую будут "конвертировать" в гражданскую. </w:t>
      </w:r>
    </w:p>
    <w:p w:rsidR="004D2460" w:rsidRPr="000743CF" w:rsidRDefault="004D2460" w:rsidP="004D2460">
      <w:pPr>
        <w:rPr>
          <w:color w:val="0070C0"/>
        </w:rPr>
      </w:pPr>
      <w:hyperlink r:id="rId49" w:history="1">
        <w:r w:rsidRPr="000743CF">
          <w:rPr>
            <w:rStyle w:val="a5"/>
            <w:color w:val="0070C0"/>
            <w:u w:val="none"/>
          </w:rPr>
          <w:t>https://www.pnp.ru/top/dlya-uchastnikov-svo-sozdadut-novuyu-sistemu-proforientacii.html</w:t>
        </w:r>
      </w:hyperlink>
    </w:p>
    <w:p w:rsidR="004D2460" w:rsidRPr="000743CF" w:rsidRDefault="004D2460" w:rsidP="004D2460">
      <w:hyperlink w:anchor="re_toc_-1741600142" w:history="1">
        <w:r w:rsidRPr="000743CF">
          <w:rPr>
            <w:color w:val="248AE8"/>
          </w:rPr>
          <w:t>К оглавлению</w:t>
        </w:r>
      </w:hyperlink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4D2460" w:rsidRPr="000743CF" w:rsidRDefault="004D2460" w:rsidP="004D2460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Регион: </w:t>
      </w:r>
      <w:r w:rsidRPr="000743CF">
        <w:rPr>
          <w:rFonts w:ascii="Open Sans" w:eastAsia="Open Sans" w:hAnsi="Open Sans" w:cs="Open Sans"/>
          <w:b w:val="0"/>
          <w:color w:val="808080"/>
          <w:sz w:val="20"/>
        </w:rPr>
        <w:t>Москва</w:t>
      </w:r>
    </w:p>
    <w:p w:rsidR="001309C7" w:rsidRPr="000743CF" w:rsidRDefault="004021A7">
      <w:pPr>
        <w:pStyle w:val="3"/>
        <w:spacing w:before="220" w:after="0"/>
        <w:rPr>
          <w:rFonts w:eastAsia="Arial"/>
        </w:rPr>
      </w:pP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Уровень: </w:t>
      </w:r>
      <w:r w:rsidRPr="000743CF">
        <w:rPr>
          <w:rFonts w:ascii="Open Sans" w:eastAsia="Open Sans" w:hAnsi="Open Sans" w:cs="Open Sans"/>
          <w:b w:val="0"/>
          <w:color w:val="808080"/>
          <w:sz w:val="20"/>
        </w:rPr>
        <w:t>Федеральный</w:t>
      </w:r>
      <w:r w:rsidRPr="000743CF">
        <w:rPr>
          <w:rFonts w:eastAsia="Arial"/>
        </w:rPr>
        <w:t xml:space="preserve"> </w:t>
      </w: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Тематика: </w:t>
      </w:r>
      <w:r w:rsidRPr="000743CF">
        <w:rPr>
          <w:rFonts w:ascii="Open Sans" w:eastAsia="Open Sans" w:hAnsi="Open Sans" w:cs="Open Sans"/>
          <w:b w:val="0"/>
          <w:color w:val="808080"/>
          <w:sz w:val="20"/>
        </w:rPr>
        <w:t xml:space="preserve">Общество и политика: </w:t>
      </w:r>
      <w:r w:rsidRPr="000743CF">
        <w:rPr>
          <w:rFonts w:eastAsia="Arial"/>
        </w:rPr>
        <w:t xml:space="preserve"> </w:t>
      </w: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Категория: </w:t>
      </w:r>
      <w:r w:rsidRPr="000743CF">
        <w:rPr>
          <w:rFonts w:ascii="Open Sans" w:eastAsia="Open Sans" w:hAnsi="Open Sans" w:cs="Open Sans"/>
          <w:b w:val="0"/>
          <w:color w:val="808080"/>
          <w:sz w:val="20"/>
        </w:rPr>
        <w:t>Ленты информагентств</w:t>
      </w:r>
    </w:p>
    <w:bookmarkStart w:id="143" w:name="re_-1741600007"/>
    <w:bookmarkStart w:id="144" w:name="re_7d0f8053-4be0-44a3-8385-04fdfffeadca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"https://tass.ru/ekonomika/25735563" </w:instrText>
      </w:r>
      <w:r w:rsidRPr="000743CF">
        <w:fldChar w:fldCharType="separate"/>
      </w:r>
      <w:r w:rsidRPr="000743CF">
        <w:t>Совет Федерации одобрил коррекцию условий упрощенного налогообложения для МСП</w:t>
      </w:r>
      <w:r w:rsidRPr="000743CF">
        <w:fldChar w:fldCharType="end"/>
      </w:r>
      <w:bookmarkEnd w:id="143"/>
      <w:bookmarkEnd w:id="144"/>
    </w:p>
    <w:p w:rsidR="001309C7" w:rsidRPr="000743CF" w:rsidRDefault="004021A7" w:rsidP="006674F9">
      <w:pPr>
        <w:pStyle w:val="a3"/>
        <w:spacing w:beforeAutospacing="1" w:afterAutospacing="1"/>
        <w:ind w:firstLine="0"/>
      </w:pPr>
      <w:r w:rsidRPr="000743CF">
        <w:rPr>
          <w:bCs/>
        </w:rPr>
        <w:t>Совет Федерации одобрил масштабный налоговый закон, вносящий изменения в Налоговый кодекс РФ</w:t>
      </w:r>
      <w:r w:rsidRPr="000743CF">
        <w:t xml:space="preserve">. </w:t>
      </w:r>
      <w:r w:rsidRPr="000743CF">
        <w:rPr>
          <w:bCs/>
        </w:rPr>
        <w:t>Документ, принятый Госдумой накануне, вводит поэтапное снижение порога выручки для малого бизнеса, после которого предприниматели на упрощенной и патентной системах налогообложения обязаны платить НДС</w:t>
      </w:r>
      <w:r w:rsidRPr="000743CF">
        <w:t>.</w:t>
      </w:r>
    </w:p>
    <w:p w:rsidR="001309C7" w:rsidRPr="000743CF" w:rsidRDefault="004021A7">
      <w:pPr>
        <w:rPr>
          <w:color w:val="248AE8"/>
        </w:rPr>
      </w:pPr>
      <w:hyperlink r:id="rId50" w:history="1">
        <w:r w:rsidRPr="000743CF">
          <w:rPr>
            <w:color w:val="248AE8"/>
          </w:rPr>
          <w:t>https://tass.ru/ekonomika/25735563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07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6674F9">
      <w:pPr>
        <w:pStyle w:val="3"/>
        <w:spacing w:before="220" w:after="0"/>
        <w:rPr>
          <w:rFonts w:eastAsia="Arial"/>
        </w:rPr>
      </w:pPr>
      <w:r w:rsidRPr="000743CF">
        <w:lastRenderedPageBreak/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24.11.2025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</w:p>
    <w:bookmarkStart w:id="145" w:name="re_-1741600005"/>
    <w:bookmarkStart w:id="146" w:name="re_9c06466b-53b9-47af-904e-99cad1c1e26b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"https://tass.ru/obschestvo/25711737" </w:instrText>
      </w:r>
      <w:r w:rsidRPr="000743CF">
        <w:fldChar w:fldCharType="separate"/>
      </w:r>
      <w:r w:rsidRPr="000743CF">
        <w:t>Сахалинская область стала лидером в индексе инклюзивных регионов</w:t>
      </w:r>
      <w:r w:rsidRPr="000743CF">
        <w:fldChar w:fldCharType="end"/>
      </w:r>
      <w:bookmarkEnd w:id="145"/>
      <w:bookmarkEnd w:id="146"/>
    </w:p>
    <w:p w:rsidR="006674F9" w:rsidRPr="000743CF" w:rsidRDefault="006674F9" w:rsidP="006674F9">
      <w:pPr>
        <w:spacing w:before="240" w:after="240"/>
        <w:jc w:val="both"/>
        <w:rPr>
          <w:bCs/>
          <w:color w:val="000000"/>
          <w:sz w:val="28"/>
        </w:rPr>
      </w:pPr>
      <w:r w:rsidRPr="000743CF">
        <w:rPr>
          <w:bCs/>
          <w:color w:val="000000"/>
          <w:sz w:val="28"/>
        </w:rPr>
        <w:t>В число показателей, в частности, входят возможности передвижения внутри региона, транспортная доступность, возможности самореализации и трудоустройства.</w:t>
      </w:r>
    </w:p>
    <w:p w:rsidR="001309C7" w:rsidRPr="000743CF" w:rsidRDefault="004021A7">
      <w:pPr>
        <w:rPr>
          <w:color w:val="248AE8"/>
        </w:rPr>
      </w:pPr>
      <w:hyperlink r:id="rId51" w:history="1">
        <w:r w:rsidRPr="000743CF">
          <w:rPr>
            <w:color w:val="248AE8"/>
          </w:rPr>
          <w:t>https://tass.ru/obschestvo/</w:t>
        </w:r>
        <w:r w:rsidRPr="000743CF">
          <w:rPr>
            <w:color w:val="248AE8"/>
          </w:rPr>
          <w:t>2</w:t>
        </w:r>
        <w:r w:rsidRPr="000743CF">
          <w:rPr>
            <w:color w:val="248AE8"/>
          </w:rPr>
          <w:t>5711737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05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6674F9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24.11.2025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</w:p>
    <w:bookmarkStart w:id="147" w:name="re_-1741600004"/>
    <w:bookmarkStart w:id="148" w:name="re_8810e72a-ac7f-40ed-92ce-382c166df903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"https://tass.ru/obschestvo/25713845" </w:instrText>
      </w:r>
      <w:r w:rsidRPr="000743CF">
        <w:fldChar w:fldCharType="separate"/>
      </w:r>
      <w:r w:rsidRPr="000743CF">
        <w:t>Госсовет назвал протезирование одной из проблем участников СВО с инвалидностью</w:t>
      </w:r>
      <w:r w:rsidRPr="000743CF">
        <w:fldChar w:fldCharType="end"/>
      </w:r>
      <w:bookmarkEnd w:id="147"/>
      <w:bookmarkEnd w:id="148"/>
    </w:p>
    <w:p w:rsidR="006674F9" w:rsidRPr="000743CF" w:rsidRDefault="006674F9" w:rsidP="006674F9">
      <w:pPr>
        <w:spacing w:before="240"/>
        <w:jc w:val="both"/>
        <w:rPr>
          <w:color w:val="000000"/>
          <w:sz w:val="28"/>
        </w:rPr>
      </w:pPr>
      <w:r w:rsidRPr="000743CF">
        <w:rPr>
          <w:color w:val="000000"/>
          <w:sz w:val="28"/>
        </w:rPr>
        <w:t>Протезирование участников специальной военной операции с инвалидностью в настоящее время является одной из главных проблем для ветеранов СВО, решением которой необходимо заниматься на федеральном уровне. Об этом сообщил председатель комиссии Госсовета РФ по вопросам поддержки ветеранов боевых действий - участников СВО и членов их семей, губернатор Астраханской области Игорь Бабушкин.</w:t>
      </w:r>
    </w:p>
    <w:p w:rsidR="001309C7" w:rsidRPr="000743CF" w:rsidRDefault="004021A7" w:rsidP="006674F9">
      <w:pPr>
        <w:spacing w:before="240"/>
        <w:rPr>
          <w:color w:val="248AE8"/>
        </w:rPr>
      </w:pPr>
      <w:hyperlink r:id="rId52" w:history="1">
        <w:r w:rsidRPr="000743CF">
          <w:rPr>
            <w:color w:val="248AE8"/>
          </w:rPr>
          <w:t>https://tass.r</w:t>
        </w:r>
        <w:r w:rsidRPr="000743CF">
          <w:rPr>
            <w:color w:val="248AE8"/>
          </w:rPr>
          <w:t>u</w:t>
        </w:r>
        <w:r w:rsidRPr="000743CF">
          <w:rPr>
            <w:color w:val="248AE8"/>
          </w:rPr>
          <w:t>/obschestvo/2</w:t>
        </w:r>
        <w:r w:rsidRPr="000743CF">
          <w:rPr>
            <w:color w:val="248AE8"/>
          </w:rPr>
          <w:t>5</w:t>
        </w:r>
        <w:r w:rsidRPr="000743CF">
          <w:rPr>
            <w:color w:val="248AE8"/>
          </w:rPr>
          <w:t>713845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04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6674F9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24.11.2025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</w:p>
    <w:bookmarkStart w:id="149" w:name="re_-1741600002"/>
    <w:bookmarkStart w:id="150" w:name="re_fc02ca9b-b3ea-4c74-917a-b82390fe9974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"https://tass.ru/obschestvo/25711243" </w:instrText>
      </w:r>
      <w:r w:rsidRPr="000743CF">
        <w:fldChar w:fldCharType="separate"/>
      </w:r>
      <w:r w:rsidRPr="000743CF">
        <w:t>В Подмосковье ведут работу по предоставлению инвалидам всесторонней поддержки</w:t>
      </w:r>
      <w:r w:rsidRPr="000743CF">
        <w:fldChar w:fldCharType="end"/>
      </w:r>
      <w:bookmarkEnd w:id="149"/>
      <w:bookmarkEnd w:id="150"/>
    </w:p>
    <w:p w:rsidR="001309C7" w:rsidRPr="000743CF" w:rsidRDefault="004021A7">
      <w:pPr>
        <w:pStyle w:val="a3"/>
        <w:spacing w:beforeAutospacing="1" w:afterAutospacing="1"/>
      </w:pPr>
      <w:r w:rsidRPr="000743CF">
        <w:t xml:space="preserve">Порядка 440 тыс. жителей Московской области имеют различные группы инвалидности. Регион ведет работу по всестороннему обеспечению этой категории населения мерами </w:t>
      </w:r>
      <w:r w:rsidRPr="000743CF">
        <w:rPr>
          <w:b/>
          <w:bCs/>
        </w:rPr>
        <w:t>поддержки</w:t>
      </w:r>
      <w:r w:rsidRPr="000743CF">
        <w:t>, сообщил на Всероссийском инклюзивном форуме "Открыто для всех" губернатор Подмосковья Андрей Воробьев. "Все, что связано с инклюзивностью, с инвалидностью - это не какая-то периферия.</w:t>
      </w:r>
    </w:p>
    <w:p w:rsidR="001309C7" w:rsidRPr="000743CF" w:rsidRDefault="004021A7">
      <w:pPr>
        <w:rPr>
          <w:color w:val="248AE8"/>
        </w:rPr>
      </w:pPr>
      <w:hyperlink r:id="rId53" w:history="1">
        <w:r w:rsidRPr="000743CF">
          <w:rPr>
            <w:color w:val="248AE8"/>
          </w:rPr>
          <w:t>https://tass.ru/obschestvo/25711243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02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6674F9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</w:p>
    <w:bookmarkStart w:id="151" w:name="re_-1741600001"/>
    <w:bookmarkStart w:id="152" w:name="re_12a60631-eb62-4d00-9876-87f09de82f34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"https://tass.ru/obschestvo/25726405" </w:instrText>
      </w:r>
      <w:r w:rsidRPr="000743CF">
        <w:fldChar w:fldCharType="separate"/>
      </w:r>
      <w:r w:rsidRPr="000743CF">
        <w:t>В Ульяновской области планируют создать центр помощи людям с инвалидностью</w:t>
      </w:r>
      <w:r w:rsidRPr="000743CF">
        <w:fldChar w:fldCharType="end"/>
      </w:r>
      <w:bookmarkEnd w:id="151"/>
      <w:bookmarkEnd w:id="152"/>
    </w:p>
    <w:p w:rsidR="006674F9" w:rsidRPr="000743CF" w:rsidRDefault="006674F9" w:rsidP="000A17F3">
      <w:pPr>
        <w:spacing w:before="240"/>
        <w:jc w:val="both"/>
        <w:rPr>
          <w:color w:val="000000"/>
          <w:sz w:val="28"/>
        </w:rPr>
      </w:pPr>
      <w:r w:rsidRPr="000743CF">
        <w:rPr>
          <w:color w:val="000000"/>
          <w:sz w:val="28"/>
        </w:rPr>
        <w:t>Ульяновская область готова выступить пилотным регионом для создания центра компетенций по вопросам организации межведомственного взаимодействия и оказания реабилитационной и абилитационной помощи гражданам с инвалидностью. Об этом на всероссийском инклюзивном форуме "Открыто для всех" сообщила заместитель председателя правительства Ульяновской области Анна Тверскова.</w:t>
      </w:r>
    </w:p>
    <w:p w:rsidR="001309C7" w:rsidRPr="000743CF" w:rsidRDefault="004021A7" w:rsidP="000A17F3">
      <w:pPr>
        <w:spacing w:before="240"/>
        <w:jc w:val="both"/>
        <w:rPr>
          <w:color w:val="248AE8"/>
        </w:rPr>
      </w:pPr>
      <w:hyperlink r:id="rId54" w:history="1">
        <w:r w:rsidRPr="000743CF">
          <w:rPr>
            <w:color w:val="248AE8"/>
          </w:rPr>
          <w:t>https://tass.ru/obsch</w:t>
        </w:r>
        <w:r w:rsidRPr="000743CF">
          <w:rPr>
            <w:color w:val="248AE8"/>
          </w:rPr>
          <w:t>e</w:t>
        </w:r>
        <w:r w:rsidRPr="000743CF">
          <w:rPr>
            <w:color w:val="248AE8"/>
          </w:rPr>
          <w:t>stvo/25726405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01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6674F9">
      <w:pPr>
        <w:pStyle w:val="3"/>
        <w:spacing w:before="220" w:after="0"/>
        <w:rPr>
          <w:rFonts w:eastAsia="Arial"/>
        </w:rPr>
      </w:pPr>
      <w:r w:rsidRPr="000743CF">
        <w:lastRenderedPageBreak/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</w:p>
    <w:bookmarkStart w:id="153" w:name="re_-1741600054"/>
    <w:bookmarkStart w:id="154" w:name="re_151c356a-b4f4-44dc-96ac-183cb8fdf52c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"https://tass.ru/obschestvo/25731515" </w:instrText>
      </w:r>
      <w:r w:rsidRPr="000743CF">
        <w:fldChar w:fldCharType="separate"/>
      </w:r>
      <w:r w:rsidRPr="000743CF">
        <w:t>В Новосибирской области введут сертификаты на реабилитацию детей с инвалидностью</w:t>
      </w:r>
      <w:r w:rsidRPr="000743CF">
        <w:fldChar w:fldCharType="end"/>
      </w:r>
      <w:bookmarkEnd w:id="153"/>
      <w:bookmarkEnd w:id="154"/>
    </w:p>
    <w:p w:rsidR="006674F9" w:rsidRPr="000743CF" w:rsidRDefault="006674F9" w:rsidP="006674F9">
      <w:pPr>
        <w:spacing w:before="240"/>
        <w:jc w:val="both"/>
        <w:rPr>
          <w:bCs/>
          <w:color w:val="000000"/>
          <w:sz w:val="28"/>
        </w:rPr>
      </w:pPr>
      <w:r w:rsidRPr="000743CF">
        <w:rPr>
          <w:bCs/>
          <w:color w:val="000000"/>
          <w:sz w:val="28"/>
        </w:rPr>
        <w:t>По сертификату семьи смогут получить целый спектр реабилитационных услуг, включая социально-бытовую адаптацию, психолого-педагогическое сопровождение, помощь в профориентации и занятия адаптивной физкультурой.</w:t>
      </w:r>
    </w:p>
    <w:p w:rsidR="001309C7" w:rsidRPr="000743CF" w:rsidRDefault="004021A7" w:rsidP="006674F9">
      <w:pPr>
        <w:spacing w:before="240"/>
        <w:rPr>
          <w:color w:val="248AE8"/>
        </w:rPr>
      </w:pPr>
      <w:hyperlink r:id="rId55" w:history="1">
        <w:r w:rsidRPr="000743CF">
          <w:rPr>
            <w:color w:val="248AE8"/>
          </w:rPr>
          <w:t>https://tass.ru/obschestvo/2</w:t>
        </w:r>
        <w:r w:rsidRPr="000743CF">
          <w:rPr>
            <w:color w:val="248AE8"/>
          </w:rPr>
          <w:t>5</w:t>
        </w:r>
        <w:r w:rsidRPr="000743CF">
          <w:rPr>
            <w:color w:val="248AE8"/>
          </w:rPr>
          <w:t>731515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54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Регион: </w:t>
      </w:r>
      <w:r w:rsidRPr="000743CF">
        <w:rPr>
          <w:rFonts w:ascii="Open Sans" w:eastAsia="Open Sans" w:hAnsi="Open Sans" w:cs="Open Sans"/>
          <w:b w:val="0"/>
          <w:color w:val="808080"/>
          <w:sz w:val="20"/>
        </w:rPr>
        <w:t>Москва</w:t>
      </w:r>
    </w:p>
    <w:p w:rsidR="001309C7" w:rsidRPr="000743CF" w:rsidRDefault="004021A7">
      <w:pPr>
        <w:pStyle w:val="3"/>
        <w:spacing w:before="220" w:after="0"/>
        <w:rPr>
          <w:rFonts w:eastAsia="Arial"/>
        </w:rPr>
      </w:pP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Уровень: </w:t>
      </w:r>
      <w:r w:rsidRPr="000743CF">
        <w:rPr>
          <w:rFonts w:ascii="Open Sans" w:eastAsia="Open Sans" w:hAnsi="Open Sans" w:cs="Open Sans"/>
          <w:b w:val="0"/>
          <w:color w:val="808080"/>
          <w:sz w:val="20"/>
        </w:rPr>
        <w:t>Федеральный</w:t>
      </w:r>
      <w:r w:rsidRPr="000743CF">
        <w:rPr>
          <w:rFonts w:eastAsia="Arial"/>
        </w:rPr>
        <w:t xml:space="preserve"> </w:t>
      </w: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Тематика: </w:t>
      </w:r>
      <w:r w:rsidRPr="000743CF">
        <w:rPr>
          <w:rFonts w:ascii="Open Sans" w:eastAsia="Open Sans" w:hAnsi="Open Sans" w:cs="Open Sans"/>
          <w:b w:val="0"/>
          <w:color w:val="808080"/>
          <w:sz w:val="20"/>
        </w:rPr>
        <w:t xml:space="preserve">Общество и политика: </w:t>
      </w:r>
      <w:r w:rsidRPr="000743CF">
        <w:rPr>
          <w:rFonts w:eastAsia="Arial"/>
        </w:rPr>
        <w:t xml:space="preserve"> </w:t>
      </w:r>
      <w:r w:rsidRPr="000743CF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Категория: </w:t>
      </w:r>
      <w:r w:rsidRPr="000743CF">
        <w:rPr>
          <w:rFonts w:ascii="Open Sans" w:eastAsia="Open Sans" w:hAnsi="Open Sans" w:cs="Open Sans"/>
          <w:b w:val="0"/>
          <w:color w:val="808080"/>
          <w:sz w:val="20"/>
        </w:rPr>
        <w:t>Ленты информагентств</w:t>
      </w:r>
    </w:p>
    <w:bookmarkStart w:id="155" w:name="re_-1741600052"/>
    <w:bookmarkStart w:id="156" w:name="re_402568e7-5707-40c9-aa0e-8c34091bff05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"https://tass.ru/obschestvo/25720397" </w:instrText>
      </w:r>
      <w:r w:rsidRPr="000743CF">
        <w:fldChar w:fldCharType="separate"/>
      </w:r>
      <w:r w:rsidRPr="000743CF">
        <w:t>В Новосибирске расширили программу поддержки участников СВО и их семей</w:t>
      </w:r>
      <w:r w:rsidRPr="000743CF">
        <w:fldChar w:fldCharType="end"/>
      </w:r>
      <w:bookmarkEnd w:id="155"/>
      <w:bookmarkEnd w:id="156"/>
    </w:p>
    <w:p w:rsidR="001309C7" w:rsidRPr="000743CF" w:rsidRDefault="004021A7">
      <w:pPr>
        <w:pStyle w:val="a3"/>
        <w:spacing w:beforeAutospacing="1" w:afterAutospacing="1"/>
      </w:pPr>
      <w:r w:rsidRPr="000743CF">
        <w:rPr>
          <w:bCs/>
        </w:rPr>
        <w:t>По данным муниципалитета, специалисты городского комплексного центра социального обслуживания населения пройдут обучение и будут помогать родственникам участников СВО в организации домашнего ухода</w:t>
      </w:r>
      <w:r w:rsidRPr="000743CF">
        <w:t xml:space="preserve">. </w:t>
      </w:r>
    </w:p>
    <w:p w:rsidR="001309C7" w:rsidRPr="000743CF" w:rsidRDefault="004021A7">
      <w:pPr>
        <w:rPr>
          <w:color w:val="248AE8"/>
        </w:rPr>
      </w:pPr>
      <w:hyperlink r:id="rId56" w:history="1">
        <w:r w:rsidRPr="000743CF">
          <w:rPr>
            <w:color w:val="248AE8"/>
          </w:rPr>
          <w:t>https://tass.ru/obschestvo/25720397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052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1309C7">
      <w:pPr>
        <w:pStyle w:val="a4"/>
      </w:pPr>
    </w:p>
    <w:p w:rsidR="001309C7" w:rsidRPr="000743CF" w:rsidRDefault="004021A7" w:rsidP="006674F9">
      <w:pPr>
        <w:pStyle w:val="3"/>
        <w:spacing w:before="220" w:after="0"/>
        <w:rPr>
          <w:rFonts w:eastAsia="Arial"/>
        </w:rPr>
      </w:pP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21.11.2025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0743CF">
        <w:rPr>
          <w:rFonts w:eastAsia="Arial"/>
        </w:rPr>
        <w:t xml:space="preserve"> </w:t>
      </w:r>
    </w:p>
    <w:bookmarkStart w:id="157" w:name="re_-1741600050"/>
    <w:bookmarkStart w:id="158" w:name="re_5699a493-293b-4b12-bfcd-de79a4023501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"https://tass.ru/obschestvo/25694443" </w:instrText>
      </w:r>
      <w:r w:rsidRPr="000743CF">
        <w:fldChar w:fldCharType="separate"/>
      </w:r>
      <w:r w:rsidRPr="000743CF">
        <w:t>В Пензенской области введут выплаты для получивших инвалидность бойцов СВО</w:t>
      </w:r>
      <w:r w:rsidRPr="000743CF">
        <w:fldChar w:fldCharType="end"/>
      </w:r>
      <w:bookmarkEnd w:id="157"/>
      <w:bookmarkEnd w:id="158"/>
    </w:p>
    <w:p w:rsidR="001309C7" w:rsidRPr="000743CF" w:rsidRDefault="004021A7" w:rsidP="000A17F3">
      <w:pPr>
        <w:pStyle w:val="a3"/>
        <w:spacing w:beforeAutospacing="1" w:afterAutospacing="1"/>
        <w:ind w:firstLine="0"/>
      </w:pPr>
      <w:r w:rsidRPr="000743CF">
        <w:t>"</w:t>
      </w:r>
      <w:r w:rsidRPr="000743CF">
        <w:rPr>
          <w:bCs/>
        </w:rPr>
        <w:t>Прошу подготовить законопроект, который будет вынесен на декабрьскую сессию Законодательного собрания Пензенской области</w:t>
      </w:r>
      <w:r w:rsidRPr="000743CF">
        <w:t xml:space="preserve">. </w:t>
      </w:r>
      <w:r w:rsidRPr="000743CF">
        <w:rPr>
          <w:bCs/>
        </w:rPr>
        <w:t>Вводим единовременную выплату участникам СВО, получившим инвалидность вследствие военной травмы. Она составит 100 тысяч рублей для инвалидов</w:t>
      </w:r>
      <w:r w:rsidRPr="000743CF">
        <w:t xml:space="preserve"> I группы, 50 тысяч рублей - для II группы, 25 тысяч рублей - для III группы", - отметил глава региона Олег Мельниченко в ходе заседания правительства Пензенской области.</w:t>
      </w:r>
    </w:p>
    <w:p w:rsidR="001309C7" w:rsidRPr="000743CF" w:rsidRDefault="004021A7">
      <w:pPr>
        <w:rPr>
          <w:color w:val="248AE8"/>
        </w:rPr>
      </w:pPr>
      <w:hyperlink r:id="rId57" w:history="1">
        <w:r w:rsidRPr="000743CF">
          <w:rPr>
            <w:color w:val="248AE8"/>
          </w:rPr>
          <w:t>https://tass.ru/obsche</w:t>
        </w:r>
        <w:r w:rsidRPr="000743CF">
          <w:rPr>
            <w:color w:val="248AE8"/>
          </w:rPr>
          <w:t>s</w:t>
        </w:r>
        <w:r w:rsidRPr="000743CF">
          <w:rPr>
            <w:color w:val="248AE8"/>
          </w:rPr>
          <w:t>tvo/25694443</w:t>
        </w:r>
      </w:hyperlink>
      <w:r w:rsidRPr="000743CF">
        <w:rPr>
          <w:color w:val="248AE8"/>
        </w:rPr>
        <w:t> </w:t>
      </w:r>
    </w:p>
    <w:p w:rsidR="001309C7" w:rsidRDefault="004021A7" w:rsidP="00B6371E">
      <w:pPr>
        <w:spacing w:after="240"/>
        <w:rPr>
          <w:color w:val="248AE8"/>
        </w:rPr>
      </w:pPr>
      <w:hyperlink w:anchor="re_toc_-1741600050" w:history="1">
        <w:r w:rsidRPr="000743CF">
          <w:rPr>
            <w:color w:val="248AE8"/>
          </w:rPr>
          <w:t>К оглавлению</w:t>
        </w:r>
      </w:hyperlink>
    </w:p>
    <w:p w:rsidR="00B6371E" w:rsidRPr="000743CF" w:rsidRDefault="00B6371E" w:rsidP="00B6371E">
      <w:pPr>
        <w:pStyle w:val="3"/>
        <w:spacing w:before="0"/>
        <w:rPr>
          <w:rFonts w:eastAsia="Arial"/>
        </w:rPr>
      </w:pPr>
      <w:bookmarkStart w:id="159" w:name="_26.11.2025_Аргументы_и"/>
      <w:bookmarkEnd w:id="159"/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</w:t>
      </w:r>
      <w:r w:rsidRPr="00B6371E">
        <w:rPr>
          <w:rFonts w:ascii="Times New Roman" w:hAnsi="Times New Roman" w:cs="Times New Roman"/>
          <w:b w:val="0"/>
          <w:i/>
          <w:color w:val="808080"/>
          <w:sz w:val="28"/>
        </w:rPr>
        <w:t>6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.11.2025</w:t>
      </w:r>
      <w:r w:rsidRPr="000743CF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Аргументы и факты (aif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  <w:r w:rsidRPr="000743CF">
        <w:rPr>
          <w:rFonts w:eastAsia="Arial"/>
        </w:rPr>
        <w:t xml:space="preserve"> </w:t>
      </w:r>
    </w:p>
    <w:p w:rsidR="00B6371E" w:rsidRDefault="00B6371E" w:rsidP="00B6371E">
      <w:pPr>
        <w:pStyle w:val="a3"/>
        <w:spacing w:beforeAutospacing="1"/>
        <w:ind w:firstLine="0"/>
        <w:rPr>
          <w:b/>
        </w:rPr>
      </w:pPr>
      <w:r w:rsidRPr="00B6371E">
        <w:rPr>
          <w:b/>
        </w:rPr>
        <w:t>Бастрыкин поручил вновь возбудить дело о нарушении прав инвалида в Марий Эл</w:t>
      </w:r>
    </w:p>
    <w:p w:rsidR="00B6371E" w:rsidRDefault="00B6371E" w:rsidP="00B6371E">
      <w:pPr>
        <w:spacing w:after="240"/>
        <w:rPr>
          <w:color w:val="000000"/>
          <w:sz w:val="28"/>
        </w:rPr>
      </w:pPr>
      <w:r w:rsidRPr="00B6371E">
        <w:rPr>
          <w:color w:val="000000"/>
          <w:sz w:val="28"/>
        </w:rPr>
        <w:t>Председатель Следственного комитета РФ Александр Бастрыкин поручил повторно возбудить уголовное дело о нарушении прав ребёнка-инвалида в Марий Эл.</w:t>
      </w:r>
    </w:p>
    <w:p w:rsidR="00B6371E" w:rsidRPr="00B6371E" w:rsidRDefault="00B6371E" w:rsidP="00B6371E">
      <w:hyperlink r:id="rId58" w:history="1">
        <w:r w:rsidRPr="00B6371E">
          <w:rPr>
            <w:rStyle w:val="a5"/>
            <w:color w:val="0070C0"/>
            <w:u w:val="none"/>
          </w:rPr>
          <w:t>https://m</w:t>
        </w:r>
        <w:r w:rsidRPr="00B6371E">
          <w:rPr>
            <w:rStyle w:val="a5"/>
            <w:color w:val="0070C0"/>
            <w:u w:val="none"/>
          </w:rPr>
          <w:t>a</w:t>
        </w:r>
        <w:r w:rsidRPr="00B6371E">
          <w:rPr>
            <w:rStyle w:val="a5"/>
            <w:color w:val="0070C0"/>
            <w:u w:val="none"/>
          </w:rPr>
          <w:t>r.aif.ru/incidents/bastrykin-poruchil-vnov-vozbudit-delo-o-narushenii-prav-invalida-v-mariy-el</w:t>
        </w:r>
      </w:hyperlink>
    </w:p>
    <w:p w:rsidR="00B6371E" w:rsidRDefault="00B6371E" w:rsidP="00B6371E">
      <w:pPr>
        <w:rPr>
          <w:color w:val="248AE8"/>
        </w:rPr>
      </w:pPr>
      <w:hyperlink w:anchor="re_toc_-1741600050" w:history="1">
        <w:r w:rsidRPr="000743CF">
          <w:rPr>
            <w:color w:val="248AE8"/>
          </w:rPr>
          <w:t>К оглавл</w:t>
        </w:r>
        <w:r w:rsidRPr="000743CF">
          <w:rPr>
            <w:color w:val="248AE8"/>
          </w:rPr>
          <w:t>е</w:t>
        </w:r>
        <w:r w:rsidRPr="000743CF">
          <w:rPr>
            <w:color w:val="248AE8"/>
          </w:rPr>
          <w:t>н</w:t>
        </w:r>
        <w:r w:rsidRPr="000743CF">
          <w:rPr>
            <w:color w:val="248AE8"/>
          </w:rPr>
          <w:t>и</w:t>
        </w:r>
        <w:r w:rsidRPr="000743CF">
          <w:rPr>
            <w:color w:val="248AE8"/>
          </w:rPr>
          <w:t>ю</w:t>
        </w:r>
      </w:hyperlink>
    </w:p>
    <w:p w:rsidR="004D2460" w:rsidRPr="000743CF" w:rsidRDefault="004D2460">
      <w:pPr>
        <w:rPr>
          <w:color w:val="248AE8"/>
        </w:rPr>
      </w:pPr>
      <w:r w:rsidRPr="000743CF">
        <w:rPr>
          <w:color w:val="248AE8"/>
        </w:rPr>
        <w:br w:type="page"/>
      </w:r>
    </w:p>
    <w:p w:rsidR="001309C7" w:rsidRPr="000743CF" w:rsidRDefault="001309C7">
      <w:pPr>
        <w:pStyle w:val="a4"/>
      </w:pPr>
    </w:p>
    <w:p w:rsidR="001309C7" w:rsidRPr="000743CF" w:rsidRDefault="004021A7" w:rsidP="004D2460">
      <w:pPr>
        <w:pStyle w:val="3"/>
        <w:spacing w:before="220" w:after="0"/>
        <w:rPr>
          <w:sz w:val="0"/>
        </w:rPr>
      </w:pPr>
      <w:r w:rsidRPr="000743CF">
        <w:t xml:space="preserve"> </w:t>
      </w:r>
    </w:p>
    <w:p w:rsidR="001309C7" w:rsidRPr="000743CF" w:rsidRDefault="004021A7">
      <w:pPr>
        <w:pStyle w:val="1"/>
        <w:shd w:val="clear" w:color="auto" w:fill="CCCCCC"/>
      </w:pPr>
      <w:bookmarkStart w:id="160" w:name="re_-1741600120"/>
      <w:r w:rsidRPr="000743CF">
        <w:t>Новости сайта ВОИ</w:t>
      </w:r>
      <w:bookmarkEnd w:id="160"/>
    </w:p>
    <w:p w:rsidR="001309C7" w:rsidRPr="000743CF" w:rsidRDefault="004021A7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 w:rsidRPr="000743CF">
        <w:rPr>
          <w:rFonts w:eastAsia="Arial"/>
        </w:rPr>
        <w:t xml:space="preserve"> </w:t>
      </w:r>
    </w:p>
    <w:bookmarkStart w:id="161" w:name="re_-1741600119"/>
    <w:bookmarkStart w:id="162" w:name="re_b4ebca53-b738-4c54-82b1-fe8e8086da41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"https://www.voi.ru/news/all_news/novosti_strany/itogi_konkursa_regionalnyh_periodicheskih_izdanij_voi_2025_goda.html" </w:instrText>
      </w:r>
      <w:r w:rsidRPr="000743CF">
        <w:fldChar w:fldCharType="separate"/>
      </w:r>
      <w:r w:rsidRPr="000743CF">
        <w:t>Итоги конкурса региональных периодических изданий ВОИ 2025 года</w:t>
      </w:r>
      <w:r w:rsidRPr="000743CF">
        <w:fldChar w:fldCharType="end"/>
      </w:r>
      <w:bookmarkEnd w:id="161"/>
      <w:bookmarkEnd w:id="162"/>
    </w:p>
    <w:p w:rsidR="001309C7" w:rsidRPr="000743CF" w:rsidRDefault="004021A7" w:rsidP="002A6938">
      <w:pPr>
        <w:pStyle w:val="a3"/>
        <w:spacing w:beforeAutospacing="1" w:afterAutospacing="1"/>
        <w:ind w:firstLine="0"/>
      </w:pPr>
      <w:r w:rsidRPr="000743CF">
        <w:t>Подведены итоги конкурса региональных периодических изданий Всероссийского общества инвалидов. Конкурс проводится с целью популяризации достижений людей с инвалидностью, а также повышения эффективности работы редакций СМИ ВОИ</w:t>
      </w:r>
      <w:r w:rsidR="002A6938" w:rsidRPr="000743CF">
        <w:t>.</w:t>
      </w:r>
    </w:p>
    <w:p w:rsidR="001309C7" w:rsidRPr="000743CF" w:rsidRDefault="004021A7">
      <w:pPr>
        <w:rPr>
          <w:color w:val="248AE8"/>
        </w:rPr>
      </w:pPr>
      <w:hyperlink r:id="rId59" w:history="1">
        <w:r w:rsidRPr="000743CF">
          <w:rPr>
            <w:color w:val="248AE8"/>
          </w:rPr>
          <w:t>https://www.voi.ru/news/all_news/novosti_strany/itogi_konkursa_regionalnyh_periodicheskih_izdanij_voi_2025_goda.html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119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21.11.2025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 w:rsidRPr="000743CF">
        <w:rPr>
          <w:rFonts w:eastAsia="Arial"/>
        </w:rPr>
        <w:t xml:space="preserve"> </w:t>
      </w:r>
    </w:p>
    <w:bookmarkStart w:id="163" w:name="re_-1741600118"/>
    <w:bookmarkStart w:id="164" w:name="re_48914382-a032-422e-a3ea-bfef0e27709e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"https://www.voi.ru/news/all_news/novosti_strany/na_tverskom_vagonostroitelnom_zavode_prinyata_v_ekspluataciu_model_htabnogo_vagona_so_dvumya_kupe_dlya_invalidov.html" </w:instrText>
      </w:r>
      <w:r w:rsidRPr="000743CF">
        <w:fldChar w:fldCharType="separate"/>
      </w:r>
      <w:r w:rsidRPr="000743CF">
        <w:t>На Тверском вагоностроительном заводе принята в эксплуатацию модель штабного вагона со двумя купе для инвалидов</w:t>
      </w:r>
      <w:r w:rsidRPr="000743CF">
        <w:fldChar w:fldCharType="end"/>
      </w:r>
      <w:bookmarkEnd w:id="163"/>
      <w:bookmarkEnd w:id="164"/>
    </w:p>
    <w:p w:rsidR="001309C7" w:rsidRPr="000743CF" w:rsidRDefault="004021A7" w:rsidP="002A6938">
      <w:pPr>
        <w:pStyle w:val="a3"/>
        <w:spacing w:beforeAutospacing="1" w:afterAutospacing="1"/>
        <w:ind w:firstLine="0"/>
      </w:pPr>
      <w:r w:rsidRPr="000743CF">
        <w:t>В пятницу, 21 ноября, на базе ОАО "Тверской вагоностроительный завод" (ТВЗ) состоялась приемочная комиссия по рассмотрению результатов разработки модели одноэтажного купейного штабного вагона с двумя специализированными двухместными купе дл</w:t>
      </w:r>
      <w:r w:rsidR="002A6938" w:rsidRPr="000743CF">
        <w:t>я пассажиров с инвалидностью.</w:t>
      </w:r>
    </w:p>
    <w:p w:rsidR="001309C7" w:rsidRPr="000743CF" w:rsidRDefault="004021A7">
      <w:pPr>
        <w:rPr>
          <w:color w:val="248AE8"/>
        </w:rPr>
      </w:pPr>
      <w:hyperlink r:id="rId60" w:history="1">
        <w:r w:rsidRPr="000743CF">
          <w:rPr>
            <w:color w:val="248AE8"/>
          </w:rPr>
          <w:t>https://www.voi.ru/news/all_news/novosti_strany/na_tverskom_vagonostroitelnom_zavode_prinyata_v_ekspluataciu_model_htabnogo_vagona_so_dvumya_kupe_dlya_invalidov.html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118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2A6938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165" w:name="re_-1741600117"/>
    <w:bookmarkStart w:id="166" w:name="re_bd2acfa3-f54e-40cf-b987-ab1c818f1f7b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"https://www.voi.ru/news/all_news/novosti_voi/chempionat_po_hahkam_zaverhilsya_v_sterlitamake.html" </w:instrText>
      </w:r>
      <w:r w:rsidRPr="000743CF">
        <w:fldChar w:fldCharType="separate"/>
      </w:r>
      <w:r w:rsidRPr="000743CF">
        <w:t>Чемпионат по шашкам завершился в Стерлитамаке</w:t>
      </w:r>
      <w:r w:rsidRPr="000743CF">
        <w:fldChar w:fldCharType="end"/>
      </w:r>
      <w:bookmarkEnd w:id="165"/>
      <w:bookmarkEnd w:id="166"/>
    </w:p>
    <w:p w:rsidR="001309C7" w:rsidRPr="000743CF" w:rsidRDefault="004021A7" w:rsidP="002A6938">
      <w:pPr>
        <w:pStyle w:val="a3"/>
        <w:spacing w:beforeAutospacing="1" w:afterAutospacing="1"/>
        <w:ind w:firstLine="0"/>
      </w:pPr>
      <w:r w:rsidRPr="000743CF">
        <w:t>В Башкирии завершились соревнования по шахматам в рамках 34-й Спартакиады Башкирской республиканской организации ВОИ (БРО ВОИ). В турнире приняли участие более 90 спортсменов из 23 команд</w:t>
      </w:r>
      <w:r w:rsidR="002A6938" w:rsidRPr="000743CF">
        <w:t xml:space="preserve"> городов и районов республики.</w:t>
      </w:r>
    </w:p>
    <w:p w:rsidR="001309C7" w:rsidRPr="000743CF" w:rsidRDefault="004021A7">
      <w:pPr>
        <w:rPr>
          <w:color w:val="248AE8"/>
        </w:rPr>
      </w:pPr>
      <w:hyperlink r:id="rId61" w:history="1">
        <w:r w:rsidRPr="000743CF">
          <w:rPr>
            <w:color w:val="248AE8"/>
          </w:rPr>
          <w:t>https://www.voi.ru/news/all_news/novosti_voi/chempionat_po_hahkam_zaverhilsya_v_sterlitamake.html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117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2A6938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26.11.2025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 w:rsidRPr="000743CF">
        <w:rPr>
          <w:rFonts w:eastAsia="Arial"/>
        </w:rPr>
        <w:t xml:space="preserve"> </w:t>
      </w:r>
    </w:p>
    <w:bookmarkStart w:id="167" w:name="re_-1741600116"/>
    <w:bookmarkStart w:id="168" w:name="re_70ba3bd2-ef32-41cf-a7ab-c9e69a128c20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"https://www.voi.ru/news/all_news/novosti_voi/tumenskaya_oblastnaya_organizaciya_voi_organizovala_obuchaushij_seminar_dlya_aktiva_mestnyh_otdelenij.html" </w:instrText>
      </w:r>
      <w:r w:rsidRPr="000743CF">
        <w:fldChar w:fldCharType="separate"/>
      </w:r>
      <w:r w:rsidRPr="000743CF">
        <w:t>Тюменская областная организация ВОИ организовала обучающий семинар для актива местных отделений</w:t>
      </w:r>
      <w:r w:rsidRPr="000743CF">
        <w:fldChar w:fldCharType="end"/>
      </w:r>
      <w:bookmarkEnd w:id="167"/>
      <w:bookmarkEnd w:id="168"/>
    </w:p>
    <w:p w:rsidR="001309C7" w:rsidRPr="000743CF" w:rsidRDefault="004021A7" w:rsidP="002A6938">
      <w:pPr>
        <w:pStyle w:val="a3"/>
        <w:spacing w:beforeAutospacing="1" w:afterAutospacing="1"/>
        <w:ind w:firstLine="0"/>
      </w:pPr>
      <w:r w:rsidRPr="000743CF">
        <w:t xml:space="preserve">В ноябре в Тюменской областной организации ВОИ (ТОО ВОИ) прошли традиционные семинарские занятия для руководителей и актива местных отделений. </w:t>
      </w:r>
    </w:p>
    <w:p w:rsidR="001309C7" w:rsidRPr="000743CF" w:rsidRDefault="004021A7">
      <w:pPr>
        <w:rPr>
          <w:color w:val="248AE8"/>
        </w:rPr>
      </w:pPr>
      <w:hyperlink r:id="rId62" w:history="1">
        <w:r w:rsidRPr="000743CF">
          <w:rPr>
            <w:color w:val="248AE8"/>
          </w:rPr>
          <w:t>https://www.voi.ru/news/all_news/novosti_voi/tumenskaya_oblastnaya_organizaciya_voi_organizovala_obuchaushij_seminar_dlya_aktiva_mestnyh_otdelenij.html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116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2A6938">
      <w:pPr>
        <w:pStyle w:val="3"/>
        <w:spacing w:before="220" w:after="0"/>
        <w:rPr>
          <w:rFonts w:eastAsia="Arial"/>
        </w:rPr>
      </w:pPr>
      <w:r w:rsidRPr="000743CF">
        <w:lastRenderedPageBreak/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25.11.2025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 w:rsidRPr="000743CF">
        <w:rPr>
          <w:rFonts w:eastAsia="Arial"/>
        </w:rPr>
        <w:t xml:space="preserve"> </w:t>
      </w:r>
    </w:p>
    <w:bookmarkStart w:id="169" w:name="re_-1741600115"/>
    <w:bookmarkStart w:id="170" w:name="re_60afc3a7-7d81-47d9-bc69-1640b2253c41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"https://www.voi.ru/news/all_news/novosti_voi/v_orenburge_podveli_itogi_partijnogo_proekta_edinaya_strana__dostupnaya_sreda.html" </w:instrText>
      </w:r>
      <w:r w:rsidRPr="000743CF">
        <w:fldChar w:fldCharType="separate"/>
      </w:r>
      <w:r w:rsidRPr="000743CF">
        <w:t>В Оренбурге подвели итоги партийного проекта «Единая страна – доступная среда» в регионе</w:t>
      </w:r>
      <w:r w:rsidRPr="000743CF">
        <w:fldChar w:fldCharType="end"/>
      </w:r>
      <w:bookmarkEnd w:id="169"/>
      <w:bookmarkEnd w:id="170"/>
    </w:p>
    <w:p w:rsidR="001309C7" w:rsidRPr="000743CF" w:rsidRDefault="004021A7">
      <w:pPr>
        <w:pStyle w:val="a3"/>
        <w:spacing w:beforeAutospacing="1" w:afterAutospacing="1"/>
      </w:pPr>
      <w:r w:rsidRPr="000743CF">
        <w:t>В Оренбурге прошло совместное заседание общественного совета федерального партийного проекта "Единая страна – доступная среда" и общественной комиссии при ФКУ Главном бюро медико-социальной экспертизы по Оренбургско</w:t>
      </w:r>
      <w:r w:rsidR="009E510E" w:rsidRPr="000743CF">
        <w:t>й области.</w:t>
      </w:r>
    </w:p>
    <w:p w:rsidR="001309C7" w:rsidRPr="000743CF" w:rsidRDefault="004021A7">
      <w:pPr>
        <w:rPr>
          <w:color w:val="248AE8"/>
        </w:rPr>
      </w:pPr>
      <w:hyperlink r:id="rId63" w:history="1">
        <w:r w:rsidRPr="000743CF">
          <w:rPr>
            <w:color w:val="248AE8"/>
          </w:rPr>
          <w:t>https://www.voi.ru/news/all_news/novosti_voi/v_orenburge_podveli_itogi_partijnogo_proekta_edinaya_strana__dostupnaya_sreda.html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115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2A6938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24.11.2025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 w:rsidRPr="000743CF">
        <w:rPr>
          <w:rFonts w:eastAsia="Arial"/>
        </w:rPr>
        <w:t xml:space="preserve"> </w:t>
      </w:r>
    </w:p>
    <w:bookmarkStart w:id="171" w:name="re_-1741600171"/>
    <w:bookmarkStart w:id="172" w:name="re_bccdb724-cbc1-4e20-9717-3d2402165626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"https://www.voi.ru/news/all_news/novosti_voi/problemu_trudoustrojstva_invalidov_obsudili_v_zaporozskoj_oblasti.html" </w:instrText>
      </w:r>
      <w:r w:rsidRPr="000743CF">
        <w:fldChar w:fldCharType="separate"/>
      </w:r>
      <w:r w:rsidRPr="000743CF">
        <w:t>Проблему трудоустройства инвалидов обсудили в Запорожской области</w:t>
      </w:r>
      <w:r w:rsidRPr="000743CF">
        <w:fldChar w:fldCharType="end"/>
      </w:r>
      <w:bookmarkEnd w:id="171"/>
      <w:bookmarkEnd w:id="172"/>
    </w:p>
    <w:p w:rsidR="001309C7" w:rsidRPr="000743CF" w:rsidRDefault="004021A7">
      <w:pPr>
        <w:pStyle w:val="a3"/>
        <w:spacing w:beforeAutospacing="1" w:afterAutospacing="1"/>
      </w:pPr>
      <w:r w:rsidRPr="000743CF">
        <w:t>17 ноября в Мелитополе прошел круглый стол "Актуальные вопросы трудоустройства инвалидов в Запорожской области". Мероприятие состоялось по инициативе Запорожской региональной организации Всероссийского общества инвалидов, Общественной палаты Запорожской области и Запорожского регионального отделения Ассоциации юристов России ...</w:t>
      </w:r>
    </w:p>
    <w:p w:rsidR="001309C7" w:rsidRPr="000743CF" w:rsidRDefault="004021A7">
      <w:pPr>
        <w:rPr>
          <w:color w:val="248AE8"/>
        </w:rPr>
      </w:pPr>
      <w:hyperlink r:id="rId64" w:history="1">
        <w:r w:rsidRPr="000743CF">
          <w:rPr>
            <w:color w:val="248AE8"/>
          </w:rPr>
          <w:t>https://www.voi.ru/news/all_news/novosti_voi/problemu_trudoustrojstva_invalidov_obsudili_v_zaporozskoj_oblasti.html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171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2A6938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27.11.2025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 w:rsidRPr="000743CF">
        <w:rPr>
          <w:rFonts w:eastAsia="Arial"/>
        </w:rPr>
        <w:t xml:space="preserve"> </w:t>
      </w:r>
    </w:p>
    <w:bookmarkStart w:id="173" w:name="re_-1741600170"/>
    <w:bookmarkStart w:id="174" w:name="re_b865209f-096a-490a-9340-e9a24566baab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"https://www.voi.ru/news/all_news/novosti_voi/grandioznyj_final_kvintovogo_kruga__v_permi_prohel_zakluchitelnyj_koncert_inkluzivnogo_proekta.html" </w:instrText>
      </w:r>
      <w:r w:rsidRPr="000743CF">
        <w:fldChar w:fldCharType="separate"/>
      </w:r>
      <w:r w:rsidRPr="000743CF">
        <w:t>Грандиозный финал «Квинтового круга»: в Перми прошел заключительный концерт инклюзивного проекта</w:t>
      </w:r>
      <w:r w:rsidRPr="000743CF">
        <w:fldChar w:fldCharType="end"/>
      </w:r>
      <w:bookmarkEnd w:id="173"/>
      <w:bookmarkEnd w:id="174"/>
    </w:p>
    <w:p w:rsidR="001309C7" w:rsidRPr="000743CF" w:rsidRDefault="004021A7" w:rsidP="002A6938">
      <w:pPr>
        <w:pStyle w:val="a3"/>
        <w:spacing w:beforeAutospacing="1" w:afterAutospacing="1"/>
        <w:ind w:firstLine="0"/>
      </w:pPr>
      <w:r w:rsidRPr="000743CF">
        <w:t>В Большом зале Дома молодежи состоялся заключительный концерт проекта "Квинтовый круг", получившего поддержку Фонда грантов губернатора Пермского края. Мероприятие собрало более 500 зрителей и превратилось</w:t>
      </w:r>
      <w:r w:rsidR="002A6938" w:rsidRPr="000743CF">
        <w:t xml:space="preserve"> в настоящий праздник искусства.</w:t>
      </w:r>
    </w:p>
    <w:p w:rsidR="001309C7" w:rsidRPr="000743CF" w:rsidRDefault="004021A7">
      <w:pPr>
        <w:rPr>
          <w:color w:val="248AE8"/>
        </w:rPr>
      </w:pPr>
      <w:hyperlink r:id="rId65" w:history="1">
        <w:r w:rsidRPr="000743CF">
          <w:rPr>
            <w:color w:val="248AE8"/>
          </w:rPr>
          <w:t>https://www.voi.ru/news/all_news/novosti_voi/grandioznyj_final_kvintovogo_kruga__v_permi_prohel_zakluchitelnyj_koncert_inkluzivnogo_proekta.html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170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 w:rsidP="002A6938">
      <w:pPr>
        <w:pStyle w:val="3"/>
        <w:spacing w:before="220" w:after="0"/>
        <w:rPr>
          <w:rFonts w:eastAsia="Arial"/>
        </w:rPr>
      </w:pPr>
      <w:r w:rsidRPr="000743CF"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27.11.2025</w:t>
      </w:r>
      <w:r w:rsidRPr="000743CF">
        <w:rPr>
          <w:rFonts w:eastAsia="Arial"/>
        </w:rPr>
        <w:t xml:space="preserve"> </w:t>
      </w:r>
      <w:r w:rsidRPr="000743CF"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 w:rsidRPr="000743CF">
        <w:rPr>
          <w:rFonts w:eastAsia="Arial"/>
        </w:rPr>
        <w:t xml:space="preserve"> </w:t>
      </w:r>
    </w:p>
    <w:bookmarkStart w:id="175" w:name="re_-1741600169"/>
    <w:bookmarkStart w:id="176" w:name="re_e8ee8af5-589a-4fc4-aa33-aa0b224ea193"/>
    <w:p w:rsidR="001309C7" w:rsidRPr="000743CF" w:rsidRDefault="004021A7">
      <w:pPr>
        <w:pStyle w:val="2"/>
      </w:pPr>
      <w:r w:rsidRPr="000743CF">
        <w:fldChar w:fldCharType="begin"/>
      </w:r>
      <w:r w:rsidRPr="000743CF">
        <w:instrText xml:space="preserve"> HYPERLINK "https://www.voi.ru/news/all_news/novosti_voi/nefteuganskoe_obshestvo_invalidov_prisoedinilos_k_estafete_dobryh_del.html" </w:instrText>
      </w:r>
      <w:r w:rsidRPr="000743CF">
        <w:fldChar w:fldCharType="separate"/>
      </w:r>
      <w:r w:rsidRPr="000743CF">
        <w:t>Нефтеюганское общество инвалидов продолжает  Эстафету Добрых Дел</w:t>
      </w:r>
      <w:r w:rsidRPr="000743CF">
        <w:fldChar w:fldCharType="end"/>
      </w:r>
      <w:bookmarkEnd w:id="175"/>
      <w:bookmarkEnd w:id="176"/>
    </w:p>
    <w:p w:rsidR="001309C7" w:rsidRPr="000743CF" w:rsidRDefault="004021A7" w:rsidP="002A6938">
      <w:pPr>
        <w:pStyle w:val="a3"/>
        <w:spacing w:beforeAutospacing="1" w:afterAutospacing="1"/>
        <w:ind w:firstLine="0"/>
      </w:pPr>
      <w:r w:rsidRPr="000743CF">
        <w:t xml:space="preserve">6 февраля 2025 года председатель Ханты-Мансийской региональной организации ВОИ Роза Ивашева объявила о старте , приуроченной к 80-летию Победы в Великой Отечественной войне. </w:t>
      </w:r>
    </w:p>
    <w:p w:rsidR="001309C7" w:rsidRPr="000743CF" w:rsidRDefault="004021A7">
      <w:pPr>
        <w:rPr>
          <w:color w:val="248AE8"/>
        </w:rPr>
      </w:pPr>
      <w:hyperlink r:id="rId66" w:history="1">
        <w:r w:rsidRPr="000743CF">
          <w:rPr>
            <w:color w:val="248AE8"/>
          </w:rPr>
          <w:t>https://www.voi.ru/news/all_news/novosti_voi/nefteuganskoe_obshestvo_invalidov_prisoedinilos_k_estafete_dobryh_del.html</w:t>
        </w:r>
      </w:hyperlink>
      <w:r w:rsidRPr="000743CF">
        <w:rPr>
          <w:color w:val="248AE8"/>
        </w:rPr>
        <w:t> </w:t>
      </w:r>
    </w:p>
    <w:p w:rsidR="001309C7" w:rsidRPr="000743CF" w:rsidRDefault="004021A7">
      <w:hyperlink w:anchor="re_toc_-1741600169" w:history="1">
        <w:r w:rsidRPr="000743CF">
          <w:rPr>
            <w:color w:val="248AE8"/>
          </w:rPr>
          <w:t>К оглавлению</w:t>
        </w:r>
      </w:hyperlink>
    </w:p>
    <w:p w:rsidR="001309C7" w:rsidRPr="000743CF" w:rsidRDefault="001309C7">
      <w:pPr>
        <w:pStyle w:val="a4"/>
      </w:pPr>
    </w:p>
    <w:p w:rsidR="001309C7" w:rsidRPr="000743CF" w:rsidRDefault="004021A7">
      <w:pPr>
        <w:rPr>
          <w:sz w:val="0"/>
        </w:rPr>
      </w:pPr>
      <w:r w:rsidRPr="000743CF">
        <w:br w:type="page"/>
      </w:r>
    </w:p>
    <w:p w:rsidR="001309C7" w:rsidRDefault="004021A7">
      <w:pPr>
        <w:pStyle w:val="1"/>
        <w:shd w:val="clear" w:color="auto" w:fill="CCCCCC"/>
      </w:pPr>
      <w:bookmarkStart w:id="177" w:name="re_-1741600168"/>
      <w:r w:rsidRPr="000743CF">
        <w:lastRenderedPageBreak/>
        <w:t>СМИ Всероссийского общества инвалидов</w:t>
      </w:r>
      <w:bookmarkEnd w:id="177"/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67" w:history="1">
        <w:r w:rsidRPr="00C0488C">
          <w:rPr>
            <w:rStyle w:val="a5"/>
            <w:color w:val="0070C0"/>
            <w:sz w:val="28"/>
            <w:szCs w:val="28"/>
          </w:rPr>
          <w:t>Всероссийская газета «Надежда»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68" w:history="1">
        <w:r w:rsidRPr="00C0488C">
          <w:rPr>
            <w:rStyle w:val="a5"/>
            <w:color w:val="0070C0"/>
            <w:sz w:val="28"/>
            <w:szCs w:val="28"/>
          </w:rPr>
          <w:t>Всероссийская газета «Русский инвалид»</w:t>
        </w:r>
      </w:hyperlink>
      <w:r w:rsidRPr="00C0488C">
        <w:rPr>
          <w:color w:val="0070C0"/>
          <w:sz w:val="28"/>
          <w:szCs w:val="28"/>
        </w:rPr>
        <w:t xml:space="preserve"> </w:t>
      </w:r>
    </w:p>
    <w:p w:rsidR="00E834CD" w:rsidRPr="00C0488C" w:rsidRDefault="00E834CD" w:rsidP="00E834CD">
      <w:pPr>
        <w:spacing w:line="276" w:lineRule="auto"/>
        <w:jc w:val="both"/>
        <w:rPr>
          <w:bCs/>
          <w:color w:val="0070C0"/>
          <w:sz w:val="28"/>
          <w:szCs w:val="28"/>
        </w:rPr>
      </w:pPr>
      <w:hyperlink r:id="rId69" w:history="1">
        <w:r w:rsidRPr="00C0488C">
          <w:rPr>
            <w:rStyle w:val="a5"/>
            <w:color w:val="0070C0"/>
            <w:sz w:val="28"/>
            <w:szCs w:val="28"/>
          </w:rPr>
          <w:t>Газета «Здравствуй!» (Пермская РО ВОИ)</w:t>
        </w:r>
      </w:hyperlink>
      <w:r w:rsidRPr="00C0488C">
        <w:rPr>
          <w:bCs/>
          <w:color w:val="0070C0"/>
          <w:sz w:val="28"/>
          <w:szCs w:val="28"/>
        </w:rPr>
        <w:t xml:space="preserve"> </w:t>
      </w:r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0" w:history="1">
        <w:r w:rsidRPr="00C0488C">
          <w:rPr>
            <w:rStyle w:val="a5"/>
            <w:color w:val="0070C0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1" w:history="1">
        <w:r w:rsidRPr="00C0488C">
          <w:rPr>
            <w:rStyle w:val="a5"/>
            <w:color w:val="0070C0"/>
            <w:sz w:val="28"/>
            <w:szCs w:val="28"/>
          </w:rPr>
          <w:t>Газета «Милосердие и здоровье» (Челябинская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2" w:history="1">
        <w:r w:rsidRPr="00C0488C">
          <w:rPr>
            <w:rStyle w:val="a5"/>
            <w:color w:val="0070C0"/>
            <w:sz w:val="28"/>
            <w:szCs w:val="28"/>
          </w:rPr>
          <w:t>Газета «Перспектива» (Башкирская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3" w:history="1">
        <w:r w:rsidRPr="00C0488C">
          <w:rPr>
            <w:rStyle w:val="a5"/>
            <w:color w:val="0070C0"/>
            <w:sz w:val="28"/>
            <w:szCs w:val="28"/>
          </w:rPr>
          <w:t>Газета «Контакт-информ» (Санкт-Петербургская ГО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4" w:history="1">
        <w:r w:rsidRPr="00C0488C">
          <w:rPr>
            <w:rStyle w:val="a5"/>
            <w:color w:val="0070C0"/>
            <w:sz w:val="28"/>
            <w:szCs w:val="28"/>
          </w:rPr>
          <w:t>Газета «Голос надежды» (Свердловская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5" w:history="1">
        <w:r w:rsidRPr="00C0488C">
          <w:rPr>
            <w:rStyle w:val="a5"/>
            <w:color w:val="0070C0"/>
            <w:sz w:val="28"/>
            <w:szCs w:val="28"/>
          </w:rPr>
          <w:t>Газета «Орловские вести ВОИ» (Орловская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6" w:history="1">
        <w:r w:rsidRPr="00C0488C">
          <w:rPr>
            <w:rStyle w:val="a5"/>
            <w:color w:val="0070C0"/>
            <w:sz w:val="28"/>
            <w:szCs w:val="28"/>
          </w:rPr>
          <w:t>Газета «Сочувствие» (Владимирская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7" w:history="1">
        <w:r w:rsidRPr="00C0488C">
          <w:rPr>
            <w:rStyle w:val="a5"/>
            <w:color w:val="0070C0"/>
            <w:sz w:val="28"/>
            <w:szCs w:val="28"/>
          </w:rPr>
          <w:t>Газета «Наш дом-Кузбасс» (Кемеровская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8" w:history="1">
        <w:r w:rsidRPr="00C0488C">
          <w:rPr>
            <w:rStyle w:val="a5"/>
            <w:color w:val="0070C0"/>
            <w:sz w:val="28"/>
            <w:szCs w:val="28"/>
          </w:rPr>
          <w:t>Газета «Общий мир» (Марийская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79" w:history="1">
        <w:r w:rsidRPr="00C0488C">
          <w:rPr>
            <w:rStyle w:val="a5"/>
            <w:color w:val="0070C0"/>
            <w:sz w:val="28"/>
            <w:szCs w:val="28"/>
          </w:rPr>
          <w:t>Газета «Равенство» (Оренбургская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80" w:history="1">
        <w:r w:rsidRPr="00C0488C">
          <w:rPr>
            <w:rStyle w:val="a5"/>
            <w:color w:val="0070C0"/>
            <w:sz w:val="28"/>
            <w:szCs w:val="28"/>
          </w:rPr>
          <w:t>Газета «Здравствуйте, люди!» (Нижегородская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81" w:history="1">
        <w:r w:rsidRPr="00C0488C">
          <w:rPr>
            <w:rStyle w:val="a5"/>
            <w:color w:val="0070C0"/>
            <w:sz w:val="28"/>
            <w:szCs w:val="28"/>
          </w:rPr>
          <w:t>Газета «Милосердие и надежда» (Красноярская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82" w:history="1">
        <w:r w:rsidRPr="00C0488C">
          <w:rPr>
            <w:rStyle w:val="a5"/>
            <w:color w:val="0070C0"/>
            <w:sz w:val="28"/>
            <w:szCs w:val="28"/>
          </w:rPr>
          <w:t>Газета «Шаг из круга» (Алтайская КО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83" w:history="1">
        <w:r w:rsidRPr="00C0488C">
          <w:rPr>
            <w:rStyle w:val="a5"/>
            <w:color w:val="0070C0"/>
            <w:sz w:val="28"/>
            <w:szCs w:val="28"/>
          </w:rPr>
          <w:t>Газета «Феникс Чувашии» (Чувашская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84" w:history="1">
        <w:r w:rsidRPr="00C0488C">
          <w:rPr>
            <w:rStyle w:val="a5"/>
            <w:color w:val="0070C0"/>
            <w:sz w:val="28"/>
            <w:szCs w:val="28"/>
          </w:rPr>
          <w:t>Газета «Мы – рядом» (Коми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85" w:history="1">
        <w:r w:rsidRPr="00C0488C">
          <w:rPr>
            <w:rStyle w:val="a5"/>
            <w:color w:val="0070C0"/>
            <w:sz w:val="28"/>
            <w:szCs w:val="28"/>
          </w:rPr>
          <w:t>Газета «сВОИ на Вятке» (Кировская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86" w:history="1">
        <w:r w:rsidRPr="00C0488C">
          <w:rPr>
            <w:rStyle w:val="a5"/>
            <w:color w:val="0070C0"/>
            <w:sz w:val="28"/>
            <w:szCs w:val="28"/>
          </w:rPr>
          <w:t>Газета «Стремление» (Воронежская РО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color w:val="0070C0"/>
          <w:sz w:val="28"/>
          <w:szCs w:val="28"/>
        </w:rPr>
      </w:pPr>
      <w:hyperlink r:id="rId87" w:history="1">
        <w:r w:rsidRPr="00C0488C">
          <w:rPr>
            <w:rStyle w:val="a5"/>
            <w:color w:val="0070C0"/>
            <w:sz w:val="28"/>
            <w:szCs w:val="28"/>
          </w:rPr>
          <w:t>Газета «Мы сильны  духом» (Ставропольская КО ВОИ)</w:t>
        </w:r>
      </w:hyperlink>
    </w:p>
    <w:p w:rsidR="00E834CD" w:rsidRPr="00C0488C" w:rsidRDefault="00E834CD" w:rsidP="00E834CD">
      <w:pPr>
        <w:spacing w:line="276" w:lineRule="auto"/>
        <w:jc w:val="both"/>
        <w:rPr>
          <w:rStyle w:val="a5"/>
          <w:color w:val="0070C0"/>
          <w:sz w:val="28"/>
          <w:szCs w:val="28"/>
        </w:rPr>
      </w:pPr>
      <w:hyperlink r:id="rId88" w:history="1">
        <w:r w:rsidRPr="00C0488C">
          <w:rPr>
            <w:rStyle w:val="a5"/>
            <w:color w:val="0070C0"/>
            <w:sz w:val="28"/>
            <w:szCs w:val="28"/>
          </w:rPr>
          <w:t>Журнал «Сайдыс» (Якутская РО ВОИ)</w:t>
        </w:r>
      </w:hyperlink>
    </w:p>
    <w:p w:rsidR="00E834CD" w:rsidRPr="00C63BDA" w:rsidRDefault="00E834CD" w:rsidP="00E834CD">
      <w:pPr>
        <w:spacing w:line="276" w:lineRule="auto"/>
        <w:jc w:val="both"/>
        <w:rPr>
          <w:sz w:val="28"/>
          <w:szCs w:val="28"/>
        </w:rPr>
      </w:pPr>
    </w:p>
    <w:p w:rsidR="00E834CD" w:rsidRPr="00DF0F48" w:rsidRDefault="00E834CD" w:rsidP="00E834CD">
      <w:pPr>
        <w:rPr>
          <w:rStyle w:val="a5"/>
          <w:color w:val="0070C0"/>
        </w:rPr>
      </w:pPr>
      <w:r w:rsidRPr="00DF0F48">
        <w:rPr>
          <w:color w:val="0070C0"/>
        </w:rPr>
        <w:fldChar w:fldCharType="begin"/>
      </w:r>
      <w:r w:rsidRPr="00DF0F48">
        <w:rPr>
          <w:color w:val="0070C0"/>
        </w:rPr>
        <w:instrText xml:space="preserve"> HYPERLINK  \l "re_toc_-1744377980" </w:instrText>
      </w:r>
      <w:r w:rsidRPr="00DF0F48">
        <w:rPr>
          <w:color w:val="0070C0"/>
        </w:rPr>
        <w:fldChar w:fldCharType="separate"/>
      </w:r>
      <w:r w:rsidRPr="00DF0F48">
        <w:rPr>
          <w:rStyle w:val="a5"/>
          <w:color w:val="0070C0"/>
        </w:rPr>
        <w:t> К оглав</w:t>
      </w:r>
      <w:r w:rsidRPr="00DF0F48">
        <w:rPr>
          <w:rStyle w:val="a5"/>
          <w:color w:val="0070C0"/>
        </w:rPr>
        <w:t>л</w:t>
      </w:r>
      <w:r w:rsidRPr="00DF0F48">
        <w:rPr>
          <w:rStyle w:val="a5"/>
          <w:color w:val="0070C0"/>
        </w:rPr>
        <w:t>ению</w:t>
      </w:r>
    </w:p>
    <w:p w:rsidR="004D2460" w:rsidRDefault="00E834CD" w:rsidP="00E834CD">
      <w:r w:rsidRPr="00DF0F48">
        <w:rPr>
          <w:color w:val="0070C0"/>
        </w:rPr>
        <w:fldChar w:fldCharType="end"/>
      </w:r>
    </w:p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p w:rsidR="004D2460" w:rsidRDefault="004D2460" w:rsidP="004D2460"/>
    <w:sectPr w:rsidR="004D2460" w:rsidSect="004021A7">
      <w:headerReference w:type="default" r:id="rId89"/>
      <w:footerReference w:type="default" r:id="rId90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5B" w:rsidRDefault="00CB4A5B">
      <w:r>
        <w:separator/>
      </w:r>
    </w:p>
  </w:endnote>
  <w:endnote w:type="continuationSeparator" w:id="0">
    <w:p w:rsidR="00CB4A5B" w:rsidRDefault="00CB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AC3762">
      <w:tc>
        <w:tcPr>
          <w:tcW w:w="0" w:type="auto"/>
          <w:vAlign w:val="center"/>
        </w:tcPr>
        <w:p w:rsidR="00AC3762" w:rsidRDefault="00AC3762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042036">
            <w:rPr>
              <w:noProof/>
              <w:color w:val="808080"/>
              <w:sz w:val="28"/>
            </w:rPr>
            <w:t>8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AC3762" w:rsidRDefault="00AC3762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5B" w:rsidRDefault="00CB4A5B">
      <w:r>
        <w:separator/>
      </w:r>
    </w:p>
  </w:footnote>
  <w:footnote w:type="continuationSeparator" w:id="0">
    <w:p w:rsidR="00CB4A5B" w:rsidRDefault="00CB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AC3762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AC3762">
            <w:tc>
              <w:tcPr>
                <w:tcW w:w="0" w:type="auto"/>
                <w:vAlign w:val="center"/>
              </w:tcPr>
              <w:p w:rsidR="00AC3762" w:rsidRDefault="00AC376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AC3762" w:rsidRDefault="00AC3762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AC3762" w:rsidRDefault="00AC37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2036"/>
    <w:rsid w:val="000743CF"/>
    <w:rsid w:val="00091B5C"/>
    <w:rsid w:val="000A17F3"/>
    <w:rsid w:val="00104596"/>
    <w:rsid w:val="001309C7"/>
    <w:rsid w:val="002A6938"/>
    <w:rsid w:val="00307A54"/>
    <w:rsid w:val="003A5939"/>
    <w:rsid w:val="004021A7"/>
    <w:rsid w:val="00452C8B"/>
    <w:rsid w:val="00457D40"/>
    <w:rsid w:val="004D2460"/>
    <w:rsid w:val="005C1893"/>
    <w:rsid w:val="006674F9"/>
    <w:rsid w:val="00775D77"/>
    <w:rsid w:val="009E510E"/>
    <w:rsid w:val="00A77B3E"/>
    <w:rsid w:val="00AC3762"/>
    <w:rsid w:val="00B6371E"/>
    <w:rsid w:val="00BF1F5C"/>
    <w:rsid w:val="00CA2A55"/>
    <w:rsid w:val="00CB4A5B"/>
    <w:rsid w:val="00DA1D81"/>
    <w:rsid w:val="00DC1AF0"/>
    <w:rsid w:val="00E834CD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1E863"/>
  <w15:docId w15:val="{F00C1DA7-FC73-4A05-95EE-03E109E6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character" w:styleId="a5">
    <w:name w:val="Hyperlink"/>
    <w:basedOn w:val="a0"/>
    <w:unhideWhenUsed/>
    <w:rsid w:val="000A17F3"/>
    <w:rPr>
      <w:color w:val="0000FF" w:themeColor="hyperlink"/>
      <w:u w:val="single"/>
    </w:rPr>
  </w:style>
  <w:style w:type="character" w:styleId="a6">
    <w:name w:val="FollowedHyperlink"/>
    <w:basedOn w:val="a0"/>
    <w:semiHidden/>
    <w:unhideWhenUsed/>
    <w:rsid w:val="000A17F3"/>
    <w:rPr>
      <w:color w:val="800080" w:themeColor="followedHyperlink"/>
      <w:u w:val="single"/>
    </w:rPr>
  </w:style>
  <w:style w:type="paragraph" w:styleId="a7">
    <w:name w:val="header"/>
    <w:basedOn w:val="a"/>
    <w:link w:val="a8"/>
    <w:unhideWhenUsed/>
    <w:rsid w:val="00FE2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28BC"/>
    <w:rPr>
      <w:sz w:val="24"/>
      <w:szCs w:val="24"/>
    </w:rPr>
  </w:style>
  <w:style w:type="paragraph" w:styleId="a9">
    <w:name w:val="footer"/>
    <w:basedOn w:val="a"/>
    <w:link w:val="aa"/>
    <w:unhideWhenUsed/>
    <w:rsid w:val="00FE2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E28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en-vesti.ru/articles/media/2025/11/27/konferentsiya-kak-tochka-otschyota/" TargetMode="External"/><Relationship Id="rId21" Type="http://schemas.openxmlformats.org/officeDocument/2006/relationships/hyperlink" Target="https://tambov.mk.ru/social/2025/11/25/sport-bez-granic-semi-iz-tambova-rasskazovo-i-morshanska-poboryutsya-za-nagrady-v-adaptivnykh-estafetakh.html" TargetMode="External"/><Relationship Id="rId42" Type="http://schemas.openxmlformats.org/officeDocument/2006/relationships/hyperlink" Target="https://ria.ru/20251126/sovfed--2057697585.html" TargetMode="External"/><Relationship Id="rId47" Type="http://schemas.openxmlformats.org/officeDocument/2006/relationships/hyperlink" Target="https://ria.ru/20251126/sovfed-2057742396.html" TargetMode="External"/><Relationship Id="rId63" Type="http://schemas.openxmlformats.org/officeDocument/2006/relationships/hyperlink" Target="https://www.voi.ru/news/all_news/novosti_voi/v_orenburge_podveli_itogi_partijnogo_proekta_edinaya_strana__dostupnaya_sreda.html" TargetMode="External"/><Relationship Id="rId68" Type="http://schemas.openxmlformats.org/officeDocument/2006/relationships/hyperlink" Target="https://russkiy-invalid.ru/archive.html" TargetMode="External"/><Relationship Id="rId84" Type="http://schemas.openxmlformats.org/officeDocument/2006/relationships/hyperlink" Target="https://vk.com/komivoi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sibpanorama.ru/?module=articles&amp;action=view&amp;id=12119" TargetMode="External"/><Relationship Id="rId11" Type="http://schemas.openxmlformats.org/officeDocument/2006/relationships/hyperlink" Target="https://t.me/kiselev_ms/6164" TargetMode="External"/><Relationship Id="rId32" Type="http://schemas.openxmlformats.org/officeDocument/2006/relationships/hyperlink" Target="https://lnr-news.ru/other/2025/11/26/673802.html" TargetMode="External"/><Relationship Id="rId37" Type="http://schemas.openxmlformats.org/officeDocument/2006/relationships/hyperlink" Target="https://october31.ru/articles/obshestvo/2025-11-22/volokonovskoe-obschestvo-invalidov-podvelo-itogi-pyatiletney-raboty-v-usloviyah-slozhnoy-obstanovki-478899" TargetMode="External"/><Relationship Id="rId53" Type="http://schemas.openxmlformats.org/officeDocument/2006/relationships/hyperlink" Target="https://tass.ru/obschestvo/25711243" TargetMode="External"/><Relationship Id="rId58" Type="http://schemas.openxmlformats.org/officeDocument/2006/relationships/hyperlink" Target="https://mar.aif.ru/incidents/bastrykin-poruchil-vnov-vozbudit-delo-o-narushenii-prav-invalida-v-mariy-el" TargetMode="External"/><Relationship Id="rId74" Type="http://schemas.openxmlformats.org/officeDocument/2006/relationships/hyperlink" Target="http://www.coovoi.narod.ru/golos_nadezhdy.htm" TargetMode="External"/><Relationship Id="rId79" Type="http://schemas.openxmlformats.org/officeDocument/2006/relationships/hyperlink" Target="https://www.voi-orenburg.ru/?pid=1619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14" Type="http://schemas.openxmlformats.org/officeDocument/2006/relationships/hyperlink" Target="https://asi.org.ru/event/2025/11/25/molodyozhnyj-forum-vektor-v-zhizn/" TargetMode="External"/><Relationship Id="rId22" Type="http://schemas.openxmlformats.org/officeDocument/2006/relationships/hyperlink" Target="https://360.ru/news/mosobl/komanda-pensionerov-iz-solnechnogorska-stala-prizerom-vserossijskogo-chempionata/" TargetMode="External"/><Relationship Id="rId27" Type="http://schemas.openxmlformats.org/officeDocument/2006/relationships/hyperlink" Target="https://vmo24.ru/news/v_moskve_proshel_socialnyy_marshrut_pokupki_v_radost_dlya_nezryachih_i_slabovidyashchih_gorozhan" TargetMode="External"/><Relationship Id="rId30" Type="http://schemas.openxmlformats.org/officeDocument/2006/relationships/hyperlink" Target="https://gazeta19.ru/news/v-khakasii/v-chernogorske-poyavilas-adaptivnaya-sektsiya-po-nastolnym-igram/" TargetMode="External"/><Relationship Id="rId35" Type="http://schemas.openxmlformats.org/officeDocument/2006/relationships/hyperlink" Target="https://krshoria.ru/unikalnyj-master-klass-shem-postelnoe-bele-vmeste/" TargetMode="External"/><Relationship Id="rId43" Type="http://schemas.openxmlformats.org/officeDocument/2006/relationships/hyperlink" Target="https://www.pnp.ru/social/putin-poruchil-opredelit-poryadok-finansirovaniya-sertifikatov-dlya-pokupki-protezov.html" TargetMode="External"/><Relationship Id="rId48" Type="http://schemas.openxmlformats.org/officeDocument/2006/relationships/hyperlink" Target="https://tass.ru/obschestvo/25732643" TargetMode="External"/><Relationship Id="rId56" Type="http://schemas.openxmlformats.org/officeDocument/2006/relationships/hyperlink" Target="https://tass.ru/obschestvo/25720397" TargetMode="External"/><Relationship Id="rId64" Type="http://schemas.openxmlformats.org/officeDocument/2006/relationships/hyperlink" Target="https://www.voi.ru/news/all_news/novosti_voi/problemu_trudoustrojstva_invalidov_obsudili_v_zaporozskoj_oblasti.html" TargetMode="External"/><Relationship Id="rId69" Type="http://schemas.openxmlformats.org/officeDocument/2006/relationships/hyperlink" Target="https://www.hello-perm.ru/" TargetMode="External"/><Relationship Id="rId77" Type="http://schemas.openxmlformats.org/officeDocument/2006/relationships/hyperlink" Target="http://voi42.ru/gazeta_nash_dom_kuzbass/" TargetMode="External"/><Relationship Id="rId8" Type="http://schemas.openxmlformats.org/officeDocument/2006/relationships/hyperlink" Target="https://www.1tv.ru/news/issue/2025-11-24/21:00#1" TargetMode="External"/><Relationship Id="rId51" Type="http://schemas.openxmlformats.org/officeDocument/2006/relationships/hyperlink" Target="https://tass.ru/obschestvo/25711737" TargetMode="External"/><Relationship Id="rId72" Type="http://schemas.openxmlformats.org/officeDocument/2006/relationships/hyperlink" Target="http://ufa-voi.ru/gazeta-perspektiva/" TargetMode="External"/><Relationship Id="rId80" Type="http://schemas.openxmlformats.org/officeDocument/2006/relationships/hyperlink" Target="https://invamagazine.ru/" TargetMode="External"/><Relationship Id="rId85" Type="http://schemas.openxmlformats.org/officeDocument/2006/relationships/hyperlink" Target="https://voi43.ru/category/gazet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si.ru/news/206089/" TargetMode="External"/><Relationship Id="rId17" Type="http://schemas.openxmlformats.org/officeDocument/2006/relationships/hyperlink" Target="http://www.br-tvr.ru/index.php/kultura/95457-sotrudniki-vedushchikh-uchrezhdenij-kultury-bryanskoj-oblasti-prinyali-uchastie-seminare-qinklyuziya-v-muzeeq" TargetMode="External"/><Relationship Id="rId25" Type="http://schemas.openxmlformats.org/officeDocument/2006/relationships/hyperlink" Target="https://balvesti.ru/2025/11/27/v-balakovskoj-mosooooovoi-proshla-viii-otchyotno-vybornaya-konferencziya/" TargetMode="External"/><Relationship Id="rId33" Type="http://schemas.openxmlformats.org/officeDocument/2006/relationships/hyperlink" Target="https://kanals.ru/2025/11/25/serovskaya-voi-otmetili-den-materi-yarkimi-vystupleniyami-i-dushevnymi-pozhelaniyami/" TargetMode="External"/><Relationship Id="rId38" Type="http://schemas.openxmlformats.org/officeDocument/2006/relationships/hyperlink" Target="https://emelyanovskievesi.ru/news/dlya-osobennyh-talantov/" TargetMode="External"/><Relationship Id="rId46" Type="http://schemas.openxmlformats.org/officeDocument/2006/relationships/hyperlink" Target="https://tass.ru/obschestvo/25736901" TargetMode="External"/><Relationship Id="rId59" Type="http://schemas.openxmlformats.org/officeDocument/2006/relationships/hyperlink" Target="https://www.voi.ru/news/all_news/novosti_strany/itogi_konkursa_regionalnyh_periodicheskih_izdanij_voi_2025_goda.html" TargetMode="External"/><Relationship Id="rId67" Type="http://schemas.openxmlformats.org/officeDocument/2006/relationships/hyperlink" Target="https://nadezhda.me" TargetMode="External"/><Relationship Id="rId20" Type="http://schemas.openxmlformats.org/officeDocument/2006/relationships/hyperlink" Target="https://www.stapravda.ru/20251125/v_zheleznovodske_provedut_yubileynyy_festival_tvorchestva_lyudey_239495.html" TargetMode="External"/><Relationship Id="rId41" Type="http://schemas.openxmlformats.org/officeDocument/2006/relationships/hyperlink" Target="https://er.ru/activity/news/edinaya-rossiya-zapustila-opros-o-dostupnosti-bankovskih-uslug-dlya-lyudej-s-invalidnostyu" TargetMode="External"/><Relationship Id="rId54" Type="http://schemas.openxmlformats.org/officeDocument/2006/relationships/hyperlink" Target="https://tass.ru/obschestvo/25726405" TargetMode="External"/><Relationship Id="rId62" Type="http://schemas.openxmlformats.org/officeDocument/2006/relationships/hyperlink" Target="https://www.voi.ru/news/all_news/novosti_voi/tumenskaya_oblastnaya_organizaciya_voi_organizovala_obuchaushij_seminar_dlya_aktiva_mestnyh_otdelenij.html" TargetMode="External"/><Relationship Id="rId70" Type="http://schemas.openxmlformats.org/officeDocument/2006/relationships/hyperlink" Target="http://roovoi.ru/%D0%9D%D0%BE%D0%BC%D0%B5%D1%80%D0%B0-2023-25/" TargetMode="External"/><Relationship Id="rId75" Type="http://schemas.openxmlformats.org/officeDocument/2006/relationships/hyperlink" Target="https://&#1086;&#1086;&#1086;&#1074;&#1086;&#1080;.&#1088;&#1092;/gazeta-orlovskie-vesti.html" TargetMode="External"/><Relationship Id="rId83" Type="http://schemas.openxmlformats.org/officeDocument/2006/relationships/hyperlink" Target="https://sv21.ru/%D0%A4%D0%B5%D0%BD%D0%B8%D0%BA%D1%81-%D0%A7%D1%83%D0%B2%D0%B0%D1%88%D0%B8%D0%B8/" TargetMode="External"/><Relationship Id="rId88" Type="http://schemas.openxmlformats.org/officeDocument/2006/relationships/hyperlink" Target="https://yaro-voi.wixsite.com/yarovoi/saidys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entv24.ru/v-peterburge-prosel-festival-kvn-snova-s-vami-sredi-komand-lenoblasti.htm" TargetMode="External"/><Relationship Id="rId23" Type="http://schemas.openxmlformats.org/officeDocument/2006/relationships/hyperlink" Target="https://47channel.ru/event/v-tixvine-prosla-spartakiada-pervicnyx-otdelenii-gorodskoi-organizacii-obshhestva-invalidov" TargetMode="External"/><Relationship Id="rId28" Type="http://schemas.openxmlformats.org/officeDocument/2006/relationships/hyperlink" Target="https://asi.org.ru/report/2025/11/26/v-tyumeni-nagradili-10-organizaczij-za-naibolee-effektivno-realizovannye-v-2023-godu-proekty/" TargetMode="External"/><Relationship Id="rId36" Type="http://schemas.openxmlformats.org/officeDocument/2006/relationships/hyperlink" Target="https://konakovograd.ru/news/sportsmeny-s-ovz-iz-konakovskogo-okruga-otlichno-vystupili-na-sorevnovaniyah-v-bologoe/" TargetMode="External"/><Relationship Id="rId49" Type="http://schemas.openxmlformats.org/officeDocument/2006/relationships/hyperlink" Target="https://www.pnp.ru/top/dlya-uchastnikov-svo-sozdadut-novuyu-sistemu-proforientacii.html" TargetMode="External"/><Relationship Id="rId57" Type="http://schemas.openxmlformats.org/officeDocument/2006/relationships/hyperlink" Target="https://tass.ru/obschestvo/25694443" TargetMode="External"/><Relationship Id="rId10" Type="http://schemas.openxmlformats.org/officeDocument/2006/relationships/hyperlink" Target="https://www.sev-iro.ru/news/3056.html" TargetMode="External"/><Relationship Id="rId31" Type="http://schemas.openxmlformats.org/officeDocument/2006/relationships/hyperlink" Target="https://gazetapetrovka.ru/news/society/2025-11-26/predstaviteli-petrovskogo-okruga-otmecheny-nagradami-na-festivale-vmeste-my-smozhem-bolshe-306986" TargetMode="External"/><Relationship Id="rId44" Type="http://schemas.openxmlformats.org/officeDocument/2006/relationships/hyperlink" Target="https://www.pnp.ru/social/zakony-vstupayushhie-v-silu-s-23-noyabrya-4.html" TargetMode="External"/><Relationship Id="rId52" Type="http://schemas.openxmlformats.org/officeDocument/2006/relationships/hyperlink" Target="https://tass.ru/obschestvo/25713845" TargetMode="External"/><Relationship Id="rId60" Type="http://schemas.openxmlformats.org/officeDocument/2006/relationships/hyperlink" Target="https://www.voi.ru/news/all_news/novosti_strany/na_tverskom_vagonostroitelnom_zavode_prinyata_v_ekspluataciu_model_htabnogo_vagona_so_dvumya_kupe_dlya_invalidov.html" TargetMode="External"/><Relationship Id="rId65" Type="http://schemas.openxmlformats.org/officeDocument/2006/relationships/hyperlink" Target="https://www.voi.ru/news/all_news/novosti_voi/grandioznyj_final_kvintovogo_kruga__v_permi_prohel_zakluchitelnyj_koncert_inkluzivnogo_proekta.html" TargetMode="External"/><Relationship Id="rId73" Type="http://schemas.openxmlformats.org/officeDocument/2006/relationships/hyperlink" Target="https://www.voipiter.ru/alumni" TargetMode="External"/><Relationship Id="rId78" Type="http://schemas.openxmlformats.org/officeDocument/2006/relationships/hyperlink" Target="https://&#1074;&#1086;&#1080;-&#1084;&#1072;&#1088;&#1080;&#1081;-&#1101;&#1083;.&#1088;&#1092;/arhiv" TargetMode="External"/><Relationship Id="rId81" Type="http://schemas.openxmlformats.org/officeDocument/2006/relationships/hyperlink" Target="http://kras-voi.ru/category/smi/miloserdie-i-nadezhda/" TargetMode="External"/><Relationship Id="rId86" Type="http://schemas.openxmlformats.org/officeDocument/2006/relationships/hyperlink" Target="https://vk.com/stremlenie_v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er_molnia/16827" TargetMode="External"/><Relationship Id="rId13" Type="http://schemas.openxmlformats.org/officeDocument/2006/relationships/hyperlink" Target="https://vesti-yaroslavl.ru/novosti/item/97762-voprosy-trudoustrojstva-invalidov-obsudili-deputaty-yaroslavskoj-oblastnoj-dumy" TargetMode="External"/><Relationship Id="rId18" Type="http://schemas.openxmlformats.org/officeDocument/2006/relationships/hyperlink" Target="https://rg.ru/2025/11/21/reg-cfo/sem-novovoronezhskih-proektov-pobedili-v-konkurse-80-dobryh-del.html" TargetMode="External"/><Relationship Id="rId39" Type="http://schemas.openxmlformats.org/officeDocument/2006/relationships/hyperlink" Target="https://asi.ru/news/206081/" TargetMode="External"/><Relationship Id="rId34" Type="http://schemas.openxmlformats.org/officeDocument/2006/relationships/hyperlink" Target="https://mirkapitanov.ru/orchane-s-ogranichennymi-vozmozhnostyami-osvaivayut-parusnyj-sport-i-sudomodelirovanie/" TargetMode="External"/><Relationship Id="rId50" Type="http://schemas.openxmlformats.org/officeDocument/2006/relationships/hyperlink" Target="https://tass.ru/ekonomika/25735563" TargetMode="External"/><Relationship Id="rId55" Type="http://schemas.openxmlformats.org/officeDocument/2006/relationships/hyperlink" Target="https://tass.ru/obschestvo/25731515" TargetMode="External"/><Relationship Id="rId76" Type="http://schemas.openxmlformats.org/officeDocument/2006/relationships/hyperlink" Target="https://www.voi33.ru/gazeta-sochuvstvie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miz-ural.ru/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usolie.info/news/88847" TargetMode="External"/><Relationship Id="rId24" Type="http://schemas.openxmlformats.org/officeDocument/2006/relationships/hyperlink" Target="https://kor24.ru/news/20251125/na-elke-dobra-zhelaniya-osobennyh-koryazhemtsev" TargetMode="External"/><Relationship Id="rId40" Type="http://schemas.openxmlformats.org/officeDocument/2006/relationships/hyperlink" Target="https://www.miloserdie.ru/news/subsidii-dlya-nko-v-novom-byudzhete-chto-izmenilos/" TargetMode="External"/><Relationship Id="rId45" Type="http://schemas.openxmlformats.org/officeDocument/2006/relationships/hyperlink" Target="https://ria.ru/20251126/sovfed--2057697585.html" TargetMode="External"/><Relationship Id="rId66" Type="http://schemas.openxmlformats.org/officeDocument/2006/relationships/hyperlink" Target="https://www.voi.ru/news/all_news/novosti_voi/nefteuganskoe_obshestvo_invalidov_prisoedinilos_k_estafete_dobryh_del.html" TargetMode="External"/><Relationship Id="rId87" Type="http://schemas.openxmlformats.org/officeDocument/2006/relationships/hyperlink" Target="http://voi26.ru/gazeta-silnye-duhom/" TargetMode="External"/><Relationship Id="rId61" Type="http://schemas.openxmlformats.org/officeDocument/2006/relationships/hyperlink" Target="https://www.voi.ru/news/all_news/novosti_voi/chempionat_po_hahkam_zaverhilsya_v_sterlitamake.html" TargetMode="External"/><Relationship Id="rId82" Type="http://schemas.openxmlformats.org/officeDocument/2006/relationships/hyperlink" Target="https://alt-voi.ru/gazeta-shag-iz-kruga-3-97" TargetMode="External"/><Relationship Id="rId19" Type="http://schemas.openxmlformats.org/officeDocument/2006/relationships/hyperlink" Target="https://nta-pfo.ru/news/press-release/2025/news_729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96D9-85A5-40AA-B63D-53CAEA05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8476</Words>
  <Characters>48318</Characters>
  <Application>Microsoft Office Word</Application>
  <DocSecurity>0</DocSecurity>
  <Lines>402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2</cp:revision>
  <dcterms:created xsi:type="dcterms:W3CDTF">2025-11-28T10:59:00Z</dcterms:created>
  <dcterms:modified xsi:type="dcterms:W3CDTF">2025-11-28T10:59:00Z</dcterms:modified>
</cp:coreProperties>
</file>