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849D9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7CABAB7E" wp14:editId="60DEF835">
            <wp:extent cx="1143000" cy="115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42" cy="116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696" w:rsidRDefault="00534AB7">
      <w:pPr>
        <w:spacing w:before="150" w:after="150"/>
        <w:jc w:val="center"/>
      </w:pPr>
      <w:r>
        <w:pict>
          <v:rect id="_x0000_i1025" style="width:0;height:3pt" o:hrpct="0" o:hralign="center" o:hrstd="t" o:hrnoshade="t" o:hr="t" fillcolor="#00aced" stroked="f">
            <v:path strokeok="f"/>
          </v:rect>
        </w:pict>
      </w:r>
    </w:p>
    <w:p w:rsidR="00147696" w:rsidRDefault="00147696">
      <w:pPr>
        <w:spacing w:before="150" w:after="150"/>
        <w:jc w:val="center"/>
      </w:pPr>
    </w:p>
    <w:p w:rsidR="00FA12AC" w:rsidRDefault="00FA12AC" w:rsidP="00FA12AC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Дайджест СМИ основных тем по </w:t>
      </w:r>
      <w:r w:rsidRPr="00871DE4">
        <w:rPr>
          <w:b/>
          <w:color w:val="000000"/>
          <w:sz w:val="32"/>
        </w:rPr>
        <w:t>инвалидности</w:t>
      </w:r>
    </w:p>
    <w:p w:rsidR="00FA12AC" w:rsidRDefault="00534AB7" w:rsidP="00FA12AC">
      <w:pPr>
        <w:spacing w:before="150" w:after="150"/>
        <w:jc w:val="center"/>
      </w:pPr>
      <w:r>
        <w:pict>
          <v:rect id="_x0000_i1026" style="width:0;height:3pt" o:hrpct="0" o:hralign="center" o:hrstd="t" o:hrnoshade="t" o:hr="t" fillcolor="#00aced" stroked="f">
            <v:path strokeok="f"/>
          </v:rect>
        </w:pict>
      </w:r>
    </w:p>
    <w:p w:rsidR="00FA12AC" w:rsidRDefault="00FA12AC" w:rsidP="00FA12AC">
      <w:pPr>
        <w:spacing w:before="150" w:after="150"/>
        <w:jc w:val="center"/>
      </w:pPr>
    </w:p>
    <w:p w:rsidR="00FA12AC" w:rsidRDefault="00FA12AC" w:rsidP="00FA12A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15.07.2025 - 18.07.2025</w:t>
      </w: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Default="00FA12AC" w:rsidP="00FA12AC">
      <w:pPr>
        <w:jc w:val="center"/>
        <w:rPr>
          <w:color w:val="000000"/>
          <w:sz w:val="32"/>
        </w:rPr>
      </w:pPr>
    </w:p>
    <w:p w:rsidR="00FA12AC" w:rsidRPr="003E05CB" w:rsidRDefault="00FA12AC" w:rsidP="00FA12AC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Всероссийское общество инвалидов</w:t>
      </w:r>
    </w:p>
    <w:p w:rsidR="00FA12AC" w:rsidRPr="00FC0390" w:rsidRDefault="00FA12AC" w:rsidP="00FA12AC">
      <w:pPr>
        <w:jc w:val="center"/>
        <w:rPr>
          <w:color w:val="000000"/>
          <w:sz w:val="28"/>
          <w:szCs w:val="22"/>
        </w:rPr>
      </w:pPr>
      <w:r w:rsidRPr="003E05CB">
        <w:rPr>
          <w:color w:val="000000"/>
          <w:sz w:val="28"/>
          <w:szCs w:val="22"/>
        </w:rPr>
        <w:t>г. Москва</w:t>
      </w:r>
    </w:p>
    <w:p w:rsidR="00244DDA" w:rsidRDefault="00244DDA">
      <w:pPr>
        <w:ind w:left="150"/>
        <w:rPr>
          <w:b/>
          <w:color w:val="000000"/>
          <w:sz w:val="28"/>
        </w:rPr>
      </w:pPr>
    </w:p>
    <w:p w:rsidR="00147696" w:rsidRPr="00244DDA" w:rsidRDefault="00C849D9" w:rsidP="00244DDA">
      <w:pPr>
        <w:ind w:left="150"/>
        <w:jc w:val="both"/>
        <w:rPr>
          <w:b/>
          <w:color w:val="000000"/>
          <w:sz w:val="28"/>
          <w:szCs w:val="28"/>
        </w:rPr>
      </w:pPr>
      <w:r w:rsidRPr="00244DDA">
        <w:rPr>
          <w:b/>
          <w:color w:val="000000"/>
          <w:sz w:val="28"/>
          <w:szCs w:val="28"/>
        </w:rPr>
        <w:lastRenderedPageBreak/>
        <w:t>Содержание</w:t>
      </w:r>
    </w:p>
    <w:bookmarkStart w:id="0" w:name="re_toc_-1768786615"/>
    <w:p w:rsidR="00147696" w:rsidRPr="00244DDA" w:rsidRDefault="00C849D9" w:rsidP="00244DDA">
      <w:pPr>
        <w:shd w:val="clear" w:color="auto" w:fill="D9D9D9"/>
        <w:tabs>
          <w:tab w:val="right" w:leader="hyphen" w:pos="9700"/>
        </w:tabs>
        <w:spacing w:before="150" w:after="150"/>
        <w:jc w:val="both"/>
        <w:rPr>
          <w:b/>
          <w:color w:val="248AE8"/>
          <w:sz w:val="28"/>
          <w:szCs w:val="28"/>
        </w:rPr>
      </w:pPr>
      <w:r w:rsidRPr="00E0508E">
        <w:rPr>
          <w:b/>
          <w:color w:val="248AE8"/>
          <w:sz w:val="28"/>
          <w:szCs w:val="28"/>
        </w:rPr>
        <w:fldChar w:fldCharType="begin"/>
      </w:r>
      <w:r w:rsidRPr="00E0508E">
        <w:rPr>
          <w:b/>
          <w:color w:val="248AE8"/>
          <w:sz w:val="28"/>
          <w:szCs w:val="28"/>
        </w:rPr>
        <w:instrText>REF re_-1768786615 \h</w:instrText>
      </w:r>
      <w:r w:rsidR="00244DDA" w:rsidRPr="00E0508E">
        <w:rPr>
          <w:b/>
          <w:color w:val="248AE8"/>
          <w:sz w:val="28"/>
          <w:szCs w:val="28"/>
        </w:rPr>
        <w:instrText xml:space="preserve"> \* MERGEFORMAT </w:instrText>
      </w:r>
      <w:r w:rsidRPr="00E0508E">
        <w:rPr>
          <w:b/>
          <w:color w:val="248AE8"/>
          <w:sz w:val="28"/>
          <w:szCs w:val="28"/>
        </w:rPr>
      </w:r>
      <w:r w:rsidRPr="00E0508E">
        <w:rPr>
          <w:b/>
          <w:color w:val="248AE8"/>
          <w:sz w:val="28"/>
          <w:szCs w:val="28"/>
        </w:rPr>
        <w:fldChar w:fldCharType="separate"/>
      </w:r>
      <w:r w:rsidR="003F42C2" w:rsidRPr="003F42C2">
        <w:rPr>
          <w:b/>
          <w:sz w:val="28"/>
          <w:szCs w:val="28"/>
        </w:rPr>
        <w:t>Всероссийское общество инвалидов</w:t>
      </w:r>
      <w:r w:rsidRPr="00E0508E">
        <w:rPr>
          <w:b/>
          <w:color w:val="248AE8"/>
          <w:sz w:val="28"/>
          <w:szCs w:val="28"/>
        </w:rPr>
        <w:fldChar w:fldCharType="end"/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re_-1768786615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6</w:t>
      </w:r>
      <w:r w:rsidRPr="00244DDA">
        <w:rPr>
          <w:color w:val="248AE8"/>
          <w:sz w:val="28"/>
          <w:szCs w:val="28"/>
        </w:rPr>
        <w:fldChar w:fldCharType="end"/>
      </w:r>
      <w:bookmarkEnd w:id="0"/>
    </w:p>
    <w:p w:rsidR="00862A5E" w:rsidRDefault="00862A5E" w:rsidP="00862A5E">
      <w:pPr>
        <w:tabs>
          <w:tab w:val="right" w:leader="hyphen" w:pos="9700"/>
        </w:tabs>
        <w:spacing w:after="150"/>
        <w:jc w:val="both"/>
        <w:rPr>
          <w:color w:val="808080"/>
          <w:sz w:val="28"/>
          <w:szCs w:val="28"/>
        </w:rPr>
      </w:pPr>
      <w:bookmarkStart w:id="1" w:name="re_toc_-1768786614"/>
      <w:r w:rsidRPr="00862A5E">
        <w:rPr>
          <w:color w:val="808080"/>
          <w:sz w:val="28"/>
          <w:szCs w:val="28"/>
        </w:rPr>
        <w:t>12.07.2025 ТАСС (tass.ru)</w:t>
      </w:r>
    </w:p>
    <w:p w:rsidR="00862A5E" w:rsidRPr="00082F56" w:rsidRDefault="00534AB7" w:rsidP="00862A5E">
      <w:pPr>
        <w:tabs>
          <w:tab w:val="right" w:leader="hyphen" w:pos="9700"/>
        </w:tabs>
        <w:spacing w:after="150"/>
        <w:jc w:val="both"/>
        <w:rPr>
          <w:sz w:val="28"/>
          <w:szCs w:val="28"/>
        </w:rPr>
      </w:pPr>
      <w:hyperlink w:anchor="_В_Москве_прошел" w:history="1">
        <w:r w:rsidR="00862A5E" w:rsidRPr="00862A5E">
          <w:rPr>
            <w:rStyle w:val="a6"/>
            <w:color w:val="auto"/>
            <w:sz w:val="28"/>
            <w:szCs w:val="28"/>
            <w:u w:val="none"/>
          </w:rPr>
          <w:t>В Москве прошел турнир по БПЛА с участием ветеранов СВО</w:t>
        </w:r>
      </w:hyperlink>
      <w:r w:rsidR="00862A5E" w:rsidRPr="00082F56">
        <w:rPr>
          <w:color w:val="D9D9D9" w:themeColor="background1" w:themeShade="D9"/>
          <w:sz w:val="28"/>
          <w:szCs w:val="28"/>
        </w:rPr>
        <w:tab/>
      </w:r>
      <w:hyperlink w:anchor="_В_Москве_прошел" w:history="1">
        <w:r w:rsidR="00862A5E" w:rsidRPr="00082F56">
          <w:rPr>
            <w:rStyle w:val="a6"/>
            <w:color w:val="0070C0"/>
            <w:sz w:val="28"/>
            <w:szCs w:val="28"/>
            <w:u w:val="none"/>
          </w:rPr>
          <w:t>6</w:t>
        </w:r>
      </w:hyperlink>
    </w:p>
    <w:p w:rsidR="00082F56" w:rsidRDefault="00082F56" w:rsidP="00082F56">
      <w:pPr>
        <w:tabs>
          <w:tab w:val="right" w:leader="hyphen" w:pos="9700"/>
        </w:tabs>
        <w:spacing w:after="150"/>
        <w:jc w:val="both"/>
        <w:rPr>
          <w:color w:val="808080"/>
          <w:sz w:val="28"/>
          <w:szCs w:val="28"/>
        </w:rPr>
      </w:pPr>
      <w:r w:rsidRPr="00082F56">
        <w:rPr>
          <w:color w:val="808080"/>
          <w:sz w:val="28"/>
          <w:szCs w:val="28"/>
        </w:rPr>
        <w:t>11.07.2025 Всероссийское общество слепых (vos.org.ru)</w:t>
      </w:r>
    </w:p>
    <w:p w:rsidR="00082F56" w:rsidRPr="00082F56" w:rsidRDefault="00534AB7" w:rsidP="00082F56">
      <w:pPr>
        <w:tabs>
          <w:tab w:val="right" w:leader="hyphen" w:pos="9700"/>
        </w:tabs>
        <w:spacing w:after="150"/>
        <w:jc w:val="both"/>
        <w:rPr>
          <w:sz w:val="28"/>
          <w:szCs w:val="28"/>
        </w:rPr>
      </w:pPr>
      <w:hyperlink w:anchor="_11.07.2025_Всероссийское_общество_1" w:history="1">
        <w:r w:rsidR="00082F56" w:rsidRPr="002547AA">
          <w:rPr>
            <w:rStyle w:val="a6"/>
            <w:color w:val="auto"/>
            <w:sz w:val="28"/>
            <w:szCs w:val="28"/>
            <w:u w:val="none"/>
          </w:rPr>
          <w:t>Юбилей Всероссийского общества слепых в фотографиях</w:t>
        </w:r>
      </w:hyperlink>
      <w:r w:rsidR="00082F56" w:rsidRPr="00082F56">
        <w:rPr>
          <w:color w:val="D9D9D9" w:themeColor="background1" w:themeShade="D9"/>
          <w:sz w:val="28"/>
          <w:szCs w:val="28"/>
        </w:rPr>
        <w:tab/>
      </w:r>
      <w:hyperlink w:anchor="_12.07.2025_Теннис_на" w:history="1">
        <w:r w:rsidR="00082F56" w:rsidRPr="00082F56">
          <w:rPr>
            <w:rStyle w:val="a6"/>
            <w:color w:val="0070C0"/>
            <w:sz w:val="28"/>
            <w:szCs w:val="28"/>
            <w:u w:val="none"/>
          </w:rPr>
          <w:t>6</w:t>
        </w:r>
      </w:hyperlink>
    </w:p>
    <w:p w:rsidR="00082F56" w:rsidRDefault="00082F56" w:rsidP="00082F56">
      <w:pPr>
        <w:jc w:val="both"/>
        <w:rPr>
          <w:color w:val="808080"/>
          <w:sz w:val="28"/>
          <w:szCs w:val="28"/>
        </w:rPr>
      </w:pPr>
      <w:r w:rsidRPr="00082F56">
        <w:rPr>
          <w:color w:val="808080"/>
          <w:sz w:val="28"/>
          <w:szCs w:val="28"/>
        </w:rPr>
        <w:t xml:space="preserve">15.07.2025 Теннис на колясках. АНО «Второе дыхание» </w:t>
      </w:r>
    </w:p>
    <w:p w:rsidR="00082F56" w:rsidRPr="00082F56" w:rsidRDefault="00534AB7" w:rsidP="00082F56">
      <w:pPr>
        <w:tabs>
          <w:tab w:val="right" w:leader="hyphen" w:pos="9700"/>
        </w:tabs>
        <w:spacing w:after="150"/>
        <w:jc w:val="both"/>
        <w:rPr>
          <w:sz w:val="28"/>
          <w:szCs w:val="28"/>
        </w:rPr>
      </w:pPr>
      <w:hyperlink w:anchor="_12.07.2025_Теннис_на_1" w:history="1">
        <w:r w:rsidR="00082F56" w:rsidRPr="00753C52">
          <w:rPr>
            <w:rStyle w:val="a6"/>
            <w:color w:val="auto"/>
            <w:sz w:val="28"/>
            <w:szCs w:val="28"/>
            <w:u w:val="none"/>
          </w:rPr>
          <w:t>От травмы к триумфу: как Михаил Терентьев строит страну без барьеров</w:t>
        </w:r>
      </w:hyperlink>
      <w:r w:rsidR="00082F56" w:rsidRPr="00082F56">
        <w:rPr>
          <w:sz w:val="28"/>
          <w:szCs w:val="28"/>
        </w:rPr>
        <w:t xml:space="preserve"> </w:t>
      </w:r>
      <w:r w:rsidR="00082F56" w:rsidRPr="00082F56">
        <w:rPr>
          <w:color w:val="D9D9D9" w:themeColor="background1" w:themeShade="D9"/>
          <w:sz w:val="28"/>
          <w:szCs w:val="28"/>
        </w:rPr>
        <w:tab/>
      </w:r>
      <w:hyperlink w:anchor="_12.07.2025_Теннис_на" w:history="1">
        <w:r w:rsidR="00082F56" w:rsidRPr="00082F56">
          <w:rPr>
            <w:rStyle w:val="a6"/>
            <w:color w:val="0070C0"/>
            <w:sz w:val="28"/>
            <w:szCs w:val="28"/>
            <w:u w:val="none"/>
          </w:rPr>
          <w:t>6</w:t>
        </w:r>
      </w:hyperlink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2" w:name="re_toc_-1768786611"/>
      <w:bookmarkEnd w:id="1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Телеканал 360 (360.ru)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re_-1768786611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Совещание по вопросам трудоустройства людей с ОВЗ прошло в Балашихе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re_-1768786611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6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3" w:name="re_toc_-1768786609"/>
      <w:bookmarkEnd w:id="2"/>
      <w:r w:rsidRPr="00244DDA">
        <w:rPr>
          <w:color w:val="808080"/>
          <w:sz w:val="28"/>
          <w:szCs w:val="28"/>
        </w:rPr>
        <w:t>14.07.2025</w:t>
      </w:r>
      <w:r w:rsidRPr="00244DDA">
        <w:rPr>
          <w:sz w:val="28"/>
          <w:szCs w:val="28"/>
        </w:rPr>
        <w:t xml:space="preserve"> </w:t>
      </w:r>
      <w:proofErr w:type="spellStart"/>
      <w:r w:rsidRPr="00244DDA">
        <w:rPr>
          <w:color w:val="808080"/>
          <w:sz w:val="28"/>
          <w:szCs w:val="28"/>
        </w:rPr>
        <w:t>ИнфоУдмуртия</w:t>
      </w:r>
      <w:proofErr w:type="spellEnd"/>
      <w:r w:rsidRPr="00244DDA">
        <w:rPr>
          <w:color w:val="808080"/>
          <w:sz w:val="28"/>
          <w:szCs w:val="28"/>
        </w:rPr>
        <w:t xml:space="preserve"> (infoudmurtia.ru)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re_-1768786609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Ижевске с 21 по 25 июля пройдет Всероссийский фестиваль ВОИ по парусному спорту в Приволжском федеральном округе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re_-1768786609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7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4" w:name="re_toc_-1768786606"/>
      <w:bookmarkEnd w:id="3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ГТРК Чувашия (chgtrk.ru)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re_-1768786606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Чебоксарах прошел открытый фестиваль среди лиц с ограниченными возможностями здоровья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re_-1768786606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7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5" w:name="re_toc_-1768786596"/>
      <w:bookmarkEnd w:id="4"/>
      <w:r w:rsidRPr="00244DDA">
        <w:rPr>
          <w:color w:val="808080"/>
          <w:sz w:val="28"/>
          <w:szCs w:val="28"/>
        </w:rPr>
        <w:t>18.07.2025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Тульская Служба Новостей (tsn24.ru)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re_-1768786596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На какую работу берут инвалидов в Тульской области: поговорили с работодателями на ярмарке вакансий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re_-1768786596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7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6" w:name="re_toc_-1768786594"/>
      <w:bookmarkEnd w:id="5"/>
      <w:r w:rsidRPr="00244DDA">
        <w:rPr>
          <w:color w:val="808080"/>
          <w:sz w:val="28"/>
          <w:szCs w:val="28"/>
        </w:rPr>
        <w:t>14.07.2025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МК в Пскове (mk-pskov.ru)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re_-1768786594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Пскове прошло заседание клуба «</w:t>
      </w:r>
      <w:proofErr w:type="spellStart"/>
      <w:r w:rsidR="003F42C2" w:rsidRPr="003F42C2">
        <w:rPr>
          <w:sz w:val="28"/>
          <w:szCs w:val="28"/>
        </w:rPr>
        <w:t>Za</w:t>
      </w:r>
      <w:proofErr w:type="spellEnd"/>
      <w:r w:rsidR="003F42C2" w:rsidRPr="003F42C2">
        <w:rPr>
          <w:sz w:val="28"/>
          <w:szCs w:val="28"/>
        </w:rPr>
        <w:t xml:space="preserve"> </w:t>
      </w:r>
      <w:proofErr w:type="spellStart"/>
      <w:r w:rsidR="003F42C2" w:rsidRPr="003F42C2">
        <w:rPr>
          <w:sz w:val="28"/>
          <w:szCs w:val="28"/>
        </w:rPr>
        <w:t>СВОих</w:t>
      </w:r>
      <w:proofErr w:type="spellEnd"/>
      <w:r w:rsidR="003F42C2" w:rsidRPr="003F42C2">
        <w:rPr>
          <w:sz w:val="28"/>
          <w:szCs w:val="28"/>
        </w:rPr>
        <w:t>»: обсудили трудоустройство, переобучение и меры поддержки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re_-1768786594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7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7" w:name="re_toc_-1768786593"/>
      <w:bookmarkEnd w:id="6"/>
      <w:r w:rsidRPr="00244DDA">
        <w:rPr>
          <w:color w:val="808080"/>
          <w:sz w:val="28"/>
          <w:szCs w:val="28"/>
        </w:rPr>
        <w:t>11.07.2025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Наш край (nash-krai.ru)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re_-1768786593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Миллерово прошел концерт ко Дню семьи, любви и верности для людей с ОВЗ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re_-1768786593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8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8" w:name="re_toc_-1768786587"/>
      <w:bookmarkEnd w:id="7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Республика Башкортостан (resbash.ru)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re_-1768786587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 xml:space="preserve">В Башкирии подвели итоги </w:t>
      </w:r>
      <w:proofErr w:type="spellStart"/>
      <w:r w:rsidR="003F42C2" w:rsidRPr="003F42C2">
        <w:rPr>
          <w:sz w:val="28"/>
          <w:szCs w:val="28"/>
        </w:rPr>
        <w:t>Туриады</w:t>
      </w:r>
      <w:proofErr w:type="spellEnd"/>
      <w:r w:rsidR="003F42C2" w:rsidRPr="003F42C2">
        <w:rPr>
          <w:sz w:val="28"/>
          <w:szCs w:val="28"/>
        </w:rPr>
        <w:t xml:space="preserve"> «Юрюзань-2025»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re_-1768786587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8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9" w:name="re_toc_-1768786583"/>
      <w:bookmarkEnd w:id="8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Зори Плюс (dobryanka.net)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re_-1768786583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 xml:space="preserve">Блог </w:t>
      </w:r>
      <w:proofErr w:type="spellStart"/>
      <w:r w:rsidR="003F42C2" w:rsidRPr="003F42C2">
        <w:rPr>
          <w:sz w:val="28"/>
          <w:szCs w:val="28"/>
        </w:rPr>
        <w:t>Паратурслет</w:t>
      </w:r>
      <w:proofErr w:type="spellEnd"/>
      <w:r w:rsidR="003F42C2" w:rsidRPr="003F42C2">
        <w:rPr>
          <w:sz w:val="28"/>
          <w:szCs w:val="28"/>
        </w:rPr>
        <w:t xml:space="preserve"> собрал самых отважных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re_-1768786583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8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10" w:name="re_toc_-1768786578"/>
      <w:bookmarkEnd w:id="9"/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Восток-Медиа (vostokmedia.com)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re_-1768786578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Гранты на трудоустройство людей с инвалидностью разыграют в Хабаровском крае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re_-1768786578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8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11" w:name="re_toc_-1768786575"/>
      <w:bookmarkEnd w:id="10"/>
      <w:r w:rsidRPr="00244DDA">
        <w:rPr>
          <w:color w:val="808080"/>
          <w:sz w:val="28"/>
          <w:szCs w:val="28"/>
        </w:rPr>
        <w:t>14.07.2025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Наш Черемшан (nashcheremshan.ru)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re_-1768786575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Черемшане общество инвалидов организовало праздник семьи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re_-1768786575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9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12" w:name="re_toc_-1768786573"/>
      <w:bookmarkEnd w:id="11"/>
      <w:r w:rsidRPr="00244DDA">
        <w:rPr>
          <w:color w:val="808080"/>
          <w:sz w:val="28"/>
          <w:szCs w:val="28"/>
        </w:rPr>
        <w:t>14.07.2025</w:t>
      </w:r>
      <w:r w:rsidRPr="00244DDA">
        <w:rPr>
          <w:sz w:val="28"/>
          <w:szCs w:val="28"/>
        </w:rPr>
        <w:t xml:space="preserve"> </w:t>
      </w:r>
      <w:proofErr w:type="spellStart"/>
      <w:r w:rsidRPr="00244DDA">
        <w:rPr>
          <w:color w:val="808080"/>
          <w:sz w:val="28"/>
          <w:szCs w:val="28"/>
        </w:rPr>
        <w:t>Белебеевские</w:t>
      </w:r>
      <w:proofErr w:type="spellEnd"/>
      <w:r w:rsidRPr="00244DDA">
        <w:rPr>
          <w:color w:val="808080"/>
          <w:sz w:val="28"/>
          <w:szCs w:val="28"/>
        </w:rPr>
        <w:t xml:space="preserve"> известия (belizvest.ru)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re_-1768786573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Две недели, которые меняют отношение к жизни!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re_-1768786573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9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13" w:name="re_toc_-1768786572"/>
      <w:bookmarkEnd w:id="12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Местный спрос (mspros.ru)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re_-1768786572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proofErr w:type="spellStart"/>
      <w:r w:rsidR="003F42C2" w:rsidRPr="003F42C2">
        <w:rPr>
          <w:sz w:val="28"/>
          <w:szCs w:val="28"/>
        </w:rPr>
        <w:t>Улыбочкууу</w:t>
      </w:r>
      <w:proofErr w:type="spellEnd"/>
      <w:r w:rsidR="003F42C2" w:rsidRPr="003F42C2">
        <w:rPr>
          <w:sz w:val="28"/>
          <w:szCs w:val="28"/>
        </w:rPr>
        <w:t>!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re_-1768786572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9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14" w:name="re_toc_-1768786571"/>
      <w:bookmarkEnd w:id="13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proofErr w:type="spellStart"/>
      <w:r w:rsidRPr="00244DDA">
        <w:rPr>
          <w:color w:val="808080"/>
          <w:sz w:val="28"/>
          <w:szCs w:val="28"/>
        </w:rPr>
        <w:t>SakhaDay</w:t>
      </w:r>
      <w:proofErr w:type="spellEnd"/>
      <w:r w:rsidRPr="00244DDA">
        <w:rPr>
          <w:color w:val="808080"/>
          <w:sz w:val="28"/>
          <w:szCs w:val="28"/>
        </w:rPr>
        <w:t xml:space="preserve"> (sakhaday.ru)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lastRenderedPageBreak/>
        <w:fldChar w:fldCharType="begin"/>
      </w:r>
      <w:r w:rsidRPr="00244DDA">
        <w:rPr>
          <w:color w:val="248AE8"/>
          <w:sz w:val="28"/>
          <w:szCs w:val="28"/>
        </w:rPr>
        <w:instrText>REF re_-1768786571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Компания «</w:t>
      </w:r>
      <w:proofErr w:type="spellStart"/>
      <w:r w:rsidR="003F42C2" w:rsidRPr="003F42C2">
        <w:rPr>
          <w:sz w:val="28"/>
          <w:szCs w:val="28"/>
        </w:rPr>
        <w:t>Нордголд</w:t>
      </w:r>
      <w:proofErr w:type="spellEnd"/>
      <w:r w:rsidR="003F42C2" w:rsidRPr="003F42C2">
        <w:rPr>
          <w:sz w:val="28"/>
          <w:szCs w:val="28"/>
        </w:rPr>
        <w:t>» и социальные партнеры: новые шаги в поддержке инклюзивного трудоустройства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re_-1768786571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9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15" w:name="re_toc_-1768786562"/>
      <w:bookmarkEnd w:id="14"/>
      <w:r w:rsidRPr="00244DDA">
        <w:rPr>
          <w:color w:val="808080"/>
          <w:sz w:val="28"/>
          <w:szCs w:val="28"/>
        </w:rPr>
        <w:t>11.07.2025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Наш Город (nashgorod43.ru)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re_-1768786562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«Санаторий у дома»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re_-1768786562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9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16" w:name="re_toc_-1768786559"/>
      <w:bookmarkEnd w:id="15"/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Псковская лента новостей (pln-pskov.ru)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re_-1768786559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Региональный турнир по шахматам состоялся в Пскове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re_-1768786559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10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17" w:name="re_toc_-1768786557"/>
      <w:bookmarkEnd w:id="16"/>
      <w:r w:rsidRPr="00244DDA">
        <w:rPr>
          <w:color w:val="808080"/>
          <w:sz w:val="28"/>
          <w:szCs w:val="28"/>
        </w:rPr>
        <w:t>15.07.2025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Новый мир (nm45.ru)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re_-1768786557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Кургане состоялся конкурс для семей с ограниченными возможностями здоровья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re_-1768786557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10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18" w:name="re_toc_-1768786554"/>
      <w:bookmarkEnd w:id="17"/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Ордынская газета (ord-gazeta.ru)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re_-1768786554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Прошла отчетно-выборная конференция местной организации Всероссийского общества инвалидов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re_-1768786554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10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19" w:name="re_toc_-1768786552"/>
      <w:bookmarkEnd w:id="18"/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РИА Стрела (riastrela.ru)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re_-1768786552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proofErr w:type="spellStart"/>
      <w:r w:rsidR="003F42C2" w:rsidRPr="003F42C2">
        <w:rPr>
          <w:sz w:val="28"/>
          <w:szCs w:val="28"/>
        </w:rPr>
        <w:t>Брянцы</w:t>
      </w:r>
      <w:proofErr w:type="spellEnd"/>
      <w:r w:rsidR="003F42C2" w:rsidRPr="003F42C2">
        <w:rPr>
          <w:sz w:val="28"/>
          <w:szCs w:val="28"/>
        </w:rPr>
        <w:t xml:space="preserve"> приняли участие в  чемпионате России по спорту лиц с поражением опорно-двигательного аппарата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re_-1768786552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10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20" w:name="re_toc_-1768786544"/>
      <w:bookmarkEnd w:id="19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PROkhab.ru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re_-1768786544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Хабаровские компании могут получить гранты за трудоустройство инвалидов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re_-1768786544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11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21" w:name="re_toc_-1768786539"/>
      <w:bookmarkEnd w:id="20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Сорок один (id41.ru)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re_-1768786539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Единой России Солнечногорска обсудили развитие доступности и взаимодействия с людьми с ОВЗ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re_-1768786539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11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22" w:name="re_toc_-1768786538"/>
      <w:bookmarkEnd w:id="21"/>
      <w:r w:rsidRPr="00244DDA">
        <w:rPr>
          <w:color w:val="808080"/>
          <w:sz w:val="28"/>
          <w:szCs w:val="28"/>
        </w:rPr>
        <w:t>12.07.2025</w:t>
      </w:r>
      <w:r w:rsidRPr="00244DDA">
        <w:rPr>
          <w:sz w:val="28"/>
          <w:szCs w:val="28"/>
        </w:rPr>
        <w:t xml:space="preserve"> </w:t>
      </w:r>
      <w:proofErr w:type="spellStart"/>
      <w:r w:rsidRPr="00244DDA">
        <w:rPr>
          <w:color w:val="808080"/>
          <w:sz w:val="28"/>
          <w:szCs w:val="28"/>
        </w:rPr>
        <w:t>ГрифонИнфо</w:t>
      </w:r>
      <w:proofErr w:type="spellEnd"/>
      <w:r w:rsidRPr="00244DDA">
        <w:rPr>
          <w:color w:val="808080"/>
          <w:sz w:val="28"/>
          <w:szCs w:val="28"/>
        </w:rPr>
        <w:t xml:space="preserve"> (grifoninfo.ru)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re_-1768786538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proofErr w:type="spellStart"/>
      <w:r w:rsidR="003F42C2" w:rsidRPr="003F42C2">
        <w:rPr>
          <w:sz w:val="28"/>
          <w:szCs w:val="28"/>
        </w:rPr>
        <w:t>Верхнепышминцы</w:t>
      </w:r>
      <w:proofErr w:type="spellEnd"/>
      <w:r w:rsidR="003F42C2" w:rsidRPr="003F42C2">
        <w:rPr>
          <w:sz w:val="28"/>
          <w:szCs w:val="28"/>
        </w:rPr>
        <w:t xml:space="preserve"> взяли золото на региональном спортивном фестивале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re_-1768786538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11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23" w:name="re_toc_-1768786537"/>
      <w:bookmarkEnd w:id="22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Новости Юргинского района (yurga72.ru)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re_-1768786537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 xml:space="preserve">Социокультурный проект реализуют </w:t>
      </w:r>
      <w:proofErr w:type="spellStart"/>
      <w:r w:rsidR="003F42C2" w:rsidRPr="003F42C2">
        <w:rPr>
          <w:sz w:val="28"/>
          <w:szCs w:val="28"/>
        </w:rPr>
        <w:t>юргинцы</w:t>
      </w:r>
      <w:proofErr w:type="spellEnd"/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re_-1768786537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12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24" w:name="re_toc_-1768786536"/>
      <w:bookmarkEnd w:id="23"/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Тобольск-Информ (tobolsk.info)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re_-1768786536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Тобольске открылся центр комплексного сопровождения инвалидов «Территория развития»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re_-1768786536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12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25" w:name="re_toc_-1768786532"/>
      <w:bookmarkEnd w:id="24"/>
      <w:r w:rsidRPr="00244DDA">
        <w:rPr>
          <w:color w:val="808080"/>
          <w:sz w:val="28"/>
          <w:szCs w:val="28"/>
        </w:rPr>
        <w:t>14.07.2025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Голышманово сегодня (golvestnik.ru)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re_-1768786532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«Корни и корешки»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re_-1768786532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12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26" w:name="re_toc_-1768786531"/>
      <w:bookmarkEnd w:id="25"/>
      <w:r w:rsidRPr="00244DDA">
        <w:rPr>
          <w:color w:val="808080"/>
          <w:sz w:val="28"/>
          <w:szCs w:val="28"/>
        </w:rPr>
        <w:t>14.07.2025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Голышманово сегодня (golvestnik.ru)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re_-1768786531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 xml:space="preserve">В </w:t>
      </w:r>
      <w:proofErr w:type="spellStart"/>
      <w:r w:rsidR="003F42C2" w:rsidRPr="003F42C2">
        <w:rPr>
          <w:sz w:val="28"/>
          <w:szCs w:val="28"/>
        </w:rPr>
        <w:t>Голышмановском</w:t>
      </w:r>
      <w:proofErr w:type="spellEnd"/>
      <w:r w:rsidR="003F42C2" w:rsidRPr="003F42C2">
        <w:rPr>
          <w:sz w:val="28"/>
          <w:szCs w:val="28"/>
        </w:rPr>
        <w:t xml:space="preserve"> отделении Всероссийского общества инвалидов отпраздновали День семьи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re_-1768786531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12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27" w:name="re_toc_-1768786530"/>
      <w:bookmarkEnd w:id="26"/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proofErr w:type="spellStart"/>
      <w:r w:rsidRPr="00244DDA">
        <w:rPr>
          <w:color w:val="808080"/>
          <w:sz w:val="28"/>
          <w:szCs w:val="28"/>
        </w:rPr>
        <w:t>ЧеченИнфо</w:t>
      </w:r>
      <w:proofErr w:type="spellEnd"/>
      <w:r w:rsidRPr="00244DDA">
        <w:rPr>
          <w:color w:val="808080"/>
          <w:sz w:val="28"/>
          <w:szCs w:val="28"/>
        </w:rPr>
        <w:t xml:space="preserve"> (checheninfo.ru)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re_-1768786530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Чечня. Белые и черные ходы к победе: В республике состоялся открытый шахматный турнир в рамках всероссийского марафона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re_-1768786530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13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28" w:name="re_toc_-1768786523"/>
      <w:bookmarkEnd w:id="27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Местный спрос (mspros.ru)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re_-1768786523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Не только вперед, но и навстречу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re_-1768786523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13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29" w:name="re_toc_-1768786518"/>
      <w:bookmarkEnd w:id="28"/>
      <w:r w:rsidRPr="00244DDA">
        <w:rPr>
          <w:color w:val="808080"/>
          <w:sz w:val="28"/>
          <w:szCs w:val="28"/>
        </w:rPr>
        <w:t>12.07.2025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Три города (</w:t>
      </w:r>
      <w:proofErr w:type="spellStart"/>
      <w:proofErr w:type="gramStart"/>
      <w:r w:rsidRPr="00244DDA">
        <w:rPr>
          <w:color w:val="808080"/>
          <w:sz w:val="28"/>
          <w:szCs w:val="28"/>
        </w:rPr>
        <w:t>тригорода.рф</w:t>
      </w:r>
      <w:proofErr w:type="spellEnd"/>
      <w:proofErr w:type="gramEnd"/>
      <w:r w:rsidRPr="00244DDA">
        <w:rPr>
          <w:color w:val="808080"/>
          <w:sz w:val="28"/>
          <w:szCs w:val="28"/>
        </w:rPr>
        <w:t>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re_-1768786518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Фестиваль возможностей и успеха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re_-1768786518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13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30" w:name="re_toc_-1768786515"/>
      <w:bookmarkEnd w:id="29"/>
      <w:r w:rsidRPr="00244DDA">
        <w:rPr>
          <w:color w:val="808080"/>
          <w:sz w:val="28"/>
          <w:szCs w:val="28"/>
        </w:rPr>
        <w:lastRenderedPageBreak/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Тихвин – онлайн (tikhvin.spb.ru)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re_-1768786515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 xml:space="preserve">Тихвин присоединился к акции «Проверено </w:t>
      </w:r>
      <w:proofErr w:type="spellStart"/>
      <w:r w:rsidR="003F42C2" w:rsidRPr="003F42C2">
        <w:rPr>
          <w:sz w:val="28"/>
          <w:szCs w:val="28"/>
        </w:rPr>
        <w:t>СВОими</w:t>
      </w:r>
      <w:proofErr w:type="spellEnd"/>
      <w:r w:rsidR="003F42C2" w:rsidRPr="003F42C2">
        <w:rPr>
          <w:sz w:val="28"/>
          <w:szCs w:val="28"/>
        </w:rPr>
        <w:t>»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re_-1768786515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13</w:t>
      </w:r>
      <w:r w:rsidRPr="00244DDA">
        <w:rPr>
          <w:color w:val="248AE8"/>
          <w:sz w:val="28"/>
          <w:szCs w:val="28"/>
        </w:rPr>
        <w:fldChar w:fldCharType="end"/>
      </w:r>
    </w:p>
    <w:bookmarkStart w:id="31" w:name="re_toc_-1768786513"/>
    <w:bookmarkEnd w:id="30"/>
    <w:p w:rsidR="00147696" w:rsidRPr="00244DDA" w:rsidRDefault="00C849D9" w:rsidP="00244DDA">
      <w:pPr>
        <w:shd w:val="clear" w:color="auto" w:fill="D9D9D9"/>
        <w:tabs>
          <w:tab w:val="right" w:leader="hyphen" w:pos="9700"/>
        </w:tabs>
        <w:spacing w:before="150" w:after="150"/>
        <w:jc w:val="both"/>
        <w:rPr>
          <w:b/>
          <w:color w:val="248AE8"/>
          <w:sz w:val="28"/>
          <w:szCs w:val="28"/>
        </w:rPr>
      </w:pPr>
      <w:r w:rsidRPr="00E0508E">
        <w:rPr>
          <w:b/>
          <w:color w:val="248AE8"/>
          <w:sz w:val="28"/>
          <w:szCs w:val="28"/>
        </w:rPr>
        <w:fldChar w:fldCharType="begin"/>
      </w:r>
      <w:r w:rsidRPr="00E0508E">
        <w:rPr>
          <w:b/>
          <w:color w:val="248AE8"/>
          <w:sz w:val="28"/>
          <w:szCs w:val="28"/>
        </w:rPr>
        <w:instrText>REF re_-1768786513 \h</w:instrText>
      </w:r>
      <w:r w:rsidR="00244DDA" w:rsidRPr="00E0508E">
        <w:rPr>
          <w:b/>
          <w:color w:val="248AE8"/>
          <w:sz w:val="28"/>
          <w:szCs w:val="28"/>
        </w:rPr>
        <w:instrText xml:space="preserve"> \* MERGEFORMAT </w:instrText>
      </w:r>
      <w:r w:rsidRPr="00E0508E">
        <w:rPr>
          <w:b/>
          <w:color w:val="248AE8"/>
          <w:sz w:val="28"/>
          <w:szCs w:val="28"/>
        </w:rPr>
      </w:r>
      <w:r w:rsidRPr="00E0508E">
        <w:rPr>
          <w:b/>
          <w:color w:val="248AE8"/>
          <w:sz w:val="28"/>
          <w:szCs w:val="28"/>
        </w:rPr>
        <w:fldChar w:fldCharType="separate"/>
      </w:r>
      <w:r w:rsidR="003F42C2" w:rsidRPr="003F42C2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E0508E">
        <w:rPr>
          <w:b/>
          <w:color w:val="248AE8"/>
          <w:sz w:val="28"/>
          <w:szCs w:val="28"/>
        </w:rPr>
        <w:fldChar w:fldCharType="end"/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re_-1768786513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14</w:t>
      </w:r>
      <w:r w:rsidRPr="00244DDA">
        <w:rPr>
          <w:color w:val="248AE8"/>
          <w:sz w:val="28"/>
          <w:szCs w:val="28"/>
        </w:rPr>
        <w:fldChar w:fldCharType="end"/>
      </w:r>
      <w:bookmarkEnd w:id="31"/>
    </w:p>
    <w:p w:rsidR="00B20C8B" w:rsidRPr="00244DDA" w:rsidRDefault="00B20C8B" w:rsidP="00B20C8B">
      <w:pPr>
        <w:jc w:val="both"/>
        <w:rPr>
          <w:sz w:val="28"/>
          <w:szCs w:val="28"/>
        </w:rPr>
      </w:pPr>
      <w:bookmarkStart w:id="32" w:name="re_toc_-1768786582"/>
      <w:bookmarkStart w:id="33" w:name="re_toc_-1768786508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Милосердие.ru (miloserdie.ru)</w:t>
      </w:r>
    </w:p>
    <w:p w:rsidR="00B20C8B" w:rsidRPr="00244DDA" w:rsidRDefault="00B20C8B" w:rsidP="00B20C8B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B20C8B">
        <w:rPr>
          <w:color w:val="248AE8"/>
          <w:sz w:val="28"/>
          <w:szCs w:val="28"/>
        </w:rPr>
        <w:fldChar w:fldCharType="begin"/>
      </w:r>
      <w:r w:rsidRPr="00B20C8B">
        <w:rPr>
          <w:color w:val="248AE8"/>
          <w:sz w:val="28"/>
          <w:szCs w:val="28"/>
        </w:rPr>
        <w:instrText xml:space="preserve">REF re_-1768786582 \h \* MERGEFORMAT </w:instrText>
      </w:r>
      <w:r w:rsidRPr="00B20C8B">
        <w:rPr>
          <w:color w:val="248AE8"/>
          <w:sz w:val="28"/>
          <w:szCs w:val="28"/>
        </w:rPr>
      </w:r>
      <w:r w:rsidRPr="00B20C8B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 xml:space="preserve">Регионам хотят добавить 6 млрд рублей на </w:t>
      </w:r>
      <w:proofErr w:type="spellStart"/>
      <w:r w:rsidR="003F42C2" w:rsidRPr="003F42C2">
        <w:rPr>
          <w:sz w:val="28"/>
          <w:szCs w:val="28"/>
        </w:rPr>
        <w:t>орфанные</w:t>
      </w:r>
      <w:proofErr w:type="spellEnd"/>
      <w:r w:rsidR="003F42C2" w:rsidRPr="003F42C2">
        <w:rPr>
          <w:sz w:val="28"/>
          <w:szCs w:val="28"/>
        </w:rPr>
        <w:t xml:space="preserve"> лекарства</w:t>
      </w:r>
      <w:r w:rsidRPr="00B20C8B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re_-1768786582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14</w:t>
      </w:r>
      <w:r w:rsidRPr="00244DDA">
        <w:rPr>
          <w:color w:val="248AE8"/>
          <w:sz w:val="28"/>
          <w:szCs w:val="28"/>
        </w:rPr>
        <w:fldChar w:fldCharType="end"/>
      </w:r>
    </w:p>
    <w:bookmarkEnd w:id="32"/>
    <w:p w:rsidR="00F12848" w:rsidRDefault="00F12848" w:rsidP="00F12848">
      <w:pPr>
        <w:tabs>
          <w:tab w:val="right" w:leader="hyphen" w:pos="9700"/>
        </w:tabs>
        <w:spacing w:after="150"/>
        <w:jc w:val="both"/>
        <w:rPr>
          <w:color w:val="808080"/>
          <w:sz w:val="28"/>
          <w:szCs w:val="28"/>
        </w:rPr>
      </w:pPr>
      <w:r w:rsidRPr="00F12848">
        <w:rPr>
          <w:color w:val="808080"/>
          <w:sz w:val="28"/>
          <w:szCs w:val="28"/>
        </w:rPr>
        <w:t xml:space="preserve">11.07.2025 </w:t>
      </w:r>
      <w:proofErr w:type="spellStart"/>
      <w:r w:rsidRPr="00F12848">
        <w:rPr>
          <w:color w:val="808080"/>
          <w:sz w:val="28"/>
          <w:szCs w:val="28"/>
        </w:rPr>
        <w:t>Телеграм</w:t>
      </w:r>
      <w:proofErr w:type="spellEnd"/>
      <w:r w:rsidRPr="00F12848">
        <w:rPr>
          <w:color w:val="808080"/>
          <w:sz w:val="28"/>
          <w:szCs w:val="28"/>
        </w:rPr>
        <w:t xml:space="preserve">-канал </w:t>
      </w:r>
      <w:proofErr w:type="spellStart"/>
      <w:r w:rsidRPr="00F12848">
        <w:rPr>
          <w:color w:val="808080"/>
          <w:sz w:val="28"/>
          <w:szCs w:val="28"/>
        </w:rPr>
        <w:t>Абрамченко</w:t>
      </w:r>
      <w:proofErr w:type="spellEnd"/>
      <w:r w:rsidRPr="00F12848">
        <w:rPr>
          <w:color w:val="808080"/>
          <w:sz w:val="28"/>
          <w:szCs w:val="28"/>
        </w:rPr>
        <w:t xml:space="preserve"> В.В. (t.me/</w:t>
      </w:r>
      <w:proofErr w:type="spellStart"/>
      <w:r w:rsidRPr="00F12848">
        <w:rPr>
          <w:color w:val="808080"/>
          <w:sz w:val="28"/>
          <w:szCs w:val="28"/>
        </w:rPr>
        <w:t>abramchenko_channel</w:t>
      </w:r>
      <w:proofErr w:type="spellEnd"/>
      <w:r w:rsidRPr="00F12848">
        <w:rPr>
          <w:color w:val="808080"/>
          <w:sz w:val="28"/>
          <w:szCs w:val="28"/>
        </w:rPr>
        <w:t>)</w:t>
      </w:r>
    </w:p>
    <w:p w:rsidR="00F12848" w:rsidRPr="00244DDA" w:rsidRDefault="00FB34BD" w:rsidP="00F12848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hyperlink w:anchor="_11.07.2025_Телеграм-канал_Абрамченк_1" w:history="1">
        <w:r w:rsidR="00F12848" w:rsidRPr="00FB34BD">
          <w:rPr>
            <w:rStyle w:val="a6"/>
            <w:color w:val="auto"/>
            <w:sz w:val="28"/>
            <w:szCs w:val="28"/>
            <w:u w:val="none"/>
          </w:rPr>
          <w:t>Туризм в России должен стать доступным для всех!</w:t>
        </w:r>
      </w:hyperlink>
      <w:r w:rsidR="00F12848" w:rsidRPr="00244DDA">
        <w:rPr>
          <w:color w:val="D7D7D7"/>
          <w:sz w:val="28"/>
          <w:szCs w:val="28"/>
        </w:rPr>
        <w:tab/>
      </w:r>
      <w:hyperlink w:anchor="_11.07.2025_Телеграм-канал_Абрамченк" w:history="1">
        <w:r w:rsidR="00F12848" w:rsidRPr="00F12848">
          <w:rPr>
            <w:rStyle w:val="a6"/>
            <w:color w:val="0070C0"/>
            <w:sz w:val="28"/>
            <w:szCs w:val="28"/>
            <w:u w:val="none"/>
          </w:rPr>
          <w:t>14</w:t>
        </w:r>
      </w:hyperlink>
    </w:p>
    <w:p w:rsidR="002A7CE0" w:rsidRDefault="002A7CE0" w:rsidP="002A7CE0">
      <w:pPr>
        <w:tabs>
          <w:tab w:val="right" w:leader="hyphen" w:pos="9700"/>
        </w:tabs>
        <w:spacing w:after="150"/>
        <w:jc w:val="both"/>
        <w:rPr>
          <w:color w:val="808080"/>
          <w:sz w:val="28"/>
          <w:szCs w:val="28"/>
        </w:rPr>
      </w:pPr>
      <w:r w:rsidRPr="005A7F50">
        <w:rPr>
          <w:color w:val="808080"/>
          <w:sz w:val="28"/>
          <w:szCs w:val="28"/>
        </w:rPr>
        <w:t xml:space="preserve">15.07.2025 </w:t>
      </w:r>
      <w:r w:rsidRPr="002A7CE0">
        <w:rPr>
          <w:color w:val="808080"/>
          <w:sz w:val="28"/>
          <w:szCs w:val="28"/>
        </w:rPr>
        <w:t>ТАСС (tass.ru)</w:t>
      </w:r>
    </w:p>
    <w:p w:rsidR="002A7CE0" w:rsidRPr="00244DDA" w:rsidRDefault="00534AB7" w:rsidP="002A7CE0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hyperlink w:anchor="_15.07.2025_ТАСС._(tass.ru)" w:history="1">
        <w:r w:rsidR="002A7CE0" w:rsidRPr="00534AB7">
          <w:rPr>
            <w:rStyle w:val="a6"/>
            <w:color w:val="auto"/>
            <w:sz w:val="28"/>
            <w:szCs w:val="28"/>
            <w:u w:val="none"/>
          </w:rPr>
          <w:t>В Марий</w:t>
        </w:r>
        <w:r w:rsidR="002A7CE0" w:rsidRPr="00534AB7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2A7CE0" w:rsidRPr="00534AB7">
          <w:rPr>
            <w:rStyle w:val="a6"/>
            <w:color w:val="auto"/>
            <w:sz w:val="28"/>
            <w:szCs w:val="28"/>
            <w:u w:val="none"/>
          </w:rPr>
          <w:t>Э</w:t>
        </w:r>
        <w:r w:rsidR="002A7CE0" w:rsidRPr="00534AB7">
          <w:rPr>
            <w:rStyle w:val="a6"/>
            <w:color w:val="auto"/>
            <w:sz w:val="28"/>
            <w:szCs w:val="28"/>
            <w:u w:val="none"/>
          </w:rPr>
          <w:t>л</w:t>
        </w:r>
        <w:r w:rsidR="002A7CE0" w:rsidRPr="00534AB7">
          <w:rPr>
            <w:rStyle w:val="a6"/>
            <w:color w:val="auto"/>
            <w:sz w:val="28"/>
            <w:szCs w:val="28"/>
            <w:u w:val="none"/>
          </w:rPr>
          <w:t xml:space="preserve"> почти 1,6 тыс. жителей получают </w:t>
        </w:r>
        <w:r w:rsidR="002A7CE0" w:rsidRPr="00534AB7">
          <w:rPr>
            <w:rStyle w:val="a6"/>
            <w:color w:val="auto"/>
            <w:sz w:val="28"/>
            <w:szCs w:val="28"/>
            <w:u w:val="none"/>
          </w:rPr>
          <w:t>з</w:t>
        </w:r>
        <w:r w:rsidR="002A7CE0" w:rsidRPr="00534AB7">
          <w:rPr>
            <w:rStyle w:val="a6"/>
            <w:color w:val="auto"/>
            <w:sz w:val="28"/>
            <w:szCs w:val="28"/>
            <w:u w:val="none"/>
          </w:rPr>
          <w:t>арплату по уходу за пожилыми</w:t>
        </w:r>
        <w:r w:rsidR="002A7CE0" w:rsidRPr="00534AB7">
          <w:rPr>
            <w:rStyle w:val="a6"/>
            <w:color w:val="auto"/>
            <w:sz w:val="28"/>
            <w:szCs w:val="28"/>
          </w:rPr>
          <w:tab/>
        </w:r>
      </w:hyperlink>
      <w:r w:rsidR="002A7CE0" w:rsidRPr="002A7CE0">
        <w:rPr>
          <w:color w:val="D7D7D7"/>
          <w:sz w:val="28"/>
          <w:szCs w:val="28"/>
        </w:rPr>
        <w:t xml:space="preserve"> </w:t>
      </w:r>
      <w:r w:rsidR="007D0011" w:rsidRPr="007D0011">
        <w:rPr>
          <w:color w:val="D7D7D7"/>
          <w:sz w:val="28"/>
          <w:szCs w:val="28"/>
        </w:rPr>
        <w:t xml:space="preserve"> </w:t>
      </w:r>
      <w:hyperlink w:anchor="_15.07.2025_ТАСС._(tass.ru)" w:history="1">
        <w:r w:rsidR="002A7CE0" w:rsidRPr="00534AB7">
          <w:rPr>
            <w:rStyle w:val="a6"/>
            <w:color w:val="0070C0"/>
            <w:sz w:val="28"/>
            <w:szCs w:val="28"/>
            <w:u w:val="none"/>
          </w:rPr>
          <w:t>1</w:t>
        </w:r>
        <w:r w:rsidR="002A7CE0" w:rsidRPr="00534AB7">
          <w:rPr>
            <w:rStyle w:val="a6"/>
            <w:color w:val="0070C0"/>
            <w:sz w:val="28"/>
            <w:szCs w:val="28"/>
            <w:u w:val="none"/>
          </w:rPr>
          <w:t>4</w:t>
        </w:r>
      </w:hyperlink>
    </w:p>
    <w:p w:rsidR="007D0011" w:rsidRDefault="007D0011" w:rsidP="007D0011">
      <w:pPr>
        <w:tabs>
          <w:tab w:val="right" w:leader="hyphen" w:pos="9700"/>
        </w:tabs>
        <w:spacing w:after="15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16</w:t>
      </w:r>
      <w:r w:rsidRPr="005A7F50">
        <w:rPr>
          <w:color w:val="808080"/>
          <w:sz w:val="28"/>
          <w:szCs w:val="28"/>
        </w:rPr>
        <w:t xml:space="preserve">.07.2025 </w:t>
      </w:r>
      <w:r w:rsidRPr="002A7CE0">
        <w:rPr>
          <w:color w:val="808080"/>
          <w:sz w:val="28"/>
          <w:szCs w:val="28"/>
        </w:rPr>
        <w:t>ТАСС (tass.ru)</w:t>
      </w:r>
    </w:p>
    <w:p w:rsidR="007D0011" w:rsidRPr="00244DDA" w:rsidRDefault="007D0011" w:rsidP="007D0011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hyperlink w:anchor="_16.07.2025_ТАСС._(tass.ru)" w:history="1">
        <w:proofErr w:type="spellStart"/>
        <w:r w:rsidRPr="007D0011">
          <w:rPr>
            <w:rStyle w:val="a6"/>
            <w:color w:val="auto"/>
            <w:sz w:val="28"/>
            <w:szCs w:val="28"/>
            <w:u w:val="none"/>
          </w:rPr>
          <w:t>Соцфонд</w:t>
        </w:r>
        <w:proofErr w:type="spellEnd"/>
        <w:r w:rsidRPr="007D0011">
          <w:rPr>
            <w:rStyle w:val="a6"/>
            <w:color w:val="auto"/>
            <w:sz w:val="28"/>
            <w:szCs w:val="28"/>
            <w:u w:val="none"/>
          </w:rPr>
          <w:t xml:space="preserve"> уже</w:t>
        </w:r>
        <w:r w:rsidRPr="007D0011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7D0011">
          <w:rPr>
            <w:rStyle w:val="a6"/>
            <w:color w:val="auto"/>
            <w:sz w:val="28"/>
            <w:szCs w:val="28"/>
            <w:u w:val="none"/>
          </w:rPr>
          <w:t>одобрил 92% заявок участников СВО на средства реабилитации</w:t>
        </w:r>
      </w:hyperlink>
      <w:r w:rsidRPr="007D0011">
        <w:rPr>
          <w:sz w:val="28"/>
          <w:szCs w:val="28"/>
        </w:rPr>
        <w:t xml:space="preserve">  </w:t>
      </w:r>
      <w:hyperlink w:anchor="_16.07.2025_ТАСС._(tass.ru)" w:history="1">
        <w:r w:rsidRPr="007D0011">
          <w:rPr>
            <w:rStyle w:val="a6"/>
            <w:color w:val="0070C0"/>
            <w:sz w:val="28"/>
            <w:szCs w:val="28"/>
            <w:u w:val="none"/>
          </w:rPr>
          <w:t>1</w:t>
        </w:r>
        <w:r w:rsidRPr="007D0011">
          <w:rPr>
            <w:rStyle w:val="a6"/>
            <w:color w:val="0070C0"/>
            <w:sz w:val="28"/>
            <w:szCs w:val="28"/>
            <w:u w:val="none"/>
          </w:rPr>
          <w:t>4</w:t>
        </w:r>
      </w:hyperlink>
    </w:p>
    <w:p w:rsidR="00DD1921" w:rsidRDefault="00DD1921" w:rsidP="00DD1921">
      <w:pPr>
        <w:tabs>
          <w:tab w:val="right" w:leader="hyphen" w:pos="9700"/>
        </w:tabs>
        <w:spacing w:after="15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16</w:t>
      </w:r>
      <w:r w:rsidRPr="005A7F50">
        <w:rPr>
          <w:color w:val="808080"/>
          <w:sz w:val="28"/>
          <w:szCs w:val="28"/>
        </w:rPr>
        <w:t xml:space="preserve">.07.2025 </w:t>
      </w:r>
      <w:r w:rsidRPr="002A7CE0">
        <w:rPr>
          <w:color w:val="808080"/>
          <w:sz w:val="28"/>
          <w:szCs w:val="28"/>
        </w:rPr>
        <w:t>ТАСС (tass.ru)</w:t>
      </w:r>
    </w:p>
    <w:p w:rsidR="00BE3301" w:rsidRPr="00244DDA" w:rsidRDefault="00694F95" w:rsidP="00BE3301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hyperlink w:anchor="_16.07.2025_ТАСС._(tass.ru))" w:history="1">
        <w:r w:rsidR="00DD1921" w:rsidRPr="00694F95">
          <w:rPr>
            <w:rStyle w:val="a6"/>
            <w:color w:val="auto"/>
            <w:sz w:val="28"/>
            <w:szCs w:val="28"/>
            <w:u w:val="none"/>
          </w:rPr>
          <w:t>В Подмосковье увеличили выплату на технические средства реабилитации для инвалидо</w:t>
        </w:r>
        <w:r w:rsidR="00DD1921" w:rsidRPr="00694F95">
          <w:rPr>
            <w:rStyle w:val="a6"/>
            <w:color w:val="auto"/>
            <w:sz w:val="28"/>
            <w:szCs w:val="28"/>
            <w:u w:val="none"/>
          </w:rPr>
          <w:t>в</w:t>
        </w:r>
      </w:hyperlink>
      <w:r w:rsidR="00BE3301" w:rsidRPr="00244DDA">
        <w:rPr>
          <w:color w:val="D7D7D7"/>
          <w:sz w:val="28"/>
          <w:szCs w:val="28"/>
        </w:rPr>
        <w:tab/>
      </w:r>
      <w:hyperlink w:anchor="_16.07.2025_ТАСС._(tass.ru))" w:history="1">
        <w:r w:rsidR="00FB6FB9">
          <w:rPr>
            <w:rStyle w:val="a6"/>
            <w:color w:val="0070C0"/>
            <w:sz w:val="28"/>
            <w:szCs w:val="28"/>
            <w:u w:val="none"/>
          </w:rPr>
          <w:t>1</w:t>
        </w:r>
        <w:r w:rsidR="00FB6FB9">
          <w:rPr>
            <w:rStyle w:val="a6"/>
            <w:color w:val="0070C0"/>
            <w:sz w:val="28"/>
            <w:szCs w:val="28"/>
            <w:u w:val="none"/>
          </w:rPr>
          <w:t>5</w:t>
        </w:r>
      </w:hyperlink>
    </w:p>
    <w:p w:rsidR="00BE3301" w:rsidRPr="00BE3301" w:rsidRDefault="00BE3301" w:rsidP="00BE3301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BE3301">
        <w:rPr>
          <w:rFonts w:ascii="Times New Roman" w:hAnsi="Times New Roman" w:cs="Times New Roman"/>
          <w:b w:val="0"/>
          <w:color w:val="80808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color w:val="808080"/>
          <w:sz w:val="28"/>
          <w:szCs w:val="28"/>
        </w:rPr>
        <w:t>.07.2025 ТАСС</w:t>
      </w:r>
      <w:r w:rsidRPr="00BE3301">
        <w:rPr>
          <w:rFonts w:ascii="Times New Roman" w:hAnsi="Times New Roman" w:cs="Times New Roman"/>
          <w:b w:val="0"/>
          <w:color w:val="808080"/>
          <w:sz w:val="28"/>
          <w:szCs w:val="28"/>
        </w:rPr>
        <w:t xml:space="preserve"> (tass.ru))</w:t>
      </w:r>
    </w:p>
    <w:p w:rsidR="00BE3301" w:rsidRPr="00244DDA" w:rsidRDefault="00694F95" w:rsidP="00BE3301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hyperlink w:anchor="_17.07.2025_ТАСС._(tass.ru))" w:history="1">
        <w:r w:rsidR="00BE3301" w:rsidRPr="00694F95">
          <w:rPr>
            <w:rStyle w:val="a6"/>
            <w:color w:val="auto"/>
            <w:sz w:val="28"/>
            <w:szCs w:val="28"/>
            <w:u w:val="none"/>
          </w:rPr>
          <w:t xml:space="preserve">Антон </w:t>
        </w:r>
        <w:proofErr w:type="spellStart"/>
        <w:r w:rsidR="00BE3301" w:rsidRPr="00694F95">
          <w:rPr>
            <w:rStyle w:val="a6"/>
            <w:color w:val="auto"/>
            <w:sz w:val="28"/>
            <w:szCs w:val="28"/>
            <w:u w:val="none"/>
          </w:rPr>
          <w:t>Ег</w:t>
        </w:r>
        <w:r w:rsidR="00BE3301" w:rsidRPr="00694F95">
          <w:rPr>
            <w:rStyle w:val="a6"/>
            <w:color w:val="auto"/>
            <w:sz w:val="28"/>
            <w:szCs w:val="28"/>
            <w:u w:val="none"/>
          </w:rPr>
          <w:t>о</w:t>
        </w:r>
        <w:r w:rsidR="00BE3301" w:rsidRPr="00694F95">
          <w:rPr>
            <w:rStyle w:val="a6"/>
            <w:color w:val="auto"/>
            <w:sz w:val="28"/>
            <w:szCs w:val="28"/>
            <w:u w:val="none"/>
          </w:rPr>
          <w:t>рьков</w:t>
        </w:r>
        <w:proofErr w:type="spellEnd"/>
        <w:r w:rsidR="00BE3301" w:rsidRPr="00694F95">
          <w:rPr>
            <w:rStyle w:val="a6"/>
            <w:color w:val="auto"/>
            <w:sz w:val="28"/>
            <w:szCs w:val="28"/>
            <w:u w:val="none"/>
          </w:rPr>
          <w:t xml:space="preserve"> стал гендиректором Российского спортивного фонда</w:t>
        </w:r>
      </w:hyperlink>
      <w:r w:rsidR="00BE3301" w:rsidRPr="00694F95">
        <w:rPr>
          <w:sz w:val="28"/>
          <w:szCs w:val="28"/>
        </w:rPr>
        <w:t xml:space="preserve"> </w:t>
      </w:r>
      <w:r w:rsidR="00BE3301" w:rsidRPr="00244DDA">
        <w:rPr>
          <w:color w:val="D7D7D7"/>
          <w:sz w:val="28"/>
          <w:szCs w:val="28"/>
        </w:rPr>
        <w:tab/>
      </w:r>
      <w:hyperlink w:anchor="_17.07.2025_ТАСС._(tass.ru))" w:history="1">
        <w:r w:rsidR="00FB6FB9">
          <w:rPr>
            <w:rStyle w:val="a6"/>
            <w:color w:val="0070C0"/>
            <w:sz w:val="28"/>
            <w:szCs w:val="28"/>
            <w:u w:val="none"/>
          </w:rPr>
          <w:t>1</w:t>
        </w:r>
        <w:r w:rsidR="00FB6FB9">
          <w:rPr>
            <w:rStyle w:val="a6"/>
            <w:color w:val="0070C0"/>
            <w:sz w:val="28"/>
            <w:szCs w:val="28"/>
            <w:u w:val="none"/>
          </w:rPr>
          <w:t>5</w:t>
        </w:r>
      </w:hyperlink>
    </w:p>
    <w:p w:rsidR="005A7F50" w:rsidRDefault="005A7F50" w:rsidP="005A7F50">
      <w:pPr>
        <w:tabs>
          <w:tab w:val="right" w:leader="hyphen" w:pos="9700"/>
        </w:tabs>
        <w:spacing w:after="150"/>
        <w:jc w:val="both"/>
        <w:rPr>
          <w:color w:val="808080"/>
          <w:sz w:val="28"/>
          <w:szCs w:val="28"/>
        </w:rPr>
      </w:pPr>
      <w:r w:rsidRPr="005A7F50">
        <w:rPr>
          <w:color w:val="808080"/>
          <w:sz w:val="28"/>
          <w:szCs w:val="28"/>
        </w:rPr>
        <w:t xml:space="preserve">15.07.2025 </w:t>
      </w:r>
      <w:proofErr w:type="spellStart"/>
      <w:r w:rsidRPr="005A7F50">
        <w:rPr>
          <w:color w:val="808080"/>
          <w:sz w:val="28"/>
          <w:szCs w:val="28"/>
        </w:rPr>
        <w:t>Новосибирь</w:t>
      </w:r>
      <w:proofErr w:type="spellEnd"/>
      <w:r w:rsidRPr="005A7F50">
        <w:rPr>
          <w:color w:val="808080"/>
          <w:sz w:val="28"/>
          <w:szCs w:val="28"/>
        </w:rPr>
        <w:t xml:space="preserve"> (upch.nso.ru)</w:t>
      </w:r>
    </w:p>
    <w:p w:rsidR="005A7F50" w:rsidRPr="00244DDA" w:rsidRDefault="00534AB7" w:rsidP="005A7F50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hyperlink w:anchor="_15.07.2025_Новосибирь_(upch.nso.ru)_1" w:history="1">
        <w:proofErr w:type="spellStart"/>
        <w:r w:rsidR="005A7F50" w:rsidRPr="005A7F50">
          <w:rPr>
            <w:rStyle w:val="a6"/>
            <w:color w:val="auto"/>
            <w:sz w:val="28"/>
            <w:szCs w:val="28"/>
            <w:u w:val="none"/>
          </w:rPr>
          <w:t>Москалькова</w:t>
        </w:r>
        <w:proofErr w:type="spellEnd"/>
        <w:r w:rsidR="005A7F50" w:rsidRPr="005A7F50">
          <w:rPr>
            <w:rStyle w:val="a6"/>
            <w:color w:val="auto"/>
            <w:sz w:val="28"/>
            <w:szCs w:val="28"/>
            <w:u w:val="none"/>
          </w:rPr>
          <w:t xml:space="preserve"> представила комитетам Государственной Думы доклад о защите прав инвалид</w:t>
        </w:r>
        <w:r w:rsidR="005A7F50" w:rsidRPr="005A7F50">
          <w:rPr>
            <w:rStyle w:val="a6"/>
            <w:color w:val="auto"/>
            <w:sz w:val="28"/>
            <w:szCs w:val="28"/>
            <w:u w:val="none"/>
          </w:rPr>
          <w:t>о</w:t>
        </w:r>
        <w:r w:rsidR="005A7F50" w:rsidRPr="005A7F50">
          <w:rPr>
            <w:rStyle w:val="a6"/>
            <w:color w:val="auto"/>
            <w:sz w:val="28"/>
            <w:szCs w:val="28"/>
            <w:u w:val="none"/>
          </w:rPr>
          <w:t>в</w:t>
        </w:r>
        <w:r w:rsidR="005A7F50" w:rsidRPr="005A7F50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5A7F50" w:rsidRPr="005A7F50">
          <w:rPr>
            <w:rStyle w:val="a6"/>
            <w:color w:val="auto"/>
            <w:sz w:val="28"/>
            <w:szCs w:val="28"/>
            <w:u w:val="none"/>
          </w:rPr>
          <w:t>в РФ</w:t>
        </w:r>
      </w:hyperlink>
      <w:r w:rsidR="005A7F50" w:rsidRPr="00244DDA">
        <w:rPr>
          <w:color w:val="D7D7D7"/>
          <w:sz w:val="28"/>
          <w:szCs w:val="28"/>
        </w:rPr>
        <w:tab/>
      </w:r>
      <w:r w:rsidR="00FB6FB9" w:rsidRPr="00FB6FB9">
        <w:rPr>
          <w:color w:val="0070C0"/>
          <w:sz w:val="28"/>
          <w:szCs w:val="28"/>
        </w:rPr>
        <w:fldChar w:fldCharType="begin"/>
      </w:r>
      <w:r w:rsidR="00FB6FB9" w:rsidRPr="00FB6FB9">
        <w:rPr>
          <w:color w:val="0070C0"/>
          <w:sz w:val="28"/>
          <w:szCs w:val="28"/>
        </w:rPr>
        <w:instrText>HYPERLINK  \l "_15.07.2025_Новосибирь_(upch.nso.ru)_1"</w:instrText>
      </w:r>
      <w:r w:rsidR="00FB6FB9" w:rsidRPr="00FB6FB9">
        <w:rPr>
          <w:color w:val="0070C0"/>
          <w:sz w:val="28"/>
          <w:szCs w:val="28"/>
        </w:rPr>
      </w:r>
      <w:r w:rsidR="00FB6FB9" w:rsidRPr="00FB6FB9">
        <w:rPr>
          <w:color w:val="0070C0"/>
          <w:sz w:val="28"/>
          <w:szCs w:val="28"/>
        </w:rPr>
        <w:fldChar w:fldCharType="separate"/>
      </w:r>
      <w:r w:rsidR="00FB6FB9" w:rsidRPr="00FB6FB9">
        <w:rPr>
          <w:rStyle w:val="a6"/>
          <w:color w:val="0070C0"/>
          <w:sz w:val="28"/>
          <w:szCs w:val="28"/>
          <w:u w:val="none"/>
        </w:rPr>
        <w:t>15</w:t>
      </w:r>
      <w:r w:rsidR="00FB6FB9" w:rsidRPr="00FB6FB9">
        <w:rPr>
          <w:color w:val="0070C0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ТАСС (tass.ru)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re_-1768786508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proofErr w:type="spellStart"/>
      <w:r w:rsidR="003F42C2" w:rsidRPr="003F42C2">
        <w:rPr>
          <w:sz w:val="28"/>
          <w:szCs w:val="28"/>
        </w:rPr>
        <w:t>Федермессер</w:t>
      </w:r>
      <w:proofErr w:type="spellEnd"/>
      <w:r w:rsidR="003F42C2" w:rsidRPr="003F42C2">
        <w:rPr>
          <w:sz w:val="28"/>
          <w:szCs w:val="28"/>
        </w:rPr>
        <w:t xml:space="preserve"> опровергла данные о дефиците препаратов для паллиативных больных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re_-1768786508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15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34" w:name="re_toc_-1768786498"/>
      <w:bookmarkEnd w:id="33"/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РИА Новости (ria.ru)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re_-1768786498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Госдуме рассказали, кто имеет право на две пенсии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re_-1768786498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15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35" w:name="re_toc_-1768786496"/>
      <w:bookmarkEnd w:id="34"/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РИА Новости (ria.ru)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re_-1768786496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Карелии расширили правовую защиту многодетных семей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re_-1768786496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16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36" w:name="re_toc_-1768786483"/>
      <w:bookmarkEnd w:id="35"/>
      <w:r w:rsidRPr="00244DDA">
        <w:rPr>
          <w:color w:val="808080"/>
          <w:sz w:val="28"/>
          <w:szCs w:val="28"/>
        </w:rPr>
        <w:t>15.07.2025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ГТРК Волгоград (volgograd-trv.ru)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re_-1768786483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Систему трудоустройства инвалидов хотят упростить в Волгоградской области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re_-1768786483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16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37" w:name="re_toc_-1768786480"/>
      <w:bookmarkEnd w:id="36"/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Коммерсантъ (kommersant.ru)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re_-1768786480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Верховный суд оставил инвалидов со знаком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re_-1768786480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16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38" w:name="re_toc_-1768786464"/>
      <w:bookmarkEnd w:id="37"/>
      <w:r w:rsidRPr="00244DDA">
        <w:rPr>
          <w:color w:val="808080"/>
          <w:sz w:val="28"/>
          <w:szCs w:val="28"/>
        </w:rPr>
        <w:t>14.07.2025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Агентство стратегических инициатив (asi.ru)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re_-1768786464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 xml:space="preserve">От </w:t>
      </w:r>
      <w:proofErr w:type="spellStart"/>
      <w:r w:rsidR="003F42C2" w:rsidRPr="003F42C2">
        <w:rPr>
          <w:sz w:val="28"/>
          <w:szCs w:val="28"/>
        </w:rPr>
        <w:t>сапсерфинга</w:t>
      </w:r>
      <w:proofErr w:type="spellEnd"/>
      <w:r w:rsidR="003F42C2" w:rsidRPr="003F42C2">
        <w:rPr>
          <w:sz w:val="28"/>
          <w:szCs w:val="28"/>
        </w:rPr>
        <w:t xml:space="preserve"> для бойцов СВО до городов без барьеров – АСИ поддержит лучшие инклюзивные проекты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re_-1768786464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16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39" w:name="re_toc_-1768786463"/>
      <w:bookmarkEnd w:id="38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Комсомольская правда - Тюмень (tumen.kp.ru)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re_-1768786463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proofErr w:type="spellStart"/>
      <w:r w:rsidR="003F42C2" w:rsidRPr="003F42C2">
        <w:rPr>
          <w:sz w:val="28"/>
          <w:szCs w:val="28"/>
        </w:rPr>
        <w:t>Тюменцам</w:t>
      </w:r>
      <w:proofErr w:type="spellEnd"/>
      <w:r w:rsidR="003F42C2" w:rsidRPr="003F42C2">
        <w:rPr>
          <w:sz w:val="28"/>
          <w:szCs w:val="28"/>
        </w:rPr>
        <w:t xml:space="preserve"> обещают ЖКХ-льготу: что гарантируется и кто может претендовать?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re_-1768786463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17</w:t>
      </w:r>
      <w:r w:rsidRPr="00244DDA">
        <w:rPr>
          <w:color w:val="248AE8"/>
          <w:sz w:val="28"/>
          <w:szCs w:val="28"/>
        </w:rPr>
        <w:fldChar w:fldCharType="end"/>
      </w:r>
    </w:p>
    <w:p w:rsidR="00FB6FB9" w:rsidRDefault="00FB6FB9" w:rsidP="00244DDA">
      <w:pPr>
        <w:shd w:val="clear" w:color="auto" w:fill="D9D9D9"/>
        <w:tabs>
          <w:tab w:val="right" w:leader="hyphen" w:pos="9700"/>
        </w:tabs>
        <w:spacing w:before="150" w:after="150"/>
        <w:jc w:val="both"/>
        <w:rPr>
          <w:b/>
          <w:color w:val="248AE8"/>
          <w:sz w:val="28"/>
          <w:szCs w:val="28"/>
        </w:rPr>
      </w:pPr>
      <w:bookmarkStart w:id="40" w:name="re_toc_-1768786461"/>
      <w:bookmarkEnd w:id="39"/>
    </w:p>
    <w:p w:rsidR="00147696" w:rsidRPr="00244DDA" w:rsidRDefault="00C849D9" w:rsidP="00244DDA">
      <w:pPr>
        <w:shd w:val="clear" w:color="auto" w:fill="D9D9D9"/>
        <w:tabs>
          <w:tab w:val="right" w:leader="hyphen" w:pos="9700"/>
        </w:tabs>
        <w:spacing w:before="150" w:after="150"/>
        <w:jc w:val="both"/>
        <w:rPr>
          <w:b/>
          <w:color w:val="248AE8"/>
          <w:sz w:val="28"/>
          <w:szCs w:val="28"/>
        </w:rPr>
      </w:pPr>
      <w:r w:rsidRPr="00E0508E">
        <w:rPr>
          <w:b/>
          <w:color w:val="248AE8"/>
          <w:sz w:val="28"/>
          <w:szCs w:val="28"/>
        </w:rPr>
        <w:lastRenderedPageBreak/>
        <w:fldChar w:fldCharType="begin"/>
      </w:r>
      <w:r w:rsidRPr="00E0508E">
        <w:rPr>
          <w:b/>
          <w:color w:val="248AE8"/>
          <w:sz w:val="28"/>
          <w:szCs w:val="28"/>
        </w:rPr>
        <w:instrText>REF re_-1768786461 \h</w:instrText>
      </w:r>
      <w:r w:rsidR="00244DDA" w:rsidRPr="00E0508E">
        <w:rPr>
          <w:b/>
          <w:color w:val="248AE8"/>
          <w:sz w:val="28"/>
          <w:szCs w:val="28"/>
        </w:rPr>
        <w:instrText xml:space="preserve"> \* MERGEFORMAT </w:instrText>
      </w:r>
      <w:r w:rsidRPr="00E0508E">
        <w:rPr>
          <w:b/>
          <w:color w:val="248AE8"/>
          <w:sz w:val="28"/>
          <w:szCs w:val="28"/>
        </w:rPr>
      </w:r>
      <w:r w:rsidRPr="00E0508E">
        <w:rPr>
          <w:b/>
          <w:color w:val="248AE8"/>
          <w:sz w:val="28"/>
          <w:szCs w:val="28"/>
        </w:rPr>
        <w:fldChar w:fldCharType="separate"/>
      </w:r>
      <w:r w:rsidR="003F42C2" w:rsidRPr="003F42C2">
        <w:rPr>
          <w:b/>
          <w:sz w:val="28"/>
          <w:szCs w:val="28"/>
        </w:rPr>
        <w:t>Новости сайта ВОИ</w:t>
      </w:r>
      <w:r w:rsidRPr="00E0508E">
        <w:rPr>
          <w:b/>
          <w:color w:val="248AE8"/>
          <w:sz w:val="28"/>
          <w:szCs w:val="28"/>
        </w:rPr>
        <w:fldChar w:fldCharType="end"/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re_-1768786461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18</w:t>
      </w:r>
      <w:r w:rsidRPr="00244DDA">
        <w:rPr>
          <w:color w:val="248AE8"/>
          <w:sz w:val="28"/>
          <w:szCs w:val="28"/>
        </w:rPr>
        <w:fldChar w:fldCharType="end"/>
      </w:r>
      <w:bookmarkEnd w:id="40"/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41" w:name="re_toc_-1768786460"/>
      <w:r w:rsidRPr="00244DDA">
        <w:rPr>
          <w:color w:val="808080"/>
          <w:sz w:val="28"/>
          <w:szCs w:val="28"/>
        </w:rPr>
        <w:t>16.07.2025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Всероссийское общество инвалидов (voi.ru)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re_-1768786460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Башкирии завершился XII Всероссийский туристический фестиваль «Юрюзань»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re_-1768786460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18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42" w:name="re_toc_-1768786458"/>
      <w:bookmarkEnd w:id="41"/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Всероссийское общество инвалидов (voi.ru)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re_-1768786458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Делегация Брянской областной организации ВОИ приняла участие в международном фестивале творчества инвалидов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re_-1768786458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18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43" w:name="re_toc_-1768786457"/>
      <w:bookmarkEnd w:id="42"/>
      <w:r w:rsidRPr="00244DDA">
        <w:rPr>
          <w:color w:val="808080"/>
          <w:sz w:val="28"/>
          <w:szCs w:val="28"/>
        </w:rPr>
        <w:t>14.07.2025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Всероссийское общество инвалидов (voi.ru)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re_-1768786457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В Тюменской области определены победители второго этапа инклюзивного фестиваля «Разные-Равные-Единые»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re_-1768786457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18</w:t>
      </w:r>
      <w:r w:rsidRPr="00244DDA">
        <w:rPr>
          <w:color w:val="248AE8"/>
          <w:sz w:val="28"/>
          <w:szCs w:val="28"/>
        </w:rPr>
        <w:fldChar w:fldCharType="end"/>
      </w:r>
    </w:p>
    <w:p w:rsidR="00147696" w:rsidRPr="00244DDA" w:rsidRDefault="00C849D9" w:rsidP="00244DDA">
      <w:pPr>
        <w:jc w:val="both"/>
        <w:rPr>
          <w:sz w:val="28"/>
          <w:szCs w:val="28"/>
        </w:rPr>
      </w:pPr>
      <w:bookmarkStart w:id="44" w:name="re_toc_-1768786456"/>
      <w:bookmarkEnd w:id="43"/>
      <w:r w:rsidRPr="00244DDA">
        <w:rPr>
          <w:color w:val="808080"/>
          <w:sz w:val="28"/>
          <w:szCs w:val="28"/>
        </w:rPr>
        <w:t>17.07.2025</w:t>
      </w:r>
      <w:r w:rsidRPr="00244DDA">
        <w:rPr>
          <w:sz w:val="28"/>
          <w:szCs w:val="28"/>
        </w:rPr>
        <w:t xml:space="preserve"> </w:t>
      </w:r>
      <w:r w:rsidRPr="00244DDA">
        <w:rPr>
          <w:color w:val="808080"/>
          <w:sz w:val="28"/>
          <w:szCs w:val="28"/>
        </w:rPr>
        <w:t>Всероссийское общество инвалидов (voi.ru)</w:t>
      </w:r>
    </w:p>
    <w:p w:rsidR="00147696" w:rsidRPr="00244DDA" w:rsidRDefault="00C849D9" w:rsidP="00244DDA">
      <w:pPr>
        <w:tabs>
          <w:tab w:val="right" w:leader="hyphen" w:pos="9700"/>
        </w:tabs>
        <w:spacing w:after="150"/>
        <w:jc w:val="both"/>
        <w:rPr>
          <w:color w:val="248AE8"/>
          <w:sz w:val="28"/>
          <w:szCs w:val="28"/>
        </w:rPr>
      </w:pP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>REF re_-1768786456 \h</w:instrText>
      </w:r>
      <w:r w:rsidR="00244DDA" w:rsidRPr="00244DDA">
        <w:rPr>
          <w:color w:val="248AE8"/>
          <w:sz w:val="28"/>
          <w:szCs w:val="28"/>
        </w:rPr>
        <w:instrText xml:space="preserve"> \* MERGEFORMAT 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 w:rsidRPr="003F42C2">
        <w:rPr>
          <w:sz w:val="28"/>
          <w:szCs w:val="28"/>
        </w:rPr>
        <w:t>Фестиваль спортивного туризма пройдет в Башкортостане</w:t>
      </w:r>
      <w:r w:rsidRPr="00244DDA">
        <w:rPr>
          <w:color w:val="248AE8"/>
          <w:sz w:val="28"/>
          <w:szCs w:val="28"/>
        </w:rPr>
        <w:fldChar w:fldCharType="end"/>
      </w:r>
      <w:r w:rsidRPr="00244DDA">
        <w:rPr>
          <w:color w:val="248AE8"/>
          <w:sz w:val="28"/>
          <w:szCs w:val="28"/>
        </w:rPr>
        <w:t xml:space="preserve"> </w:t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re_-1768786456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18</w:t>
      </w:r>
      <w:r w:rsidRPr="00244DDA">
        <w:rPr>
          <w:color w:val="248AE8"/>
          <w:sz w:val="28"/>
          <w:szCs w:val="28"/>
        </w:rPr>
        <w:fldChar w:fldCharType="end"/>
      </w:r>
    </w:p>
    <w:bookmarkStart w:id="45" w:name="re_toc_-1768786454"/>
    <w:bookmarkEnd w:id="44"/>
    <w:p w:rsidR="00147696" w:rsidRPr="00244DDA" w:rsidRDefault="00C849D9" w:rsidP="00244DDA">
      <w:pPr>
        <w:shd w:val="clear" w:color="auto" w:fill="D9D9D9"/>
        <w:tabs>
          <w:tab w:val="right" w:leader="hyphen" w:pos="9700"/>
        </w:tabs>
        <w:spacing w:before="150" w:after="150"/>
        <w:jc w:val="both"/>
        <w:rPr>
          <w:b/>
          <w:color w:val="248AE8"/>
          <w:sz w:val="28"/>
          <w:szCs w:val="28"/>
        </w:rPr>
      </w:pPr>
      <w:r w:rsidRPr="00FB34BD">
        <w:rPr>
          <w:b/>
          <w:color w:val="248AE8"/>
          <w:sz w:val="28"/>
          <w:szCs w:val="28"/>
        </w:rPr>
        <w:fldChar w:fldCharType="begin"/>
      </w:r>
      <w:r w:rsidRPr="00FB34BD">
        <w:rPr>
          <w:b/>
          <w:color w:val="248AE8"/>
          <w:sz w:val="28"/>
          <w:szCs w:val="28"/>
        </w:rPr>
        <w:instrText>REF re_-1768786454 \h</w:instrText>
      </w:r>
      <w:r w:rsidR="00244DDA" w:rsidRPr="00FB34BD">
        <w:rPr>
          <w:b/>
          <w:color w:val="248AE8"/>
          <w:sz w:val="28"/>
          <w:szCs w:val="28"/>
        </w:rPr>
        <w:instrText xml:space="preserve"> \* MERGEFORMAT </w:instrText>
      </w:r>
      <w:r w:rsidRPr="00FB34BD">
        <w:rPr>
          <w:b/>
          <w:color w:val="248AE8"/>
          <w:sz w:val="28"/>
          <w:szCs w:val="28"/>
        </w:rPr>
      </w:r>
      <w:r w:rsidRPr="00FB34BD">
        <w:rPr>
          <w:b/>
          <w:color w:val="248AE8"/>
          <w:sz w:val="28"/>
          <w:szCs w:val="28"/>
        </w:rPr>
        <w:fldChar w:fldCharType="separate"/>
      </w:r>
      <w:r w:rsidR="003F42C2" w:rsidRPr="003F42C2">
        <w:rPr>
          <w:b/>
          <w:sz w:val="28"/>
          <w:szCs w:val="28"/>
        </w:rPr>
        <w:t>СМИ Всероссийского общества инвалидов</w:t>
      </w:r>
      <w:r w:rsidRPr="00FB34BD">
        <w:rPr>
          <w:b/>
          <w:color w:val="248AE8"/>
          <w:sz w:val="28"/>
          <w:szCs w:val="28"/>
        </w:rPr>
        <w:fldChar w:fldCharType="end"/>
      </w:r>
      <w:r w:rsidRPr="00244DDA">
        <w:rPr>
          <w:color w:val="D7D7D7"/>
          <w:sz w:val="28"/>
          <w:szCs w:val="28"/>
        </w:rPr>
        <w:tab/>
      </w:r>
      <w:r w:rsidRPr="00244DDA">
        <w:rPr>
          <w:color w:val="248AE8"/>
          <w:sz w:val="28"/>
          <w:szCs w:val="28"/>
        </w:rPr>
        <w:fldChar w:fldCharType="begin"/>
      </w:r>
      <w:r w:rsidRPr="00244DDA">
        <w:rPr>
          <w:color w:val="248AE8"/>
          <w:sz w:val="28"/>
          <w:szCs w:val="28"/>
        </w:rPr>
        <w:instrText xml:space="preserve"> PAGEREF  re_-1768786454 \h</w:instrText>
      </w:r>
      <w:r w:rsidRPr="00244DDA">
        <w:rPr>
          <w:color w:val="248AE8"/>
          <w:sz w:val="28"/>
          <w:szCs w:val="28"/>
        </w:rPr>
      </w:r>
      <w:r w:rsidRPr="00244DDA">
        <w:rPr>
          <w:color w:val="248AE8"/>
          <w:sz w:val="28"/>
          <w:szCs w:val="28"/>
        </w:rPr>
        <w:fldChar w:fldCharType="separate"/>
      </w:r>
      <w:r w:rsidR="003F42C2">
        <w:rPr>
          <w:noProof/>
          <w:color w:val="248AE8"/>
          <w:sz w:val="28"/>
          <w:szCs w:val="28"/>
        </w:rPr>
        <w:t>19</w:t>
      </w:r>
      <w:r w:rsidRPr="00244DDA">
        <w:rPr>
          <w:color w:val="248AE8"/>
          <w:sz w:val="28"/>
          <w:szCs w:val="28"/>
        </w:rPr>
        <w:fldChar w:fldCharType="end"/>
      </w:r>
      <w:bookmarkEnd w:id="45"/>
    </w:p>
    <w:p w:rsidR="00147696" w:rsidRPr="00244DDA" w:rsidRDefault="00C849D9" w:rsidP="00244DDA">
      <w:pPr>
        <w:jc w:val="both"/>
        <w:rPr>
          <w:sz w:val="28"/>
          <w:szCs w:val="28"/>
        </w:rPr>
      </w:pPr>
      <w:r w:rsidRPr="00244DDA">
        <w:rPr>
          <w:sz w:val="28"/>
          <w:szCs w:val="28"/>
        </w:rPr>
        <w:br w:type="page"/>
      </w:r>
      <w:bookmarkStart w:id="46" w:name="_GoBack"/>
      <w:bookmarkEnd w:id="46"/>
    </w:p>
    <w:p w:rsidR="00147696" w:rsidRPr="00244DDA" w:rsidRDefault="00C849D9" w:rsidP="00244DDA">
      <w:pPr>
        <w:pStyle w:val="1"/>
        <w:shd w:val="clear" w:color="auto" w:fill="CCCCCC"/>
        <w:jc w:val="both"/>
        <w:rPr>
          <w:szCs w:val="28"/>
        </w:rPr>
      </w:pPr>
      <w:bookmarkStart w:id="47" w:name="re_-1768786615"/>
      <w:r w:rsidRPr="00244DDA">
        <w:rPr>
          <w:szCs w:val="28"/>
        </w:rPr>
        <w:lastRenderedPageBreak/>
        <w:t>Всероссийское общество инвалидов</w:t>
      </w:r>
      <w:bookmarkEnd w:id="47"/>
    </w:p>
    <w:p w:rsidR="00BE6181" w:rsidRPr="00B20C8B" w:rsidRDefault="00BE6181" w:rsidP="00BE6181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bookmarkStart w:id="48" w:name="_12.07.2025_Теннис_на"/>
      <w:bookmarkStart w:id="49" w:name="_11.07.2025_Всероссийское_общество"/>
      <w:bookmarkEnd w:id="48"/>
      <w:bookmarkEnd w:id="49"/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</w:t>
      </w:r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B20C8B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ru</w:t>
      </w:r>
      <w:proofErr w:type="spellEnd"/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BE6181" w:rsidRDefault="00BE6181" w:rsidP="00BE6181">
      <w:pPr>
        <w:pStyle w:val="3"/>
        <w:spacing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50" w:name="_В_Москве_прошел"/>
      <w:bookmarkEnd w:id="50"/>
      <w:r w:rsidRPr="00BE6181">
        <w:rPr>
          <w:rFonts w:ascii="Times New Roman" w:hAnsi="Times New Roman" w:cs="Times New Roman"/>
          <w:bCs w:val="0"/>
          <w:color w:val="000000"/>
          <w:sz w:val="28"/>
          <w:szCs w:val="28"/>
        </w:rPr>
        <w:t>В Москве прошел турнир по БПЛА с участием ветеранов СВО</w:t>
      </w:r>
    </w:p>
    <w:p w:rsidR="00BE6181" w:rsidRDefault="00BE6181" w:rsidP="00BE6181">
      <w:pPr>
        <w:pStyle w:val="3"/>
        <w:spacing w:after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E61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Как признался заместитель председателя комитета Госдумы по труду, социальной политике и делам ветеранов,</w:t>
      </w:r>
      <w:r w:rsidRPr="00BE618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председатель Всероссийского общества инвалидов Михаил Терентьев</w:t>
      </w:r>
      <w:r w:rsidRPr="00BE61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управлять </w:t>
      </w:r>
      <w:proofErr w:type="spellStart"/>
      <w:r w:rsidRPr="00BE61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дронами</w:t>
      </w:r>
      <w:proofErr w:type="spellEnd"/>
      <w:r w:rsidRPr="00BE618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без опыта сложно. По его словам, подобные соревнования помогают людям с ограниченными возможностями тренироваться наравне с другими.</w:t>
      </w:r>
    </w:p>
    <w:p w:rsidR="00BE6181" w:rsidRDefault="00BE6181" w:rsidP="00082F56">
      <w:pPr>
        <w:pStyle w:val="3"/>
        <w:spacing w:before="220" w:after="0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  <w:r w:rsidRPr="00BE6181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>https://tass.ru/obschestvo/24501507</w:t>
      </w:r>
    </w:p>
    <w:p w:rsidR="00082F56" w:rsidRPr="00B20C8B" w:rsidRDefault="00082F56" w:rsidP="00082F56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bookmarkStart w:id="51" w:name="_11.07.2025_Всероссийское_общество_1"/>
      <w:bookmarkEnd w:id="51"/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B20C8B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слепых</w:t>
      </w:r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vos.org.ru</w:t>
      </w:r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082F56" w:rsidRDefault="00082F56" w:rsidP="00082F56">
      <w:pPr>
        <w:pStyle w:val="a3"/>
        <w:spacing w:beforeAutospacing="1" w:afterAutospacing="1"/>
        <w:ind w:firstLine="0"/>
        <w:rPr>
          <w:b/>
          <w:szCs w:val="28"/>
        </w:rPr>
      </w:pPr>
      <w:r w:rsidRPr="00082F56">
        <w:rPr>
          <w:b/>
          <w:szCs w:val="28"/>
        </w:rPr>
        <w:t>Юбилей Всероссийского общества слепых в фотографиях</w:t>
      </w:r>
    </w:p>
    <w:p w:rsidR="00082F56" w:rsidRPr="00082F56" w:rsidRDefault="00082F56" w:rsidP="00082F56">
      <w:pPr>
        <w:pStyle w:val="3"/>
        <w:spacing w:before="0"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082F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 июля 2025 года в Колонном зале Дома Союзов прошло торжественное мероприятие, посвященное 100-летнему юбилею ВОС.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082F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сцене президент ВОС Владимир Сипкин и </w:t>
      </w:r>
      <w:r w:rsidRPr="00082F56">
        <w:rPr>
          <w:rFonts w:ascii="Times New Roman" w:hAnsi="Times New Roman" w:cs="Times New Roman"/>
          <w:bCs w:val="0"/>
          <w:color w:val="000000"/>
          <w:sz w:val="28"/>
          <w:szCs w:val="28"/>
        </w:rPr>
        <w:t>председатель Всероссийского общества инвалидов Михаил Терентьев.</w:t>
      </w:r>
    </w:p>
    <w:p w:rsidR="00082F56" w:rsidRPr="00082F56" w:rsidRDefault="00534AB7" w:rsidP="00082F56">
      <w:pPr>
        <w:pStyle w:val="3"/>
        <w:spacing w:after="0"/>
        <w:jc w:val="both"/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</w:pPr>
      <w:hyperlink r:id="rId8" w:history="1">
        <w:r w:rsidR="00082F56" w:rsidRPr="00082F56">
          <w:rPr>
            <w:rStyle w:val="a6"/>
            <w:rFonts w:ascii="Times New Roman" w:hAnsi="Times New Roman" w:cs="Times New Roman"/>
            <w:b w:val="0"/>
            <w:bCs w:val="0"/>
            <w:color w:val="0070C0"/>
            <w:sz w:val="28"/>
            <w:szCs w:val="28"/>
            <w:u w:val="none"/>
          </w:rPr>
          <w:t>https://vos.org.ru/index.php?option=com_content&amp;view=article&amp;id=9115:yubilej-vserossijskogo-obshchestva-slepykh-v-fotografiyakh</w:t>
        </w:r>
      </w:hyperlink>
    </w:p>
    <w:p w:rsidR="00B20C8B" w:rsidRPr="00082F56" w:rsidRDefault="00B20C8B" w:rsidP="00082F56">
      <w:pPr>
        <w:pStyle w:val="3"/>
        <w:spacing w:after="0"/>
        <w:jc w:val="both"/>
        <w:rPr>
          <w:rFonts w:eastAsia="Arial"/>
          <w:sz w:val="20"/>
          <w:szCs w:val="28"/>
        </w:rPr>
      </w:pPr>
      <w:bookmarkStart w:id="52" w:name="_12.07.2025_Теннис_на_1"/>
      <w:bookmarkEnd w:id="52"/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2</w:t>
      </w:r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>
        <w:rPr>
          <w:rFonts w:eastAsia="Arial"/>
          <w:sz w:val="28"/>
          <w:szCs w:val="28"/>
        </w:rPr>
        <w:t xml:space="preserve"> </w:t>
      </w:r>
      <w:r w:rsidRPr="00B20C8B">
        <w:rPr>
          <w:rFonts w:ascii="Times New Roman" w:eastAsia="Arial" w:hAnsi="Times New Roman" w:cs="Times New Roman"/>
          <w:b w:val="0"/>
          <w:i/>
          <w:color w:val="808080" w:themeColor="background1" w:themeShade="80"/>
          <w:sz w:val="28"/>
          <w:szCs w:val="28"/>
        </w:rPr>
        <w:t>Теннис на колясках.</w:t>
      </w:r>
      <w:r w:rsidRPr="00B20C8B">
        <w:rPr>
          <w:rFonts w:eastAsia="Arial"/>
          <w:color w:val="808080" w:themeColor="background1" w:themeShade="80"/>
          <w:sz w:val="28"/>
          <w:szCs w:val="28"/>
        </w:rPr>
        <w:t xml:space="preserve"> </w:t>
      </w:r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АНО «Второе дыхание»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</w:t>
      </w:r>
    </w:p>
    <w:p w:rsidR="00B20C8B" w:rsidRDefault="00B20C8B" w:rsidP="00082F56">
      <w:pPr>
        <w:pStyle w:val="a3"/>
        <w:spacing w:beforeAutospacing="1" w:after="0"/>
        <w:ind w:firstLine="0"/>
        <w:rPr>
          <w:b/>
          <w:szCs w:val="28"/>
        </w:rPr>
      </w:pPr>
      <w:r w:rsidRPr="00B20C8B">
        <w:rPr>
          <w:b/>
          <w:szCs w:val="28"/>
        </w:rPr>
        <w:t>От травмы к триумфу: как Михаил Терентьев строит страну без барьеров | Доступный подкаст</w:t>
      </w:r>
    </w:p>
    <w:p w:rsidR="00B20C8B" w:rsidRDefault="00B20C8B" w:rsidP="00082F56">
      <w:pPr>
        <w:spacing w:before="240"/>
        <w:jc w:val="both"/>
        <w:rPr>
          <w:color w:val="000000"/>
          <w:sz w:val="28"/>
          <w:szCs w:val="28"/>
        </w:rPr>
      </w:pPr>
      <w:r w:rsidRPr="00B20C8B">
        <w:rPr>
          <w:color w:val="000000"/>
          <w:sz w:val="28"/>
          <w:szCs w:val="28"/>
        </w:rPr>
        <w:t>Путь</w:t>
      </w:r>
      <w:r w:rsidRPr="00E30C30">
        <w:rPr>
          <w:b/>
          <w:color w:val="000000"/>
          <w:sz w:val="28"/>
          <w:szCs w:val="28"/>
        </w:rPr>
        <w:t xml:space="preserve"> Михаила Терентьева </w:t>
      </w:r>
      <w:r w:rsidRPr="00B20C8B">
        <w:rPr>
          <w:color w:val="000000"/>
          <w:sz w:val="28"/>
          <w:szCs w:val="28"/>
        </w:rPr>
        <w:t xml:space="preserve">— спортсмена и общественного деятеля, который после травмы позвоночника начал заниматься адаптивным спортом и достиг значимых успехов на международной арене. </w:t>
      </w:r>
    </w:p>
    <w:p w:rsidR="00147696" w:rsidRPr="002547AA" w:rsidRDefault="00534AB7" w:rsidP="002547AA">
      <w:pPr>
        <w:spacing w:before="240"/>
        <w:jc w:val="both"/>
        <w:rPr>
          <w:color w:val="0070C0"/>
          <w:sz w:val="28"/>
          <w:szCs w:val="28"/>
        </w:rPr>
      </w:pPr>
      <w:hyperlink r:id="rId9" w:history="1">
        <w:r w:rsidR="00B20C8B" w:rsidRPr="00B20C8B">
          <w:rPr>
            <w:rStyle w:val="a6"/>
            <w:color w:val="0070C0"/>
            <w:sz w:val="28"/>
            <w:szCs w:val="28"/>
            <w:u w:val="none"/>
          </w:rPr>
          <w:t>https://vk.com/video-203459026_456239164</w:t>
        </w:r>
      </w:hyperlink>
      <w:r w:rsidR="00C849D9" w:rsidRPr="00B20C8B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Телеканал 360 (360.ru)</w:t>
      </w:r>
    </w:p>
    <w:bookmarkStart w:id="53" w:name="re_-1768786611"/>
    <w:bookmarkStart w:id="54" w:name="re_f2e0229a-f7fe-40b8-b912-cca27fa6c01c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"https://360.ru/news/mosobl/soveschanie-po-voprosam-trudoustrojstva-ljudej-s-ovz-proshlo-v-balashihe/" </w:instrText>
      </w:r>
      <w:r w:rsidRPr="00244DDA">
        <w:rPr>
          <w:szCs w:val="28"/>
        </w:rPr>
        <w:fldChar w:fldCharType="separate"/>
      </w:r>
      <w:r w:rsidR="00154DB6" w:rsidRPr="00244DDA">
        <w:rPr>
          <w:szCs w:val="28"/>
        </w:rPr>
        <w:t xml:space="preserve">Совещание по </w:t>
      </w:r>
      <w:r w:rsidRPr="00244DDA">
        <w:rPr>
          <w:szCs w:val="28"/>
        </w:rPr>
        <w:t>в</w:t>
      </w:r>
      <w:r w:rsidR="00154DB6" w:rsidRPr="00244DDA">
        <w:rPr>
          <w:szCs w:val="28"/>
        </w:rPr>
        <w:t xml:space="preserve">опросам трудоустройства людей с ОВЗ прошло в </w:t>
      </w:r>
      <w:r w:rsidRPr="00244DDA">
        <w:rPr>
          <w:szCs w:val="28"/>
        </w:rPr>
        <w:t>Балашихе</w:t>
      </w:r>
      <w:r w:rsidRPr="00244DDA">
        <w:rPr>
          <w:szCs w:val="28"/>
        </w:rPr>
        <w:fldChar w:fldCharType="end"/>
      </w:r>
      <w:bookmarkEnd w:id="53"/>
      <w:bookmarkEnd w:id="54"/>
    </w:p>
    <w:p w:rsidR="00154DB6" w:rsidRPr="00244DDA" w:rsidRDefault="00154DB6" w:rsidP="00244DDA">
      <w:pPr>
        <w:spacing w:before="240"/>
        <w:jc w:val="both"/>
        <w:rPr>
          <w:color w:val="000000"/>
          <w:sz w:val="28"/>
          <w:szCs w:val="28"/>
        </w:rPr>
      </w:pPr>
      <w:r w:rsidRPr="00244DDA">
        <w:rPr>
          <w:color w:val="000000"/>
          <w:sz w:val="28"/>
          <w:szCs w:val="28"/>
        </w:rPr>
        <w:t>В офисе партии «Единая Россия» на улице Октябрьской в Балашихе состоялась встреча, посвященная вопросам трудоустройства людей с ограниченными возможностями.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10" w:history="1">
        <w:r w:rsidR="00C849D9" w:rsidRPr="00244DDA">
          <w:rPr>
            <w:color w:val="248AE8"/>
            <w:sz w:val="28"/>
            <w:szCs w:val="28"/>
          </w:rPr>
          <w:t>https://360.ru/news/mosobl/soveschanie-po-voprosam-trudoustrojstva-ljudej-s-ovz-proshlo-v-balashihe/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14.07.2025</w:t>
      </w:r>
      <w:r w:rsidRPr="00244DDA">
        <w:rPr>
          <w:rFonts w:eastAsia="Arial"/>
          <w:sz w:val="28"/>
          <w:szCs w:val="28"/>
        </w:rPr>
        <w:t xml:space="preserve"> </w:t>
      </w:r>
      <w:proofErr w:type="spellStart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ИнфоУдмуртия</w:t>
      </w:r>
      <w:proofErr w:type="spellEnd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(infoudmurtia.ru)</w:t>
      </w:r>
    </w:p>
    <w:bookmarkStart w:id="55" w:name="re_-1768786609"/>
    <w:bookmarkStart w:id="56" w:name="re_4b2f2d9a-2564-4e83-9322-89f2037266d8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"https://infoudmurtia.ru/?module=articles&amp;action=view&amp;id=22969"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 Ижевске с 21 по 25 июля пройдет Всероссийский фестиваль ВОИ по парусному спорту в Приволжском федеральном округе</w:t>
      </w:r>
      <w:r w:rsidRPr="00244DDA">
        <w:rPr>
          <w:szCs w:val="28"/>
        </w:rPr>
        <w:fldChar w:fldCharType="end"/>
      </w:r>
      <w:bookmarkEnd w:id="55"/>
      <w:bookmarkEnd w:id="56"/>
    </w:p>
    <w:p w:rsidR="00147696" w:rsidRPr="00244DDA" w:rsidRDefault="00C849D9" w:rsidP="00244DDA">
      <w:pPr>
        <w:pStyle w:val="a3"/>
        <w:spacing w:before="100" w:beforeAutospacing="1" w:after="100" w:afterAutospacing="1"/>
        <w:ind w:firstLine="0"/>
        <w:rPr>
          <w:szCs w:val="28"/>
        </w:rPr>
      </w:pPr>
      <w:r w:rsidRPr="00244DDA">
        <w:rPr>
          <w:szCs w:val="28"/>
        </w:rPr>
        <w:t xml:space="preserve">Организатором фестиваля выступает </w:t>
      </w:r>
      <w:r w:rsidRPr="00244DDA">
        <w:rPr>
          <w:bCs/>
          <w:szCs w:val="28"/>
        </w:rPr>
        <w:t>Тюменская областная региональная организация ВОИ</w:t>
      </w:r>
      <w:r w:rsidRPr="00244DDA">
        <w:rPr>
          <w:szCs w:val="28"/>
        </w:rPr>
        <w:t xml:space="preserve"> при поддержке </w:t>
      </w:r>
      <w:r w:rsidRPr="00244DDA">
        <w:rPr>
          <w:bCs/>
          <w:szCs w:val="28"/>
        </w:rPr>
        <w:t>Удмуртской региональной организации ВОИ</w:t>
      </w:r>
      <w:r w:rsidR="00154DB6" w:rsidRPr="00244DDA">
        <w:rPr>
          <w:bCs/>
          <w:szCs w:val="28"/>
        </w:rPr>
        <w:t>.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11" w:history="1">
        <w:r w:rsidR="00C849D9" w:rsidRPr="00244DDA">
          <w:rPr>
            <w:color w:val="248AE8"/>
            <w:sz w:val="28"/>
            <w:szCs w:val="28"/>
          </w:rPr>
          <w:t>https://infoudmurtia.ru/?module=articles&amp;action=view&amp;id=22969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Чувашия (chgtrk.ru)</w:t>
      </w:r>
    </w:p>
    <w:bookmarkStart w:id="57" w:name="re_-1768786606"/>
    <w:bookmarkStart w:id="58" w:name="re_1758bc45-9c13-44b2-9cc3-bcfdec4fc53d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"https://chgtrk.ru/novosti/sport/v-cheboksarah-proshel-otkrytyy-festival-sredi-lic-s-ogranichennymi-vozmojnostyami-zdorovya/"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 Чебоксарах прошел открытый фестиваль среди лиц с ограниченными возможностями здоровья</w:t>
      </w:r>
      <w:r w:rsidRPr="00244DDA">
        <w:rPr>
          <w:szCs w:val="28"/>
        </w:rPr>
        <w:fldChar w:fldCharType="end"/>
      </w:r>
      <w:bookmarkEnd w:id="57"/>
      <w:bookmarkEnd w:id="58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>Событие прошло в рамках празднования 80-й годовщины Победы в Великой Отечественной войне</w:t>
      </w:r>
      <w:r w:rsidR="00154DB6" w:rsidRPr="00244DDA">
        <w:rPr>
          <w:szCs w:val="28"/>
        </w:rPr>
        <w:t>.</w:t>
      </w:r>
      <w:r w:rsidRPr="00244DDA">
        <w:rPr>
          <w:szCs w:val="28"/>
        </w:rPr>
        <w:t xml:space="preserve"> Организаторами фестиваля выступили </w:t>
      </w:r>
      <w:r w:rsidRPr="00244DDA">
        <w:rPr>
          <w:bCs/>
          <w:szCs w:val="28"/>
        </w:rPr>
        <w:t>Чувашская региональная организация Всероссийского общества инвалидов</w:t>
      </w:r>
      <w:r w:rsidRPr="00244DDA">
        <w:rPr>
          <w:szCs w:val="28"/>
        </w:rPr>
        <w:t xml:space="preserve"> и Чебоксарская городская организация "Феникс"</w:t>
      </w:r>
      <w:r w:rsidR="00154DB6" w:rsidRPr="00244DDA">
        <w:rPr>
          <w:szCs w:val="28"/>
        </w:rPr>
        <w:t>.</w:t>
      </w:r>
      <w:r w:rsidRPr="00244DDA">
        <w:rPr>
          <w:szCs w:val="28"/>
        </w:rPr>
        <w:t xml:space="preserve">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12" w:history="1">
        <w:r w:rsidR="00C849D9" w:rsidRPr="00244DDA">
          <w:rPr>
            <w:color w:val="248AE8"/>
            <w:sz w:val="28"/>
            <w:szCs w:val="28"/>
          </w:rPr>
          <w:t>https://chgtrk.ru/novosti/sport/v-cheboksarah-proshel-otkrytyy-festival-sredi-lic-s-ogranichennymi-vozmojnostyami-zdorovya/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18.07.2025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Тульская Служба Новостей (tsn24.ru)</w:t>
      </w:r>
    </w:p>
    <w:bookmarkStart w:id="59" w:name="re_-1768786596"/>
    <w:bookmarkStart w:id="60" w:name="re_45ad6ab4-ef82-4666-98bc-ad4d5f3d45e6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"https://www.tsn24.ru/2025/07/18/335327-na-kakuyu-rabotu-berut-invalidov-v-tulskoy-oblasti-pogovorili-s-rabotodatelyami-na-yarmarke-vakansiy/"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На какую работу берут инвалидов в Тульской области: поговорили с работодателями на ярмарке вакансий</w:t>
      </w:r>
      <w:r w:rsidRPr="00244DDA">
        <w:rPr>
          <w:szCs w:val="28"/>
        </w:rPr>
        <w:fldChar w:fldCharType="end"/>
      </w:r>
      <w:bookmarkEnd w:id="59"/>
      <w:bookmarkEnd w:id="60"/>
    </w:p>
    <w:p w:rsidR="00154DB6" w:rsidRPr="00244DDA" w:rsidRDefault="00154DB6" w:rsidP="00244DDA">
      <w:pPr>
        <w:spacing w:before="240" w:after="240"/>
        <w:jc w:val="both"/>
        <w:rPr>
          <w:color w:val="000000"/>
          <w:sz w:val="28"/>
          <w:szCs w:val="28"/>
        </w:rPr>
      </w:pPr>
      <w:r w:rsidRPr="00244DDA">
        <w:rPr>
          <w:color w:val="000000"/>
          <w:sz w:val="28"/>
          <w:szCs w:val="28"/>
        </w:rPr>
        <w:t xml:space="preserve">В тульском кадровом центре «Работа России» прошла ярмарка вакансий с участием 20 организаций социально-реабилитационной сферы. Для соискателей были предложены около 400 вакансий, в том числе для лиц с ограниченными возможностями здоровья. </w:t>
      </w:r>
    </w:p>
    <w:p w:rsidR="00147696" w:rsidRPr="00244DDA" w:rsidRDefault="00534AB7" w:rsidP="00244DDA">
      <w:pPr>
        <w:spacing w:after="240"/>
        <w:jc w:val="both"/>
        <w:rPr>
          <w:color w:val="248AE8"/>
          <w:sz w:val="28"/>
          <w:szCs w:val="28"/>
        </w:rPr>
      </w:pPr>
      <w:hyperlink r:id="rId13" w:history="1">
        <w:r w:rsidR="00C849D9" w:rsidRPr="00244DDA">
          <w:rPr>
            <w:color w:val="248AE8"/>
            <w:sz w:val="28"/>
            <w:szCs w:val="28"/>
          </w:rPr>
          <w:t>https://www.tsn24.ru/2025/07/18/335327-na-kakuyu-rabotu-berut-invalidov-v-tulskoy-oblasti-pogovorili-s-rabotodatelyami-na-yarmarke-vakansiy/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МК в Пскове (mk-pskov.ru)</w:t>
      </w:r>
    </w:p>
    <w:bookmarkStart w:id="61" w:name="re_-1768786594"/>
    <w:bookmarkStart w:id="62" w:name="re_7e106212-4736-479f-8209-978f0b5aa37a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"https://www.mk-pskov.ru/social/2025/07/14/v-pskove-proshlo-zasedanie-kluba-za-svoikh-obsudili-trudoustroystvo-pereobuchenie-i-mery-podderzhki.html"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 Пскове прошло заседание клуба «</w:t>
      </w:r>
      <w:proofErr w:type="spellStart"/>
      <w:r w:rsidRPr="00244DDA">
        <w:rPr>
          <w:szCs w:val="28"/>
        </w:rPr>
        <w:t>Za</w:t>
      </w:r>
      <w:proofErr w:type="spellEnd"/>
      <w:r w:rsidRPr="00244DDA">
        <w:rPr>
          <w:szCs w:val="28"/>
        </w:rPr>
        <w:t xml:space="preserve"> </w:t>
      </w:r>
      <w:proofErr w:type="spellStart"/>
      <w:r w:rsidRPr="00244DDA">
        <w:rPr>
          <w:szCs w:val="28"/>
        </w:rPr>
        <w:t>СВОих</w:t>
      </w:r>
      <w:proofErr w:type="spellEnd"/>
      <w:r w:rsidRPr="00244DDA">
        <w:rPr>
          <w:szCs w:val="28"/>
        </w:rPr>
        <w:t>»: обсудили трудоустройство, переобучение и меры поддержки</w:t>
      </w:r>
      <w:r w:rsidRPr="00244DDA">
        <w:rPr>
          <w:szCs w:val="28"/>
        </w:rPr>
        <w:fldChar w:fldCharType="end"/>
      </w:r>
      <w:bookmarkEnd w:id="61"/>
      <w:bookmarkEnd w:id="62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>Все предложения, высказанные участниками встречи, станут основой для дальнейшей адаптации мер поддержки и развития программ сопровождения, переобучения и занятости ветеранов СВО и их семей.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14" w:history="1">
        <w:r w:rsidR="00C849D9" w:rsidRPr="00244DDA">
          <w:rPr>
            <w:color w:val="248AE8"/>
            <w:sz w:val="28"/>
            <w:szCs w:val="28"/>
          </w:rPr>
          <w:t>https://www.mk-pskov.ru/social/2025/07/14/v-pskove-proshlo-zasedanie-kluba-za-svoikh-obsudili-trudoustroystvo-pereobuchenie-i-mery-podderzhki.html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11.07.2025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Наш край (nash-krai.ru)</w:t>
      </w:r>
    </w:p>
    <w:bookmarkStart w:id="63" w:name="re_-1768786593"/>
    <w:bookmarkStart w:id="64" w:name="re_1a2fa415-9465-44d3-8f0f-0eef4af5323e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"https://nash-krai.ru/v-millerovo-proshel-konczert-ko-dnyu-semi-lyubvi-i-vernosti-dlya-lyudej-s-ovz/"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 Миллерово прошел концерт ко Дню семьи, любви и верности для людей с ОВЗ</w:t>
      </w:r>
      <w:r w:rsidRPr="00244DDA">
        <w:rPr>
          <w:szCs w:val="28"/>
        </w:rPr>
        <w:fldChar w:fldCharType="end"/>
      </w:r>
      <w:bookmarkEnd w:id="63"/>
      <w:bookmarkEnd w:id="64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9 июля в честь </w:t>
      </w:r>
      <w:r w:rsidR="00224F57" w:rsidRPr="00244DDA">
        <w:rPr>
          <w:szCs w:val="28"/>
        </w:rPr>
        <w:t>«</w:t>
      </w:r>
      <w:r w:rsidRPr="00244DDA">
        <w:rPr>
          <w:szCs w:val="28"/>
        </w:rPr>
        <w:t>Дня семьи, любви и верности</w:t>
      </w:r>
      <w:r w:rsidR="00224F57" w:rsidRPr="00244DDA">
        <w:rPr>
          <w:szCs w:val="28"/>
        </w:rPr>
        <w:t xml:space="preserve">» </w:t>
      </w:r>
      <w:r w:rsidRPr="00244DDA">
        <w:rPr>
          <w:szCs w:val="28"/>
        </w:rPr>
        <w:t xml:space="preserve">артисты Миллеровского Центра культуры и досуга провели праздничный концерт для людей с ограниченными возможностями здоровья в здании </w:t>
      </w:r>
      <w:r w:rsidRPr="00244DDA">
        <w:rPr>
          <w:bCs/>
          <w:szCs w:val="28"/>
        </w:rPr>
        <w:t>обще</w:t>
      </w:r>
      <w:r w:rsidR="00224F57" w:rsidRPr="00244DDA">
        <w:rPr>
          <w:bCs/>
          <w:szCs w:val="28"/>
        </w:rPr>
        <w:t>ственных организаций инвалидов «</w:t>
      </w:r>
      <w:r w:rsidRPr="00244DDA">
        <w:rPr>
          <w:bCs/>
          <w:szCs w:val="28"/>
        </w:rPr>
        <w:t>ВОИ</w:t>
      </w:r>
      <w:r w:rsidR="00224F57" w:rsidRPr="00244DDA">
        <w:rPr>
          <w:szCs w:val="28"/>
        </w:rPr>
        <w:t>» и «ВОС».</w:t>
      </w:r>
      <w:r w:rsidRPr="00244DDA">
        <w:rPr>
          <w:szCs w:val="28"/>
        </w:rPr>
        <w:t xml:space="preserve">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15" w:history="1">
        <w:r w:rsidR="00C849D9" w:rsidRPr="00244DDA">
          <w:rPr>
            <w:color w:val="248AE8"/>
            <w:sz w:val="28"/>
            <w:szCs w:val="28"/>
          </w:rPr>
          <w:t>https://nash-krai.ru/v-millerovo-proshel-konczert-ko-dnyu-semi-lyubvi-i-vernosti-dlya-lyudej-s-ovz/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Республика Башкортостан (resbash.ru)</w:t>
      </w:r>
    </w:p>
    <w:bookmarkStart w:id="65" w:name="re_-1768786587"/>
    <w:bookmarkStart w:id="66" w:name="re_99216d07-5825-4330-a810-eaf0807239a7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"https://resbash.ru/news/obshchestvo/2025-07-16/v-bashkirii-podveli-itogi-turiady-yuryuzan-2025-4315683"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 xml:space="preserve">В Башкирии подвели итоги </w:t>
      </w:r>
      <w:proofErr w:type="spellStart"/>
      <w:r w:rsidRPr="00244DDA">
        <w:rPr>
          <w:szCs w:val="28"/>
        </w:rPr>
        <w:t>Туриады</w:t>
      </w:r>
      <w:proofErr w:type="spellEnd"/>
      <w:r w:rsidRPr="00244DDA">
        <w:rPr>
          <w:szCs w:val="28"/>
        </w:rPr>
        <w:t xml:space="preserve"> «Юрюзань-2025»</w:t>
      </w:r>
      <w:r w:rsidRPr="00244DDA">
        <w:rPr>
          <w:szCs w:val="28"/>
        </w:rPr>
        <w:fldChar w:fldCharType="end"/>
      </w:r>
      <w:bookmarkEnd w:id="65"/>
      <w:bookmarkEnd w:id="66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В </w:t>
      </w:r>
      <w:proofErr w:type="spellStart"/>
      <w:r w:rsidRPr="00244DDA">
        <w:rPr>
          <w:szCs w:val="28"/>
        </w:rPr>
        <w:t>геопарке</w:t>
      </w:r>
      <w:proofErr w:type="spellEnd"/>
      <w:r w:rsidRPr="00244DDA">
        <w:rPr>
          <w:szCs w:val="28"/>
        </w:rPr>
        <w:t xml:space="preserve"> </w:t>
      </w:r>
      <w:proofErr w:type="spellStart"/>
      <w:r w:rsidRPr="00244DDA">
        <w:rPr>
          <w:szCs w:val="28"/>
        </w:rPr>
        <w:t>Янган</w:t>
      </w:r>
      <w:proofErr w:type="spellEnd"/>
      <w:r w:rsidRPr="00244DDA">
        <w:rPr>
          <w:szCs w:val="28"/>
        </w:rPr>
        <w:t xml:space="preserve">-тау в Башкирии прошел всероссийский туристический фестиваль по спортивному туризму среди инвалидов с поражением опорно-двигательного аппарата. Организаторами фестиваля выступили Российский спортивный союз инвалидов (РССИ), </w:t>
      </w:r>
      <w:r w:rsidRPr="00244DDA">
        <w:rPr>
          <w:bCs/>
          <w:szCs w:val="28"/>
        </w:rPr>
        <w:t>Всероссийское общество инвалидов</w:t>
      </w:r>
      <w:r w:rsidRPr="00244DDA">
        <w:rPr>
          <w:szCs w:val="28"/>
        </w:rPr>
        <w:t xml:space="preserve">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16" w:history="1">
        <w:r w:rsidR="00C849D9" w:rsidRPr="00244DDA">
          <w:rPr>
            <w:color w:val="248AE8"/>
            <w:sz w:val="28"/>
            <w:szCs w:val="28"/>
          </w:rPr>
          <w:t>https://resbash.ru/news/obshchestvo/2025-07-16/v-bashkirii-podveli-itogi-turiady-yuryuzan-2025-4315683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Зори Плюс (dobryanka.net)</w:t>
      </w:r>
    </w:p>
    <w:bookmarkStart w:id="67" w:name="re_-1768786583"/>
    <w:bookmarkStart w:id="68" w:name="re_eb83e3d6-54a2-4b82-9bf8-8d75af7bcb87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"https://dobryanka.net/paratursljot-sobral-samyh-otvazhnyh/"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 xml:space="preserve">Блог </w:t>
      </w:r>
      <w:proofErr w:type="spellStart"/>
      <w:r w:rsidRPr="00244DDA">
        <w:rPr>
          <w:szCs w:val="28"/>
        </w:rPr>
        <w:t>Паратурслет</w:t>
      </w:r>
      <w:proofErr w:type="spellEnd"/>
      <w:r w:rsidRPr="00244DDA">
        <w:rPr>
          <w:szCs w:val="28"/>
        </w:rPr>
        <w:t xml:space="preserve"> собрал самых отважных</w:t>
      </w:r>
      <w:r w:rsidRPr="00244DDA">
        <w:rPr>
          <w:szCs w:val="28"/>
        </w:rPr>
        <w:fldChar w:fldCharType="end"/>
      </w:r>
      <w:bookmarkEnd w:id="67"/>
      <w:bookmarkEnd w:id="68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Пройти полосу препятствий, приготовить походный обед, блеснуть творчеством – все это по плечу туристам </w:t>
      </w:r>
      <w:proofErr w:type="spellStart"/>
      <w:r w:rsidRPr="00244DDA">
        <w:rPr>
          <w:szCs w:val="28"/>
        </w:rPr>
        <w:t>Добрянского</w:t>
      </w:r>
      <w:proofErr w:type="spellEnd"/>
      <w:r w:rsidRPr="00244DDA">
        <w:rPr>
          <w:szCs w:val="28"/>
        </w:rPr>
        <w:t xml:space="preserve"> и </w:t>
      </w:r>
      <w:proofErr w:type="spellStart"/>
      <w:r w:rsidRPr="00244DDA">
        <w:rPr>
          <w:szCs w:val="28"/>
        </w:rPr>
        <w:t>Полазненского</w:t>
      </w:r>
      <w:proofErr w:type="spellEnd"/>
      <w:r w:rsidRPr="00244DDA">
        <w:rPr>
          <w:szCs w:val="28"/>
        </w:rPr>
        <w:t xml:space="preserve"> </w:t>
      </w:r>
      <w:r w:rsidRPr="00244DDA">
        <w:rPr>
          <w:bCs/>
          <w:szCs w:val="28"/>
        </w:rPr>
        <w:t>отделений Всероссийского общества инвалидов</w:t>
      </w:r>
      <w:r w:rsidRPr="00244DDA">
        <w:rPr>
          <w:szCs w:val="28"/>
        </w:rPr>
        <w:t xml:space="preserve">. 4-6 июля в деревне </w:t>
      </w:r>
      <w:proofErr w:type="spellStart"/>
      <w:r w:rsidRPr="00244DDA">
        <w:rPr>
          <w:szCs w:val="28"/>
        </w:rPr>
        <w:t>Сергино</w:t>
      </w:r>
      <w:proofErr w:type="spellEnd"/>
      <w:r w:rsidRPr="00244DDA">
        <w:rPr>
          <w:szCs w:val="28"/>
        </w:rPr>
        <w:t xml:space="preserve"> </w:t>
      </w:r>
      <w:proofErr w:type="spellStart"/>
      <w:r w:rsidRPr="00244DDA">
        <w:rPr>
          <w:szCs w:val="28"/>
        </w:rPr>
        <w:t>Нытвенского</w:t>
      </w:r>
      <w:proofErr w:type="spellEnd"/>
      <w:r w:rsidRPr="00244DDA">
        <w:rPr>
          <w:szCs w:val="28"/>
        </w:rPr>
        <w:t xml:space="preserve"> округа прошел XVIII краевой "Паратуристский слет-2025".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17" w:history="1">
        <w:r w:rsidR="00C849D9" w:rsidRPr="00244DDA">
          <w:rPr>
            <w:color w:val="248AE8"/>
            <w:sz w:val="28"/>
            <w:szCs w:val="28"/>
          </w:rPr>
          <w:t>https://dobryanka.net/paratursljot-sobral-samyh-otvazhnyh/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Восток-Медиа (vostokmedia.com)</w:t>
      </w:r>
    </w:p>
    <w:bookmarkStart w:id="69" w:name="re_-1768786578"/>
    <w:bookmarkStart w:id="70" w:name="re_b1880e78-8bc3-4cb2-a271-220d0e59efb6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"https://vostokmedia.com/news/2025-07-17/granty-na-trudoustroystvo-lyudey-s-invalidnostyu-razygrayut-v-habarovskom-krae-5437565"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Гранты на трудоустройство людей с инвалидностью разыграют в Хабаровском крае</w:t>
      </w:r>
      <w:r w:rsidRPr="00244DDA">
        <w:rPr>
          <w:szCs w:val="28"/>
        </w:rPr>
        <w:fldChar w:fldCharType="end"/>
      </w:r>
      <w:bookmarkEnd w:id="69"/>
      <w:bookmarkEnd w:id="70"/>
    </w:p>
    <w:p w:rsidR="00147696" w:rsidRPr="00244DDA" w:rsidRDefault="00224F57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>Ц</w:t>
      </w:r>
      <w:r w:rsidR="00C849D9" w:rsidRPr="00244DDA">
        <w:rPr>
          <w:szCs w:val="28"/>
        </w:rPr>
        <w:t xml:space="preserve">ель конкурса – предоставление финансовой поддержки юридическим лицам (в том числе некоммерческим организациям) и индивидуальным предпринимателям, зарегистрированным и ведущим свою деятельность на территории Хабаровского края, для создания и оборудования рабочих мест, адаптированных для инвалидов.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18" w:history="1">
        <w:r w:rsidR="00C849D9" w:rsidRPr="00244DDA">
          <w:rPr>
            <w:color w:val="248AE8"/>
            <w:sz w:val="28"/>
            <w:szCs w:val="28"/>
          </w:rPr>
          <w:t>https://vostokmedia.com/news/2025-07-17/granty-na-trudoustroystvo-lyudey-s-invalidnostyu-razygrayut-v-habarovskom-krae-5437565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14.07.2025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Наш Черемшан (nashcheremshan.ru)</w:t>
      </w:r>
    </w:p>
    <w:bookmarkStart w:id="71" w:name="re_-1768786575"/>
    <w:bookmarkStart w:id="72" w:name="re_327a7610-11e0-4084-b978-4ea42024fd24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"https://nashcheremshan.ru/news/prazdniki/v-ceremsane-organizovali-prazdnik-semi-i-vernosti"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 Черемшане общество инвалидов организовало праздник семьи</w:t>
      </w:r>
      <w:r w:rsidRPr="00244DDA">
        <w:rPr>
          <w:szCs w:val="28"/>
        </w:rPr>
        <w:fldChar w:fldCharType="end"/>
      </w:r>
      <w:bookmarkEnd w:id="71"/>
      <w:bookmarkEnd w:id="72"/>
    </w:p>
    <w:p w:rsidR="00224F57" w:rsidRPr="00244DDA" w:rsidRDefault="00224F57" w:rsidP="00244DDA">
      <w:pPr>
        <w:pStyle w:val="2"/>
        <w:jc w:val="both"/>
        <w:rPr>
          <w:b w:val="0"/>
          <w:szCs w:val="28"/>
        </w:rPr>
      </w:pPr>
      <w:r w:rsidRPr="00244DDA">
        <w:rPr>
          <w:b w:val="0"/>
          <w:szCs w:val="28"/>
        </w:rPr>
        <w:t>Мероприятие организовала районная местная общественная организация инвалидов совместно с Союзом ветеранов Афганской войны.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19" w:history="1">
        <w:r w:rsidR="00C849D9" w:rsidRPr="00244DDA">
          <w:rPr>
            <w:color w:val="248AE8"/>
            <w:sz w:val="28"/>
            <w:szCs w:val="28"/>
          </w:rPr>
          <w:t>https://nashcheremshan.ru/news/prazdniki/v-ceremsane-organizovali-prazdnik-semi-i-vernosti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14.07.2025</w:t>
      </w:r>
      <w:r w:rsidRPr="00244DDA">
        <w:rPr>
          <w:rFonts w:eastAsia="Arial"/>
          <w:sz w:val="28"/>
          <w:szCs w:val="28"/>
        </w:rPr>
        <w:t xml:space="preserve"> </w:t>
      </w:r>
      <w:proofErr w:type="spellStart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Белебеевские</w:t>
      </w:r>
      <w:proofErr w:type="spellEnd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известия (belizvest.ru)</w:t>
      </w:r>
    </w:p>
    <w:bookmarkStart w:id="73" w:name="re_-1768786573"/>
    <w:bookmarkStart w:id="74" w:name="re_fb52f673-014f-4082-b0fd-c877138e1384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"https://belizvest.ru/news/localnews/2025-07-14/dve-nedeli-kotorye-menyayut-otnoshenie-k-zhizni-4313164"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Две недели, которые меняют отношение к жизни!</w:t>
      </w:r>
      <w:r w:rsidRPr="00244DDA">
        <w:rPr>
          <w:szCs w:val="28"/>
        </w:rPr>
        <w:fldChar w:fldCharType="end"/>
      </w:r>
      <w:bookmarkEnd w:id="73"/>
      <w:bookmarkEnd w:id="74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34-летний Тимур Семененко, который четыре года назад получил серьезную травму, прошел учебно-реабилитационный курс </w:t>
      </w:r>
      <w:r w:rsidRPr="00244DDA">
        <w:rPr>
          <w:bCs/>
          <w:szCs w:val="28"/>
        </w:rPr>
        <w:t>Всероссийского общества инвалидов</w:t>
      </w:r>
      <w:r w:rsidRPr="00244DDA">
        <w:rPr>
          <w:szCs w:val="28"/>
        </w:rPr>
        <w:t xml:space="preserve"> для людей с травмой позвоночника "Основы независимой жизни человека на инвалидной коляске", который прошел в Уфе. Цель программы </w:t>
      </w:r>
      <w:r w:rsidR="007366E8" w:rsidRPr="00244DDA">
        <w:rPr>
          <w:szCs w:val="28"/>
        </w:rPr>
        <w:t>«Р</w:t>
      </w:r>
      <w:r w:rsidRPr="00244DDA">
        <w:rPr>
          <w:szCs w:val="28"/>
        </w:rPr>
        <w:t>еакурса</w:t>
      </w:r>
      <w:r w:rsidR="007366E8" w:rsidRPr="00244DDA">
        <w:rPr>
          <w:szCs w:val="28"/>
        </w:rPr>
        <w:t>»</w:t>
      </w:r>
      <w:r w:rsidRPr="00244DDA">
        <w:rPr>
          <w:szCs w:val="28"/>
        </w:rPr>
        <w:t xml:space="preserve"> – максимально помочь таким людям адаптироваться к жизни в новых условиях.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20" w:history="1">
        <w:r w:rsidR="00C849D9" w:rsidRPr="00244DDA">
          <w:rPr>
            <w:color w:val="248AE8"/>
            <w:sz w:val="28"/>
            <w:szCs w:val="28"/>
          </w:rPr>
          <w:t>https://belizvest.ru/news/localnews/2025-07-14/dve-nedeli-kotorye-menyayut-otnoshenie-k-zhizni-4313164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Местный спрос (mspros.ru)</w:t>
      </w:r>
    </w:p>
    <w:bookmarkStart w:id="75" w:name="re_-1768786572"/>
    <w:bookmarkStart w:id="76" w:name="re_c358d7bd-4d91-4a11-8e9d-20a8c0afba94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"http://www.mspros.ru/main?article=1870647" </w:instrText>
      </w:r>
      <w:r w:rsidRPr="00244DDA">
        <w:rPr>
          <w:szCs w:val="28"/>
        </w:rPr>
        <w:fldChar w:fldCharType="separate"/>
      </w:r>
      <w:proofErr w:type="spellStart"/>
      <w:r w:rsidRPr="00244DDA">
        <w:rPr>
          <w:szCs w:val="28"/>
        </w:rPr>
        <w:t>Улыбочкууу</w:t>
      </w:r>
      <w:proofErr w:type="spellEnd"/>
      <w:r w:rsidRPr="00244DDA">
        <w:rPr>
          <w:szCs w:val="28"/>
        </w:rPr>
        <w:t>!</w:t>
      </w:r>
      <w:r w:rsidRPr="00244DDA">
        <w:rPr>
          <w:szCs w:val="28"/>
        </w:rPr>
        <w:fldChar w:fldCharType="end"/>
      </w:r>
      <w:bookmarkEnd w:id="75"/>
      <w:bookmarkEnd w:id="76"/>
    </w:p>
    <w:p w:rsidR="00147696" w:rsidRPr="00244DDA" w:rsidRDefault="00224F57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>С 1 по 10 июля</w:t>
      </w:r>
      <w:r w:rsidR="00C849D9" w:rsidRPr="00244DDA">
        <w:rPr>
          <w:szCs w:val="28"/>
        </w:rPr>
        <w:t xml:space="preserve"> прошел </w:t>
      </w:r>
      <w:proofErr w:type="spellStart"/>
      <w:r w:rsidR="00C849D9" w:rsidRPr="00244DDA">
        <w:rPr>
          <w:szCs w:val="28"/>
        </w:rPr>
        <w:t>фотоинтенсив</w:t>
      </w:r>
      <w:proofErr w:type="spellEnd"/>
      <w:r w:rsidR="00C849D9" w:rsidRPr="00244DDA">
        <w:rPr>
          <w:szCs w:val="28"/>
        </w:rPr>
        <w:t xml:space="preserve"> "</w:t>
      </w:r>
      <w:proofErr w:type="spellStart"/>
      <w:r w:rsidR="00C849D9" w:rsidRPr="00244DDA">
        <w:rPr>
          <w:szCs w:val="28"/>
        </w:rPr>
        <w:t>Улыбочкууу</w:t>
      </w:r>
      <w:proofErr w:type="spellEnd"/>
      <w:r w:rsidR="00C849D9" w:rsidRPr="00244DDA">
        <w:rPr>
          <w:szCs w:val="28"/>
        </w:rPr>
        <w:t>" – проект Шуйской районной организации Общероссийской общественной организации "</w:t>
      </w:r>
      <w:r w:rsidR="00C849D9" w:rsidRPr="00244DDA">
        <w:rPr>
          <w:b/>
          <w:bCs/>
          <w:szCs w:val="28"/>
        </w:rPr>
        <w:t>Всероссийское общество инвалидов</w:t>
      </w:r>
      <w:r w:rsidR="00C849D9" w:rsidRPr="00244DDA">
        <w:rPr>
          <w:szCs w:val="28"/>
        </w:rPr>
        <w:t xml:space="preserve">" для детей и подростков с ограниченными возможностями здоровья. </w:t>
      </w:r>
    </w:p>
    <w:p w:rsidR="00E30C30" w:rsidRDefault="00534AB7" w:rsidP="00E30C30">
      <w:pPr>
        <w:jc w:val="both"/>
        <w:rPr>
          <w:color w:val="248AE8"/>
          <w:sz w:val="28"/>
          <w:szCs w:val="28"/>
        </w:rPr>
      </w:pPr>
      <w:hyperlink r:id="rId21" w:history="1">
        <w:r w:rsidR="00C849D9" w:rsidRPr="00244DDA">
          <w:rPr>
            <w:color w:val="248AE8"/>
            <w:sz w:val="28"/>
            <w:szCs w:val="28"/>
          </w:rPr>
          <w:t>http://www.mspros.ru/main?article=1870647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16.07.2025</w:t>
      </w:r>
      <w:r w:rsidRPr="00244DDA">
        <w:rPr>
          <w:rFonts w:eastAsia="Arial"/>
          <w:sz w:val="28"/>
          <w:szCs w:val="28"/>
        </w:rPr>
        <w:t xml:space="preserve"> </w:t>
      </w:r>
      <w:proofErr w:type="spellStart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SakhaDay</w:t>
      </w:r>
      <w:proofErr w:type="spellEnd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(sakhaday.ru)</w:t>
      </w:r>
    </w:p>
    <w:bookmarkStart w:id="77" w:name="re_-1768786571"/>
    <w:bookmarkStart w:id="78" w:name="re_e329970d-e6bf-4d86-b23d-86c3103dbbf0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"https://sakhaday.ru/news/kompaniya-nordgold-i-socialnye-partnery-novye-shagi-v-podderzhke-inklyuzivnogo-trudoustroystva"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Компания «</w:t>
      </w:r>
      <w:proofErr w:type="spellStart"/>
      <w:r w:rsidRPr="00244DDA">
        <w:rPr>
          <w:szCs w:val="28"/>
        </w:rPr>
        <w:t>Нордголд</w:t>
      </w:r>
      <w:proofErr w:type="spellEnd"/>
      <w:r w:rsidRPr="00244DDA">
        <w:rPr>
          <w:szCs w:val="28"/>
        </w:rPr>
        <w:t>» и социальные партнеры: новые шаги в поддержке инклюзивного трудоустройства</w:t>
      </w:r>
      <w:r w:rsidRPr="00244DDA">
        <w:rPr>
          <w:szCs w:val="28"/>
        </w:rPr>
        <w:fldChar w:fldCharType="end"/>
      </w:r>
      <w:bookmarkEnd w:id="77"/>
      <w:bookmarkEnd w:id="78"/>
    </w:p>
    <w:p w:rsidR="00224F57" w:rsidRPr="00244DDA" w:rsidRDefault="00224F57" w:rsidP="00244DDA">
      <w:pPr>
        <w:pStyle w:val="2"/>
        <w:jc w:val="both"/>
        <w:rPr>
          <w:b w:val="0"/>
          <w:szCs w:val="28"/>
        </w:rPr>
      </w:pPr>
      <w:proofErr w:type="spellStart"/>
      <w:r w:rsidRPr="00244DDA">
        <w:rPr>
          <w:b w:val="0"/>
          <w:szCs w:val="28"/>
        </w:rPr>
        <w:t>Нордголд</w:t>
      </w:r>
      <w:proofErr w:type="spellEnd"/>
      <w:r w:rsidRPr="00244DDA">
        <w:rPr>
          <w:b w:val="0"/>
          <w:szCs w:val="28"/>
        </w:rPr>
        <w:t xml:space="preserve"> продолжает развивать программу социальной ответственности, в том числе направленную на поддержку людей с инвалидностью. В течение последних месяцев компания заключила два важных соглашения, способствующих трудоустройству лиц с ограниченными возможностями здоровья в Республике Саха (Якутия).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22" w:history="1">
        <w:r w:rsidR="00C849D9" w:rsidRPr="00244DDA">
          <w:rPr>
            <w:color w:val="248AE8"/>
            <w:sz w:val="28"/>
            <w:szCs w:val="28"/>
          </w:rPr>
          <w:t>https://sakhaday.ru/news/kompaniya-nordgold-i-socialnye-partnery-novye-shagi-v-podderzhke-inklyuzivnogo-trudoustroystva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11.07.2025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Наш Город (nashgorod43.ru)</w:t>
      </w:r>
    </w:p>
    <w:bookmarkStart w:id="79" w:name="re_-1768786562"/>
    <w:bookmarkStart w:id="80" w:name="re_f13d30aa-7f75-45cf-96dd-89dfa73559c3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"https://nashgorod43.ru/articles/deputaty-izbiratelyam/sanatoriy-u-doma-/"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«Санаторий у дома»</w:t>
      </w:r>
      <w:r w:rsidRPr="00244DDA">
        <w:rPr>
          <w:szCs w:val="28"/>
        </w:rPr>
        <w:fldChar w:fldCharType="end"/>
      </w:r>
      <w:bookmarkEnd w:id="79"/>
      <w:bookmarkEnd w:id="80"/>
    </w:p>
    <w:p w:rsidR="00147696" w:rsidRPr="00244DDA" w:rsidRDefault="00224F57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Завершается реализация проекта «Санаторий у дома» – победителя регионального </w:t>
      </w:r>
      <w:proofErr w:type="spellStart"/>
      <w:r w:rsidRPr="00244DDA">
        <w:rPr>
          <w:szCs w:val="28"/>
        </w:rPr>
        <w:t>грантового</w:t>
      </w:r>
      <w:proofErr w:type="spellEnd"/>
      <w:r w:rsidRPr="00244DDA">
        <w:rPr>
          <w:szCs w:val="28"/>
        </w:rPr>
        <w:t xml:space="preserve"> конкурса 2024 г. для СОНКО Кировской области. </w:t>
      </w:r>
      <w:r w:rsidR="00C849D9" w:rsidRPr="00244DDA">
        <w:rPr>
          <w:szCs w:val="28"/>
        </w:rPr>
        <w:t xml:space="preserve">Благодаря проекту </w:t>
      </w:r>
      <w:r w:rsidR="00C849D9" w:rsidRPr="00244DDA">
        <w:rPr>
          <w:szCs w:val="28"/>
        </w:rPr>
        <w:lastRenderedPageBreak/>
        <w:t xml:space="preserve">"Санаторий у дома" мамы, воспитывающие детей с инвалидностью, задумались о своем здоровье, красоте, узнали о новых методах повышения благополучия своей семьи.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23" w:history="1">
        <w:r w:rsidR="00C849D9" w:rsidRPr="00244DDA">
          <w:rPr>
            <w:color w:val="248AE8"/>
            <w:sz w:val="28"/>
            <w:szCs w:val="28"/>
          </w:rPr>
          <w:t>https://nashgorod43.ru/articles/deputaty-izbiratelyam/sanatoriy-u-doma-/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Псковская лента новостей (pln-pskov.ru)</w:t>
      </w:r>
    </w:p>
    <w:bookmarkStart w:id="81" w:name="re_-1768786559"/>
    <w:bookmarkStart w:id="82" w:name="re_437b2614-93ff-487f-ada1-941edf4d1a65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"https://pln-pskov.ru/sport/560555.html"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Региональный турнир по шахматам состоялся в Пскове</w:t>
      </w:r>
      <w:r w:rsidRPr="00244DDA">
        <w:rPr>
          <w:szCs w:val="28"/>
        </w:rPr>
        <w:fldChar w:fldCharType="end"/>
      </w:r>
      <w:bookmarkEnd w:id="81"/>
      <w:bookmarkEnd w:id="82"/>
    </w:p>
    <w:p w:rsidR="00C427D0" w:rsidRPr="00244DDA" w:rsidRDefault="00C427D0" w:rsidP="00244DDA">
      <w:pPr>
        <w:spacing w:before="240"/>
        <w:jc w:val="both"/>
        <w:rPr>
          <w:color w:val="000000"/>
          <w:sz w:val="28"/>
          <w:szCs w:val="28"/>
        </w:rPr>
      </w:pPr>
      <w:r w:rsidRPr="00244DDA">
        <w:rPr>
          <w:color w:val="000000"/>
          <w:sz w:val="28"/>
          <w:szCs w:val="28"/>
        </w:rPr>
        <w:t>В Пскове накануне международного Дня шахмат состоялся турнир, участниками которого стали профессионалы и любители, в числе которых были и ветераны СВО. Соревнования прошли на площадке регионального отделения Фонда «Защитники Отечества».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24" w:history="1">
        <w:r w:rsidR="00C849D9" w:rsidRPr="00244DDA">
          <w:rPr>
            <w:color w:val="248AE8"/>
            <w:sz w:val="28"/>
            <w:szCs w:val="28"/>
          </w:rPr>
          <w:t>https://pln-pskov.ru/sport/560555.html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Новый мир (nm45.ru)</w:t>
      </w:r>
    </w:p>
    <w:bookmarkStart w:id="83" w:name="re_-1768786557"/>
    <w:bookmarkStart w:id="84" w:name="re_23ff0eaa-15a8-496f-a6a3-7fd4c554469e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"https://nm45.ru/v-kurgane-sostoyalsya-konkurs-dlya-semej-s-ogranichennymi-vozmozhnostyami-zdorovya/"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 Кургане состоялся конкурс для семей с ограниченными возможностями здоровья</w:t>
      </w:r>
      <w:r w:rsidRPr="00244DDA">
        <w:rPr>
          <w:szCs w:val="28"/>
        </w:rPr>
        <w:fldChar w:fldCharType="end"/>
      </w:r>
      <w:bookmarkEnd w:id="83"/>
      <w:bookmarkEnd w:id="84"/>
    </w:p>
    <w:p w:rsidR="00C427D0" w:rsidRPr="00244DDA" w:rsidRDefault="00C427D0" w:rsidP="00244DDA">
      <w:pPr>
        <w:spacing w:before="240"/>
        <w:jc w:val="both"/>
        <w:rPr>
          <w:color w:val="000000"/>
          <w:sz w:val="28"/>
          <w:szCs w:val="28"/>
        </w:rPr>
      </w:pPr>
      <w:r w:rsidRPr="00244DDA">
        <w:rPr>
          <w:color w:val="000000"/>
          <w:sz w:val="28"/>
          <w:szCs w:val="28"/>
        </w:rPr>
        <w:t xml:space="preserve">В курганском </w:t>
      </w:r>
      <w:proofErr w:type="spellStart"/>
      <w:r w:rsidRPr="00244DDA">
        <w:rPr>
          <w:color w:val="000000"/>
          <w:sz w:val="28"/>
          <w:szCs w:val="28"/>
        </w:rPr>
        <w:t>мультицентре</w:t>
      </w:r>
      <w:proofErr w:type="spellEnd"/>
      <w:r w:rsidRPr="00244DDA">
        <w:rPr>
          <w:color w:val="000000"/>
          <w:sz w:val="28"/>
          <w:szCs w:val="28"/>
        </w:rPr>
        <w:t xml:space="preserve"> «Смолин» в 15-й раз состоялся ежегодный городской конкурс семей с ограниченными возможностями здоровья «Наша друж</w:t>
      </w:r>
      <w:r w:rsidR="008542B6" w:rsidRPr="00244DDA">
        <w:rPr>
          <w:color w:val="000000"/>
          <w:sz w:val="28"/>
          <w:szCs w:val="28"/>
        </w:rPr>
        <w:t>ная семья»</w:t>
      </w:r>
      <w:r w:rsidRPr="00244DDA">
        <w:rPr>
          <w:color w:val="000000"/>
          <w:sz w:val="28"/>
          <w:szCs w:val="28"/>
        </w:rPr>
        <w:t>. Мероприятие было посвящено Дню семьи, любви и верности. Его организатором стала курганская городская организация инвалидов Всероссийского общества инвалидов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25" w:history="1">
        <w:r w:rsidR="00C849D9" w:rsidRPr="00244DDA">
          <w:rPr>
            <w:color w:val="248AE8"/>
            <w:sz w:val="28"/>
            <w:szCs w:val="28"/>
          </w:rPr>
          <w:t>https://nm45.ru/v-kurgane-sostoyalsya-konkurs-dlya-semej-s-ogranichennymi-vozmozhnostyami-zdorovya/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Ордынская газета (ord-gazeta.ru)</w:t>
      </w:r>
    </w:p>
    <w:bookmarkStart w:id="85" w:name="re_-1768786554"/>
    <w:bookmarkStart w:id="86" w:name="re_a4cd4555-25a4-438f-9616-ceebd84b2ed0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"https://ord-gazeta.ru/proshla-otchetno-vybornaja-konferencija-mestnoj-organizacii-vserossijskogo-obshhestva-invalidov/"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Прошла отчетно-выборная конференция местной организации Всероссийского общества инвалидов</w:t>
      </w:r>
      <w:r w:rsidRPr="00244DDA">
        <w:rPr>
          <w:szCs w:val="28"/>
        </w:rPr>
        <w:fldChar w:fldCharType="end"/>
      </w:r>
      <w:bookmarkEnd w:id="85"/>
      <w:bookmarkEnd w:id="86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На </w:t>
      </w:r>
      <w:r w:rsidRPr="00244DDA">
        <w:rPr>
          <w:bCs/>
          <w:szCs w:val="28"/>
        </w:rPr>
        <w:t>отчетно-выборной конференции общественной организации "Местная организация Ордынского района Новосибирской областной организации Всероссийского общества инвалидов</w:t>
      </w:r>
      <w:r w:rsidRPr="00244DDA">
        <w:rPr>
          <w:szCs w:val="28"/>
        </w:rPr>
        <w:t xml:space="preserve">", которая прошла 15 июля в Ордынской центральной районной библиотеке, председателем правления Общества инвалидов Ордынского района на новый срок единогласно избран Алексей Зырянов, сформировано правление и новый состав ревизионной комиссии.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26" w:history="1">
        <w:r w:rsidR="00C849D9" w:rsidRPr="00244DDA">
          <w:rPr>
            <w:color w:val="248AE8"/>
            <w:sz w:val="28"/>
            <w:szCs w:val="28"/>
          </w:rPr>
          <w:t>https://ord-gazeta.ru/proshla-otchetno-vybornaja-konferencija-mestnoj-organizacii-vserossijskogo-obshhestva-invalidov/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Стрела (riastrela.ru)</w:t>
      </w:r>
    </w:p>
    <w:bookmarkStart w:id="87" w:name="re_-1768786552"/>
    <w:bookmarkStart w:id="88" w:name="re_58efa9bd-8198-4101-9709-03313fa6f17d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"https://riastrela.ru/p/197037/" </w:instrText>
      </w:r>
      <w:r w:rsidRPr="00244DDA">
        <w:rPr>
          <w:szCs w:val="28"/>
        </w:rPr>
        <w:fldChar w:fldCharType="separate"/>
      </w:r>
      <w:proofErr w:type="spellStart"/>
      <w:r w:rsidRPr="00244DDA">
        <w:rPr>
          <w:szCs w:val="28"/>
        </w:rPr>
        <w:t>Брянцы</w:t>
      </w:r>
      <w:proofErr w:type="spellEnd"/>
      <w:r w:rsidRPr="00244DDA">
        <w:rPr>
          <w:szCs w:val="28"/>
        </w:rPr>
        <w:t xml:space="preserve"> приняли участие в  чемпионате России по спорту лиц с поражением опорно-двигательного аппарата</w:t>
      </w:r>
      <w:r w:rsidRPr="00244DDA">
        <w:rPr>
          <w:szCs w:val="28"/>
        </w:rPr>
        <w:fldChar w:fldCharType="end"/>
      </w:r>
      <w:bookmarkEnd w:id="87"/>
      <w:bookmarkEnd w:id="88"/>
    </w:p>
    <w:p w:rsidR="00C427D0" w:rsidRPr="00244DDA" w:rsidRDefault="00C427D0" w:rsidP="00244DDA">
      <w:pPr>
        <w:spacing w:before="240"/>
        <w:jc w:val="both"/>
        <w:rPr>
          <w:color w:val="000000"/>
          <w:sz w:val="28"/>
          <w:szCs w:val="28"/>
        </w:rPr>
      </w:pPr>
      <w:r w:rsidRPr="00244DDA">
        <w:rPr>
          <w:color w:val="000000"/>
          <w:sz w:val="28"/>
          <w:szCs w:val="28"/>
        </w:rPr>
        <w:t xml:space="preserve">Брянская команда в составе 5-ти человек с 11 по 14 июля 2025 года в городе Чебоксары, принимала участие в чемпионате России по спорту лиц с поражением опорно-двигательного аппарата. Тренировки по специальному велоспорту </w:t>
      </w:r>
      <w:proofErr w:type="spellStart"/>
      <w:r w:rsidRPr="00244DDA">
        <w:rPr>
          <w:color w:val="000000"/>
          <w:sz w:val="28"/>
          <w:szCs w:val="28"/>
        </w:rPr>
        <w:t>RaceRunner</w:t>
      </w:r>
      <w:proofErr w:type="spellEnd"/>
      <w:r w:rsidRPr="00244DDA">
        <w:rPr>
          <w:color w:val="000000"/>
          <w:sz w:val="28"/>
          <w:szCs w:val="28"/>
        </w:rPr>
        <w:t xml:space="preserve"> </w:t>
      </w:r>
      <w:r w:rsidRPr="00244DDA">
        <w:rPr>
          <w:color w:val="000000"/>
          <w:sz w:val="28"/>
          <w:szCs w:val="28"/>
        </w:rPr>
        <w:lastRenderedPageBreak/>
        <w:t>проводятся в рамках реализации проекта Брянской городской общественной организации родителей детей-инвалидов ВОИ «Принцип синергии в социализации и адаптации детей и молодых людей с инвалидностью».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  <w:lang w:val="en-US"/>
        </w:rPr>
      </w:pPr>
      <w:hyperlink r:id="rId27" w:history="1">
        <w:r w:rsidR="00C849D9" w:rsidRPr="00244DDA">
          <w:rPr>
            <w:color w:val="248AE8"/>
            <w:sz w:val="28"/>
            <w:szCs w:val="28"/>
            <w:lang w:val="en-US"/>
          </w:rPr>
          <w:t>https://riastrela.ru/p/197037/</w:t>
        </w:r>
      </w:hyperlink>
      <w:r w:rsidR="00C849D9" w:rsidRPr="00244DDA">
        <w:rPr>
          <w:color w:val="248AE8"/>
          <w:sz w:val="28"/>
          <w:szCs w:val="28"/>
          <w:lang w:val="en-US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  <w:lang w:val="en-US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16.07.2025</w:t>
      </w:r>
      <w:r w:rsidRPr="00244DDA">
        <w:rPr>
          <w:rFonts w:eastAsia="Arial"/>
          <w:sz w:val="28"/>
          <w:szCs w:val="28"/>
          <w:lang w:val="en-US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PROkhab.ru</w:t>
      </w:r>
    </w:p>
    <w:bookmarkStart w:id="89" w:name="re_-1768786544"/>
    <w:bookmarkStart w:id="90" w:name="re_102f07e7-65c7-4c81-85ca-d6b3b46927bd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"https://prokhab.ru/habarovskie-kompanii-mogut-poluchit-granty-za-trudoustrojstvo-invalidov/"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Хабаровские компании могут получить гранты за трудоустройство инвалидов</w:t>
      </w:r>
      <w:r w:rsidRPr="00244DDA">
        <w:rPr>
          <w:szCs w:val="28"/>
        </w:rPr>
        <w:fldChar w:fldCharType="end"/>
      </w:r>
      <w:bookmarkEnd w:id="89"/>
      <w:bookmarkEnd w:id="90"/>
    </w:p>
    <w:p w:rsidR="008542B6" w:rsidRPr="00244DDA" w:rsidRDefault="008542B6" w:rsidP="00244DDA">
      <w:pPr>
        <w:spacing w:before="240"/>
        <w:jc w:val="both"/>
        <w:rPr>
          <w:color w:val="000000"/>
          <w:sz w:val="28"/>
          <w:szCs w:val="28"/>
        </w:rPr>
      </w:pPr>
      <w:r w:rsidRPr="00244DDA">
        <w:rPr>
          <w:color w:val="000000"/>
          <w:sz w:val="28"/>
          <w:szCs w:val="28"/>
        </w:rPr>
        <w:t xml:space="preserve">Работодатели в Хабаровском крае могут получать гранты за то, что берут к себе на работу людей с ограниченными возможностями здоровья. Такое возможно благодаря реализации национального проекта «Кадры», запущенного по указу президента России Владимира Путина. 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28" w:history="1">
        <w:r w:rsidR="00C849D9" w:rsidRPr="00244DDA">
          <w:rPr>
            <w:color w:val="248AE8"/>
            <w:sz w:val="28"/>
            <w:szCs w:val="28"/>
          </w:rPr>
          <w:t>https://prokhab.ru/habarovskie-kompanii-mogut-poluchit-granty-za-trudoustrojstvo-invalidov/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15.07.2025</w:t>
      </w:r>
      <w:r w:rsidRPr="00244DDA">
        <w:rPr>
          <w:rFonts w:eastAsia="Arial"/>
          <w:sz w:val="28"/>
          <w:szCs w:val="28"/>
        </w:rPr>
        <w:t xml:space="preserve"> </w:t>
      </w:r>
      <w:proofErr w:type="spellStart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Чайковские.рф</w:t>
      </w:r>
      <w:proofErr w:type="spellEnd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(chaikovskie.ru)</w:t>
      </w:r>
    </w:p>
    <w:bookmarkStart w:id="91" w:name="re_-1768786541"/>
    <w:bookmarkStart w:id="92" w:name="re_fe0e0713-cd64-4954-8410-5dc008c00aa4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"https://www.chaikovskie.ru/novosti/all/terapiya-dlya-dushi/"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Терапия для души</w:t>
      </w:r>
      <w:r w:rsidRPr="00244DDA">
        <w:rPr>
          <w:szCs w:val="28"/>
        </w:rPr>
        <w:fldChar w:fldCharType="end"/>
      </w:r>
      <w:bookmarkEnd w:id="91"/>
      <w:bookmarkEnd w:id="92"/>
    </w:p>
    <w:p w:rsidR="00C427D0" w:rsidRPr="00244DDA" w:rsidRDefault="00C427D0" w:rsidP="00244DDA">
      <w:pPr>
        <w:pStyle w:val="2"/>
        <w:spacing w:after="240"/>
        <w:jc w:val="both"/>
        <w:rPr>
          <w:b w:val="0"/>
          <w:szCs w:val="28"/>
        </w:rPr>
      </w:pPr>
      <w:r w:rsidRPr="00244DDA">
        <w:rPr>
          <w:b w:val="0"/>
          <w:szCs w:val="28"/>
        </w:rPr>
        <w:t>Социальный проект «Душе не хочется покоя» общественной организации «Чайковская организация Всероссийского общества инвалидов» стал победителем в открытом конкурсе социально значимых проектов «Узоры серебра»</w:t>
      </w:r>
      <w:r w:rsidR="008542B6" w:rsidRPr="00244DDA">
        <w:rPr>
          <w:b w:val="0"/>
          <w:szCs w:val="28"/>
        </w:rPr>
        <w:t>.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29" w:history="1">
        <w:r w:rsidR="00C849D9" w:rsidRPr="00244DDA">
          <w:rPr>
            <w:color w:val="248AE8"/>
            <w:sz w:val="28"/>
            <w:szCs w:val="28"/>
          </w:rPr>
          <w:t>https://www.chaikovskie.ru/novosti/all/terapiya-dlya-dushi/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Сорок один (id41.ru)</w:t>
      </w:r>
    </w:p>
    <w:bookmarkStart w:id="93" w:name="re_-1768786539"/>
    <w:bookmarkStart w:id="94" w:name="re_ad3df609-7209-483e-9fd4-52839aa095ec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"https://id41.ru/news/___/v_edinoy_rossii_solnechnogorska_obsudili_razvitie_dostupnosti_i_vzaimodeystviya_s_lyudmi_s_ovz/"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 Единой России Солнечногорска обсудили развитие доступности и взаимодействия с людьми с ОВЗ</w:t>
      </w:r>
      <w:r w:rsidRPr="00244DDA">
        <w:rPr>
          <w:szCs w:val="28"/>
        </w:rPr>
        <w:fldChar w:fldCharType="end"/>
      </w:r>
      <w:bookmarkEnd w:id="93"/>
      <w:bookmarkEnd w:id="94"/>
    </w:p>
    <w:p w:rsidR="00C427D0" w:rsidRPr="00244DDA" w:rsidRDefault="00C427D0" w:rsidP="00244DDA">
      <w:pPr>
        <w:pStyle w:val="2"/>
        <w:jc w:val="both"/>
        <w:rPr>
          <w:b w:val="0"/>
          <w:szCs w:val="28"/>
        </w:rPr>
      </w:pPr>
      <w:r w:rsidRPr="00244DDA">
        <w:rPr>
          <w:b w:val="0"/>
          <w:szCs w:val="28"/>
        </w:rPr>
        <w:t xml:space="preserve">В центре объединения гражданских инициатив «ЕДИНЫЕ», организованном на базе местной общественной приёмной партии «Единая Россия» городского округа Солнечногорск, прошла важная встреча, в которой приняли участие представители местного отделения Всероссийской организации родителей детей-инвалидов (ВОРДИ), </w:t>
      </w:r>
      <w:proofErr w:type="spellStart"/>
      <w:r w:rsidRPr="00244DDA">
        <w:rPr>
          <w:b w:val="0"/>
          <w:szCs w:val="28"/>
        </w:rPr>
        <w:t>Солнечногорского</w:t>
      </w:r>
      <w:proofErr w:type="spellEnd"/>
      <w:r w:rsidRPr="00244DDA">
        <w:rPr>
          <w:b w:val="0"/>
          <w:szCs w:val="28"/>
        </w:rPr>
        <w:t xml:space="preserve"> отделения Всероссийского общества инвалидов (ВОИ</w:t>
      </w:r>
      <w:r w:rsidR="008E6256" w:rsidRPr="00244DDA">
        <w:rPr>
          <w:b w:val="0"/>
          <w:szCs w:val="28"/>
        </w:rPr>
        <w:t xml:space="preserve">). 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30" w:history="1">
        <w:r w:rsidR="00C849D9" w:rsidRPr="00244DDA">
          <w:rPr>
            <w:color w:val="248AE8"/>
            <w:sz w:val="28"/>
            <w:szCs w:val="28"/>
          </w:rPr>
          <w:t>https://id41.ru/news/___/v_edinoy_rossii_solnechnogorska_obsudili_razvitie_dostupnosti_i_vzaimodeystviya_s_lyudmi_s_ovz/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12.07.2025</w:t>
      </w:r>
      <w:r w:rsidRPr="00244DDA">
        <w:rPr>
          <w:rFonts w:eastAsia="Arial"/>
          <w:sz w:val="28"/>
          <w:szCs w:val="28"/>
        </w:rPr>
        <w:t xml:space="preserve"> </w:t>
      </w:r>
      <w:proofErr w:type="spellStart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ГрифонИнфо</w:t>
      </w:r>
      <w:proofErr w:type="spellEnd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(grifoninfo.ru)</w:t>
      </w:r>
    </w:p>
    <w:bookmarkStart w:id="95" w:name="re_-1768786538"/>
    <w:bookmarkStart w:id="96" w:name="re_9acff0ed-5e72-463e-a21a-7b5cbb8601d3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"https://grifoninfo.ru/news/society/20250712/49882" </w:instrText>
      </w:r>
      <w:r w:rsidRPr="00244DDA">
        <w:rPr>
          <w:szCs w:val="28"/>
        </w:rPr>
        <w:fldChar w:fldCharType="separate"/>
      </w:r>
      <w:proofErr w:type="spellStart"/>
      <w:r w:rsidRPr="00244DDA">
        <w:rPr>
          <w:szCs w:val="28"/>
        </w:rPr>
        <w:t>Верхнепышминцы</w:t>
      </w:r>
      <w:proofErr w:type="spellEnd"/>
      <w:r w:rsidRPr="00244DDA">
        <w:rPr>
          <w:szCs w:val="28"/>
        </w:rPr>
        <w:t xml:space="preserve"> взяли золото на региональном спортивном фестивале</w:t>
      </w:r>
      <w:r w:rsidRPr="00244DDA">
        <w:rPr>
          <w:szCs w:val="28"/>
        </w:rPr>
        <w:fldChar w:fldCharType="end"/>
      </w:r>
      <w:bookmarkEnd w:id="95"/>
      <w:bookmarkEnd w:id="96"/>
    </w:p>
    <w:p w:rsidR="008E6256" w:rsidRPr="00244DDA" w:rsidRDefault="008E6256" w:rsidP="00244DDA">
      <w:pPr>
        <w:spacing w:before="240"/>
        <w:jc w:val="both"/>
        <w:rPr>
          <w:color w:val="000000"/>
          <w:sz w:val="28"/>
          <w:szCs w:val="28"/>
        </w:rPr>
      </w:pPr>
      <w:r w:rsidRPr="00244DDA">
        <w:rPr>
          <w:color w:val="000000"/>
          <w:sz w:val="28"/>
          <w:szCs w:val="28"/>
        </w:rPr>
        <w:t>В Среднеуральске прошёл ежегодный региональный фестиваль местных организаций Всероссийского общества инвалидов Свердловской области. Спортивные состязания собрали 150 участников из 35 муниципалитетов региона.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31" w:history="1">
        <w:r w:rsidR="00C849D9" w:rsidRPr="00244DDA">
          <w:rPr>
            <w:color w:val="248AE8"/>
            <w:sz w:val="28"/>
            <w:szCs w:val="28"/>
          </w:rPr>
          <w:t>https://grifoninfo.ru/news/society/20250712/49882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16.07.2025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Новости Юргинского района (yurga72.ru)</w:t>
      </w:r>
    </w:p>
    <w:bookmarkStart w:id="97" w:name="re_-1768786537"/>
    <w:bookmarkStart w:id="98" w:name="re_781901f0-ec01-445a-97b7-424cd0b1c2d7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"https://yurga72.ru/news/207512.html"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 xml:space="preserve">Социокультурный проект реализуют </w:t>
      </w:r>
      <w:proofErr w:type="spellStart"/>
      <w:r w:rsidRPr="00244DDA">
        <w:rPr>
          <w:szCs w:val="28"/>
        </w:rPr>
        <w:t>юргинцы</w:t>
      </w:r>
      <w:proofErr w:type="spellEnd"/>
      <w:r w:rsidRPr="00244DDA">
        <w:rPr>
          <w:szCs w:val="28"/>
        </w:rPr>
        <w:fldChar w:fldCharType="end"/>
      </w:r>
      <w:bookmarkEnd w:id="97"/>
      <w:bookmarkEnd w:id="98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В Юргинском районе стартовал уникальный социокультурный проект "История для всех: 80-летие Победы в Великой Отечественной войне". Инициатива </w:t>
      </w:r>
      <w:r w:rsidRPr="00244DDA">
        <w:rPr>
          <w:bCs/>
          <w:szCs w:val="28"/>
        </w:rPr>
        <w:t>местной организации Всероссийского общества инвалидов</w:t>
      </w:r>
      <w:r w:rsidRPr="00244DDA">
        <w:rPr>
          <w:szCs w:val="28"/>
        </w:rPr>
        <w:t>, вошедшая в число победителей регионального конкурса для социально ориентированных некоммерческих организаций и получившая грант губернатора Тюменской области</w:t>
      </w:r>
      <w:r w:rsidR="008E6256" w:rsidRPr="00244DDA">
        <w:rPr>
          <w:szCs w:val="28"/>
        </w:rPr>
        <w:t>.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32" w:history="1">
        <w:r w:rsidR="00C849D9" w:rsidRPr="00244DDA">
          <w:rPr>
            <w:color w:val="248AE8"/>
            <w:sz w:val="28"/>
            <w:szCs w:val="28"/>
          </w:rPr>
          <w:t>https://yurga72.ru/news/207512.html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Тобольск-Информ (tobolsk.info)</w:t>
      </w:r>
    </w:p>
    <w:bookmarkStart w:id="99" w:name="re_-1768786536"/>
    <w:bookmarkStart w:id="100" w:name="re_1b938186-069c-4792-85aa-5c2c574112a8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"https://tobolsk.info/news_tob/v-tobolske-otkrylsya-centr-kompleksnogo-soprovozhdeniya-invalidov-territoriya-razvitiya/"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 Тобольске открылся центр комплексного сопровождения инвалидов «Территория развития»</w:t>
      </w:r>
      <w:r w:rsidRPr="00244DDA">
        <w:rPr>
          <w:szCs w:val="28"/>
        </w:rPr>
        <w:fldChar w:fldCharType="end"/>
      </w:r>
      <w:bookmarkEnd w:id="99"/>
      <w:bookmarkEnd w:id="100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Родители особых детей в Тобольске выступили с идеей создания центра, где бы с их детьми специалисты систематически проводили комплексные занятия. Такую инициативу поддержала </w:t>
      </w:r>
      <w:r w:rsidRPr="00244DDA">
        <w:rPr>
          <w:bCs/>
          <w:szCs w:val="28"/>
        </w:rPr>
        <w:t>общественная организация "Всероссийское общество инвалидов</w:t>
      </w:r>
      <w:r w:rsidRPr="00244DDA">
        <w:rPr>
          <w:szCs w:val="28"/>
        </w:rPr>
        <w:t xml:space="preserve">" в Тобольске и помогла запустить работу год назад.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33" w:history="1">
        <w:r w:rsidR="00C849D9" w:rsidRPr="00244DDA">
          <w:rPr>
            <w:color w:val="248AE8"/>
            <w:sz w:val="28"/>
            <w:szCs w:val="28"/>
          </w:rPr>
          <w:t>https://tobolsk.info/news_tob/v-tobolske-otkrylsya-centr-kompleksnogo-soprovozhdeniya-invalidov-territoriya-razvitiya/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Голышманово сегодня (golvestnik.ru)</w:t>
      </w:r>
    </w:p>
    <w:bookmarkStart w:id="101" w:name="re_-1768786532"/>
    <w:bookmarkStart w:id="102" w:name="re_ae328270-715d-4175-a97b-b880b5f0ef2e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"https://golvestnik.ru/?p=89767"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«Корни и корешки»</w:t>
      </w:r>
      <w:r w:rsidRPr="00244DDA">
        <w:rPr>
          <w:szCs w:val="28"/>
        </w:rPr>
        <w:fldChar w:fldCharType="end"/>
      </w:r>
      <w:bookmarkEnd w:id="101"/>
      <w:bookmarkEnd w:id="102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Такой </w:t>
      </w:r>
      <w:proofErr w:type="spellStart"/>
      <w:r w:rsidRPr="00244DDA">
        <w:rPr>
          <w:szCs w:val="28"/>
        </w:rPr>
        <w:t>соцпроект</w:t>
      </w:r>
      <w:proofErr w:type="spellEnd"/>
      <w:r w:rsidRPr="00244DDA">
        <w:rPr>
          <w:szCs w:val="28"/>
        </w:rPr>
        <w:t xml:space="preserve"> реализуется в </w:t>
      </w:r>
      <w:r w:rsidRPr="00244DDA">
        <w:rPr>
          <w:bCs/>
          <w:szCs w:val="28"/>
        </w:rPr>
        <w:t>местном отделении Всероссийского общества инвалидов</w:t>
      </w:r>
      <w:r w:rsidR="008542B6" w:rsidRPr="00244DDA">
        <w:rPr>
          <w:bCs/>
          <w:szCs w:val="28"/>
        </w:rPr>
        <w:t>.</w:t>
      </w:r>
      <w:r w:rsidRPr="00244DDA">
        <w:rPr>
          <w:szCs w:val="28"/>
        </w:rPr>
        <w:t xml:space="preserve"> Само его название говорит за себя. У каждого человека есть семейные корни, которые крепко держат его на родной земле.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34" w:history="1">
        <w:r w:rsidR="00C849D9" w:rsidRPr="00244DDA">
          <w:rPr>
            <w:color w:val="248AE8"/>
            <w:sz w:val="28"/>
            <w:szCs w:val="28"/>
          </w:rPr>
          <w:t>https://golvestnik.ru/?p=89767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Голышманово сегодня (golvestnik.ru)</w:t>
      </w:r>
    </w:p>
    <w:bookmarkStart w:id="103" w:name="re_-1768786531"/>
    <w:bookmarkStart w:id="104" w:name="re_e80c284b-bd5c-4f88-8b52-c2790d4496a0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"https://golvestnik.ru/?p=89887"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 xml:space="preserve">В </w:t>
      </w:r>
      <w:proofErr w:type="spellStart"/>
      <w:r w:rsidRPr="00244DDA">
        <w:rPr>
          <w:szCs w:val="28"/>
        </w:rPr>
        <w:t>Голышмановском</w:t>
      </w:r>
      <w:proofErr w:type="spellEnd"/>
      <w:r w:rsidRPr="00244DDA">
        <w:rPr>
          <w:szCs w:val="28"/>
        </w:rPr>
        <w:t xml:space="preserve"> отделении Всероссийского общества инвалидов отпраздновали День семьи</w:t>
      </w:r>
      <w:r w:rsidRPr="00244DDA">
        <w:rPr>
          <w:szCs w:val="28"/>
        </w:rPr>
        <w:fldChar w:fldCharType="end"/>
      </w:r>
      <w:bookmarkEnd w:id="103"/>
      <w:bookmarkEnd w:id="104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В </w:t>
      </w:r>
      <w:proofErr w:type="spellStart"/>
      <w:r w:rsidRPr="00244DDA">
        <w:rPr>
          <w:bCs/>
          <w:szCs w:val="28"/>
        </w:rPr>
        <w:t>Голышмановском</w:t>
      </w:r>
      <w:proofErr w:type="spellEnd"/>
      <w:r w:rsidRPr="00244DDA">
        <w:rPr>
          <w:bCs/>
          <w:szCs w:val="28"/>
        </w:rPr>
        <w:t xml:space="preserve"> отделении Всероссийского общества инвалидов</w:t>
      </w:r>
      <w:r w:rsidRPr="00244DDA">
        <w:rPr>
          <w:szCs w:val="28"/>
        </w:rPr>
        <w:t xml:space="preserve"> отпраздновали День семьи. Супружеские пары представили свои генеалогические древа и рассказали о секретах долгой совместной жизни.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  <w:lang w:val="en-US"/>
        </w:rPr>
      </w:pPr>
      <w:hyperlink r:id="rId35" w:history="1">
        <w:r w:rsidR="00C849D9" w:rsidRPr="00244DDA">
          <w:rPr>
            <w:color w:val="248AE8"/>
            <w:sz w:val="28"/>
            <w:szCs w:val="28"/>
            <w:lang w:val="en-US"/>
          </w:rPr>
          <w:t>https://golvestnik.ru/?p=89887</w:t>
        </w:r>
      </w:hyperlink>
      <w:r w:rsidR="00C849D9" w:rsidRPr="00244DDA">
        <w:rPr>
          <w:color w:val="248AE8"/>
          <w:sz w:val="28"/>
          <w:szCs w:val="28"/>
          <w:lang w:val="en-US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  <w:lang w:val="en-US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lastRenderedPageBreak/>
        <w:t>17.07.2025</w:t>
      </w:r>
      <w:r w:rsidRPr="00244DDA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ЧеченИнфо</w:t>
      </w:r>
      <w:proofErr w:type="spellEnd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 xml:space="preserve"> (checheninfo.ru)</w:t>
      </w:r>
    </w:p>
    <w:bookmarkStart w:id="105" w:name="re_-1768786530"/>
    <w:bookmarkStart w:id="106" w:name="re_57cc4aff-a6f0-4b15-b12e-2397e22aa91e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"https://checheninfo.ru/417254-chechnja-belye-i-chernye-hody-k-pobede-v-respublike-sostojalsja-otkrytyj-shahmatnyj-turnir-v-ramkah-vserossijskogo-marafona.html"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Ч</w:t>
      </w:r>
      <w:r w:rsidR="008542B6" w:rsidRPr="00244DDA">
        <w:rPr>
          <w:szCs w:val="28"/>
        </w:rPr>
        <w:t>ечня</w:t>
      </w:r>
      <w:r w:rsidRPr="00244DDA">
        <w:rPr>
          <w:szCs w:val="28"/>
        </w:rPr>
        <w:t>. Белые и черные ходы к победе: В республике состоялся открытый шахматный турнир в рамках всероссийского марафона</w:t>
      </w:r>
      <w:r w:rsidRPr="00244DDA">
        <w:rPr>
          <w:szCs w:val="28"/>
        </w:rPr>
        <w:fldChar w:fldCharType="end"/>
      </w:r>
      <w:bookmarkEnd w:id="105"/>
      <w:bookmarkEnd w:id="106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Региональный совет сторонников Чеченского регионального отделения Партии "Единая Россия" совместно с </w:t>
      </w:r>
      <w:r w:rsidRPr="00244DDA">
        <w:rPr>
          <w:bCs/>
          <w:szCs w:val="28"/>
        </w:rPr>
        <w:t>Чеченской республиканской организации общероссийской общественной организации "Всероссийское общество инвалидов</w:t>
      </w:r>
      <w:r w:rsidRPr="00244DDA">
        <w:rPr>
          <w:szCs w:val="28"/>
        </w:rPr>
        <w:t xml:space="preserve">" и Всероссийского общества слепых организовали открытый шахматный турнир, который состоялся в рамках Всероссийского спортивного марафона "Сила России".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36" w:history="1">
        <w:r w:rsidR="00C849D9" w:rsidRPr="00244DDA">
          <w:rPr>
            <w:color w:val="248AE8"/>
            <w:sz w:val="28"/>
            <w:szCs w:val="28"/>
          </w:rPr>
          <w:t>https://checheninfo.ru/417254-chechnja-belye-i-chernye-hody-k-pobede-v-respublike-sostojalsja-otkrytyj-shahmatnyj-turnir-v-ramkah-vserossijskogo-marafona.html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Местный спрос (mspros.ru)</w:t>
      </w:r>
    </w:p>
    <w:bookmarkStart w:id="107" w:name="re_-1768786523"/>
    <w:bookmarkStart w:id="108" w:name="re_2f15a774-99bc-4231-8ccd-8ea6610c8ef0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"http://www.mspros.ru/main?article=1870636"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Не только вперед, но и навстречу</w:t>
      </w:r>
      <w:r w:rsidRPr="00244DDA">
        <w:rPr>
          <w:szCs w:val="28"/>
        </w:rPr>
        <w:fldChar w:fldCharType="end"/>
      </w:r>
      <w:bookmarkEnd w:id="107"/>
      <w:bookmarkEnd w:id="108"/>
    </w:p>
    <w:p w:rsidR="00147696" w:rsidRPr="00244DDA" w:rsidRDefault="007366E8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>Г</w:t>
      </w:r>
      <w:r w:rsidR="00C849D9" w:rsidRPr="00244DDA">
        <w:rPr>
          <w:szCs w:val="28"/>
        </w:rPr>
        <w:t xml:space="preserve">руппа людей с ограниченными возможностями здоровья из </w:t>
      </w:r>
      <w:r w:rsidR="00C849D9" w:rsidRPr="00244DDA">
        <w:rPr>
          <w:bCs/>
          <w:szCs w:val="28"/>
        </w:rPr>
        <w:t>Шуйского отделения Всероссийского общества инвалидов</w:t>
      </w:r>
      <w:r w:rsidR="00C849D9" w:rsidRPr="00244DDA">
        <w:rPr>
          <w:szCs w:val="28"/>
        </w:rPr>
        <w:t xml:space="preserve"> побывала на необычной экскурсии – они впервые прокатились на </w:t>
      </w:r>
      <w:proofErr w:type="spellStart"/>
      <w:r w:rsidR="00C849D9" w:rsidRPr="00244DDA">
        <w:rPr>
          <w:szCs w:val="28"/>
        </w:rPr>
        <w:t>квадроциклах</w:t>
      </w:r>
      <w:proofErr w:type="spellEnd"/>
      <w:r w:rsidR="00C849D9" w:rsidRPr="00244DDA">
        <w:rPr>
          <w:szCs w:val="28"/>
        </w:rPr>
        <w:t xml:space="preserve"> при поддержке байк-клуба "CRAZY REGION MC". </w:t>
      </w:r>
    </w:p>
    <w:p w:rsidR="00E30C30" w:rsidRPr="00E30C30" w:rsidRDefault="00534AB7" w:rsidP="00E30C30">
      <w:pPr>
        <w:jc w:val="both"/>
        <w:rPr>
          <w:color w:val="248AE8"/>
          <w:sz w:val="28"/>
          <w:szCs w:val="28"/>
        </w:rPr>
      </w:pPr>
      <w:hyperlink r:id="rId37" w:history="1">
        <w:r w:rsidR="00C849D9" w:rsidRPr="00244DDA">
          <w:rPr>
            <w:color w:val="248AE8"/>
            <w:sz w:val="28"/>
            <w:szCs w:val="28"/>
          </w:rPr>
          <w:t>http://www.mspros.ru/main?article=1870636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12.07.2025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Три города (</w:t>
      </w:r>
      <w:proofErr w:type="spellStart"/>
      <w:proofErr w:type="gramStart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тригорода.рф</w:t>
      </w:r>
      <w:proofErr w:type="spellEnd"/>
      <w:proofErr w:type="gramEnd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09" w:name="re_-1768786518"/>
    <w:bookmarkStart w:id="110" w:name="re_7403640d-58ee-48a4-a086-d87cd0e2d9c2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"https://xn--80afdo5aakdn.xn--p1ai/фестиваль-возможностей-и-успеха/"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Фестиваль возможностей и успеха</w:t>
      </w:r>
      <w:r w:rsidRPr="00244DDA">
        <w:rPr>
          <w:szCs w:val="28"/>
        </w:rPr>
        <w:fldChar w:fldCharType="end"/>
      </w:r>
      <w:bookmarkEnd w:id="109"/>
      <w:bookmarkEnd w:id="110"/>
    </w:p>
    <w:p w:rsidR="00147696" w:rsidRPr="00244DDA" w:rsidRDefault="00C849D9" w:rsidP="00244DDA">
      <w:pPr>
        <w:pStyle w:val="a3"/>
        <w:spacing w:before="100" w:beforeAutospacing="1" w:after="100" w:afterAutospacing="1"/>
        <w:ind w:firstLine="0"/>
        <w:rPr>
          <w:szCs w:val="28"/>
        </w:rPr>
      </w:pPr>
      <w:r w:rsidRPr="00244DDA">
        <w:rPr>
          <w:szCs w:val="28"/>
        </w:rPr>
        <w:t>На фестиваль "Творчество не имеет границ" съехались люди с ограниченными возможностями здоровья из соседних городов, а также из Екатери</w:t>
      </w:r>
      <w:r w:rsidR="007366E8" w:rsidRPr="00244DDA">
        <w:rPr>
          <w:szCs w:val="28"/>
        </w:rPr>
        <w:t>нбурга, Артемовского, Карпинска.</w:t>
      </w:r>
      <w:r w:rsidRPr="00244DDA">
        <w:rPr>
          <w:szCs w:val="28"/>
        </w:rPr>
        <w:t xml:space="preserve"> Принимающая сторона – </w:t>
      </w:r>
      <w:r w:rsidRPr="00244DDA">
        <w:rPr>
          <w:bCs/>
          <w:szCs w:val="28"/>
        </w:rPr>
        <w:t>местное отделение ВОИ</w:t>
      </w:r>
      <w:r w:rsidR="008542B6" w:rsidRPr="00244DDA">
        <w:rPr>
          <w:bCs/>
          <w:szCs w:val="28"/>
        </w:rPr>
        <w:t>.</w:t>
      </w:r>
      <w:r w:rsidRPr="00244DDA">
        <w:rPr>
          <w:szCs w:val="28"/>
        </w:rPr>
        <w:t xml:space="preserve">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38" w:history="1">
        <w:r w:rsidR="00C849D9" w:rsidRPr="00244DDA">
          <w:rPr>
            <w:color w:val="248AE8"/>
            <w:sz w:val="28"/>
            <w:szCs w:val="28"/>
          </w:rPr>
          <w:t>https://xn--80afdo5aakdn.xn--p1ai/фестиваль-возможностей-и-успеха/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Тихвин – онлайн (tikhvin.spb.ru)</w:t>
      </w:r>
    </w:p>
    <w:bookmarkStart w:id="111" w:name="re_-1768786515"/>
    <w:bookmarkStart w:id="112" w:name="re_d718ee16-fa82-45c1-a775-fdaba2a0f82f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"https://tikhvin.spb.ru/11/50875/"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 xml:space="preserve">Тихвин присоединился к акции «Проверено </w:t>
      </w:r>
      <w:proofErr w:type="spellStart"/>
      <w:r w:rsidRPr="00244DDA">
        <w:rPr>
          <w:szCs w:val="28"/>
        </w:rPr>
        <w:t>СВОими</w:t>
      </w:r>
      <w:proofErr w:type="spellEnd"/>
      <w:r w:rsidRPr="00244DDA">
        <w:rPr>
          <w:szCs w:val="28"/>
        </w:rPr>
        <w:t>»</w:t>
      </w:r>
      <w:r w:rsidRPr="00244DDA">
        <w:rPr>
          <w:szCs w:val="28"/>
        </w:rPr>
        <w:fldChar w:fldCharType="end"/>
      </w:r>
      <w:bookmarkEnd w:id="111"/>
      <w:bookmarkEnd w:id="112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В Тихвине создана рабочая группа, включающая участника СВО, специалиста </w:t>
      </w:r>
      <w:r w:rsidRPr="00244DDA">
        <w:rPr>
          <w:bCs/>
          <w:szCs w:val="28"/>
        </w:rPr>
        <w:t>Тихвинской городской организации Всероссийского общества инвалидов</w:t>
      </w:r>
      <w:r w:rsidRPr="00244DDA">
        <w:rPr>
          <w:szCs w:val="28"/>
        </w:rPr>
        <w:t xml:space="preserve">, представителей районных комитетов по образованию и социальной защите, а также фонда "Защитники Отечества".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39" w:history="1">
        <w:r w:rsidR="00C849D9" w:rsidRPr="00244DDA">
          <w:rPr>
            <w:color w:val="248AE8"/>
            <w:sz w:val="28"/>
            <w:szCs w:val="28"/>
          </w:rPr>
          <w:t>https://tikhvin.spb.ru/11/50875/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147696" w:rsidP="00244DDA">
      <w:pPr>
        <w:pStyle w:val="a5"/>
        <w:jc w:val="both"/>
        <w:rPr>
          <w:sz w:val="28"/>
          <w:szCs w:val="28"/>
        </w:rPr>
      </w:pPr>
    </w:p>
    <w:p w:rsidR="00147696" w:rsidRPr="00244DDA" w:rsidRDefault="00C849D9" w:rsidP="00244DDA">
      <w:pPr>
        <w:jc w:val="both"/>
        <w:rPr>
          <w:sz w:val="28"/>
          <w:szCs w:val="28"/>
        </w:rPr>
      </w:pPr>
      <w:r w:rsidRPr="00244DDA">
        <w:rPr>
          <w:sz w:val="28"/>
          <w:szCs w:val="28"/>
        </w:rPr>
        <w:br w:type="page"/>
      </w:r>
    </w:p>
    <w:p w:rsidR="00147696" w:rsidRPr="00244DDA" w:rsidRDefault="00C849D9" w:rsidP="00244DDA">
      <w:pPr>
        <w:pStyle w:val="1"/>
        <w:shd w:val="clear" w:color="auto" w:fill="CCCCCC"/>
        <w:jc w:val="both"/>
        <w:rPr>
          <w:szCs w:val="28"/>
        </w:rPr>
      </w:pPr>
      <w:bookmarkStart w:id="113" w:name="re_-1768786513"/>
      <w:r w:rsidRPr="00B20C8B">
        <w:rPr>
          <w:szCs w:val="28"/>
        </w:rPr>
        <w:lastRenderedPageBreak/>
        <w:t>Нормативно-правовое поле, высказывания представителей власти</w:t>
      </w:r>
      <w:bookmarkEnd w:id="113"/>
    </w:p>
    <w:p w:rsidR="00B20C8B" w:rsidRPr="00B20C8B" w:rsidRDefault="00B20C8B" w:rsidP="00B20C8B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bookmarkStart w:id="114" w:name="_11.07.2025_Телеграм-канал_Абрамченк"/>
      <w:bookmarkEnd w:id="114"/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16.07.2025</w:t>
      </w:r>
      <w:r w:rsidRPr="00B20C8B">
        <w:rPr>
          <w:rFonts w:eastAsia="Arial"/>
          <w:sz w:val="28"/>
          <w:szCs w:val="28"/>
        </w:rPr>
        <w:t xml:space="preserve"> </w:t>
      </w:r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Милосердие.ru (miloserdie.ru)</w:t>
      </w:r>
    </w:p>
    <w:bookmarkStart w:id="115" w:name="re_-1768786582"/>
    <w:bookmarkStart w:id="116" w:name="re_1139b8ed-9cf2-494f-984b-e7c0a309e457"/>
    <w:p w:rsidR="00B20C8B" w:rsidRPr="00B20C8B" w:rsidRDefault="00B20C8B" w:rsidP="00B20C8B">
      <w:pPr>
        <w:pStyle w:val="2"/>
        <w:jc w:val="both"/>
        <w:rPr>
          <w:szCs w:val="28"/>
        </w:rPr>
      </w:pPr>
      <w:r w:rsidRPr="00B20C8B">
        <w:rPr>
          <w:szCs w:val="28"/>
        </w:rPr>
        <w:fldChar w:fldCharType="begin"/>
      </w:r>
      <w:r w:rsidRPr="00B20C8B">
        <w:rPr>
          <w:szCs w:val="28"/>
        </w:rPr>
        <w:instrText xml:space="preserve"> HYPERLINK "https://www.miloserdie.ru/news/regionam-vydelyat-6-mlrd-rublej-na-zakupku-orfannyh-lekarstv/" </w:instrText>
      </w:r>
      <w:r w:rsidRPr="00B20C8B">
        <w:rPr>
          <w:szCs w:val="28"/>
        </w:rPr>
        <w:fldChar w:fldCharType="separate"/>
      </w:r>
      <w:r w:rsidRPr="00B20C8B">
        <w:rPr>
          <w:szCs w:val="28"/>
        </w:rPr>
        <w:t xml:space="preserve">Регионам хотят добавить 6 млрд рублей на </w:t>
      </w:r>
      <w:proofErr w:type="spellStart"/>
      <w:r w:rsidRPr="00B20C8B">
        <w:rPr>
          <w:szCs w:val="28"/>
        </w:rPr>
        <w:t>орфанные</w:t>
      </w:r>
      <w:proofErr w:type="spellEnd"/>
      <w:r w:rsidRPr="00B20C8B">
        <w:rPr>
          <w:szCs w:val="28"/>
        </w:rPr>
        <w:t xml:space="preserve"> лекарства</w:t>
      </w:r>
      <w:r w:rsidRPr="00B20C8B">
        <w:rPr>
          <w:szCs w:val="28"/>
        </w:rPr>
        <w:fldChar w:fldCharType="end"/>
      </w:r>
      <w:bookmarkEnd w:id="115"/>
      <w:bookmarkEnd w:id="116"/>
    </w:p>
    <w:p w:rsidR="00B20C8B" w:rsidRPr="00B20C8B" w:rsidRDefault="00B20C8B" w:rsidP="00B20C8B">
      <w:pPr>
        <w:pStyle w:val="a3"/>
        <w:spacing w:beforeAutospacing="1" w:afterAutospacing="1"/>
        <w:rPr>
          <w:szCs w:val="28"/>
        </w:rPr>
      </w:pPr>
      <w:r w:rsidRPr="00B20C8B">
        <w:rPr>
          <w:szCs w:val="28"/>
        </w:rPr>
        <w:t xml:space="preserve">Из федеральных средств выделят 6 млрд рублей тем субъектам РФ, которые из-за нехватки бюджета не могут обеспечить нужными лекарствами людей с </w:t>
      </w:r>
      <w:proofErr w:type="spellStart"/>
      <w:r w:rsidRPr="00B20C8B">
        <w:rPr>
          <w:szCs w:val="28"/>
        </w:rPr>
        <w:t>жизнеугрожающими</w:t>
      </w:r>
      <w:proofErr w:type="spellEnd"/>
      <w:r w:rsidRPr="00B20C8B">
        <w:rPr>
          <w:szCs w:val="28"/>
        </w:rPr>
        <w:t xml:space="preserve"> и </w:t>
      </w:r>
      <w:proofErr w:type="spellStart"/>
      <w:r w:rsidRPr="00B20C8B">
        <w:rPr>
          <w:szCs w:val="28"/>
        </w:rPr>
        <w:t>орфанными</w:t>
      </w:r>
      <w:proofErr w:type="spellEnd"/>
      <w:r w:rsidRPr="00B20C8B">
        <w:rPr>
          <w:szCs w:val="28"/>
        </w:rPr>
        <w:t xml:space="preserve"> заболеваниями. Об этом сообщил </w:t>
      </w:r>
      <w:r w:rsidRPr="00B20C8B">
        <w:rPr>
          <w:b/>
          <w:szCs w:val="28"/>
        </w:rPr>
        <w:t xml:space="preserve">Депутат Госдумы, председатель </w:t>
      </w:r>
      <w:r w:rsidRPr="00B20C8B">
        <w:rPr>
          <w:b/>
          <w:bCs/>
          <w:szCs w:val="28"/>
        </w:rPr>
        <w:t>Всероссийского общества инвалидов</w:t>
      </w:r>
      <w:r w:rsidRPr="00B20C8B">
        <w:rPr>
          <w:b/>
          <w:szCs w:val="28"/>
        </w:rPr>
        <w:t xml:space="preserve"> Михаил Терентьев</w:t>
      </w:r>
      <w:r w:rsidRPr="00B20C8B">
        <w:rPr>
          <w:szCs w:val="28"/>
        </w:rPr>
        <w:t>. Соответствующий закон вступит в силу с 1 января 2026-го, средства распределят в течение года.</w:t>
      </w:r>
    </w:p>
    <w:p w:rsidR="00B20C8B" w:rsidRPr="00244DDA" w:rsidRDefault="00534AB7" w:rsidP="00B20C8B">
      <w:pPr>
        <w:jc w:val="both"/>
        <w:rPr>
          <w:color w:val="248AE8"/>
          <w:sz w:val="28"/>
          <w:szCs w:val="28"/>
        </w:rPr>
      </w:pPr>
      <w:hyperlink r:id="rId40" w:history="1">
        <w:r w:rsidR="00B20C8B" w:rsidRPr="00B20C8B">
          <w:rPr>
            <w:color w:val="248AE8"/>
            <w:sz w:val="28"/>
            <w:szCs w:val="28"/>
          </w:rPr>
          <w:t>https://www.miloserdie.ru/news/regionam-vydelyat-6-mlrd-rublej-na-zakupku-orfannyh-lekarstv/</w:t>
        </w:r>
      </w:hyperlink>
      <w:r w:rsidR="00B20C8B" w:rsidRPr="00244DDA">
        <w:rPr>
          <w:color w:val="248AE8"/>
          <w:sz w:val="28"/>
          <w:szCs w:val="28"/>
        </w:rPr>
        <w:t> </w:t>
      </w:r>
    </w:p>
    <w:p w:rsidR="00F12848" w:rsidRPr="00F12848" w:rsidRDefault="00F12848" w:rsidP="00F12848">
      <w:pPr>
        <w:pStyle w:val="3"/>
        <w:spacing w:before="220" w:after="0"/>
        <w:jc w:val="both"/>
        <w:rPr>
          <w:rFonts w:ascii="Roboto" w:hAnsi="Roboto"/>
          <w:shd w:val="clear" w:color="auto" w:fill="FFFFFF"/>
        </w:rPr>
      </w:pPr>
      <w:bookmarkStart w:id="117" w:name="_11.07.2025_Телеграм-канал_Абрамченк_1"/>
      <w:bookmarkEnd w:id="117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244DDA"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-канал </w:t>
      </w:r>
      <w:proofErr w:type="spellStart"/>
      <w:r w:rsidRPr="00F128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Абрамченко</w:t>
      </w:r>
      <w:proofErr w:type="spellEnd"/>
      <w:r w:rsidRPr="00F128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В.В.</w:t>
      </w:r>
      <w:r w:rsidRPr="00F12848">
        <w:rPr>
          <w:rFonts w:ascii="Times New Roman" w:hAnsi="Times New Roman" w:cs="Times New Roman"/>
          <w:b w:val="0"/>
          <w:color w:val="808080"/>
          <w:sz w:val="28"/>
          <w:szCs w:val="28"/>
        </w:rPr>
        <w:t xml:space="preserve"> </w:t>
      </w:r>
      <w:r w:rsidRPr="00F12848">
        <w:rPr>
          <w:rFonts w:ascii="Times New Roman" w:hAnsi="Times New Roman" w:cs="Times New Roman"/>
          <w:b w:val="0"/>
          <w:color w:val="808080" w:themeColor="background1" w:themeShade="80"/>
          <w:sz w:val="28"/>
          <w:szCs w:val="28"/>
        </w:rPr>
        <w:t>(</w:t>
      </w:r>
      <w:r w:rsidRPr="00F12848">
        <w:rPr>
          <w:rFonts w:ascii="Roboto" w:hAnsi="Roboto"/>
          <w:b w:val="0"/>
          <w:color w:val="808080" w:themeColor="background1" w:themeShade="80"/>
          <w:sz w:val="28"/>
          <w:szCs w:val="28"/>
          <w:shd w:val="clear" w:color="auto" w:fill="FFFFFF"/>
        </w:rPr>
        <w:t>t.me/</w:t>
      </w:r>
      <w:proofErr w:type="spellStart"/>
      <w:r w:rsidRPr="00F12848">
        <w:rPr>
          <w:rFonts w:ascii="Roboto" w:hAnsi="Roboto"/>
          <w:b w:val="0"/>
          <w:color w:val="808080" w:themeColor="background1" w:themeShade="80"/>
          <w:sz w:val="28"/>
          <w:szCs w:val="28"/>
          <w:shd w:val="clear" w:color="auto" w:fill="FFFFFF"/>
        </w:rPr>
        <w:t>abramchenko_channel</w:t>
      </w:r>
      <w:proofErr w:type="spellEnd"/>
      <w:r w:rsidRPr="00F12848">
        <w:rPr>
          <w:rFonts w:ascii="Times New Roman" w:hAnsi="Times New Roman" w:cs="Times New Roman"/>
          <w:b w:val="0"/>
          <w:color w:val="808080"/>
          <w:sz w:val="28"/>
          <w:szCs w:val="28"/>
        </w:rPr>
        <w:t>)</w:t>
      </w:r>
    </w:p>
    <w:p w:rsidR="00F12848" w:rsidRDefault="00F12848" w:rsidP="00F12848">
      <w:pPr>
        <w:pStyle w:val="a3"/>
        <w:spacing w:beforeAutospacing="1" w:afterAutospacing="1"/>
        <w:ind w:firstLine="0"/>
        <w:rPr>
          <w:b/>
          <w:szCs w:val="28"/>
        </w:rPr>
      </w:pPr>
      <w:r w:rsidRPr="00F12848">
        <w:rPr>
          <w:b/>
          <w:szCs w:val="28"/>
        </w:rPr>
        <w:t>Туризм в России должен стать доступным для всех!</w:t>
      </w:r>
    </w:p>
    <w:p w:rsidR="00F12848" w:rsidRDefault="00F12848" w:rsidP="007A0BD7">
      <w:pPr>
        <w:jc w:val="both"/>
        <w:rPr>
          <w:color w:val="000000"/>
          <w:sz w:val="28"/>
          <w:szCs w:val="28"/>
        </w:rPr>
      </w:pPr>
      <w:r w:rsidRPr="00F12848">
        <w:rPr>
          <w:color w:val="000000"/>
          <w:sz w:val="28"/>
          <w:szCs w:val="28"/>
        </w:rPr>
        <w:t xml:space="preserve">Обсудили законопроект по инклюзивному туризму с депутатами и ведомствами. Главный вопрос: когда обязать отели и туристические объекты стать доступными для людей с инвалидностью? </w:t>
      </w:r>
      <w:r w:rsidR="007A0BD7" w:rsidRPr="00B31FEC">
        <w:rPr>
          <w:color w:val="000000"/>
          <w:sz w:val="28"/>
          <w:szCs w:val="28"/>
        </w:rPr>
        <w:t>Спасибо,</w:t>
      </w:r>
      <w:r w:rsidR="007A0BD7" w:rsidRPr="007A0BD7">
        <w:rPr>
          <w:b/>
          <w:color w:val="000000"/>
          <w:sz w:val="28"/>
          <w:szCs w:val="28"/>
        </w:rPr>
        <w:t xml:space="preserve"> Михаил Терентьев…</w:t>
      </w:r>
      <w:r w:rsidR="007A0BD7" w:rsidRPr="007A0BD7">
        <w:rPr>
          <w:color w:val="000000"/>
          <w:sz w:val="28"/>
          <w:szCs w:val="28"/>
        </w:rPr>
        <w:t xml:space="preserve"> Благодаря вашей активной позиции, все в нашей стране получат равные права и возможности для путешествий!</w:t>
      </w:r>
    </w:p>
    <w:p w:rsidR="002A7CE0" w:rsidRDefault="00534AB7" w:rsidP="002A7CE0">
      <w:pPr>
        <w:spacing w:before="240"/>
        <w:jc w:val="both"/>
        <w:rPr>
          <w:rStyle w:val="a6"/>
          <w:color w:val="0070C0"/>
          <w:sz w:val="28"/>
          <w:szCs w:val="28"/>
          <w:u w:val="none"/>
        </w:rPr>
      </w:pPr>
      <w:hyperlink r:id="rId41" w:history="1">
        <w:r w:rsidR="00F12848" w:rsidRPr="00F12848">
          <w:rPr>
            <w:rStyle w:val="a6"/>
            <w:color w:val="0070C0"/>
            <w:sz w:val="28"/>
            <w:szCs w:val="28"/>
            <w:u w:val="none"/>
          </w:rPr>
          <w:t>https://t.me/abramchenko_channel/1368</w:t>
        </w:r>
      </w:hyperlink>
      <w:bookmarkStart w:id="118" w:name="_15.07.2025_Новосибирь_(upch.nso.ru)"/>
      <w:bookmarkEnd w:id="118"/>
    </w:p>
    <w:p w:rsidR="002A7CE0" w:rsidRPr="00F12848" w:rsidRDefault="002A7CE0" w:rsidP="002A7CE0">
      <w:pPr>
        <w:pStyle w:val="3"/>
        <w:spacing w:before="220" w:after="0"/>
        <w:jc w:val="both"/>
        <w:rPr>
          <w:rFonts w:ascii="Roboto" w:hAnsi="Roboto"/>
          <w:shd w:val="clear" w:color="auto" w:fill="FFFFFF"/>
        </w:rPr>
      </w:pPr>
      <w:bookmarkStart w:id="119" w:name="_15.07.2025_ТАСС._(tass.ru)"/>
      <w:bookmarkEnd w:id="119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5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244DDA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F128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F12848">
        <w:rPr>
          <w:rFonts w:ascii="Times New Roman" w:hAnsi="Times New Roman" w:cs="Times New Roman"/>
          <w:b w:val="0"/>
          <w:color w:val="808080"/>
          <w:sz w:val="28"/>
          <w:szCs w:val="28"/>
        </w:rPr>
        <w:t xml:space="preserve"> </w:t>
      </w:r>
      <w:r w:rsidRPr="00F12848">
        <w:rPr>
          <w:rFonts w:ascii="Times New Roman" w:hAnsi="Times New Roman" w:cs="Times New Roman"/>
          <w:b w:val="0"/>
          <w:color w:val="808080" w:themeColor="background1" w:themeShade="80"/>
          <w:sz w:val="28"/>
          <w:szCs w:val="28"/>
        </w:rPr>
        <w:t>(</w:t>
      </w:r>
      <w:proofErr w:type="spellStart"/>
      <w:r w:rsidRPr="002A7CE0">
        <w:rPr>
          <w:rFonts w:ascii="Roboto" w:hAnsi="Roboto"/>
          <w:b w:val="0"/>
          <w:i/>
          <w:color w:val="808080" w:themeColor="background1" w:themeShade="80"/>
          <w:sz w:val="28"/>
          <w:szCs w:val="28"/>
          <w:shd w:val="clear" w:color="auto" w:fill="FFFFFF"/>
          <w:lang w:val="en-US"/>
        </w:rPr>
        <w:t>tass</w:t>
      </w:r>
      <w:proofErr w:type="spellEnd"/>
      <w:r w:rsidRPr="002A7CE0">
        <w:rPr>
          <w:rFonts w:ascii="Roboto" w:hAnsi="Roboto"/>
          <w:b w:val="0"/>
          <w:i/>
          <w:color w:val="808080" w:themeColor="background1" w:themeShade="80"/>
          <w:sz w:val="28"/>
          <w:szCs w:val="28"/>
          <w:shd w:val="clear" w:color="auto" w:fill="FFFFFF"/>
        </w:rPr>
        <w:t>.</w:t>
      </w:r>
      <w:proofErr w:type="spellStart"/>
      <w:r w:rsidRPr="002A7CE0">
        <w:rPr>
          <w:rFonts w:ascii="Roboto" w:hAnsi="Roboto"/>
          <w:b w:val="0"/>
          <w:i/>
          <w:color w:val="808080" w:themeColor="background1" w:themeShade="80"/>
          <w:sz w:val="28"/>
          <w:szCs w:val="28"/>
          <w:shd w:val="clear" w:color="auto" w:fill="FFFFFF"/>
          <w:lang w:val="en-US"/>
        </w:rPr>
        <w:t>ru</w:t>
      </w:r>
      <w:proofErr w:type="spellEnd"/>
      <w:r w:rsidRPr="00F12848">
        <w:rPr>
          <w:rFonts w:ascii="Times New Roman" w:hAnsi="Times New Roman" w:cs="Times New Roman"/>
          <w:b w:val="0"/>
          <w:color w:val="808080"/>
          <w:sz w:val="28"/>
          <w:szCs w:val="28"/>
        </w:rPr>
        <w:t>)</w:t>
      </w:r>
    </w:p>
    <w:p w:rsidR="002A7CE0" w:rsidRDefault="002A7CE0" w:rsidP="002A7CE0">
      <w:pPr>
        <w:spacing w:before="240" w:after="240"/>
        <w:jc w:val="both"/>
        <w:rPr>
          <w:b/>
          <w:color w:val="000000"/>
          <w:sz w:val="28"/>
          <w:szCs w:val="28"/>
        </w:rPr>
      </w:pPr>
      <w:r w:rsidRPr="002A7CE0">
        <w:rPr>
          <w:b/>
          <w:color w:val="000000"/>
          <w:sz w:val="28"/>
          <w:szCs w:val="28"/>
        </w:rPr>
        <w:t xml:space="preserve">В Марий Эл почти 1,6 тыс. жителей получают зарплату по уходу за пожилыми </w:t>
      </w:r>
    </w:p>
    <w:p w:rsidR="002A7CE0" w:rsidRDefault="002A7CE0" w:rsidP="002A7CE0">
      <w:pPr>
        <w:spacing w:before="240"/>
        <w:jc w:val="both"/>
        <w:rPr>
          <w:color w:val="000000"/>
          <w:sz w:val="28"/>
          <w:szCs w:val="28"/>
        </w:rPr>
      </w:pPr>
      <w:r w:rsidRPr="002A7CE0">
        <w:rPr>
          <w:color w:val="000000"/>
          <w:sz w:val="28"/>
          <w:szCs w:val="28"/>
        </w:rPr>
        <w:t xml:space="preserve">Почти 1,6 тыс. жителей Марий Эл получают заработную плату за то, что ухаживают на постоянной основе за родственниками - пожилыми людьми или инвалидами, не способными самостоятельно позаботиться о себе. </w:t>
      </w:r>
    </w:p>
    <w:p w:rsidR="002A7CE0" w:rsidRPr="002A7CE0" w:rsidRDefault="002A7CE0" w:rsidP="002A7CE0">
      <w:pPr>
        <w:spacing w:before="240"/>
        <w:jc w:val="both"/>
        <w:rPr>
          <w:b/>
          <w:color w:val="000000"/>
          <w:sz w:val="28"/>
          <w:szCs w:val="28"/>
          <w:lang w:val="en-US"/>
        </w:rPr>
      </w:pPr>
      <w:r w:rsidRPr="002A7CE0">
        <w:rPr>
          <w:color w:val="0070C0"/>
          <w:sz w:val="28"/>
          <w:szCs w:val="28"/>
          <w:lang w:val="en-US"/>
        </w:rPr>
        <w:t>https://tass.ru/obschestvo/24521203</w:t>
      </w:r>
    </w:p>
    <w:p w:rsidR="007D0011" w:rsidRPr="00F12848" w:rsidRDefault="007D0011" w:rsidP="007D0011">
      <w:pPr>
        <w:pStyle w:val="3"/>
        <w:spacing w:before="220" w:after="0"/>
        <w:jc w:val="both"/>
        <w:rPr>
          <w:rFonts w:ascii="Roboto" w:hAnsi="Roboto"/>
          <w:shd w:val="clear" w:color="auto" w:fill="FFFFFF"/>
        </w:rPr>
      </w:pPr>
      <w:bookmarkStart w:id="120" w:name="_16.07.2025_ТАСС._(tass.ru)"/>
      <w:bookmarkEnd w:id="120"/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6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244DDA">
        <w:rPr>
          <w:rFonts w:eastAsia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F12848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r w:rsidRPr="00F12848">
        <w:rPr>
          <w:rFonts w:ascii="Times New Roman" w:hAnsi="Times New Roman" w:cs="Times New Roman"/>
          <w:b w:val="0"/>
          <w:color w:val="808080"/>
          <w:sz w:val="28"/>
          <w:szCs w:val="28"/>
        </w:rPr>
        <w:t xml:space="preserve"> </w:t>
      </w:r>
      <w:r w:rsidRPr="00F12848">
        <w:rPr>
          <w:rFonts w:ascii="Times New Roman" w:hAnsi="Times New Roman" w:cs="Times New Roman"/>
          <w:b w:val="0"/>
          <w:color w:val="808080" w:themeColor="background1" w:themeShade="80"/>
          <w:sz w:val="28"/>
          <w:szCs w:val="28"/>
        </w:rPr>
        <w:t>(</w:t>
      </w:r>
      <w:proofErr w:type="spellStart"/>
      <w:r w:rsidRPr="002A7CE0">
        <w:rPr>
          <w:rFonts w:ascii="Roboto" w:hAnsi="Roboto"/>
          <w:b w:val="0"/>
          <w:i/>
          <w:color w:val="808080" w:themeColor="background1" w:themeShade="80"/>
          <w:sz w:val="28"/>
          <w:szCs w:val="28"/>
          <w:shd w:val="clear" w:color="auto" w:fill="FFFFFF"/>
          <w:lang w:val="en-US"/>
        </w:rPr>
        <w:t>tass</w:t>
      </w:r>
      <w:proofErr w:type="spellEnd"/>
      <w:r w:rsidRPr="002A7CE0">
        <w:rPr>
          <w:rFonts w:ascii="Roboto" w:hAnsi="Roboto"/>
          <w:b w:val="0"/>
          <w:i/>
          <w:color w:val="808080" w:themeColor="background1" w:themeShade="80"/>
          <w:sz w:val="28"/>
          <w:szCs w:val="28"/>
          <w:shd w:val="clear" w:color="auto" w:fill="FFFFFF"/>
        </w:rPr>
        <w:t>.</w:t>
      </w:r>
      <w:proofErr w:type="spellStart"/>
      <w:r w:rsidRPr="002A7CE0">
        <w:rPr>
          <w:rFonts w:ascii="Roboto" w:hAnsi="Roboto"/>
          <w:b w:val="0"/>
          <w:i/>
          <w:color w:val="808080" w:themeColor="background1" w:themeShade="80"/>
          <w:sz w:val="28"/>
          <w:szCs w:val="28"/>
          <w:shd w:val="clear" w:color="auto" w:fill="FFFFFF"/>
          <w:lang w:val="en-US"/>
        </w:rPr>
        <w:t>ru</w:t>
      </w:r>
      <w:proofErr w:type="spellEnd"/>
      <w:r w:rsidRPr="00F12848">
        <w:rPr>
          <w:rFonts w:ascii="Times New Roman" w:hAnsi="Times New Roman" w:cs="Times New Roman"/>
          <w:b w:val="0"/>
          <w:color w:val="808080"/>
          <w:sz w:val="28"/>
          <w:szCs w:val="28"/>
        </w:rPr>
        <w:t>)</w:t>
      </w:r>
    </w:p>
    <w:p w:rsidR="007D0011" w:rsidRDefault="007D0011" w:rsidP="007D0011">
      <w:pPr>
        <w:spacing w:before="240" w:after="240"/>
        <w:jc w:val="both"/>
        <w:rPr>
          <w:b/>
          <w:color w:val="000000"/>
          <w:sz w:val="28"/>
          <w:szCs w:val="28"/>
        </w:rPr>
      </w:pPr>
      <w:proofErr w:type="spellStart"/>
      <w:r w:rsidRPr="007D0011">
        <w:rPr>
          <w:b/>
          <w:color w:val="000000"/>
          <w:sz w:val="28"/>
          <w:szCs w:val="28"/>
        </w:rPr>
        <w:t>Соцфонд</w:t>
      </w:r>
      <w:proofErr w:type="spellEnd"/>
      <w:r w:rsidRPr="007D0011">
        <w:rPr>
          <w:b/>
          <w:color w:val="000000"/>
          <w:sz w:val="28"/>
          <w:szCs w:val="28"/>
        </w:rPr>
        <w:t xml:space="preserve"> уже одобрил 92% заявок участников СВО на средства реабилитации</w:t>
      </w:r>
    </w:p>
    <w:p w:rsidR="007D0011" w:rsidRDefault="007D0011" w:rsidP="007D0011">
      <w:pPr>
        <w:spacing w:before="240"/>
        <w:jc w:val="both"/>
        <w:rPr>
          <w:color w:val="000000"/>
          <w:sz w:val="28"/>
          <w:szCs w:val="28"/>
        </w:rPr>
      </w:pPr>
      <w:r w:rsidRPr="007D0011">
        <w:rPr>
          <w:color w:val="000000"/>
          <w:sz w:val="28"/>
          <w:szCs w:val="28"/>
        </w:rPr>
        <w:t xml:space="preserve">Около 92% заявок участников специальной военной операции на средства реабилитации уже одобрены </w:t>
      </w:r>
      <w:proofErr w:type="spellStart"/>
      <w:r w:rsidRPr="007D0011">
        <w:rPr>
          <w:color w:val="000000"/>
          <w:sz w:val="28"/>
          <w:szCs w:val="28"/>
        </w:rPr>
        <w:t>Соцфондом</w:t>
      </w:r>
      <w:proofErr w:type="spellEnd"/>
      <w:r w:rsidRPr="007D0011">
        <w:rPr>
          <w:color w:val="000000"/>
          <w:sz w:val="28"/>
          <w:szCs w:val="28"/>
        </w:rPr>
        <w:t xml:space="preserve">, остальные заявки находятся на рассмотрении. Об этом сообщил глава Социального фонда России Сергей Чирков. </w:t>
      </w:r>
    </w:p>
    <w:p w:rsidR="007D0011" w:rsidRPr="007D0011" w:rsidRDefault="007D0011" w:rsidP="007D0011">
      <w:pPr>
        <w:spacing w:before="240"/>
        <w:jc w:val="both"/>
        <w:rPr>
          <w:color w:val="0070C0"/>
          <w:sz w:val="28"/>
          <w:szCs w:val="28"/>
        </w:rPr>
      </w:pPr>
      <w:hyperlink r:id="rId42" w:history="1">
        <w:r w:rsidRPr="007D0011">
          <w:rPr>
            <w:rStyle w:val="a6"/>
            <w:color w:val="0070C0"/>
            <w:sz w:val="28"/>
            <w:szCs w:val="28"/>
            <w:u w:val="none"/>
            <w:lang w:val="en-US"/>
          </w:rPr>
          <w:t>https</w:t>
        </w:r>
        <w:r w:rsidRPr="007D0011">
          <w:rPr>
            <w:rStyle w:val="a6"/>
            <w:color w:val="0070C0"/>
            <w:sz w:val="28"/>
            <w:szCs w:val="28"/>
            <w:u w:val="none"/>
          </w:rPr>
          <w:t>://</w:t>
        </w:r>
        <w:proofErr w:type="spellStart"/>
        <w:r w:rsidRPr="007D0011">
          <w:rPr>
            <w:rStyle w:val="a6"/>
            <w:color w:val="0070C0"/>
            <w:sz w:val="28"/>
            <w:szCs w:val="28"/>
            <w:u w:val="none"/>
            <w:lang w:val="en-US"/>
          </w:rPr>
          <w:t>tass</w:t>
        </w:r>
        <w:proofErr w:type="spellEnd"/>
        <w:r w:rsidRPr="007D0011">
          <w:rPr>
            <w:rStyle w:val="a6"/>
            <w:color w:val="0070C0"/>
            <w:sz w:val="28"/>
            <w:szCs w:val="28"/>
            <w:u w:val="none"/>
          </w:rPr>
          <w:t>.</w:t>
        </w:r>
        <w:proofErr w:type="spellStart"/>
        <w:r w:rsidRPr="007D0011">
          <w:rPr>
            <w:rStyle w:val="a6"/>
            <w:color w:val="0070C0"/>
            <w:sz w:val="28"/>
            <w:szCs w:val="28"/>
            <w:u w:val="none"/>
            <w:lang w:val="en-US"/>
          </w:rPr>
          <w:t>ru</w:t>
        </w:r>
        <w:proofErr w:type="spellEnd"/>
        <w:r w:rsidRPr="007D0011">
          <w:rPr>
            <w:rStyle w:val="a6"/>
            <w:color w:val="0070C0"/>
            <w:sz w:val="28"/>
            <w:szCs w:val="28"/>
            <w:u w:val="none"/>
          </w:rPr>
          <w:t>/</w:t>
        </w:r>
        <w:proofErr w:type="spellStart"/>
        <w:r w:rsidRPr="007D0011">
          <w:rPr>
            <w:rStyle w:val="a6"/>
            <w:color w:val="0070C0"/>
            <w:sz w:val="28"/>
            <w:szCs w:val="28"/>
            <w:u w:val="none"/>
            <w:lang w:val="en-US"/>
          </w:rPr>
          <w:t>obschestvo</w:t>
        </w:r>
        <w:proofErr w:type="spellEnd"/>
        <w:r w:rsidRPr="007D0011">
          <w:rPr>
            <w:rStyle w:val="a6"/>
            <w:color w:val="0070C0"/>
            <w:sz w:val="28"/>
            <w:szCs w:val="28"/>
            <w:u w:val="none"/>
          </w:rPr>
          <w:t>/24529509</w:t>
        </w:r>
      </w:hyperlink>
    </w:p>
    <w:p w:rsidR="007D0011" w:rsidRPr="007D0011" w:rsidRDefault="007D0011" w:rsidP="007D0011">
      <w:pPr>
        <w:spacing w:before="240"/>
        <w:jc w:val="both"/>
        <w:rPr>
          <w:color w:val="000000"/>
          <w:sz w:val="28"/>
          <w:szCs w:val="28"/>
        </w:rPr>
      </w:pPr>
    </w:p>
    <w:p w:rsidR="00B03BE5" w:rsidRPr="007A0BD7" w:rsidRDefault="00B03BE5" w:rsidP="00B03BE5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bookmarkStart w:id="121" w:name="_16.07.2025_ТАСС._(tass.ru))"/>
      <w:bookmarkEnd w:id="121"/>
      <w:r w:rsidRPr="00B03BE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16.07.2025 ТАСС. (tass.ru)</w:t>
      </w:r>
      <w:r w:rsidRPr="007A0BD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B03BE5" w:rsidRDefault="00B03BE5" w:rsidP="00B03BE5">
      <w:pPr>
        <w:spacing w:before="240"/>
        <w:jc w:val="both"/>
        <w:rPr>
          <w:b/>
          <w:color w:val="000000"/>
          <w:sz w:val="28"/>
          <w:szCs w:val="28"/>
        </w:rPr>
      </w:pPr>
      <w:r w:rsidRPr="00B03BE5">
        <w:rPr>
          <w:b/>
          <w:color w:val="000000"/>
          <w:sz w:val="28"/>
          <w:szCs w:val="28"/>
        </w:rPr>
        <w:t>В Подмосковье увеличили выплату на технические средства реабилитации для инвалидов</w:t>
      </w:r>
    </w:p>
    <w:p w:rsidR="00B03BE5" w:rsidRDefault="00B03BE5" w:rsidP="00B03BE5">
      <w:pPr>
        <w:spacing w:before="240"/>
        <w:jc w:val="both"/>
        <w:rPr>
          <w:color w:val="000000"/>
          <w:sz w:val="28"/>
          <w:szCs w:val="28"/>
        </w:rPr>
      </w:pPr>
      <w:r w:rsidRPr="00B03BE5">
        <w:rPr>
          <w:color w:val="000000"/>
          <w:sz w:val="28"/>
          <w:szCs w:val="28"/>
        </w:rPr>
        <w:t>Размер выплаты для приобретения реабилитационных изделий для инвалидов подняли в Подмосковье. Об этом сообщили в пресс-службе Министерства социального развития Московской области.</w:t>
      </w:r>
    </w:p>
    <w:p w:rsidR="00B03BE5" w:rsidRPr="00B03BE5" w:rsidRDefault="00B03BE5" w:rsidP="00B03BE5">
      <w:pPr>
        <w:spacing w:before="240"/>
        <w:jc w:val="both"/>
        <w:rPr>
          <w:color w:val="248AE8"/>
          <w:sz w:val="28"/>
          <w:szCs w:val="28"/>
        </w:rPr>
      </w:pPr>
      <w:r w:rsidRPr="00B03BE5">
        <w:rPr>
          <w:color w:val="0070C0"/>
          <w:sz w:val="28"/>
          <w:szCs w:val="28"/>
        </w:rPr>
        <w:t>https://tass.ru/obschestvo/24527809</w:t>
      </w:r>
    </w:p>
    <w:p w:rsidR="00BE3301" w:rsidRPr="007A0BD7" w:rsidRDefault="00BE3301" w:rsidP="00BE3301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bookmarkStart w:id="122" w:name="_17.07.2025_ТАСС._(tass.ru))"/>
      <w:bookmarkEnd w:id="122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</w:t>
      </w:r>
      <w:r w:rsidRPr="00B03BE5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 ТАСС. (tass.ru)</w:t>
      </w:r>
      <w:r w:rsidRPr="007A0BD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BE3301" w:rsidRDefault="00BE3301" w:rsidP="00BE3301">
      <w:pPr>
        <w:spacing w:before="240"/>
        <w:jc w:val="both"/>
        <w:rPr>
          <w:b/>
          <w:color w:val="000000"/>
          <w:sz w:val="28"/>
          <w:szCs w:val="28"/>
        </w:rPr>
      </w:pPr>
      <w:r w:rsidRPr="00BE3301">
        <w:rPr>
          <w:b/>
          <w:color w:val="000000"/>
          <w:sz w:val="28"/>
          <w:szCs w:val="28"/>
        </w:rPr>
        <w:t xml:space="preserve">Антон </w:t>
      </w:r>
      <w:proofErr w:type="spellStart"/>
      <w:r w:rsidRPr="00BE3301">
        <w:rPr>
          <w:b/>
          <w:color w:val="000000"/>
          <w:sz w:val="28"/>
          <w:szCs w:val="28"/>
        </w:rPr>
        <w:t>Егорьков</w:t>
      </w:r>
      <w:proofErr w:type="spellEnd"/>
      <w:r w:rsidRPr="00BE3301">
        <w:rPr>
          <w:b/>
          <w:color w:val="000000"/>
          <w:sz w:val="28"/>
          <w:szCs w:val="28"/>
        </w:rPr>
        <w:t xml:space="preserve"> стал гендиректором Российского спортивного фонда</w:t>
      </w:r>
    </w:p>
    <w:p w:rsidR="00BE3301" w:rsidRPr="00BE3301" w:rsidRDefault="00BE3301" w:rsidP="00BE3301">
      <w:pPr>
        <w:spacing w:before="240"/>
        <w:jc w:val="both"/>
        <w:rPr>
          <w:color w:val="000000"/>
          <w:sz w:val="28"/>
          <w:szCs w:val="28"/>
        </w:rPr>
      </w:pPr>
      <w:r w:rsidRPr="00BE3301">
        <w:rPr>
          <w:color w:val="000000"/>
          <w:sz w:val="28"/>
          <w:szCs w:val="28"/>
        </w:rPr>
        <w:t xml:space="preserve">Советник президента Олимпийского комитета России по экономике и финансам Антон </w:t>
      </w:r>
      <w:proofErr w:type="spellStart"/>
      <w:r w:rsidRPr="00BE3301">
        <w:rPr>
          <w:color w:val="000000"/>
          <w:sz w:val="28"/>
          <w:szCs w:val="28"/>
        </w:rPr>
        <w:t>Егорьков</w:t>
      </w:r>
      <w:proofErr w:type="spellEnd"/>
      <w:r w:rsidRPr="00BE3301">
        <w:rPr>
          <w:color w:val="000000"/>
          <w:sz w:val="28"/>
          <w:szCs w:val="28"/>
        </w:rPr>
        <w:t xml:space="preserve"> назначен на пост генерального директора Российского спортивного фонда</w:t>
      </w:r>
      <w:r>
        <w:rPr>
          <w:color w:val="000000"/>
          <w:sz w:val="28"/>
          <w:szCs w:val="28"/>
        </w:rPr>
        <w:t>.</w:t>
      </w:r>
    </w:p>
    <w:p w:rsidR="00B03BE5" w:rsidRDefault="00BE3301" w:rsidP="005A7F50">
      <w:pPr>
        <w:pStyle w:val="3"/>
        <w:spacing w:before="220" w:after="0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  <w:r w:rsidRPr="00BE3301">
        <w:rPr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>https://tass.ru/sport/24540815</w:t>
      </w:r>
    </w:p>
    <w:p w:rsidR="00FB6FB9" w:rsidRDefault="00FB6FB9" w:rsidP="005A7F50">
      <w:pPr>
        <w:pStyle w:val="3"/>
        <w:spacing w:before="220" w:after="0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</w:p>
    <w:p w:rsidR="005A7F50" w:rsidRPr="007A0BD7" w:rsidRDefault="005A7F50" w:rsidP="005A7F50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bookmarkStart w:id="123" w:name="_15.07.2025_Новосибирь_(upch.nso.ru)_1"/>
      <w:bookmarkEnd w:id="123"/>
      <w:r w:rsidRPr="007A0BD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5</w:t>
      </w:r>
      <w:r w:rsidRPr="007A0BD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.07.2025</w:t>
      </w:r>
      <w:r w:rsidRPr="007A0BD7"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Новосибирь</w:t>
      </w:r>
      <w:proofErr w:type="spellEnd"/>
      <w:r w:rsidRPr="007A0BD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 w:rsidRPr="005A7F5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upch</w:t>
      </w:r>
      <w:proofErr w:type="spellEnd"/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5A7F5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nso</w:t>
      </w:r>
      <w:proofErr w:type="spellEnd"/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5A7F50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7A0BD7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p w:rsidR="005A7F50" w:rsidRDefault="005A7F50" w:rsidP="005A7F50">
      <w:pPr>
        <w:spacing w:before="240"/>
        <w:jc w:val="both"/>
        <w:rPr>
          <w:b/>
          <w:color w:val="000000"/>
          <w:sz w:val="28"/>
          <w:szCs w:val="28"/>
        </w:rPr>
      </w:pPr>
      <w:proofErr w:type="spellStart"/>
      <w:r w:rsidRPr="005A7F50">
        <w:rPr>
          <w:b/>
          <w:color w:val="000000"/>
          <w:sz w:val="28"/>
          <w:szCs w:val="28"/>
        </w:rPr>
        <w:t>Москалькова</w:t>
      </w:r>
      <w:proofErr w:type="spellEnd"/>
      <w:r w:rsidRPr="005A7F50">
        <w:rPr>
          <w:b/>
          <w:color w:val="000000"/>
          <w:sz w:val="28"/>
          <w:szCs w:val="28"/>
        </w:rPr>
        <w:t xml:space="preserve"> представила комитетам Государственной Думы доклад о защите прав инвалидов в РФ</w:t>
      </w:r>
    </w:p>
    <w:p w:rsidR="002A7CE0" w:rsidRDefault="005A7F50" w:rsidP="002A7CE0">
      <w:pPr>
        <w:spacing w:before="240"/>
        <w:jc w:val="both"/>
        <w:rPr>
          <w:color w:val="000000"/>
          <w:sz w:val="28"/>
          <w:szCs w:val="28"/>
        </w:rPr>
      </w:pPr>
      <w:r w:rsidRPr="005A7F50">
        <w:rPr>
          <w:color w:val="000000"/>
          <w:sz w:val="28"/>
          <w:szCs w:val="28"/>
        </w:rPr>
        <w:t>Уполномоченный акцентировала внимание на вопросах соблюдения прав инвалидов на получение жилья и улучшение жилищных условий, обеспечении доступной среды, необходимости развития системы комплексной реабилитации и абилитации, трудовой занятости и образования, детально остановилась на правах людей с инвалидностью на охрану здоровья и лекарственное обеспечение, расширении мер социальной поддержки участников СВО.</w:t>
      </w:r>
      <w:bookmarkStart w:id="124" w:name="_https://upch.nso.ru/news/14689"/>
      <w:bookmarkEnd w:id="124"/>
    </w:p>
    <w:p w:rsidR="005A7F50" w:rsidRPr="002A7CE0" w:rsidRDefault="005A7F50" w:rsidP="002A7CE0">
      <w:pPr>
        <w:spacing w:before="240"/>
        <w:jc w:val="both"/>
        <w:rPr>
          <w:color w:val="248AE8"/>
          <w:sz w:val="28"/>
          <w:szCs w:val="28"/>
        </w:rPr>
      </w:pPr>
      <w:hyperlink r:id="rId43" w:history="1">
        <w:r w:rsidRPr="005A7F50">
          <w:rPr>
            <w:rStyle w:val="a6"/>
            <w:color w:val="0070C0"/>
            <w:sz w:val="28"/>
            <w:szCs w:val="28"/>
            <w:u w:val="none"/>
          </w:rPr>
          <w:t>https://upch.nso.ru/news/14689</w:t>
        </w:r>
      </w:hyperlink>
    </w:p>
    <w:p w:rsidR="00147696" w:rsidRPr="00B20C8B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bookmarkStart w:id="125" w:name="_17.07.2025_ТАСС_(tass.ru)"/>
      <w:bookmarkEnd w:id="125"/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B20C8B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ТАСС</w:t>
      </w:r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 xml:space="preserve"> (</w:t>
      </w:r>
      <w:proofErr w:type="spellStart"/>
      <w:r w:rsidRPr="00F12848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tass</w:t>
      </w:r>
      <w:proofErr w:type="spellEnd"/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.</w:t>
      </w:r>
      <w:proofErr w:type="spellStart"/>
      <w:r w:rsidRPr="00F12848">
        <w:rPr>
          <w:rFonts w:ascii="Times New Roman" w:hAnsi="Times New Roman" w:cs="Times New Roman"/>
          <w:b w:val="0"/>
          <w:i/>
          <w:color w:val="808080"/>
          <w:sz w:val="28"/>
          <w:szCs w:val="28"/>
          <w:lang w:val="en-US"/>
        </w:rPr>
        <w:t>ru</w:t>
      </w:r>
      <w:proofErr w:type="spellEnd"/>
      <w:r w:rsidRPr="00B20C8B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)</w:t>
      </w:r>
    </w:p>
    <w:bookmarkStart w:id="126" w:name="re_-1768786508"/>
    <w:bookmarkStart w:id="127" w:name="re_94e46b39-52a5-4c33-be38-37376abc3630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"https://tass.ru/obschestvo/24535431" </w:instrText>
      </w:r>
      <w:r w:rsidRPr="00244DDA">
        <w:rPr>
          <w:szCs w:val="28"/>
        </w:rPr>
        <w:fldChar w:fldCharType="separate"/>
      </w:r>
      <w:proofErr w:type="spellStart"/>
      <w:r w:rsidRPr="00244DDA">
        <w:rPr>
          <w:szCs w:val="28"/>
        </w:rPr>
        <w:t>Федермессер</w:t>
      </w:r>
      <w:proofErr w:type="spellEnd"/>
      <w:r w:rsidRPr="00244DDA">
        <w:rPr>
          <w:szCs w:val="28"/>
        </w:rPr>
        <w:t xml:space="preserve"> опровергла данные о дефиците препаратов для паллиативных больных</w:t>
      </w:r>
      <w:r w:rsidRPr="00244DDA">
        <w:rPr>
          <w:szCs w:val="28"/>
        </w:rPr>
        <w:fldChar w:fldCharType="end"/>
      </w:r>
      <w:bookmarkEnd w:id="126"/>
      <w:bookmarkEnd w:id="127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"Я считаю, это вопрос даже не </w:t>
      </w:r>
      <w:r w:rsidRPr="00244DDA">
        <w:rPr>
          <w:bCs/>
          <w:szCs w:val="28"/>
        </w:rPr>
        <w:t>закона, а того, что иногда недобросовестные производители находят лазейки и пытаются пролоббировать себя</w:t>
      </w:r>
      <w:r w:rsidR="00E30C30">
        <w:rPr>
          <w:bCs/>
          <w:szCs w:val="28"/>
        </w:rPr>
        <w:t>».</w:t>
      </w:r>
    </w:p>
    <w:p w:rsidR="00147696" w:rsidRPr="00B20C8B" w:rsidRDefault="00534AB7" w:rsidP="00244DDA">
      <w:pPr>
        <w:jc w:val="both"/>
        <w:rPr>
          <w:color w:val="248AE8"/>
          <w:sz w:val="28"/>
          <w:szCs w:val="28"/>
        </w:rPr>
      </w:pPr>
      <w:hyperlink r:id="rId44" w:history="1">
        <w:r w:rsidR="00C849D9" w:rsidRPr="00244DDA">
          <w:rPr>
            <w:color w:val="248AE8"/>
            <w:sz w:val="28"/>
            <w:szCs w:val="28"/>
            <w:lang w:val="en-US"/>
          </w:rPr>
          <w:t>https</w:t>
        </w:r>
        <w:r w:rsidR="00C849D9" w:rsidRPr="00B20C8B">
          <w:rPr>
            <w:color w:val="248AE8"/>
            <w:sz w:val="28"/>
            <w:szCs w:val="28"/>
          </w:rPr>
          <w:t>://</w:t>
        </w:r>
        <w:proofErr w:type="spellStart"/>
        <w:r w:rsidR="00C849D9" w:rsidRPr="00244DDA">
          <w:rPr>
            <w:color w:val="248AE8"/>
            <w:sz w:val="28"/>
            <w:szCs w:val="28"/>
            <w:lang w:val="en-US"/>
          </w:rPr>
          <w:t>tass</w:t>
        </w:r>
        <w:proofErr w:type="spellEnd"/>
        <w:r w:rsidR="00C849D9" w:rsidRPr="00B20C8B">
          <w:rPr>
            <w:color w:val="248AE8"/>
            <w:sz w:val="28"/>
            <w:szCs w:val="28"/>
          </w:rPr>
          <w:t>.</w:t>
        </w:r>
        <w:proofErr w:type="spellStart"/>
        <w:r w:rsidR="00C849D9" w:rsidRPr="00244DDA">
          <w:rPr>
            <w:color w:val="248AE8"/>
            <w:sz w:val="28"/>
            <w:szCs w:val="28"/>
            <w:lang w:val="en-US"/>
          </w:rPr>
          <w:t>ru</w:t>
        </w:r>
        <w:proofErr w:type="spellEnd"/>
        <w:r w:rsidR="00C849D9" w:rsidRPr="00B20C8B">
          <w:rPr>
            <w:color w:val="248AE8"/>
            <w:sz w:val="28"/>
            <w:szCs w:val="28"/>
          </w:rPr>
          <w:t>/</w:t>
        </w:r>
        <w:proofErr w:type="spellStart"/>
        <w:r w:rsidR="00C849D9" w:rsidRPr="00244DDA">
          <w:rPr>
            <w:color w:val="248AE8"/>
            <w:sz w:val="28"/>
            <w:szCs w:val="28"/>
            <w:lang w:val="en-US"/>
          </w:rPr>
          <w:t>obschestvo</w:t>
        </w:r>
        <w:proofErr w:type="spellEnd"/>
        <w:r w:rsidR="00C849D9" w:rsidRPr="00B20C8B">
          <w:rPr>
            <w:color w:val="248AE8"/>
            <w:sz w:val="28"/>
            <w:szCs w:val="28"/>
          </w:rPr>
          <w:t>/24535431</w:t>
        </w:r>
      </w:hyperlink>
      <w:r w:rsidR="00C849D9" w:rsidRPr="00244DDA">
        <w:rPr>
          <w:color w:val="248AE8"/>
          <w:sz w:val="28"/>
          <w:szCs w:val="28"/>
          <w:lang w:val="en-US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28" w:name="re_-1768786498"/>
    <w:bookmarkStart w:id="129" w:name="re_337c6ef0-d304-4a56-bcd8-72f3369e2073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"https://ria.ru/20250717/gosduma-2029596036.html"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 Госдуме рассказали, кто имеет право на две пенсии</w:t>
      </w:r>
      <w:r w:rsidRPr="00244DDA">
        <w:rPr>
          <w:szCs w:val="28"/>
        </w:rPr>
        <w:fldChar w:fldCharType="end"/>
      </w:r>
      <w:bookmarkEnd w:id="128"/>
      <w:bookmarkEnd w:id="129"/>
    </w:p>
    <w:p w:rsidR="00DF3BDA" w:rsidRPr="00244DDA" w:rsidRDefault="00DF3BDA" w:rsidP="00244DDA">
      <w:pPr>
        <w:spacing w:before="240"/>
        <w:jc w:val="both"/>
        <w:rPr>
          <w:bCs/>
          <w:color w:val="000000"/>
          <w:sz w:val="28"/>
          <w:szCs w:val="28"/>
        </w:rPr>
      </w:pPr>
      <w:r w:rsidRPr="00244DDA">
        <w:rPr>
          <w:bCs/>
          <w:color w:val="000000"/>
          <w:sz w:val="28"/>
          <w:szCs w:val="28"/>
        </w:rPr>
        <w:t xml:space="preserve">Право на получение двух пенсий в России имеют граждане, которые совмещают получение страховой пенсии с государственной пенсией за особые заслуги, по </w:t>
      </w:r>
      <w:r w:rsidRPr="00244DDA">
        <w:rPr>
          <w:bCs/>
          <w:color w:val="000000"/>
          <w:sz w:val="28"/>
          <w:szCs w:val="28"/>
        </w:rPr>
        <w:lastRenderedPageBreak/>
        <w:t xml:space="preserve">инвалидности, по случаю потери кормильца или за выслугу лет, сообщил РИА Новости депутат Госдумы Алексей </w:t>
      </w:r>
      <w:proofErr w:type="spellStart"/>
      <w:r w:rsidRPr="00244DDA">
        <w:rPr>
          <w:bCs/>
          <w:color w:val="000000"/>
          <w:sz w:val="28"/>
          <w:szCs w:val="28"/>
        </w:rPr>
        <w:t>Говырин</w:t>
      </w:r>
      <w:proofErr w:type="spellEnd"/>
      <w:r w:rsidRPr="00244DDA">
        <w:rPr>
          <w:bCs/>
          <w:color w:val="000000"/>
          <w:sz w:val="28"/>
          <w:szCs w:val="28"/>
        </w:rPr>
        <w:t xml:space="preserve"> ("Единая Россия").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45" w:history="1">
        <w:r w:rsidR="00C849D9" w:rsidRPr="00244DDA">
          <w:rPr>
            <w:color w:val="248AE8"/>
            <w:sz w:val="28"/>
            <w:szCs w:val="28"/>
          </w:rPr>
          <w:t>https://ria.ru/20250717/gosduma-2029596036.html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РИА Новости (ria.ru)</w:t>
      </w:r>
    </w:p>
    <w:bookmarkStart w:id="130" w:name="re_-1768786496"/>
    <w:bookmarkStart w:id="131" w:name="re_8ed8d477-a035-4ad9-a8fa-8f8a0c5602d1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"https://ria.ru/20250717/shandalovich-2029724395.html" </w:instrText>
      </w:r>
      <w:r w:rsidRPr="00244DDA">
        <w:rPr>
          <w:szCs w:val="28"/>
        </w:rPr>
        <w:fldChar w:fldCharType="separate"/>
      </w:r>
      <w:r w:rsidR="00DF3BDA" w:rsidRPr="00244DDA">
        <w:rPr>
          <w:szCs w:val="28"/>
        </w:rPr>
        <w:t>В</w:t>
      </w:r>
      <w:r w:rsidRPr="00244DDA">
        <w:rPr>
          <w:szCs w:val="28"/>
        </w:rPr>
        <w:t xml:space="preserve"> Карелии расширили правовую защиту многодетных семей</w:t>
      </w:r>
      <w:r w:rsidRPr="00244DDA">
        <w:rPr>
          <w:szCs w:val="28"/>
        </w:rPr>
        <w:fldChar w:fldCharType="end"/>
      </w:r>
      <w:bookmarkEnd w:id="130"/>
      <w:bookmarkEnd w:id="131"/>
    </w:p>
    <w:p w:rsidR="00DF3BDA" w:rsidRPr="00244DDA" w:rsidRDefault="00DF3BDA" w:rsidP="00244DDA">
      <w:pPr>
        <w:spacing w:before="240"/>
        <w:jc w:val="both"/>
        <w:rPr>
          <w:bCs/>
          <w:color w:val="000000"/>
          <w:sz w:val="28"/>
          <w:szCs w:val="28"/>
        </w:rPr>
      </w:pPr>
      <w:r w:rsidRPr="00244DDA">
        <w:rPr>
          <w:bCs/>
          <w:color w:val="000000"/>
          <w:sz w:val="28"/>
          <w:szCs w:val="28"/>
        </w:rPr>
        <w:t xml:space="preserve">Депутаты Законодательного собрания Республики Карелия приняли в первом и втором чтениях изменения в закон "О бесплатной юридической помощи в Республике Карелия", сообщил журналистам по итогам заседания председатель карельского парламента </w:t>
      </w:r>
      <w:proofErr w:type="spellStart"/>
      <w:r w:rsidRPr="00244DDA">
        <w:rPr>
          <w:bCs/>
          <w:color w:val="000000"/>
          <w:sz w:val="28"/>
          <w:szCs w:val="28"/>
        </w:rPr>
        <w:t>Элиссан</w:t>
      </w:r>
      <w:proofErr w:type="spellEnd"/>
      <w:r w:rsidRPr="00244DDA">
        <w:rPr>
          <w:bCs/>
          <w:color w:val="000000"/>
          <w:sz w:val="28"/>
          <w:szCs w:val="28"/>
        </w:rPr>
        <w:t xml:space="preserve"> </w:t>
      </w:r>
      <w:proofErr w:type="spellStart"/>
      <w:r w:rsidRPr="00244DDA">
        <w:rPr>
          <w:bCs/>
          <w:color w:val="000000"/>
          <w:sz w:val="28"/>
          <w:szCs w:val="28"/>
        </w:rPr>
        <w:t>Шандалович</w:t>
      </w:r>
      <w:proofErr w:type="spellEnd"/>
      <w:r w:rsidRPr="00244DDA">
        <w:rPr>
          <w:bCs/>
          <w:color w:val="000000"/>
          <w:sz w:val="28"/>
          <w:szCs w:val="28"/>
        </w:rPr>
        <w:t>.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46" w:history="1">
        <w:r w:rsidR="00C849D9" w:rsidRPr="00244DDA">
          <w:rPr>
            <w:color w:val="248AE8"/>
            <w:sz w:val="28"/>
            <w:szCs w:val="28"/>
          </w:rPr>
          <w:t>https://ria.ru/20250717/shandalovich-2029724395.html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15.07.2025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ГТРК Волгоград (volgograd-trv.ru)</w:t>
      </w:r>
    </w:p>
    <w:bookmarkStart w:id="132" w:name="re_-1768786483"/>
    <w:bookmarkStart w:id="133" w:name="re_612f9386-6360-489a-91bd-a457b63ecec6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"https://volgograd-trv.ru/news/obschestvo/98480-sistemu-trudoustrojstva-invalidov-hotjat-uprostit-v-volgogradskoj-oblasti.html"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Систему трудоустройства инвалидов хотят упростить в Волгоградской области</w:t>
      </w:r>
      <w:r w:rsidRPr="00244DDA">
        <w:rPr>
          <w:szCs w:val="28"/>
        </w:rPr>
        <w:fldChar w:fldCharType="end"/>
      </w:r>
      <w:bookmarkEnd w:id="132"/>
      <w:bookmarkEnd w:id="133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Законопроект, призванный упростить процедуру выполнения квоты для приема на работу инвалидов, рассмотрели на заседании комитета в Волгоградской </w:t>
      </w:r>
      <w:proofErr w:type="spellStart"/>
      <w:r w:rsidRPr="00244DDA">
        <w:rPr>
          <w:szCs w:val="28"/>
        </w:rPr>
        <w:t>облдуме</w:t>
      </w:r>
      <w:proofErr w:type="spellEnd"/>
      <w:r w:rsidRPr="00244DDA">
        <w:rPr>
          <w:szCs w:val="28"/>
        </w:rPr>
        <w:t xml:space="preserve">. </w:t>
      </w:r>
      <w:r w:rsidRPr="00244DDA">
        <w:rPr>
          <w:bCs/>
          <w:szCs w:val="28"/>
        </w:rPr>
        <w:t>Депутаты предлагают внести корректировки в областной закон "О квотировании рабочих мест для приема на работу инвалидов</w:t>
      </w:r>
      <w:r w:rsidRPr="00244DDA">
        <w:rPr>
          <w:szCs w:val="28"/>
        </w:rPr>
        <w:t>". Положения касаются в том числе упрощения для предприятия или организации трудоустройства граждан.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47" w:history="1">
        <w:r w:rsidR="00C849D9" w:rsidRPr="00244DDA">
          <w:rPr>
            <w:color w:val="248AE8"/>
            <w:sz w:val="28"/>
            <w:szCs w:val="28"/>
          </w:rPr>
          <w:t>https://volgograd-trv.ru/news/obschestvo/98480-sistemu-trudoustrojstva-invalidov-hotjat-uprostit-v-volgogradskoj-oblasti.html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Коммерсантъ (kommersant.ru)</w:t>
      </w:r>
    </w:p>
    <w:bookmarkStart w:id="134" w:name="re_-1768786480"/>
    <w:bookmarkStart w:id="135" w:name="re_9d423f6e-1804-485e-9756-64ba5ec35f79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"https://www.kommersant.ru/doc/7890848"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Верховный суд оставил инвалидов со знаком</w:t>
      </w:r>
      <w:r w:rsidRPr="00244DDA">
        <w:rPr>
          <w:szCs w:val="28"/>
        </w:rPr>
        <w:fldChar w:fldCharType="end"/>
      </w:r>
      <w:bookmarkEnd w:id="134"/>
      <w:bookmarkEnd w:id="135"/>
    </w:p>
    <w:p w:rsidR="00A7646C" w:rsidRPr="00244DDA" w:rsidRDefault="00A7646C" w:rsidP="00244DDA">
      <w:pPr>
        <w:spacing w:before="240"/>
        <w:jc w:val="both"/>
        <w:rPr>
          <w:bCs/>
          <w:color w:val="000000"/>
          <w:sz w:val="28"/>
          <w:szCs w:val="28"/>
        </w:rPr>
      </w:pPr>
      <w:r w:rsidRPr="00244DDA">
        <w:rPr>
          <w:bCs/>
          <w:color w:val="000000"/>
          <w:sz w:val="28"/>
          <w:szCs w:val="28"/>
        </w:rPr>
        <w:t>Верховный суд (ВС) признал законной норму ПДД, запрещающую пользоваться местами для инвалидов, если под стеклом припаркованной машины нет опознавательного знака «Инвалид».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48" w:history="1">
        <w:r w:rsidR="00C849D9" w:rsidRPr="00244DDA">
          <w:rPr>
            <w:color w:val="248AE8"/>
            <w:sz w:val="28"/>
            <w:szCs w:val="28"/>
          </w:rPr>
          <w:t>https://www.kommersant.ru/doc/7890848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DC5B49" w:rsidRDefault="00DC5B49" w:rsidP="00244DDA">
      <w:pPr>
        <w:pStyle w:val="3"/>
        <w:spacing w:before="220" w:after="0"/>
        <w:jc w:val="both"/>
        <w:rPr>
          <w:rFonts w:ascii="Times New Roman" w:hAnsi="Times New Roman" w:cs="Times New Roman"/>
          <w:b w:val="0"/>
          <w:i/>
          <w:color w:val="808080"/>
          <w:sz w:val="28"/>
          <w:szCs w:val="28"/>
        </w:rPr>
      </w:pP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Агентство стратегических инициатив (asi.ru)</w:t>
      </w:r>
    </w:p>
    <w:bookmarkStart w:id="136" w:name="re_-1768786464"/>
    <w:bookmarkStart w:id="137" w:name="re_793793fb-2461-4c43-8353-8ed789631933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"https://asi.ru/news/205410/"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 xml:space="preserve">От </w:t>
      </w:r>
      <w:proofErr w:type="spellStart"/>
      <w:r w:rsidRPr="00244DDA">
        <w:rPr>
          <w:szCs w:val="28"/>
        </w:rPr>
        <w:t>сапсерфинга</w:t>
      </w:r>
      <w:proofErr w:type="spellEnd"/>
      <w:r w:rsidRPr="00244DDA">
        <w:rPr>
          <w:szCs w:val="28"/>
        </w:rPr>
        <w:t xml:space="preserve"> для бойцов СВО до городов без барьеров </w:t>
      </w:r>
      <w:r w:rsidR="005A7F50" w:rsidRPr="005A7F50">
        <w:rPr>
          <w:szCs w:val="28"/>
        </w:rPr>
        <w:t>–</w:t>
      </w:r>
      <w:r w:rsidRPr="00244DDA">
        <w:rPr>
          <w:szCs w:val="28"/>
        </w:rPr>
        <w:t xml:space="preserve"> АСИ поддержит лучшие инклюзивные проекты</w:t>
      </w:r>
      <w:r w:rsidRPr="00244DDA">
        <w:rPr>
          <w:szCs w:val="28"/>
        </w:rPr>
        <w:fldChar w:fldCharType="end"/>
      </w:r>
      <w:bookmarkEnd w:id="136"/>
      <w:bookmarkEnd w:id="137"/>
    </w:p>
    <w:p w:rsidR="00A7646C" w:rsidRPr="00244DDA" w:rsidRDefault="00A7646C" w:rsidP="00244DDA">
      <w:pPr>
        <w:spacing w:before="240"/>
        <w:jc w:val="both"/>
        <w:rPr>
          <w:color w:val="000000"/>
          <w:sz w:val="28"/>
          <w:szCs w:val="28"/>
        </w:rPr>
      </w:pPr>
      <w:r w:rsidRPr="00244DDA">
        <w:rPr>
          <w:color w:val="000000"/>
          <w:sz w:val="28"/>
          <w:szCs w:val="28"/>
        </w:rPr>
        <w:t>Агентство стратегических инициатив определило 18 инициатив по итогам отбора «Технологии, влияющие на качество жизни людей с инвалидностью». Такое решение было принято рабочей группы Экспертного совета АСИ.</w:t>
      </w:r>
    </w:p>
    <w:p w:rsidR="00147696" w:rsidRPr="00244DDA" w:rsidRDefault="00534AB7" w:rsidP="00244DDA">
      <w:pPr>
        <w:spacing w:before="240"/>
        <w:jc w:val="both"/>
        <w:rPr>
          <w:color w:val="248AE8"/>
          <w:sz w:val="28"/>
          <w:szCs w:val="28"/>
        </w:rPr>
      </w:pPr>
      <w:hyperlink r:id="rId49" w:history="1">
        <w:r w:rsidR="00C849D9" w:rsidRPr="00244DDA">
          <w:rPr>
            <w:color w:val="248AE8"/>
            <w:sz w:val="28"/>
            <w:szCs w:val="28"/>
          </w:rPr>
          <w:t>https://asi.ru/news/205410/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lastRenderedPageBreak/>
        <w:t>16.07.2025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Комсомольская правда - Тюмень (tumen.kp.ru)</w:t>
      </w:r>
    </w:p>
    <w:bookmarkStart w:id="138" w:name="re_-1768786463"/>
    <w:bookmarkStart w:id="139" w:name="re_1506181f-01bd-49b8-b54e-abef021c9b22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"https://www.tumen.kp.ru/online/news/6473139/" </w:instrText>
      </w:r>
      <w:r w:rsidRPr="00244DDA">
        <w:rPr>
          <w:szCs w:val="28"/>
        </w:rPr>
        <w:fldChar w:fldCharType="separate"/>
      </w:r>
      <w:proofErr w:type="spellStart"/>
      <w:r w:rsidRPr="00244DDA">
        <w:rPr>
          <w:szCs w:val="28"/>
        </w:rPr>
        <w:t>Тюменцам</w:t>
      </w:r>
      <w:proofErr w:type="spellEnd"/>
      <w:r w:rsidRPr="00244DDA">
        <w:rPr>
          <w:szCs w:val="28"/>
        </w:rPr>
        <w:t xml:space="preserve"> обещают ЖКХ-льготу: что гарантируется и кто может претендовать?</w:t>
      </w:r>
      <w:r w:rsidRPr="00244DDA">
        <w:rPr>
          <w:szCs w:val="28"/>
        </w:rPr>
        <w:fldChar w:fldCharType="end"/>
      </w:r>
      <w:bookmarkEnd w:id="138"/>
      <w:bookmarkEnd w:id="139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bCs/>
          <w:szCs w:val="28"/>
        </w:rPr>
        <w:t>Социальная поддержка доступна жителям региона вне зависимости от принадлежности к льготным категориям населения. Одним из видов поддержки является компенсация взносов на капремонт, предоставляемая неработающим пенсионерам старше 70 лет, живущим отдельно либо совместно с членами семьи аналогичного возраста и инвалидами</w:t>
      </w:r>
      <w:r w:rsidRPr="00244DDA">
        <w:rPr>
          <w:szCs w:val="28"/>
        </w:rPr>
        <w:t xml:space="preserve"> первой и второй группы.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50" w:history="1">
        <w:r w:rsidR="00C849D9" w:rsidRPr="00244DDA">
          <w:rPr>
            <w:color w:val="248AE8"/>
            <w:sz w:val="28"/>
            <w:szCs w:val="28"/>
          </w:rPr>
          <w:t>https://www.tumen.kp.ru/online/news/6473139/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147696" w:rsidP="00244DDA">
      <w:pPr>
        <w:pStyle w:val="a5"/>
        <w:jc w:val="both"/>
        <w:rPr>
          <w:sz w:val="28"/>
          <w:szCs w:val="28"/>
        </w:rPr>
      </w:pPr>
    </w:p>
    <w:p w:rsidR="00147696" w:rsidRPr="00244DDA" w:rsidRDefault="00C849D9" w:rsidP="00244DDA">
      <w:pPr>
        <w:jc w:val="both"/>
        <w:rPr>
          <w:sz w:val="28"/>
          <w:szCs w:val="28"/>
        </w:rPr>
      </w:pPr>
      <w:r w:rsidRPr="00244DDA">
        <w:rPr>
          <w:sz w:val="28"/>
          <w:szCs w:val="28"/>
        </w:rPr>
        <w:br w:type="page"/>
      </w:r>
    </w:p>
    <w:p w:rsidR="00147696" w:rsidRPr="00244DDA" w:rsidRDefault="00C849D9" w:rsidP="00244DDA">
      <w:pPr>
        <w:pStyle w:val="1"/>
        <w:shd w:val="clear" w:color="auto" w:fill="CCCCCC"/>
        <w:jc w:val="both"/>
        <w:rPr>
          <w:szCs w:val="28"/>
        </w:rPr>
      </w:pPr>
      <w:bookmarkStart w:id="140" w:name="re_-1768786461"/>
      <w:r w:rsidRPr="00244DDA">
        <w:rPr>
          <w:szCs w:val="28"/>
        </w:rPr>
        <w:lastRenderedPageBreak/>
        <w:t>Новости сайта ВОИ</w:t>
      </w:r>
      <w:bookmarkEnd w:id="140"/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16.07.2025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1" w:name="re_-1768786460"/>
    <w:bookmarkStart w:id="142" w:name="re_b045ee87-a9b2-48fd-99fd-5f4e55238756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"https://www.voi.ru/news/all_news/novosti_voi/v_bahkirii_zaverhilsya_xii_vserossijskij_turisticheskij_festival_uruzan.html"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 Башкирии завершился XII Всероссийский туристический фестиваль «Юрюзань»</w:t>
      </w:r>
      <w:r w:rsidRPr="00244DDA">
        <w:rPr>
          <w:szCs w:val="28"/>
        </w:rPr>
        <w:fldChar w:fldCharType="end"/>
      </w:r>
      <w:bookmarkEnd w:id="141"/>
      <w:bookmarkEnd w:id="142"/>
    </w:p>
    <w:p w:rsidR="00147696" w:rsidRPr="00244DDA" w:rsidRDefault="00C849D9" w:rsidP="00244DDA">
      <w:pPr>
        <w:pStyle w:val="a3"/>
        <w:spacing w:before="100" w:beforeAutospacing="1" w:after="100" w:afterAutospacing="1"/>
        <w:ind w:firstLine="0"/>
        <w:rPr>
          <w:szCs w:val="28"/>
        </w:rPr>
      </w:pPr>
      <w:r w:rsidRPr="00244DDA">
        <w:rPr>
          <w:szCs w:val="28"/>
        </w:rPr>
        <w:t xml:space="preserve">С 9 по 14 июля 2025 года в </w:t>
      </w:r>
      <w:proofErr w:type="spellStart"/>
      <w:r w:rsidRPr="00244DDA">
        <w:rPr>
          <w:szCs w:val="28"/>
        </w:rPr>
        <w:t>геопарке</w:t>
      </w:r>
      <w:proofErr w:type="spellEnd"/>
      <w:r w:rsidRPr="00244DDA">
        <w:rPr>
          <w:szCs w:val="28"/>
        </w:rPr>
        <w:t xml:space="preserve"> </w:t>
      </w:r>
      <w:proofErr w:type="spellStart"/>
      <w:r w:rsidRPr="00244DDA">
        <w:rPr>
          <w:szCs w:val="28"/>
        </w:rPr>
        <w:t>Янган</w:t>
      </w:r>
      <w:proofErr w:type="spellEnd"/>
      <w:r w:rsidRPr="00244DDA">
        <w:rPr>
          <w:szCs w:val="28"/>
        </w:rPr>
        <w:t xml:space="preserve">-тау прошел ХII Всероссийский туристический фестиваль по спортивному туризму среди инвалидов с ПОДА "Юрюзань".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51" w:history="1">
        <w:r w:rsidR="00C849D9" w:rsidRPr="00244DDA">
          <w:rPr>
            <w:color w:val="248AE8"/>
            <w:sz w:val="28"/>
            <w:szCs w:val="28"/>
          </w:rPr>
          <w:t>https://www.voi.ru/news/all_news/novosti_voi/v_bahkirii_zaverhilsya_xii_vserossijskij_turisticheskij_festival_uruzan.html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3" w:name="re_-1768786458"/>
    <w:bookmarkStart w:id="144" w:name="re_d988ea14-281d-419d-b22d-7489af75fd85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"https://www.voi.ru/news/all_news/novosti_voi/delegaciya_bryanskoj_oblastnoj_organizacii_voi_prinyala_uchastie_v_mezdunarodnom_festivale_tvorchestva_invalidov.html"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Делегация Брянской областной организации ВОИ приняла участие в международном фестивале творчества инвалидов</w:t>
      </w:r>
      <w:r w:rsidRPr="00244DDA">
        <w:rPr>
          <w:szCs w:val="28"/>
        </w:rPr>
        <w:fldChar w:fldCharType="end"/>
      </w:r>
      <w:bookmarkEnd w:id="143"/>
      <w:bookmarkEnd w:id="144"/>
    </w:p>
    <w:p w:rsidR="00147696" w:rsidRPr="00244DDA" w:rsidRDefault="00C849D9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>С 11 по 14 июля 2025 года делегация Брянской областной организации ВОИ приняла участие в Международном фестивале творчества инвалидов имени Игоря Лученка "Витебск-2025", который проходил в рамках XXXIV Международного фестиваля искусст</w:t>
      </w:r>
      <w:r w:rsidR="008542B6" w:rsidRPr="00244DDA">
        <w:rPr>
          <w:szCs w:val="28"/>
        </w:rPr>
        <w:t xml:space="preserve">в "Славянский базар в Витебске".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52" w:history="1">
        <w:r w:rsidR="00C849D9" w:rsidRPr="00244DDA">
          <w:rPr>
            <w:color w:val="248AE8"/>
            <w:sz w:val="28"/>
            <w:szCs w:val="28"/>
          </w:rPr>
          <w:t>https://www.voi.ru/news/all_news/novosti_voi/delegaciya_bryanskoj_oblastnoj_organizacii_voi_prinyala_uchastie_v_mezdunarodnom_festivale_tvorchestva_invalidov.html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14.07.2025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5" w:name="re_-1768786457"/>
    <w:bookmarkStart w:id="146" w:name="re_97a5b3f5-14d1-4008-a58f-f3a1fc949516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"https://www.voi.ru/news/all_news/novosti_voi/v_tumenskoj_oblasti_opredeleny_pobediteli_vtorogo_etapa_inkluzivnogo_festivalya_raznye-ravnye-edinye.html"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В Тюменской области определены победители второго этапа инклюзивного фестиваля «Разные-Равные-Единые»</w:t>
      </w:r>
      <w:r w:rsidRPr="00244DDA">
        <w:rPr>
          <w:szCs w:val="28"/>
        </w:rPr>
        <w:fldChar w:fldCharType="end"/>
      </w:r>
      <w:bookmarkEnd w:id="145"/>
      <w:bookmarkEnd w:id="146"/>
    </w:p>
    <w:p w:rsidR="00147696" w:rsidRPr="00244DDA" w:rsidRDefault="008542B6" w:rsidP="00244DDA">
      <w:pPr>
        <w:pStyle w:val="a3"/>
        <w:spacing w:beforeAutospacing="1" w:afterAutospacing="1"/>
        <w:ind w:firstLine="0"/>
        <w:rPr>
          <w:szCs w:val="28"/>
        </w:rPr>
      </w:pPr>
      <w:r w:rsidRPr="00244DDA">
        <w:rPr>
          <w:szCs w:val="28"/>
        </w:rPr>
        <w:t xml:space="preserve">В </w:t>
      </w:r>
      <w:r w:rsidR="00C849D9" w:rsidRPr="00244DDA">
        <w:rPr>
          <w:szCs w:val="28"/>
        </w:rPr>
        <w:t xml:space="preserve">Ишиме в спортивном комплексе "Локомотив" состоялся второй этап инклюзивного фестиваля "Разные-Равные-Единые", где были определены полуфиналисты. Мероприятие собрало 48 участников из 12 муниципальных территорий. 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53" w:history="1">
        <w:r w:rsidR="00C849D9" w:rsidRPr="00244DDA">
          <w:rPr>
            <w:color w:val="248AE8"/>
            <w:sz w:val="28"/>
            <w:szCs w:val="28"/>
          </w:rPr>
          <w:t>https://www.voi.ru/news/all_news/novosti_voi/v_tumenskoj_oblasti_opredeleny_pobediteli_vtorogo_etapa_inkluzivnogo_festivalya_raznye-ravnye-edinye.html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C849D9" w:rsidP="00244DDA">
      <w:pPr>
        <w:pStyle w:val="3"/>
        <w:spacing w:before="220" w:after="0"/>
        <w:jc w:val="both"/>
        <w:rPr>
          <w:rFonts w:eastAsia="Arial"/>
          <w:sz w:val="28"/>
          <w:szCs w:val="28"/>
        </w:rPr>
      </w:pP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17.07.2025</w:t>
      </w:r>
      <w:r w:rsidRPr="00244DDA">
        <w:rPr>
          <w:rFonts w:eastAsia="Arial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b w:val="0"/>
          <w:i/>
          <w:color w:val="808080"/>
          <w:sz w:val="28"/>
          <w:szCs w:val="28"/>
        </w:rPr>
        <w:t>Всероссийское общество инвалидов (voi.ru)</w:t>
      </w:r>
    </w:p>
    <w:bookmarkStart w:id="147" w:name="re_-1768786456"/>
    <w:bookmarkStart w:id="148" w:name="re_991b97c0-7220-49af-b23d-7cbb1239d895"/>
    <w:p w:rsidR="00147696" w:rsidRPr="00244DDA" w:rsidRDefault="00C849D9" w:rsidP="00244DDA">
      <w:pPr>
        <w:pStyle w:val="2"/>
        <w:jc w:val="both"/>
        <w:rPr>
          <w:szCs w:val="28"/>
        </w:rPr>
      </w:pPr>
      <w:r w:rsidRPr="00244DDA">
        <w:rPr>
          <w:szCs w:val="28"/>
        </w:rPr>
        <w:fldChar w:fldCharType="begin"/>
      </w:r>
      <w:r w:rsidRPr="00244DDA">
        <w:rPr>
          <w:szCs w:val="28"/>
        </w:rPr>
        <w:instrText xml:space="preserve"> HYPERLINK "https://www.voi.ru/news/all_news/novosti_voi/festival_sportivnogo_turizma_projdet_v_bahkortostane.html" </w:instrText>
      </w:r>
      <w:r w:rsidRPr="00244DDA">
        <w:rPr>
          <w:szCs w:val="28"/>
        </w:rPr>
        <w:fldChar w:fldCharType="separate"/>
      </w:r>
      <w:r w:rsidRPr="00244DDA">
        <w:rPr>
          <w:szCs w:val="28"/>
        </w:rPr>
        <w:t>Фестиваль спортивного туризма пройдет в Башкортостане</w:t>
      </w:r>
      <w:r w:rsidRPr="00244DDA">
        <w:rPr>
          <w:szCs w:val="28"/>
        </w:rPr>
        <w:fldChar w:fldCharType="end"/>
      </w:r>
      <w:bookmarkEnd w:id="147"/>
      <w:bookmarkEnd w:id="148"/>
    </w:p>
    <w:p w:rsidR="00147696" w:rsidRPr="00244DDA" w:rsidRDefault="00C849D9" w:rsidP="00244DDA">
      <w:pPr>
        <w:pStyle w:val="a3"/>
        <w:spacing w:beforeAutospacing="1" w:afterAutospacing="1"/>
        <w:rPr>
          <w:szCs w:val="28"/>
        </w:rPr>
      </w:pPr>
      <w:r w:rsidRPr="00244DDA">
        <w:rPr>
          <w:szCs w:val="28"/>
        </w:rPr>
        <w:t>С 22 по 25 июля 2025 года более 200 участников в составе 25 команд из городов и районов республики Башкортостан встретятся, чтобы определить сильнейших в спортивном туризме ...</w:t>
      </w:r>
    </w:p>
    <w:p w:rsidR="00147696" w:rsidRPr="00244DDA" w:rsidRDefault="00534AB7" w:rsidP="00244DDA">
      <w:pPr>
        <w:jc w:val="both"/>
        <w:rPr>
          <w:color w:val="248AE8"/>
          <w:sz w:val="28"/>
          <w:szCs w:val="28"/>
        </w:rPr>
      </w:pPr>
      <w:hyperlink r:id="rId54" w:history="1">
        <w:r w:rsidR="00C849D9" w:rsidRPr="00244DDA">
          <w:rPr>
            <w:color w:val="248AE8"/>
            <w:sz w:val="28"/>
            <w:szCs w:val="28"/>
          </w:rPr>
          <w:t>https://www.voi.ru/news/all_news/novosti_voi/festival_sportivnogo_turizma_projdet_v_bahkortostane.html</w:t>
        </w:r>
      </w:hyperlink>
      <w:r w:rsidR="00C849D9" w:rsidRPr="00244DDA">
        <w:rPr>
          <w:color w:val="248AE8"/>
          <w:sz w:val="28"/>
          <w:szCs w:val="28"/>
        </w:rPr>
        <w:t> </w:t>
      </w:r>
    </w:p>
    <w:p w:rsidR="00147696" w:rsidRPr="00244DDA" w:rsidRDefault="00147696" w:rsidP="00244DDA">
      <w:pPr>
        <w:pStyle w:val="a5"/>
        <w:jc w:val="both"/>
        <w:rPr>
          <w:sz w:val="28"/>
          <w:szCs w:val="28"/>
        </w:rPr>
      </w:pPr>
    </w:p>
    <w:p w:rsidR="00147696" w:rsidRPr="00244DDA" w:rsidRDefault="00C849D9" w:rsidP="00244DDA">
      <w:pPr>
        <w:jc w:val="both"/>
        <w:rPr>
          <w:sz w:val="28"/>
          <w:szCs w:val="28"/>
        </w:rPr>
      </w:pPr>
      <w:r w:rsidRPr="00244DDA">
        <w:rPr>
          <w:sz w:val="28"/>
          <w:szCs w:val="28"/>
        </w:rPr>
        <w:br w:type="page"/>
      </w:r>
    </w:p>
    <w:p w:rsidR="00147696" w:rsidRPr="00244DDA" w:rsidRDefault="00C849D9" w:rsidP="00244DDA">
      <w:pPr>
        <w:pStyle w:val="1"/>
        <w:shd w:val="clear" w:color="auto" w:fill="CCCCCC"/>
        <w:jc w:val="both"/>
        <w:rPr>
          <w:szCs w:val="28"/>
        </w:rPr>
      </w:pPr>
      <w:bookmarkStart w:id="149" w:name="re_-1768786454"/>
      <w:r w:rsidRPr="00244DDA">
        <w:rPr>
          <w:szCs w:val="28"/>
        </w:rPr>
        <w:lastRenderedPageBreak/>
        <w:t>СМИ Всероссийского общества инвалидов</w:t>
      </w:r>
      <w:bookmarkEnd w:id="149"/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55" w:history="1">
        <w:r w:rsidR="008542B6" w:rsidRPr="00244DDA">
          <w:rPr>
            <w:rStyle w:val="a6"/>
            <w:sz w:val="28"/>
            <w:szCs w:val="28"/>
          </w:rPr>
          <w:t>Всероссийская газета «Надежда»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56" w:history="1">
        <w:r w:rsidR="008542B6" w:rsidRPr="00244DDA">
          <w:rPr>
            <w:rStyle w:val="a6"/>
            <w:sz w:val="28"/>
            <w:szCs w:val="28"/>
          </w:rPr>
          <w:t>Всероссийская газета «Русский инвалид»</w:t>
        </w:r>
      </w:hyperlink>
      <w:r w:rsidR="008542B6" w:rsidRPr="00244DDA">
        <w:rPr>
          <w:sz w:val="28"/>
          <w:szCs w:val="28"/>
        </w:rPr>
        <w:t xml:space="preserve"> </w:t>
      </w:r>
    </w:p>
    <w:p w:rsidR="008542B6" w:rsidRPr="00244DDA" w:rsidRDefault="00534AB7" w:rsidP="00244DDA">
      <w:pPr>
        <w:spacing w:line="276" w:lineRule="auto"/>
        <w:jc w:val="both"/>
        <w:rPr>
          <w:bCs/>
          <w:sz w:val="28"/>
          <w:szCs w:val="28"/>
        </w:rPr>
      </w:pPr>
      <w:hyperlink r:id="rId57" w:history="1">
        <w:r w:rsidR="008542B6" w:rsidRPr="00244DDA">
          <w:rPr>
            <w:rStyle w:val="a6"/>
            <w:bCs/>
            <w:sz w:val="28"/>
            <w:szCs w:val="28"/>
          </w:rPr>
          <w:t>Газета «Здравствуй!» (Пермская РО ВОИ)</w:t>
        </w:r>
      </w:hyperlink>
      <w:r w:rsidR="008542B6" w:rsidRPr="00244DDA">
        <w:rPr>
          <w:bCs/>
          <w:sz w:val="28"/>
          <w:szCs w:val="28"/>
        </w:rPr>
        <w:t xml:space="preserve"> </w:t>
      </w:r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58" w:history="1">
        <w:r w:rsidR="008542B6" w:rsidRPr="00244DDA">
          <w:rPr>
            <w:rStyle w:val="a6"/>
            <w:sz w:val="28"/>
            <w:szCs w:val="28"/>
          </w:rPr>
          <w:t>Газета «Единство инвалидного движения» (Ростовская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59" w:history="1">
        <w:r w:rsidR="008542B6" w:rsidRPr="00244DDA">
          <w:rPr>
            <w:rStyle w:val="a6"/>
            <w:sz w:val="28"/>
            <w:szCs w:val="28"/>
          </w:rPr>
          <w:t>Газета «Милосердие и здоровье» (Челябинская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60" w:history="1">
        <w:r w:rsidR="008542B6" w:rsidRPr="00244DDA">
          <w:rPr>
            <w:rStyle w:val="a6"/>
            <w:sz w:val="28"/>
            <w:szCs w:val="28"/>
          </w:rPr>
          <w:t>Газета «Перспектива» (Башкирская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61" w:history="1">
        <w:r w:rsidR="008542B6" w:rsidRPr="00244DDA">
          <w:rPr>
            <w:rStyle w:val="a6"/>
            <w:sz w:val="28"/>
            <w:szCs w:val="28"/>
          </w:rPr>
          <w:t>Газета «Контакт-информ» (Санкт-Петербургская ГО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62" w:history="1">
        <w:r w:rsidR="008542B6" w:rsidRPr="00244DDA">
          <w:rPr>
            <w:rStyle w:val="a6"/>
            <w:sz w:val="28"/>
            <w:szCs w:val="28"/>
          </w:rPr>
          <w:t>Газета «Голос надежды» (Свердловская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63" w:history="1">
        <w:r w:rsidR="008542B6" w:rsidRPr="00244DDA">
          <w:rPr>
            <w:rStyle w:val="a6"/>
            <w:sz w:val="28"/>
            <w:szCs w:val="28"/>
          </w:rPr>
          <w:t>Газета «Орловские вести ВОИ» (Орловская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64" w:history="1">
        <w:r w:rsidR="008542B6" w:rsidRPr="00244DDA">
          <w:rPr>
            <w:rStyle w:val="a6"/>
            <w:sz w:val="28"/>
            <w:szCs w:val="28"/>
          </w:rPr>
          <w:t>Газета «Сочувствие» (Владимирская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65" w:history="1">
        <w:r w:rsidR="008542B6" w:rsidRPr="00244DDA">
          <w:rPr>
            <w:rStyle w:val="a6"/>
            <w:sz w:val="28"/>
            <w:szCs w:val="28"/>
          </w:rPr>
          <w:t>Газета «Наш дом-Кузбасс» (Кемеровская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66" w:history="1">
        <w:r w:rsidR="008542B6" w:rsidRPr="00244DDA">
          <w:rPr>
            <w:rStyle w:val="a6"/>
            <w:sz w:val="28"/>
            <w:szCs w:val="28"/>
          </w:rPr>
          <w:t>Газета «Общий мир» (Марийская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67" w:history="1">
        <w:r w:rsidR="008542B6" w:rsidRPr="00244DDA">
          <w:rPr>
            <w:rStyle w:val="a6"/>
            <w:sz w:val="28"/>
            <w:szCs w:val="28"/>
          </w:rPr>
          <w:t>Газета «Равенство» (Оренбургская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68" w:history="1">
        <w:r w:rsidR="008542B6" w:rsidRPr="00244DDA">
          <w:rPr>
            <w:rStyle w:val="a6"/>
            <w:sz w:val="28"/>
            <w:szCs w:val="28"/>
          </w:rPr>
          <w:t>Газета «Здравствуйте, люди!» (Нижегородская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69" w:history="1">
        <w:r w:rsidR="008542B6" w:rsidRPr="00244DDA">
          <w:rPr>
            <w:rStyle w:val="a6"/>
            <w:sz w:val="28"/>
            <w:szCs w:val="28"/>
          </w:rPr>
          <w:t>Газета «Милосердие и надежда» (Красноярская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70" w:history="1">
        <w:r w:rsidR="008542B6" w:rsidRPr="00244DDA">
          <w:rPr>
            <w:rStyle w:val="a6"/>
            <w:sz w:val="28"/>
            <w:szCs w:val="28"/>
          </w:rPr>
          <w:t>Газета «Шаг из круга» (Алтайская КО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71" w:history="1">
        <w:r w:rsidR="008542B6" w:rsidRPr="00244DDA">
          <w:rPr>
            <w:rStyle w:val="a6"/>
            <w:sz w:val="28"/>
            <w:szCs w:val="28"/>
          </w:rPr>
          <w:t>Газета «Феникс Чувашии» (Чувашская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72" w:history="1">
        <w:r w:rsidR="008542B6" w:rsidRPr="00244DDA">
          <w:rPr>
            <w:rStyle w:val="a6"/>
            <w:sz w:val="28"/>
            <w:szCs w:val="28"/>
          </w:rPr>
          <w:t>Газета «Мы – рядом» (Коми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73" w:history="1">
        <w:r w:rsidR="008542B6" w:rsidRPr="00244DDA">
          <w:rPr>
            <w:rStyle w:val="a6"/>
            <w:sz w:val="28"/>
            <w:szCs w:val="28"/>
          </w:rPr>
          <w:t>Газета «сВОИ на Вятке» (Кировская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74" w:history="1">
        <w:r w:rsidR="008542B6" w:rsidRPr="00244DDA">
          <w:rPr>
            <w:rStyle w:val="a6"/>
            <w:sz w:val="28"/>
            <w:szCs w:val="28"/>
          </w:rPr>
          <w:t>Газета «Стремление» (Воронежская РО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75" w:history="1">
        <w:r w:rsidR="008542B6" w:rsidRPr="00244DDA">
          <w:rPr>
            <w:rStyle w:val="a6"/>
            <w:sz w:val="28"/>
            <w:szCs w:val="28"/>
          </w:rPr>
          <w:t>Газета «Мы сильны  духом» (Ставропольская КО ВОИ)</w:t>
        </w:r>
      </w:hyperlink>
    </w:p>
    <w:p w:rsidR="008542B6" w:rsidRPr="00244DDA" w:rsidRDefault="00534AB7" w:rsidP="00244DDA">
      <w:pPr>
        <w:spacing w:line="276" w:lineRule="auto"/>
        <w:jc w:val="both"/>
        <w:rPr>
          <w:sz w:val="28"/>
          <w:szCs w:val="28"/>
        </w:rPr>
      </w:pPr>
      <w:hyperlink r:id="rId76" w:history="1">
        <w:r w:rsidR="008542B6" w:rsidRPr="00244DDA">
          <w:rPr>
            <w:rStyle w:val="a6"/>
            <w:sz w:val="28"/>
            <w:szCs w:val="28"/>
          </w:rPr>
          <w:t>Журнал «Сайдыс» (Якутская РО ВОИ)</w:t>
        </w:r>
      </w:hyperlink>
    </w:p>
    <w:p w:rsidR="00147696" w:rsidRPr="00244DDA" w:rsidRDefault="00147696" w:rsidP="00244DDA">
      <w:pPr>
        <w:jc w:val="both"/>
        <w:rPr>
          <w:sz w:val="28"/>
          <w:szCs w:val="28"/>
        </w:rPr>
      </w:pPr>
    </w:p>
    <w:sectPr w:rsidR="00147696" w:rsidRPr="00244DDA" w:rsidSect="00FA12AC">
      <w:headerReference w:type="default" r:id="rId77"/>
      <w:footerReference w:type="default" r:id="rId78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01" w:rsidRDefault="00EA4901">
      <w:r>
        <w:separator/>
      </w:r>
    </w:p>
  </w:endnote>
  <w:endnote w:type="continuationSeparator" w:id="0">
    <w:p w:rsidR="00EA4901" w:rsidRDefault="00EA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534AB7">
      <w:tc>
        <w:tcPr>
          <w:tcW w:w="0" w:type="auto"/>
          <w:vAlign w:val="center"/>
        </w:tcPr>
        <w:p w:rsidR="00534AB7" w:rsidRDefault="00534AB7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3F42C2">
            <w:rPr>
              <w:noProof/>
              <w:color w:val="808080"/>
              <w:sz w:val="28"/>
            </w:rPr>
            <w:t>2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534AB7" w:rsidRDefault="00534AB7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01" w:rsidRDefault="00EA4901">
      <w:r>
        <w:separator/>
      </w:r>
    </w:p>
  </w:footnote>
  <w:footnote w:type="continuationSeparator" w:id="0">
    <w:p w:rsidR="00EA4901" w:rsidRDefault="00EA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534AB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534AB7">
            <w:tc>
              <w:tcPr>
                <w:tcW w:w="0" w:type="auto"/>
                <w:vAlign w:val="center"/>
              </w:tcPr>
              <w:p w:rsidR="00534AB7" w:rsidRDefault="00534A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:rsidR="00534AB7" w:rsidRDefault="00534AB7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534AB7" w:rsidRDefault="00534A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2F56"/>
    <w:rsid w:val="000F3E11"/>
    <w:rsid w:val="00147696"/>
    <w:rsid w:val="00154DB6"/>
    <w:rsid w:val="001A59FA"/>
    <w:rsid w:val="00224F57"/>
    <w:rsid w:val="00236037"/>
    <w:rsid w:val="0024164B"/>
    <w:rsid w:val="00244DDA"/>
    <w:rsid w:val="002547AA"/>
    <w:rsid w:val="002A7CE0"/>
    <w:rsid w:val="00306AEC"/>
    <w:rsid w:val="003F42C2"/>
    <w:rsid w:val="00534AB7"/>
    <w:rsid w:val="005A7F50"/>
    <w:rsid w:val="00653246"/>
    <w:rsid w:val="00694F95"/>
    <w:rsid w:val="006B0E1F"/>
    <w:rsid w:val="007366E8"/>
    <w:rsid w:val="00753C52"/>
    <w:rsid w:val="00786BC0"/>
    <w:rsid w:val="00794BC1"/>
    <w:rsid w:val="007A0BD7"/>
    <w:rsid w:val="007D0011"/>
    <w:rsid w:val="008542B6"/>
    <w:rsid w:val="00862A5E"/>
    <w:rsid w:val="008E6256"/>
    <w:rsid w:val="00A7646C"/>
    <w:rsid w:val="00A77B3E"/>
    <w:rsid w:val="00B03BE5"/>
    <w:rsid w:val="00B20C8B"/>
    <w:rsid w:val="00B31FEC"/>
    <w:rsid w:val="00B401F5"/>
    <w:rsid w:val="00B75DC9"/>
    <w:rsid w:val="00BE3301"/>
    <w:rsid w:val="00BE6181"/>
    <w:rsid w:val="00BE62A6"/>
    <w:rsid w:val="00C335E9"/>
    <w:rsid w:val="00C427D0"/>
    <w:rsid w:val="00C849D9"/>
    <w:rsid w:val="00CA2A55"/>
    <w:rsid w:val="00CB01DA"/>
    <w:rsid w:val="00DC5B49"/>
    <w:rsid w:val="00DD1921"/>
    <w:rsid w:val="00DE3DC2"/>
    <w:rsid w:val="00DF3BDA"/>
    <w:rsid w:val="00E0508E"/>
    <w:rsid w:val="00E30C30"/>
    <w:rsid w:val="00EA4901"/>
    <w:rsid w:val="00EB60A9"/>
    <w:rsid w:val="00EF2BF6"/>
    <w:rsid w:val="00F12848"/>
    <w:rsid w:val="00FA12AC"/>
    <w:rsid w:val="00FB34BD"/>
    <w:rsid w:val="00F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27FDC"/>
  <w15:docId w15:val="{E3682041-0E06-45FA-8962-610F58DF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01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link w:val="20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5">
    <w:name w:val="Интервал между публикациями."/>
    <w:rPr>
      <w:rFonts w:ascii="Arial" w:eastAsia="Arial" w:hAnsi="Arial" w:cs="Arial"/>
      <w:sz w:val="2"/>
    </w:rPr>
  </w:style>
  <w:style w:type="character" w:styleId="a6">
    <w:name w:val="Hyperlink"/>
    <w:basedOn w:val="a0"/>
    <w:uiPriority w:val="99"/>
    <w:unhideWhenUsed/>
    <w:rsid w:val="008542B6"/>
    <w:rPr>
      <w:color w:val="0000FF"/>
      <w:u w:val="single"/>
    </w:rPr>
  </w:style>
  <w:style w:type="character" w:styleId="a7">
    <w:name w:val="Strong"/>
    <w:basedOn w:val="a0"/>
    <w:uiPriority w:val="22"/>
    <w:qFormat/>
    <w:rsid w:val="00B401F5"/>
    <w:rPr>
      <w:b/>
      <w:bCs/>
    </w:rPr>
  </w:style>
  <w:style w:type="character" w:styleId="a8">
    <w:name w:val="FollowedHyperlink"/>
    <w:basedOn w:val="a0"/>
    <w:semiHidden/>
    <w:unhideWhenUsed/>
    <w:rsid w:val="00F1284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082F56"/>
    <w:rPr>
      <w:b/>
      <w:color w:val="000000"/>
      <w:sz w:val="28"/>
      <w:szCs w:val="24"/>
    </w:rPr>
  </w:style>
  <w:style w:type="character" w:customStyle="1" w:styleId="30">
    <w:name w:val="Заголовок 3 Знак"/>
    <w:basedOn w:val="a0"/>
    <w:link w:val="3"/>
    <w:rsid w:val="00082F56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082F56"/>
    <w:rPr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d-gazeta.ru/proshla-otchetno-vybornaja-konferencija-mestnoj-organizacii-vserossijskogo-obshhestva-invalidov/" TargetMode="External"/><Relationship Id="rId21" Type="http://schemas.openxmlformats.org/officeDocument/2006/relationships/hyperlink" Target="http://www.mspros.ru/main?article=1870647" TargetMode="External"/><Relationship Id="rId42" Type="http://schemas.openxmlformats.org/officeDocument/2006/relationships/hyperlink" Target="https://tass.ru/obschestvo/24529509" TargetMode="External"/><Relationship Id="rId47" Type="http://schemas.openxmlformats.org/officeDocument/2006/relationships/hyperlink" Target="https://volgograd-trv.ru/news/obschestvo/98480-sistemu-trudoustrojstva-invalidov-hotjat-uprostit-v-volgogradskoj-oblasti.html" TargetMode="External"/><Relationship Id="rId63" Type="http://schemas.openxmlformats.org/officeDocument/2006/relationships/hyperlink" Target="https://&#1086;&#1086;&#1086;&#1074;&#1086;&#1080;.&#1088;&#1092;/gazeta-orlovskie-vesti.html" TargetMode="External"/><Relationship Id="rId68" Type="http://schemas.openxmlformats.org/officeDocument/2006/relationships/hyperlink" Target="https://invamagazine.ru/" TargetMode="External"/><Relationship Id="rId16" Type="http://schemas.openxmlformats.org/officeDocument/2006/relationships/hyperlink" Target="https://resbash.ru/news/obshchestvo/2025-07-16/v-bashkirii-podveli-itogi-turiady-yuryuzan-2025-4315683" TargetMode="External"/><Relationship Id="rId11" Type="http://schemas.openxmlformats.org/officeDocument/2006/relationships/hyperlink" Target="https://infoudmurtia.ru/?module=articles&amp;action=view&amp;id=22969" TargetMode="External"/><Relationship Id="rId24" Type="http://schemas.openxmlformats.org/officeDocument/2006/relationships/hyperlink" Target="https://pln-pskov.ru/sport/560555.html" TargetMode="External"/><Relationship Id="rId32" Type="http://schemas.openxmlformats.org/officeDocument/2006/relationships/hyperlink" Target="https://yurga72.ru/news/207512.html" TargetMode="External"/><Relationship Id="rId37" Type="http://schemas.openxmlformats.org/officeDocument/2006/relationships/hyperlink" Target="http://www.mspros.ru/main?article=1870636" TargetMode="External"/><Relationship Id="rId40" Type="http://schemas.openxmlformats.org/officeDocument/2006/relationships/hyperlink" Target="https://www.miloserdie.ru/news/regionam-vydelyat-6-mlrd-rublej-na-zakupku-orfannyh-lekarstv/" TargetMode="External"/><Relationship Id="rId45" Type="http://schemas.openxmlformats.org/officeDocument/2006/relationships/hyperlink" Target="https://ria.ru/20250717/gosduma-2029596036.html" TargetMode="External"/><Relationship Id="rId53" Type="http://schemas.openxmlformats.org/officeDocument/2006/relationships/hyperlink" Target="https://www.voi.ru/news/all_news/novosti_voi/v_tumenskoj_oblasti_opredeleny_pobediteli_vtorogo_etapa_inkluzivnogo_festivalya_raznye-ravnye-edinye.html" TargetMode="External"/><Relationship Id="rId58" Type="http://schemas.openxmlformats.org/officeDocument/2006/relationships/hyperlink" Target="http://roovoi.ru/%D0%9D%D0%BE%D0%BC%D0%B5%D1%80%D0%B0-2023-25/" TargetMode="External"/><Relationship Id="rId66" Type="http://schemas.openxmlformats.org/officeDocument/2006/relationships/hyperlink" Target="https://&#1074;&#1086;&#1080;-&#1084;&#1072;&#1088;&#1080;&#1081;-&#1101;&#1083;.&#1088;&#1092;/arhiv" TargetMode="External"/><Relationship Id="rId74" Type="http://schemas.openxmlformats.org/officeDocument/2006/relationships/hyperlink" Target="https://vk.com/stremlenie_vrn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voipiter.ru/alumni" TargetMode="External"/><Relationship Id="rId19" Type="http://schemas.openxmlformats.org/officeDocument/2006/relationships/hyperlink" Target="https://nashcheremshan.ru/news/prazdniki/v-ceremsane-organizovali-prazdnik-semi-i-vernosti" TargetMode="External"/><Relationship Id="rId14" Type="http://schemas.openxmlformats.org/officeDocument/2006/relationships/hyperlink" Target="https://www.mk-pskov.ru/social/2025/07/14/v-pskove-proshlo-zasedanie-kluba-za-svoikh-obsudili-trudoustroystvo-pereobuchenie-i-mery-podderzhki.html" TargetMode="External"/><Relationship Id="rId22" Type="http://schemas.openxmlformats.org/officeDocument/2006/relationships/hyperlink" Target="https://sakhaday.ru/news/kompaniya-nordgold-i-socialnye-partnery-novye-shagi-v-podderzhke-inklyuzivnogo-trudoustroystva" TargetMode="External"/><Relationship Id="rId27" Type="http://schemas.openxmlformats.org/officeDocument/2006/relationships/hyperlink" Target="https://riastrela.ru/p/197037/" TargetMode="External"/><Relationship Id="rId30" Type="http://schemas.openxmlformats.org/officeDocument/2006/relationships/hyperlink" Target="https://id41.ru/news/___/v_edinoy_rossii_solnechnogorska_obsudili_razvitie_dostupnosti_i_vzaimodeystviya_s_lyudmi_s_ovz/" TargetMode="External"/><Relationship Id="rId35" Type="http://schemas.openxmlformats.org/officeDocument/2006/relationships/hyperlink" Target="https://golvestnik.ru/?p=89887" TargetMode="External"/><Relationship Id="rId43" Type="http://schemas.openxmlformats.org/officeDocument/2006/relationships/hyperlink" Target="https://upch.nso.ru/news/14689" TargetMode="External"/><Relationship Id="rId48" Type="http://schemas.openxmlformats.org/officeDocument/2006/relationships/hyperlink" Target="https://www.kommersant.ru/doc/7890848" TargetMode="External"/><Relationship Id="rId56" Type="http://schemas.openxmlformats.org/officeDocument/2006/relationships/hyperlink" Target="https://russkiy-invalid.ru/archive.html" TargetMode="External"/><Relationship Id="rId64" Type="http://schemas.openxmlformats.org/officeDocument/2006/relationships/hyperlink" Target="https://www.voi33.ru/gazeta-sochuvstvie/" TargetMode="External"/><Relationship Id="rId69" Type="http://schemas.openxmlformats.org/officeDocument/2006/relationships/hyperlink" Target="http://kras-voi.ru/category/smi/miloserdie-i-nadezhda/" TargetMode="External"/><Relationship Id="rId77" Type="http://schemas.openxmlformats.org/officeDocument/2006/relationships/header" Target="header1.xml"/><Relationship Id="rId8" Type="http://schemas.openxmlformats.org/officeDocument/2006/relationships/hyperlink" Target="https://vos.org.ru/index.php?option=com_content&amp;view=article&amp;id=9115:yubilej-vserossijskogo-obshchestva-slepykh-v-fotografiyakh" TargetMode="External"/><Relationship Id="rId51" Type="http://schemas.openxmlformats.org/officeDocument/2006/relationships/hyperlink" Target="https://www.voi.ru/news/all_news/novosti_voi/v_bahkirii_zaverhilsya_xii_vserossijskij_turisticheskij_festival_uruzan.html" TargetMode="External"/><Relationship Id="rId72" Type="http://schemas.openxmlformats.org/officeDocument/2006/relationships/hyperlink" Target="https://vk.com/komivoi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hgtrk.ru/novosti/sport/v-cheboksarah-proshel-otkrytyy-festival-sredi-lic-s-ogranichennymi-vozmojnostyami-zdorovya/" TargetMode="External"/><Relationship Id="rId17" Type="http://schemas.openxmlformats.org/officeDocument/2006/relationships/hyperlink" Target="https://dobryanka.net/paratursljot-sobral-samyh-otvazhnyh/" TargetMode="External"/><Relationship Id="rId25" Type="http://schemas.openxmlformats.org/officeDocument/2006/relationships/hyperlink" Target="https://nm45.ru/v-kurgane-sostoyalsya-konkurs-dlya-semej-s-ogranichennymi-vozmozhnostyami-zdorovya/" TargetMode="External"/><Relationship Id="rId33" Type="http://schemas.openxmlformats.org/officeDocument/2006/relationships/hyperlink" Target="https://tobolsk.info/news_tob/v-tobolske-otkrylsya-centr-kompleksnogo-soprovozhdeniya-invalidov-territoriya-razvitiya/" TargetMode="External"/><Relationship Id="rId38" Type="http://schemas.openxmlformats.org/officeDocument/2006/relationships/hyperlink" Target="https://xn--80afdo5aakdn.xn--p1ai/&#1092;&#1077;&#1089;&#1090;&#1080;&#1074;&#1072;&#1083;&#1100;-&#1074;&#1086;&#1079;&#1084;&#1086;&#1078;&#1085;&#1086;&#1089;&#1090;&#1077;&#1081;-&#1080;-&#1091;&#1089;&#1087;&#1077;&#1093;&#1072;/" TargetMode="External"/><Relationship Id="rId46" Type="http://schemas.openxmlformats.org/officeDocument/2006/relationships/hyperlink" Target="https://ria.ru/20250717/shandalovich-2029724395.html" TargetMode="External"/><Relationship Id="rId59" Type="http://schemas.openxmlformats.org/officeDocument/2006/relationships/hyperlink" Target="http://www.miz-ural.ru/" TargetMode="External"/><Relationship Id="rId67" Type="http://schemas.openxmlformats.org/officeDocument/2006/relationships/hyperlink" Target="https://www.voi-orenburg.ru/?pid=1619" TargetMode="External"/><Relationship Id="rId20" Type="http://schemas.openxmlformats.org/officeDocument/2006/relationships/hyperlink" Target="https://belizvest.ru/news/localnews/2025-07-14/dve-nedeli-kotorye-menyayut-otnoshenie-k-zhizni-4313164" TargetMode="External"/><Relationship Id="rId41" Type="http://schemas.openxmlformats.org/officeDocument/2006/relationships/hyperlink" Target="https://t.me/abramchenko_channel/1368" TargetMode="External"/><Relationship Id="rId54" Type="http://schemas.openxmlformats.org/officeDocument/2006/relationships/hyperlink" Target="https://www.voi.ru/news/all_news/novosti_voi/festival_sportivnogo_turizma_projdet_v_bahkortostane.html" TargetMode="External"/><Relationship Id="rId62" Type="http://schemas.openxmlformats.org/officeDocument/2006/relationships/hyperlink" Target="http://www.coovoi.narod.ru/golos_nadezhdy.htm" TargetMode="External"/><Relationship Id="rId70" Type="http://schemas.openxmlformats.org/officeDocument/2006/relationships/hyperlink" Target="https://alt-voi.ru/gazeta-shag-iz-kruga-3-97" TargetMode="External"/><Relationship Id="rId75" Type="http://schemas.openxmlformats.org/officeDocument/2006/relationships/hyperlink" Target="http://voi26.ru/gazeta-silnye-duh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nash-krai.ru/v-millerovo-proshel-konczert-ko-dnyu-semi-lyubvi-i-vernosti-dlya-lyudej-s-ovz/" TargetMode="External"/><Relationship Id="rId23" Type="http://schemas.openxmlformats.org/officeDocument/2006/relationships/hyperlink" Target="https://nashgorod43.ru/articles/deputaty-izbiratelyam/sanatoriy-u-doma-/" TargetMode="External"/><Relationship Id="rId28" Type="http://schemas.openxmlformats.org/officeDocument/2006/relationships/hyperlink" Target="https://prokhab.ru/habarovskie-kompanii-mogut-poluchit-granty-za-trudoustrojstvo-invalidov/" TargetMode="External"/><Relationship Id="rId36" Type="http://schemas.openxmlformats.org/officeDocument/2006/relationships/hyperlink" Target="https://checheninfo.ru/417254-chechnja-belye-i-chernye-hody-k-pobede-v-respublike-sostojalsja-otkrytyj-shahmatnyj-turnir-v-ramkah-vserossijskogo-marafona.html" TargetMode="External"/><Relationship Id="rId49" Type="http://schemas.openxmlformats.org/officeDocument/2006/relationships/hyperlink" Target="https://asi.ru/news/205410/" TargetMode="External"/><Relationship Id="rId57" Type="http://schemas.openxmlformats.org/officeDocument/2006/relationships/hyperlink" Target="https://www.hello-perm.ru/" TargetMode="External"/><Relationship Id="rId10" Type="http://schemas.openxmlformats.org/officeDocument/2006/relationships/hyperlink" Target="https://360.ru/news/mosobl/soveschanie-po-voprosam-trudoustrojstva-ljudej-s-ovz-proshlo-v-balashihe/" TargetMode="External"/><Relationship Id="rId31" Type="http://schemas.openxmlformats.org/officeDocument/2006/relationships/hyperlink" Target="https://grifoninfo.ru/news/society/20250712/49882" TargetMode="External"/><Relationship Id="rId44" Type="http://schemas.openxmlformats.org/officeDocument/2006/relationships/hyperlink" Target="https://tass.ru/obschestvo/24535431" TargetMode="External"/><Relationship Id="rId52" Type="http://schemas.openxmlformats.org/officeDocument/2006/relationships/hyperlink" Target="https://www.voi.ru/news/all_news/novosti_voi/delegaciya_bryanskoj_oblastnoj_organizacii_voi_prinyala_uchastie_v_mezdunarodnom_festivale_tvorchestva_invalidov.html" TargetMode="External"/><Relationship Id="rId60" Type="http://schemas.openxmlformats.org/officeDocument/2006/relationships/hyperlink" Target="http://ufa-voi.ru/gazeta-perspektiva/" TargetMode="External"/><Relationship Id="rId65" Type="http://schemas.openxmlformats.org/officeDocument/2006/relationships/hyperlink" Target="http://voi42.ru/gazeta_nash_dom_kuzbass/" TargetMode="External"/><Relationship Id="rId73" Type="http://schemas.openxmlformats.org/officeDocument/2006/relationships/hyperlink" Target="https://voi43.ru/category/gazeta/" TargetMode="Externa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03459026_456239164" TargetMode="External"/><Relationship Id="rId13" Type="http://schemas.openxmlformats.org/officeDocument/2006/relationships/hyperlink" Target="https://www.tsn24.ru/2025/07/18/335327-na-kakuyu-rabotu-berut-invalidov-v-tulskoy-oblasti-pogovorili-s-rabotodatelyami-na-yarmarke-vakansiy/" TargetMode="External"/><Relationship Id="rId18" Type="http://schemas.openxmlformats.org/officeDocument/2006/relationships/hyperlink" Target="https://vostokmedia.com/news/2025-07-17/granty-na-trudoustroystvo-lyudey-s-invalidnostyu-razygrayut-v-habarovskom-krae-5437565" TargetMode="External"/><Relationship Id="rId39" Type="http://schemas.openxmlformats.org/officeDocument/2006/relationships/hyperlink" Target="https://tikhvin.spb.ru/11/50875/" TargetMode="External"/><Relationship Id="rId34" Type="http://schemas.openxmlformats.org/officeDocument/2006/relationships/hyperlink" Target="https://golvestnik.ru/?p=89767" TargetMode="External"/><Relationship Id="rId50" Type="http://schemas.openxmlformats.org/officeDocument/2006/relationships/hyperlink" Target="https://www.tumen.kp.ru/online/news/6473139/" TargetMode="External"/><Relationship Id="rId55" Type="http://schemas.openxmlformats.org/officeDocument/2006/relationships/hyperlink" Target="https://nadezhda.me" TargetMode="External"/><Relationship Id="rId76" Type="http://schemas.openxmlformats.org/officeDocument/2006/relationships/hyperlink" Target="https://yaro-voi.wixsite.com/yarovoi/saidys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sv21.ru/%D0%A4%D0%B5%D0%BD%D0%B8%D0%BA%D1%81-%D0%A7%D1%83%D0%B2%D0%B0%D1%88%D0%B8%D0%B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haikovskie.ru/novosti/all/terapiya-dlya-dus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03CD-F424-4F5F-ACD9-4DE6C0D7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6531</Words>
  <Characters>37232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Екатерина</dc:creator>
  <cp:lastModifiedBy>Потапова Екатерина</cp:lastModifiedBy>
  <cp:revision>11</cp:revision>
  <dcterms:created xsi:type="dcterms:W3CDTF">2025-07-18T10:18:00Z</dcterms:created>
  <dcterms:modified xsi:type="dcterms:W3CDTF">2025-07-18T10:49:00Z</dcterms:modified>
</cp:coreProperties>
</file>