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D5321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72E1B5F3" wp14:editId="580E16F3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C53" w:rsidRDefault="00FD5321">
      <w:pPr>
        <w:spacing w:before="150" w:after="150"/>
        <w:jc w:val="center"/>
      </w:pPr>
      <w:r w:rsidRPr="00FD5321">
        <w:rPr>
          <w:b/>
          <w:color w:val="000000"/>
          <w:sz w:val="32"/>
        </w:rPr>
        <w:t xml:space="preserve">Дайджест СМИ основных тем по инвалидности </w:t>
      </w:r>
      <w:r w:rsidR="00880244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810C53" w:rsidRDefault="00810C53">
      <w:pPr>
        <w:spacing w:before="150" w:after="150"/>
        <w:jc w:val="center"/>
      </w:pPr>
    </w:p>
    <w:p w:rsidR="00810C53" w:rsidRDefault="00B2248C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14.11.2025 9:00:00 - 21.11.2025 8:59:59</w:t>
      </w: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Default="00FD5321">
      <w:pPr>
        <w:jc w:val="center"/>
        <w:rPr>
          <w:color w:val="000000"/>
          <w:sz w:val="32"/>
        </w:rPr>
      </w:pPr>
    </w:p>
    <w:p w:rsidR="00FD5321" w:rsidRPr="009F6ED2" w:rsidRDefault="00FD5321" w:rsidP="00FD5321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FD5321" w:rsidRPr="009F6ED2" w:rsidRDefault="00FD5321" w:rsidP="00FD5321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810C53" w:rsidRDefault="00B2248C">
      <w:pPr>
        <w:ind w:left="150"/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0" w:name="re_toc_-1742986608"/>
    <w:p w:rsidR="00810C53" w:rsidRPr="00D00C37" w:rsidRDefault="00B2248C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D00C37">
        <w:rPr>
          <w:b/>
          <w:color w:val="248AE8"/>
          <w:sz w:val="28"/>
          <w:szCs w:val="28"/>
        </w:rPr>
        <w:fldChar w:fldCharType="begin"/>
      </w:r>
      <w:r w:rsidRPr="00D00C37">
        <w:rPr>
          <w:b/>
          <w:color w:val="248AE8"/>
          <w:sz w:val="28"/>
          <w:szCs w:val="28"/>
        </w:rPr>
        <w:instrText>REF re_-1742986608 \h</w:instrText>
      </w:r>
      <w:r w:rsidR="0053790D" w:rsidRPr="00D00C37">
        <w:rPr>
          <w:b/>
          <w:color w:val="248AE8"/>
          <w:sz w:val="28"/>
          <w:szCs w:val="28"/>
        </w:rPr>
        <w:instrText xml:space="preserve"> \* MERGEFORMAT </w:instrText>
      </w:r>
      <w:r w:rsidRPr="00D00C37">
        <w:rPr>
          <w:b/>
          <w:color w:val="248AE8"/>
          <w:sz w:val="28"/>
          <w:szCs w:val="28"/>
        </w:rPr>
      </w:r>
      <w:r w:rsidRPr="00D00C37">
        <w:rPr>
          <w:b/>
          <w:color w:val="248AE8"/>
          <w:sz w:val="28"/>
          <w:szCs w:val="28"/>
        </w:rPr>
        <w:fldChar w:fldCharType="separate"/>
      </w:r>
      <w:r w:rsidR="00C555CB" w:rsidRPr="00C555CB">
        <w:rPr>
          <w:b/>
          <w:sz w:val="28"/>
          <w:szCs w:val="28"/>
        </w:rPr>
        <w:t>Всероссийское общество инвалидов</w:t>
      </w:r>
      <w:r w:rsidRPr="00D00C37">
        <w:rPr>
          <w:b/>
          <w:color w:val="248AE8"/>
          <w:sz w:val="28"/>
          <w:szCs w:val="28"/>
        </w:rPr>
        <w:fldChar w:fldCharType="end"/>
      </w:r>
      <w:r w:rsidRPr="00D00C37">
        <w:rPr>
          <w:b/>
          <w:color w:val="D7D7D7"/>
          <w:sz w:val="28"/>
          <w:szCs w:val="28"/>
        </w:rPr>
        <w:tab/>
      </w:r>
      <w:r w:rsidRPr="00D00C37">
        <w:rPr>
          <w:b/>
          <w:color w:val="248AE8"/>
          <w:sz w:val="28"/>
          <w:szCs w:val="28"/>
        </w:rPr>
        <w:fldChar w:fldCharType="begin"/>
      </w:r>
      <w:r w:rsidRPr="00D00C37">
        <w:rPr>
          <w:b/>
          <w:color w:val="248AE8"/>
          <w:sz w:val="28"/>
          <w:szCs w:val="28"/>
        </w:rPr>
        <w:instrText xml:space="preserve"> PAGEREF  re_-1742986608 \h</w:instrText>
      </w:r>
      <w:r w:rsidRPr="00D00C37">
        <w:rPr>
          <w:b/>
          <w:color w:val="248AE8"/>
          <w:sz w:val="28"/>
          <w:szCs w:val="28"/>
        </w:rPr>
      </w:r>
      <w:r w:rsidRPr="00D00C37">
        <w:rPr>
          <w:b/>
          <w:color w:val="248AE8"/>
          <w:sz w:val="28"/>
          <w:szCs w:val="28"/>
        </w:rPr>
        <w:fldChar w:fldCharType="separate"/>
      </w:r>
      <w:r w:rsidR="00C555CB">
        <w:rPr>
          <w:b/>
          <w:noProof/>
          <w:color w:val="248AE8"/>
          <w:sz w:val="28"/>
          <w:szCs w:val="28"/>
        </w:rPr>
        <w:t>6</w:t>
      </w:r>
      <w:r w:rsidRPr="00D00C37">
        <w:rPr>
          <w:b/>
          <w:color w:val="248AE8"/>
          <w:sz w:val="28"/>
          <w:szCs w:val="28"/>
        </w:rPr>
        <w:fldChar w:fldCharType="end"/>
      </w:r>
      <w:bookmarkEnd w:id="0"/>
    </w:p>
    <w:p w:rsidR="0053790D" w:rsidRPr="00D00C37" w:rsidRDefault="0053790D" w:rsidP="0053790D">
      <w:pPr>
        <w:rPr>
          <w:sz w:val="28"/>
          <w:szCs w:val="28"/>
        </w:rPr>
      </w:pPr>
      <w:bookmarkStart w:id="1" w:name="re_toc_-1742986594"/>
      <w:bookmarkStart w:id="2" w:name="re_toc_-1742986546"/>
      <w:bookmarkStart w:id="3" w:name="re_toc_-1742986607"/>
      <w:r w:rsidRPr="00D00C37">
        <w:rPr>
          <w:color w:val="808080"/>
          <w:sz w:val="28"/>
          <w:szCs w:val="28"/>
        </w:rPr>
        <w:t>19.11.2025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Комсомольская правда (kp.ru)</w:t>
      </w:r>
    </w:p>
    <w:p w:rsidR="0053790D" w:rsidRPr="00D00C37" w:rsidRDefault="0053790D" w:rsidP="0053790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re_-1742986594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России стартует масштабная Неделя инклюзии «Открыто для всех»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re_-1742986594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6</w:t>
      </w:r>
      <w:r w:rsidRPr="00D00C37">
        <w:rPr>
          <w:color w:val="248AE8"/>
          <w:sz w:val="28"/>
          <w:szCs w:val="28"/>
        </w:rPr>
        <w:fldChar w:fldCharType="end"/>
      </w:r>
    </w:p>
    <w:bookmarkEnd w:id="1"/>
    <w:p w:rsidR="0053790D" w:rsidRPr="00D00C37" w:rsidRDefault="0053790D" w:rsidP="0053790D">
      <w:pPr>
        <w:rPr>
          <w:sz w:val="28"/>
          <w:szCs w:val="28"/>
        </w:rPr>
      </w:pPr>
      <w:r w:rsidRPr="00D00C37">
        <w:rPr>
          <w:color w:val="808080"/>
          <w:sz w:val="28"/>
          <w:szCs w:val="28"/>
        </w:rPr>
        <w:t>20.11.2025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PRO Город (pg02.ru)</w:t>
      </w:r>
    </w:p>
    <w:p w:rsidR="0053790D" w:rsidRPr="0053790D" w:rsidRDefault="0053790D" w:rsidP="0053790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re_-1742986546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«</w:t>
      </w:r>
      <w:proofErr w:type="spellStart"/>
      <w:r w:rsidR="00C555CB" w:rsidRPr="00C555CB">
        <w:rPr>
          <w:sz w:val="28"/>
          <w:szCs w:val="28"/>
        </w:rPr>
        <w:t>Реакурс</w:t>
      </w:r>
      <w:proofErr w:type="spellEnd"/>
      <w:r w:rsidR="00C555CB" w:rsidRPr="00C555CB">
        <w:rPr>
          <w:sz w:val="28"/>
          <w:szCs w:val="28"/>
        </w:rPr>
        <w:t xml:space="preserve">» в Уфе научил колясочников стрелять из лука и играть в баскетбол </w:t>
      </w:r>
      <w:r w:rsidRPr="00D00C37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re_-1742986546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6</w:t>
      </w:r>
      <w:r w:rsidRPr="0053790D">
        <w:rPr>
          <w:color w:val="248AE8"/>
          <w:sz w:val="28"/>
          <w:szCs w:val="28"/>
        </w:rPr>
        <w:fldChar w:fldCharType="end"/>
      </w:r>
    </w:p>
    <w:bookmarkEnd w:id="2"/>
    <w:p w:rsidR="00810C53" w:rsidRPr="0053790D" w:rsidRDefault="00B2248C">
      <w:pPr>
        <w:rPr>
          <w:sz w:val="28"/>
          <w:szCs w:val="28"/>
        </w:rPr>
      </w:pPr>
      <w:r w:rsidRPr="0053790D">
        <w:rPr>
          <w:color w:val="808080"/>
          <w:sz w:val="28"/>
          <w:szCs w:val="28"/>
        </w:rPr>
        <w:t>19.11.2025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ГТРК Томск (tvtomsk.ru)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re_-1742986607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Томске пройдет финал конкурса дизайнеров "Особая мода"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re_-1742986607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6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4" w:name="re_toc_-1742986606"/>
      <w:bookmarkEnd w:id="3"/>
      <w:r w:rsidRPr="0053790D">
        <w:rPr>
          <w:color w:val="808080"/>
          <w:sz w:val="28"/>
          <w:szCs w:val="28"/>
        </w:rPr>
        <w:t>20.11.2025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ГТРК Воронеж (vestivrn.ru)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re_-1742986606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Семь </w:t>
      </w:r>
      <w:proofErr w:type="spellStart"/>
      <w:r w:rsidR="00C555CB" w:rsidRPr="00C555CB">
        <w:rPr>
          <w:sz w:val="28"/>
          <w:szCs w:val="28"/>
        </w:rPr>
        <w:t>нововоронежских</w:t>
      </w:r>
      <w:proofErr w:type="spellEnd"/>
      <w:r w:rsidR="00C555CB" w:rsidRPr="00C555CB">
        <w:rPr>
          <w:sz w:val="28"/>
          <w:szCs w:val="28"/>
        </w:rPr>
        <w:t xml:space="preserve"> проектов победили в конкурсе «80 добрых дел»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re_-1742986606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6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5" w:name="re_toc_-1742986605"/>
      <w:bookmarkEnd w:id="4"/>
      <w:r w:rsidRPr="0053790D">
        <w:rPr>
          <w:color w:val="808080"/>
          <w:sz w:val="28"/>
          <w:szCs w:val="28"/>
        </w:rPr>
        <w:t>19.11.2025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РИАМО (riamo.ru)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re_-1742986605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Жители Реутова с ОВЗ одержали победу на областном чемпионате по боулингу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re_-1742986605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7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6" w:name="re_toc_-1742986599"/>
      <w:bookmarkEnd w:id="5"/>
      <w:r w:rsidRPr="0053790D">
        <w:rPr>
          <w:color w:val="808080"/>
          <w:sz w:val="28"/>
          <w:szCs w:val="28"/>
        </w:rPr>
        <w:t>14.11.2025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Азнакаево (aznakaevo-rt.ru)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re_-1742986599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В </w:t>
      </w:r>
      <w:proofErr w:type="spellStart"/>
      <w:r w:rsidR="00C555CB" w:rsidRPr="00C555CB">
        <w:rPr>
          <w:sz w:val="28"/>
          <w:szCs w:val="28"/>
        </w:rPr>
        <w:t>Азнакаевском</w:t>
      </w:r>
      <w:proofErr w:type="spellEnd"/>
      <w:r w:rsidR="00C555CB" w:rsidRPr="00C555CB">
        <w:rPr>
          <w:sz w:val="28"/>
          <w:szCs w:val="28"/>
        </w:rPr>
        <w:t xml:space="preserve"> районе состоялась отчетно-выборная конференция местной организации Всероссийского общества инвалидов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re_-1742986599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7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7" w:name="re_toc_-1742986598"/>
      <w:bookmarkEnd w:id="6"/>
      <w:r w:rsidRPr="0053790D">
        <w:rPr>
          <w:color w:val="808080"/>
          <w:sz w:val="28"/>
          <w:szCs w:val="28"/>
        </w:rPr>
        <w:t>20.11.2025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Infomoskovia.ru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re_-1742986598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Эхо Анны Герман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re_-1742986598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7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8" w:name="re_toc_-1742986597"/>
      <w:bookmarkEnd w:id="7"/>
      <w:r w:rsidRPr="0053790D">
        <w:rPr>
          <w:color w:val="808080"/>
          <w:sz w:val="28"/>
          <w:szCs w:val="28"/>
        </w:rPr>
        <w:t>14.11.2025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Чеченская Республика сегодня (chechnyatoday.com)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re_-1742986597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Общественные контролеры проинспектировали улицу </w:t>
      </w:r>
      <w:proofErr w:type="spellStart"/>
      <w:r w:rsidR="00C555CB" w:rsidRPr="00C555CB">
        <w:rPr>
          <w:sz w:val="28"/>
          <w:szCs w:val="28"/>
        </w:rPr>
        <w:t>Шерипова</w:t>
      </w:r>
      <w:proofErr w:type="spellEnd"/>
      <w:r w:rsidR="00C555CB" w:rsidRPr="00C555CB">
        <w:rPr>
          <w:sz w:val="28"/>
          <w:szCs w:val="28"/>
        </w:rPr>
        <w:t xml:space="preserve"> в Грозном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re_-1742986597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7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9" w:name="re_toc_-1742986590"/>
      <w:bookmarkEnd w:id="8"/>
      <w:r w:rsidRPr="0053790D">
        <w:rPr>
          <w:color w:val="808080"/>
          <w:sz w:val="28"/>
          <w:szCs w:val="28"/>
        </w:rPr>
        <w:t>17.11.2025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ИА Грозный-</w:t>
      </w:r>
      <w:proofErr w:type="spellStart"/>
      <w:r w:rsidRPr="0053790D">
        <w:rPr>
          <w:color w:val="808080"/>
          <w:sz w:val="28"/>
          <w:szCs w:val="28"/>
        </w:rPr>
        <w:t>Информ</w:t>
      </w:r>
      <w:proofErr w:type="spellEnd"/>
      <w:r w:rsidRPr="0053790D">
        <w:rPr>
          <w:color w:val="808080"/>
          <w:sz w:val="28"/>
          <w:szCs w:val="28"/>
        </w:rPr>
        <w:t xml:space="preserve"> (grozny-inform.ru)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re_-1742986590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«Единая Россия» проверила доступность нового ЖД-вокзала Грозного для маломобильных граждан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re_-1742986590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8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0" w:name="re_toc_-1742986586"/>
      <w:bookmarkEnd w:id="9"/>
      <w:r w:rsidRPr="0053790D">
        <w:rPr>
          <w:color w:val="808080"/>
          <w:sz w:val="28"/>
          <w:szCs w:val="28"/>
        </w:rPr>
        <w:t>19.11.2025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Аргументы и Факты - Томск (tomsk.aif.ru)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re_-1742986586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Томске парк социального такси пополнился новым автомобилем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re_-1742986586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8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1" w:name="re_toc_-1742986584"/>
      <w:bookmarkEnd w:id="10"/>
      <w:r w:rsidRPr="0053790D">
        <w:rPr>
          <w:color w:val="808080"/>
          <w:sz w:val="28"/>
          <w:szCs w:val="28"/>
        </w:rPr>
        <w:t>14.11.2025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ВЛуки.ру</w:t>
      </w:r>
      <w:proofErr w:type="spellEnd"/>
      <w:r w:rsidRPr="0053790D">
        <w:rPr>
          <w:color w:val="808080"/>
          <w:sz w:val="28"/>
          <w:szCs w:val="28"/>
        </w:rPr>
        <w:t xml:space="preserve"> (vluki.ru)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re_-1742986584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Великих Луках действует общественная организация Всероссийского общества инвалидов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re_-1742986584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8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2" w:name="re_toc_-1742986581"/>
      <w:bookmarkEnd w:id="11"/>
      <w:r w:rsidRPr="0053790D">
        <w:rPr>
          <w:color w:val="808080"/>
          <w:sz w:val="28"/>
          <w:szCs w:val="28"/>
        </w:rPr>
        <w:t>17.11.2025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Известно.ру</w:t>
      </w:r>
      <w:proofErr w:type="spellEnd"/>
      <w:r w:rsidRPr="0053790D">
        <w:rPr>
          <w:color w:val="808080"/>
          <w:sz w:val="28"/>
          <w:szCs w:val="28"/>
        </w:rPr>
        <w:t xml:space="preserve"> (i3vestno.ru)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re_-1742986581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Неограниченные возможности: в Кинешме прошел фестиваль спорта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re_-1742986581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8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3" w:name="re_toc_-1742986577"/>
      <w:bookmarkEnd w:id="12"/>
      <w:r w:rsidRPr="0053790D">
        <w:rPr>
          <w:color w:val="808080"/>
          <w:sz w:val="28"/>
          <w:szCs w:val="28"/>
        </w:rPr>
        <w:t>20.11.2025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Шахтинский информационный портал (shakhty-media.ru)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re_-1742986577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В Шахтах выбрали председателя первичной ячейки центра города </w:t>
      </w:r>
      <w:proofErr w:type="spellStart"/>
      <w:r w:rsidR="00C555CB" w:rsidRPr="00C555CB">
        <w:rPr>
          <w:sz w:val="28"/>
          <w:szCs w:val="28"/>
        </w:rPr>
        <w:t>Шахтинской</w:t>
      </w:r>
      <w:proofErr w:type="spellEnd"/>
      <w:r w:rsidR="00C555CB" w:rsidRPr="00C555CB">
        <w:rPr>
          <w:sz w:val="28"/>
          <w:szCs w:val="28"/>
        </w:rPr>
        <w:t xml:space="preserve"> организации ВОИ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re_-1742986577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9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4" w:name="re_toc_-1742986576"/>
      <w:bookmarkEnd w:id="13"/>
      <w:r w:rsidRPr="0053790D">
        <w:rPr>
          <w:color w:val="808080"/>
          <w:sz w:val="28"/>
          <w:szCs w:val="28"/>
        </w:rPr>
        <w:t>18.11.2025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Юга.ру</w:t>
      </w:r>
      <w:proofErr w:type="spellEnd"/>
      <w:r w:rsidRPr="0053790D">
        <w:rPr>
          <w:color w:val="808080"/>
          <w:sz w:val="28"/>
          <w:szCs w:val="28"/>
        </w:rPr>
        <w:t xml:space="preserve"> (yuga.ru)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re_-1742986576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Краснодаре прошел фестиваль «Спорт без барьеров» для людей с протезами конечностей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re_-1742986576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9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5" w:name="re_toc_-1742986573"/>
      <w:bookmarkEnd w:id="14"/>
      <w:r w:rsidRPr="0053790D">
        <w:rPr>
          <w:color w:val="808080"/>
          <w:sz w:val="28"/>
          <w:szCs w:val="28"/>
        </w:rPr>
        <w:t>14.11.2025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SyasNews</w:t>
      </w:r>
      <w:proofErr w:type="spellEnd"/>
      <w:r w:rsidRPr="0053790D">
        <w:rPr>
          <w:color w:val="808080"/>
          <w:sz w:val="28"/>
          <w:szCs w:val="28"/>
        </w:rPr>
        <w:t xml:space="preserve"> (syasnews.ru)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re_-1742986573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Путешествие во времени: </w:t>
      </w:r>
      <w:proofErr w:type="spellStart"/>
      <w:r w:rsidR="00C555CB" w:rsidRPr="00C555CB">
        <w:rPr>
          <w:sz w:val="28"/>
          <w:szCs w:val="28"/>
        </w:rPr>
        <w:t>волховские</w:t>
      </w:r>
      <w:proofErr w:type="spellEnd"/>
      <w:r w:rsidR="00C555CB" w:rsidRPr="00C555CB">
        <w:rPr>
          <w:sz w:val="28"/>
          <w:szCs w:val="28"/>
        </w:rPr>
        <w:t xml:space="preserve"> активисты в музее-панораме «Прорыв блокады»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re_-1742986573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9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6" w:name="re_toc_-1742986571"/>
      <w:bookmarkEnd w:id="15"/>
      <w:r w:rsidRPr="0053790D">
        <w:rPr>
          <w:color w:val="808080"/>
          <w:sz w:val="28"/>
          <w:szCs w:val="28"/>
        </w:rPr>
        <w:t>17.11.2025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Балаковские</w:t>
      </w:r>
      <w:proofErr w:type="spellEnd"/>
      <w:r w:rsidRPr="0053790D">
        <w:rPr>
          <w:color w:val="808080"/>
          <w:sz w:val="28"/>
          <w:szCs w:val="28"/>
        </w:rPr>
        <w:t xml:space="preserve"> вести (balvesti.ru)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lastRenderedPageBreak/>
        <w:fldChar w:fldCharType="begin"/>
      </w:r>
      <w:r w:rsidRPr="0053790D">
        <w:rPr>
          <w:color w:val="248AE8"/>
          <w:sz w:val="28"/>
          <w:szCs w:val="28"/>
        </w:rPr>
        <w:instrText>REF re_-1742986571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В </w:t>
      </w:r>
      <w:proofErr w:type="spellStart"/>
      <w:r w:rsidR="00C555CB" w:rsidRPr="00C555CB">
        <w:rPr>
          <w:sz w:val="28"/>
          <w:szCs w:val="28"/>
        </w:rPr>
        <w:t>Балаковской</w:t>
      </w:r>
      <w:proofErr w:type="spellEnd"/>
      <w:r w:rsidR="00C555CB" w:rsidRPr="00C555CB">
        <w:rPr>
          <w:sz w:val="28"/>
          <w:szCs w:val="28"/>
        </w:rPr>
        <w:t xml:space="preserve"> местной организации Всероссийского общества инвалидов обновилась игротека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re_-1742986571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9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7" w:name="re_toc_-1742986563"/>
      <w:bookmarkEnd w:id="16"/>
      <w:r w:rsidRPr="0053790D">
        <w:rPr>
          <w:color w:val="808080"/>
          <w:sz w:val="28"/>
          <w:szCs w:val="28"/>
        </w:rPr>
        <w:t>16.11.2025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SyasNews</w:t>
      </w:r>
      <w:proofErr w:type="spellEnd"/>
      <w:r w:rsidRPr="0053790D">
        <w:rPr>
          <w:color w:val="808080"/>
          <w:sz w:val="28"/>
          <w:szCs w:val="28"/>
        </w:rPr>
        <w:t xml:space="preserve"> (syasnews.ru)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re_-1742986563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Волхове поздравили членов общества инвалидов с наступающей декадой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re_-1742986563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10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8" w:name="re_toc_-1742986561"/>
      <w:bookmarkEnd w:id="17"/>
      <w:r w:rsidRPr="0053790D">
        <w:rPr>
          <w:color w:val="808080"/>
          <w:sz w:val="28"/>
          <w:szCs w:val="28"/>
        </w:rPr>
        <w:t>19.11.2025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Новый компаньон (newsko.ru)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re_-1742986561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Легенды ХХI века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re_-1742986561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10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19" w:name="re_toc_-1742986560"/>
      <w:bookmarkEnd w:id="18"/>
      <w:r w:rsidRPr="0053790D">
        <w:rPr>
          <w:color w:val="808080"/>
          <w:sz w:val="28"/>
          <w:szCs w:val="28"/>
        </w:rPr>
        <w:t>18.11.2025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Венгеровская газета (venrg.ru)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re_-1742986560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Оберег для мамы создали </w:t>
      </w:r>
      <w:proofErr w:type="spellStart"/>
      <w:r w:rsidR="00C555CB" w:rsidRPr="00C555CB">
        <w:rPr>
          <w:sz w:val="28"/>
          <w:szCs w:val="28"/>
        </w:rPr>
        <w:t>венгеровцы</w:t>
      </w:r>
      <w:proofErr w:type="spellEnd"/>
      <w:r w:rsidR="00C555CB" w:rsidRPr="00C555CB">
        <w:rPr>
          <w:sz w:val="28"/>
          <w:szCs w:val="28"/>
        </w:rPr>
        <w:t xml:space="preserve"> из общества инвалидов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re_-1742986560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10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0" w:name="re_toc_-1742986552"/>
      <w:bookmarkEnd w:id="19"/>
      <w:r w:rsidRPr="0053790D">
        <w:rPr>
          <w:color w:val="808080"/>
          <w:sz w:val="28"/>
          <w:szCs w:val="28"/>
        </w:rPr>
        <w:t>14.11.2025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Маяк (mayakgazeta.ru)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re_-1742986552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И организм укрепляют, и круг общения расширяют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re_-1742986552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10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1" w:name="re_toc_-1742986551"/>
      <w:bookmarkEnd w:id="20"/>
      <w:r w:rsidRPr="0053790D">
        <w:rPr>
          <w:color w:val="808080"/>
          <w:sz w:val="28"/>
          <w:szCs w:val="28"/>
        </w:rPr>
        <w:t>20.11.2025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Царицынский вестник (gazeta-tsaricinsky-vestnik.ru)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re_-1742986551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Конференция Совета инвалидов состоялась в Царицыне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re_-1742986551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11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2" w:name="re_toc_-1742986539"/>
      <w:bookmarkEnd w:id="21"/>
      <w:r w:rsidRPr="0053790D">
        <w:rPr>
          <w:color w:val="808080"/>
          <w:sz w:val="28"/>
          <w:szCs w:val="28"/>
        </w:rPr>
        <w:t>20.11.2025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Добро.Журнал</w:t>
      </w:r>
      <w:proofErr w:type="spellEnd"/>
      <w:r w:rsidRPr="0053790D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53790D">
        <w:rPr>
          <w:color w:val="808080"/>
          <w:sz w:val="28"/>
          <w:szCs w:val="28"/>
        </w:rPr>
        <w:t>dobro.press</w:t>
      </w:r>
      <w:proofErr w:type="spellEnd"/>
      <w:proofErr w:type="gramEnd"/>
      <w:r w:rsidRPr="0053790D">
        <w:rPr>
          <w:color w:val="808080"/>
          <w:sz w:val="28"/>
          <w:szCs w:val="28"/>
        </w:rPr>
        <w:t>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re_-1742986539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Центр помощи «ЖИВАЯ» и Томская региональная организация инвалидов «ВОИ» заключили партнерство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re_-1742986539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11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3" w:name="re_toc_-1742986536"/>
      <w:bookmarkEnd w:id="22"/>
      <w:r w:rsidRPr="0053790D">
        <w:rPr>
          <w:color w:val="808080"/>
          <w:sz w:val="28"/>
          <w:szCs w:val="28"/>
        </w:rPr>
        <w:t>17.11.2025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Степная новь (stepnaya-now.ru)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re_-1742986536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Зимовниках состоялся литературно-поэтический вечер к 145-летию Блока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re_-1742986536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11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4" w:name="re_toc_-1742986535"/>
      <w:bookmarkEnd w:id="23"/>
      <w:r w:rsidRPr="0053790D">
        <w:rPr>
          <w:color w:val="808080"/>
          <w:sz w:val="28"/>
          <w:szCs w:val="28"/>
        </w:rPr>
        <w:t>20.11.2025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Оренбуржье (orenburzhie.ru)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re_-1742986535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Оренбурге прошло заседание Экспертного совета по вопросам прав и свобод человека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re_-1742986535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11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5" w:name="re_toc_-1742986532"/>
      <w:bookmarkEnd w:id="24"/>
      <w:r w:rsidRPr="0053790D">
        <w:rPr>
          <w:color w:val="808080"/>
          <w:sz w:val="28"/>
          <w:szCs w:val="28"/>
        </w:rPr>
        <w:t>19.11.2025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Наш Оленегорск (olenegorsk51.ru)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re_-1742986532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Любовь Медведева, председатель </w:t>
      </w:r>
      <w:proofErr w:type="spellStart"/>
      <w:r w:rsidR="00C555CB" w:rsidRPr="00C555CB">
        <w:rPr>
          <w:sz w:val="28"/>
          <w:szCs w:val="28"/>
        </w:rPr>
        <w:t>Оленегорского</w:t>
      </w:r>
      <w:proofErr w:type="spellEnd"/>
      <w:r w:rsidR="00C555CB" w:rsidRPr="00C555CB">
        <w:rPr>
          <w:sz w:val="28"/>
          <w:szCs w:val="28"/>
        </w:rPr>
        <w:t xml:space="preserve"> отделения «Всероссийского общества инвалидов», удостоена Благодарственного письма губернатора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re_-1742986532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12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6" w:name="re_toc_-1742986529"/>
      <w:bookmarkEnd w:id="25"/>
      <w:r w:rsidRPr="0053790D">
        <w:rPr>
          <w:color w:val="808080"/>
          <w:sz w:val="28"/>
          <w:szCs w:val="28"/>
        </w:rPr>
        <w:t>17.11.2025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Знамя труда (znamya56.ru)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re_-1742986529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В </w:t>
      </w:r>
      <w:proofErr w:type="spellStart"/>
      <w:r w:rsidR="00C555CB" w:rsidRPr="00C555CB">
        <w:rPr>
          <w:sz w:val="28"/>
          <w:szCs w:val="28"/>
        </w:rPr>
        <w:t>Курманаевском</w:t>
      </w:r>
      <w:proofErr w:type="spellEnd"/>
      <w:r w:rsidR="00C555CB" w:rsidRPr="00C555CB">
        <w:rPr>
          <w:sz w:val="28"/>
          <w:szCs w:val="28"/>
        </w:rPr>
        <w:t xml:space="preserve"> районе прошла отчетно-выборная конференция совета ветеранов и общества инвалидов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re_-1742986529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12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7" w:name="re_toc_-1742986527"/>
      <w:bookmarkEnd w:id="26"/>
      <w:r w:rsidRPr="0053790D">
        <w:rPr>
          <w:color w:val="808080"/>
          <w:sz w:val="28"/>
          <w:szCs w:val="28"/>
        </w:rPr>
        <w:t>17.11.2025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Хиславичские</w:t>
      </w:r>
      <w:proofErr w:type="spellEnd"/>
      <w:r w:rsidRPr="0053790D">
        <w:rPr>
          <w:color w:val="808080"/>
          <w:sz w:val="28"/>
          <w:szCs w:val="28"/>
        </w:rPr>
        <w:t xml:space="preserve"> известия (hisizvest.ru)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re_-1742986527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Вместе мы сможем больше!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re_-1742986527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12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8" w:name="re_toc_-1742986526"/>
      <w:bookmarkEnd w:id="27"/>
      <w:r w:rsidRPr="0053790D">
        <w:rPr>
          <w:color w:val="808080"/>
          <w:sz w:val="28"/>
          <w:szCs w:val="28"/>
        </w:rPr>
        <w:t>17.11.2025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PRO Соликамск (</w:t>
      </w:r>
      <w:proofErr w:type="spellStart"/>
      <w:proofErr w:type="gramStart"/>
      <w:r w:rsidRPr="0053790D">
        <w:rPr>
          <w:color w:val="808080"/>
          <w:sz w:val="28"/>
          <w:szCs w:val="28"/>
        </w:rPr>
        <w:t>просоликамск.рф</w:t>
      </w:r>
      <w:proofErr w:type="spellEnd"/>
      <w:proofErr w:type="gramEnd"/>
      <w:r w:rsidRPr="0053790D">
        <w:rPr>
          <w:color w:val="808080"/>
          <w:sz w:val="28"/>
          <w:szCs w:val="28"/>
        </w:rPr>
        <w:t>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re_-1742986526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Соликамская окружная организация ВОИ продолжает реализацию социально значимого проекта «Инклюзивный путь к здоровью»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re_-1742986526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12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29" w:name="re_toc_-1742986519"/>
      <w:bookmarkEnd w:id="28"/>
      <w:r w:rsidRPr="0053790D">
        <w:rPr>
          <w:color w:val="808080"/>
          <w:sz w:val="28"/>
          <w:szCs w:val="28"/>
        </w:rPr>
        <w:t>20.11.2025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>Родная земля - онлайн (rodnayagazeta.ru)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re_-1742986519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Третье место в «Битве хоров»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re_-1742986519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13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30" w:name="re_toc_-1742986517"/>
      <w:bookmarkEnd w:id="29"/>
      <w:r w:rsidRPr="0053790D">
        <w:rPr>
          <w:color w:val="808080"/>
          <w:sz w:val="28"/>
          <w:szCs w:val="28"/>
        </w:rPr>
        <w:t>18.11.2025</w:t>
      </w:r>
      <w:r w:rsidRPr="0053790D">
        <w:rPr>
          <w:sz w:val="28"/>
          <w:szCs w:val="28"/>
        </w:rPr>
        <w:t xml:space="preserve"> </w:t>
      </w:r>
      <w:r w:rsidRPr="0053790D">
        <w:rPr>
          <w:color w:val="808080"/>
          <w:sz w:val="28"/>
          <w:szCs w:val="28"/>
        </w:rPr>
        <w:t xml:space="preserve">Уезд. Вести </w:t>
      </w:r>
      <w:proofErr w:type="spellStart"/>
      <w:r w:rsidRPr="0053790D">
        <w:rPr>
          <w:color w:val="808080"/>
          <w:sz w:val="28"/>
          <w:szCs w:val="28"/>
        </w:rPr>
        <w:t>Камышинского</w:t>
      </w:r>
      <w:proofErr w:type="spellEnd"/>
      <w:r w:rsidRPr="0053790D">
        <w:rPr>
          <w:color w:val="808080"/>
          <w:sz w:val="28"/>
          <w:szCs w:val="28"/>
        </w:rPr>
        <w:t xml:space="preserve"> района (pressa-uezd.ru)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re_-1742986517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Районная организация инвалидов получит субсидию на реализацию проекта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re_-1742986517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13</w:t>
      </w:r>
      <w:r w:rsidRPr="0053790D">
        <w:rPr>
          <w:color w:val="248AE8"/>
          <w:sz w:val="28"/>
          <w:szCs w:val="28"/>
        </w:rPr>
        <w:fldChar w:fldCharType="end"/>
      </w:r>
    </w:p>
    <w:p w:rsidR="00810C53" w:rsidRPr="0053790D" w:rsidRDefault="00B2248C">
      <w:pPr>
        <w:rPr>
          <w:sz w:val="28"/>
          <w:szCs w:val="28"/>
        </w:rPr>
      </w:pPr>
      <w:bookmarkStart w:id="31" w:name="re_toc_-1742986515"/>
      <w:bookmarkEnd w:id="30"/>
      <w:r w:rsidRPr="0053790D">
        <w:rPr>
          <w:color w:val="808080"/>
          <w:sz w:val="28"/>
          <w:szCs w:val="28"/>
        </w:rPr>
        <w:t>21.11.2025</w:t>
      </w:r>
      <w:r w:rsidRPr="0053790D">
        <w:rPr>
          <w:sz w:val="28"/>
          <w:szCs w:val="28"/>
        </w:rPr>
        <w:t xml:space="preserve"> </w:t>
      </w:r>
      <w:proofErr w:type="spellStart"/>
      <w:r w:rsidRPr="0053790D">
        <w:rPr>
          <w:color w:val="808080"/>
          <w:sz w:val="28"/>
          <w:szCs w:val="28"/>
        </w:rPr>
        <w:t>SyasNews</w:t>
      </w:r>
      <w:proofErr w:type="spellEnd"/>
      <w:r w:rsidRPr="0053790D">
        <w:rPr>
          <w:color w:val="808080"/>
          <w:sz w:val="28"/>
          <w:szCs w:val="28"/>
        </w:rPr>
        <w:t xml:space="preserve"> (syasnews.ru)</w:t>
      </w:r>
    </w:p>
    <w:p w:rsidR="00810C53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>REF re_-1742986515 \h</w:instrText>
      </w:r>
      <w:r w:rsidR="0053790D">
        <w:rPr>
          <w:color w:val="248AE8"/>
          <w:sz w:val="28"/>
          <w:szCs w:val="28"/>
        </w:rPr>
        <w:instrText xml:space="preserve"> \* MERGEFORMAT 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Встреча с Суворовым за чашкой чая: в Волхове вспомнили великого полководца</w:t>
      </w:r>
      <w:r w:rsidRPr="0053790D">
        <w:rPr>
          <w:color w:val="248AE8"/>
          <w:sz w:val="28"/>
          <w:szCs w:val="28"/>
        </w:rPr>
        <w:fldChar w:fldCharType="end"/>
      </w:r>
      <w:r w:rsidRPr="0053790D">
        <w:rPr>
          <w:color w:val="248AE8"/>
          <w:sz w:val="28"/>
          <w:szCs w:val="28"/>
        </w:rPr>
        <w:t xml:space="preserve"> </w:t>
      </w:r>
      <w:r w:rsidRPr="0053790D">
        <w:rPr>
          <w:color w:val="D7D7D7"/>
          <w:sz w:val="28"/>
          <w:szCs w:val="28"/>
        </w:rPr>
        <w:tab/>
      </w:r>
      <w:r w:rsidRPr="0053790D">
        <w:rPr>
          <w:color w:val="248AE8"/>
          <w:sz w:val="28"/>
          <w:szCs w:val="28"/>
        </w:rPr>
        <w:fldChar w:fldCharType="begin"/>
      </w:r>
      <w:r w:rsidRPr="0053790D">
        <w:rPr>
          <w:color w:val="248AE8"/>
          <w:sz w:val="28"/>
          <w:szCs w:val="28"/>
        </w:rPr>
        <w:instrText xml:space="preserve"> PAGEREF  re_-1742986515 \h</w:instrText>
      </w:r>
      <w:r w:rsidRPr="0053790D">
        <w:rPr>
          <w:color w:val="248AE8"/>
          <w:sz w:val="28"/>
          <w:szCs w:val="28"/>
        </w:rPr>
      </w:r>
      <w:r w:rsidRPr="0053790D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13</w:t>
      </w:r>
      <w:r w:rsidRPr="0053790D">
        <w:rPr>
          <w:color w:val="248AE8"/>
          <w:sz w:val="28"/>
          <w:szCs w:val="28"/>
        </w:rPr>
        <w:fldChar w:fldCharType="end"/>
      </w:r>
    </w:p>
    <w:p w:rsidR="00731F14" w:rsidRPr="0053790D" w:rsidRDefault="00731F1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</w:p>
    <w:bookmarkStart w:id="32" w:name="re_toc_-1742986506"/>
    <w:bookmarkEnd w:id="31"/>
    <w:p w:rsidR="00810C53" w:rsidRPr="0053790D" w:rsidRDefault="00B2248C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53790D">
        <w:rPr>
          <w:b/>
          <w:color w:val="248AE8"/>
          <w:sz w:val="28"/>
          <w:szCs w:val="28"/>
        </w:rPr>
        <w:fldChar w:fldCharType="begin"/>
      </w:r>
      <w:r w:rsidRPr="0053790D">
        <w:rPr>
          <w:b/>
          <w:color w:val="248AE8"/>
          <w:sz w:val="28"/>
          <w:szCs w:val="28"/>
        </w:rPr>
        <w:instrText>REF re_-1742986506 \h</w:instrText>
      </w:r>
      <w:r w:rsidR="0053790D" w:rsidRPr="0053790D">
        <w:rPr>
          <w:b/>
          <w:color w:val="248AE8"/>
          <w:sz w:val="28"/>
          <w:szCs w:val="28"/>
        </w:rPr>
        <w:instrText xml:space="preserve"> \* MERGEFORMAT </w:instrText>
      </w:r>
      <w:r w:rsidRPr="0053790D">
        <w:rPr>
          <w:b/>
          <w:color w:val="248AE8"/>
          <w:sz w:val="28"/>
          <w:szCs w:val="28"/>
        </w:rPr>
      </w:r>
      <w:r w:rsidRPr="0053790D">
        <w:rPr>
          <w:b/>
          <w:color w:val="248AE8"/>
          <w:sz w:val="28"/>
          <w:szCs w:val="28"/>
        </w:rPr>
        <w:fldChar w:fldCharType="separate"/>
      </w:r>
      <w:r w:rsidR="00C555CB" w:rsidRPr="00C555CB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53790D">
        <w:rPr>
          <w:b/>
          <w:color w:val="248AE8"/>
          <w:sz w:val="28"/>
          <w:szCs w:val="28"/>
        </w:rPr>
        <w:fldChar w:fldCharType="end"/>
      </w:r>
      <w:r w:rsidRPr="0053790D">
        <w:rPr>
          <w:b/>
          <w:color w:val="D7D7D7"/>
          <w:sz w:val="28"/>
          <w:szCs w:val="28"/>
        </w:rPr>
        <w:tab/>
      </w:r>
      <w:r w:rsidRPr="0053790D">
        <w:rPr>
          <w:b/>
          <w:color w:val="248AE8"/>
          <w:sz w:val="28"/>
          <w:szCs w:val="28"/>
        </w:rPr>
        <w:fldChar w:fldCharType="begin"/>
      </w:r>
      <w:r w:rsidRPr="0053790D">
        <w:rPr>
          <w:b/>
          <w:color w:val="248AE8"/>
          <w:sz w:val="28"/>
          <w:szCs w:val="28"/>
        </w:rPr>
        <w:instrText xml:space="preserve"> PAGEREF  re_-1742986506 \h</w:instrText>
      </w:r>
      <w:r w:rsidRPr="0053790D">
        <w:rPr>
          <w:b/>
          <w:color w:val="248AE8"/>
          <w:sz w:val="28"/>
          <w:szCs w:val="28"/>
        </w:rPr>
      </w:r>
      <w:r w:rsidRPr="0053790D">
        <w:rPr>
          <w:b/>
          <w:color w:val="248AE8"/>
          <w:sz w:val="28"/>
          <w:szCs w:val="28"/>
        </w:rPr>
        <w:fldChar w:fldCharType="separate"/>
      </w:r>
      <w:r w:rsidR="00C555CB">
        <w:rPr>
          <w:b/>
          <w:noProof/>
          <w:color w:val="248AE8"/>
          <w:sz w:val="28"/>
          <w:szCs w:val="28"/>
        </w:rPr>
        <w:t>14</w:t>
      </w:r>
      <w:r w:rsidRPr="0053790D">
        <w:rPr>
          <w:b/>
          <w:color w:val="248AE8"/>
          <w:sz w:val="28"/>
          <w:szCs w:val="28"/>
        </w:rPr>
        <w:fldChar w:fldCharType="end"/>
      </w:r>
      <w:bookmarkEnd w:id="32"/>
    </w:p>
    <w:p w:rsidR="00D00C37" w:rsidRPr="00D00C37" w:rsidRDefault="00D00C37" w:rsidP="00D00C37">
      <w:pPr>
        <w:rPr>
          <w:sz w:val="28"/>
          <w:szCs w:val="28"/>
        </w:rPr>
      </w:pPr>
      <w:bookmarkStart w:id="33" w:name="re_toc_-1742986393"/>
      <w:bookmarkStart w:id="34" w:name="re_toc_-1742986401"/>
      <w:bookmarkStart w:id="35" w:name="re_toc_-1742986502"/>
      <w:r w:rsidRPr="00D00C37">
        <w:rPr>
          <w:color w:val="808080"/>
          <w:sz w:val="28"/>
          <w:szCs w:val="28"/>
        </w:rPr>
        <w:lastRenderedPageBreak/>
        <w:t>14.11.2025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Волгоградская Провинциальная Политика ВПП (t.me/vpp34)</w:t>
      </w:r>
    </w:p>
    <w:p w:rsidR="00D00C37" w:rsidRPr="00D00C37" w:rsidRDefault="00D00C37" w:rsidP="00D00C3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re_-1742986393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Законопроект о защите трудовых гарантий людей с ограниченными возможностями здоровья принят Госдумой в первом чтении!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re_-1742986393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14</w:t>
      </w:r>
      <w:r w:rsidRPr="00D00C37">
        <w:rPr>
          <w:color w:val="248AE8"/>
          <w:sz w:val="28"/>
          <w:szCs w:val="28"/>
        </w:rPr>
        <w:fldChar w:fldCharType="end"/>
      </w:r>
    </w:p>
    <w:p w:rsidR="00D00C37" w:rsidRPr="00D00C37" w:rsidRDefault="00D00C37" w:rsidP="00D00C37">
      <w:pPr>
        <w:rPr>
          <w:sz w:val="28"/>
          <w:szCs w:val="28"/>
        </w:rPr>
      </w:pPr>
      <w:bookmarkStart w:id="36" w:name="re_toc_-1742986392"/>
      <w:bookmarkEnd w:id="33"/>
      <w:r w:rsidRPr="00D00C37">
        <w:rPr>
          <w:color w:val="808080"/>
          <w:sz w:val="28"/>
          <w:szCs w:val="28"/>
        </w:rPr>
        <w:t>20.11.2025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Доступная среда (zhit-vmeste.ru)</w:t>
      </w:r>
    </w:p>
    <w:p w:rsidR="00D00C37" w:rsidRPr="00D00C37" w:rsidRDefault="00D00C37" w:rsidP="00D00C3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re_-1742986392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Уполномоченные по правам человека представили стратегию реабилитации без границ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re_-1742986392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14</w:t>
      </w:r>
      <w:r w:rsidRPr="00D00C37">
        <w:rPr>
          <w:color w:val="248AE8"/>
          <w:sz w:val="28"/>
          <w:szCs w:val="28"/>
        </w:rPr>
        <w:fldChar w:fldCharType="end"/>
      </w:r>
    </w:p>
    <w:bookmarkEnd w:id="36"/>
    <w:p w:rsidR="0053790D" w:rsidRPr="00D00C37" w:rsidRDefault="0053790D" w:rsidP="0053790D">
      <w:pPr>
        <w:rPr>
          <w:sz w:val="28"/>
          <w:szCs w:val="28"/>
        </w:rPr>
      </w:pPr>
      <w:r w:rsidRPr="00D00C37">
        <w:rPr>
          <w:color w:val="808080"/>
          <w:sz w:val="28"/>
          <w:szCs w:val="28"/>
        </w:rPr>
        <w:t>20.11.2025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Единая Россия (yakut.er.ru). Республика Саха</w:t>
      </w:r>
    </w:p>
    <w:p w:rsidR="0053790D" w:rsidRPr="00D00C37" w:rsidRDefault="0053790D" w:rsidP="0053790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re_-1742986401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Обсуждение реализации партийного проекта «Единая страна — доступная среда» в Якутии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re_-1742986401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14</w:t>
      </w:r>
      <w:r w:rsidRPr="00D00C37">
        <w:rPr>
          <w:color w:val="248AE8"/>
          <w:sz w:val="28"/>
          <w:szCs w:val="28"/>
        </w:rPr>
        <w:fldChar w:fldCharType="end"/>
      </w:r>
    </w:p>
    <w:p w:rsidR="0053790D" w:rsidRPr="00D00C37" w:rsidRDefault="0053790D" w:rsidP="0053790D">
      <w:pPr>
        <w:rPr>
          <w:sz w:val="28"/>
          <w:szCs w:val="28"/>
        </w:rPr>
      </w:pPr>
      <w:bookmarkStart w:id="37" w:name="re_toc_-1742986396"/>
      <w:bookmarkEnd w:id="34"/>
      <w:r w:rsidRPr="00D00C37">
        <w:rPr>
          <w:color w:val="808080"/>
          <w:sz w:val="28"/>
          <w:szCs w:val="28"/>
        </w:rPr>
        <w:t>19.11.2025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Дума ТВ (dumatv.ru)</w:t>
      </w:r>
    </w:p>
    <w:p w:rsidR="0053790D" w:rsidRPr="00D00C37" w:rsidRDefault="0053790D" w:rsidP="0053790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re_-1742986396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proofErr w:type="spellStart"/>
      <w:r w:rsidR="00C555CB" w:rsidRPr="00C555CB">
        <w:rPr>
          <w:sz w:val="28"/>
          <w:szCs w:val="28"/>
        </w:rPr>
        <w:t>Соцфонд</w:t>
      </w:r>
      <w:proofErr w:type="spellEnd"/>
      <w:r w:rsidR="00C555CB" w:rsidRPr="00C555CB">
        <w:rPr>
          <w:sz w:val="28"/>
          <w:szCs w:val="28"/>
        </w:rPr>
        <w:t>: пенсионеры автоматически получают электронное удостоверение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re_-1742986396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15</w:t>
      </w:r>
      <w:r w:rsidRPr="00D00C37">
        <w:rPr>
          <w:color w:val="248AE8"/>
          <w:sz w:val="28"/>
          <w:szCs w:val="28"/>
        </w:rPr>
        <w:fldChar w:fldCharType="end"/>
      </w:r>
    </w:p>
    <w:p w:rsidR="0053790D" w:rsidRPr="00D00C37" w:rsidRDefault="0053790D" w:rsidP="0053790D">
      <w:pPr>
        <w:rPr>
          <w:sz w:val="28"/>
          <w:szCs w:val="28"/>
        </w:rPr>
      </w:pPr>
      <w:bookmarkStart w:id="38" w:name="re_toc_-1742986600"/>
      <w:bookmarkEnd w:id="37"/>
      <w:r w:rsidRPr="00D00C37">
        <w:rPr>
          <w:color w:val="808080"/>
          <w:sz w:val="28"/>
          <w:szCs w:val="28"/>
        </w:rPr>
        <w:t>20.11.2025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РИА Новости (ria.ru)</w:t>
      </w:r>
    </w:p>
    <w:p w:rsidR="0053790D" w:rsidRPr="00D00C37" w:rsidRDefault="0053790D" w:rsidP="0053790D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re_-1742986600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Госдума утвердила федеральный бюджет на 2026-2028 годы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re_-1742986600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15</w:t>
      </w:r>
      <w:r w:rsidRPr="00D00C37">
        <w:rPr>
          <w:color w:val="248AE8"/>
          <w:sz w:val="28"/>
          <w:szCs w:val="28"/>
        </w:rPr>
        <w:fldChar w:fldCharType="end"/>
      </w:r>
    </w:p>
    <w:p w:rsidR="00D00C37" w:rsidRPr="00D00C37" w:rsidRDefault="00D00C37" w:rsidP="00D00C37">
      <w:pPr>
        <w:rPr>
          <w:sz w:val="28"/>
          <w:szCs w:val="28"/>
        </w:rPr>
      </w:pPr>
      <w:bookmarkStart w:id="39" w:name="re_toc_-1742986493"/>
      <w:bookmarkStart w:id="40" w:name="re_toc_-1742986500"/>
      <w:bookmarkEnd w:id="35"/>
      <w:bookmarkEnd w:id="38"/>
      <w:r w:rsidRPr="00D00C37">
        <w:rPr>
          <w:color w:val="808080"/>
          <w:sz w:val="28"/>
          <w:szCs w:val="28"/>
        </w:rPr>
        <w:t>19.11.2025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ТАСС (tass.ru)</w:t>
      </w:r>
    </w:p>
    <w:p w:rsidR="00D00C37" w:rsidRPr="00D00C37" w:rsidRDefault="00D00C37" w:rsidP="00D00C3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re_-1742986493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ГД установила квоту рабочих мест для инвалидов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re_-1742986493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15</w:t>
      </w:r>
      <w:r w:rsidRPr="00D00C37">
        <w:rPr>
          <w:color w:val="248AE8"/>
          <w:sz w:val="28"/>
          <w:szCs w:val="28"/>
        </w:rPr>
        <w:fldChar w:fldCharType="end"/>
      </w:r>
    </w:p>
    <w:p w:rsidR="00D00C37" w:rsidRPr="00D00C37" w:rsidRDefault="00D00C37" w:rsidP="00D00C37">
      <w:pPr>
        <w:rPr>
          <w:sz w:val="28"/>
          <w:szCs w:val="28"/>
        </w:rPr>
      </w:pPr>
      <w:bookmarkStart w:id="41" w:name="re_toc_-1742986489"/>
      <w:bookmarkStart w:id="42" w:name="re_toc_-1742986426"/>
      <w:bookmarkEnd w:id="39"/>
      <w:r w:rsidRPr="00D00C37">
        <w:rPr>
          <w:color w:val="808080"/>
          <w:sz w:val="28"/>
          <w:szCs w:val="28"/>
        </w:rPr>
        <w:t>17.11.2025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РИА Новости (ria.ru)</w:t>
      </w:r>
    </w:p>
    <w:p w:rsidR="00D00C37" w:rsidRPr="00D00C37" w:rsidRDefault="00D00C37" w:rsidP="00D00C3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re_-1742986489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ГД внесут проект о гарантиях для участников СВО, возвращающихся к работе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re_-1742986489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15</w:t>
      </w:r>
      <w:r w:rsidRPr="00D00C37">
        <w:rPr>
          <w:color w:val="248AE8"/>
          <w:sz w:val="28"/>
          <w:szCs w:val="28"/>
        </w:rPr>
        <w:fldChar w:fldCharType="end"/>
      </w:r>
    </w:p>
    <w:bookmarkEnd w:id="41"/>
    <w:p w:rsidR="00D00C37" w:rsidRPr="00D00C37" w:rsidRDefault="00D00C37" w:rsidP="00D00C37">
      <w:pPr>
        <w:rPr>
          <w:sz w:val="28"/>
          <w:szCs w:val="28"/>
        </w:rPr>
      </w:pPr>
      <w:r w:rsidRPr="00D00C37">
        <w:rPr>
          <w:color w:val="808080"/>
          <w:sz w:val="28"/>
          <w:szCs w:val="28"/>
        </w:rPr>
        <w:t>19.11.2025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Парламентская газета (pnp.ru)</w:t>
      </w:r>
    </w:p>
    <w:p w:rsidR="00D00C37" w:rsidRPr="00D00C37" w:rsidRDefault="00D00C37" w:rsidP="00D00C3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re_-1742986426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Комитет Госдумы одобрил снижение числа баллов для пенсии родителям детей-инвалидов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re_-1742986426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16</w:t>
      </w:r>
      <w:r w:rsidRPr="00D00C37">
        <w:rPr>
          <w:color w:val="248AE8"/>
          <w:sz w:val="28"/>
          <w:szCs w:val="28"/>
        </w:rPr>
        <w:fldChar w:fldCharType="end"/>
      </w:r>
    </w:p>
    <w:p w:rsidR="00810C53" w:rsidRPr="00D00C37" w:rsidRDefault="00B2248C">
      <w:pPr>
        <w:rPr>
          <w:sz w:val="28"/>
          <w:szCs w:val="28"/>
        </w:rPr>
      </w:pPr>
      <w:bookmarkStart w:id="43" w:name="re_toc_-1742986499"/>
      <w:bookmarkEnd w:id="40"/>
      <w:bookmarkEnd w:id="42"/>
      <w:r w:rsidRPr="00D00C37">
        <w:rPr>
          <w:color w:val="808080"/>
          <w:sz w:val="28"/>
          <w:szCs w:val="28"/>
        </w:rPr>
        <w:t>18.11.2025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ТАСС (tass.ru)</w:t>
      </w:r>
    </w:p>
    <w:p w:rsidR="00810C53" w:rsidRPr="00D00C37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re_-1742986499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proofErr w:type="spellStart"/>
      <w:r w:rsidR="00C555CB" w:rsidRPr="00C555CB">
        <w:rPr>
          <w:sz w:val="28"/>
          <w:szCs w:val="28"/>
        </w:rPr>
        <w:t>Кабмин</w:t>
      </w:r>
      <w:proofErr w:type="spellEnd"/>
      <w:r w:rsidR="00C555CB" w:rsidRPr="00C555CB">
        <w:rPr>
          <w:sz w:val="28"/>
          <w:szCs w:val="28"/>
        </w:rPr>
        <w:t xml:space="preserve"> принял постановление </w:t>
      </w:r>
      <w:proofErr w:type="spellStart"/>
      <w:r w:rsidR="00C555CB" w:rsidRPr="00C555CB">
        <w:rPr>
          <w:sz w:val="28"/>
          <w:szCs w:val="28"/>
        </w:rPr>
        <w:t>Ростехнадзора</w:t>
      </w:r>
      <w:proofErr w:type="spellEnd"/>
      <w:r w:rsidR="00C555CB" w:rsidRPr="00C555CB">
        <w:rPr>
          <w:sz w:val="28"/>
          <w:szCs w:val="28"/>
        </w:rPr>
        <w:t xml:space="preserve"> по обследованию эскалаторов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re_-1742986499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16</w:t>
      </w:r>
      <w:r w:rsidRPr="00D00C37">
        <w:rPr>
          <w:color w:val="248AE8"/>
          <w:sz w:val="28"/>
          <w:szCs w:val="28"/>
        </w:rPr>
        <w:fldChar w:fldCharType="end"/>
      </w:r>
    </w:p>
    <w:p w:rsidR="00D00C37" w:rsidRPr="00D00C37" w:rsidRDefault="00D00C37" w:rsidP="00D00C37">
      <w:pPr>
        <w:rPr>
          <w:sz w:val="28"/>
          <w:szCs w:val="28"/>
        </w:rPr>
      </w:pPr>
      <w:bookmarkStart w:id="44" w:name="re_toc_-1742986428"/>
      <w:bookmarkStart w:id="45" w:name="re_toc_-1742986498"/>
      <w:bookmarkEnd w:id="43"/>
      <w:r w:rsidRPr="00D00C37">
        <w:rPr>
          <w:color w:val="808080"/>
          <w:sz w:val="28"/>
          <w:szCs w:val="28"/>
        </w:rPr>
        <w:t>19.11.2025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Парламентская газета (pnp.ru)</w:t>
      </w:r>
    </w:p>
    <w:p w:rsidR="00D00C37" w:rsidRPr="00D00C37" w:rsidRDefault="00D00C37" w:rsidP="00D00C3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re_-1742986428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Законы, вступающие в силу с 20 ноября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re_-1742986428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16</w:t>
      </w:r>
      <w:r w:rsidRPr="00D00C37">
        <w:rPr>
          <w:color w:val="248AE8"/>
          <w:sz w:val="28"/>
          <w:szCs w:val="28"/>
        </w:rPr>
        <w:fldChar w:fldCharType="end"/>
      </w:r>
    </w:p>
    <w:p w:rsidR="00D00C37" w:rsidRPr="00D00C37" w:rsidRDefault="00D00C37" w:rsidP="00D00C37">
      <w:pPr>
        <w:rPr>
          <w:sz w:val="28"/>
          <w:szCs w:val="28"/>
        </w:rPr>
      </w:pPr>
      <w:bookmarkStart w:id="46" w:name="re_toc_-1742986497"/>
      <w:bookmarkEnd w:id="44"/>
      <w:r w:rsidRPr="00D00C37">
        <w:rPr>
          <w:color w:val="808080"/>
          <w:sz w:val="28"/>
          <w:szCs w:val="28"/>
        </w:rPr>
        <w:t>14.11.2025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ТАСС (tass.ru)</w:t>
      </w:r>
    </w:p>
    <w:p w:rsidR="00D00C37" w:rsidRPr="00D00C37" w:rsidRDefault="00D00C37" w:rsidP="00D00C3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re_-1742986497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Минтруд хочет сделать бесплатным сопровождение родных на лечение участников СВО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re_-1742986497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16</w:t>
      </w:r>
      <w:r w:rsidRPr="00D00C37">
        <w:rPr>
          <w:color w:val="248AE8"/>
          <w:sz w:val="28"/>
          <w:szCs w:val="28"/>
        </w:rPr>
        <w:fldChar w:fldCharType="end"/>
      </w:r>
    </w:p>
    <w:p w:rsidR="00D00C37" w:rsidRPr="00D00C37" w:rsidRDefault="00D00C37" w:rsidP="00D00C37">
      <w:pPr>
        <w:rPr>
          <w:sz w:val="28"/>
          <w:szCs w:val="28"/>
        </w:rPr>
      </w:pPr>
      <w:bookmarkStart w:id="47" w:name="re_toc_-1742986495"/>
      <w:bookmarkEnd w:id="46"/>
      <w:r w:rsidRPr="00D00C37">
        <w:rPr>
          <w:color w:val="808080"/>
          <w:sz w:val="28"/>
          <w:szCs w:val="28"/>
        </w:rPr>
        <w:t>19.11.2025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ТАСС (tass.ru)</w:t>
      </w:r>
    </w:p>
    <w:p w:rsidR="007925CE" w:rsidRDefault="00D00C37" w:rsidP="007925C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re_-1742986495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ОНФ: ИИ для прямой линии выделит темы социальной несправедливости и семей СВО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re_-1742986495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17</w:t>
      </w:r>
      <w:r w:rsidRPr="00D00C37">
        <w:rPr>
          <w:color w:val="248AE8"/>
          <w:sz w:val="28"/>
          <w:szCs w:val="28"/>
        </w:rPr>
        <w:fldChar w:fldCharType="end"/>
      </w:r>
      <w:bookmarkStart w:id="48" w:name="re_toc_-1742986485"/>
      <w:bookmarkEnd w:id="47"/>
    </w:p>
    <w:p w:rsidR="007925CE" w:rsidRPr="007925CE" w:rsidRDefault="007925CE" w:rsidP="007925CE">
      <w:pPr>
        <w:tabs>
          <w:tab w:val="right" w:leader="hyphen" w:pos="9700"/>
        </w:tabs>
        <w:spacing w:after="150"/>
        <w:rPr>
          <w:color w:val="808080"/>
          <w:sz w:val="28"/>
          <w:szCs w:val="28"/>
        </w:rPr>
      </w:pPr>
      <w:r w:rsidRPr="007925CE">
        <w:rPr>
          <w:color w:val="808080"/>
          <w:sz w:val="28"/>
          <w:szCs w:val="28"/>
        </w:rPr>
        <w:t>19.11.2025</w:t>
      </w:r>
      <w:r w:rsidRPr="007925CE">
        <w:rPr>
          <w:rFonts w:eastAsia="Arial"/>
          <w:sz w:val="28"/>
          <w:szCs w:val="28"/>
        </w:rPr>
        <w:t xml:space="preserve"> </w:t>
      </w:r>
      <w:r w:rsidRPr="007925CE">
        <w:rPr>
          <w:color w:val="808080"/>
          <w:sz w:val="28"/>
          <w:szCs w:val="28"/>
        </w:rPr>
        <w:t>Российская газета (</w:t>
      </w:r>
      <w:proofErr w:type="spellStart"/>
      <w:r w:rsidRPr="007925CE">
        <w:rPr>
          <w:color w:val="808080"/>
          <w:sz w:val="28"/>
          <w:szCs w:val="28"/>
          <w:lang w:val="en-US"/>
        </w:rPr>
        <w:t>rg</w:t>
      </w:r>
      <w:proofErr w:type="spellEnd"/>
      <w:r w:rsidRPr="007925CE">
        <w:rPr>
          <w:color w:val="808080"/>
          <w:sz w:val="28"/>
          <w:szCs w:val="28"/>
        </w:rPr>
        <w:t>.</w:t>
      </w:r>
      <w:proofErr w:type="spellStart"/>
      <w:r w:rsidRPr="007925CE">
        <w:rPr>
          <w:color w:val="808080"/>
          <w:sz w:val="28"/>
          <w:szCs w:val="28"/>
        </w:rPr>
        <w:t>ru</w:t>
      </w:r>
      <w:proofErr w:type="spellEnd"/>
      <w:r w:rsidRPr="007925CE">
        <w:rPr>
          <w:color w:val="808080"/>
          <w:sz w:val="28"/>
          <w:szCs w:val="28"/>
        </w:rPr>
        <w:t>)</w:t>
      </w:r>
    </w:p>
    <w:p w:rsidR="007925CE" w:rsidRPr="007925CE" w:rsidRDefault="00880244" w:rsidP="007925CE">
      <w:pPr>
        <w:tabs>
          <w:tab w:val="right" w:leader="hyphen" w:pos="9700"/>
        </w:tabs>
        <w:spacing w:after="150"/>
        <w:rPr>
          <w:sz w:val="28"/>
          <w:szCs w:val="28"/>
        </w:rPr>
      </w:pPr>
      <w:hyperlink w:anchor="_19.11.2025_Российская_газета" w:history="1">
        <w:r w:rsidR="007925CE" w:rsidRPr="007925CE">
          <w:rPr>
            <w:rStyle w:val="a5"/>
            <w:color w:val="auto"/>
            <w:sz w:val="28"/>
            <w:szCs w:val="28"/>
            <w:u w:val="none"/>
          </w:rPr>
          <w:t>В Госдуме предложили расширить цифровую инклюзию на критически важные сервисы</w:t>
        </w:r>
      </w:hyperlink>
      <w:r w:rsidR="007925CE" w:rsidRPr="007925CE">
        <w:rPr>
          <w:color w:val="D9D9D9" w:themeColor="background1" w:themeShade="D9"/>
          <w:sz w:val="28"/>
          <w:szCs w:val="28"/>
        </w:rPr>
        <w:tab/>
      </w:r>
      <w:hyperlink w:anchor="_В_Госдуме_предложили" w:history="1">
        <w:r w:rsidR="007925CE" w:rsidRPr="007925CE">
          <w:rPr>
            <w:rStyle w:val="a5"/>
            <w:color w:val="0070C0"/>
            <w:sz w:val="28"/>
            <w:szCs w:val="28"/>
            <w:u w:val="none"/>
          </w:rPr>
          <w:t>17</w:t>
        </w:r>
      </w:hyperlink>
    </w:p>
    <w:p w:rsidR="007925CE" w:rsidRPr="007925CE" w:rsidRDefault="007925CE" w:rsidP="007925C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7925CE">
        <w:rPr>
          <w:color w:val="808080"/>
          <w:sz w:val="28"/>
          <w:szCs w:val="28"/>
        </w:rPr>
        <w:t>18.11.2025</w:t>
      </w:r>
      <w:r w:rsidRPr="007925CE">
        <w:rPr>
          <w:rFonts w:eastAsia="Arial"/>
          <w:sz w:val="28"/>
          <w:szCs w:val="28"/>
        </w:rPr>
        <w:t xml:space="preserve"> </w:t>
      </w:r>
      <w:r w:rsidRPr="007925CE">
        <w:rPr>
          <w:color w:val="808080"/>
          <w:sz w:val="28"/>
          <w:szCs w:val="28"/>
        </w:rPr>
        <w:t>ТАСС (tass.ru)</w:t>
      </w:r>
    </w:p>
    <w:p w:rsidR="007925CE" w:rsidRPr="007925CE" w:rsidRDefault="00880244" w:rsidP="007925C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8.11.2025_ТАСС_(tass.ru)" w:history="1">
        <w:r w:rsidR="007925CE" w:rsidRPr="007925CE">
          <w:rPr>
            <w:rStyle w:val="a5"/>
            <w:color w:val="auto"/>
            <w:sz w:val="28"/>
            <w:szCs w:val="28"/>
            <w:u w:val="none"/>
          </w:rPr>
          <w:t>Госдума сохранила тарифы страхования от несчастных случаев и болезней</w:t>
        </w:r>
      </w:hyperlink>
      <w:r w:rsidR="007925CE" w:rsidRPr="007925CE">
        <w:rPr>
          <w:color w:val="D9D9D9" w:themeColor="background1" w:themeShade="D9"/>
          <w:sz w:val="28"/>
          <w:szCs w:val="28"/>
        </w:rPr>
        <w:tab/>
      </w:r>
      <w:hyperlink w:anchor="_18.11.2025_ТАСС_(tass.ru)" w:history="1">
        <w:r w:rsidR="007925CE" w:rsidRPr="007925CE">
          <w:rPr>
            <w:rStyle w:val="a5"/>
            <w:color w:val="0070C0"/>
            <w:sz w:val="28"/>
            <w:szCs w:val="28"/>
            <w:u w:val="none"/>
          </w:rPr>
          <w:t>17</w:t>
        </w:r>
      </w:hyperlink>
    </w:p>
    <w:p w:rsidR="00D00C37" w:rsidRPr="00D00C37" w:rsidRDefault="00D00C37" w:rsidP="00D00C37">
      <w:pPr>
        <w:rPr>
          <w:sz w:val="28"/>
          <w:szCs w:val="28"/>
        </w:rPr>
      </w:pPr>
      <w:r w:rsidRPr="00D00C37">
        <w:rPr>
          <w:color w:val="808080"/>
          <w:sz w:val="28"/>
          <w:szCs w:val="28"/>
        </w:rPr>
        <w:t>17.11.2025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РБК Башкортостан (ufa.rbc.ru)</w:t>
      </w:r>
    </w:p>
    <w:p w:rsidR="00731F14" w:rsidRDefault="00D00C37" w:rsidP="00731F14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REF re_-1742986485 \h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 Башкирии военным спасателям присвоят статус ветеранов боевых действий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re_-1742986485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17</w:t>
      </w:r>
      <w:r w:rsidRPr="00D00C37">
        <w:rPr>
          <w:color w:val="248AE8"/>
          <w:sz w:val="28"/>
          <w:szCs w:val="28"/>
        </w:rPr>
        <w:fldChar w:fldCharType="end"/>
      </w:r>
      <w:bookmarkEnd w:id="48"/>
    </w:p>
    <w:p w:rsidR="00731F14" w:rsidRPr="00731F14" w:rsidRDefault="00731F14" w:rsidP="00731F14">
      <w:pPr>
        <w:tabs>
          <w:tab w:val="right" w:leader="hyphen" w:pos="9700"/>
        </w:tabs>
        <w:spacing w:after="150"/>
        <w:rPr>
          <w:color w:val="808080"/>
          <w:sz w:val="28"/>
          <w:szCs w:val="28"/>
        </w:rPr>
      </w:pPr>
      <w:r w:rsidRPr="00731F14">
        <w:rPr>
          <w:color w:val="808080"/>
          <w:sz w:val="28"/>
          <w:szCs w:val="28"/>
        </w:rPr>
        <w:t>17.11.2025</w:t>
      </w:r>
      <w:r w:rsidRPr="00731F14">
        <w:rPr>
          <w:rFonts w:eastAsia="Arial"/>
          <w:sz w:val="28"/>
          <w:szCs w:val="28"/>
        </w:rPr>
        <w:t xml:space="preserve"> </w:t>
      </w:r>
      <w:r w:rsidRPr="00731F14">
        <w:rPr>
          <w:color w:val="808080"/>
          <w:sz w:val="28"/>
          <w:szCs w:val="28"/>
        </w:rPr>
        <w:t>Интерфакс (ufa.rbc.ru)</w:t>
      </w:r>
    </w:p>
    <w:p w:rsidR="00731F14" w:rsidRPr="00731F14" w:rsidRDefault="00880244" w:rsidP="00731F14">
      <w:pPr>
        <w:tabs>
          <w:tab w:val="right" w:leader="hyphen" w:pos="9700"/>
        </w:tabs>
        <w:rPr>
          <w:color w:val="248AE8"/>
          <w:sz w:val="28"/>
          <w:szCs w:val="28"/>
        </w:rPr>
      </w:pPr>
      <w:hyperlink w:anchor="_17.11.2025_Интерфакс_(ufa.rbc.ru)" w:history="1">
        <w:r w:rsidR="00731F14" w:rsidRPr="00731F14">
          <w:rPr>
            <w:rStyle w:val="a5"/>
            <w:color w:val="auto"/>
            <w:sz w:val="28"/>
            <w:szCs w:val="28"/>
            <w:u w:val="none"/>
          </w:rPr>
          <w:t>Доступность спорта для слепых и слабовидящих повышают в Башкирии</w:t>
        </w:r>
      </w:hyperlink>
      <w:r w:rsidR="00731F14" w:rsidRPr="00731F14">
        <w:rPr>
          <w:color w:val="D9D9D9" w:themeColor="background1" w:themeShade="D9"/>
          <w:sz w:val="28"/>
          <w:szCs w:val="28"/>
        </w:rPr>
        <w:tab/>
      </w:r>
      <w:hyperlink w:anchor="_17.11.2025_Интерфакс_(ufa.rbc.ru)" w:history="1">
        <w:r w:rsidR="00731F14" w:rsidRPr="00731F14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:rsidR="00731F14" w:rsidRDefault="00731F14">
      <w:pPr>
        <w:rPr>
          <w:color w:val="808080"/>
          <w:sz w:val="28"/>
          <w:szCs w:val="28"/>
        </w:rPr>
      </w:pPr>
    </w:p>
    <w:p w:rsidR="00810C53" w:rsidRPr="00D00C37" w:rsidRDefault="00B2248C">
      <w:pPr>
        <w:rPr>
          <w:sz w:val="28"/>
          <w:szCs w:val="28"/>
        </w:rPr>
      </w:pPr>
      <w:r w:rsidRPr="00D00C37">
        <w:rPr>
          <w:color w:val="808080"/>
          <w:sz w:val="28"/>
          <w:szCs w:val="28"/>
        </w:rPr>
        <w:t>17.11.2025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ТАСС (tass.ru)</w:t>
      </w:r>
    </w:p>
    <w:p w:rsidR="00810C53" w:rsidRPr="00D00C37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re_-1742986498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Новгородский марафон посвятят бойцам СВО и инвалидам всех боевых действий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re_-1742986498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18</w:t>
      </w:r>
      <w:r w:rsidRPr="00D00C37">
        <w:rPr>
          <w:color w:val="248AE8"/>
          <w:sz w:val="28"/>
          <w:szCs w:val="28"/>
        </w:rPr>
        <w:fldChar w:fldCharType="end"/>
      </w:r>
    </w:p>
    <w:p w:rsidR="00810C53" w:rsidRPr="00D00C37" w:rsidRDefault="00B2248C">
      <w:pPr>
        <w:rPr>
          <w:sz w:val="28"/>
          <w:szCs w:val="28"/>
        </w:rPr>
      </w:pPr>
      <w:bookmarkStart w:id="49" w:name="re_toc_-1742986438"/>
      <w:bookmarkEnd w:id="45"/>
      <w:r w:rsidRPr="00D00C37">
        <w:rPr>
          <w:color w:val="808080"/>
          <w:sz w:val="28"/>
          <w:szCs w:val="28"/>
        </w:rPr>
        <w:t>18.11.2025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Аргументы и Факты - Уфа (ufa.aif.ru)</w:t>
      </w:r>
    </w:p>
    <w:p w:rsidR="00583C7E" w:rsidRDefault="00B2248C" w:rsidP="00583C7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re_-1742986438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proofErr w:type="spellStart"/>
      <w:r w:rsidR="00C555CB" w:rsidRPr="00C555CB">
        <w:rPr>
          <w:sz w:val="28"/>
          <w:szCs w:val="28"/>
        </w:rPr>
        <w:t>Бастрыкин</w:t>
      </w:r>
      <w:proofErr w:type="spellEnd"/>
      <w:r w:rsidR="00C555CB" w:rsidRPr="00C555CB">
        <w:rPr>
          <w:sz w:val="28"/>
          <w:szCs w:val="28"/>
        </w:rPr>
        <w:t xml:space="preserve"> взял на контроль дело о ЖК «Восточный» в Башкирии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re_-1742986438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18</w:t>
      </w:r>
      <w:r w:rsidRPr="00D00C37">
        <w:rPr>
          <w:color w:val="248AE8"/>
          <w:sz w:val="28"/>
          <w:szCs w:val="28"/>
        </w:rPr>
        <w:fldChar w:fldCharType="end"/>
      </w:r>
    </w:p>
    <w:p w:rsidR="00583C7E" w:rsidRPr="00583C7E" w:rsidRDefault="00583C7E" w:rsidP="00583C7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83C7E">
        <w:rPr>
          <w:color w:val="808080"/>
          <w:sz w:val="28"/>
        </w:rPr>
        <w:t>15.11.2025</w:t>
      </w:r>
      <w:r w:rsidRPr="00583C7E">
        <w:rPr>
          <w:rFonts w:eastAsia="Arial"/>
        </w:rPr>
        <w:t xml:space="preserve"> </w:t>
      </w:r>
      <w:r w:rsidRPr="00583C7E">
        <w:rPr>
          <w:color w:val="808080"/>
          <w:sz w:val="28"/>
        </w:rPr>
        <w:t>МК - Крым (</w:t>
      </w:r>
      <w:proofErr w:type="spellStart"/>
      <w:r w:rsidRPr="00583C7E">
        <w:rPr>
          <w:color w:val="808080"/>
          <w:sz w:val="28"/>
          <w:lang w:val="en-US"/>
        </w:rPr>
        <w:t>mk</w:t>
      </w:r>
      <w:proofErr w:type="spellEnd"/>
      <w:r w:rsidRPr="00583C7E">
        <w:rPr>
          <w:color w:val="808080"/>
          <w:sz w:val="28"/>
        </w:rPr>
        <w:t>.</w:t>
      </w:r>
      <w:proofErr w:type="spellStart"/>
      <w:r w:rsidRPr="00583C7E">
        <w:rPr>
          <w:color w:val="808080"/>
          <w:sz w:val="28"/>
        </w:rPr>
        <w:t>ru</w:t>
      </w:r>
      <w:proofErr w:type="spellEnd"/>
      <w:r w:rsidRPr="00583C7E">
        <w:rPr>
          <w:color w:val="808080"/>
          <w:sz w:val="28"/>
        </w:rPr>
        <w:t>)</w:t>
      </w:r>
    </w:p>
    <w:p w:rsidR="00583C7E" w:rsidRPr="00583C7E" w:rsidRDefault="00880244" w:rsidP="00583C7E">
      <w:pPr>
        <w:spacing w:before="240"/>
        <w:jc w:val="both"/>
        <w:rPr>
          <w:color w:val="000000"/>
          <w:sz w:val="28"/>
        </w:rPr>
      </w:pPr>
      <w:hyperlink w:anchor="_15.11.2025_МК_-" w:history="1">
        <w:proofErr w:type="spellStart"/>
        <w:r w:rsidR="00583C7E" w:rsidRPr="00583C7E">
          <w:rPr>
            <w:rStyle w:val="a5"/>
            <w:color w:val="auto"/>
            <w:sz w:val="28"/>
            <w:u w:val="none"/>
          </w:rPr>
          <w:t>Бастрыкин</w:t>
        </w:r>
        <w:proofErr w:type="spellEnd"/>
        <w:r w:rsidR="00583C7E" w:rsidRPr="00583C7E">
          <w:rPr>
            <w:rStyle w:val="a5"/>
            <w:color w:val="auto"/>
            <w:sz w:val="28"/>
            <w:u w:val="none"/>
          </w:rPr>
          <w:t xml:space="preserve"> поручил завести дело о нарушении жилищных прав сироты из Крыма</w:t>
        </w:r>
      </w:hyperlink>
      <w:r w:rsidR="00583C7E">
        <w:rPr>
          <w:color w:val="000000"/>
          <w:sz w:val="28"/>
        </w:rPr>
        <w:tab/>
      </w:r>
      <w:hyperlink w:anchor="_15.11.2025_МК_-" w:history="1">
        <w:r w:rsidR="00583C7E" w:rsidRPr="00583C7E">
          <w:rPr>
            <w:rStyle w:val="a5"/>
            <w:color w:val="0070C0"/>
            <w:sz w:val="28"/>
            <w:u w:val="none"/>
          </w:rPr>
          <w:t>18</w:t>
        </w:r>
      </w:hyperlink>
    </w:p>
    <w:bookmarkStart w:id="50" w:name="re_toc_-1742986413"/>
    <w:bookmarkEnd w:id="49"/>
    <w:p w:rsidR="00810C53" w:rsidRPr="00D00C37" w:rsidRDefault="00B2248C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D00C37">
        <w:rPr>
          <w:b/>
          <w:color w:val="248AE8"/>
          <w:sz w:val="28"/>
          <w:szCs w:val="28"/>
        </w:rPr>
        <w:fldChar w:fldCharType="begin"/>
      </w:r>
      <w:r w:rsidRPr="00D00C37">
        <w:rPr>
          <w:b/>
          <w:color w:val="248AE8"/>
          <w:sz w:val="28"/>
          <w:szCs w:val="28"/>
        </w:rPr>
        <w:instrText>REF re_-1742986413 \h</w:instrText>
      </w:r>
      <w:r w:rsidR="0053790D" w:rsidRPr="00D00C37">
        <w:rPr>
          <w:b/>
          <w:color w:val="248AE8"/>
          <w:sz w:val="28"/>
          <w:szCs w:val="28"/>
        </w:rPr>
        <w:instrText xml:space="preserve"> \* MERGEFORMAT </w:instrText>
      </w:r>
      <w:r w:rsidRPr="00D00C37">
        <w:rPr>
          <w:b/>
          <w:color w:val="248AE8"/>
          <w:sz w:val="28"/>
          <w:szCs w:val="28"/>
        </w:rPr>
      </w:r>
      <w:r w:rsidRPr="00D00C37">
        <w:rPr>
          <w:b/>
          <w:color w:val="248AE8"/>
          <w:sz w:val="28"/>
          <w:szCs w:val="28"/>
        </w:rPr>
        <w:fldChar w:fldCharType="separate"/>
      </w:r>
      <w:r w:rsidR="00C555CB" w:rsidRPr="00C555CB">
        <w:rPr>
          <w:b/>
          <w:sz w:val="28"/>
          <w:szCs w:val="28"/>
        </w:rPr>
        <w:t>Новости сайта ВОИ</w:t>
      </w:r>
      <w:r w:rsidRPr="00D00C37">
        <w:rPr>
          <w:b/>
          <w:color w:val="248AE8"/>
          <w:sz w:val="28"/>
          <w:szCs w:val="28"/>
        </w:rPr>
        <w:fldChar w:fldCharType="end"/>
      </w:r>
      <w:r w:rsidRPr="00D00C37">
        <w:rPr>
          <w:b/>
          <w:color w:val="D7D7D7"/>
          <w:sz w:val="28"/>
          <w:szCs w:val="28"/>
        </w:rPr>
        <w:tab/>
      </w:r>
      <w:r w:rsidRPr="00D00C37">
        <w:rPr>
          <w:b/>
          <w:color w:val="248AE8"/>
          <w:sz w:val="28"/>
          <w:szCs w:val="28"/>
        </w:rPr>
        <w:fldChar w:fldCharType="begin"/>
      </w:r>
      <w:r w:rsidRPr="00D00C37">
        <w:rPr>
          <w:b/>
          <w:color w:val="248AE8"/>
          <w:sz w:val="28"/>
          <w:szCs w:val="28"/>
        </w:rPr>
        <w:instrText xml:space="preserve"> PAGEREF  re_-1742986413 \h</w:instrText>
      </w:r>
      <w:r w:rsidRPr="00D00C37">
        <w:rPr>
          <w:b/>
          <w:color w:val="248AE8"/>
          <w:sz w:val="28"/>
          <w:szCs w:val="28"/>
        </w:rPr>
      </w:r>
      <w:r w:rsidRPr="00D00C37">
        <w:rPr>
          <w:b/>
          <w:color w:val="248AE8"/>
          <w:sz w:val="28"/>
          <w:szCs w:val="28"/>
        </w:rPr>
        <w:fldChar w:fldCharType="separate"/>
      </w:r>
      <w:r w:rsidR="00C555CB">
        <w:rPr>
          <w:b/>
          <w:noProof/>
          <w:color w:val="248AE8"/>
          <w:sz w:val="28"/>
          <w:szCs w:val="28"/>
        </w:rPr>
        <w:t>19</w:t>
      </w:r>
      <w:r w:rsidRPr="00D00C37">
        <w:rPr>
          <w:b/>
          <w:color w:val="248AE8"/>
          <w:sz w:val="28"/>
          <w:szCs w:val="28"/>
        </w:rPr>
        <w:fldChar w:fldCharType="end"/>
      </w:r>
      <w:bookmarkEnd w:id="50"/>
    </w:p>
    <w:p w:rsidR="00810C53" w:rsidRPr="00D00C37" w:rsidRDefault="00B2248C">
      <w:pPr>
        <w:rPr>
          <w:sz w:val="28"/>
          <w:szCs w:val="28"/>
        </w:rPr>
      </w:pPr>
      <w:bookmarkStart w:id="51" w:name="re_toc_-1742986412"/>
      <w:r w:rsidRPr="00D00C37">
        <w:rPr>
          <w:color w:val="808080"/>
          <w:sz w:val="28"/>
          <w:szCs w:val="28"/>
        </w:rPr>
        <w:t>20.11.2025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Всероссийское общество инвалидов (voi.ru)</w:t>
      </w:r>
    </w:p>
    <w:p w:rsidR="00810C53" w:rsidRPr="00D00C37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re_-1742986412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 xml:space="preserve">В Уфе подходит к завершению заключительный в 2025 году </w:t>
      </w:r>
      <w:proofErr w:type="spellStart"/>
      <w:r w:rsidR="00C555CB" w:rsidRPr="00C555CB">
        <w:rPr>
          <w:sz w:val="28"/>
          <w:szCs w:val="28"/>
        </w:rPr>
        <w:t>Реакурс</w:t>
      </w:r>
      <w:proofErr w:type="spellEnd"/>
      <w:r w:rsidR="00C555CB" w:rsidRPr="00C555CB">
        <w:rPr>
          <w:sz w:val="28"/>
          <w:szCs w:val="28"/>
        </w:rPr>
        <w:t xml:space="preserve"> ВОИ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re_-1742986412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19</w:t>
      </w:r>
      <w:r w:rsidRPr="00D00C37">
        <w:rPr>
          <w:color w:val="248AE8"/>
          <w:sz w:val="28"/>
          <w:szCs w:val="28"/>
        </w:rPr>
        <w:fldChar w:fldCharType="end"/>
      </w:r>
    </w:p>
    <w:p w:rsidR="00810C53" w:rsidRPr="00D00C37" w:rsidRDefault="00B2248C">
      <w:pPr>
        <w:rPr>
          <w:sz w:val="28"/>
          <w:szCs w:val="28"/>
        </w:rPr>
      </w:pPr>
      <w:bookmarkStart w:id="52" w:name="re_toc_-1742986411"/>
      <w:bookmarkEnd w:id="51"/>
      <w:r w:rsidRPr="00D00C37">
        <w:rPr>
          <w:color w:val="808080"/>
          <w:sz w:val="28"/>
          <w:szCs w:val="28"/>
        </w:rPr>
        <w:t>17.11.2025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Всероссийское общество инвалидов (voi.ru)</w:t>
      </w:r>
    </w:p>
    <w:p w:rsidR="00810C53" w:rsidRPr="00D00C37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re_-1742986411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Интеллектуальный турнир объединил эрудитов Ленинградской области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re_-1742986411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19</w:t>
      </w:r>
      <w:r w:rsidRPr="00D00C37">
        <w:rPr>
          <w:color w:val="248AE8"/>
          <w:sz w:val="28"/>
          <w:szCs w:val="28"/>
        </w:rPr>
        <w:fldChar w:fldCharType="end"/>
      </w:r>
    </w:p>
    <w:p w:rsidR="00810C53" w:rsidRPr="00D00C37" w:rsidRDefault="00B2248C">
      <w:pPr>
        <w:rPr>
          <w:sz w:val="28"/>
          <w:szCs w:val="28"/>
        </w:rPr>
      </w:pPr>
      <w:bookmarkStart w:id="53" w:name="re_toc_-1742986410"/>
      <w:bookmarkEnd w:id="52"/>
      <w:r w:rsidRPr="00D00C37">
        <w:rPr>
          <w:color w:val="808080"/>
          <w:sz w:val="28"/>
          <w:szCs w:val="28"/>
        </w:rPr>
        <w:t>14.11.2025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Всероссийское общество инвалидов (voi.ru)</w:t>
      </w:r>
    </w:p>
    <w:p w:rsidR="00810C53" w:rsidRPr="00D00C37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re_-1742986410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Во Всероссийском обществе инвалидов состоялась встреча с представителями Казахстана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re_-1742986410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19</w:t>
      </w:r>
      <w:r w:rsidRPr="00D00C37">
        <w:rPr>
          <w:color w:val="248AE8"/>
          <w:sz w:val="28"/>
          <w:szCs w:val="28"/>
        </w:rPr>
        <w:fldChar w:fldCharType="end"/>
      </w:r>
    </w:p>
    <w:p w:rsidR="00810C53" w:rsidRPr="00D00C37" w:rsidRDefault="00B2248C">
      <w:pPr>
        <w:rPr>
          <w:sz w:val="28"/>
          <w:szCs w:val="28"/>
        </w:rPr>
      </w:pPr>
      <w:bookmarkStart w:id="54" w:name="re_toc_-1742986408"/>
      <w:bookmarkEnd w:id="53"/>
      <w:r w:rsidRPr="00D00C37">
        <w:rPr>
          <w:color w:val="808080"/>
          <w:sz w:val="28"/>
          <w:szCs w:val="28"/>
        </w:rPr>
        <w:t>19.11.2025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Всероссийское общество инвалидов (voi.ru)</w:t>
      </w:r>
    </w:p>
    <w:p w:rsidR="00810C53" w:rsidRPr="00D00C37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re_-1742986408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Назначен общественный помощник Уполномоченного по правам человека в ХМАО — Югре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re_-1742986408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19</w:t>
      </w:r>
      <w:r w:rsidRPr="00D00C37">
        <w:rPr>
          <w:color w:val="248AE8"/>
          <w:sz w:val="28"/>
          <w:szCs w:val="28"/>
        </w:rPr>
        <w:fldChar w:fldCharType="end"/>
      </w:r>
    </w:p>
    <w:p w:rsidR="00810C53" w:rsidRPr="00D00C37" w:rsidRDefault="00B2248C">
      <w:pPr>
        <w:rPr>
          <w:sz w:val="28"/>
          <w:szCs w:val="28"/>
        </w:rPr>
      </w:pPr>
      <w:bookmarkStart w:id="55" w:name="re_toc_-1742986405"/>
      <w:bookmarkEnd w:id="54"/>
      <w:r w:rsidRPr="00D00C37">
        <w:rPr>
          <w:color w:val="808080"/>
          <w:sz w:val="28"/>
          <w:szCs w:val="28"/>
        </w:rPr>
        <w:t>20.11.2025</w:t>
      </w:r>
      <w:r w:rsidRPr="00D00C37">
        <w:rPr>
          <w:sz w:val="28"/>
          <w:szCs w:val="28"/>
        </w:rPr>
        <w:t xml:space="preserve"> </w:t>
      </w:r>
      <w:r w:rsidRPr="00D00C37">
        <w:rPr>
          <w:color w:val="808080"/>
          <w:sz w:val="28"/>
          <w:szCs w:val="28"/>
        </w:rPr>
        <w:t>Всероссийское общество инвалидов (voi.ru)</w:t>
      </w:r>
    </w:p>
    <w:p w:rsidR="00810C53" w:rsidRPr="0053790D" w:rsidRDefault="00B2248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>REF re_-1742986405 \h</w:instrText>
      </w:r>
      <w:r w:rsidR="0053790D" w:rsidRPr="00D00C37">
        <w:rPr>
          <w:color w:val="248AE8"/>
          <w:sz w:val="28"/>
          <w:szCs w:val="28"/>
        </w:rPr>
        <w:instrText xml:space="preserve"> \* MERGEFORMAT 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 w:rsidRPr="00C555CB">
        <w:rPr>
          <w:sz w:val="28"/>
          <w:szCs w:val="28"/>
        </w:rPr>
        <w:t>Видео о Всероссийском физкультурном фестивале ВОИ для людей с инвалидностью «Сириус-2025»</w:t>
      </w:r>
      <w:r w:rsidRPr="00D00C37">
        <w:rPr>
          <w:color w:val="248AE8"/>
          <w:sz w:val="28"/>
          <w:szCs w:val="28"/>
        </w:rPr>
        <w:fldChar w:fldCharType="end"/>
      </w:r>
      <w:r w:rsidRPr="00D00C37">
        <w:rPr>
          <w:color w:val="248AE8"/>
          <w:sz w:val="28"/>
          <w:szCs w:val="28"/>
        </w:rPr>
        <w:t xml:space="preserve"> </w:t>
      </w:r>
      <w:r w:rsidRPr="00D00C37">
        <w:rPr>
          <w:color w:val="D7D7D7"/>
          <w:sz w:val="28"/>
          <w:szCs w:val="28"/>
        </w:rPr>
        <w:tab/>
      </w:r>
      <w:r w:rsidRPr="00D00C37">
        <w:rPr>
          <w:color w:val="248AE8"/>
          <w:sz w:val="28"/>
          <w:szCs w:val="28"/>
        </w:rPr>
        <w:fldChar w:fldCharType="begin"/>
      </w:r>
      <w:r w:rsidRPr="00D00C37">
        <w:rPr>
          <w:color w:val="248AE8"/>
          <w:sz w:val="28"/>
          <w:szCs w:val="28"/>
        </w:rPr>
        <w:instrText xml:space="preserve"> PAGEREF  re_-1742986405 \h</w:instrText>
      </w:r>
      <w:r w:rsidRPr="00D00C37">
        <w:rPr>
          <w:color w:val="248AE8"/>
          <w:sz w:val="28"/>
          <w:szCs w:val="28"/>
        </w:rPr>
      </w:r>
      <w:r w:rsidRPr="00D00C37">
        <w:rPr>
          <w:color w:val="248AE8"/>
          <w:sz w:val="28"/>
          <w:szCs w:val="28"/>
        </w:rPr>
        <w:fldChar w:fldCharType="separate"/>
      </w:r>
      <w:r w:rsidR="00C555CB">
        <w:rPr>
          <w:noProof/>
          <w:color w:val="248AE8"/>
          <w:sz w:val="28"/>
          <w:szCs w:val="28"/>
        </w:rPr>
        <w:t>20</w:t>
      </w:r>
      <w:r w:rsidRPr="00D00C37">
        <w:rPr>
          <w:color w:val="248AE8"/>
          <w:sz w:val="28"/>
          <w:szCs w:val="28"/>
        </w:rPr>
        <w:fldChar w:fldCharType="end"/>
      </w:r>
    </w:p>
    <w:bookmarkStart w:id="56" w:name="re_toc_-1742986404"/>
    <w:bookmarkEnd w:id="55"/>
    <w:p w:rsidR="00810C53" w:rsidRPr="0053790D" w:rsidRDefault="00B2248C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53790D">
        <w:rPr>
          <w:b/>
          <w:color w:val="248AE8"/>
          <w:sz w:val="28"/>
          <w:szCs w:val="28"/>
        </w:rPr>
        <w:fldChar w:fldCharType="begin"/>
      </w:r>
      <w:r w:rsidRPr="0053790D">
        <w:rPr>
          <w:b/>
          <w:color w:val="248AE8"/>
          <w:sz w:val="28"/>
          <w:szCs w:val="28"/>
        </w:rPr>
        <w:instrText>REF re_-1742986404 \h</w:instrText>
      </w:r>
      <w:r w:rsidR="0053790D" w:rsidRPr="0053790D">
        <w:rPr>
          <w:b/>
          <w:color w:val="248AE8"/>
          <w:sz w:val="28"/>
          <w:szCs w:val="28"/>
        </w:rPr>
        <w:instrText xml:space="preserve"> \* MERGEFORMAT </w:instrText>
      </w:r>
      <w:r w:rsidRPr="0053790D">
        <w:rPr>
          <w:b/>
          <w:color w:val="248AE8"/>
          <w:sz w:val="28"/>
          <w:szCs w:val="28"/>
        </w:rPr>
      </w:r>
      <w:r w:rsidRPr="0053790D">
        <w:rPr>
          <w:b/>
          <w:color w:val="248AE8"/>
          <w:sz w:val="28"/>
          <w:szCs w:val="28"/>
        </w:rPr>
        <w:fldChar w:fldCharType="separate"/>
      </w:r>
      <w:r w:rsidR="00C555CB" w:rsidRPr="00C555CB">
        <w:rPr>
          <w:b/>
          <w:sz w:val="28"/>
          <w:szCs w:val="28"/>
        </w:rPr>
        <w:t>СМИ Всероссийского общества инвалидов</w:t>
      </w:r>
      <w:r w:rsidRPr="0053790D">
        <w:rPr>
          <w:b/>
          <w:color w:val="248AE8"/>
          <w:sz w:val="28"/>
          <w:szCs w:val="28"/>
        </w:rPr>
        <w:fldChar w:fldCharType="end"/>
      </w:r>
      <w:r w:rsidRPr="0053790D">
        <w:rPr>
          <w:b/>
          <w:color w:val="D7D7D7"/>
          <w:sz w:val="28"/>
          <w:szCs w:val="28"/>
        </w:rPr>
        <w:tab/>
      </w:r>
      <w:r w:rsidRPr="0053790D">
        <w:rPr>
          <w:b/>
          <w:color w:val="248AE8"/>
          <w:sz w:val="28"/>
          <w:szCs w:val="28"/>
        </w:rPr>
        <w:fldChar w:fldCharType="begin"/>
      </w:r>
      <w:r w:rsidRPr="0053790D">
        <w:rPr>
          <w:b/>
          <w:color w:val="248AE8"/>
          <w:sz w:val="28"/>
          <w:szCs w:val="28"/>
        </w:rPr>
        <w:instrText xml:space="preserve"> PAGEREF  re_-1742986404 \h</w:instrText>
      </w:r>
      <w:r w:rsidRPr="0053790D">
        <w:rPr>
          <w:b/>
          <w:color w:val="248AE8"/>
          <w:sz w:val="28"/>
          <w:szCs w:val="28"/>
        </w:rPr>
      </w:r>
      <w:r w:rsidRPr="0053790D">
        <w:rPr>
          <w:b/>
          <w:color w:val="248AE8"/>
          <w:sz w:val="28"/>
          <w:szCs w:val="28"/>
        </w:rPr>
        <w:fldChar w:fldCharType="separate"/>
      </w:r>
      <w:r w:rsidR="00C555CB">
        <w:rPr>
          <w:b/>
          <w:noProof/>
          <w:color w:val="248AE8"/>
          <w:sz w:val="28"/>
          <w:szCs w:val="28"/>
        </w:rPr>
        <w:t>21</w:t>
      </w:r>
      <w:r w:rsidRPr="0053790D">
        <w:rPr>
          <w:b/>
          <w:color w:val="248AE8"/>
          <w:sz w:val="28"/>
          <w:szCs w:val="28"/>
        </w:rPr>
        <w:fldChar w:fldCharType="end"/>
      </w:r>
      <w:bookmarkEnd w:id="56"/>
    </w:p>
    <w:p w:rsidR="00810C53" w:rsidRPr="0053790D" w:rsidRDefault="00B2248C">
      <w:pPr>
        <w:rPr>
          <w:sz w:val="28"/>
          <w:szCs w:val="28"/>
        </w:rPr>
      </w:pPr>
      <w:r w:rsidRPr="0053790D">
        <w:rPr>
          <w:sz w:val="28"/>
          <w:szCs w:val="28"/>
        </w:rPr>
        <w:br w:type="page"/>
      </w:r>
    </w:p>
    <w:p w:rsidR="00810C53" w:rsidRDefault="00B2248C">
      <w:pPr>
        <w:pStyle w:val="1"/>
        <w:shd w:val="clear" w:color="auto" w:fill="CCCCCC"/>
      </w:pPr>
      <w:bookmarkStart w:id="57" w:name="re_-1742986608"/>
      <w:r>
        <w:lastRenderedPageBreak/>
        <w:t>Всероссийское общество инвалидов</w:t>
      </w:r>
      <w:bookmarkEnd w:id="57"/>
    </w:p>
    <w:p w:rsidR="00B2248C" w:rsidRPr="0053790D" w:rsidRDefault="00B2248C" w:rsidP="00B2248C">
      <w:pPr>
        <w:pStyle w:val="3"/>
        <w:spacing w:before="220" w:after="0"/>
        <w:rPr>
          <w:rFonts w:eastAsia="Arial"/>
        </w:rPr>
      </w:pPr>
      <w:r w:rsidRPr="0053790D"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 w:rsidRPr="0053790D">
        <w:rPr>
          <w:rFonts w:eastAsia="Arial"/>
        </w:rPr>
        <w:t xml:space="preserve"> </w:t>
      </w:r>
      <w:r w:rsidRPr="0053790D"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(kp.ru)</w:t>
      </w:r>
    </w:p>
    <w:bookmarkStart w:id="58" w:name="re_-1742986594"/>
    <w:bookmarkStart w:id="59" w:name="re_e4941d19-1496-42d4-ab0a-7736486ec532"/>
    <w:p w:rsidR="00B2248C" w:rsidRPr="0053790D" w:rsidRDefault="00B2248C" w:rsidP="00B2248C">
      <w:pPr>
        <w:pStyle w:val="2"/>
      </w:pPr>
      <w:r w:rsidRPr="0053790D">
        <w:fldChar w:fldCharType="begin"/>
      </w:r>
      <w:r w:rsidRPr="0053790D">
        <w:instrText xml:space="preserve"> HYPERLINK "https://www.kp.ru/daily/27745/5172696/" </w:instrText>
      </w:r>
      <w:r w:rsidRPr="0053790D">
        <w:fldChar w:fldCharType="separate"/>
      </w:r>
      <w:r w:rsidRPr="0053790D">
        <w:t>В России стартует масштабная Неделя инклюзии «Открыто для всех»</w:t>
      </w:r>
      <w:r w:rsidRPr="0053790D">
        <w:fldChar w:fldCharType="end"/>
      </w:r>
      <w:bookmarkEnd w:id="58"/>
      <w:bookmarkEnd w:id="59"/>
    </w:p>
    <w:p w:rsidR="00B2248C" w:rsidRPr="0053790D" w:rsidRDefault="00B2248C" w:rsidP="00123978">
      <w:pPr>
        <w:pStyle w:val="a3"/>
        <w:spacing w:beforeAutospacing="1" w:afterAutospacing="1"/>
        <w:ind w:firstLine="0"/>
      </w:pPr>
      <w:r w:rsidRPr="0053790D">
        <w:t xml:space="preserve">Ключевое событие года в области инклюзии объединит широкий круг российских организаций. Так, </w:t>
      </w:r>
      <w:r w:rsidRPr="0053790D">
        <w:rPr>
          <w:b/>
          <w:bCs/>
        </w:rPr>
        <w:t>Всероссийское общество инвалидов</w:t>
      </w:r>
      <w:r w:rsidRPr="0053790D">
        <w:t xml:space="preserve"> проведет в Санкт-Петербурге финальные игры интегрированной лиги КВН "СВОЯ лига </w:t>
      </w:r>
      <w:r w:rsidRPr="0053790D">
        <w:rPr>
          <w:b/>
          <w:bCs/>
        </w:rPr>
        <w:t>ВОИ</w:t>
      </w:r>
      <w:r w:rsidRPr="0053790D">
        <w:t xml:space="preserve">". </w:t>
      </w:r>
    </w:p>
    <w:p w:rsidR="00B2248C" w:rsidRPr="0053790D" w:rsidRDefault="00880244" w:rsidP="00B2248C">
      <w:pPr>
        <w:rPr>
          <w:color w:val="248AE8"/>
        </w:rPr>
      </w:pPr>
      <w:hyperlink r:id="rId8" w:history="1">
        <w:r w:rsidR="00B2248C" w:rsidRPr="0053790D">
          <w:rPr>
            <w:color w:val="248AE8"/>
          </w:rPr>
          <w:t>https://www.kp.ru/daily/27745/5172696/</w:t>
        </w:r>
      </w:hyperlink>
      <w:r w:rsidR="00B2248C" w:rsidRPr="0053790D">
        <w:rPr>
          <w:color w:val="248AE8"/>
        </w:rPr>
        <w:t> </w:t>
      </w:r>
    </w:p>
    <w:p w:rsidR="00B2248C" w:rsidRPr="0053790D" w:rsidRDefault="00880244" w:rsidP="00B2248C">
      <w:hyperlink w:anchor="re_toc_-1742986594" w:history="1">
        <w:r w:rsidR="00B2248C" w:rsidRPr="0053790D">
          <w:rPr>
            <w:color w:val="248AE8"/>
          </w:rPr>
          <w:t>К оглавлению</w:t>
        </w:r>
      </w:hyperlink>
    </w:p>
    <w:p w:rsidR="00492965" w:rsidRPr="0053790D" w:rsidRDefault="00492965" w:rsidP="00492965">
      <w:pPr>
        <w:pStyle w:val="3"/>
        <w:spacing w:before="220" w:after="0"/>
        <w:rPr>
          <w:rFonts w:eastAsia="Arial"/>
        </w:rPr>
      </w:pPr>
      <w:r w:rsidRPr="0053790D"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 w:rsidRPr="0053790D">
        <w:rPr>
          <w:rFonts w:eastAsia="Arial"/>
        </w:rPr>
        <w:t xml:space="preserve"> </w:t>
      </w:r>
      <w:r w:rsidRPr="0053790D">
        <w:rPr>
          <w:rFonts w:ascii="Times New Roman" w:hAnsi="Times New Roman" w:cs="Times New Roman"/>
          <w:b w:val="0"/>
          <w:i/>
          <w:color w:val="808080"/>
          <w:sz w:val="28"/>
        </w:rPr>
        <w:t>PRO Город (pg02.ru)</w:t>
      </w:r>
    </w:p>
    <w:bookmarkStart w:id="60" w:name="re_-1742986546"/>
    <w:bookmarkStart w:id="61" w:name="re_cc4d03aa-ccf5-4489-b7cc-5b56aa7a5c2d"/>
    <w:p w:rsidR="00492965" w:rsidRDefault="00492965" w:rsidP="00492965">
      <w:pPr>
        <w:pStyle w:val="2"/>
      </w:pPr>
      <w:r w:rsidRPr="0053790D">
        <w:fldChar w:fldCharType="begin"/>
      </w:r>
      <w:r w:rsidRPr="0053790D">
        <w:instrText xml:space="preserve"> HYPERLINK "https://pg02.ru/sport/10571" </w:instrText>
      </w:r>
      <w:r w:rsidRPr="0053790D">
        <w:fldChar w:fldCharType="separate"/>
      </w:r>
      <w:r w:rsidRPr="0053790D">
        <w:t>«</w:t>
      </w:r>
      <w:proofErr w:type="spellStart"/>
      <w:r w:rsidRPr="0053790D">
        <w:t>Реакурс</w:t>
      </w:r>
      <w:proofErr w:type="spellEnd"/>
      <w:r w:rsidRPr="0053790D">
        <w:t xml:space="preserve">» в Уфе научил колясочников стрелять из лука и играть в баскетбол </w:t>
      </w:r>
      <w:r w:rsidRPr="0053790D">
        <w:fldChar w:fldCharType="end"/>
      </w:r>
      <w:bookmarkEnd w:id="60"/>
      <w:bookmarkEnd w:id="61"/>
    </w:p>
    <w:p w:rsidR="00C555CB" w:rsidRDefault="00C555CB" w:rsidP="00B1362F">
      <w:pPr>
        <w:spacing w:before="240"/>
        <w:jc w:val="both"/>
        <w:rPr>
          <w:color w:val="000000"/>
          <w:sz w:val="28"/>
        </w:rPr>
      </w:pPr>
      <w:r w:rsidRPr="00C555CB">
        <w:rPr>
          <w:color w:val="000000"/>
          <w:sz w:val="28"/>
        </w:rPr>
        <w:t>В рамках программы "</w:t>
      </w:r>
      <w:proofErr w:type="spellStart"/>
      <w:r w:rsidRPr="00C555CB">
        <w:rPr>
          <w:color w:val="000000"/>
          <w:sz w:val="28"/>
        </w:rPr>
        <w:t>Реакурс</w:t>
      </w:r>
      <w:proofErr w:type="spellEnd"/>
      <w:r w:rsidRPr="00C555CB">
        <w:rPr>
          <w:color w:val="000000"/>
          <w:sz w:val="28"/>
        </w:rPr>
        <w:t>" люди, передвигающиеся на инвалидных колясках, осваивали разнообразные навыки и участвовали в мероприятиях, направленных на физическую подготовку и интеграцию в общество.</w:t>
      </w:r>
    </w:p>
    <w:p w:rsidR="00492965" w:rsidRDefault="00880244" w:rsidP="00C555CB">
      <w:pPr>
        <w:spacing w:before="240"/>
        <w:rPr>
          <w:color w:val="248AE8"/>
        </w:rPr>
      </w:pPr>
      <w:hyperlink r:id="rId9" w:history="1">
        <w:r w:rsidR="00492965">
          <w:rPr>
            <w:color w:val="248AE8"/>
          </w:rPr>
          <w:t>https://pg02.ru/sport/10571</w:t>
        </w:r>
      </w:hyperlink>
      <w:r w:rsidR="00492965">
        <w:rPr>
          <w:color w:val="248AE8"/>
        </w:rPr>
        <w:t> </w:t>
      </w:r>
    </w:p>
    <w:p w:rsidR="00492965" w:rsidRDefault="00880244" w:rsidP="00492965">
      <w:hyperlink w:anchor="re_toc_-1742986546" w:history="1">
        <w:r w:rsidR="00492965">
          <w:rPr>
            <w:color w:val="248AE8"/>
          </w:rPr>
          <w:t>К оглавлению</w:t>
        </w:r>
      </w:hyperlink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Томск (tvtomsk.ru)</w:t>
      </w:r>
    </w:p>
    <w:bookmarkStart w:id="62" w:name="re_-1742986607"/>
    <w:bookmarkStart w:id="63" w:name="re_69870b25-5e9b-4de9-8f44-0f3b088c7ebe"/>
    <w:p w:rsidR="00810C53" w:rsidRDefault="00B2248C">
      <w:pPr>
        <w:pStyle w:val="2"/>
      </w:pPr>
      <w:r>
        <w:fldChar w:fldCharType="begin"/>
      </w:r>
      <w:r>
        <w:instrText xml:space="preserve"> HYPERLINK "https://www.tvtomsk.ru/news/110784-v-tomske-projdet-final-konkursa-dizajnerov-osobaja-moda.html" </w:instrText>
      </w:r>
      <w:r>
        <w:fldChar w:fldCharType="separate"/>
      </w:r>
      <w:r>
        <w:t>В Томске пройдет финал конкурса дизайнеров "Особая мода"</w:t>
      </w:r>
      <w:r>
        <w:fldChar w:fldCharType="end"/>
      </w:r>
      <w:bookmarkEnd w:id="62"/>
      <w:bookmarkEnd w:id="63"/>
    </w:p>
    <w:p w:rsidR="00810C53" w:rsidRDefault="00B2248C" w:rsidP="00B2248C">
      <w:pPr>
        <w:pStyle w:val="a3"/>
        <w:spacing w:beforeAutospacing="1" w:afterAutospacing="1"/>
        <w:ind w:firstLine="0"/>
      </w:pPr>
      <w:r>
        <w:t xml:space="preserve">Коллекции представят 15 дизайнеров из Томска, Москвы, Санкт-Петербурга и других регионов страны. Об этом сообщает </w:t>
      </w:r>
      <w:r>
        <w:rPr>
          <w:b/>
          <w:bCs/>
        </w:rPr>
        <w:t>пресс-служба Всероссийского общества инвалидов</w:t>
      </w:r>
      <w:r>
        <w:t xml:space="preserve">. </w:t>
      </w:r>
    </w:p>
    <w:p w:rsidR="00810C53" w:rsidRDefault="00880244">
      <w:pPr>
        <w:rPr>
          <w:color w:val="248AE8"/>
        </w:rPr>
      </w:pPr>
      <w:hyperlink r:id="rId10" w:history="1">
        <w:r w:rsidR="00B2248C">
          <w:rPr>
            <w:color w:val="248AE8"/>
          </w:rPr>
          <w:t>https://www.tvtomsk.ru/news/110784-v-tomske-projdet-final-konkursa-dizajnerov-osobaja-moda.html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607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Воронеж (vestivrn.ru)</w:t>
      </w:r>
    </w:p>
    <w:bookmarkStart w:id="64" w:name="re_-1742986606"/>
    <w:bookmarkStart w:id="65" w:name="re_766ceaf8-2a54-4118-9114-de012277725f"/>
    <w:p w:rsidR="00810C53" w:rsidRDefault="00B2248C">
      <w:pPr>
        <w:pStyle w:val="2"/>
      </w:pPr>
      <w:r>
        <w:fldChar w:fldCharType="begin"/>
      </w:r>
      <w:r>
        <w:instrText xml:space="preserve"> HYPERLINK "https://vestivrn.ru/news/2025/11/20/sem-novovoronezhskikh-proektov-pobedili-v-konkurse-80-dobrykh-del/" </w:instrText>
      </w:r>
      <w:r>
        <w:fldChar w:fldCharType="separate"/>
      </w:r>
      <w:r>
        <w:t xml:space="preserve">Семь </w:t>
      </w:r>
      <w:proofErr w:type="spellStart"/>
      <w:r>
        <w:t>нововоронежских</w:t>
      </w:r>
      <w:proofErr w:type="spellEnd"/>
      <w:r>
        <w:t xml:space="preserve"> проектов победили в конкурсе «80 добрых дел»</w:t>
      </w:r>
      <w:r>
        <w:fldChar w:fldCharType="end"/>
      </w:r>
      <w:bookmarkEnd w:id="64"/>
      <w:bookmarkEnd w:id="65"/>
    </w:p>
    <w:p w:rsidR="00810C53" w:rsidRDefault="00B2248C" w:rsidP="00B2248C">
      <w:pPr>
        <w:pStyle w:val="a3"/>
        <w:spacing w:before="100" w:beforeAutospacing="1" w:after="100" w:afterAutospacing="1"/>
        <w:ind w:firstLine="0"/>
      </w:pPr>
      <w:proofErr w:type="spellStart"/>
      <w:r>
        <w:rPr>
          <w:b/>
          <w:bCs/>
        </w:rPr>
        <w:t>Нововоронежское</w:t>
      </w:r>
      <w:proofErr w:type="spellEnd"/>
      <w:r>
        <w:rPr>
          <w:b/>
          <w:bCs/>
        </w:rPr>
        <w:t xml:space="preserve"> отделение Всероссийского общества инвалидов</w:t>
      </w:r>
      <w:r>
        <w:t xml:space="preserve"> в рамках проекта "Жизнь только начинается" организует творческие групповые и индивидуальные занятия для людей с инвалидностью разного возраста, экскурсионные поездки по Воронежской области, посещение культурных мероприятий для социализации людей с ОВЗ. </w:t>
      </w:r>
    </w:p>
    <w:p w:rsidR="00810C53" w:rsidRDefault="00880244">
      <w:pPr>
        <w:rPr>
          <w:color w:val="248AE8"/>
        </w:rPr>
      </w:pPr>
      <w:hyperlink r:id="rId11" w:history="1">
        <w:r w:rsidR="00B2248C">
          <w:rPr>
            <w:color w:val="248AE8"/>
          </w:rPr>
          <w:t>https://vestivrn.ru/news/2025/11/20/sem-novovoronezhskikh-proektov-pobedili-v-konkurse-80-dobrykh-del/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606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</w:p>
    <w:bookmarkStart w:id="66" w:name="re_-1742986605"/>
    <w:bookmarkStart w:id="67" w:name="re_6bf56e58-9788-4520-878d-d30d9f97be83"/>
    <w:p w:rsidR="00810C53" w:rsidRDefault="00B2248C">
      <w:pPr>
        <w:pStyle w:val="2"/>
      </w:pPr>
      <w:r>
        <w:fldChar w:fldCharType="begin"/>
      </w:r>
      <w:r>
        <w:instrText xml:space="preserve"> HYPERLINK "https://riamo.ru/news/sport/zhiteli-reutova-s-ovz-oderzhali-pobedu-na-oblastnom-chempionate-po-boulingu/" </w:instrText>
      </w:r>
      <w:r>
        <w:fldChar w:fldCharType="separate"/>
      </w:r>
      <w:r>
        <w:t>Жители Реутова с ОВЗ одержали победу на областном чемпионате по боулингу</w:t>
      </w:r>
      <w:r>
        <w:fldChar w:fldCharType="end"/>
      </w:r>
      <w:bookmarkEnd w:id="66"/>
      <w:bookmarkEnd w:id="67"/>
    </w:p>
    <w:p w:rsidR="00810C53" w:rsidRDefault="00B2248C" w:rsidP="00B2248C">
      <w:pPr>
        <w:pStyle w:val="a3"/>
        <w:spacing w:before="100" w:beforeAutospacing="1" w:after="100" w:afterAutospacing="1"/>
        <w:ind w:firstLine="0"/>
      </w:pPr>
      <w:r>
        <w:t xml:space="preserve">"Боулинг – один из самых любимых видов спорта </w:t>
      </w:r>
      <w:r>
        <w:rPr>
          <w:b/>
          <w:bCs/>
        </w:rPr>
        <w:t>подмосковных организаций ВОИ</w:t>
      </w:r>
      <w:r>
        <w:t xml:space="preserve">. Это очень адаптивный вид спорта, который дает много эмоций участникам. В нашем городе, на базе площадки в торговом центре "Шоколад", турнир проходит уже в четвертый раз", – прокомментировала председатель </w:t>
      </w:r>
      <w:proofErr w:type="spellStart"/>
      <w:r>
        <w:rPr>
          <w:b/>
          <w:bCs/>
        </w:rPr>
        <w:t>реутовской</w:t>
      </w:r>
      <w:proofErr w:type="spellEnd"/>
      <w:r>
        <w:rPr>
          <w:b/>
          <w:bCs/>
        </w:rPr>
        <w:t xml:space="preserve"> городской организации Всероссийского общества инвалидов</w:t>
      </w:r>
      <w:r>
        <w:t xml:space="preserve"> Людмила </w:t>
      </w:r>
      <w:proofErr w:type="spellStart"/>
      <w:r>
        <w:t>Борзенкова</w:t>
      </w:r>
      <w:proofErr w:type="spellEnd"/>
      <w:r>
        <w:t>.</w:t>
      </w:r>
    </w:p>
    <w:p w:rsidR="00810C53" w:rsidRDefault="00880244">
      <w:pPr>
        <w:rPr>
          <w:color w:val="248AE8"/>
        </w:rPr>
      </w:pPr>
      <w:hyperlink r:id="rId12" w:history="1">
        <w:r w:rsidR="00B2248C">
          <w:rPr>
            <w:color w:val="248AE8"/>
          </w:rPr>
          <w:t>https://riamo.ru/news/sport/zhiteli-reutova-s-ovz-oderzhali-pobedu-na-oblastnom-chempionate-po-boulingu/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605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Азнакаево (aznakaevo-rt.ru)</w:t>
      </w:r>
    </w:p>
    <w:bookmarkStart w:id="68" w:name="re_-1742986599"/>
    <w:bookmarkStart w:id="69" w:name="re_5a271312-fa9f-4033-9a19-b0943afbd5b7"/>
    <w:p w:rsidR="00810C53" w:rsidRDefault="00B2248C">
      <w:pPr>
        <w:pStyle w:val="2"/>
      </w:pPr>
      <w:r>
        <w:fldChar w:fldCharType="begin"/>
      </w:r>
      <w:r>
        <w:instrText xml:space="preserve"> HYPERLINK "http://aznakaevo-rt.ru/news/obshhestvennye-organizacii/v-aznakaevskom-raione-sostoialas-otcetno-vybornaia-konferenciia-mestnoi-organizacii-vserossiiskogo-o" </w:instrText>
      </w:r>
      <w:r>
        <w:fldChar w:fldCharType="separate"/>
      </w:r>
      <w:r>
        <w:t xml:space="preserve">В </w:t>
      </w:r>
      <w:proofErr w:type="spellStart"/>
      <w:r>
        <w:t>Азнакаевском</w:t>
      </w:r>
      <w:proofErr w:type="spellEnd"/>
      <w:r>
        <w:t xml:space="preserve"> районе состоялась отчетно-выборная конференция местной организации Всероссийского общества инвалидов</w:t>
      </w:r>
      <w:r>
        <w:fldChar w:fldCharType="end"/>
      </w:r>
      <w:bookmarkEnd w:id="68"/>
      <w:bookmarkEnd w:id="69"/>
    </w:p>
    <w:p w:rsidR="00810C53" w:rsidRDefault="00B2248C" w:rsidP="00B2248C">
      <w:pPr>
        <w:pStyle w:val="a3"/>
        <w:spacing w:beforeAutospacing="1" w:afterAutospacing="1"/>
        <w:ind w:firstLine="0"/>
      </w:pPr>
      <w:r>
        <w:t xml:space="preserve">В работе </w:t>
      </w:r>
      <w:r>
        <w:rPr>
          <w:b/>
          <w:bCs/>
        </w:rPr>
        <w:t>конференции</w:t>
      </w:r>
      <w:r>
        <w:t xml:space="preserve"> приняли участие представитель </w:t>
      </w:r>
      <w:r>
        <w:rPr>
          <w:b/>
          <w:bCs/>
        </w:rPr>
        <w:t>Регионального отделения Всероссийского общества инвалидов по Республике Татарстан</w:t>
      </w:r>
      <w:r>
        <w:t xml:space="preserve"> Эльмира </w:t>
      </w:r>
      <w:proofErr w:type="spellStart"/>
      <w:r>
        <w:t>Шагвалеева</w:t>
      </w:r>
      <w:proofErr w:type="spellEnd"/>
      <w:r>
        <w:t xml:space="preserve"> и заместитель руководителя исполнительного комитета района Дамир </w:t>
      </w:r>
      <w:proofErr w:type="spellStart"/>
      <w:r>
        <w:t>Гилязов</w:t>
      </w:r>
      <w:proofErr w:type="spellEnd"/>
      <w:r>
        <w:t xml:space="preserve">. </w:t>
      </w:r>
    </w:p>
    <w:p w:rsidR="00810C53" w:rsidRDefault="00880244">
      <w:pPr>
        <w:rPr>
          <w:color w:val="248AE8"/>
        </w:rPr>
      </w:pPr>
      <w:hyperlink r:id="rId13" w:history="1">
        <w:r w:rsidR="00B2248C">
          <w:rPr>
            <w:color w:val="248AE8"/>
          </w:rPr>
          <w:t>http://aznakaevo-rt.ru/news/obshhestvennye-organizacii/v-aznakaevskom-raione-sostoialas-otcetno-vybornaia-konferenciia-mestnoi-organizacii-vserossiiskogo-o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99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Infomoskovia.ru</w:t>
      </w:r>
    </w:p>
    <w:bookmarkStart w:id="70" w:name="re_-1742986598"/>
    <w:bookmarkStart w:id="71" w:name="re_0c95191a-57b9-4fe2-ad01-781b60de5484"/>
    <w:p w:rsidR="00810C53" w:rsidRDefault="00B2248C">
      <w:pPr>
        <w:pStyle w:val="2"/>
      </w:pPr>
      <w:r>
        <w:fldChar w:fldCharType="begin"/>
      </w:r>
      <w:r>
        <w:instrText xml:space="preserve"> HYPERLINK "https://infomoskovia.ru/?module=articles&amp;action=view&amp;id=163507" </w:instrText>
      </w:r>
      <w:r>
        <w:fldChar w:fldCharType="separate"/>
      </w:r>
      <w:r>
        <w:t>Эхо Анны Герман</w:t>
      </w:r>
      <w:r>
        <w:fldChar w:fldCharType="end"/>
      </w:r>
      <w:bookmarkEnd w:id="70"/>
      <w:bookmarkEnd w:id="71"/>
    </w:p>
    <w:p w:rsidR="00810C53" w:rsidRDefault="00B2248C" w:rsidP="00B2248C">
      <w:pPr>
        <w:pStyle w:val="a3"/>
        <w:spacing w:beforeAutospacing="1" w:afterAutospacing="1"/>
        <w:ind w:firstLine="0"/>
      </w:pPr>
      <w:r>
        <w:t xml:space="preserve">11 Ноября члены </w:t>
      </w:r>
      <w:proofErr w:type="spellStart"/>
      <w:r>
        <w:rPr>
          <w:b/>
          <w:bCs/>
        </w:rPr>
        <w:t>Протвинской</w:t>
      </w:r>
      <w:proofErr w:type="spellEnd"/>
      <w:r>
        <w:rPr>
          <w:b/>
          <w:bCs/>
        </w:rPr>
        <w:t xml:space="preserve"> организации "Всероссийское общество инвалидов</w:t>
      </w:r>
      <w:r>
        <w:t xml:space="preserve">" побывали на премьере моноспектакля "Эхо Анны Герман", представление которого для людей с ограниченными возможностями состоялось в честь наступающего праздника "Международного Дня инвалидов". </w:t>
      </w:r>
    </w:p>
    <w:p w:rsidR="00810C53" w:rsidRDefault="00880244">
      <w:pPr>
        <w:rPr>
          <w:color w:val="248AE8"/>
        </w:rPr>
      </w:pPr>
      <w:hyperlink r:id="rId14" w:history="1">
        <w:r w:rsidR="00B2248C">
          <w:rPr>
            <w:color w:val="248AE8"/>
          </w:rPr>
          <w:t>https://infomoskovia.ru/?module=articles&amp;action=view&amp;id=163507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98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Чеченская Республика сегодня (chechnyatoday.com)</w:t>
      </w:r>
    </w:p>
    <w:bookmarkStart w:id="72" w:name="re_-1742986597"/>
    <w:bookmarkStart w:id="73" w:name="re_cc8cb559-19b4-47cd-a623-89c6a71e9a0e"/>
    <w:p w:rsidR="00810C53" w:rsidRDefault="00B2248C">
      <w:pPr>
        <w:pStyle w:val="2"/>
      </w:pPr>
      <w:r>
        <w:fldChar w:fldCharType="begin"/>
      </w:r>
      <w:r>
        <w:instrText xml:space="preserve"> HYPERLINK "https://www.chechnyatoday.com/news/391045" </w:instrText>
      </w:r>
      <w:r>
        <w:fldChar w:fldCharType="separate"/>
      </w:r>
      <w:r>
        <w:t xml:space="preserve">Общественные контролеры проинспектировали улицу </w:t>
      </w:r>
      <w:proofErr w:type="spellStart"/>
      <w:r>
        <w:t>Шерипова</w:t>
      </w:r>
      <w:proofErr w:type="spellEnd"/>
      <w:r>
        <w:t xml:space="preserve"> в Грозном</w:t>
      </w:r>
      <w:r>
        <w:fldChar w:fldCharType="end"/>
      </w:r>
      <w:bookmarkEnd w:id="72"/>
      <w:bookmarkEnd w:id="73"/>
    </w:p>
    <w:p w:rsidR="00810C53" w:rsidRDefault="00B2248C">
      <w:pPr>
        <w:pStyle w:val="a3"/>
        <w:spacing w:beforeAutospacing="1" w:afterAutospacing="1"/>
      </w:pPr>
      <w:r>
        <w:t xml:space="preserve">Представители Министерства автомобильных дорог Чеченской Республики, Народного Фронта и </w:t>
      </w:r>
      <w:r>
        <w:rPr>
          <w:b/>
          <w:bCs/>
        </w:rPr>
        <w:t>Всероссийского общества инвалидов</w:t>
      </w:r>
      <w:r>
        <w:t xml:space="preserve"> в регионе провели мониторинг реконструированной в рамках нацпроекта "Инфраструктура для жизни" улицы </w:t>
      </w:r>
      <w:proofErr w:type="spellStart"/>
      <w:r>
        <w:t>Шерипова</w:t>
      </w:r>
      <w:proofErr w:type="spellEnd"/>
      <w:r>
        <w:t xml:space="preserve"> в Грозном. </w:t>
      </w:r>
    </w:p>
    <w:p w:rsidR="00810C53" w:rsidRDefault="00880244">
      <w:pPr>
        <w:rPr>
          <w:color w:val="248AE8"/>
        </w:rPr>
      </w:pPr>
      <w:hyperlink r:id="rId15" w:history="1">
        <w:r w:rsidR="00B2248C">
          <w:rPr>
            <w:color w:val="248AE8"/>
          </w:rPr>
          <w:t>https://www.chechnyatoday.com/news/391045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97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ИА Грозный-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Информ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(grozny-inform.ru)</w:t>
      </w:r>
    </w:p>
    <w:bookmarkStart w:id="74" w:name="re_-1742986590"/>
    <w:bookmarkStart w:id="75" w:name="re_b1ade94b-165c-4ef2-830c-d79a2d3086a6"/>
    <w:p w:rsidR="00810C53" w:rsidRDefault="00B2248C">
      <w:pPr>
        <w:pStyle w:val="2"/>
      </w:pPr>
      <w:r>
        <w:fldChar w:fldCharType="begin"/>
      </w:r>
      <w:r>
        <w:instrText xml:space="preserve"> HYPERLINK "https://grozny-inform.ru/news/society/178119/" </w:instrText>
      </w:r>
      <w:r>
        <w:fldChar w:fldCharType="separate"/>
      </w:r>
      <w:r>
        <w:t>«Единая Россия» проверила доступность нового ЖД-вокзала Грозного для маломобильных граждан</w:t>
      </w:r>
      <w:r>
        <w:fldChar w:fldCharType="end"/>
      </w:r>
      <w:bookmarkEnd w:id="74"/>
      <w:bookmarkEnd w:id="75"/>
    </w:p>
    <w:p w:rsidR="00810C53" w:rsidRDefault="00B2248C">
      <w:pPr>
        <w:pStyle w:val="a3"/>
        <w:spacing w:beforeAutospacing="1" w:afterAutospacing="1"/>
      </w:pPr>
      <w:r>
        <w:t>Проверка доступности нового здания железнодорожного вокзала Грозного, введенного в эксплуатацию в мае 2025 года после масштабной реконструкции, прошла в рамках партийного проекта "Единая страна – доступная среда" и направления "Забота о каждом нуждающемся" Народной программы "Единой России". Мониторинг провели</w:t>
      </w:r>
      <w:proofErr w:type="gramStart"/>
      <w:r>
        <w:t xml:space="preserve"> ….</w:t>
      </w:r>
      <w:proofErr w:type="gramEnd"/>
      <w:r>
        <w:t xml:space="preserve">глава </w:t>
      </w:r>
      <w:r>
        <w:rPr>
          <w:b/>
          <w:bCs/>
        </w:rPr>
        <w:t>Чеченской республиканской организации ВОИ</w:t>
      </w:r>
      <w:r>
        <w:t xml:space="preserve"> Рабу Аздаева. </w:t>
      </w:r>
    </w:p>
    <w:p w:rsidR="00810C53" w:rsidRDefault="00880244">
      <w:pPr>
        <w:rPr>
          <w:color w:val="248AE8"/>
        </w:rPr>
      </w:pPr>
      <w:hyperlink r:id="rId16" w:history="1">
        <w:r w:rsidR="00B2248C">
          <w:rPr>
            <w:color w:val="248AE8"/>
          </w:rPr>
          <w:t>https://grozny-inform.ru/news/society/178119/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90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Аргументы и Факты - Томск (tomsk.aif.ru)</w:t>
      </w:r>
    </w:p>
    <w:bookmarkStart w:id="76" w:name="re_-1742986586"/>
    <w:bookmarkStart w:id="77" w:name="re_672daf8e-077c-488f-bfc7-661266c015df"/>
    <w:p w:rsidR="00810C53" w:rsidRDefault="00B2248C">
      <w:pPr>
        <w:pStyle w:val="2"/>
      </w:pPr>
      <w:r>
        <w:fldChar w:fldCharType="begin"/>
      </w:r>
      <w:r>
        <w:instrText xml:space="preserve"> HYPERLINK "https://tomsk.aif.ru/society/details/v-tomske-park-socialnogo-taksi-popolnilsya-novym-avtomobilem" </w:instrText>
      </w:r>
      <w:r>
        <w:fldChar w:fldCharType="separate"/>
      </w:r>
      <w:r>
        <w:t>В Томске парк социального такси пополнился новым автомобилем</w:t>
      </w:r>
      <w:r>
        <w:fldChar w:fldCharType="end"/>
      </w:r>
      <w:bookmarkEnd w:id="76"/>
      <w:bookmarkEnd w:id="77"/>
    </w:p>
    <w:p w:rsidR="00810C53" w:rsidRDefault="00B2248C">
      <w:pPr>
        <w:pStyle w:val="a3"/>
        <w:spacing w:beforeAutospacing="1" w:afterAutospacing="1"/>
      </w:pPr>
      <w:r>
        <w:t xml:space="preserve">Новым транспортом также пользуются участники СВО, проходящие реабилитацию в Томске после ранений. Мэр Дмитрий </w:t>
      </w:r>
      <w:proofErr w:type="spellStart"/>
      <w:r>
        <w:t>Махиня</w:t>
      </w:r>
      <w:proofErr w:type="spellEnd"/>
      <w:r>
        <w:t xml:space="preserve"> вместе с председателем </w:t>
      </w:r>
      <w:r>
        <w:rPr>
          <w:b/>
          <w:bCs/>
        </w:rPr>
        <w:t>регионального отделения Всероссийского общества инвалидов</w:t>
      </w:r>
      <w:r>
        <w:t xml:space="preserve"> Ириной Дороховой лично протестировали автомобиль на удобство для людей в колясках. </w:t>
      </w:r>
    </w:p>
    <w:p w:rsidR="00810C53" w:rsidRDefault="00880244">
      <w:pPr>
        <w:rPr>
          <w:color w:val="248AE8"/>
        </w:rPr>
      </w:pPr>
      <w:hyperlink r:id="rId17" w:history="1">
        <w:r w:rsidR="00B2248C">
          <w:rPr>
            <w:color w:val="248AE8"/>
          </w:rPr>
          <w:t>https://tomsk.aif.ru/society/details/v-tomske-park-socialnogo-taksi-popolnilsya-novym-avtomobilem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86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ВЛуки.ру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(vluki.ru)</w:t>
      </w:r>
    </w:p>
    <w:bookmarkStart w:id="78" w:name="re_-1742986584"/>
    <w:bookmarkStart w:id="79" w:name="re_df948c85-5234-4e33-9546-c1b5bc3cb0df"/>
    <w:p w:rsidR="00810C53" w:rsidRDefault="00B2248C">
      <w:pPr>
        <w:pStyle w:val="2"/>
      </w:pPr>
      <w:r>
        <w:fldChar w:fldCharType="begin"/>
      </w:r>
      <w:r>
        <w:instrText xml:space="preserve"> HYPERLINK "https://www.vluki.ru/news/2025/11/14/565517.html" </w:instrText>
      </w:r>
      <w:r>
        <w:fldChar w:fldCharType="separate"/>
      </w:r>
      <w:r>
        <w:t>В Великих Луках действует общественная организация Всероссийского общества инвалидов</w:t>
      </w:r>
      <w:r>
        <w:fldChar w:fldCharType="end"/>
      </w:r>
      <w:bookmarkEnd w:id="78"/>
      <w:bookmarkEnd w:id="79"/>
    </w:p>
    <w:p w:rsidR="00810C53" w:rsidRDefault="00B2248C" w:rsidP="005527DB">
      <w:pPr>
        <w:pStyle w:val="a3"/>
        <w:spacing w:beforeAutospacing="1" w:afterAutospacing="1"/>
        <w:ind w:firstLine="0"/>
      </w:pPr>
      <w:r>
        <w:t xml:space="preserve">Получив членский билет </w:t>
      </w:r>
      <w:r>
        <w:rPr>
          <w:b/>
          <w:bCs/>
        </w:rPr>
        <w:t>Великолукской городской общественной организации Всероссийского общества инвалидов</w:t>
      </w:r>
      <w:r>
        <w:t xml:space="preserve">, вы можете воспользоваться услугами Социальной парикмахерской со скидкой, интересно и познавательно проводить свое время и найти новых, надежных друзей, чтобы не оставаться наедине со своими проблемами. </w:t>
      </w:r>
    </w:p>
    <w:p w:rsidR="00810C53" w:rsidRDefault="00880244">
      <w:pPr>
        <w:rPr>
          <w:color w:val="248AE8"/>
        </w:rPr>
      </w:pPr>
      <w:hyperlink r:id="rId18" w:history="1">
        <w:r w:rsidR="00B2248C">
          <w:rPr>
            <w:color w:val="248AE8"/>
          </w:rPr>
          <w:t>https://www.vluki.ru/news/2025/11/14/565517.html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84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Известно.ру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(i3vestno.ru)</w:t>
      </w:r>
    </w:p>
    <w:bookmarkStart w:id="80" w:name="re_-1742986581"/>
    <w:bookmarkStart w:id="81" w:name="re_3e9c142a-96dd-4c1d-94c8-467cb2acdf56"/>
    <w:p w:rsidR="00810C53" w:rsidRDefault="00B2248C">
      <w:pPr>
        <w:pStyle w:val="2"/>
      </w:pPr>
      <w:r>
        <w:fldChar w:fldCharType="begin"/>
      </w:r>
      <w:r>
        <w:instrText xml:space="preserve"> HYPERLINK "https://i3vestno.ru/news/2025/11/17/neogranichennye_vozmozhnosti_v_kineshme_proshel_festival_sporta" </w:instrText>
      </w:r>
      <w:r>
        <w:fldChar w:fldCharType="separate"/>
      </w:r>
      <w:r>
        <w:t>Неограниченные возможности: в Кинешме прошел фестиваль спорта</w:t>
      </w:r>
      <w:r>
        <w:fldChar w:fldCharType="end"/>
      </w:r>
      <w:bookmarkEnd w:id="80"/>
      <w:bookmarkEnd w:id="81"/>
    </w:p>
    <w:p w:rsidR="00810C53" w:rsidRDefault="00B2248C" w:rsidP="00123978">
      <w:pPr>
        <w:pStyle w:val="a3"/>
        <w:spacing w:beforeAutospacing="1" w:afterAutospacing="1"/>
        <w:ind w:firstLine="0"/>
      </w:pPr>
      <w:r>
        <w:t xml:space="preserve">В Кинешме на базе спортивной школы им. олимпийского чемпиона С. </w:t>
      </w:r>
      <w:proofErr w:type="spellStart"/>
      <w:r>
        <w:t>Клюгина</w:t>
      </w:r>
      <w:proofErr w:type="spellEnd"/>
      <w:r>
        <w:t xml:space="preserve"> прошел традиционный фестиваль спорта среди людей с огран</w:t>
      </w:r>
      <w:r w:rsidR="005527DB">
        <w:t xml:space="preserve">иченными возможностями здоровья. </w:t>
      </w:r>
      <w:r>
        <w:t xml:space="preserve">Организаторами выступили </w:t>
      </w:r>
      <w:r>
        <w:rPr>
          <w:b/>
          <w:bCs/>
        </w:rPr>
        <w:t>кинешемская организация Всероссийского общества инвалидов</w:t>
      </w:r>
      <w:r>
        <w:t xml:space="preserve"> и городской спорткомитет. </w:t>
      </w:r>
    </w:p>
    <w:p w:rsidR="00810C53" w:rsidRDefault="00880244">
      <w:pPr>
        <w:rPr>
          <w:color w:val="248AE8"/>
        </w:rPr>
      </w:pPr>
      <w:hyperlink r:id="rId19" w:history="1">
        <w:r w:rsidR="00B2248C">
          <w:rPr>
            <w:color w:val="248AE8"/>
          </w:rPr>
          <w:t>https://i3vestno.ru/news/2025/11/17/neogranichennye_vozmozhnosti_v_kineshme_proshel_festival_sporta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81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Шахтинский информационный портал (shakhty-media.ru)</w:t>
      </w:r>
    </w:p>
    <w:bookmarkStart w:id="82" w:name="re_-1742986577"/>
    <w:bookmarkStart w:id="83" w:name="re_c03719e6-467b-4fd0-b864-b01f09ac28f0"/>
    <w:p w:rsidR="00810C53" w:rsidRDefault="00B2248C">
      <w:pPr>
        <w:pStyle w:val="2"/>
      </w:pPr>
      <w:r>
        <w:fldChar w:fldCharType="begin"/>
      </w:r>
      <w:r>
        <w:instrText xml:space="preserve"> HYPERLINK "https://shakhty-media.ru/v-shahtah-vybrali-predsedatelya-pervichnoj-yachejki-czentra-goroda-shahtinskoj-organizaczii-voi/" </w:instrText>
      </w:r>
      <w:r>
        <w:fldChar w:fldCharType="separate"/>
      </w:r>
      <w:r>
        <w:t xml:space="preserve">В Шахтах выбрали председателя первичной ячейки центра города </w:t>
      </w:r>
      <w:proofErr w:type="spellStart"/>
      <w:r>
        <w:t>Шахтинской</w:t>
      </w:r>
      <w:proofErr w:type="spellEnd"/>
      <w:r>
        <w:t xml:space="preserve"> организации ВОИ</w:t>
      </w:r>
      <w:r>
        <w:fldChar w:fldCharType="end"/>
      </w:r>
      <w:bookmarkEnd w:id="82"/>
      <w:bookmarkEnd w:id="83"/>
    </w:p>
    <w:p w:rsidR="00810C53" w:rsidRPr="00123978" w:rsidRDefault="00B2248C" w:rsidP="00123978">
      <w:pPr>
        <w:pStyle w:val="a3"/>
        <w:spacing w:beforeAutospacing="1" w:afterAutospacing="1"/>
        <w:ind w:firstLine="0"/>
      </w:pPr>
      <w:r>
        <w:t xml:space="preserve">В каждой первичной ячейке </w:t>
      </w:r>
      <w:r>
        <w:rPr>
          <w:b/>
          <w:bCs/>
        </w:rPr>
        <w:t>общества ВОИ</w:t>
      </w:r>
      <w:r>
        <w:t xml:space="preserve"> были уже избраны по семь делегатов. Валентина Юрьевна, которая является председателем ШГО </w:t>
      </w:r>
      <w:r>
        <w:rPr>
          <w:b/>
          <w:bCs/>
        </w:rPr>
        <w:t>РО ВОИ</w:t>
      </w:r>
      <w:r>
        <w:t xml:space="preserve"> с 2010 года и является почетным членом </w:t>
      </w:r>
      <w:r>
        <w:rPr>
          <w:b/>
          <w:bCs/>
        </w:rPr>
        <w:t>ВОИ</w:t>
      </w:r>
      <w:r>
        <w:t xml:space="preserve">, членом </w:t>
      </w:r>
      <w:r>
        <w:rPr>
          <w:b/>
          <w:bCs/>
        </w:rPr>
        <w:t>президиума ВОИ Ростовской области</w:t>
      </w:r>
      <w:r w:rsidR="00123978">
        <w:t>.</w:t>
      </w:r>
    </w:p>
    <w:p w:rsidR="00810C53" w:rsidRPr="007925CE" w:rsidRDefault="00880244">
      <w:pPr>
        <w:rPr>
          <w:color w:val="248AE8"/>
        </w:rPr>
      </w:pPr>
      <w:hyperlink r:id="rId20" w:history="1">
        <w:r w:rsidR="00B2248C" w:rsidRPr="00123978">
          <w:rPr>
            <w:color w:val="248AE8"/>
            <w:lang w:val="en-US"/>
          </w:rPr>
          <w:t>https</w:t>
        </w:r>
        <w:r w:rsidR="00B2248C" w:rsidRPr="007925CE">
          <w:rPr>
            <w:color w:val="248AE8"/>
          </w:rPr>
          <w:t>://</w:t>
        </w:r>
        <w:proofErr w:type="spellStart"/>
        <w:r w:rsidR="00B2248C" w:rsidRPr="00123978">
          <w:rPr>
            <w:color w:val="248AE8"/>
            <w:lang w:val="en-US"/>
          </w:rPr>
          <w:t>shakhty</w:t>
        </w:r>
        <w:proofErr w:type="spellEnd"/>
        <w:r w:rsidR="00B2248C" w:rsidRPr="007925CE">
          <w:rPr>
            <w:color w:val="248AE8"/>
          </w:rPr>
          <w:t>-</w:t>
        </w:r>
        <w:r w:rsidR="00B2248C" w:rsidRPr="00123978">
          <w:rPr>
            <w:color w:val="248AE8"/>
            <w:lang w:val="en-US"/>
          </w:rPr>
          <w:t>media</w:t>
        </w:r>
        <w:r w:rsidR="00B2248C" w:rsidRPr="007925CE">
          <w:rPr>
            <w:color w:val="248AE8"/>
          </w:rPr>
          <w:t>.</w:t>
        </w:r>
        <w:proofErr w:type="spellStart"/>
        <w:r w:rsidR="00B2248C" w:rsidRPr="00123978">
          <w:rPr>
            <w:color w:val="248AE8"/>
            <w:lang w:val="en-US"/>
          </w:rPr>
          <w:t>ru</w:t>
        </w:r>
        <w:proofErr w:type="spellEnd"/>
        <w:r w:rsidR="00B2248C" w:rsidRPr="007925CE">
          <w:rPr>
            <w:color w:val="248AE8"/>
          </w:rPr>
          <w:t>/</w:t>
        </w:r>
        <w:r w:rsidR="00B2248C" w:rsidRPr="00123978">
          <w:rPr>
            <w:color w:val="248AE8"/>
            <w:lang w:val="en-US"/>
          </w:rPr>
          <w:t>v</w:t>
        </w:r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shahtah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vybrali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predsedatelya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pervichnoj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yachejki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czentra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goroda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shahtinskoj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organizaczii</w:t>
        </w:r>
        <w:proofErr w:type="spellEnd"/>
        <w:r w:rsidR="00B2248C" w:rsidRPr="007925CE">
          <w:rPr>
            <w:color w:val="248AE8"/>
          </w:rPr>
          <w:t>-</w:t>
        </w:r>
        <w:proofErr w:type="spellStart"/>
        <w:r w:rsidR="00B2248C" w:rsidRPr="00123978">
          <w:rPr>
            <w:color w:val="248AE8"/>
            <w:lang w:val="en-US"/>
          </w:rPr>
          <w:t>voi</w:t>
        </w:r>
        <w:proofErr w:type="spellEnd"/>
        <w:r w:rsidR="00B2248C" w:rsidRPr="007925CE">
          <w:rPr>
            <w:color w:val="248AE8"/>
          </w:rPr>
          <w:t>/</w:t>
        </w:r>
      </w:hyperlink>
      <w:r w:rsidR="00B2248C" w:rsidRPr="00123978">
        <w:rPr>
          <w:color w:val="248AE8"/>
          <w:lang w:val="en-US"/>
        </w:rPr>
        <w:t> </w:t>
      </w:r>
    </w:p>
    <w:p w:rsidR="00810C53" w:rsidRDefault="00880244">
      <w:hyperlink w:anchor="re_toc_-1742986577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18.11.2025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Юга.ру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(yuga.ru)</w:t>
      </w:r>
    </w:p>
    <w:bookmarkStart w:id="84" w:name="re_-1742986576"/>
    <w:bookmarkStart w:id="85" w:name="re_b2b3fa3e-4c95-4af5-9764-0dbbeec2c590"/>
    <w:p w:rsidR="00810C53" w:rsidRDefault="00B2248C">
      <w:pPr>
        <w:pStyle w:val="2"/>
      </w:pPr>
      <w:r>
        <w:fldChar w:fldCharType="begin"/>
      </w:r>
      <w:r>
        <w:instrText xml:space="preserve"> HYPERLINK "https://www.yuga.ru/news/480018-v-krasnodare-proshel-festival-sport-bez-barerov-dlya-lyudej-s-protezami-konechnostej/" </w:instrText>
      </w:r>
      <w:r>
        <w:fldChar w:fldCharType="separate"/>
      </w:r>
      <w:r>
        <w:t>В Краснодаре прошел фестиваль «Спорт без барьеров» для людей с протезами конечностей</w:t>
      </w:r>
      <w:r>
        <w:fldChar w:fldCharType="end"/>
      </w:r>
      <w:bookmarkEnd w:id="84"/>
      <w:bookmarkEnd w:id="85"/>
    </w:p>
    <w:p w:rsidR="00810C53" w:rsidRDefault="00B2248C" w:rsidP="005527DB">
      <w:pPr>
        <w:pStyle w:val="a3"/>
        <w:spacing w:beforeAutospacing="1" w:afterAutospacing="1"/>
        <w:ind w:firstLine="0"/>
      </w:pPr>
      <w:r>
        <w:t xml:space="preserve">Фестиваль провели при поддержке </w:t>
      </w:r>
      <w:r>
        <w:rPr>
          <w:b/>
          <w:bCs/>
        </w:rPr>
        <w:t>Всероссийского общества инвалидов</w:t>
      </w:r>
      <w:r>
        <w:t xml:space="preserve"> "Опора" и Государственного фонда "Защитники Отечества". </w:t>
      </w:r>
    </w:p>
    <w:p w:rsidR="00810C53" w:rsidRDefault="00880244">
      <w:pPr>
        <w:rPr>
          <w:color w:val="248AE8"/>
        </w:rPr>
      </w:pPr>
      <w:hyperlink r:id="rId21" w:history="1">
        <w:r w:rsidR="00B2248C">
          <w:rPr>
            <w:color w:val="248AE8"/>
          </w:rPr>
          <w:t>https://www.yuga.ru/news/480018-v-krasnodare-proshel-festival-sport-bez-barerov-dlya-lyudej-s-protezami-konechnostej/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76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SyasNews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(syasnews.ru)</w:t>
      </w:r>
    </w:p>
    <w:bookmarkStart w:id="86" w:name="re_-1742986573"/>
    <w:bookmarkStart w:id="87" w:name="re_2ad50228-1bac-45bd-a421-8ff62a8a61a0"/>
    <w:p w:rsidR="00810C53" w:rsidRDefault="00B2248C">
      <w:pPr>
        <w:pStyle w:val="2"/>
      </w:pPr>
      <w:r>
        <w:fldChar w:fldCharType="begin"/>
      </w:r>
      <w:r>
        <w:instrText xml:space="preserve"> HYPERLINK "https://syasnews.ru/naschi-ludi/puteshestvie-vo-vremeni-volhovskie-aktivisty-v-muzee-panorame-proryv-blokady" </w:instrText>
      </w:r>
      <w:r>
        <w:fldChar w:fldCharType="separate"/>
      </w:r>
      <w:r>
        <w:t xml:space="preserve">Путешествие во времени: </w:t>
      </w:r>
      <w:proofErr w:type="spellStart"/>
      <w:r>
        <w:t>волховские</w:t>
      </w:r>
      <w:proofErr w:type="spellEnd"/>
      <w:r>
        <w:t xml:space="preserve"> активисты в музее-панораме «Прорыв блокады»</w:t>
      </w:r>
      <w:r>
        <w:fldChar w:fldCharType="end"/>
      </w:r>
      <w:bookmarkEnd w:id="86"/>
      <w:bookmarkEnd w:id="87"/>
    </w:p>
    <w:p w:rsidR="00810C53" w:rsidRDefault="00B2248C">
      <w:pPr>
        <w:pStyle w:val="a3"/>
        <w:spacing w:beforeAutospacing="1" w:afterAutospacing="1"/>
      </w:pPr>
      <w:r>
        <w:t xml:space="preserve">12 ноября </w:t>
      </w:r>
      <w:proofErr w:type="spellStart"/>
      <w:r>
        <w:t>волховские</w:t>
      </w:r>
      <w:proofErr w:type="spellEnd"/>
      <w:r>
        <w:t xml:space="preserve"> активисты из </w:t>
      </w:r>
      <w:r>
        <w:rPr>
          <w:b/>
          <w:bCs/>
        </w:rPr>
        <w:t>первичной организации Всероссийского общества инвалидов</w:t>
      </w:r>
      <w:r>
        <w:t xml:space="preserve"> совершили поездку в Кировск, чтобы своими глазами увидеть диораму "Прорыв блокады Ленинграда". </w:t>
      </w:r>
    </w:p>
    <w:p w:rsidR="00810C53" w:rsidRDefault="00880244">
      <w:pPr>
        <w:rPr>
          <w:color w:val="248AE8"/>
        </w:rPr>
      </w:pPr>
      <w:hyperlink r:id="rId22" w:history="1">
        <w:r w:rsidR="00B2248C">
          <w:rPr>
            <w:color w:val="248AE8"/>
          </w:rPr>
          <w:t>https://syasnews.ru/naschi-ludi/puteshestvie-vo-vremeni-volhovskie-aktivisty-v-muzee-panorame-proryv-blokady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73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Балаковские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вести (balvesti.ru)</w:t>
      </w:r>
    </w:p>
    <w:bookmarkStart w:id="88" w:name="re_-1742986571"/>
    <w:bookmarkStart w:id="89" w:name="re_dccef417-576c-4331-b603-14dea0af4ce7"/>
    <w:p w:rsidR="00810C53" w:rsidRDefault="00B2248C">
      <w:pPr>
        <w:pStyle w:val="2"/>
      </w:pPr>
      <w:r>
        <w:fldChar w:fldCharType="begin"/>
      </w:r>
      <w:r>
        <w:instrText xml:space="preserve"> HYPERLINK "https://balvesti.ru/2025/11/17/v-balakovskoj-mestnoj-organizaczii-vserossijskogo-obshhestva-invalidov-obnovilas-igroteka/" </w:instrText>
      </w:r>
      <w:r>
        <w:fldChar w:fldCharType="separate"/>
      </w:r>
      <w:r>
        <w:t xml:space="preserve">В </w:t>
      </w:r>
      <w:proofErr w:type="spellStart"/>
      <w:r>
        <w:t>Балаковской</w:t>
      </w:r>
      <w:proofErr w:type="spellEnd"/>
      <w:r>
        <w:t xml:space="preserve"> местной организации Всероссийского общества инвалидов обновилась игротека</w:t>
      </w:r>
      <w:r>
        <w:fldChar w:fldCharType="end"/>
      </w:r>
      <w:bookmarkEnd w:id="88"/>
      <w:bookmarkEnd w:id="89"/>
    </w:p>
    <w:p w:rsidR="00810C53" w:rsidRDefault="00B2248C">
      <w:pPr>
        <w:pStyle w:val="a3"/>
        <w:spacing w:beforeAutospacing="1" w:afterAutospacing="1"/>
      </w:pPr>
      <w:r>
        <w:t xml:space="preserve">Спортивные настольные игры для координации движений, а также активной работы рук и мозга – теперь для </w:t>
      </w:r>
      <w:proofErr w:type="spellStart"/>
      <w:r>
        <w:rPr>
          <w:b/>
          <w:bCs/>
        </w:rPr>
        <w:t>Балаковской</w:t>
      </w:r>
      <w:proofErr w:type="spellEnd"/>
      <w:r>
        <w:rPr>
          <w:b/>
          <w:bCs/>
        </w:rPr>
        <w:t xml:space="preserve"> местной организации Всероссийского общества инвалидов</w:t>
      </w:r>
      <w:r>
        <w:t xml:space="preserve"> это не мечта, а реальность.</w:t>
      </w:r>
    </w:p>
    <w:p w:rsidR="00810C53" w:rsidRDefault="00880244">
      <w:pPr>
        <w:rPr>
          <w:color w:val="248AE8"/>
        </w:rPr>
      </w:pPr>
      <w:hyperlink r:id="rId23" w:history="1">
        <w:r w:rsidR="00B2248C">
          <w:rPr>
            <w:color w:val="248AE8"/>
          </w:rPr>
          <w:t>https://balvesti.ru/2025/11/17/v-balakovskoj-mestnoj-organizaczii-vserossijskogo-obshhestva-invalidov-obnovilas-igroteka/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71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16.11.2025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SyasNews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(syasnews.ru)</w:t>
      </w:r>
    </w:p>
    <w:bookmarkStart w:id="90" w:name="re_-1742986563"/>
    <w:bookmarkStart w:id="91" w:name="re_d40cf60a-6a9c-435c-929b-75a3057c46a8"/>
    <w:p w:rsidR="00810C53" w:rsidRDefault="00B2248C">
      <w:pPr>
        <w:pStyle w:val="2"/>
      </w:pPr>
      <w:r>
        <w:fldChar w:fldCharType="begin"/>
      </w:r>
      <w:r>
        <w:instrText xml:space="preserve"> HYPERLINK "https://syasnews.ru/nash-rajon/v-volhove-pozdravili-chlenov-obshchestva-invalidov-s-nastupayushchej-dekadoj" </w:instrText>
      </w:r>
      <w:r>
        <w:fldChar w:fldCharType="separate"/>
      </w:r>
      <w:r>
        <w:t>В Волхове поздравили членов общества инвалидов с наступающей декадой</w:t>
      </w:r>
      <w:r>
        <w:fldChar w:fldCharType="end"/>
      </w:r>
      <w:bookmarkEnd w:id="90"/>
      <w:bookmarkEnd w:id="91"/>
    </w:p>
    <w:p w:rsidR="00810C53" w:rsidRDefault="00B2248C">
      <w:pPr>
        <w:pStyle w:val="a3"/>
        <w:spacing w:beforeAutospacing="1" w:afterAutospacing="1"/>
      </w:pPr>
      <w:r>
        <w:t xml:space="preserve">В </w:t>
      </w:r>
      <w:r>
        <w:rPr>
          <w:b/>
          <w:bCs/>
        </w:rPr>
        <w:t>офисе первичной организации "Волхов-2"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 5 ноября накануне Декады инвалидов, которая пройдет в России в декабре, члены </w:t>
      </w:r>
      <w:r>
        <w:rPr>
          <w:b/>
          <w:bCs/>
        </w:rPr>
        <w:t>организации</w:t>
      </w:r>
      <w:r>
        <w:t xml:space="preserve"> получили продуктовые наборы. </w:t>
      </w:r>
    </w:p>
    <w:p w:rsidR="00810C53" w:rsidRDefault="00880244">
      <w:pPr>
        <w:rPr>
          <w:color w:val="248AE8"/>
        </w:rPr>
      </w:pPr>
      <w:hyperlink r:id="rId24" w:history="1">
        <w:r w:rsidR="00B2248C">
          <w:rPr>
            <w:color w:val="248AE8"/>
          </w:rPr>
          <w:t>https://syasnews.ru/nash-rajon/v-volhove-pozdravili-chlenov-obshchestva-invalidov-s-nastupayushchej-dekadoj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63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Новый компаньон (newsko.ru)</w:t>
      </w:r>
    </w:p>
    <w:bookmarkStart w:id="92" w:name="re_-1742986561"/>
    <w:bookmarkStart w:id="93" w:name="re_50415924-d54c-470a-924e-97815802eff0"/>
    <w:p w:rsidR="00810C53" w:rsidRDefault="00B2248C">
      <w:pPr>
        <w:pStyle w:val="2"/>
      </w:pPr>
      <w:r>
        <w:fldChar w:fldCharType="begin"/>
      </w:r>
      <w:r>
        <w:instrText xml:space="preserve"> HYPERLINK "https://www.newsko.ru/articles/nk-8982430.html" </w:instrText>
      </w:r>
      <w:r>
        <w:fldChar w:fldCharType="separate"/>
      </w:r>
      <w:r>
        <w:t>Легенды ХХI века</w:t>
      </w:r>
      <w:r>
        <w:fldChar w:fldCharType="end"/>
      </w:r>
      <w:bookmarkEnd w:id="92"/>
      <w:bookmarkEnd w:id="93"/>
    </w:p>
    <w:p w:rsidR="00810C53" w:rsidRDefault="00B2248C" w:rsidP="005527DB">
      <w:pPr>
        <w:pStyle w:val="a3"/>
        <w:spacing w:beforeAutospacing="1" w:afterAutospacing="1"/>
        <w:ind w:firstLine="0"/>
      </w:pPr>
      <w:r>
        <w:t xml:space="preserve">На протяжении трех месяцев в детских садах, школах, техникумах и колледжах, а также в библиотеках и творческих объединениях </w:t>
      </w:r>
      <w:r>
        <w:rPr>
          <w:b/>
          <w:bCs/>
        </w:rPr>
        <w:t>Всероссийского общества инвалидов</w:t>
      </w:r>
      <w:r>
        <w:t xml:space="preserve"> проходили интерактивные лекции по краеведению, занятия по живописи, графике, 3D-моделированию и цифровому рисованию, театрализованные </w:t>
      </w:r>
      <w:proofErr w:type="spellStart"/>
      <w:r>
        <w:t>квесты</w:t>
      </w:r>
      <w:proofErr w:type="spellEnd"/>
    </w:p>
    <w:p w:rsidR="00810C53" w:rsidRDefault="00880244">
      <w:pPr>
        <w:rPr>
          <w:color w:val="248AE8"/>
        </w:rPr>
      </w:pPr>
      <w:hyperlink r:id="rId25" w:history="1">
        <w:r w:rsidR="00B2248C">
          <w:rPr>
            <w:color w:val="248AE8"/>
          </w:rPr>
          <w:t>https://www.newsko.ru/articles/nk-8982430.html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61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Венгеровская газета (venrg.ru)</w:t>
      </w:r>
    </w:p>
    <w:bookmarkStart w:id="94" w:name="re_-1742986560"/>
    <w:bookmarkStart w:id="95" w:name="re_033e1974-e292-4389-bb0e-17d59ec61d95"/>
    <w:p w:rsidR="00810C53" w:rsidRDefault="00B2248C">
      <w:pPr>
        <w:pStyle w:val="2"/>
      </w:pPr>
      <w:r>
        <w:fldChar w:fldCharType="begin"/>
      </w:r>
      <w:r>
        <w:instrText xml:space="preserve"> HYPERLINK "https://venrg.ru/obereg-dlja-mamy-sozdali-vengerovcy-iz-obshhestva-invalidov/" </w:instrText>
      </w:r>
      <w:r>
        <w:fldChar w:fldCharType="separate"/>
      </w:r>
      <w:r>
        <w:t xml:space="preserve">Оберег для мамы создали </w:t>
      </w:r>
      <w:proofErr w:type="spellStart"/>
      <w:r>
        <w:t>венгеровцы</w:t>
      </w:r>
      <w:proofErr w:type="spellEnd"/>
      <w:r>
        <w:t xml:space="preserve"> из общества инвалидов</w:t>
      </w:r>
      <w:r>
        <w:fldChar w:fldCharType="end"/>
      </w:r>
      <w:bookmarkEnd w:id="94"/>
      <w:bookmarkEnd w:id="95"/>
    </w:p>
    <w:p w:rsidR="00810C53" w:rsidRDefault="00B2248C">
      <w:pPr>
        <w:pStyle w:val="a3"/>
        <w:spacing w:beforeAutospacing="1" w:afterAutospacing="1"/>
      </w:pPr>
      <w:r>
        <w:t xml:space="preserve">Мастер-класс "Оберег для мамы" в преддверии самого теплого и душевного праздника – Дня матери – для участников </w:t>
      </w:r>
      <w:r>
        <w:rPr>
          <w:b/>
          <w:bCs/>
        </w:rPr>
        <w:t>Местного отделения Всероссийского общества инвалидов</w:t>
      </w:r>
      <w:r>
        <w:t xml:space="preserve"> провела Оксана Волкова, художественный руководитель Зареченского Дома Культуры. </w:t>
      </w:r>
    </w:p>
    <w:p w:rsidR="00810C53" w:rsidRDefault="00880244">
      <w:pPr>
        <w:rPr>
          <w:color w:val="248AE8"/>
        </w:rPr>
      </w:pPr>
      <w:hyperlink r:id="rId26" w:history="1">
        <w:r w:rsidR="00B2248C">
          <w:rPr>
            <w:color w:val="248AE8"/>
          </w:rPr>
          <w:t>https://venrg.ru/obereg-dlja-mamy-sozdali-vengerovcy-iz-obshhestva-invalidov/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60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Маяк (mayakgazeta.ru)</w:t>
      </w:r>
    </w:p>
    <w:bookmarkStart w:id="96" w:name="re_-1742986552"/>
    <w:bookmarkStart w:id="97" w:name="re_a694aa87-719d-4202-8ff1-c7b84e1c4321"/>
    <w:p w:rsidR="00810C53" w:rsidRDefault="00B2248C">
      <w:pPr>
        <w:pStyle w:val="2"/>
      </w:pPr>
      <w:r>
        <w:fldChar w:fldCharType="begin"/>
      </w:r>
      <w:r>
        <w:instrText xml:space="preserve"> HYPERLINK "https://mayakgazeta.ru/2025/11/14/i-organizm-ukrepljajut-i-krug-obshhenija-rasshirjajut/" </w:instrText>
      </w:r>
      <w:r>
        <w:fldChar w:fldCharType="separate"/>
      </w:r>
      <w:r>
        <w:t>И организм укрепляют, и круг общения расширяют</w:t>
      </w:r>
      <w:r>
        <w:fldChar w:fldCharType="end"/>
      </w:r>
      <w:bookmarkEnd w:id="96"/>
      <w:bookmarkEnd w:id="97"/>
    </w:p>
    <w:p w:rsidR="00810C53" w:rsidRDefault="00B2248C">
      <w:pPr>
        <w:pStyle w:val="a3"/>
        <w:spacing w:beforeAutospacing="1" w:afterAutospacing="1"/>
      </w:pPr>
      <w:r>
        <w:t xml:space="preserve">В </w:t>
      </w:r>
      <w:proofErr w:type="spellStart"/>
      <w:r>
        <w:rPr>
          <w:b/>
          <w:bCs/>
        </w:rPr>
        <w:t>Ташлинской</w:t>
      </w:r>
      <w:proofErr w:type="spellEnd"/>
      <w:r>
        <w:rPr>
          <w:b/>
          <w:bCs/>
        </w:rPr>
        <w:t xml:space="preserve"> районной организации Всероссийского общества инвалидов</w:t>
      </w:r>
      <w:r>
        <w:t xml:space="preserve"> состоят люди, разные по возрасту и роду занятий. Объединяет их одно – стремление быть рядом и никогда не сдаваться. </w:t>
      </w:r>
    </w:p>
    <w:p w:rsidR="00810C53" w:rsidRDefault="00880244">
      <w:pPr>
        <w:rPr>
          <w:color w:val="248AE8"/>
        </w:rPr>
      </w:pPr>
      <w:hyperlink r:id="rId27" w:history="1">
        <w:r w:rsidR="00B2248C">
          <w:rPr>
            <w:color w:val="248AE8"/>
          </w:rPr>
          <w:t>https://mayakgazeta.ru/2025/11/14/i-organizm-ukrepljajut-i-krug-obshhenija-rasshirjajut/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52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Царицынский вестник (gazeta-tsaricinsky-vestnik.ru)</w:t>
      </w:r>
    </w:p>
    <w:bookmarkStart w:id="98" w:name="re_-1742986551"/>
    <w:bookmarkStart w:id="99" w:name="re_6409d48b-3b69-408c-a022-30967632ac76"/>
    <w:p w:rsidR="00810C53" w:rsidRDefault="00B2248C">
      <w:pPr>
        <w:pStyle w:val="2"/>
      </w:pPr>
      <w:r>
        <w:fldChar w:fldCharType="begin"/>
      </w:r>
      <w:r>
        <w:instrText xml:space="preserve"> HYPERLINK "https://gazeta-tsaricinsky-vestnik.ru/2025/11/20/137839/" </w:instrText>
      </w:r>
      <w:r>
        <w:fldChar w:fldCharType="separate"/>
      </w:r>
      <w:r>
        <w:t>Конференция Совета инвалидов состоялась в Царицыне</w:t>
      </w:r>
      <w:r>
        <w:fldChar w:fldCharType="end"/>
      </w:r>
      <w:bookmarkEnd w:id="98"/>
      <w:bookmarkEnd w:id="99"/>
    </w:p>
    <w:p w:rsidR="00810C53" w:rsidRDefault="00B2248C" w:rsidP="00123978">
      <w:pPr>
        <w:pStyle w:val="a3"/>
        <w:spacing w:beforeAutospacing="1" w:afterAutospacing="1"/>
        <w:ind w:firstLine="0"/>
      </w:pPr>
      <w:r>
        <w:t xml:space="preserve">В мероприятии приняли участие члены </w:t>
      </w:r>
      <w:r>
        <w:rPr>
          <w:b/>
          <w:bCs/>
        </w:rPr>
        <w:t>Московской городской организации общероссийской общественной организации "Всероссийское общество инвалидов</w:t>
      </w:r>
      <w:r>
        <w:t xml:space="preserve">". </w:t>
      </w:r>
    </w:p>
    <w:p w:rsidR="00810C53" w:rsidRDefault="00880244">
      <w:pPr>
        <w:rPr>
          <w:color w:val="248AE8"/>
        </w:rPr>
      </w:pPr>
      <w:hyperlink r:id="rId28" w:history="1">
        <w:r w:rsidR="00B2248C">
          <w:rPr>
            <w:color w:val="248AE8"/>
          </w:rPr>
          <w:t>https://gazeta-tsaricinsky-vestnik.ru/2025/11/20/137839/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51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Добро.Журнал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dobro.press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00" w:name="re_-1742986539"/>
    <w:bookmarkStart w:id="101" w:name="re_6ad5c97f-463f-44e9-afa1-2d1787936386"/>
    <w:p w:rsidR="00810C53" w:rsidRDefault="00B2248C">
      <w:pPr>
        <w:pStyle w:val="2"/>
      </w:pPr>
      <w:r>
        <w:fldChar w:fldCharType="begin"/>
      </w:r>
      <w:r>
        <w:instrText xml:space="preserve"> HYPERLINK "https://dobro.press/dobro-media/blogi/czentr-pomoshhi-zhivaya-i-tomskaya-regionalnaya-organizacziya-invalidov-voi-zaklyuchili-partnerstvo" </w:instrText>
      </w:r>
      <w:r>
        <w:fldChar w:fldCharType="separate"/>
      </w:r>
      <w:r>
        <w:t>Центр помощи «ЖИВАЯ» и Томская региональная организация инвалидов «ВОИ» заключили партнерство</w:t>
      </w:r>
      <w:r>
        <w:fldChar w:fldCharType="end"/>
      </w:r>
      <w:bookmarkEnd w:id="100"/>
      <w:bookmarkEnd w:id="101"/>
    </w:p>
    <w:p w:rsidR="00492965" w:rsidRDefault="00123978" w:rsidP="00492965">
      <w:pPr>
        <w:pStyle w:val="2"/>
        <w:jc w:val="both"/>
        <w:rPr>
          <w:b w:val="0"/>
        </w:rPr>
      </w:pPr>
      <w:r>
        <w:rPr>
          <w:b w:val="0"/>
        </w:rPr>
        <w:t>АНО «Центр помощи «ЖИВАЯ</w:t>
      </w:r>
      <w:r w:rsidR="00492965" w:rsidRPr="00492965">
        <w:rPr>
          <w:b w:val="0"/>
        </w:rPr>
        <w:t>» и Томская региональная общественная организация инвалидов (ВОИ) заключил</w:t>
      </w:r>
      <w:r w:rsidR="00492965">
        <w:rPr>
          <w:b w:val="0"/>
        </w:rPr>
        <w:t xml:space="preserve">и соглашение о сотрудничестве. </w:t>
      </w:r>
      <w:r w:rsidR="00492965" w:rsidRPr="00492965">
        <w:rPr>
          <w:b w:val="0"/>
        </w:rPr>
        <w:t xml:space="preserve">Теперь и подопечные, и сотрудники ВОИ смогут получать бесплатную психологическую помощь от волонтёров‑психологов Центра «ЖИВАЯ». </w:t>
      </w:r>
    </w:p>
    <w:p w:rsidR="00810C53" w:rsidRPr="00492965" w:rsidRDefault="00880244" w:rsidP="00492965">
      <w:pPr>
        <w:pStyle w:val="2"/>
        <w:rPr>
          <w:b w:val="0"/>
          <w:sz w:val="24"/>
        </w:rPr>
      </w:pPr>
      <w:hyperlink r:id="rId29" w:history="1">
        <w:r w:rsidR="00B2248C" w:rsidRPr="00492965">
          <w:rPr>
            <w:b w:val="0"/>
            <w:color w:val="248AE8"/>
            <w:sz w:val="24"/>
          </w:rPr>
          <w:t>https://dobro.press/dobro-media/blogi/czentr-pomoshhi-zhivaya-i-tomskaya-regionalnaya-organizacziya-invalidov-voi-zaklyuchili-partnerstvo</w:t>
        </w:r>
      </w:hyperlink>
      <w:r w:rsidR="00B2248C" w:rsidRPr="00492965">
        <w:rPr>
          <w:b w:val="0"/>
          <w:color w:val="248AE8"/>
          <w:sz w:val="24"/>
        </w:rPr>
        <w:t> </w:t>
      </w:r>
    </w:p>
    <w:p w:rsidR="00810C53" w:rsidRDefault="00880244">
      <w:hyperlink w:anchor="re_toc_-1742986539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Степная новь (stepnaya-now.ru)</w:t>
      </w:r>
    </w:p>
    <w:bookmarkStart w:id="102" w:name="re_-1742986536"/>
    <w:bookmarkStart w:id="103" w:name="re_961b99b8-b244-40ae-b0c1-bbbfd49b8486"/>
    <w:p w:rsidR="00810C53" w:rsidRDefault="00B2248C">
      <w:pPr>
        <w:pStyle w:val="2"/>
      </w:pPr>
      <w:r>
        <w:fldChar w:fldCharType="begin"/>
      </w:r>
      <w:r>
        <w:instrText xml:space="preserve"> HYPERLINK "https://stepnaya-now.ru/2025/11/17/v-zimovnikah-sostoyalsya-literaturno-poeticheskij-vecher-k-145-letiyu-bloka/" </w:instrText>
      </w:r>
      <w:r>
        <w:fldChar w:fldCharType="separate"/>
      </w:r>
      <w:r>
        <w:t>В Зимовниках состоялся литературно-поэтический вечер к 145-летию Блока</w:t>
      </w:r>
      <w:r>
        <w:fldChar w:fldCharType="end"/>
      </w:r>
      <w:bookmarkEnd w:id="102"/>
      <w:bookmarkEnd w:id="103"/>
    </w:p>
    <w:p w:rsidR="00810C53" w:rsidRDefault="00B2248C" w:rsidP="00123978">
      <w:pPr>
        <w:pStyle w:val="a3"/>
        <w:spacing w:beforeAutospacing="1" w:afterAutospacing="1"/>
        <w:ind w:firstLine="0"/>
      </w:pPr>
      <w:r>
        <w:t xml:space="preserve">14 ноября специалист КИБО Центральной библиотеки </w:t>
      </w:r>
      <w:proofErr w:type="spellStart"/>
      <w:r>
        <w:t>Зимовниковского</w:t>
      </w:r>
      <w:proofErr w:type="spellEnd"/>
      <w:r>
        <w:t xml:space="preserve"> района </w:t>
      </w:r>
      <w:proofErr w:type="spellStart"/>
      <w:r>
        <w:t>Тюлюкина</w:t>
      </w:r>
      <w:proofErr w:type="spellEnd"/>
      <w:r>
        <w:t xml:space="preserve"> А.А. среди читателей </w:t>
      </w:r>
      <w:r>
        <w:rPr>
          <w:b/>
          <w:bCs/>
        </w:rPr>
        <w:t>Всероссийского общества инвалидов</w:t>
      </w:r>
      <w:r>
        <w:t xml:space="preserve"> провела литературно-поэтический вечер "Пока горит свеча" в рамках программы "Доступная среда" к 145-летию со дня рождения русского поэта А.А. Блока. </w:t>
      </w:r>
    </w:p>
    <w:p w:rsidR="00810C53" w:rsidRDefault="00880244">
      <w:pPr>
        <w:rPr>
          <w:color w:val="248AE8"/>
        </w:rPr>
      </w:pPr>
      <w:hyperlink r:id="rId30" w:history="1">
        <w:r w:rsidR="00B2248C">
          <w:rPr>
            <w:color w:val="248AE8"/>
          </w:rPr>
          <w:t>https://stepnaya-now.ru/2025/11/17/v-zimovnikah-sostoyalsya-literaturno-poeticheskij-vecher-k-145-letiyu-bloka/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36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Оренбуржье (orenburzhie.ru)</w:t>
      </w:r>
    </w:p>
    <w:bookmarkStart w:id="104" w:name="re_-1742986535"/>
    <w:bookmarkStart w:id="105" w:name="re_91b1adad-cce3-450a-99b2-50c0e0055bf2"/>
    <w:p w:rsidR="00810C53" w:rsidRDefault="00B2248C">
      <w:pPr>
        <w:pStyle w:val="2"/>
      </w:pPr>
      <w:r>
        <w:fldChar w:fldCharType="begin"/>
      </w:r>
      <w:r>
        <w:instrText xml:space="preserve"> HYPERLINK "https://orenburzhie.ru/news/v-orenburge-proshlo-zasedanie-ekspertnogo-soveta-po-voprosam-prav-i-svobod-cheloveka/" </w:instrText>
      </w:r>
      <w:r>
        <w:fldChar w:fldCharType="separate"/>
      </w:r>
      <w:r>
        <w:t>В Оренбурге прошло заседание Экспертного совета по вопросам прав и свобод человека</w:t>
      </w:r>
      <w:r>
        <w:fldChar w:fldCharType="end"/>
      </w:r>
      <w:bookmarkEnd w:id="104"/>
      <w:bookmarkEnd w:id="105"/>
    </w:p>
    <w:p w:rsidR="00810C53" w:rsidRDefault="00B2248C" w:rsidP="00492965">
      <w:pPr>
        <w:pStyle w:val="a3"/>
        <w:spacing w:beforeAutospacing="1" w:afterAutospacing="1"/>
        <w:ind w:firstLine="0"/>
      </w:pPr>
      <w:r>
        <w:t>С док</w:t>
      </w:r>
      <w:r w:rsidR="00492965">
        <w:t>ладами по своим темам выступили…</w:t>
      </w:r>
      <w:r>
        <w:t xml:space="preserve">председатель </w:t>
      </w:r>
      <w:r>
        <w:rPr>
          <w:b/>
          <w:bCs/>
        </w:rPr>
        <w:t>Оренбургской областной организации Общероссийской общественной организации "Всероссийское общество инвалидов</w:t>
      </w:r>
      <w:r>
        <w:t xml:space="preserve">" Евгений </w:t>
      </w:r>
      <w:proofErr w:type="spellStart"/>
      <w:r>
        <w:t>Кашпар</w:t>
      </w:r>
      <w:proofErr w:type="spellEnd"/>
      <w:r>
        <w:t xml:space="preserve"> и другие эксперты. </w:t>
      </w:r>
    </w:p>
    <w:p w:rsidR="00810C53" w:rsidRDefault="00880244">
      <w:pPr>
        <w:rPr>
          <w:color w:val="248AE8"/>
        </w:rPr>
      </w:pPr>
      <w:hyperlink r:id="rId31" w:history="1">
        <w:r w:rsidR="00B2248C">
          <w:rPr>
            <w:color w:val="248AE8"/>
          </w:rPr>
          <w:t>https://orenburzhie.ru/news/v-orenburge-proshlo-zasedanie-ekspertnogo-soveta-po-voprosam-prav-i-svobod-cheloveka/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35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Наш Оленегорск (olenegorsk51.ru)</w:t>
      </w:r>
    </w:p>
    <w:bookmarkStart w:id="106" w:name="re_-1742986532"/>
    <w:bookmarkStart w:id="107" w:name="re_c1ede346-f5f5-4ba1-991e-64d2450334f4"/>
    <w:p w:rsidR="00810C53" w:rsidRDefault="00B2248C">
      <w:pPr>
        <w:pStyle w:val="2"/>
      </w:pPr>
      <w:r>
        <w:fldChar w:fldCharType="begin"/>
      </w:r>
      <w:r>
        <w:instrText xml:space="preserve"> HYPERLINK "https://olenegorsk51.ru/lyubov-medvedeva-predsedatel-olenegorskogo-otdeleniya-vserossiyskoe-obschestvo-invalidov-udostoena-blagodarstvennogo-pisma-gubernatora/" </w:instrText>
      </w:r>
      <w:r>
        <w:fldChar w:fldCharType="separate"/>
      </w:r>
      <w:r>
        <w:t xml:space="preserve">Любовь Медведева, председатель </w:t>
      </w:r>
      <w:proofErr w:type="spellStart"/>
      <w:r>
        <w:t>Оленегорского</w:t>
      </w:r>
      <w:proofErr w:type="spellEnd"/>
      <w:r>
        <w:t xml:space="preserve"> отделения «Всероссийского общества инвалидов», удостоена Благодарственного письма губернатора</w:t>
      </w:r>
      <w:r>
        <w:fldChar w:fldCharType="end"/>
      </w:r>
      <w:bookmarkEnd w:id="106"/>
      <w:bookmarkEnd w:id="107"/>
    </w:p>
    <w:p w:rsidR="00810C53" w:rsidRDefault="00492965" w:rsidP="00492965">
      <w:pPr>
        <w:pStyle w:val="a3"/>
        <w:spacing w:beforeAutospacing="1" w:afterAutospacing="1"/>
        <w:ind w:firstLine="0"/>
      </w:pPr>
      <w:r>
        <w:t>П</w:t>
      </w:r>
      <w:r w:rsidR="00B2248C">
        <w:t xml:space="preserve">редседатель </w:t>
      </w:r>
      <w:proofErr w:type="spellStart"/>
      <w:r w:rsidR="00B2248C">
        <w:rPr>
          <w:b/>
          <w:bCs/>
        </w:rPr>
        <w:t>Оленегорского</w:t>
      </w:r>
      <w:proofErr w:type="spellEnd"/>
      <w:r w:rsidR="00B2248C">
        <w:rPr>
          <w:b/>
          <w:bCs/>
        </w:rPr>
        <w:t xml:space="preserve"> отделения "Всероссийское общество инвалидов</w:t>
      </w:r>
      <w:r w:rsidR="00B2248C">
        <w:t xml:space="preserve">" Любовь Александровна Медведева, удостоена Благодарственного письма губернатора Мурманской области! Награду вручал министр труда и социального развития Мурманской области Сергей </w:t>
      </w:r>
      <w:proofErr w:type="spellStart"/>
      <w:r w:rsidR="00B2248C">
        <w:t>Мякишев</w:t>
      </w:r>
      <w:proofErr w:type="spellEnd"/>
      <w:r w:rsidR="00B2248C">
        <w:t xml:space="preserve"> в рамках X региональной конференции "Равенство возможностей", прошедшей в Мурманске. </w:t>
      </w:r>
    </w:p>
    <w:p w:rsidR="00810C53" w:rsidRDefault="00880244">
      <w:pPr>
        <w:rPr>
          <w:color w:val="248AE8"/>
        </w:rPr>
      </w:pPr>
      <w:hyperlink r:id="rId32" w:history="1">
        <w:r w:rsidR="00B2248C">
          <w:rPr>
            <w:color w:val="248AE8"/>
          </w:rPr>
          <w:t>https://olenegorsk51.ru/lyubov-medvedeva-predsedatel-olenegorskogo-otdeleniya-vserossiyskoe-obschestvo-invalidov-udostoena-blagodarstvennogo-pisma-gubernatora/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32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Знамя труда (znamya56.ru)</w:t>
      </w:r>
    </w:p>
    <w:bookmarkStart w:id="108" w:name="re_-1742986529"/>
    <w:bookmarkStart w:id="109" w:name="re_d5432ed8-9b67-4700-bbe6-d9c5e162166d"/>
    <w:p w:rsidR="00810C53" w:rsidRDefault="00B2248C">
      <w:pPr>
        <w:pStyle w:val="2"/>
      </w:pPr>
      <w:r>
        <w:fldChar w:fldCharType="begin"/>
      </w:r>
      <w:r>
        <w:instrText xml:space="preserve"> HYPERLINK "https://znamya56.ru/2025/11/17/v-kurmanaevskom-rajone-proshla-otchetno-vybornaya-konferenciya-soveta-veteranov-i-obshhestva-invalidov/" </w:instrText>
      </w:r>
      <w:r>
        <w:fldChar w:fldCharType="separate"/>
      </w:r>
      <w:r>
        <w:t xml:space="preserve">В </w:t>
      </w:r>
      <w:proofErr w:type="spellStart"/>
      <w:r>
        <w:t>Курманаевском</w:t>
      </w:r>
      <w:proofErr w:type="spellEnd"/>
      <w:r>
        <w:t xml:space="preserve"> районе прошла отчетно-выборная конференция совета ветеранов и общества инвалидов</w:t>
      </w:r>
      <w:r>
        <w:fldChar w:fldCharType="end"/>
      </w:r>
      <w:bookmarkEnd w:id="108"/>
      <w:bookmarkEnd w:id="109"/>
    </w:p>
    <w:p w:rsidR="00810C53" w:rsidRDefault="00B2248C" w:rsidP="00123978">
      <w:pPr>
        <w:pStyle w:val="a3"/>
        <w:spacing w:beforeAutospacing="1" w:afterAutospacing="1"/>
        <w:ind w:firstLine="0"/>
      </w:pPr>
      <w:r>
        <w:t xml:space="preserve">Избран новый совет ветеранов, новое правление и </w:t>
      </w:r>
      <w:r>
        <w:rPr>
          <w:b/>
          <w:bCs/>
        </w:rPr>
        <w:t>новый президиум ВОИ</w:t>
      </w:r>
      <w:r>
        <w:t>. – На конференции состоялось принятие нового Устава, вступившего в силу с 14 ноября текущего года</w:t>
      </w:r>
      <w:r w:rsidR="00492965">
        <w:t>.</w:t>
      </w:r>
    </w:p>
    <w:p w:rsidR="00810C53" w:rsidRDefault="00880244">
      <w:pPr>
        <w:rPr>
          <w:color w:val="248AE8"/>
        </w:rPr>
      </w:pPr>
      <w:hyperlink r:id="rId33" w:history="1">
        <w:r w:rsidR="00B2248C">
          <w:rPr>
            <w:color w:val="248AE8"/>
          </w:rPr>
          <w:t>https://znamya56.ru/2025/11/17/v-kurmanaevskom-rajone-proshla-otchetno-vybornaya-konferenciya-soveta-veteranov-i-obshhestva-invalidov/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29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Хиславичские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известия (hisizvest.ru)</w:t>
      </w:r>
    </w:p>
    <w:bookmarkStart w:id="110" w:name="re_-1742986527"/>
    <w:bookmarkStart w:id="111" w:name="re_73591500-8f5d-4353-8e8e-dc9bf776a6e2"/>
    <w:p w:rsidR="00810C53" w:rsidRDefault="00B2248C">
      <w:pPr>
        <w:pStyle w:val="2"/>
      </w:pPr>
      <w:r>
        <w:fldChar w:fldCharType="begin"/>
      </w:r>
      <w:r>
        <w:instrText xml:space="preserve"> HYPERLINK "http://hisizvest.ru/18559-vmeste-my-smozhem-bolshe-2/" </w:instrText>
      </w:r>
      <w:r>
        <w:fldChar w:fldCharType="separate"/>
      </w:r>
      <w:r>
        <w:t>Вместе мы сможем больше!</w:t>
      </w:r>
      <w:r>
        <w:fldChar w:fldCharType="end"/>
      </w:r>
      <w:bookmarkEnd w:id="110"/>
      <w:bookmarkEnd w:id="111"/>
    </w:p>
    <w:p w:rsidR="00810C53" w:rsidRDefault="00B2248C" w:rsidP="00123978">
      <w:pPr>
        <w:pStyle w:val="a3"/>
        <w:spacing w:beforeAutospacing="1" w:afterAutospacing="1"/>
        <w:ind w:firstLine="0"/>
      </w:pPr>
      <w:r>
        <w:t xml:space="preserve">5 ноября в Хиславичах прошла IX </w:t>
      </w:r>
      <w:r>
        <w:rPr>
          <w:b/>
          <w:bCs/>
        </w:rPr>
        <w:t>отчетно-выборная конференция местной организации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). </w:t>
      </w:r>
    </w:p>
    <w:p w:rsidR="00810C53" w:rsidRDefault="00880244">
      <w:pPr>
        <w:rPr>
          <w:color w:val="248AE8"/>
        </w:rPr>
      </w:pPr>
      <w:hyperlink r:id="rId34" w:history="1">
        <w:r w:rsidR="00B2248C">
          <w:rPr>
            <w:color w:val="248AE8"/>
          </w:rPr>
          <w:t>http://hisizvest.ru/18559-vmeste-my-smozhem-bolshe-2/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27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PRO Соликамск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просоликамск.рф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12" w:name="re_-1742986526"/>
    <w:bookmarkStart w:id="113" w:name="re_2ebba9d6-5801-4ede-a299-52b6ffbb7d0a"/>
    <w:p w:rsidR="00810C53" w:rsidRDefault="00B2248C">
      <w:pPr>
        <w:pStyle w:val="2"/>
      </w:pPr>
      <w:r>
        <w:fldChar w:fldCharType="begin"/>
      </w:r>
      <w:r>
        <w:instrText xml:space="preserve"> HYPERLINK "https://просоликамск.рф/solikamskaya-okruzhnaya-organizaciya-vo/" </w:instrText>
      </w:r>
      <w:r>
        <w:fldChar w:fldCharType="separate"/>
      </w:r>
      <w:r>
        <w:t>Соликамская окружная организация ВОИ продолжает реализацию социально значимого проекта «Инклюзивный путь к здоровью»</w:t>
      </w:r>
      <w:r>
        <w:fldChar w:fldCharType="end"/>
      </w:r>
      <w:bookmarkEnd w:id="112"/>
      <w:bookmarkEnd w:id="113"/>
    </w:p>
    <w:p w:rsidR="00810C53" w:rsidRDefault="00B2248C" w:rsidP="00123978">
      <w:pPr>
        <w:pStyle w:val="a3"/>
        <w:spacing w:beforeAutospacing="1" w:afterAutospacing="1"/>
        <w:ind w:firstLine="0"/>
      </w:pPr>
      <w:r>
        <w:rPr>
          <w:b/>
          <w:bCs/>
        </w:rPr>
        <w:t>Соликамская окружная организация ВОИ</w:t>
      </w:r>
      <w:r>
        <w:t xml:space="preserve"> продолжает реализацию социально значимого проекта "Инклюзивный путь к здоровью", получившего поддержку Фонда грантов губернатора Пермского края. </w:t>
      </w:r>
    </w:p>
    <w:p w:rsidR="00810C53" w:rsidRDefault="00880244">
      <w:pPr>
        <w:rPr>
          <w:color w:val="248AE8"/>
        </w:rPr>
      </w:pPr>
      <w:hyperlink r:id="rId35" w:history="1">
        <w:r w:rsidR="00B2248C">
          <w:rPr>
            <w:color w:val="248AE8"/>
          </w:rPr>
          <w:t>https://просоликамск.рф/solikamskaya-okruzhnaya-organizaciya-vo/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26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Родная земля - онлайн (rodnayagazeta.ru)</w:t>
      </w:r>
    </w:p>
    <w:bookmarkStart w:id="114" w:name="re_-1742986519"/>
    <w:bookmarkStart w:id="115" w:name="re_b096453a-919d-489e-b0f5-fa4a5e1d3997"/>
    <w:p w:rsidR="00810C53" w:rsidRDefault="00B2248C">
      <w:pPr>
        <w:pStyle w:val="2"/>
      </w:pPr>
      <w:r>
        <w:fldChar w:fldCharType="begin"/>
      </w:r>
      <w:r>
        <w:instrText xml:space="preserve"> HYPERLINK "https://rodnayagazeta.ru/novosti-okruga/post/trete-mesto-v-bitve-horov" </w:instrText>
      </w:r>
      <w:r>
        <w:fldChar w:fldCharType="separate"/>
      </w:r>
      <w:r>
        <w:t>Третье место в «Битве хоров»</w:t>
      </w:r>
      <w:r>
        <w:fldChar w:fldCharType="end"/>
      </w:r>
      <w:bookmarkEnd w:id="114"/>
      <w:bookmarkEnd w:id="115"/>
    </w:p>
    <w:p w:rsidR="00810C53" w:rsidRDefault="00B2248C" w:rsidP="00123978">
      <w:pPr>
        <w:pStyle w:val="a3"/>
        <w:spacing w:beforeAutospacing="1" w:afterAutospacing="1"/>
        <w:ind w:firstLine="0"/>
      </w:pPr>
      <w:r>
        <w:t xml:space="preserve">Фестиваль организован </w:t>
      </w:r>
      <w:r>
        <w:rPr>
          <w:b/>
          <w:bCs/>
        </w:rPr>
        <w:t>Нижегородской областной организацией имени Александра Невского Общероссийской общественной организации "Всероссийское общество инвалидов</w:t>
      </w:r>
      <w:r>
        <w:t xml:space="preserve">" и в этом году посвящен 80-летию Победы в Великой Отечественной войне. </w:t>
      </w:r>
    </w:p>
    <w:p w:rsidR="00810C53" w:rsidRDefault="00880244">
      <w:pPr>
        <w:rPr>
          <w:color w:val="248AE8"/>
        </w:rPr>
      </w:pPr>
      <w:hyperlink r:id="rId36" w:history="1">
        <w:r w:rsidR="00B2248C">
          <w:rPr>
            <w:color w:val="248AE8"/>
          </w:rPr>
          <w:t>https://rodnayagazeta.ru/novosti-okruga/post/trete-mesto-v-bitve-horov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19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Уезд. Вести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Камышинского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района (pressa-uezd.ru)</w:t>
      </w:r>
    </w:p>
    <w:bookmarkStart w:id="116" w:name="re_-1742986517"/>
    <w:bookmarkStart w:id="117" w:name="re_90aa9134-9e4b-4aa0-9fba-7eb8b815fd20"/>
    <w:p w:rsidR="00810C53" w:rsidRDefault="00B2248C">
      <w:pPr>
        <w:pStyle w:val="2"/>
      </w:pPr>
      <w:r>
        <w:fldChar w:fldCharType="begin"/>
      </w:r>
      <w:r>
        <w:instrText xml:space="preserve"> HYPERLINK "https://pressa-uezd.ru/?p=89785" </w:instrText>
      </w:r>
      <w:r>
        <w:fldChar w:fldCharType="separate"/>
      </w:r>
      <w:r>
        <w:t>Районная организация инвалидов получит субсидию на реализацию проекта</w:t>
      </w:r>
      <w:r>
        <w:fldChar w:fldCharType="end"/>
      </w:r>
      <w:bookmarkEnd w:id="116"/>
      <w:bookmarkEnd w:id="117"/>
    </w:p>
    <w:p w:rsidR="00810C53" w:rsidRDefault="00B2248C" w:rsidP="00492965">
      <w:pPr>
        <w:pStyle w:val="a3"/>
        <w:spacing w:beforeAutospacing="1" w:afterAutospacing="1"/>
        <w:ind w:firstLine="0"/>
      </w:pPr>
      <w:r>
        <w:t xml:space="preserve">В течение трех месяцев активисты объединения под руководством председателя организации Татьяны Беловой посетят святые места, расположенные на территории Волгоградской области. Татьяна Белова – педагог-организатор </w:t>
      </w:r>
      <w:proofErr w:type="spellStart"/>
      <w:r>
        <w:t>уметовского</w:t>
      </w:r>
      <w:proofErr w:type="spellEnd"/>
      <w:r>
        <w:t xml:space="preserve"> подросткового спортивно-патриотического клуба "Олимп" – три месяца назад вступила в должность председателя </w:t>
      </w:r>
      <w:r>
        <w:rPr>
          <w:b/>
          <w:bCs/>
        </w:rPr>
        <w:t>районного отделения Всероссийского общества инвалидов</w:t>
      </w:r>
      <w:r>
        <w:t>. А буквально через десять дней был подготовлен социальный проект от нашего района на участие в конкурсе субсидий СО НКО Волгоградской области.</w:t>
      </w:r>
    </w:p>
    <w:p w:rsidR="00810C53" w:rsidRDefault="00880244">
      <w:pPr>
        <w:rPr>
          <w:color w:val="248AE8"/>
        </w:rPr>
      </w:pPr>
      <w:hyperlink r:id="rId37" w:history="1">
        <w:r w:rsidR="00B2248C">
          <w:rPr>
            <w:color w:val="248AE8"/>
          </w:rPr>
          <w:t>https://pressa-uezd.ru/?p=89785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17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SyasNews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(syasnews.ru)</w:t>
      </w:r>
    </w:p>
    <w:bookmarkStart w:id="118" w:name="re_-1742986515"/>
    <w:bookmarkStart w:id="119" w:name="re_570af900-b983-4dd7-8b60-bb43927a1ea4"/>
    <w:p w:rsidR="00810C53" w:rsidRDefault="00B2248C">
      <w:pPr>
        <w:pStyle w:val="2"/>
      </w:pPr>
      <w:r>
        <w:fldChar w:fldCharType="begin"/>
      </w:r>
      <w:r>
        <w:instrText xml:space="preserve"> HYPERLINK "https://syasnews.ru/nash-rajon/vstrecha-s-suvorovym-za-chashkoj-chaya-v-volhove-vspomnili-velikogo-polkovodca" </w:instrText>
      </w:r>
      <w:r>
        <w:fldChar w:fldCharType="separate"/>
      </w:r>
      <w:r>
        <w:t>Встреча с Суворовым за чашкой чая: в Волхове вспомнили великого полководца</w:t>
      </w:r>
      <w:r>
        <w:fldChar w:fldCharType="end"/>
      </w:r>
      <w:bookmarkEnd w:id="118"/>
      <w:bookmarkEnd w:id="119"/>
    </w:p>
    <w:p w:rsidR="00492965" w:rsidRDefault="00492965" w:rsidP="00492965">
      <w:pPr>
        <w:spacing w:before="240"/>
        <w:jc w:val="both"/>
        <w:rPr>
          <w:color w:val="000000"/>
          <w:sz w:val="28"/>
        </w:rPr>
      </w:pPr>
      <w:r w:rsidRPr="00492965">
        <w:rPr>
          <w:color w:val="000000"/>
          <w:sz w:val="28"/>
        </w:rPr>
        <w:t>В офисе первичной организации «Волхов-2» 20 ноября прошла теплая и познавательная встреча для любителей книг. В этот раз темой стал Александр Васильевич Суворов, а поводом – 295-летие со дня его рождения.</w:t>
      </w:r>
    </w:p>
    <w:p w:rsidR="00810C53" w:rsidRDefault="00880244" w:rsidP="00492965">
      <w:pPr>
        <w:spacing w:before="240"/>
        <w:rPr>
          <w:color w:val="248AE8"/>
        </w:rPr>
      </w:pPr>
      <w:hyperlink r:id="rId38" w:history="1">
        <w:r w:rsidR="00B2248C">
          <w:rPr>
            <w:color w:val="248AE8"/>
          </w:rPr>
          <w:t>https://syasnews.ru/nash-rajon/vstrecha-s-suvorovym-za-chashkoj-chaya-v-volhove-vspomnili-velikogo-polkovodca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515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rPr>
          <w:sz w:val="0"/>
        </w:rPr>
      </w:pPr>
      <w:r>
        <w:br w:type="page"/>
      </w:r>
    </w:p>
    <w:p w:rsidR="00810C53" w:rsidRDefault="00B2248C">
      <w:pPr>
        <w:pStyle w:val="1"/>
        <w:shd w:val="clear" w:color="auto" w:fill="CCCCCC"/>
      </w:pPr>
      <w:bookmarkStart w:id="120" w:name="re_-1742986506"/>
      <w:r>
        <w:lastRenderedPageBreak/>
        <w:t>Нормативно-правовое поле, высказывания представителей власти</w:t>
      </w:r>
      <w:bookmarkEnd w:id="120"/>
    </w:p>
    <w:p w:rsidR="0094518E" w:rsidRPr="00135CF9" w:rsidRDefault="0094518E" w:rsidP="0094518E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 xml:space="preserve">Волгоградская Провинциальная Политика ВПП </w:t>
      </w:r>
    </w:p>
    <w:bookmarkStart w:id="121" w:name="re_-1742986393"/>
    <w:bookmarkStart w:id="122" w:name="re_67a3f4fc-6387-4041-af02-5e7fac276fea"/>
    <w:p w:rsidR="0094518E" w:rsidRPr="00135CF9" w:rsidRDefault="0094518E" w:rsidP="0094518E">
      <w:pPr>
        <w:pStyle w:val="2"/>
        <w:rPr>
          <w:color w:val="auto"/>
        </w:rPr>
      </w:pPr>
      <w:r w:rsidRPr="00135CF9">
        <w:rPr>
          <w:color w:val="auto"/>
        </w:rPr>
        <w:fldChar w:fldCharType="begin"/>
      </w:r>
      <w:r w:rsidRPr="00135CF9">
        <w:rPr>
          <w:color w:val="auto"/>
        </w:rPr>
        <w:instrText xml:space="preserve"> HYPERLINK "https://t.me/vpp34/47882" </w:instrText>
      </w:r>
      <w:r w:rsidRPr="00135CF9">
        <w:rPr>
          <w:color w:val="auto"/>
        </w:rPr>
        <w:fldChar w:fldCharType="separate"/>
      </w:r>
      <w:r w:rsidRPr="00135CF9">
        <w:rPr>
          <w:color w:val="auto"/>
        </w:rPr>
        <w:t>Законопроект о защите трудовых гарантий людей с ограниченными возможностями здоровья принят Госдумой в первом чтении!</w:t>
      </w:r>
      <w:r w:rsidRPr="00135CF9">
        <w:rPr>
          <w:color w:val="auto"/>
        </w:rPr>
        <w:fldChar w:fldCharType="end"/>
      </w:r>
      <w:bookmarkEnd w:id="121"/>
      <w:bookmarkEnd w:id="122"/>
    </w:p>
    <w:p w:rsidR="0094518E" w:rsidRPr="00135CF9" w:rsidRDefault="0094518E" w:rsidP="0094518E">
      <w:pPr>
        <w:pStyle w:val="a3"/>
        <w:spacing w:beforeAutospacing="1" w:afterAutospacing="1"/>
        <w:ind w:firstLine="0"/>
      </w:pPr>
      <w:r w:rsidRPr="00135CF9">
        <w:t xml:space="preserve">Заместитель председателя комитета ГД по труду, социальной политике и делам ветеранов </w:t>
      </w:r>
      <w:r w:rsidRPr="00135CF9">
        <w:rPr>
          <w:b/>
          <w:bCs/>
        </w:rPr>
        <w:t>Михаил Терентьев</w:t>
      </w:r>
      <w:r w:rsidRPr="00135CF9">
        <w:t xml:space="preserve"> выступил с поддержкой ПФЗ со стороны профильного Комитета ГД и высказал собственное авторитетное мнение. Законопроект поддерживают Правительство РФ, регионы и жители, обратившие внимание законодателя на проблему.</w:t>
      </w:r>
    </w:p>
    <w:p w:rsidR="0094518E" w:rsidRPr="00135CF9" w:rsidRDefault="00880244" w:rsidP="0094518E">
      <w:pPr>
        <w:rPr>
          <w:color w:val="0070C0"/>
        </w:rPr>
      </w:pPr>
      <w:hyperlink r:id="rId39" w:history="1">
        <w:r w:rsidR="0094518E" w:rsidRPr="00135CF9">
          <w:rPr>
            <w:rStyle w:val="a5"/>
            <w:color w:val="0070C0"/>
            <w:u w:val="none"/>
          </w:rPr>
          <w:t>https://volgograd-news.ru/other/2025/11/14/29129.html</w:t>
        </w:r>
      </w:hyperlink>
    </w:p>
    <w:p w:rsidR="0094518E" w:rsidRPr="00135CF9" w:rsidRDefault="00880244" w:rsidP="0094518E">
      <w:hyperlink w:anchor="re_toc_-1742986393" w:history="1">
        <w:r w:rsidR="0094518E" w:rsidRPr="00135CF9">
          <w:rPr>
            <w:color w:val="248AE8"/>
          </w:rPr>
          <w:t>К оглавлению</w:t>
        </w:r>
      </w:hyperlink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Доступная среда (zhit-vmeste.ru)</w:t>
      </w:r>
    </w:p>
    <w:bookmarkStart w:id="123" w:name="re_-1742986392"/>
    <w:bookmarkStart w:id="124" w:name="re_21acd8ad-2e95-48a3-9bf8-bcf4d8bb0d7c"/>
    <w:p w:rsidR="0094518E" w:rsidRPr="00135CF9" w:rsidRDefault="0094518E" w:rsidP="0094518E">
      <w:pPr>
        <w:pStyle w:val="2"/>
      </w:pPr>
      <w:r w:rsidRPr="00135CF9">
        <w:fldChar w:fldCharType="begin"/>
      </w:r>
      <w:r w:rsidRPr="00135CF9">
        <w:instrText xml:space="preserve"> HYPERLINK "https://zhit-vmeste.ru/news/?id=261688" </w:instrText>
      </w:r>
      <w:r w:rsidRPr="00135CF9">
        <w:fldChar w:fldCharType="separate"/>
      </w:r>
      <w:r w:rsidRPr="00135CF9">
        <w:t>Уполномоченные по правам человека представили стратегию реабилитации без границ</w:t>
      </w:r>
      <w:r w:rsidRPr="00135CF9">
        <w:fldChar w:fldCharType="end"/>
      </w:r>
      <w:bookmarkEnd w:id="123"/>
      <w:bookmarkEnd w:id="124"/>
    </w:p>
    <w:p w:rsidR="0094518E" w:rsidRPr="00135CF9" w:rsidRDefault="0094518E" w:rsidP="0094518E">
      <w:pPr>
        <w:pStyle w:val="a3"/>
        <w:spacing w:beforeAutospacing="1" w:afterAutospacing="1"/>
        <w:ind w:firstLine="0"/>
      </w:pPr>
      <w:r w:rsidRPr="00135CF9">
        <w:t xml:space="preserve">Участники конференции отметили, что защита прав людей с инвалидностью является одним из приоритетных направлений социальной политики. </w:t>
      </w:r>
      <w:r w:rsidRPr="00135CF9">
        <w:rPr>
          <w:b/>
          <w:bCs/>
        </w:rPr>
        <w:t>Михаил Терентьев</w:t>
      </w:r>
      <w:r w:rsidRPr="00135CF9">
        <w:t>, заместитель председателя Комитета Государственной думы, акцентировал внимание на масштабной законодательной работе, направленной на поддержку людей с инвалидностью и участников СВО, в результате которой за последние годы было принято 144 изменения в соответствующие законодательные акты. Особое внимание было уделено вопросам доступности информации, предоставления технических средств реабилитации и жилья.</w:t>
      </w:r>
    </w:p>
    <w:p w:rsidR="0094518E" w:rsidRPr="00135CF9" w:rsidRDefault="00880244" w:rsidP="0094518E">
      <w:pPr>
        <w:rPr>
          <w:color w:val="248AE8"/>
        </w:rPr>
      </w:pPr>
      <w:hyperlink r:id="rId40" w:history="1">
        <w:r w:rsidR="0094518E" w:rsidRPr="00135CF9">
          <w:rPr>
            <w:color w:val="248AE8"/>
          </w:rPr>
          <w:t>https://zhit-vmeste.ru/news/?id=261688</w:t>
        </w:r>
      </w:hyperlink>
      <w:r w:rsidR="0094518E" w:rsidRPr="00135CF9">
        <w:rPr>
          <w:color w:val="248AE8"/>
        </w:rPr>
        <w:t> </w:t>
      </w:r>
    </w:p>
    <w:p w:rsidR="0094518E" w:rsidRPr="00135CF9" w:rsidRDefault="00880244" w:rsidP="0094518E">
      <w:hyperlink w:anchor="re_toc_-1742986392" w:history="1">
        <w:r w:rsidR="0094518E" w:rsidRPr="00135CF9">
          <w:rPr>
            <w:color w:val="248AE8"/>
          </w:rPr>
          <w:t>К оглавлению</w:t>
        </w:r>
      </w:hyperlink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Единая Россия (yakut.er.ru). Республика Саха</w:t>
      </w:r>
    </w:p>
    <w:bookmarkStart w:id="125" w:name="re_-1742986401"/>
    <w:bookmarkStart w:id="126" w:name="re_59ce8adf-704b-4949-a0fd-4e361b6659ff"/>
    <w:p w:rsidR="0094518E" w:rsidRPr="00135CF9" w:rsidRDefault="0094518E" w:rsidP="0094518E">
      <w:pPr>
        <w:pStyle w:val="2"/>
      </w:pPr>
      <w:r w:rsidRPr="00135CF9">
        <w:fldChar w:fldCharType="begin"/>
      </w:r>
      <w:r w:rsidRPr="00135CF9">
        <w:instrText xml:space="preserve"> HYPERLINK "https://yakut.er.ru/activity/news/obsuzhdenie-realizacii-partijnogo-proekta-edinaya-strana-dostupnaya-sreda-v-yakutii" </w:instrText>
      </w:r>
      <w:r w:rsidRPr="00135CF9">
        <w:fldChar w:fldCharType="separate"/>
      </w:r>
      <w:r w:rsidRPr="00135CF9">
        <w:t>Обсуждение реализации партийного проекта «Единая страна — доступная среда» в Якутии</w:t>
      </w:r>
      <w:r w:rsidRPr="00135CF9">
        <w:fldChar w:fldCharType="end"/>
      </w:r>
      <w:bookmarkEnd w:id="125"/>
      <w:bookmarkEnd w:id="126"/>
    </w:p>
    <w:p w:rsidR="0094518E" w:rsidRPr="00135CF9" w:rsidRDefault="0094518E" w:rsidP="007925CE">
      <w:pPr>
        <w:spacing w:before="240"/>
        <w:jc w:val="both"/>
        <w:rPr>
          <w:color w:val="000000"/>
          <w:sz w:val="28"/>
        </w:rPr>
      </w:pPr>
      <w:r w:rsidRPr="00135CF9">
        <w:rPr>
          <w:color w:val="000000"/>
          <w:sz w:val="28"/>
        </w:rPr>
        <w:t xml:space="preserve">В Якутске прошло заседание регионального исполкома партии «Единая Россия», посвященное обсуждению хода исполнения федерального партийного проекта «Единая страна — доступная среда». Мероприятие было организовано в формате видеоконференцсвязи. Региональный координатор проекта «Единая страна — доступная среда», проинформировала участников совещания о встрече с </w:t>
      </w:r>
      <w:r w:rsidRPr="00FD5321">
        <w:rPr>
          <w:b/>
          <w:color w:val="000000"/>
          <w:sz w:val="28"/>
        </w:rPr>
        <w:t>Михаилом Терентьевым,</w:t>
      </w:r>
      <w:r w:rsidRPr="00135CF9">
        <w:rPr>
          <w:color w:val="000000"/>
          <w:sz w:val="28"/>
        </w:rPr>
        <w:t xml:space="preserve"> федеральным координатором проекта и зампредседателя Комитета Госдумы по труду, социальной политике и делам ветеранов. </w:t>
      </w:r>
    </w:p>
    <w:p w:rsidR="0094518E" w:rsidRPr="00135CF9" w:rsidRDefault="00880244" w:rsidP="007925CE">
      <w:pPr>
        <w:spacing w:before="240"/>
        <w:rPr>
          <w:color w:val="248AE8"/>
        </w:rPr>
      </w:pPr>
      <w:hyperlink r:id="rId41" w:history="1">
        <w:r w:rsidR="0094518E" w:rsidRPr="00135CF9">
          <w:rPr>
            <w:color w:val="248AE8"/>
          </w:rPr>
          <w:t>https://yakut.er.ru/activity/news/obsuzhdenie-realizacii-partijnogo-proekta-edinaya-strana-dostupnaya-sreda-v-yakutii</w:t>
        </w:r>
      </w:hyperlink>
      <w:r w:rsidR="0094518E" w:rsidRPr="00135CF9">
        <w:rPr>
          <w:color w:val="248AE8"/>
        </w:rPr>
        <w:t> </w:t>
      </w:r>
    </w:p>
    <w:p w:rsidR="0094518E" w:rsidRPr="00135CF9" w:rsidRDefault="00880244" w:rsidP="0094518E">
      <w:hyperlink w:anchor="re_toc_-1742986401" w:history="1">
        <w:r w:rsidR="0094518E" w:rsidRPr="00135CF9">
          <w:rPr>
            <w:color w:val="248AE8"/>
          </w:rPr>
          <w:t>К оглавлению</w:t>
        </w:r>
      </w:hyperlink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19.11.2025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Дума ТВ (dumatv.ru)</w:t>
      </w:r>
    </w:p>
    <w:bookmarkStart w:id="127" w:name="re_-1742986396"/>
    <w:bookmarkStart w:id="128" w:name="re_3e272d3e-e81c-4f03-99d7-475289e48fc6"/>
    <w:p w:rsidR="0094518E" w:rsidRPr="00135CF9" w:rsidRDefault="0094518E" w:rsidP="0094518E">
      <w:pPr>
        <w:pStyle w:val="2"/>
      </w:pPr>
      <w:r w:rsidRPr="00135CF9">
        <w:fldChar w:fldCharType="begin"/>
      </w:r>
      <w:r w:rsidRPr="00135CF9">
        <w:instrText xml:space="preserve"> HYPERLINK "https://dumatv.ru/news/sotsfond--pensioneri-avtomaticheski-poluchayut-elektronnoe-udostoverenie" </w:instrText>
      </w:r>
      <w:r w:rsidRPr="00135CF9">
        <w:fldChar w:fldCharType="separate"/>
      </w:r>
      <w:proofErr w:type="spellStart"/>
      <w:r w:rsidRPr="00135CF9">
        <w:t>Соцфонд</w:t>
      </w:r>
      <w:proofErr w:type="spellEnd"/>
      <w:r w:rsidRPr="00135CF9">
        <w:t>: пенсионеры автоматически получают электронное удостоверение</w:t>
      </w:r>
      <w:r w:rsidRPr="00135CF9">
        <w:fldChar w:fldCharType="end"/>
      </w:r>
      <w:bookmarkEnd w:id="127"/>
      <w:bookmarkEnd w:id="128"/>
    </w:p>
    <w:p w:rsidR="0094518E" w:rsidRPr="00135CF9" w:rsidRDefault="0094518E" w:rsidP="0094518E">
      <w:pPr>
        <w:pStyle w:val="a3"/>
        <w:spacing w:beforeAutospacing="1" w:afterAutospacing="1"/>
        <w:ind w:firstLine="0"/>
      </w:pPr>
      <w:r w:rsidRPr="00135CF9">
        <w:t xml:space="preserve">Заместитель председателя Комитета Государственной Думы по труду, социальной политике и делам ветеранов </w:t>
      </w:r>
      <w:r w:rsidRPr="00135CF9">
        <w:rPr>
          <w:b/>
          <w:bCs/>
        </w:rPr>
        <w:t>Михаил Терентьев</w:t>
      </w:r>
      <w:r w:rsidRPr="00135CF9">
        <w:t xml:space="preserve"> отметил, что переход к электронным удостоверениям – естественный этап </w:t>
      </w:r>
      <w:proofErr w:type="spellStart"/>
      <w:r w:rsidRPr="00135CF9">
        <w:t>цифровизации</w:t>
      </w:r>
      <w:proofErr w:type="spellEnd"/>
      <w:r w:rsidRPr="00135CF9">
        <w:t xml:space="preserve">, хотя часть пожилых людей по-прежнему относится к новым технологиям настороженно. Парламентарий подчеркнул, что, развивая электронные сервисы, государству нужно не упустить тех граждан, которым сложно осваивать современные приложения, и уделять им особое внимание на уровне региональных отделений </w:t>
      </w:r>
      <w:proofErr w:type="spellStart"/>
      <w:r w:rsidRPr="00135CF9">
        <w:t>Соцфонда</w:t>
      </w:r>
      <w:proofErr w:type="spellEnd"/>
      <w:r w:rsidRPr="00135CF9">
        <w:t>.</w:t>
      </w:r>
    </w:p>
    <w:p w:rsidR="0094518E" w:rsidRPr="00135CF9" w:rsidRDefault="00880244" w:rsidP="0094518E">
      <w:pPr>
        <w:rPr>
          <w:color w:val="248AE8"/>
        </w:rPr>
      </w:pPr>
      <w:hyperlink r:id="rId42" w:history="1">
        <w:r w:rsidR="0094518E" w:rsidRPr="00135CF9">
          <w:rPr>
            <w:color w:val="248AE8"/>
          </w:rPr>
          <w:t>https://dumatv.ru/news/sotsfond--</w:t>
        </w:r>
        <w:proofErr w:type="spellStart"/>
        <w:r w:rsidR="0094518E" w:rsidRPr="00135CF9">
          <w:rPr>
            <w:color w:val="248AE8"/>
          </w:rPr>
          <w:t>pensioneri-avtomaticheski-poluchayut-elektronnoe-udostoverenie</w:t>
        </w:r>
        <w:proofErr w:type="spellEnd"/>
      </w:hyperlink>
      <w:r w:rsidR="0094518E" w:rsidRPr="00135CF9">
        <w:rPr>
          <w:color w:val="248AE8"/>
        </w:rPr>
        <w:t> </w:t>
      </w:r>
    </w:p>
    <w:p w:rsidR="0094518E" w:rsidRPr="00135CF9" w:rsidRDefault="00880244" w:rsidP="0094518E">
      <w:hyperlink w:anchor="re_toc_-1742986396" w:history="1">
        <w:r w:rsidR="0094518E" w:rsidRPr="00135CF9">
          <w:rPr>
            <w:color w:val="248AE8"/>
          </w:rPr>
          <w:t>К оглавлению</w:t>
        </w:r>
      </w:hyperlink>
    </w:p>
    <w:p w:rsidR="0094518E" w:rsidRPr="00135CF9" w:rsidRDefault="0094518E" w:rsidP="0094518E">
      <w:pPr>
        <w:pStyle w:val="a4"/>
      </w:pPr>
    </w:p>
    <w:p w:rsidR="0094518E" w:rsidRPr="00135CF9" w:rsidRDefault="0094518E" w:rsidP="0094518E">
      <w:pPr>
        <w:pStyle w:val="a4"/>
      </w:pPr>
    </w:p>
    <w:p w:rsidR="00B2248C" w:rsidRPr="00135CF9" w:rsidRDefault="00B2248C" w:rsidP="00B2248C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</w:p>
    <w:bookmarkStart w:id="129" w:name="re_-1742986600"/>
    <w:bookmarkStart w:id="130" w:name="re_698fb31d-171b-4bdf-b5ca-88eb7fba6b63"/>
    <w:p w:rsidR="00B2248C" w:rsidRPr="00135CF9" w:rsidRDefault="00B2248C" w:rsidP="00B2248C">
      <w:pPr>
        <w:pStyle w:val="2"/>
      </w:pPr>
      <w:r w:rsidRPr="00135CF9">
        <w:fldChar w:fldCharType="begin"/>
      </w:r>
      <w:r w:rsidRPr="00135CF9">
        <w:instrText xml:space="preserve"> HYPERLINK "https://ria.ru/20251120/byudzhet-2056280851.html" </w:instrText>
      </w:r>
      <w:r w:rsidRPr="00135CF9">
        <w:fldChar w:fldCharType="separate"/>
      </w:r>
      <w:r w:rsidRPr="00135CF9">
        <w:t>Госдума утвердила федеральный бюджет на 2026-2028 годы</w:t>
      </w:r>
      <w:r w:rsidRPr="00135CF9">
        <w:fldChar w:fldCharType="end"/>
      </w:r>
      <w:bookmarkEnd w:id="129"/>
      <w:bookmarkEnd w:id="130"/>
    </w:p>
    <w:p w:rsidR="00B2248C" w:rsidRPr="00135CF9" w:rsidRDefault="00B2248C" w:rsidP="00123978">
      <w:pPr>
        <w:pStyle w:val="a3"/>
        <w:spacing w:beforeAutospacing="1" w:afterAutospacing="1"/>
        <w:ind w:firstLine="0"/>
      </w:pPr>
      <w:r w:rsidRPr="00135CF9">
        <w:t xml:space="preserve">Некоторые изменения затронули распределение средств на нацпроекты. Дополнительные ресурсы направят на социально-экономическое развитие новых регионов, финансирование </w:t>
      </w:r>
      <w:r w:rsidRPr="00135CF9">
        <w:rPr>
          <w:b/>
          <w:bCs/>
        </w:rPr>
        <w:t>ВОИ</w:t>
      </w:r>
      <w:r w:rsidRPr="00135CF9">
        <w:t xml:space="preserve">, фондов "Защитники Отечества" и "Памяти 6-й роты", создание центров реабилитации участников СВО и протезирования, ремонт школ, строительство и реконструкцию дорог, развитие сельских территорий. </w:t>
      </w:r>
    </w:p>
    <w:p w:rsidR="00B2248C" w:rsidRPr="00135CF9" w:rsidRDefault="00880244" w:rsidP="00B2248C">
      <w:pPr>
        <w:rPr>
          <w:color w:val="248AE8"/>
        </w:rPr>
      </w:pPr>
      <w:hyperlink r:id="rId43" w:history="1">
        <w:r w:rsidR="00B2248C" w:rsidRPr="00135CF9">
          <w:rPr>
            <w:color w:val="248AE8"/>
          </w:rPr>
          <w:t>https://ria.ru/20251120/byudzhet-2056280851.html</w:t>
        </w:r>
      </w:hyperlink>
      <w:r w:rsidR="00B2248C" w:rsidRPr="00135CF9">
        <w:rPr>
          <w:color w:val="248AE8"/>
        </w:rPr>
        <w:t> </w:t>
      </w:r>
    </w:p>
    <w:p w:rsidR="00B2248C" w:rsidRPr="00135CF9" w:rsidRDefault="00880244" w:rsidP="00B2248C">
      <w:pPr>
        <w:rPr>
          <w:color w:val="248AE8"/>
        </w:rPr>
      </w:pPr>
      <w:hyperlink w:anchor="re_toc_-1742986600" w:history="1">
        <w:r w:rsidR="00B2248C" w:rsidRPr="00135CF9">
          <w:rPr>
            <w:color w:val="248AE8"/>
          </w:rPr>
          <w:t>К оглавлению</w:t>
        </w:r>
      </w:hyperlink>
    </w:p>
    <w:p w:rsidR="00810C53" w:rsidRPr="00135CF9" w:rsidRDefault="00810C53">
      <w:pPr>
        <w:pStyle w:val="a4"/>
      </w:pPr>
    </w:p>
    <w:p w:rsidR="00903503" w:rsidRPr="00135CF9" w:rsidRDefault="00903503" w:rsidP="00903503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31" w:name="re_-1742986493"/>
    <w:bookmarkStart w:id="132" w:name="re_612644a6-8206-4e4c-b00c-583b9f97109b"/>
    <w:p w:rsidR="00903503" w:rsidRPr="00135CF9" w:rsidRDefault="00903503" w:rsidP="00903503">
      <w:pPr>
        <w:pStyle w:val="2"/>
      </w:pPr>
      <w:r w:rsidRPr="00135CF9">
        <w:fldChar w:fldCharType="begin"/>
      </w:r>
      <w:r w:rsidRPr="00135CF9">
        <w:instrText xml:space="preserve"> HYPERLINK "https://tass.ru/obschestvo/25667729" </w:instrText>
      </w:r>
      <w:r w:rsidRPr="00135CF9">
        <w:fldChar w:fldCharType="separate"/>
      </w:r>
      <w:r w:rsidRPr="00135CF9">
        <w:t>ГД установила квоту рабочих мест для инвалидов</w:t>
      </w:r>
      <w:r w:rsidRPr="00135CF9">
        <w:fldChar w:fldCharType="end"/>
      </w:r>
      <w:bookmarkEnd w:id="131"/>
      <w:bookmarkEnd w:id="132"/>
    </w:p>
    <w:p w:rsidR="00903503" w:rsidRPr="00135CF9" w:rsidRDefault="00903503" w:rsidP="00135CF9">
      <w:pPr>
        <w:pStyle w:val="a3"/>
        <w:spacing w:beforeAutospacing="1" w:afterAutospacing="1"/>
        <w:ind w:firstLine="0"/>
      </w:pPr>
      <w:r w:rsidRPr="00135CF9">
        <w:rPr>
          <w:bCs/>
        </w:rPr>
        <w:t>Инициативой предлагается внести изменения в закон "О занятости населения в Российской Федерации", распространив положения об установлении квоты для приема на работу инвалидов не только на представительства и филиалы, но и на иные обособленные структурные подразделения работодателя</w:t>
      </w:r>
      <w:r w:rsidRPr="00135CF9">
        <w:t>.</w:t>
      </w:r>
    </w:p>
    <w:p w:rsidR="00903503" w:rsidRPr="00135CF9" w:rsidRDefault="00880244" w:rsidP="00903503">
      <w:pPr>
        <w:rPr>
          <w:color w:val="248AE8"/>
        </w:rPr>
      </w:pPr>
      <w:hyperlink r:id="rId44" w:history="1">
        <w:r w:rsidR="00903503" w:rsidRPr="00135CF9">
          <w:rPr>
            <w:color w:val="248AE8"/>
          </w:rPr>
          <w:t>https://tass.ru/obschestvo/25667729</w:t>
        </w:r>
      </w:hyperlink>
      <w:r w:rsidR="00903503" w:rsidRPr="00135CF9">
        <w:rPr>
          <w:color w:val="248AE8"/>
        </w:rPr>
        <w:t> </w:t>
      </w:r>
    </w:p>
    <w:p w:rsidR="00903503" w:rsidRPr="00135CF9" w:rsidRDefault="00880244" w:rsidP="00903503">
      <w:pPr>
        <w:rPr>
          <w:color w:val="248AE8"/>
        </w:rPr>
      </w:pPr>
      <w:hyperlink w:anchor="re_toc_-1742986493" w:history="1">
        <w:r w:rsidR="00903503" w:rsidRPr="00135CF9">
          <w:rPr>
            <w:color w:val="248AE8"/>
          </w:rPr>
          <w:t>К оглавлению</w:t>
        </w:r>
      </w:hyperlink>
    </w:p>
    <w:p w:rsidR="00D00C37" w:rsidRPr="00135CF9" w:rsidRDefault="00D00C37" w:rsidP="00D00C37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</w:p>
    <w:bookmarkStart w:id="133" w:name="re_-1742986489"/>
    <w:bookmarkStart w:id="134" w:name="re_d23d0da3-d579-4027-a9ef-f6cd970b2fea"/>
    <w:p w:rsidR="00D00C37" w:rsidRPr="00135CF9" w:rsidRDefault="00D00C37" w:rsidP="00D00C37">
      <w:pPr>
        <w:pStyle w:val="2"/>
      </w:pPr>
      <w:r w:rsidRPr="00135CF9">
        <w:fldChar w:fldCharType="begin"/>
      </w:r>
      <w:r w:rsidRPr="00135CF9">
        <w:instrText xml:space="preserve"> HYPERLINK "https://ria.ru/20251117/gosduma-2055351252.html" </w:instrText>
      </w:r>
      <w:r w:rsidRPr="00135CF9">
        <w:fldChar w:fldCharType="separate"/>
      </w:r>
      <w:r w:rsidRPr="00135CF9">
        <w:t>В ГД внесут проект о гарантиях для участников СВО, возвращающихся к работе</w:t>
      </w:r>
      <w:r w:rsidRPr="00135CF9">
        <w:fldChar w:fldCharType="end"/>
      </w:r>
      <w:bookmarkEnd w:id="133"/>
      <w:bookmarkEnd w:id="134"/>
    </w:p>
    <w:p w:rsidR="00D00C37" w:rsidRPr="00135CF9" w:rsidRDefault="00D00C37" w:rsidP="00D00C37">
      <w:pPr>
        <w:pStyle w:val="a3"/>
        <w:spacing w:beforeAutospacing="1" w:afterAutospacing="1"/>
        <w:ind w:firstLine="0"/>
      </w:pPr>
      <w:r w:rsidRPr="00135CF9">
        <w:rPr>
          <w:bCs/>
        </w:rPr>
        <w:t>Глава комитета Госдумы по труду, социальной политике и делам ветеранов Ярослав Нилов внесет в палату парламента законопроект о предоставлении мобилизованным дополнительной гарантии при сокращении.</w:t>
      </w:r>
    </w:p>
    <w:p w:rsidR="00D00C37" w:rsidRPr="00135CF9" w:rsidRDefault="00880244" w:rsidP="00D00C37">
      <w:pPr>
        <w:rPr>
          <w:color w:val="248AE8"/>
        </w:rPr>
      </w:pPr>
      <w:hyperlink r:id="rId45" w:history="1">
        <w:r w:rsidR="00D00C37" w:rsidRPr="00135CF9">
          <w:rPr>
            <w:color w:val="248AE8"/>
          </w:rPr>
          <w:t>https://ria.ru/20251117/gosduma-2055351252.html</w:t>
        </w:r>
      </w:hyperlink>
      <w:r w:rsidR="00D00C37" w:rsidRPr="00135CF9">
        <w:rPr>
          <w:color w:val="248AE8"/>
        </w:rPr>
        <w:t> </w:t>
      </w:r>
    </w:p>
    <w:p w:rsidR="00D00C37" w:rsidRPr="00135CF9" w:rsidRDefault="00880244" w:rsidP="00D00C37">
      <w:pPr>
        <w:rPr>
          <w:color w:val="248AE8"/>
        </w:rPr>
      </w:pPr>
      <w:hyperlink w:anchor="re_toc_-1742986489" w:history="1">
        <w:r w:rsidR="00D00C37" w:rsidRPr="00135CF9">
          <w:rPr>
            <w:color w:val="248AE8"/>
          </w:rPr>
          <w:t>К оглавлению</w:t>
        </w:r>
      </w:hyperlink>
    </w:p>
    <w:p w:rsidR="0053790D" w:rsidRPr="00135CF9" w:rsidRDefault="0053790D" w:rsidP="0053790D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19.11.2025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</w:p>
    <w:bookmarkStart w:id="135" w:name="re_-1742986426"/>
    <w:bookmarkStart w:id="136" w:name="re_515cbb34-66e7-402a-8ec0-4075f34b3eaf"/>
    <w:p w:rsidR="0053790D" w:rsidRPr="00135CF9" w:rsidRDefault="0053790D" w:rsidP="0053790D">
      <w:pPr>
        <w:pStyle w:val="2"/>
      </w:pPr>
      <w:r w:rsidRPr="00135CF9">
        <w:fldChar w:fldCharType="begin"/>
      </w:r>
      <w:r w:rsidRPr="00135CF9">
        <w:instrText xml:space="preserve"> HYPERLINK "https://www.pnp.ru/social/komitet-gosdumy-odobril-snizhenie-chisla-ballov-dlya-pensii-roditelyam-detey-invalidov.html" </w:instrText>
      </w:r>
      <w:r w:rsidRPr="00135CF9">
        <w:fldChar w:fldCharType="separate"/>
      </w:r>
      <w:r w:rsidRPr="00135CF9">
        <w:t>Комитет Госдумы одобрил снижение числа баллов для пенсии родителям детей-инвалидов</w:t>
      </w:r>
      <w:r w:rsidRPr="00135CF9">
        <w:fldChar w:fldCharType="end"/>
      </w:r>
      <w:bookmarkEnd w:id="135"/>
      <w:bookmarkEnd w:id="136"/>
    </w:p>
    <w:p w:rsidR="0053790D" w:rsidRPr="00135CF9" w:rsidRDefault="0053790D" w:rsidP="00135CF9">
      <w:pPr>
        <w:pStyle w:val="a3"/>
        <w:spacing w:beforeAutospacing="1" w:afterAutospacing="1"/>
        <w:ind w:firstLine="0"/>
      </w:pPr>
      <w:r w:rsidRPr="00135CF9">
        <w:rPr>
          <w:bCs/>
        </w:rPr>
        <w:t>Комитет Госдумы по труду, социальной политике и делам ветеранов одобрил законопроект, предусматривающий смягчение условий назначения страховой пенсии по старости для родителей и лиц, являвшихся опекунами инвалидов с детства</w:t>
      </w:r>
      <w:r w:rsidRPr="00135CF9">
        <w:t xml:space="preserve">. </w:t>
      </w:r>
    </w:p>
    <w:p w:rsidR="0053790D" w:rsidRPr="00135CF9" w:rsidRDefault="00880244" w:rsidP="0053790D">
      <w:pPr>
        <w:rPr>
          <w:color w:val="248AE8"/>
        </w:rPr>
      </w:pPr>
      <w:hyperlink r:id="rId46" w:history="1">
        <w:r w:rsidR="0053790D" w:rsidRPr="00135CF9">
          <w:rPr>
            <w:color w:val="248AE8"/>
          </w:rPr>
          <w:t>https://www.pnp.ru/social/komitet-gosdumy-odobril-snizhenie-chisla-ballov-dlya-pensii-roditelyam-detey-invalidov.html</w:t>
        </w:r>
      </w:hyperlink>
      <w:r w:rsidR="0053790D" w:rsidRPr="00135CF9">
        <w:rPr>
          <w:color w:val="248AE8"/>
        </w:rPr>
        <w:t> </w:t>
      </w:r>
    </w:p>
    <w:p w:rsidR="0053790D" w:rsidRPr="00135CF9" w:rsidRDefault="00880244" w:rsidP="0053790D">
      <w:hyperlink w:anchor="re_toc_-1742986426" w:history="1">
        <w:r w:rsidR="0053790D" w:rsidRPr="00135CF9">
          <w:rPr>
            <w:color w:val="248AE8"/>
          </w:rPr>
          <w:t>К оглавлению</w:t>
        </w:r>
      </w:hyperlink>
    </w:p>
    <w:p w:rsidR="00810C53" w:rsidRPr="00135CF9" w:rsidRDefault="00810C53">
      <w:pPr>
        <w:pStyle w:val="a4"/>
      </w:pPr>
    </w:p>
    <w:p w:rsidR="00810C53" w:rsidRPr="00135CF9" w:rsidRDefault="00B2248C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18.11.2025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37" w:name="re_-1742986499"/>
    <w:bookmarkStart w:id="138" w:name="re_779d076f-1e1d-4746-9d50-2c12dac37988"/>
    <w:p w:rsidR="00810C53" w:rsidRPr="00135CF9" w:rsidRDefault="00B2248C">
      <w:pPr>
        <w:pStyle w:val="2"/>
      </w:pPr>
      <w:r w:rsidRPr="00135CF9">
        <w:fldChar w:fldCharType="begin"/>
      </w:r>
      <w:r w:rsidRPr="00135CF9">
        <w:instrText xml:space="preserve"> HYPERLINK "https://tass.ru/ekonomika/25656897" </w:instrText>
      </w:r>
      <w:r w:rsidRPr="00135CF9">
        <w:fldChar w:fldCharType="separate"/>
      </w:r>
      <w:proofErr w:type="spellStart"/>
      <w:r w:rsidRPr="00135CF9">
        <w:t>Кабмин</w:t>
      </w:r>
      <w:proofErr w:type="spellEnd"/>
      <w:r w:rsidRPr="00135CF9">
        <w:t xml:space="preserve"> принял постановление </w:t>
      </w:r>
      <w:proofErr w:type="spellStart"/>
      <w:r w:rsidRPr="00135CF9">
        <w:t>Ростехнадзора</w:t>
      </w:r>
      <w:proofErr w:type="spellEnd"/>
      <w:r w:rsidRPr="00135CF9">
        <w:t xml:space="preserve"> по обследованию эскалаторов</w:t>
      </w:r>
      <w:r w:rsidRPr="00135CF9">
        <w:fldChar w:fldCharType="end"/>
      </w:r>
      <w:bookmarkEnd w:id="137"/>
      <w:bookmarkEnd w:id="138"/>
    </w:p>
    <w:p w:rsidR="00810C53" w:rsidRPr="00135CF9" w:rsidRDefault="00B2248C" w:rsidP="00135CF9">
      <w:pPr>
        <w:pStyle w:val="a3"/>
        <w:spacing w:beforeAutospacing="1" w:afterAutospacing="1"/>
        <w:ind w:firstLine="0"/>
      </w:pPr>
      <w:r w:rsidRPr="00135CF9">
        <w:rPr>
          <w:bCs/>
        </w:rPr>
        <w:t xml:space="preserve">Правительство РФ приняло разработанное </w:t>
      </w:r>
      <w:proofErr w:type="spellStart"/>
      <w:r w:rsidRPr="00135CF9">
        <w:rPr>
          <w:bCs/>
        </w:rPr>
        <w:t>Ростехнадзором</w:t>
      </w:r>
      <w:proofErr w:type="spellEnd"/>
      <w:r w:rsidRPr="00135CF9">
        <w:rPr>
          <w:bCs/>
        </w:rPr>
        <w:t xml:space="preserve"> постановление по проведению освидетельствования подъемных платформ для инвалидов и эскалаторов, которое урегулировало возникшую ранее проблему с их обследованием</w:t>
      </w:r>
      <w:r w:rsidRPr="00135CF9">
        <w:t xml:space="preserve">. </w:t>
      </w:r>
    </w:p>
    <w:p w:rsidR="00810C53" w:rsidRPr="00135CF9" w:rsidRDefault="00880244">
      <w:pPr>
        <w:rPr>
          <w:color w:val="248AE8"/>
        </w:rPr>
      </w:pPr>
      <w:hyperlink r:id="rId47" w:history="1">
        <w:r w:rsidR="00B2248C" w:rsidRPr="00135CF9">
          <w:rPr>
            <w:color w:val="248AE8"/>
          </w:rPr>
          <w:t>https://tass.ru/ekonomika/25656897</w:t>
        </w:r>
      </w:hyperlink>
      <w:r w:rsidR="00B2248C" w:rsidRPr="00135CF9">
        <w:rPr>
          <w:color w:val="248AE8"/>
        </w:rPr>
        <w:t> </w:t>
      </w:r>
    </w:p>
    <w:p w:rsidR="00810C53" w:rsidRPr="00135CF9" w:rsidRDefault="00880244">
      <w:pPr>
        <w:rPr>
          <w:color w:val="248AE8"/>
        </w:rPr>
      </w:pPr>
      <w:hyperlink w:anchor="re_toc_-1742986499" w:history="1">
        <w:r w:rsidR="00B2248C" w:rsidRPr="00135CF9">
          <w:rPr>
            <w:color w:val="248AE8"/>
          </w:rPr>
          <w:t>К оглавлению</w:t>
        </w:r>
      </w:hyperlink>
    </w:p>
    <w:p w:rsidR="0053790D" w:rsidRPr="00135CF9" w:rsidRDefault="0053790D" w:rsidP="0053790D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</w:p>
    <w:bookmarkStart w:id="139" w:name="re_-1742986428"/>
    <w:bookmarkStart w:id="140" w:name="re_a27898ea-66d0-4c0e-810e-fcac4e99017f"/>
    <w:p w:rsidR="0053790D" w:rsidRPr="00135CF9" w:rsidRDefault="0053790D" w:rsidP="0053790D">
      <w:pPr>
        <w:pStyle w:val="2"/>
      </w:pPr>
      <w:r w:rsidRPr="00135CF9">
        <w:fldChar w:fldCharType="begin"/>
      </w:r>
      <w:r w:rsidRPr="00135CF9">
        <w:instrText xml:space="preserve"> HYPERLINK "https://www.pnp.ru/social/zakony-vstupayushhie-v-silu-s-20-noyabrya-3.html" </w:instrText>
      </w:r>
      <w:r w:rsidRPr="00135CF9">
        <w:fldChar w:fldCharType="separate"/>
      </w:r>
      <w:r w:rsidRPr="00135CF9">
        <w:t>Законы, вступающие в силу с 20 ноября</w:t>
      </w:r>
      <w:r w:rsidRPr="00135CF9">
        <w:fldChar w:fldCharType="end"/>
      </w:r>
      <w:bookmarkEnd w:id="139"/>
      <w:bookmarkEnd w:id="140"/>
    </w:p>
    <w:p w:rsidR="0053790D" w:rsidRPr="00135CF9" w:rsidRDefault="0053790D" w:rsidP="00135CF9">
      <w:pPr>
        <w:pStyle w:val="a3"/>
        <w:spacing w:beforeAutospacing="1" w:afterAutospacing="1"/>
        <w:ind w:firstLine="0"/>
      </w:pPr>
      <w:r w:rsidRPr="00135CF9">
        <w:t xml:space="preserve">Расширен перечень направлений использования субсидий, предоставляемых из бюджета </w:t>
      </w:r>
      <w:proofErr w:type="spellStart"/>
      <w:r w:rsidRPr="00135CF9">
        <w:t>Соцфонда</w:t>
      </w:r>
      <w:proofErr w:type="spellEnd"/>
      <w:r w:rsidRPr="00135CF9">
        <w:t xml:space="preserve"> подведомственным учреждениям</w:t>
      </w:r>
    </w:p>
    <w:p w:rsidR="0053790D" w:rsidRPr="00135CF9" w:rsidRDefault="00880244" w:rsidP="0053790D">
      <w:pPr>
        <w:rPr>
          <w:color w:val="248AE8"/>
        </w:rPr>
      </w:pPr>
      <w:hyperlink r:id="rId48" w:history="1">
        <w:r w:rsidR="0053790D" w:rsidRPr="00135CF9">
          <w:rPr>
            <w:color w:val="248AE8"/>
          </w:rPr>
          <w:t>https://www.pnp.ru/social/zakony-vstupayushhie-v-silu-s-20-noyabrya-3.html</w:t>
        </w:r>
      </w:hyperlink>
      <w:r w:rsidR="0053790D" w:rsidRPr="00135CF9">
        <w:rPr>
          <w:color w:val="248AE8"/>
        </w:rPr>
        <w:t> </w:t>
      </w:r>
    </w:p>
    <w:p w:rsidR="0053790D" w:rsidRPr="00135CF9" w:rsidRDefault="00880244" w:rsidP="0053790D">
      <w:hyperlink w:anchor="re_toc_-1742986428" w:history="1">
        <w:r w:rsidR="0053790D" w:rsidRPr="00135CF9">
          <w:rPr>
            <w:color w:val="248AE8"/>
          </w:rPr>
          <w:t>К оглавлению</w:t>
        </w:r>
      </w:hyperlink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B2248C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41" w:name="re_-1742986497"/>
    <w:bookmarkStart w:id="142" w:name="re_b26018f0-aa62-40ec-86cf-4f14802f460b"/>
    <w:p w:rsidR="00810C53" w:rsidRPr="00135CF9" w:rsidRDefault="00B2248C">
      <w:pPr>
        <w:pStyle w:val="2"/>
      </w:pPr>
      <w:r w:rsidRPr="00135CF9">
        <w:fldChar w:fldCharType="begin"/>
      </w:r>
      <w:r w:rsidRPr="00135CF9">
        <w:instrText xml:space="preserve"> HYPERLINK "https://tass.ru/ekonomika/25630471" </w:instrText>
      </w:r>
      <w:r w:rsidRPr="00135CF9">
        <w:fldChar w:fldCharType="separate"/>
      </w:r>
      <w:r w:rsidRPr="00135CF9">
        <w:t>Минтруд хочет сделать бесплатным сопровождение родных на лечение участников СВО</w:t>
      </w:r>
      <w:r w:rsidRPr="00135CF9">
        <w:fldChar w:fldCharType="end"/>
      </w:r>
      <w:bookmarkEnd w:id="141"/>
      <w:bookmarkEnd w:id="142"/>
    </w:p>
    <w:p w:rsidR="00810C53" w:rsidRPr="00135CF9" w:rsidRDefault="00135CF9" w:rsidP="00135CF9">
      <w:pPr>
        <w:pStyle w:val="a3"/>
        <w:spacing w:beforeAutospacing="1" w:afterAutospacing="1"/>
        <w:ind w:firstLine="0"/>
      </w:pPr>
      <w:r>
        <w:t xml:space="preserve">С </w:t>
      </w:r>
      <w:r w:rsidR="00B2248C" w:rsidRPr="00135CF9">
        <w:t xml:space="preserve">2026 года участники СВО и их семьи смогут не только компенсировать фактические расходы на проезд, но и при желании сразу получать бесплатные проездные билеты, в том числе для сопровождающих, в Социальном фонде. </w:t>
      </w:r>
      <w:r w:rsidR="00B2248C" w:rsidRPr="00135CF9">
        <w:rPr>
          <w:bCs/>
        </w:rPr>
        <w:t>Реабилитационные центры Социального фонда России, предназначенные для восстановления здоровья пострадавших на производстве, принимают ветеранов</w:t>
      </w:r>
      <w:r w:rsidR="00B2248C" w:rsidRPr="00135CF9">
        <w:t xml:space="preserve"> СВО с 2025 года. </w:t>
      </w:r>
      <w:r w:rsidR="00B2248C" w:rsidRPr="00135CF9">
        <w:rPr>
          <w:bCs/>
        </w:rPr>
        <w:t>Ветеранам в 12 действующих реабилитационных центрах</w:t>
      </w:r>
      <w:r w:rsidR="00B2248C" w:rsidRPr="00135CF9">
        <w:t xml:space="preserve"> СФР проводится медицинская реабилитация в среднем до 25 дней или санаторно-курортное лечение длительностью до 21 дня.</w:t>
      </w:r>
    </w:p>
    <w:p w:rsidR="00810C53" w:rsidRPr="00135CF9" w:rsidRDefault="00880244">
      <w:pPr>
        <w:rPr>
          <w:color w:val="248AE8"/>
        </w:rPr>
      </w:pPr>
      <w:hyperlink r:id="rId49" w:history="1">
        <w:r w:rsidR="00B2248C" w:rsidRPr="00135CF9">
          <w:rPr>
            <w:color w:val="248AE8"/>
          </w:rPr>
          <w:t>https://tass.ru/ekonomika/25630471</w:t>
        </w:r>
      </w:hyperlink>
      <w:r w:rsidR="00B2248C" w:rsidRPr="00135CF9">
        <w:rPr>
          <w:color w:val="248AE8"/>
        </w:rPr>
        <w:t> </w:t>
      </w:r>
    </w:p>
    <w:p w:rsidR="00810C53" w:rsidRPr="00135CF9" w:rsidRDefault="00880244">
      <w:hyperlink w:anchor="re_toc_-1742986497" w:history="1">
        <w:r w:rsidR="00B2248C" w:rsidRPr="00135CF9">
          <w:rPr>
            <w:color w:val="248AE8"/>
          </w:rPr>
          <w:t>К оглавлению</w:t>
        </w:r>
      </w:hyperlink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B2248C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19.11.2025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43" w:name="re_-1742986495"/>
    <w:bookmarkStart w:id="144" w:name="re_4db8c3ef-3f6c-4cca-8595-e5c1aebaea8b"/>
    <w:p w:rsidR="00810C53" w:rsidRPr="00135CF9" w:rsidRDefault="00B2248C">
      <w:pPr>
        <w:pStyle w:val="2"/>
      </w:pPr>
      <w:r w:rsidRPr="00135CF9">
        <w:fldChar w:fldCharType="begin"/>
      </w:r>
      <w:r w:rsidRPr="00135CF9">
        <w:instrText xml:space="preserve"> HYPERLINK "https://tass.ru/obschestvo/25672571" </w:instrText>
      </w:r>
      <w:r w:rsidRPr="00135CF9">
        <w:fldChar w:fldCharType="separate"/>
      </w:r>
      <w:r w:rsidRPr="00135CF9">
        <w:t>ОНФ: ИИ для прямой линии выделит темы социальной несправедливости и семей СВО</w:t>
      </w:r>
      <w:r w:rsidRPr="00135CF9">
        <w:fldChar w:fldCharType="end"/>
      </w:r>
      <w:bookmarkEnd w:id="143"/>
      <w:bookmarkEnd w:id="144"/>
    </w:p>
    <w:p w:rsidR="00135CF9" w:rsidRDefault="00135CF9" w:rsidP="00135CF9">
      <w:pPr>
        <w:spacing w:before="240"/>
        <w:jc w:val="both"/>
        <w:rPr>
          <w:color w:val="000000"/>
          <w:sz w:val="28"/>
        </w:rPr>
      </w:pPr>
      <w:r w:rsidRPr="00135CF9">
        <w:rPr>
          <w:color w:val="000000"/>
          <w:sz w:val="28"/>
        </w:rPr>
        <w:t>ИИ-система на основе "</w:t>
      </w:r>
      <w:proofErr w:type="spellStart"/>
      <w:r w:rsidRPr="00135CF9">
        <w:rPr>
          <w:color w:val="000000"/>
          <w:sz w:val="28"/>
        </w:rPr>
        <w:t>ГигаЧата</w:t>
      </w:r>
      <w:proofErr w:type="spellEnd"/>
      <w:r w:rsidRPr="00135CF9">
        <w:rPr>
          <w:color w:val="000000"/>
          <w:sz w:val="28"/>
        </w:rPr>
        <w:t xml:space="preserve">" в ходе работы на прямой линии с президентом РФ Владимиром Путиным выделит те обращения россиян, которые требуют немедленного решения. </w:t>
      </w:r>
    </w:p>
    <w:p w:rsidR="00810C53" w:rsidRPr="00135CF9" w:rsidRDefault="00880244" w:rsidP="00135CF9">
      <w:pPr>
        <w:spacing w:before="240"/>
        <w:rPr>
          <w:color w:val="248AE8"/>
        </w:rPr>
      </w:pPr>
      <w:hyperlink r:id="rId50" w:history="1">
        <w:r w:rsidR="00B2248C" w:rsidRPr="00135CF9">
          <w:rPr>
            <w:color w:val="248AE8"/>
          </w:rPr>
          <w:t>https://tass.ru/obschestvo/25672571</w:t>
        </w:r>
      </w:hyperlink>
      <w:r w:rsidR="00B2248C" w:rsidRPr="00135CF9">
        <w:rPr>
          <w:color w:val="248AE8"/>
        </w:rPr>
        <w:t> </w:t>
      </w:r>
    </w:p>
    <w:p w:rsidR="00810C53" w:rsidRDefault="00880244">
      <w:pPr>
        <w:rPr>
          <w:color w:val="248AE8"/>
        </w:rPr>
      </w:pPr>
      <w:hyperlink w:anchor="re_toc_-1742986495" w:history="1">
        <w:r w:rsidR="00B2248C" w:rsidRPr="00135CF9">
          <w:rPr>
            <w:color w:val="248AE8"/>
          </w:rPr>
          <w:t>К оглавлению</w:t>
        </w:r>
      </w:hyperlink>
    </w:p>
    <w:p w:rsidR="00123978" w:rsidRPr="00731F14" w:rsidRDefault="00123978" w:rsidP="00123978">
      <w:pPr>
        <w:pStyle w:val="3"/>
        <w:spacing w:before="220" w:after="0"/>
        <w:rPr>
          <w:rFonts w:eastAsia="Arial"/>
        </w:rPr>
      </w:pPr>
      <w:bookmarkStart w:id="145" w:name="_19.11.2025_Российская_газета"/>
      <w:bookmarkEnd w:id="145"/>
      <w:r w:rsidRPr="00731F14"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 w:rsidRPr="00731F14">
        <w:rPr>
          <w:rFonts w:eastAsia="Arial"/>
        </w:rPr>
        <w:t xml:space="preserve"> </w:t>
      </w:r>
      <w:r w:rsidRPr="00731F14"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</w:t>
      </w:r>
      <w:proofErr w:type="spellStart"/>
      <w:r w:rsidRPr="00731F1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rg</w:t>
      </w:r>
      <w:proofErr w:type="spellEnd"/>
      <w:r w:rsidRPr="00731F14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Pr="00731F14">
        <w:rPr>
          <w:rFonts w:ascii="Times New Roman" w:hAnsi="Times New Roman" w:cs="Times New Roman"/>
          <w:b w:val="0"/>
          <w:i/>
          <w:color w:val="808080"/>
          <w:sz w:val="28"/>
        </w:rPr>
        <w:t>ru</w:t>
      </w:r>
      <w:proofErr w:type="spellEnd"/>
      <w:r w:rsidRPr="00731F14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46" w:name="_В_Госдуме_предложили"/>
    <w:bookmarkEnd w:id="146"/>
    <w:p w:rsidR="00123978" w:rsidRPr="00731F14" w:rsidRDefault="00123978" w:rsidP="00123978">
      <w:pPr>
        <w:pStyle w:val="2"/>
      </w:pPr>
      <w:r w:rsidRPr="00731F14">
        <w:fldChar w:fldCharType="begin"/>
      </w:r>
      <w:r w:rsidRPr="00731F14">
        <w:instrText xml:space="preserve"> HYPERLINK "https://tass.ru/obschestvo/25672571" </w:instrText>
      </w:r>
      <w:r w:rsidRPr="00731F14">
        <w:fldChar w:fldCharType="separate"/>
      </w:r>
      <w:r w:rsidRPr="00731F14">
        <w:t>В Госдуме предложили расширить цифровую инклюзию на критически важные сервисы</w:t>
      </w:r>
      <w:r w:rsidRPr="00731F14">
        <w:fldChar w:fldCharType="end"/>
      </w:r>
    </w:p>
    <w:p w:rsidR="00123978" w:rsidRPr="00731F14" w:rsidRDefault="00123978" w:rsidP="00123978">
      <w:pPr>
        <w:spacing w:before="240"/>
        <w:jc w:val="both"/>
        <w:rPr>
          <w:spacing w:val="3"/>
          <w:sz w:val="28"/>
          <w:szCs w:val="28"/>
          <w:shd w:val="clear" w:color="auto" w:fill="FFFFFF"/>
        </w:rPr>
      </w:pPr>
      <w:r w:rsidRPr="00731F14">
        <w:rPr>
          <w:spacing w:val="3"/>
          <w:sz w:val="28"/>
          <w:szCs w:val="28"/>
          <w:shd w:val="clear" w:color="auto" w:fill="FFFFFF"/>
        </w:rPr>
        <w:t>В Госдуме состоялось первое заседание рабочей группы по развитию цифровой инклюзии. Мероприятие собрало представителей органов власти, ИТ-компаний и экспертного сообщества. В ходе обсуждения прозвучало предложение расширить стандарты цифровой инклюзии на коммерческие сервисы, выполняющие критические важные функции.</w:t>
      </w:r>
    </w:p>
    <w:p w:rsidR="00123978" w:rsidRPr="00731F14" w:rsidRDefault="00880244" w:rsidP="00123978">
      <w:pPr>
        <w:spacing w:before="240"/>
        <w:rPr>
          <w:color w:val="0070C0"/>
        </w:rPr>
      </w:pPr>
      <w:hyperlink r:id="rId51" w:history="1">
        <w:r w:rsidR="00123978" w:rsidRPr="00731F14">
          <w:rPr>
            <w:rStyle w:val="a5"/>
            <w:color w:val="0070C0"/>
            <w:u w:val="none"/>
          </w:rPr>
          <w:t>https://rg.ru/2025/11/19/v-gosdume-predlozhili-rasshirit-cifrovuiu-inkliuziiu-na-kriticheski-vazhnye-servisy.html</w:t>
        </w:r>
      </w:hyperlink>
    </w:p>
    <w:p w:rsidR="00123978" w:rsidRPr="00731F14" w:rsidRDefault="00731F14" w:rsidP="00123978">
      <w:pPr>
        <w:rPr>
          <w:rStyle w:val="a5"/>
          <w:color w:val="0070C0"/>
          <w:u w:val="none"/>
        </w:rPr>
      </w:pPr>
      <w:r w:rsidRPr="00731F14">
        <w:rPr>
          <w:color w:val="0070C0"/>
        </w:rPr>
        <w:fldChar w:fldCharType="begin"/>
      </w:r>
      <w:r w:rsidR="00FD5321">
        <w:rPr>
          <w:color w:val="0070C0"/>
        </w:rPr>
        <w:instrText>HYPERLINK  \l "re_toc_-1742986506"</w:instrText>
      </w:r>
      <w:r w:rsidRPr="00731F14">
        <w:rPr>
          <w:color w:val="0070C0"/>
        </w:rPr>
        <w:fldChar w:fldCharType="separate"/>
      </w:r>
      <w:r w:rsidR="00123978" w:rsidRPr="00731F14">
        <w:rPr>
          <w:rStyle w:val="a5"/>
          <w:color w:val="0070C0"/>
          <w:u w:val="none"/>
        </w:rPr>
        <w:t>К оглавлению</w:t>
      </w:r>
    </w:p>
    <w:p w:rsidR="00123978" w:rsidRDefault="00731F14">
      <w:pPr>
        <w:rPr>
          <w:color w:val="248AE8"/>
        </w:rPr>
      </w:pPr>
      <w:r w:rsidRPr="00731F14">
        <w:rPr>
          <w:color w:val="0070C0"/>
        </w:rPr>
        <w:fldChar w:fldCharType="end"/>
      </w:r>
    </w:p>
    <w:p w:rsidR="00123978" w:rsidRPr="00731F14" w:rsidRDefault="00123978" w:rsidP="00123978">
      <w:pPr>
        <w:pStyle w:val="3"/>
        <w:spacing w:before="220" w:after="0"/>
        <w:rPr>
          <w:rFonts w:eastAsia="Arial"/>
        </w:rPr>
      </w:pPr>
      <w:bookmarkStart w:id="147" w:name="_18.11.2025_ТАСС_(tass.ru)"/>
      <w:bookmarkEnd w:id="147"/>
      <w:r w:rsidRPr="00731F14">
        <w:rPr>
          <w:rFonts w:ascii="Times New Roman" w:hAnsi="Times New Roman" w:cs="Times New Roman"/>
          <w:b w:val="0"/>
          <w:i/>
          <w:color w:val="808080"/>
          <w:sz w:val="28"/>
        </w:rPr>
        <w:t>18.11.2025</w:t>
      </w:r>
      <w:r w:rsidRPr="00731F14">
        <w:rPr>
          <w:rFonts w:eastAsia="Arial"/>
        </w:rPr>
        <w:t xml:space="preserve"> </w:t>
      </w:r>
      <w:r w:rsidRPr="00731F14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p w:rsidR="00123978" w:rsidRPr="00731F14" w:rsidRDefault="00123978" w:rsidP="00123978">
      <w:pPr>
        <w:spacing w:before="240"/>
        <w:jc w:val="both"/>
        <w:rPr>
          <w:b/>
          <w:color w:val="000000"/>
          <w:sz w:val="28"/>
        </w:rPr>
      </w:pPr>
      <w:r w:rsidRPr="00731F14">
        <w:rPr>
          <w:b/>
          <w:color w:val="000000"/>
          <w:sz w:val="28"/>
        </w:rPr>
        <w:t>Госдума сохранила тарифы страхования от несчастных случаев и болезней</w:t>
      </w:r>
    </w:p>
    <w:p w:rsidR="00123978" w:rsidRPr="00731F14" w:rsidRDefault="00123978" w:rsidP="00123978">
      <w:pPr>
        <w:spacing w:before="240"/>
        <w:rPr>
          <w:color w:val="000000"/>
          <w:sz w:val="28"/>
        </w:rPr>
      </w:pPr>
      <w:r w:rsidRPr="00731F14">
        <w:rPr>
          <w:color w:val="000000"/>
          <w:sz w:val="28"/>
        </w:rPr>
        <w:t>Депутаты Госдумы на пленарном заседании приняли во втором и третьем чтениях законопроект о сохранении действующих тарифов на обязательное социальное страхование от несчастных случаев на производстве и профессиональных заболеваний в 2026 году и в плановом периоде 2027 и 2028 годов.</w:t>
      </w:r>
    </w:p>
    <w:p w:rsidR="00123978" w:rsidRPr="00731F14" w:rsidRDefault="00880244" w:rsidP="00123978">
      <w:pPr>
        <w:spacing w:before="240"/>
        <w:rPr>
          <w:color w:val="0070C0"/>
        </w:rPr>
      </w:pPr>
      <w:hyperlink r:id="rId52" w:history="1">
        <w:r w:rsidR="00123978" w:rsidRPr="00731F14">
          <w:rPr>
            <w:rStyle w:val="a5"/>
            <w:color w:val="0070C0"/>
            <w:u w:val="none"/>
          </w:rPr>
          <w:t>https://tass.ru/obschestvo/25657645</w:t>
        </w:r>
      </w:hyperlink>
    </w:p>
    <w:p w:rsidR="00123978" w:rsidRPr="00731F14" w:rsidRDefault="00731F14" w:rsidP="00123978">
      <w:pPr>
        <w:rPr>
          <w:rStyle w:val="a5"/>
          <w:color w:val="0070C0"/>
          <w:u w:val="none"/>
        </w:rPr>
      </w:pPr>
      <w:r w:rsidRPr="00731F14">
        <w:rPr>
          <w:color w:val="0070C0"/>
        </w:rPr>
        <w:fldChar w:fldCharType="begin"/>
      </w:r>
      <w:r w:rsidRPr="00731F14">
        <w:rPr>
          <w:color w:val="0070C0"/>
        </w:rPr>
        <w:instrText>HYPERLINK  \l "re_toc_-1742986506"</w:instrText>
      </w:r>
      <w:r w:rsidRPr="00731F14">
        <w:rPr>
          <w:color w:val="0070C0"/>
        </w:rPr>
        <w:fldChar w:fldCharType="separate"/>
      </w:r>
      <w:r w:rsidR="00123978" w:rsidRPr="00731F14">
        <w:rPr>
          <w:rStyle w:val="a5"/>
          <w:color w:val="0070C0"/>
          <w:u w:val="none"/>
        </w:rPr>
        <w:t>К оглавлению</w:t>
      </w:r>
    </w:p>
    <w:p w:rsidR="00810C53" w:rsidRPr="00135CF9" w:rsidRDefault="00731F14">
      <w:pPr>
        <w:pStyle w:val="a4"/>
      </w:pPr>
      <w:r w:rsidRPr="00731F14">
        <w:rPr>
          <w:rFonts w:ascii="Times New Roman" w:eastAsia="Times New Roman" w:hAnsi="Times New Roman" w:cs="Times New Roman"/>
          <w:color w:val="0070C0"/>
          <w:sz w:val="24"/>
          <w:szCs w:val="24"/>
        </w:rPr>
        <w:fldChar w:fldCharType="end"/>
      </w: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B2248C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РБК Башкортостан (ufa.rbc.ru)</w:t>
      </w:r>
    </w:p>
    <w:bookmarkStart w:id="148" w:name="re_-1742986485"/>
    <w:bookmarkStart w:id="149" w:name="re_ed41a2c3-cfa0-4d6c-8f79-f8d24170db2d"/>
    <w:p w:rsidR="00810C53" w:rsidRPr="00135CF9" w:rsidRDefault="00B2248C">
      <w:pPr>
        <w:pStyle w:val="2"/>
      </w:pPr>
      <w:r w:rsidRPr="00135CF9">
        <w:fldChar w:fldCharType="begin"/>
      </w:r>
      <w:r w:rsidRPr="00135CF9">
        <w:instrText xml:space="preserve"> HYPERLINK "https://ufa.rbc.ru/ufa/17/11/2025/691aa8b99a7947d979009fc9" </w:instrText>
      </w:r>
      <w:r w:rsidRPr="00135CF9">
        <w:fldChar w:fldCharType="separate"/>
      </w:r>
      <w:r w:rsidRPr="00135CF9">
        <w:t>В Башкирии военным спасателям присвоят статус ветеранов боевых действий</w:t>
      </w:r>
      <w:r w:rsidRPr="00135CF9">
        <w:fldChar w:fldCharType="end"/>
      </w:r>
      <w:bookmarkEnd w:id="148"/>
      <w:bookmarkEnd w:id="149"/>
    </w:p>
    <w:p w:rsidR="00810C53" w:rsidRPr="00135CF9" w:rsidRDefault="00B2248C" w:rsidP="00135CF9">
      <w:pPr>
        <w:pStyle w:val="a3"/>
        <w:spacing w:beforeAutospacing="1" w:afterAutospacing="1"/>
        <w:ind w:firstLine="0"/>
      </w:pPr>
      <w:r w:rsidRPr="00135CF9">
        <w:t xml:space="preserve">В начале июля 2025 года президент страны Владимир Путин утвердил изменения в </w:t>
      </w:r>
      <w:r w:rsidRPr="00135CF9">
        <w:rPr>
          <w:bCs/>
        </w:rPr>
        <w:t xml:space="preserve">федеральный закон "О ветеранах". По нему ветеранский статус в том числе получают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которые участвовали в разминировании территорий в новых регионах. </w:t>
      </w:r>
    </w:p>
    <w:p w:rsidR="00810C53" w:rsidRPr="00135CF9" w:rsidRDefault="00880244">
      <w:pPr>
        <w:rPr>
          <w:color w:val="248AE8"/>
        </w:rPr>
      </w:pPr>
      <w:hyperlink r:id="rId53" w:history="1">
        <w:r w:rsidR="00B2248C" w:rsidRPr="00135CF9">
          <w:rPr>
            <w:color w:val="248AE8"/>
          </w:rPr>
          <w:t>https://ufa.rbc.ru/ufa/17/11/2025/691aa8b99a7947d979009fc9</w:t>
        </w:r>
      </w:hyperlink>
      <w:r w:rsidR="00B2248C" w:rsidRPr="00135CF9">
        <w:rPr>
          <w:color w:val="248AE8"/>
        </w:rPr>
        <w:t> </w:t>
      </w:r>
    </w:p>
    <w:p w:rsidR="00810C53" w:rsidRDefault="00880244">
      <w:pPr>
        <w:rPr>
          <w:color w:val="248AE8"/>
        </w:rPr>
      </w:pPr>
      <w:hyperlink w:anchor="re_toc_-1742986485" w:history="1">
        <w:r w:rsidR="00B2248C" w:rsidRPr="00135CF9">
          <w:rPr>
            <w:color w:val="248AE8"/>
          </w:rPr>
          <w:t>К оглавлению</w:t>
        </w:r>
      </w:hyperlink>
    </w:p>
    <w:p w:rsidR="00547F51" w:rsidRPr="00583C7E" w:rsidRDefault="00547F51" w:rsidP="00547F51">
      <w:pPr>
        <w:pStyle w:val="3"/>
        <w:spacing w:before="220" w:after="0"/>
        <w:rPr>
          <w:rFonts w:eastAsia="Arial"/>
        </w:rPr>
      </w:pPr>
      <w:bookmarkStart w:id="150" w:name="_17.11.2025_Интерфакс_(ufa.rbc.ru)"/>
      <w:bookmarkEnd w:id="150"/>
      <w:r w:rsidRPr="00583C7E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17.11.2025</w:t>
      </w:r>
      <w:r w:rsidRPr="00583C7E">
        <w:rPr>
          <w:rFonts w:eastAsia="Arial"/>
        </w:rPr>
        <w:t xml:space="preserve"> </w:t>
      </w:r>
      <w:r w:rsidRPr="00583C7E">
        <w:rPr>
          <w:rFonts w:ascii="Times New Roman" w:hAnsi="Times New Roman" w:cs="Times New Roman"/>
          <w:b w:val="0"/>
          <w:i/>
          <w:color w:val="808080"/>
          <w:sz w:val="28"/>
        </w:rPr>
        <w:t>Интерфакс (ufa.rbc.ru)</w:t>
      </w:r>
    </w:p>
    <w:p w:rsidR="00547F51" w:rsidRPr="00583C7E" w:rsidRDefault="00547F51" w:rsidP="00547F51">
      <w:pPr>
        <w:pStyle w:val="a3"/>
        <w:spacing w:beforeAutospacing="1" w:afterAutospacing="1"/>
        <w:ind w:firstLine="0"/>
        <w:rPr>
          <w:b/>
        </w:rPr>
      </w:pPr>
      <w:r w:rsidRPr="00583C7E">
        <w:rPr>
          <w:b/>
        </w:rPr>
        <w:t>Доступность спорта для слепых и слабовидящих повышают в Башкирии</w:t>
      </w:r>
    </w:p>
    <w:p w:rsidR="00547F51" w:rsidRPr="00583C7E" w:rsidRDefault="00547F51" w:rsidP="00547F51">
      <w:pPr>
        <w:jc w:val="both"/>
        <w:rPr>
          <w:color w:val="000000"/>
          <w:sz w:val="28"/>
        </w:rPr>
      </w:pPr>
      <w:r w:rsidRPr="00583C7E">
        <w:rPr>
          <w:color w:val="000000"/>
          <w:sz w:val="28"/>
        </w:rPr>
        <w:t xml:space="preserve">Башкирия реализует пилотный проект, направленный на вовлечение незрячих и слабовидящих людей в систематические занятия физкультурой и спортом, сообщил вице-премьер - министр спорта республики Руслан </w:t>
      </w:r>
      <w:proofErr w:type="spellStart"/>
      <w:r w:rsidRPr="00583C7E">
        <w:rPr>
          <w:color w:val="000000"/>
          <w:sz w:val="28"/>
        </w:rPr>
        <w:t>Хабибов</w:t>
      </w:r>
      <w:proofErr w:type="spellEnd"/>
      <w:r w:rsidRPr="00583C7E">
        <w:rPr>
          <w:color w:val="000000"/>
          <w:sz w:val="28"/>
        </w:rPr>
        <w:t xml:space="preserve"> в понедельник.</w:t>
      </w:r>
    </w:p>
    <w:p w:rsidR="00547F51" w:rsidRPr="00583C7E" w:rsidRDefault="00880244" w:rsidP="00547F51">
      <w:pPr>
        <w:spacing w:before="240"/>
        <w:rPr>
          <w:color w:val="0070C0"/>
        </w:rPr>
      </w:pPr>
      <w:hyperlink r:id="rId54" w:history="1">
        <w:r w:rsidR="00547F51" w:rsidRPr="00583C7E">
          <w:rPr>
            <w:rStyle w:val="a5"/>
            <w:color w:val="0070C0"/>
            <w:u w:val="none"/>
          </w:rPr>
          <w:t>https://www.interfax-russia.ru/volga/news/dostupnost-sporta-dlya-slepyh-i-slabovidyashchih-povyshayut-v-bashkirii</w:t>
        </w:r>
      </w:hyperlink>
    </w:p>
    <w:p w:rsidR="00547F51" w:rsidRPr="00583C7E" w:rsidRDefault="00731F14" w:rsidP="00547F51">
      <w:pPr>
        <w:rPr>
          <w:rStyle w:val="a5"/>
          <w:color w:val="0070C0"/>
          <w:u w:val="none"/>
        </w:rPr>
      </w:pPr>
      <w:r w:rsidRPr="00583C7E">
        <w:rPr>
          <w:color w:val="0070C0"/>
        </w:rPr>
        <w:fldChar w:fldCharType="begin"/>
      </w:r>
      <w:r w:rsidR="00583C7E" w:rsidRPr="00583C7E">
        <w:rPr>
          <w:color w:val="0070C0"/>
        </w:rPr>
        <w:instrText>HYPERLINK  \l "re_toc_-1742986506"</w:instrText>
      </w:r>
      <w:r w:rsidRPr="00583C7E">
        <w:rPr>
          <w:color w:val="0070C0"/>
        </w:rPr>
        <w:fldChar w:fldCharType="separate"/>
      </w:r>
      <w:r w:rsidR="00547F51" w:rsidRPr="00583C7E">
        <w:rPr>
          <w:rStyle w:val="a5"/>
          <w:color w:val="0070C0"/>
          <w:u w:val="none"/>
        </w:rPr>
        <w:t>К оглавлению</w:t>
      </w:r>
    </w:p>
    <w:p w:rsidR="004D574B" w:rsidRPr="00135CF9" w:rsidRDefault="00731F14" w:rsidP="004D574B">
      <w:pPr>
        <w:pStyle w:val="3"/>
        <w:spacing w:before="220" w:after="0"/>
        <w:rPr>
          <w:rFonts w:eastAsia="Arial"/>
        </w:rPr>
      </w:pPr>
      <w:r w:rsidRPr="00583C7E"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fldChar w:fldCharType="end"/>
      </w:r>
      <w:r w:rsidR="004D574B" w:rsidRPr="00135CF9"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 w:rsidR="004D574B" w:rsidRPr="00135CF9">
        <w:rPr>
          <w:rFonts w:eastAsia="Arial"/>
        </w:rPr>
        <w:t xml:space="preserve"> </w:t>
      </w:r>
      <w:r w:rsidR="004D574B" w:rsidRPr="00135CF9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51" w:name="re_-1742986498"/>
    <w:bookmarkStart w:id="152" w:name="re_0f031e4d-3d15-4ffc-97a5-d7451b420008"/>
    <w:p w:rsidR="004D574B" w:rsidRPr="00135CF9" w:rsidRDefault="004D574B" w:rsidP="004D574B">
      <w:pPr>
        <w:pStyle w:val="2"/>
      </w:pPr>
      <w:r w:rsidRPr="00135CF9">
        <w:fldChar w:fldCharType="begin"/>
      </w:r>
      <w:r w:rsidRPr="00135CF9">
        <w:instrText xml:space="preserve"> HYPERLINK "https://tass.ru/obschestvo/25646367" </w:instrText>
      </w:r>
      <w:r w:rsidRPr="00135CF9">
        <w:fldChar w:fldCharType="separate"/>
      </w:r>
      <w:r w:rsidRPr="00135CF9">
        <w:t>Новгородский марафон посвятят бойцам СВО и инвалидам всех боевых действий</w:t>
      </w:r>
      <w:r w:rsidRPr="00135CF9">
        <w:fldChar w:fldCharType="end"/>
      </w:r>
      <w:bookmarkEnd w:id="151"/>
      <w:bookmarkEnd w:id="152"/>
    </w:p>
    <w:p w:rsidR="00135CF9" w:rsidRPr="00135CF9" w:rsidRDefault="00135CF9" w:rsidP="00135CF9">
      <w:pPr>
        <w:spacing w:before="240"/>
        <w:jc w:val="both"/>
        <w:rPr>
          <w:bCs/>
          <w:color w:val="000000"/>
          <w:sz w:val="28"/>
        </w:rPr>
      </w:pPr>
      <w:r w:rsidRPr="00135CF9">
        <w:rPr>
          <w:bCs/>
          <w:color w:val="000000"/>
          <w:sz w:val="28"/>
        </w:rPr>
        <w:t>Действие благотворительного марафона "Рождественский подарок" в Новгородской области распространят не только на участников и ветеранов СВО, но и на жителей региона, пострадавших во всех вооруженных конфликтах.</w:t>
      </w:r>
    </w:p>
    <w:p w:rsidR="004D574B" w:rsidRPr="00135CF9" w:rsidRDefault="00880244" w:rsidP="00135CF9">
      <w:pPr>
        <w:spacing w:before="240"/>
        <w:rPr>
          <w:color w:val="248AE8"/>
        </w:rPr>
      </w:pPr>
      <w:hyperlink r:id="rId55" w:history="1">
        <w:r w:rsidR="004D574B" w:rsidRPr="00135CF9">
          <w:rPr>
            <w:color w:val="248AE8"/>
          </w:rPr>
          <w:t>https://tass.ru/obschestvo/25646367</w:t>
        </w:r>
      </w:hyperlink>
      <w:r w:rsidR="004D574B" w:rsidRPr="00135CF9">
        <w:rPr>
          <w:color w:val="248AE8"/>
        </w:rPr>
        <w:t> </w:t>
      </w:r>
    </w:p>
    <w:p w:rsidR="004D574B" w:rsidRPr="00135CF9" w:rsidRDefault="00880244" w:rsidP="004D574B">
      <w:hyperlink w:anchor="re_toc_-1742986498" w:history="1">
        <w:r w:rsidR="004D574B" w:rsidRPr="00135CF9">
          <w:rPr>
            <w:color w:val="248AE8"/>
          </w:rPr>
          <w:t>К оглавлению</w:t>
        </w:r>
      </w:hyperlink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810C53">
      <w:pPr>
        <w:pStyle w:val="a4"/>
      </w:pPr>
    </w:p>
    <w:p w:rsidR="00810C53" w:rsidRPr="00135CF9" w:rsidRDefault="00B2248C">
      <w:pPr>
        <w:pStyle w:val="3"/>
        <w:spacing w:before="220" w:after="0"/>
        <w:rPr>
          <w:rFonts w:eastAsia="Arial"/>
        </w:rPr>
      </w:pP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18.11.2025</w:t>
      </w:r>
      <w:r w:rsidRPr="00135CF9">
        <w:rPr>
          <w:rFonts w:eastAsia="Arial"/>
        </w:rPr>
        <w:t xml:space="preserve"> </w:t>
      </w:r>
      <w:r w:rsidRPr="00135CF9">
        <w:rPr>
          <w:rFonts w:ascii="Times New Roman" w:hAnsi="Times New Roman" w:cs="Times New Roman"/>
          <w:b w:val="0"/>
          <w:i/>
          <w:color w:val="808080"/>
          <w:sz w:val="28"/>
        </w:rPr>
        <w:t>Аргументы и Факты - Уфа (ufa.aif.ru)</w:t>
      </w:r>
    </w:p>
    <w:bookmarkStart w:id="153" w:name="re_-1742986438"/>
    <w:bookmarkStart w:id="154" w:name="re_0720eb68-979f-484e-9b8d-5c75e42ad6d7"/>
    <w:p w:rsidR="00810C53" w:rsidRPr="00135CF9" w:rsidRDefault="00B2248C">
      <w:pPr>
        <w:pStyle w:val="2"/>
      </w:pPr>
      <w:r w:rsidRPr="00135CF9">
        <w:fldChar w:fldCharType="begin"/>
      </w:r>
      <w:r w:rsidRPr="00135CF9">
        <w:instrText xml:space="preserve"> HYPERLINK "https://ufa.aif.ru/incidents/crime/bastrykin-vzyal-na-kontrol-delo-o-zhk-vostochnyy-v-bashkirii" </w:instrText>
      </w:r>
      <w:r w:rsidRPr="00135CF9">
        <w:fldChar w:fldCharType="separate"/>
      </w:r>
      <w:proofErr w:type="spellStart"/>
      <w:r w:rsidRPr="00135CF9">
        <w:t>Бастрыкин</w:t>
      </w:r>
      <w:proofErr w:type="spellEnd"/>
      <w:r w:rsidRPr="00135CF9">
        <w:t xml:space="preserve"> взял на контроль дело о ЖК «Восточный» в Башкирии</w:t>
      </w:r>
      <w:r w:rsidRPr="00135CF9">
        <w:fldChar w:fldCharType="end"/>
      </w:r>
      <w:bookmarkEnd w:id="153"/>
      <w:bookmarkEnd w:id="154"/>
    </w:p>
    <w:p w:rsidR="00810C53" w:rsidRPr="00135CF9" w:rsidRDefault="00B2248C">
      <w:pPr>
        <w:pStyle w:val="a3"/>
        <w:spacing w:beforeAutospacing="1" w:afterAutospacing="1"/>
      </w:pPr>
      <w:r w:rsidRPr="00135CF9">
        <w:t xml:space="preserve">Ранее дольщики направили коллективную </w:t>
      </w:r>
      <w:r w:rsidRPr="00135CF9">
        <w:rPr>
          <w:bCs/>
        </w:rPr>
        <w:t>жалобу президенту России – записали видеообращение. Среди них есть как инвалиды, так и многодетные и другие категории нуждающихся. Они оплатили строительство домов, но до сих пор не могут получить обещанное жилье</w:t>
      </w:r>
      <w:r w:rsidRPr="00135CF9">
        <w:t>.</w:t>
      </w:r>
    </w:p>
    <w:p w:rsidR="00810C53" w:rsidRPr="00135CF9" w:rsidRDefault="00880244">
      <w:pPr>
        <w:rPr>
          <w:color w:val="248AE8"/>
        </w:rPr>
      </w:pPr>
      <w:hyperlink r:id="rId56" w:history="1">
        <w:r w:rsidR="00B2248C" w:rsidRPr="00135CF9">
          <w:rPr>
            <w:color w:val="248AE8"/>
          </w:rPr>
          <w:t>https://ufa.aif.ru/incidents/crime/bastrykin-vzyal-na-kontrol-delo-o-zhk-vostochnyy-v-bashkirii</w:t>
        </w:r>
      </w:hyperlink>
      <w:r w:rsidR="00B2248C" w:rsidRPr="00135CF9">
        <w:rPr>
          <w:color w:val="248AE8"/>
        </w:rPr>
        <w:t> </w:t>
      </w:r>
    </w:p>
    <w:p w:rsidR="00810C53" w:rsidRDefault="00880244">
      <w:pPr>
        <w:rPr>
          <w:color w:val="248AE8"/>
        </w:rPr>
      </w:pPr>
      <w:hyperlink w:anchor="re_toc_-1742986438" w:history="1">
        <w:r w:rsidR="00B2248C" w:rsidRPr="00135CF9">
          <w:rPr>
            <w:color w:val="248AE8"/>
          </w:rPr>
          <w:t>К оглавлению</w:t>
        </w:r>
      </w:hyperlink>
    </w:p>
    <w:p w:rsidR="00CF7DC4" w:rsidRPr="00F64CF8" w:rsidRDefault="00CF7DC4" w:rsidP="00CF7DC4">
      <w:pPr>
        <w:pStyle w:val="3"/>
        <w:spacing w:before="220" w:after="0"/>
        <w:rPr>
          <w:rFonts w:eastAsia="Arial"/>
        </w:rPr>
      </w:pPr>
      <w:bookmarkStart w:id="155" w:name="_15.11.2025_МК_-"/>
      <w:bookmarkEnd w:id="155"/>
      <w:r w:rsidRPr="00F64CF8">
        <w:rPr>
          <w:rFonts w:ascii="Times New Roman" w:hAnsi="Times New Roman" w:cs="Times New Roman"/>
          <w:b w:val="0"/>
          <w:i/>
          <w:color w:val="808080"/>
          <w:sz w:val="28"/>
        </w:rPr>
        <w:t>15.11.2025</w:t>
      </w:r>
      <w:r w:rsidRPr="00F64CF8">
        <w:rPr>
          <w:rFonts w:eastAsia="Arial"/>
        </w:rPr>
        <w:t xml:space="preserve"> </w:t>
      </w:r>
      <w:r w:rsidRPr="00F64CF8">
        <w:rPr>
          <w:rFonts w:ascii="Times New Roman" w:hAnsi="Times New Roman" w:cs="Times New Roman"/>
          <w:b w:val="0"/>
          <w:i/>
          <w:color w:val="808080"/>
          <w:sz w:val="28"/>
        </w:rPr>
        <w:t>МК - Крым (</w:t>
      </w:r>
      <w:proofErr w:type="spellStart"/>
      <w:r w:rsidRPr="00F64CF8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mk</w:t>
      </w:r>
      <w:proofErr w:type="spellEnd"/>
      <w:r w:rsidRPr="00F64CF8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Pr="00F64CF8">
        <w:rPr>
          <w:rFonts w:ascii="Times New Roman" w:hAnsi="Times New Roman" w:cs="Times New Roman"/>
          <w:b w:val="0"/>
          <w:i/>
          <w:color w:val="808080"/>
          <w:sz w:val="28"/>
        </w:rPr>
        <w:t>ru</w:t>
      </w:r>
      <w:proofErr w:type="spellEnd"/>
      <w:r w:rsidRPr="00F64CF8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p w:rsidR="00CF7DC4" w:rsidRPr="00F64CF8" w:rsidRDefault="00CF7DC4" w:rsidP="00CF7DC4">
      <w:pPr>
        <w:spacing w:before="240"/>
        <w:jc w:val="both"/>
        <w:rPr>
          <w:b/>
          <w:color w:val="000000"/>
          <w:sz w:val="28"/>
        </w:rPr>
      </w:pPr>
      <w:proofErr w:type="spellStart"/>
      <w:r w:rsidRPr="00F64CF8">
        <w:rPr>
          <w:b/>
          <w:color w:val="000000"/>
          <w:sz w:val="28"/>
        </w:rPr>
        <w:t>Бастрыкин</w:t>
      </w:r>
      <w:proofErr w:type="spellEnd"/>
      <w:r w:rsidRPr="00F64CF8">
        <w:rPr>
          <w:b/>
          <w:color w:val="000000"/>
          <w:sz w:val="28"/>
        </w:rPr>
        <w:t xml:space="preserve"> поручил завести дело о нарушении жилищных прав сироты из Крыма</w:t>
      </w:r>
    </w:p>
    <w:p w:rsidR="00CF7DC4" w:rsidRPr="00F64CF8" w:rsidRDefault="00CF7DC4" w:rsidP="00CF7DC4">
      <w:pPr>
        <w:spacing w:before="240"/>
        <w:jc w:val="both"/>
        <w:rPr>
          <w:color w:val="000000"/>
          <w:sz w:val="28"/>
        </w:rPr>
      </w:pPr>
      <w:r w:rsidRPr="00F64CF8">
        <w:rPr>
          <w:color w:val="000000"/>
          <w:sz w:val="28"/>
        </w:rPr>
        <w:t xml:space="preserve">Жительница Крыма, являющаяся сиротой, обратилась к председателю Следственного комитета России Александру </w:t>
      </w:r>
      <w:proofErr w:type="spellStart"/>
      <w:r w:rsidRPr="00F64CF8">
        <w:rPr>
          <w:color w:val="000000"/>
          <w:sz w:val="28"/>
        </w:rPr>
        <w:t>Бастрыкину</w:t>
      </w:r>
      <w:proofErr w:type="spellEnd"/>
      <w:r w:rsidRPr="00F64CF8">
        <w:rPr>
          <w:color w:val="000000"/>
          <w:sz w:val="28"/>
        </w:rPr>
        <w:t xml:space="preserve"> по вопросу нарушения ее жилищных прав.</w:t>
      </w:r>
    </w:p>
    <w:p w:rsidR="00CF7DC4" w:rsidRPr="00F64CF8" w:rsidRDefault="00880244" w:rsidP="00CF7DC4">
      <w:pPr>
        <w:spacing w:before="240"/>
        <w:jc w:val="both"/>
        <w:rPr>
          <w:color w:val="0070C0"/>
        </w:rPr>
      </w:pPr>
      <w:hyperlink r:id="rId57" w:history="1">
        <w:r w:rsidR="00CF7DC4" w:rsidRPr="00F64CF8">
          <w:rPr>
            <w:rStyle w:val="a5"/>
            <w:color w:val="0070C0"/>
            <w:u w:val="none"/>
          </w:rPr>
          <w:t>https://crimea.mk.ru/social/2025/11/15/bastrykin-poruchil-zavesti-delo-o-narushenii-zhilishhnykh-prav-siroty-iz-kryma.html</w:t>
        </w:r>
      </w:hyperlink>
    </w:p>
    <w:p w:rsidR="00CF7DC4" w:rsidRPr="00F64CF8" w:rsidRDefault="00F64CF8" w:rsidP="00CF7DC4">
      <w:pPr>
        <w:rPr>
          <w:rStyle w:val="a5"/>
          <w:color w:val="0070C0"/>
          <w:u w:val="none"/>
        </w:rPr>
      </w:pPr>
      <w:r w:rsidRPr="00F64CF8">
        <w:rPr>
          <w:color w:val="0070C0"/>
        </w:rPr>
        <w:fldChar w:fldCharType="begin"/>
      </w:r>
      <w:r w:rsidRPr="00F64CF8">
        <w:rPr>
          <w:color w:val="0070C0"/>
        </w:rPr>
        <w:instrText xml:space="preserve"> HYPERLINK  \l "re_toc_-1742986506" </w:instrText>
      </w:r>
      <w:r w:rsidRPr="00F64CF8">
        <w:rPr>
          <w:color w:val="0070C0"/>
        </w:rPr>
        <w:fldChar w:fldCharType="separate"/>
      </w:r>
      <w:r w:rsidR="00CF7DC4" w:rsidRPr="00F64CF8">
        <w:rPr>
          <w:rStyle w:val="a5"/>
          <w:color w:val="0070C0"/>
          <w:u w:val="none"/>
        </w:rPr>
        <w:t>К оглавлению</w:t>
      </w:r>
    </w:p>
    <w:p w:rsidR="00CF7DC4" w:rsidRDefault="00F64CF8" w:rsidP="00CF7DC4">
      <w:r w:rsidRPr="00F64CF8">
        <w:rPr>
          <w:color w:val="0070C0"/>
        </w:rPr>
        <w:fldChar w:fldCharType="end"/>
      </w: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rPr>
          <w:sz w:val="0"/>
        </w:rPr>
      </w:pPr>
      <w:r>
        <w:br w:type="page"/>
      </w:r>
    </w:p>
    <w:p w:rsidR="00810C53" w:rsidRDefault="00B2248C">
      <w:pPr>
        <w:pStyle w:val="1"/>
        <w:shd w:val="clear" w:color="auto" w:fill="CCCCCC"/>
      </w:pPr>
      <w:bookmarkStart w:id="156" w:name="re_-1742986413"/>
      <w:r>
        <w:lastRenderedPageBreak/>
        <w:t>Новости сайта ВОИ</w:t>
      </w:r>
      <w:bookmarkEnd w:id="156"/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57" w:name="re_-1742986412"/>
    <w:bookmarkStart w:id="158" w:name="re_15163890-dc63-4f66-9c80-79c4e989f234"/>
    <w:p w:rsidR="00810C53" w:rsidRDefault="00B2248C">
      <w:pPr>
        <w:pStyle w:val="2"/>
      </w:pPr>
      <w:r>
        <w:fldChar w:fldCharType="begin"/>
      </w:r>
      <w:r>
        <w:instrText xml:space="preserve"> HYPERLINK "https://www.voi.ru/news/all_news/novosti_strany/v_ufe_podhodit_k_zaverheniu_zakluchitelnyj_v_2025_godu_reakurs_voi.html" </w:instrText>
      </w:r>
      <w:r>
        <w:fldChar w:fldCharType="separate"/>
      </w:r>
      <w:r>
        <w:t xml:space="preserve">В Уфе подходит к завершению заключительный в 2025 году </w:t>
      </w:r>
      <w:proofErr w:type="spellStart"/>
      <w:r>
        <w:t>Реакурс</w:t>
      </w:r>
      <w:proofErr w:type="spellEnd"/>
      <w:r>
        <w:t xml:space="preserve"> ВОИ</w:t>
      </w:r>
      <w:r>
        <w:fldChar w:fldCharType="end"/>
      </w:r>
      <w:bookmarkEnd w:id="157"/>
      <w:bookmarkEnd w:id="158"/>
    </w:p>
    <w:p w:rsidR="00810C53" w:rsidRDefault="00B2248C" w:rsidP="008D1E03">
      <w:pPr>
        <w:pStyle w:val="a3"/>
        <w:spacing w:beforeAutospacing="1" w:afterAutospacing="1"/>
        <w:ind w:firstLine="0"/>
      </w:pPr>
      <w:r>
        <w:t xml:space="preserve">В уфимском Центре спортивной подготовки </w:t>
      </w:r>
      <w:proofErr w:type="spellStart"/>
      <w:r>
        <w:t>Римы</w:t>
      </w:r>
      <w:proofErr w:type="spellEnd"/>
      <w:r>
        <w:t xml:space="preserve"> Баталовой подходит к завершению Учебно-реабилитационный курс Всероссийского общества инвалидов "Основы независимой жизни человека на инвалидной коляске" (</w:t>
      </w:r>
      <w:proofErr w:type="spellStart"/>
      <w:r>
        <w:t>Реакурс</w:t>
      </w:r>
      <w:proofErr w:type="spellEnd"/>
      <w:r>
        <w:t xml:space="preserve"> ВОИ). </w:t>
      </w:r>
    </w:p>
    <w:p w:rsidR="00810C53" w:rsidRDefault="00880244">
      <w:pPr>
        <w:rPr>
          <w:color w:val="248AE8"/>
        </w:rPr>
      </w:pPr>
      <w:hyperlink r:id="rId58" w:history="1">
        <w:r w:rsidR="00B2248C">
          <w:rPr>
            <w:color w:val="248AE8"/>
          </w:rPr>
          <w:t>https://www.voi.ru/news/all_news/novosti_strany/v_ufe_podhodit_k_zaverheniu_zakluchitelnyj_v_2025_godu_reakurs_voi.html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412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59" w:name="re_-1742986411"/>
    <w:bookmarkStart w:id="160" w:name="re_67f25ab1-8d36-47f9-bdad-feff70f403c9"/>
    <w:p w:rsidR="00810C53" w:rsidRDefault="00B2248C">
      <w:pPr>
        <w:pStyle w:val="2"/>
      </w:pPr>
      <w:r>
        <w:fldChar w:fldCharType="begin"/>
      </w:r>
      <w:r>
        <w:instrText xml:space="preserve"> HYPERLINK "https://www.voi.ru/news/all_news/novosti_voi/intellektualnyj_turnir_obedinil_eruditov_leningradskoj_oblasti.html" </w:instrText>
      </w:r>
      <w:r>
        <w:fldChar w:fldCharType="separate"/>
      </w:r>
      <w:r>
        <w:t>Интеллектуальный турнир объединил эрудитов Ленинградской области</w:t>
      </w:r>
      <w:r>
        <w:fldChar w:fldCharType="end"/>
      </w:r>
      <w:bookmarkEnd w:id="159"/>
      <w:bookmarkEnd w:id="160"/>
    </w:p>
    <w:p w:rsidR="00810C53" w:rsidRDefault="00B2248C">
      <w:pPr>
        <w:pStyle w:val="a3"/>
        <w:spacing w:beforeAutospacing="1" w:afterAutospacing="1"/>
      </w:pPr>
      <w:r>
        <w:t>13 и 14 ноября в Тихвине прошел областной интеллектуальный турнир среди команд инвалидов Ленинградской области, организатором которого выступила Ленинградская областная организация ВОИ при поддержке Комитета общественных комм</w:t>
      </w:r>
      <w:r w:rsidR="008D1E03">
        <w:t>уникаций Ленинградской области.</w:t>
      </w:r>
    </w:p>
    <w:p w:rsidR="00810C53" w:rsidRDefault="00880244">
      <w:pPr>
        <w:rPr>
          <w:color w:val="248AE8"/>
        </w:rPr>
      </w:pPr>
      <w:hyperlink r:id="rId59" w:history="1">
        <w:r w:rsidR="00B2248C">
          <w:rPr>
            <w:color w:val="248AE8"/>
          </w:rPr>
          <w:t>https://www.voi.ru/news/all_news/novosti_voi/intellektualnyj_turnir_obedinil_eruditov_leningradskoj_oblasti.html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411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61" w:name="re_-1742986410"/>
    <w:bookmarkStart w:id="162" w:name="re_ce91430b-46c0-4777-929a-b3865f9a2135"/>
    <w:p w:rsidR="00810C53" w:rsidRDefault="00B2248C">
      <w:pPr>
        <w:pStyle w:val="2"/>
      </w:pPr>
      <w:r>
        <w:fldChar w:fldCharType="begin"/>
      </w:r>
      <w:r>
        <w:instrText xml:space="preserve"> HYPERLINK "https://www.voi.ru/news/all_news/novosti_strany/vo_vserossijskom_obshestve_invalidov_sostoyalas_vstrecha_s_predstavitelyami_kazahstana.html" </w:instrText>
      </w:r>
      <w:r>
        <w:fldChar w:fldCharType="separate"/>
      </w:r>
      <w:r>
        <w:t>Во Всероссийском обществе инвалидов состоялась встреча с представителями Казахстана</w:t>
      </w:r>
      <w:r>
        <w:fldChar w:fldCharType="end"/>
      </w:r>
      <w:bookmarkEnd w:id="161"/>
      <w:bookmarkEnd w:id="162"/>
    </w:p>
    <w:p w:rsidR="00810C53" w:rsidRDefault="00B2248C">
      <w:pPr>
        <w:pStyle w:val="a3"/>
        <w:spacing w:beforeAutospacing="1" w:afterAutospacing="1"/>
      </w:pPr>
      <w:r>
        <w:t xml:space="preserve">Всероссийское общество инвалидов продолжает работу по расширению и укреплению международных связей. </w:t>
      </w:r>
    </w:p>
    <w:p w:rsidR="00810C53" w:rsidRDefault="00880244">
      <w:pPr>
        <w:rPr>
          <w:color w:val="248AE8"/>
        </w:rPr>
      </w:pPr>
      <w:hyperlink r:id="rId60" w:history="1">
        <w:r w:rsidR="00B2248C">
          <w:rPr>
            <w:color w:val="248AE8"/>
          </w:rPr>
          <w:t>https://www.voi.ru/news/all_news/novosti_strany/vo_vserossijskom_obshestve_invalidov_sostoyalas_vstrecha_s_predstavitelyami_kazahstana.html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410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B2248C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63" w:name="re_-1742986408"/>
    <w:bookmarkStart w:id="164" w:name="re_5f803c01-2fa9-4397-ae2f-510d2c755afa"/>
    <w:p w:rsidR="00810C53" w:rsidRDefault="00B2248C">
      <w:pPr>
        <w:pStyle w:val="2"/>
      </w:pPr>
      <w:r>
        <w:fldChar w:fldCharType="begin"/>
      </w:r>
      <w:r>
        <w:instrText xml:space="preserve"> HYPERLINK "https://www.voi.ru/news/all_news/novosti_voi/naznachen_obshestvennyj_pomoshnik_upolnomochennogo_po_pravam_cheloveka_v_hmaougre.html" </w:instrText>
      </w:r>
      <w:r>
        <w:fldChar w:fldCharType="separate"/>
      </w:r>
      <w:r>
        <w:t>Назначен общественный помощник Уполномоченного по правам человека в ХМАО — Югре</w:t>
      </w:r>
      <w:r>
        <w:fldChar w:fldCharType="end"/>
      </w:r>
      <w:bookmarkEnd w:id="163"/>
      <w:bookmarkEnd w:id="164"/>
    </w:p>
    <w:p w:rsidR="00810C53" w:rsidRDefault="00B2248C">
      <w:pPr>
        <w:pStyle w:val="a3"/>
        <w:spacing w:beforeAutospacing="1" w:afterAutospacing="1"/>
      </w:pPr>
      <w:r>
        <w:t>В соответствии с распоряжением № 24-р от 11 ноября 2025 года Роза Ивашева назначена общественным помощником Уполномоченного по правам человека в Ханты-Мансий</w:t>
      </w:r>
      <w:r w:rsidR="008D1E03">
        <w:t xml:space="preserve">ском автономном </w:t>
      </w:r>
      <w:proofErr w:type="gramStart"/>
      <w:r w:rsidR="008D1E03">
        <w:t>округе  –</w:t>
      </w:r>
      <w:proofErr w:type="gramEnd"/>
      <w:r w:rsidR="008D1E03">
        <w:t xml:space="preserve">  Югре.</w:t>
      </w:r>
    </w:p>
    <w:p w:rsidR="00810C53" w:rsidRDefault="00880244">
      <w:pPr>
        <w:rPr>
          <w:color w:val="248AE8"/>
        </w:rPr>
      </w:pPr>
      <w:hyperlink r:id="rId61" w:history="1">
        <w:r w:rsidR="00B2248C">
          <w:rPr>
            <w:color w:val="248AE8"/>
          </w:rPr>
          <w:t>https://www.voi.ru/news/all_news/novosti_voi/naznachen_obshestvennyj_pomoshnik_upolnomochennogo_po_pravam_cheloveka_v_hmaougre.html</w:t>
        </w:r>
      </w:hyperlink>
      <w:r w:rsidR="00B2248C">
        <w:rPr>
          <w:color w:val="248AE8"/>
        </w:rPr>
        <w:t> </w:t>
      </w:r>
    </w:p>
    <w:p w:rsidR="00810C53" w:rsidRDefault="00880244">
      <w:hyperlink w:anchor="re_toc_-1742986408" w:history="1">
        <w:r w:rsidR="00B2248C">
          <w:rPr>
            <w:color w:val="248AE8"/>
          </w:rPr>
          <w:t>К оглавлению</w:t>
        </w:r>
      </w:hyperlink>
    </w:p>
    <w:p w:rsidR="00810C53" w:rsidRDefault="00810C53">
      <w:pPr>
        <w:pStyle w:val="a4"/>
      </w:pPr>
    </w:p>
    <w:p w:rsidR="00810C53" w:rsidRDefault="00810C53">
      <w:pPr>
        <w:pStyle w:val="a4"/>
      </w:pPr>
    </w:p>
    <w:p w:rsidR="00810C53" w:rsidRDefault="00810C53">
      <w:pPr>
        <w:pStyle w:val="a4"/>
      </w:pPr>
      <w:bookmarkStart w:id="165" w:name="_GoBack"/>
      <w:bookmarkEnd w:id="165"/>
    </w:p>
    <w:p w:rsidR="00810C53" w:rsidRDefault="00B2248C">
      <w:pPr>
        <w:rPr>
          <w:sz w:val="0"/>
        </w:rPr>
      </w:pPr>
      <w:r>
        <w:br w:type="page"/>
      </w:r>
    </w:p>
    <w:p w:rsidR="00810C53" w:rsidRDefault="00B2248C">
      <w:pPr>
        <w:pStyle w:val="1"/>
        <w:shd w:val="clear" w:color="auto" w:fill="CCCCCC"/>
      </w:pPr>
      <w:bookmarkStart w:id="166" w:name="re_-1742986404"/>
      <w:r>
        <w:lastRenderedPageBreak/>
        <w:t>СМИ Всероссийского общества инвалидов</w:t>
      </w:r>
      <w:bookmarkEnd w:id="166"/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62" w:history="1">
        <w:r w:rsidR="00FD5321" w:rsidRPr="00C0488C">
          <w:rPr>
            <w:rStyle w:val="a5"/>
            <w:color w:val="0070C0"/>
            <w:sz w:val="28"/>
            <w:szCs w:val="28"/>
          </w:rPr>
          <w:t>Всероссийская газета «Надежда»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63" w:history="1">
        <w:r w:rsidR="00FD5321" w:rsidRPr="00C0488C">
          <w:rPr>
            <w:rStyle w:val="a5"/>
            <w:color w:val="0070C0"/>
            <w:sz w:val="28"/>
            <w:szCs w:val="28"/>
          </w:rPr>
          <w:t>Всероссийская газета «Русский инвалид»</w:t>
        </w:r>
      </w:hyperlink>
      <w:r w:rsidR="00FD5321" w:rsidRPr="00C0488C">
        <w:rPr>
          <w:color w:val="0070C0"/>
          <w:sz w:val="28"/>
          <w:szCs w:val="28"/>
        </w:rPr>
        <w:t xml:space="preserve"> </w:t>
      </w:r>
    </w:p>
    <w:p w:rsidR="00FD5321" w:rsidRPr="00C0488C" w:rsidRDefault="00880244" w:rsidP="00FD5321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64" w:history="1">
        <w:r w:rsidR="00FD5321" w:rsidRPr="00C0488C">
          <w:rPr>
            <w:rStyle w:val="a5"/>
            <w:color w:val="0070C0"/>
            <w:sz w:val="28"/>
            <w:szCs w:val="28"/>
          </w:rPr>
          <w:t>Газета «Здравствуй!» (Пермская РО ВОИ)</w:t>
        </w:r>
      </w:hyperlink>
      <w:r w:rsidR="00FD5321" w:rsidRPr="00C0488C">
        <w:rPr>
          <w:bCs/>
          <w:color w:val="0070C0"/>
          <w:sz w:val="28"/>
          <w:szCs w:val="28"/>
        </w:rPr>
        <w:t xml:space="preserve"> </w:t>
      </w:r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65" w:history="1">
        <w:r w:rsidR="00FD5321" w:rsidRPr="00C0488C">
          <w:rPr>
            <w:rStyle w:val="a5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66" w:history="1">
        <w:r w:rsidR="00FD5321" w:rsidRPr="00C0488C">
          <w:rPr>
            <w:rStyle w:val="a5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67" w:history="1">
        <w:r w:rsidR="00FD5321" w:rsidRPr="00C0488C">
          <w:rPr>
            <w:rStyle w:val="a5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68" w:history="1">
        <w:r w:rsidR="00FD5321" w:rsidRPr="00C0488C">
          <w:rPr>
            <w:rStyle w:val="a5"/>
            <w:color w:val="0070C0"/>
            <w:sz w:val="28"/>
            <w:szCs w:val="28"/>
          </w:rPr>
          <w:t>Газета «Контакт-</w:t>
        </w:r>
        <w:proofErr w:type="spellStart"/>
        <w:r w:rsidR="00FD5321" w:rsidRPr="00C0488C">
          <w:rPr>
            <w:rStyle w:val="a5"/>
            <w:color w:val="0070C0"/>
            <w:sz w:val="28"/>
            <w:szCs w:val="28"/>
          </w:rPr>
          <w:t>информ</w:t>
        </w:r>
        <w:proofErr w:type="spellEnd"/>
        <w:r w:rsidR="00FD5321" w:rsidRPr="00C0488C">
          <w:rPr>
            <w:rStyle w:val="a5"/>
            <w:color w:val="0070C0"/>
            <w:sz w:val="28"/>
            <w:szCs w:val="28"/>
          </w:rPr>
          <w:t>» (Санкт-Петербургская ГО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69" w:history="1">
        <w:r w:rsidR="00FD5321" w:rsidRPr="00C0488C">
          <w:rPr>
            <w:rStyle w:val="a5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0" w:history="1">
        <w:r w:rsidR="00FD5321" w:rsidRPr="00C0488C">
          <w:rPr>
            <w:rStyle w:val="a5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1" w:history="1">
        <w:r w:rsidR="00FD5321" w:rsidRPr="00C0488C">
          <w:rPr>
            <w:rStyle w:val="a5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2" w:history="1">
        <w:r w:rsidR="00FD5321" w:rsidRPr="00C0488C">
          <w:rPr>
            <w:rStyle w:val="a5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3" w:history="1">
        <w:r w:rsidR="00FD5321" w:rsidRPr="00C0488C">
          <w:rPr>
            <w:rStyle w:val="a5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4" w:history="1">
        <w:r w:rsidR="00FD5321" w:rsidRPr="00C0488C">
          <w:rPr>
            <w:rStyle w:val="a5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5" w:history="1">
        <w:r w:rsidR="00FD5321" w:rsidRPr="00C0488C">
          <w:rPr>
            <w:rStyle w:val="a5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6" w:history="1">
        <w:r w:rsidR="00FD5321" w:rsidRPr="00C0488C">
          <w:rPr>
            <w:rStyle w:val="a5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7" w:history="1">
        <w:r w:rsidR="00FD5321" w:rsidRPr="00C0488C">
          <w:rPr>
            <w:rStyle w:val="a5"/>
            <w:color w:val="0070C0"/>
            <w:sz w:val="28"/>
            <w:szCs w:val="28"/>
          </w:rPr>
          <w:t>Газета «Шаг из круга» (Алтайская КО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8" w:history="1">
        <w:r w:rsidR="00FD5321" w:rsidRPr="00C0488C">
          <w:rPr>
            <w:rStyle w:val="a5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79" w:history="1">
        <w:r w:rsidR="00FD5321" w:rsidRPr="00C0488C">
          <w:rPr>
            <w:rStyle w:val="a5"/>
            <w:color w:val="0070C0"/>
            <w:sz w:val="28"/>
            <w:szCs w:val="28"/>
          </w:rPr>
          <w:t>Газета «Мы – рядом» (Коми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="00FD5321" w:rsidRPr="00C0488C">
          <w:rPr>
            <w:rStyle w:val="a5"/>
            <w:color w:val="0070C0"/>
            <w:sz w:val="28"/>
            <w:szCs w:val="28"/>
          </w:rPr>
          <w:t>Газета «</w:t>
        </w:r>
        <w:proofErr w:type="spellStart"/>
        <w:r w:rsidR="00FD5321" w:rsidRPr="00C0488C">
          <w:rPr>
            <w:rStyle w:val="a5"/>
            <w:color w:val="0070C0"/>
            <w:sz w:val="28"/>
            <w:szCs w:val="28"/>
          </w:rPr>
          <w:t>сВОИ</w:t>
        </w:r>
        <w:proofErr w:type="spellEnd"/>
        <w:r w:rsidR="00FD5321" w:rsidRPr="00C0488C">
          <w:rPr>
            <w:rStyle w:val="a5"/>
            <w:color w:val="0070C0"/>
            <w:sz w:val="28"/>
            <w:szCs w:val="28"/>
          </w:rPr>
          <w:t xml:space="preserve"> на Вятке» (Кировская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81" w:history="1">
        <w:r w:rsidR="00FD5321" w:rsidRPr="00C0488C">
          <w:rPr>
            <w:rStyle w:val="a5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color w:val="0070C0"/>
          <w:sz w:val="28"/>
          <w:szCs w:val="28"/>
        </w:rPr>
      </w:pPr>
      <w:hyperlink r:id="rId82" w:history="1">
        <w:r w:rsidR="00FD5321" w:rsidRPr="00C0488C">
          <w:rPr>
            <w:rStyle w:val="a5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FD5321" w:rsidRPr="00C0488C" w:rsidRDefault="00880244" w:rsidP="00FD5321">
      <w:pPr>
        <w:spacing w:line="276" w:lineRule="auto"/>
        <w:jc w:val="both"/>
        <w:rPr>
          <w:rStyle w:val="a5"/>
          <w:color w:val="0070C0"/>
          <w:sz w:val="28"/>
          <w:szCs w:val="28"/>
        </w:rPr>
      </w:pPr>
      <w:hyperlink r:id="rId83" w:history="1">
        <w:r w:rsidR="00FD5321" w:rsidRPr="00C0488C">
          <w:rPr>
            <w:rStyle w:val="a5"/>
            <w:color w:val="0070C0"/>
            <w:sz w:val="28"/>
            <w:szCs w:val="28"/>
          </w:rPr>
          <w:t>Журнал «</w:t>
        </w:r>
        <w:proofErr w:type="spellStart"/>
        <w:r w:rsidR="00FD5321" w:rsidRPr="00C0488C">
          <w:rPr>
            <w:rStyle w:val="a5"/>
            <w:color w:val="0070C0"/>
            <w:sz w:val="28"/>
            <w:szCs w:val="28"/>
          </w:rPr>
          <w:t>Сайдыс</w:t>
        </w:r>
        <w:proofErr w:type="spellEnd"/>
        <w:r w:rsidR="00FD5321" w:rsidRPr="00C0488C">
          <w:rPr>
            <w:rStyle w:val="a5"/>
            <w:color w:val="0070C0"/>
            <w:sz w:val="28"/>
            <w:szCs w:val="28"/>
          </w:rPr>
          <w:t>» (Якутская РО ВОИ)</w:t>
        </w:r>
      </w:hyperlink>
    </w:p>
    <w:p w:rsidR="00FD5321" w:rsidRPr="00C63BDA" w:rsidRDefault="00FD5321" w:rsidP="00FD5321">
      <w:pPr>
        <w:spacing w:line="276" w:lineRule="auto"/>
        <w:jc w:val="both"/>
        <w:rPr>
          <w:sz w:val="28"/>
          <w:szCs w:val="28"/>
        </w:rPr>
      </w:pPr>
    </w:p>
    <w:p w:rsidR="00FD5321" w:rsidRPr="00DF0F48" w:rsidRDefault="00FD5321" w:rsidP="00FD5321">
      <w:pPr>
        <w:rPr>
          <w:rStyle w:val="a5"/>
          <w:color w:val="0070C0"/>
        </w:rPr>
      </w:pPr>
      <w:r w:rsidRPr="00DF0F48">
        <w:rPr>
          <w:color w:val="0070C0"/>
        </w:rPr>
        <w:fldChar w:fldCharType="begin"/>
      </w:r>
      <w:r w:rsidRPr="00DF0F48">
        <w:rPr>
          <w:color w:val="0070C0"/>
        </w:rPr>
        <w:instrText xml:space="preserve"> HYPERLINK  \l "re_toc_-1744377980" </w:instrText>
      </w:r>
      <w:r w:rsidRPr="00DF0F48">
        <w:rPr>
          <w:color w:val="0070C0"/>
        </w:rPr>
        <w:fldChar w:fldCharType="separate"/>
      </w:r>
      <w:r w:rsidRPr="00DF0F48">
        <w:rPr>
          <w:rStyle w:val="a5"/>
          <w:color w:val="0070C0"/>
        </w:rPr>
        <w:t> К оглавлению</w:t>
      </w:r>
    </w:p>
    <w:p w:rsidR="00123978" w:rsidRPr="00123978" w:rsidRDefault="00FD5321" w:rsidP="00FD5321">
      <w:r w:rsidRPr="00DF0F48">
        <w:rPr>
          <w:color w:val="0070C0"/>
        </w:rPr>
        <w:fldChar w:fldCharType="end"/>
      </w:r>
    </w:p>
    <w:p w:rsidR="00810C53" w:rsidRPr="00903503" w:rsidRDefault="00810C53" w:rsidP="00903503">
      <w:pPr>
        <w:rPr>
          <w:sz w:val="0"/>
        </w:rPr>
      </w:pPr>
    </w:p>
    <w:sectPr w:rsidR="00810C53" w:rsidRPr="00903503" w:rsidSect="00B2248C">
      <w:headerReference w:type="default" r:id="rId84"/>
      <w:footerReference w:type="default" r:id="rId85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44" w:rsidRDefault="00880244">
      <w:r>
        <w:separator/>
      </w:r>
    </w:p>
  </w:endnote>
  <w:endnote w:type="continuationSeparator" w:id="0">
    <w:p w:rsidR="00880244" w:rsidRDefault="0088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31F14">
      <w:tc>
        <w:tcPr>
          <w:tcW w:w="0" w:type="auto"/>
          <w:vAlign w:val="center"/>
        </w:tcPr>
        <w:p w:rsidR="00731F14" w:rsidRDefault="00731F14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702F7A">
            <w:rPr>
              <w:noProof/>
              <w:color w:val="808080"/>
              <w:sz w:val="28"/>
            </w:rPr>
            <w:t>20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731F14" w:rsidRDefault="00731F14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44" w:rsidRDefault="00880244">
      <w:r>
        <w:separator/>
      </w:r>
    </w:p>
  </w:footnote>
  <w:footnote w:type="continuationSeparator" w:id="0">
    <w:p w:rsidR="00880244" w:rsidRDefault="0088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31F14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731F14">
            <w:tc>
              <w:tcPr>
                <w:tcW w:w="0" w:type="auto"/>
                <w:vAlign w:val="center"/>
              </w:tcPr>
              <w:p w:rsidR="00731F14" w:rsidRDefault="00731F1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731F14" w:rsidRDefault="00731F14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731F14" w:rsidRDefault="00731F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23978"/>
    <w:rsid w:val="00135CF9"/>
    <w:rsid w:val="00492965"/>
    <w:rsid w:val="004D574B"/>
    <w:rsid w:val="0053790D"/>
    <w:rsid w:val="00547F51"/>
    <w:rsid w:val="005527DB"/>
    <w:rsid w:val="00563752"/>
    <w:rsid w:val="00583C7E"/>
    <w:rsid w:val="0066578D"/>
    <w:rsid w:val="006D4B5F"/>
    <w:rsid w:val="00702F7A"/>
    <w:rsid w:val="00731851"/>
    <w:rsid w:val="00731F14"/>
    <w:rsid w:val="007925CE"/>
    <w:rsid w:val="00810C53"/>
    <w:rsid w:val="00880244"/>
    <w:rsid w:val="008D1E03"/>
    <w:rsid w:val="00903503"/>
    <w:rsid w:val="00905ED1"/>
    <w:rsid w:val="0094518E"/>
    <w:rsid w:val="00A77B3E"/>
    <w:rsid w:val="00B1362F"/>
    <w:rsid w:val="00B2248C"/>
    <w:rsid w:val="00C555CB"/>
    <w:rsid w:val="00CA2A55"/>
    <w:rsid w:val="00CF7DC4"/>
    <w:rsid w:val="00D00C37"/>
    <w:rsid w:val="00F64CF8"/>
    <w:rsid w:val="00FB6B47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5577C5-96A2-40AE-88FD-DB9B6B14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Hyperlink"/>
    <w:basedOn w:val="a0"/>
    <w:unhideWhenUsed/>
    <w:rsid w:val="00FB6B47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792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enrg.ru/obereg-dlja-mamy-sozdali-vengerovcy-iz-obshhestva-invalidov/" TargetMode="External"/><Relationship Id="rId21" Type="http://schemas.openxmlformats.org/officeDocument/2006/relationships/hyperlink" Target="https://www.yuga.ru/news/480018-v-krasnodare-proshel-festival-sport-bez-barerov-dlya-lyudej-s-protezami-konechnostej/" TargetMode="External"/><Relationship Id="rId42" Type="http://schemas.openxmlformats.org/officeDocument/2006/relationships/hyperlink" Target="https://dumatv.ru/news/sotsfond--pensioneri-avtomaticheski-poluchayut-elektronnoe-udostoverenie" TargetMode="External"/><Relationship Id="rId47" Type="http://schemas.openxmlformats.org/officeDocument/2006/relationships/hyperlink" Target="https://tass.ru/ekonomika/25656897" TargetMode="External"/><Relationship Id="rId63" Type="http://schemas.openxmlformats.org/officeDocument/2006/relationships/hyperlink" Target="https://russkiy-invalid.ru/archive.html" TargetMode="External"/><Relationship Id="rId68" Type="http://schemas.openxmlformats.org/officeDocument/2006/relationships/hyperlink" Target="https://www.voipiter.ru/alumni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grozny-inform.ru/news/society/178119/" TargetMode="External"/><Relationship Id="rId11" Type="http://schemas.openxmlformats.org/officeDocument/2006/relationships/hyperlink" Target="https://vestivrn.ru/news/2025/11/20/sem-novovoronezhskikh-proektov-pobedili-v-konkurse-80-dobrykh-del/" TargetMode="External"/><Relationship Id="rId32" Type="http://schemas.openxmlformats.org/officeDocument/2006/relationships/hyperlink" Target="https://olenegorsk51.ru/lyubov-medvedeva-predsedatel-olenegorskogo-otdeleniya-vserossiyskoe-obschestvo-invalidov-udostoena-blagodarstvennogo-pisma-gubernatora/" TargetMode="External"/><Relationship Id="rId37" Type="http://schemas.openxmlformats.org/officeDocument/2006/relationships/hyperlink" Target="https://pressa-uezd.ru/?p=89785" TargetMode="External"/><Relationship Id="rId53" Type="http://schemas.openxmlformats.org/officeDocument/2006/relationships/hyperlink" Target="https://ufa.rbc.ru/ufa/17/11/2025/691aa8b99a7947d979009fc9" TargetMode="External"/><Relationship Id="rId58" Type="http://schemas.openxmlformats.org/officeDocument/2006/relationships/hyperlink" Target="https://www.voi.ru/news/all_news/novosti_strany/v_ufe_podhodit_k_zaverheniu_zakluchitelnyj_v_2025_godu_reakurs_voi.html" TargetMode="External"/><Relationship Id="rId74" Type="http://schemas.openxmlformats.org/officeDocument/2006/relationships/hyperlink" Target="https://www.voi-orenburg.ru/?pid=1619" TargetMode="External"/><Relationship Id="rId79" Type="http://schemas.openxmlformats.org/officeDocument/2006/relationships/hyperlink" Target="https://vk.com/komivoi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i3vestno.ru/news/2025/11/17/neogranichennye_vozmozhnosti_v_kineshme_proshel_festival_sporta" TargetMode="External"/><Relationship Id="rId14" Type="http://schemas.openxmlformats.org/officeDocument/2006/relationships/hyperlink" Target="https://infomoskovia.ru/?module=articles&amp;action=view&amp;id=163507" TargetMode="External"/><Relationship Id="rId22" Type="http://schemas.openxmlformats.org/officeDocument/2006/relationships/hyperlink" Target="https://syasnews.ru/naschi-ludi/puteshestvie-vo-vremeni-volhovskie-aktivisty-v-muzee-panorame-proryv-blokady" TargetMode="External"/><Relationship Id="rId27" Type="http://schemas.openxmlformats.org/officeDocument/2006/relationships/hyperlink" Target="https://mayakgazeta.ru/2025/11/14/i-organizm-ukrepljajut-i-krug-obshhenija-rasshirjajut/" TargetMode="External"/><Relationship Id="rId30" Type="http://schemas.openxmlformats.org/officeDocument/2006/relationships/hyperlink" Target="https://stepnaya-now.ru/2025/11/17/v-zimovnikah-sostoyalsya-literaturno-poeticheskij-vecher-k-145-letiyu-bloka/" TargetMode="External"/><Relationship Id="rId35" Type="http://schemas.openxmlformats.org/officeDocument/2006/relationships/hyperlink" Target="https://&#1087;&#1088;&#1086;&#1089;&#1086;&#1083;&#1080;&#1082;&#1072;&#1084;&#1089;&#1082;.&#1088;&#1092;/solikamskaya-okruzhnaya-organizaciya-vo/" TargetMode="External"/><Relationship Id="rId43" Type="http://schemas.openxmlformats.org/officeDocument/2006/relationships/hyperlink" Target="https://ria.ru/20251120/byudzhet-2056280851.html" TargetMode="External"/><Relationship Id="rId48" Type="http://schemas.openxmlformats.org/officeDocument/2006/relationships/hyperlink" Target="https://www.pnp.ru/social/zakony-vstupayushhie-v-silu-s-20-noyabrya-3.html" TargetMode="External"/><Relationship Id="rId56" Type="http://schemas.openxmlformats.org/officeDocument/2006/relationships/hyperlink" Target="https://ufa.aif.ru/incidents/crime/bastrykin-vzyal-na-kontrol-delo-o-zhk-vostochnyy-v-bashkirii" TargetMode="External"/><Relationship Id="rId64" Type="http://schemas.openxmlformats.org/officeDocument/2006/relationships/hyperlink" Target="https://www.hello-perm.ru/" TargetMode="External"/><Relationship Id="rId69" Type="http://schemas.openxmlformats.org/officeDocument/2006/relationships/hyperlink" Target="http://www.coovoi.narod.ru/golos_nadezhdy.htm" TargetMode="External"/><Relationship Id="rId77" Type="http://schemas.openxmlformats.org/officeDocument/2006/relationships/hyperlink" Target="https://alt-voi.ru/gazeta-shag-iz-kruga-3-97" TargetMode="External"/><Relationship Id="rId8" Type="http://schemas.openxmlformats.org/officeDocument/2006/relationships/hyperlink" Target="https://www.kp.ru/daily/27745/5172696/" TargetMode="External"/><Relationship Id="rId51" Type="http://schemas.openxmlformats.org/officeDocument/2006/relationships/hyperlink" Target="https://rg.ru/2025/11/19/v-gosdume-predlozhili-rasshirit-cifrovuiu-inkliuziiu-na-kriticheski-vazhnye-servisy.html" TargetMode="External"/><Relationship Id="rId72" Type="http://schemas.openxmlformats.org/officeDocument/2006/relationships/hyperlink" Target="http://voi42.ru/gazeta_nash_dom_kuzbass/" TargetMode="External"/><Relationship Id="rId80" Type="http://schemas.openxmlformats.org/officeDocument/2006/relationships/hyperlink" Target="https://voi43.ru/category/gazeta/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riamo.ru/news/sport/zhiteli-reutova-s-ovz-oderzhali-pobedu-na-oblastnom-chempionate-po-boulingu/" TargetMode="External"/><Relationship Id="rId17" Type="http://schemas.openxmlformats.org/officeDocument/2006/relationships/hyperlink" Target="https://tomsk.aif.ru/society/details/v-tomske-park-socialnogo-taksi-popolnilsya-novym-avtomobilem" TargetMode="External"/><Relationship Id="rId25" Type="http://schemas.openxmlformats.org/officeDocument/2006/relationships/hyperlink" Target="https://www.newsko.ru/articles/nk-8982430.html" TargetMode="External"/><Relationship Id="rId33" Type="http://schemas.openxmlformats.org/officeDocument/2006/relationships/hyperlink" Target="https://znamya56.ru/2025/11/17/v-kurmanaevskom-rajone-proshla-otchetno-vybornaya-konferenciya-soveta-veteranov-i-obshhestva-invalidov/" TargetMode="External"/><Relationship Id="rId38" Type="http://schemas.openxmlformats.org/officeDocument/2006/relationships/hyperlink" Target="https://syasnews.ru/nash-rajon/vstrecha-s-suvorovym-za-chashkoj-chaya-v-volhove-vspomnili-velikogo-polkovodca" TargetMode="External"/><Relationship Id="rId46" Type="http://schemas.openxmlformats.org/officeDocument/2006/relationships/hyperlink" Target="https://www.pnp.ru/social/komitet-gosdumy-odobril-snizhenie-chisla-ballov-dlya-pensii-roditelyam-detey-invalidov.html" TargetMode="External"/><Relationship Id="rId59" Type="http://schemas.openxmlformats.org/officeDocument/2006/relationships/hyperlink" Target="https://www.voi.ru/news/all_news/novosti_voi/intellektualnyj_turnir_obedinil_eruditov_leningradskoj_oblasti.html" TargetMode="External"/><Relationship Id="rId67" Type="http://schemas.openxmlformats.org/officeDocument/2006/relationships/hyperlink" Target="http://ufa-voi.ru/gazeta-perspektiva/" TargetMode="External"/><Relationship Id="rId20" Type="http://schemas.openxmlformats.org/officeDocument/2006/relationships/hyperlink" Target="https://shakhty-media.ru/v-shahtah-vybrali-predsedatelya-pervichnoj-yachejki-czentra-goroda-shahtinskoj-organizaczii-voi/" TargetMode="External"/><Relationship Id="rId41" Type="http://schemas.openxmlformats.org/officeDocument/2006/relationships/hyperlink" Target="https://yakut.er.ru/activity/news/obsuzhdenie-realizacii-partijnogo-proekta-edinaya-strana-dostupnaya-sreda-v-yakutii" TargetMode="External"/><Relationship Id="rId54" Type="http://schemas.openxmlformats.org/officeDocument/2006/relationships/hyperlink" Target="https://www.interfax-russia.ru/volga/news/dostupnost-sporta-dlya-slepyh-i-slabovidyashchih-povyshayut-v-bashkirii" TargetMode="External"/><Relationship Id="rId62" Type="http://schemas.openxmlformats.org/officeDocument/2006/relationships/hyperlink" Target="https://nadezhda.me" TargetMode="External"/><Relationship Id="rId70" Type="http://schemas.openxmlformats.org/officeDocument/2006/relationships/hyperlink" Target="https://&#1086;&#1086;&#1086;&#1074;&#1086;&#1080;.&#1088;&#1092;/gazeta-orlovskie-vesti.html" TargetMode="External"/><Relationship Id="rId75" Type="http://schemas.openxmlformats.org/officeDocument/2006/relationships/hyperlink" Target="https://invamagazine.ru/" TargetMode="External"/><Relationship Id="rId83" Type="http://schemas.openxmlformats.org/officeDocument/2006/relationships/hyperlink" Target="https://yaro-voi.wixsite.com/yarovoi/saidy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hechnyatoday.com/news/391045" TargetMode="External"/><Relationship Id="rId23" Type="http://schemas.openxmlformats.org/officeDocument/2006/relationships/hyperlink" Target="https://balvesti.ru/2025/11/17/v-balakovskoj-mestnoj-organizaczii-vserossijskogo-obshhestva-invalidov-obnovilas-igroteka/" TargetMode="External"/><Relationship Id="rId28" Type="http://schemas.openxmlformats.org/officeDocument/2006/relationships/hyperlink" Target="https://gazeta-tsaricinsky-vestnik.ru/2025/11/20/137839/" TargetMode="External"/><Relationship Id="rId36" Type="http://schemas.openxmlformats.org/officeDocument/2006/relationships/hyperlink" Target="https://rodnayagazeta.ru/novosti-okruga/post/trete-mesto-v-bitve-horov" TargetMode="External"/><Relationship Id="rId49" Type="http://schemas.openxmlformats.org/officeDocument/2006/relationships/hyperlink" Target="https://tass.ru/ekonomika/25630471" TargetMode="External"/><Relationship Id="rId57" Type="http://schemas.openxmlformats.org/officeDocument/2006/relationships/hyperlink" Target="https://crimea.mk.ru/social/2025/11/15/bastrykin-poruchil-zavesti-delo-o-narushenii-zhilishhnykh-prav-siroty-iz-kryma.html" TargetMode="External"/><Relationship Id="rId10" Type="http://schemas.openxmlformats.org/officeDocument/2006/relationships/hyperlink" Target="https://www.tvtomsk.ru/news/110784-v-tomske-projdet-final-konkursa-dizajnerov-osobaja-moda.html" TargetMode="External"/><Relationship Id="rId31" Type="http://schemas.openxmlformats.org/officeDocument/2006/relationships/hyperlink" Target="https://orenburzhie.ru/news/v-orenburge-proshlo-zasedanie-ekspertnogo-soveta-po-voprosam-prav-i-svobod-cheloveka/" TargetMode="External"/><Relationship Id="rId44" Type="http://schemas.openxmlformats.org/officeDocument/2006/relationships/hyperlink" Target="https://tass.ru/obschestvo/25667729" TargetMode="External"/><Relationship Id="rId52" Type="http://schemas.openxmlformats.org/officeDocument/2006/relationships/hyperlink" Target="https://tass.ru/obschestvo/25657645" TargetMode="External"/><Relationship Id="rId60" Type="http://schemas.openxmlformats.org/officeDocument/2006/relationships/hyperlink" Target="https://www.voi.ru/news/all_news/novosti_strany/vo_vserossijskom_obshestve_invalidov_sostoyalas_vstrecha_s_predstavitelyami_kazahstana.html" TargetMode="External"/><Relationship Id="rId65" Type="http://schemas.openxmlformats.org/officeDocument/2006/relationships/hyperlink" Target="http://roovoi.ru/%D0%9D%D0%BE%D0%BC%D0%B5%D1%80%D0%B0-2023-25/" TargetMode="External"/><Relationship Id="rId73" Type="http://schemas.openxmlformats.org/officeDocument/2006/relationships/hyperlink" Target="https://&#1074;&#1086;&#1080;-&#1084;&#1072;&#1088;&#1080;&#1081;-&#1101;&#1083;.&#1088;&#1092;/arhiv" TargetMode="External"/><Relationship Id="rId78" Type="http://schemas.openxmlformats.org/officeDocument/2006/relationships/hyperlink" Target="https://sv21.ru/%D0%A4%D0%B5%D0%BD%D0%B8%D0%BA%D1%81-%D0%A7%D1%83%D0%B2%D0%B0%D1%88%D0%B8%D0%B8/" TargetMode="External"/><Relationship Id="rId81" Type="http://schemas.openxmlformats.org/officeDocument/2006/relationships/hyperlink" Target="https://vk.com/stremlenie_vrn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g02.ru/sport/10571" TargetMode="External"/><Relationship Id="rId13" Type="http://schemas.openxmlformats.org/officeDocument/2006/relationships/hyperlink" Target="http://aznakaevo-rt.ru/news/obshhestvennye-organizacii/v-aznakaevskom-raione-sostoialas-otcetno-vybornaia-konferenciia-mestnoi-organizacii-vserossiiskogo-o" TargetMode="External"/><Relationship Id="rId18" Type="http://schemas.openxmlformats.org/officeDocument/2006/relationships/hyperlink" Target="https://www.vluki.ru/news/2025/11/14/565517.html" TargetMode="External"/><Relationship Id="rId39" Type="http://schemas.openxmlformats.org/officeDocument/2006/relationships/hyperlink" Target="https://volgograd-news.ru/other/2025/11/14/29129.html" TargetMode="External"/><Relationship Id="rId34" Type="http://schemas.openxmlformats.org/officeDocument/2006/relationships/hyperlink" Target="http://hisizvest.ru/18559-vmeste-my-smozhem-bolshe-2/" TargetMode="External"/><Relationship Id="rId50" Type="http://schemas.openxmlformats.org/officeDocument/2006/relationships/hyperlink" Target="https://tass.ru/obschestvo/25672571" TargetMode="External"/><Relationship Id="rId55" Type="http://schemas.openxmlformats.org/officeDocument/2006/relationships/hyperlink" Target="https://tass.ru/obschestvo/25646367" TargetMode="External"/><Relationship Id="rId76" Type="http://schemas.openxmlformats.org/officeDocument/2006/relationships/hyperlink" Target="http://kras-voi.ru/category/smi/miloserdie-i-nadezhda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voi33.ru/gazeta-sochuvstvi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bro.press/dobro-media/blogi/czentr-pomoshhi-zhivaya-i-tomskaya-regionalnaya-organizacziya-invalidov-voi-zaklyuchili-partnerstvo" TargetMode="External"/><Relationship Id="rId24" Type="http://schemas.openxmlformats.org/officeDocument/2006/relationships/hyperlink" Target="https://syasnews.ru/nash-rajon/v-volhove-pozdravili-chlenov-obshchestva-invalidov-s-nastupayushchej-dekadoj" TargetMode="External"/><Relationship Id="rId40" Type="http://schemas.openxmlformats.org/officeDocument/2006/relationships/hyperlink" Target="https://zhit-vmeste.ru/news/?id=261688" TargetMode="External"/><Relationship Id="rId45" Type="http://schemas.openxmlformats.org/officeDocument/2006/relationships/hyperlink" Target="https://ria.ru/20251117/gosduma-2055351252.html" TargetMode="External"/><Relationship Id="rId66" Type="http://schemas.openxmlformats.org/officeDocument/2006/relationships/hyperlink" Target="http://www.miz-ural.ru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www.voi.ru/news/all_news/novosti_voi/naznachen_obshestvennyj_pomoshnik_upolnomochennogo_po_pravam_cheloveka_v_hmaougre.html" TargetMode="External"/><Relationship Id="rId82" Type="http://schemas.openxmlformats.org/officeDocument/2006/relationships/hyperlink" Target="http://voi26.ru/gazeta-silnye-duh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E608-9077-46E3-9A1A-8C7D64F1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7708</Words>
  <Characters>43942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Екатерина</dc:creator>
  <cp:lastModifiedBy>Потапова Екатерина</cp:lastModifiedBy>
  <cp:revision>5</cp:revision>
  <dcterms:created xsi:type="dcterms:W3CDTF">2025-11-21T10:48:00Z</dcterms:created>
  <dcterms:modified xsi:type="dcterms:W3CDTF">2025-11-21T11:20:00Z</dcterms:modified>
</cp:coreProperties>
</file>