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spacing w:before="1500" w:after="1500"/>
        <w:jc w:val="center"/>
      </w:pPr>
    </w:p>
    <w:p w:rsidR="006876E1" w:rsidRDefault="006876E1">
      <w:pPr>
        <w:spacing w:before="1500" w:after="1500"/>
        <w:jc w:val="center"/>
      </w:pPr>
      <w:bookmarkStart w:id="0" w:name="_top"/>
      <w:bookmarkEnd w:id="0"/>
      <w:r>
        <w:rPr>
          <w:noProof/>
          <w:lang w:eastAsia="ru-RU"/>
        </w:rPr>
        <w:drawing>
          <wp:inline distT="0" distB="0" distL="0" distR="0" wp14:anchorId="01A965B7" wp14:editId="5AAFBD79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684" w:rsidRDefault="00590384">
      <w:pPr>
        <w:spacing w:before="150" w:after="150"/>
        <w:jc w:val="center"/>
      </w:pPr>
      <w:bookmarkStart w:id="1" w:name="_GoBack"/>
      <w:r w:rsidRPr="00B02952">
        <w:rPr>
          <w:b/>
          <w:color w:val="000000"/>
          <w:sz w:val="32"/>
        </w:rPr>
        <w:t>Дайджест СМИ основных тем по инвалидности</w:t>
      </w:r>
      <w:r>
        <w:t xml:space="preserve"> </w:t>
      </w:r>
      <w:bookmarkEnd w:id="1"/>
      <w:r w:rsidR="00304AD3"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686684" w:rsidRDefault="00686684">
      <w:pPr>
        <w:spacing w:before="150" w:after="150"/>
        <w:jc w:val="center"/>
      </w:pPr>
    </w:p>
    <w:p w:rsidR="00686684" w:rsidRDefault="00304AD3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19.12.2025 9:00:00 - 26.12.2025 10:42:00</w:t>
      </w: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Default="00590384">
      <w:pPr>
        <w:jc w:val="center"/>
        <w:rPr>
          <w:color w:val="000000"/>
          <w:sz w:val="32"/>
        </w:rPr>
      </w:pPr>
    </w:p>
    <w:p w:rsidR="00590384" w:rsidRPr="009F6ED2" w:rsidRDefault="00590384" w:rsidP="0059038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590384" w:rsidRPr="009F6ED2" w:rsidRDefault="00590384" w:rsidP="00590384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686684" w:rsidRDefault="00304AD3">
      <w:pPr>
        <w:ind w:left="150"/>
        <w:rPr>
          <w:b/>
          <w:color w:val="000000"/>
          <w:sz w:val="28"/>
        </w:rPr>
      </w:pPr>
      <w:r>
        <w:br w:type="page"/>
      </w:r>
      <w:r>
        <w:rPr>
          <w:b/>
          <w:color w:val="000000"/>
          <w:sz w:val="28"/>
        </w:rPr>
        <w:lastRenderedPageBreak/>
        <w:t>Содержание</w:t>
      </w:r>
    </w:p>
    <w:bookmarkStart w:id="2" w:name="re_toc_-1728981197"/>
    <w:p w:rsidR="00686684" w:rsidRPr="00AE2C45" w:rsidRDefault="00304AD3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AE2C45">
        <w:rPr>
          <w:b/>
          <w:color w:val="248AE8"/>
          <w:sz w:val="28"/>
          <w:szCs w:val="28"/>
        </w:rPr>
        <w:fldChar w:fldCharType="begin"/>
      </w:r>
      <w:r w:rsidRPr="00AE2C45">
        <w:rPr>
          <w:b/>
          <w:color w:val="248AE8"/>
          <w:sz w:val="28"/>
          <w:szCs w:val="28"/>
        </w:rPr>
        <w:instrText>REF re_-1728981197 \h</w:instrText>
      </w:r>
      <w:r w:rsidRPr="00AE2C45">
        <w:rPr>
          <w:b/>
          <w:color w:val="248AE8"/>
          <w:sz w:val="28"/>
          <w:szCs w:val="28"/>
        </w:rPr>
      </w:r>
      <w:r w:rsidR="00AE2C45" w:rsidRPr="00AE2C45">
        <w:rPr>
          <w:b/>
          <w:color w:val="248AE8"/>
          <w:sz w:val="28"/>
          <w:szCs w:val="28"/>
        </w:rPr>
        <w:instrText xml:space="preserve"> \* MERGEFORMAT </w:instrText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 w:rsidRPr="001D2F80">
        <w:rPr>
          <w:b/>
          <w:sz w:val="28"/>
          <w:szCs w:val="28"/>
        </w:rPr>
        <w:t>Всероссийское общество инвалидов</w:t>
      </w:r>
      <w:r w:rsidRPr="00AE2C45">
        <w:rPr>
          <w:b/>
          <w:color w:val="248AE8"/>
          <w:sz w:val="28"/>
          <w:szCs w:val="28"/>
        </w:rPr>
        <w:fldChar w:fldCharType="end"/>
      </w:r>
      <w:r w:rsidRPr="00AE2C45">
        <w:rPr>
          <w:b/>
          <w:color w:val="D7D7D7"/>
          <w:sz w:val="28"/>
          <w:szCs w:val="28"/>
        </w:rPr>
        <w:tab/>
      </w:r>
      <w:r w:rsidRPr="00AE2C45">
        <w:rPr>
          <w:b/>
          <w:color w:val="248AE8"/>
          <w:sz w:val="28"/>
          <w:szCs w:val="28"/>
        </w:rPr>
        <w:fldChar w:fldCharType="begin"/>
      </w:r>
      <w:r w:rsidRPr="00AE2C45">
        <w:rPr>
          <w:b/>
          <w:color w:val="248AE8"/>
          <w:sz w:val="28"/>
          <w:szCs w:val="28"/>
        </w:rPr>
        <w:instrText xml:space="preserve"> PAGEREF  re_-1728981197 \h</w:instrText>
      </w:r>
      <w:r w:rsidRPr="00AE2C45">
        <w:rPr>
          <w:b/>
          <w:color w:val="248AE8"/>
          <w:sz w:val="28"/>
          <w:szCs w:val="28"/>
        </w:rPr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>
        <w:rPr>
          <w:b/>
          <w:noProof/>
          <w:color w:val="248AE8"/>
          <w:sz w:val="28"/>
          <w:szCs w:val="28"/>
        </w:rPr>
        <w:t>7</w:t>
      </w:r>
      <w:r w:rsidRPr="00AE2C45">
        <w:rPr>
          <w:b/>
          <w:color w:val="248AE8"/>
          <w:sz w:val="28"/>
          <w:szCs w:val="28"/>
        </w:rPr>
        <w:fldChar w:fldCharType="end"/>
      </w:r>
      <w:bookmarkEnd w:id="2"/>
    </w:p>
    <w:p w:rsidR="00AE2C45" w:rsidRPr="00642B15" w:rsidRDefault="00AE2C45" w:rsidP="00AE2C45">
      <w:pPr>
        <w:rPr>
          <w:sz w:val="28"/>
          <w:szCs w:val="28"/>
        </w:rPr>
      </w:pPr>
      <w:bookmarkStart w:id="3" w:name="re_toc_-1728981196"/>
      <w:bookmarkStart w:id="4" w:name="re_toc_-1728981141"/>
      <w:bookmarkStart w:id="5" w:name="re_toc_-1728981154"/>
      <w:bookmarkStart w:id="6" w:name="re_toc_-1728981191"/>
      <w:r w:rsidRPr="00642B15">
        <w:rPr>
          <w:color w:val="808080"/>
          <w:sz w:val="28"/>
          <w:szCs w:val="28"/>
        </w:rPr>
        <w:t>22.12.2025</w:t>
      </w:r>
      <w:r w:rsidRPr="00642B15">
        <w:rPr>
          <w:sz w:val="28"/>
          <w:szCs w:val="28"/>
        </w:rPr>
        <w:t xml:space="preserve"> </w:t>
      </w:r>
      <w:r w:rsidRPr="00642B15">
        <w:rPr>
          <w:color w:val="808080"/>
          <w:sz w:val="28"/>
          <w:szCs w:val="28"/>
        </w:rPr>
        <w:t>РИАМО (riamo.ru)</w:t>
      </w:r>
    </w:p>
    <w:p w:rsidR="00AE2C45" w:rsidRPr="00642B15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>REF re_-1728981191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instrText xml:space="preserve"> \* MERGEFORMAT </w:instrText>
      </w:r>
      <w:r w:rsidRPr="00642B1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Михаил Терентьев: наша общая задача — окружить заботой тех, кто защищает Родину</w:t>
      </w:r>
      <w:r w:rsidRPr="00642B15">
        <w:rPr>
          <w:color w:val="248AE8"/>
          <w:sz w:val="28"/>
          <w:szCs w:val="28"/>
        </w:rPr>
        <w:fldChar w:fldCharType="end"/>
      </w:r>
      <w:r w:rsidRPr="00642B15">
        <w:rPr>
          <w:color w:val="248AE8"/>
          <w:sz w:val="28"/>
          <w:szCs w:val="28"/>
        </w:rPr>
        <w:t xml:space="preserve"> </w:t>
      </w:r>
      <w:r w:rsidRPr="00642B15">
        <w:rPr>
          <w:color w:val="D7D7D7"/>
          <w:sz w:val="28"/>
          <w:szCs w:val="28"/>
        </w:rPr>
        <w:tab/>
      </w: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 xml:space="preserve"> PAGEREF  re_-1728981191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7</w:t>
      </w:r>
      <w:r w:rsidRPr="00642B15">
        <w:rPr>
          <w:color w:val="248AE8"/>
          <w:sz w:val="28"/>
          <w:szCs w:val="28"/>
        </w:rPr>
        <w:fldChar w:fldCharType="end"/>
      </w:r>
    </w:p>
    <w:bookmarkEnd w:id="5"/>
    <w:bookmarkEnd w:id="6"/>
    <w:p w:rsidR="00AE2C45" w:rsidRPr="00642B15" w:rsidRDefault="00AE2C45" w:rsidP="00AE2C45">
      <w:pPr>
        <w:rPr>
          <w:sz w:val="28"/>
          <w:szCs w:val="28"/>
        </w:rPr>
      </w:pPr>
      <w:r w:rsidRPr="00642B15">
        <w:rPr>
          <w:color w:val="808080"/>
          <w:sz w:val="28"/>
          <w:szCs w:val="28"/>
        </w:rPr>
        <w:t>23.12.2025</w:t>
      </w:r>
      <w:r w:rsidRPr="00642B15">
        <w:rPr>
          <w:sz w:val="28"/>
          <w:szCs w:val="28"/>
        </w:rPr>
        <w:t xml:space="preserve"> </w:t>
      </w:r>
      <w:r w:rsidRPr="00642B15">
        <w:rPr>
          <w:color w:val="808080"/>
          <w:sz w:val="28"/>
          <w:szCs w:val="28"/>
        </w:rPr>
        <w:t>Вертикаль (tiflocentre.ru)</w:t>
      </w:r>
    </w:p>
    <w:p w:rsidR="00AE2C45" w:rsidRPr="00642B15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>REF re_-1728981141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instrText xml:space="preserve"> \* MERGEFORMAT </w:instrText>
      </w:r>
      <w:r w:rsidRPr="00642B1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«Маршрут построен»: Тифлоцентр «Вертикаль» в новом выпуске влога о доступной среде</w:t>
      </w:r>
      <w:r w:rsidRPr="00642B15">
        <w:rPr>
          <w:color w:val="248AE8"/>
          <w:sz w:val="28"/>
          <w:szCs w:val="28"/>
        </w:rPr>
        <w:fldChar w:fldCharType="end"/>
      </w:r>
      <w:r w:rsidRPr="00642B15">
        <w:rPr>
          <w:color w:val="248AE8"/>
          <w:sz w:val="28"/>
          <w:szCs w:val="28"/>
        </w:rPr>
        <w:t xml:space="preserve"> </w:t>
      </w:r>
      <w:r w:rsidRPr="00642B15">
        <w:rPr>
          <w:color w:val="D7D7D7"/>
          <w:sz w:val="28"/>
          <w:szCs w:val="28"/>
        </w:rPr>
        <w:tab/>
      </w: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 xml:space="preserve"> PAGEREF  re_-1728981141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7</w:t>
      </w:r>
      <w:r w:rsidRPr="00642B15">
        <w:rPr>
          <w:color w:val="248AE8"/>
          <w:sz w:val="28"/>
          <w:szCs w:val="28"/>
        </w:rPr>
        <w:fldChar w:fldCharType="end"/>
      </w:r>
    </w:p>
    <w:p w:rsidR="00AE2C45" w:rsidRPr="00642B15" w:rsidRDefault="00AE2C45" w:rsidP="00AE2C45">
      <w:pPr>
        <w:rPr>
          <w:sz w:val="28"/>
          <w:szCs w:val="28"/>
        </w:rPr>
      </w:pPr>
      <w:bookmarkStart w:id="7" w:name="re_toc_-1728981166"/>
      <w:bookmarkEnd w:id="4"/>
      <w:r w:rsidRPr="00642B15">
        <w:rPr>
          <w:color w:val="808080"/>
          <w:sz w:val="28"/>
          <w:szCs w:val="28"/>
        </w:rPr>
        <w:t>25.12.2025</w:t>
      </w:r>
      <w:r w:rsidRPr="00642B15">
        <w:rPr>
          <w:sz w:val="28"/>
          <w:szCs w:val="28"/>
        </w:rPr>
        <w:t xml:space="preserve"> </w:t>
      </w:r>
      <w:r w:rsidRPr="00642B15">
        <w:rPr>
          <w:color w:val="808080"/>
          <w:sz w:val="28"/>
          <w:szCs w:val="28"/>
        </w:rPr>
        <w:t>InvaNews (inva.news)</w:t>
      </w:r>
    </w:p>
    <w:p w:rsidR="00AE2C45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>REF re_-1728981166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instrText xml:space="preserve"> \* MERGEFORMAT </w:instrText>
      </w:r>
      <w:r w:rsidRPr="00642B1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РГУ СоцТех отпраздновал 35-летие</w:t>
      </w:r>
      <w:r w:rsidRPr="00642B15">
        <w:rPr>
          <w:color w:val="248AE8"/>
          <w:sz w:val="28"/>
          <w:szCs w:val="28"/>
        </w:rPr>
        <w:fldChar w:fldCharType="end"/>
      </w:r>
      <w:r w:rsidRPr="00642B15">
        <w:rPr>
          <w:color w:val="248AE8"/>
          <w:sz w:val="28"/>
          <w:szCs w:val="28"/>
        </w:rPr>
        <w:t xml:space="preserve"> </w:t>
      </w:r>
      <w:r w:rsidRPr="00642B15">
        <w:rPr>
          <w:color w:val="D7D7D7"/>
          <w:sz w:val="28"/>
          <w:szCs w:val="28"/>
        </w:rPr>
        <w:tab/>
      </w:r>
      <w:r w:rsidRPr="00642B15">
        <w:rPr>
          <w:color w:val="248AE8"/>
          <w:sz w:val="28"/>
          <w:szCs w:val="28"/>
        </w:rPr>
        <w:fldChar w:fldCharType="begin"/>
      </w:r>
      <w:r w:rsidRPr="00642B15">
        <w:rPr>
          <w:color w:val="248AE8"/>
          <w:sz w:val="28"/>
          <w:szCs w:val="28"/>
        </w:rPr>
        <w:instrText xml:space="preserve"> PAGEREF  re_-1728981166 \h</w:instrText>
      </w:r>
      <w:r w:rsidRPr="00642B15">
        <w:rPr>
          <w:color w:val="248AE8"/>
          <w:sz w:val="28"/>
          <w:szCs w:val="28"/>
        </w:rPr>
      </w:r>
      <w:r w:rsidRPr="00642B1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7</w:t>
      </w:r>
      <w:r w:rsidRPr="00642B1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8" w:name="re_toc_-1728981185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ГТРК Марий Эл (gtrkmariel.ru)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re_-1728981185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Турнир по спортивным настольным играм народов мира провели в Марий Эл для людей с ограниченными возможностями здоровья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re_-1728981185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7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9" w:name="re_toc_-1728981184"/>
      <w:bookmarkEnd w:id="8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ГТРК Калининград (vesti-kaliningrad.ru)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re_-1728981184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Житель Калининграда и его соседи снова могут уверенно подниматься на верхние этажи своего дома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re_-1728981184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8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0" w:name="re_toc_-1728981190"/>
      <w:bookmarkEnd w:id="9"/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РИАМО в Реутове (reutovriamo.ru)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re_-1728981190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 Реутове отправили новогодние подарки раненым бойцам СВО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re_-1728981190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8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1" w:name="re_toc_-1728981247"/>
      <w:bookmarkEnd w:id="10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Дубна Информ (dubna-inform.ru)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re_-1728981247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Новогодний бал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re_-1728981247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8</w:t>
      </w:r>
      <w:r w:rsidRPr="00AE2C45">
        <w:rPr>
          <w:color w:val="248AE8"/>
          <w:sz w:val="28"/>
          <w:szCs w:val="28"/>
        </w:rPr>
        <w:fldChar w:fldCharType="end"/>
      </w:r>
    </w:p>
    <w:bookmarkEnd w:id="7"/>
    <w:bookmarkEnd w:id="11"/>
    <w:p w:rsidR="00686684" w:rsidRPr="00AE2C45" w:rsidRDefault="00304AD3">
      <w:pPr>
        <w:rPr>
          <w:sz w:val="28"/>
          <w:szCs w:val="28"/>
        </w:rPr>
      </w:pPr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Радио Комсомольская правда (radiokp.ru). Донецк</w:t>
      </w:r>
    </w:p>
    <w:p w:rsidR="00686684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re_-1728981196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Люди с ОВЗ: реабилитация, адаптация, полноценная жизнь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re_-1728981196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8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2" w:name="re_toc_-1728981186"/>
      <w:r w:rsidRPr="00AE2C45">
        <w:rPr>
          <w:color w:val="808080"/>
          <w:sz w:val="28"/>
          <w:szCs w:val="28"/>
        </w:rPr>
        <w:t>19.12.2025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ГТРК Тула (vestitula.ru)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re_-1728981186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Туле отметили 20-летие фестиваля творчества людей с инвалидностью «Вместе мы можем больше»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re_-1728981186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9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3" w:name="re_toc_-1728981178"/>
      <w:bookmarkEnd w:id="12"/>
      <w:r w:rsidRPr="00AE2C45">
        <w:rPr>
          <w:color w:val="808080"/>
          <w:sz w:val="28"/>
          <w:szCs w:val="28"/>
        </w:rPr>
        <w:t>24.12.2025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Комсомольская правда - Саратов (saratov.kp.ru)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re_-1728981178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Дед Мороз и Снегурочка поздравили маленьких пациентов кардиологического диспансера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re_-1728981178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9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4" w:name="re_toc_-1728981193"/>
      <w:bookmarkEnd w:id="13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Вестник Избирательной комиссии Новосибирской области (izbirkom54.ru)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re_-1728981193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Председатель ТИК Центрального района встретился с председателем местной организации Всероссийского общества инвалидов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re_-1728981193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9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  <w:lang w:val="en-US"/>
        </w:rPr>
      </w:pPr>
      <w:bookmarkStart w:id="15" w:name="re_toc_-1728981177"/>
      <w:bookmarkEnd w:id="14"/>
      <w:r w:rsidRPr="00AE2C45">
        <w:rPr>
          <w:color w:val="808080"/>
          <w:sz w:val="28"/>
          <w:szCs w:val="28"/>
          <w:lang w:val="en-US"/>
        </w:rPr>
        <w:t>19.12.2025</w:t>
      </w:r>
      <w:r w:rsidRPr="00AE2C45">
        <w:rPr>
          <w:sz w:val="28"/>
          <w:szCs w:val="28"/>
          <w:lang w:val="en-US"/>
        </w:rPr>
        <w:t xml:space="preserve"> </w:t>
      </w:r>
      <w:r w:rsidRPr="00AE2C45">
        <w:rPr>
          <w:color w:val="808080"/>
          <w:sz w:val="28"/>
          <w:szCs w:val="28"/>
        </w:rPr>
        <w:t>ЧС</w:t>
      </w:r>
      <w:r w:rsidRPr="00AE2C45">
        <w:rPr>
          <w:color w:val="808080"/>
          <w:sz w:val="28"/>
          <w:szCs w:val="28"/>
          <w:lang w:val="en-US"/>
        </w:rPr>
        <w:t>-</w:t>
      </w:r>
      <w:r w:rsidRPr="00AE2C45">
        <w:rPr>
          <w:color w:val="808080"/>
          <w:sz w:val="28"/>
          <w:szCs w:val="28"/>
        </w:rPr>
        <w:t>ИНФО</w:t>
      </w:r>
      <w:r w:rsidRPr="00AE2C45">
        <w:rPr>
          <w:color w:val="808080"/>
          <w:sz w:val="28"/>
          <w:szCs w:val="28"/>
          <w:lang w:val="en-US"/>
        </w:rPr>
        <w:t xml:space="preserve"> (4s-info.ru)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re_-1728981177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Ордынском районе Новосибирской области проходит предновогодняя акция «Елка ветерану»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re_-1728981177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10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6" w:name="re_toc_-1728981201"/>
      <w:bookmarkEnd w:id="15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Трудовая правда (trudpravda.ru)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re_-1728981201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Творчество согревает душу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re_-1728981201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10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7" w:name="re_toc_-1728981239"/>
      <w:bookmarkEnd w:id="16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Искитимская газета (iskitim-gazeta.ru)</w:t>
      </w:r>
    </w:p>
    <w:p w:rsidR="00642B1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re_-1728981239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Весело и дружно проводили юбилейный год особенные люди в Линево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re_-1728981239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10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8" w:name="re_toc_-1728981173"/>
      <w:bookmarkEnd w:id="17"/>
      <w:r w:rsidRPr="00AE2C45">
        <w:rPr>
          <w:color w:val="808080"/>
          <w:sz w:val="28"/>
          <w:szCs w:val="28"/>
        </w:rPr>
        <w:lastRenderedPageBreak/>
        <w:t>19.12.2025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Сибирская панорама (sibpanorama.ru)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re_-1728981173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Новогоднее чаепитие с подарками от Компании СИБУР для членов Тобольской РО ВОИ состоялось в Доме народного творчества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re_-1728981173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10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19" w:name="re_toc_-1728981172"/>
      <w:bookmarkEnd w:id="18"/>
      <w:r w:rsidRPr="00AE2C45">
        <w:rPr>
          <w:color w:val="808080"/>
          <w:sz w:val="28"/>
          <w:szCs w:val="28"/>
        </w:rPr>
        <w:t>21.12.2025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Сибирская панорама (sibpanorama.ru)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re_-1728981172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Тобольская РО ВОИ благодарит Школу добрых клоунов за проведение новогоднего праздника для наших деток и "Детский мир" за предоставление подарков!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re_-1728981172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11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0" w:name="re_toc_-1728981220"/>
      <w:bookmarkEnd w:id="19"/>
      <w:r w:rsidRPr="00AE2C45">
        <w:rPr>
          <w:color w:val="808080"/>
          <w:sz w:val="28"/>
          <w:szCs w:val="28"/>
        </w:rPr>
        <w:t>21.12.2025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Пресса 53 (pressa53.ru)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re_-1728981220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Фотовыставка Тимура Искеева открылась в поселке Любытино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re_-1728981220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11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1" w:name="re_toc_-1728981215"/>
      <w:bookmarkEnd w:id="20"/>
      <w:r w:rsidRPr="00AE2C45">
        <w:rPr>
          <w:color w:val="808080"/>
          <w:sz w:val="28"/>
          <w:szCs w:val="28"/>
        </w:rPr>
        <w:t>18.12.2025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Народное слово (narodnoe-slovo.ru)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re_-1728981215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Хорошие подарки к Новому году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re_-1728981215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11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2" w:name="re_toc_-1728981200"/>
      <w:bookmarkEnd w:id="21"/>
      <w:r w:rsidRPr="00AE2C45">
        <w:rPr>
          <w:color w:val="808080"/>
          <w:sz w:val="28"/>
          <w:szCs w:val="28"/>
        </w:rPr>
        <w:t>20.12.2025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Три города (тригорода.рф)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re_-1728981200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Памяти Александра Алябьева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re_-1728981200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11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3" w:name="re_toc_-1728981241"/>
      <w:bookmarkEnd w:id="22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Областная газета (oblgazeta.ru)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re_-1728981241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Нижнем Тагиле отметили лучших благотворителей 2025 года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re_-1728981241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12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4" w:name="re_toc_-1728981229"/>
      <w:bookmarkEnd w:id="23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Серовское городское телевидение (kanals.ru)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re_-1728981229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Отчетно‑выборная конференция Серовской городской организации ВОИ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re_-1728981229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12</w:t>
      </w:r>
      <w:r w:rsidRPr="00AE2C45">
        <w:rPr>
          <w:color w:val="248AE8"/>
          <w:sz w:val="28"/>
          <w:szCs w:val="28"/>
        </w:rPr>
        <w:fldChar w:fldCharType="end"/>
      </w:r>
    </w:p>
    <w:bookmarkEnd w:id="24"/>
    <w:p w:rsidR="00642B15" w:rsidRPr="00AE2C45" w:rsidRDefault="00642B15" w:rsidP="00642B15">
      <w:pPr>
        <w:rPr>
          <w:sz w:val="28"/>
          <w:szCs w:val="28"/>
        </w:rPr>
      </w:pPr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Телекомпания Сейм (seyminfo.ru)</w:t>
      </w:r>
    </w:p>
    <w:p w:rsidR="00642B1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re_-1728981209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Курские новостройки проверили на доступность среды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re_-1728981209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12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5" w:name="re_toc_-1728981204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Новости Горного Алтая (gorno-altaisk.info)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re_-1728981204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 xml:space="preserve">В республике усилят контроль за доступностью общественного транспорта для инвалидов 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re_-1728981204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13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6" w:name="re_toc_-1728981235"/>
      <w:bookmarkEnd w:id="25"/>
      <w:r w:rsidRPr="00AE2C45">
        <w:rPr>
          <w:color w:val="808080"/>
          <w:sz w:val="28"/>
          <w:szCs w:val="28"/>
        </w:rPr>
        <w:t>26.12.2025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Новое время (nzd22.ru)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re_-1728981235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Радость Рождества в каждый дом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re_-1728981235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13</w:t>
      </w:r>
      <w:r w:rsidRPr="00AE2C45">
        <w:rPr>
          <w:color w:val="248AE8"/>
          <w:sz w:val="28"/>
          <w:szCs w:val="28"/>
        </w:rPr>
        <w:fldChar w:fldCharType="end"/>
      </w:r>
    </w:p>
    <w:bookmarkEnd w:id="26"/>
    <w:p w:rsidR="00642B15" w:rsidRPr="00AE2C45" w:rsidRDefault="00642B15" w:rsidP="00642B15">
      <w:pPr>
        <w:rPr>
          <w:sz w:val="28"/>
          <w:szCs w:val="28"/>
        </w:rPr>
      </w:pPr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Областная (ogirk.ru)</w:t>
      </w:r>
    </w:p>
    <w:p w:rsidR="00642B1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re_-1728981254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Иркутске состоялся турнир по волейболу сидя с участием ветеранов СВО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re_-1728981254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13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7" w:name="re_toc_-1728981252"/>
      <w:r w:rsidRPr="00AE2C45">
        <w:rPr>
          <w:color w:val="808080"/>
          <w:sz w:val="28"/>
          <w:szCs w:val="28"/>
        </w:rPr>
        <w:t>20.12.2025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РИА Стрела (riastrela.ru)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re_-1728981252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Брянске прошел фестиваль спорта «Дружба» для спортсменов с ПОДА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re_-1728981252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13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8" w:name="re_toc_-1728981251"/>
      <w:bookmarkEnd w:id="27"/>
      <w:r w:rsidRPr="00AE2C45">
        <w:rPr>
          <w:color w:val="808080"/>
          <w:sz w:val="28"/>
          <w:szCs w:val="28"/>
        </w:rPr>
        <w:t>19.12.2025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Ивня онлайн (ivnya-online.ru)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re_-1728981251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«Вы умеете жить, восхищаться, дружить!». В Ивне провели праздник для земляков с ОВЗ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re_-1728981251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14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29" w:name="re_toc_-1728981249"/>
      <w:bookmarkEnd w:id="28"/>
      <w:r w:rsidRPr="00AE2C45">
        <w:rPr>
          <w:color w:val="808080"/>
          <w:sz w:val="28"/>
          <w:szCs w:val="28"/>
        </w:rPr>
        <w:t>09.12.2025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Волховские огни (volhovogni.ru)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re_-1728981249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Победа над собой!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re_-1728981249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14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0" w:name="re_toc_-1728981217"/>
      <w:bookmarkEnd w:id="29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SyasNews (syasnews.ru)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re_-1728981217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Сясьстрое группа «Здоровье» отметила Новый год вместе: 21 год дружбы, спорта и поддержки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re_-1728981217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14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1" w:name="re_toc_-1728981232"/>
      <w:bookmarkEnd w:id="30"/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Vishime.ru</w:t>
      </w:r>
    </w:p>
    <w:p w:rsidR="00642B1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re_-1728981232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Ишимскому ВОИ — 30! Глава округа поздравил организацию с юбилеем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re_-1728981232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14</w:t>
      </w:r>
      <w:r w:rsidRPr="00AE2C45">
        <w:rPr>
          <w:color w:val="248AE8"/>
          <w:sz w:val="28"/>
          <w:szCs w:val="28"/>
        </w:rPr>
        <w:fldChar w:fldCharType="end"/>
      </w:r>
    </w:p>
    <w:p w:rsidR="003A1EB3" w:rsidRPr="00AE2C45" w:rsidRDefault="003A1EB3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</w:p>
    <w:p w:rsidR="00642B15" w:rsidRPr="00AE2C45" w:rsidRDefault="00642B15" w:rsidP="00642B15">
      <w:pPr>
        <w:rPr>
          <w:sz w:val="28"/>
          <w:szCs w:val="28"/>
        </w:rPr>
      </w:pPr>
      <w:bookmarkStart w:id="32" w:name="re_toc_-1728981230"/>
      <w:bookmarkEnd w:id="31"/>
      <w:r w:rsidRPr="00AE2C45">
        <w:rPr>
          <w:color w:val="808080"/>
          <w:sz w:val="28"/>
          <w:szCs w:val="28"/>
        </w:rPr>
        <w:lastRenderedPageBreak/>
        <w:t>21.12.2025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Зори Плюс (dobryanka.net)</w:t>
      </w:r>
    </w:p>
    <w:p w:rsidR="00642B15" w:rsidRPr="00AE2C45" w:rsidRDefault="003A1EB3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3A1EB3">
        <w:rPr>
          <w:sz w:val="28"/>
          <w:szCs w:val="28"/>
        </w:rPr>
        <w:t>Отметили волонтеров</w:t>
      </w:r>
      <w:r w:rsidR="00642B15" w:rsidRPr="003A1EB3">
        <w:rPr>
          <w:sz w:val="28"/>
          <w:szCs w:val="28"/>
        </w:rPr>
        <w:t xml:space="preserve"> </w:t>
      </w:r>
      <w:r w:rsidR="00642B15" w:rsidRPr="00AE2C45">
        <w:rPr>
          <w:color w:val="D7D7D7"/>
          <w:sz w:val="28"/>
          <w:szCs w:val="28"/>
        </w:rPr>
        <w:tab/>
      </w:r>
      <w:r w:rsidR="00642B15" w:rsidRPr="00AE2C45">
        <w:rPr>
          <w:color w:val="248AE8"/>
          <w:sz w:val="28"/>
          <w:szCs w:val="28"/>
        </w:rPr>
        <w:fldChar w:fldCharType="begin"/>
      </w:r>
      <w:r w:rsidR="00642B15" w:rsidRPr="00AE2C45">
        <w:rPr>
          <w:color w:val="248AE8"/>
          <w:sz w:val="28"/>
          <w:szCs w:val="28"/>
        </w:rPr>
        <w:instrText xml:space="preserve"> PAGEREF  re_-1728981230 \h</w:instrText>
      </w:r>
      <w:r w:rsidR="00642B15" w:rsidRPr="00AE2C45">
        <w:rPr>
          <w:color w:val="248AE8"/>
          <w:sz w:val="28"/>
          <w:szCs w:val="28"/>
        </w:rPr>
      </w:r>
      <w:r w:rsidR="00642B15"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15</w:t>
      </w:r>
      <w:r w:rsidR="00642B15"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3" w:name="re_toc_-1728981279"/>
      <w:bookmarkEnd w:id="32"/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Панорама Башкортостана (panoramarb.ru)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re_-1728981279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Адаптация жилья для ветеранов с инвалидностью – это не просто ремонт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re_-1728981279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15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4" w:name="re_toc_-1728981269"/>
      <w:bookmarkEnd w:id="33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Петровская новь (petrovskayanov.ru)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re_-1728981269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Сердцем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sz w:val="28"/>
          <w:szCs w:val="28"/>
        </w:rPr>
        <w:t xml:space="preserve">чувствуя мир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re_-1728981269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15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5" w:name="re_toc_-1728981192"/>
      <w:bookmarkEnd w:id="34"/>
      <w:r w:rsidRPr="00AE2C45">
        <w:rPr>
          <w:color w:val="808080"/>
          <w:sz w:val="28"/>
          <w:szCs w:val="28"/>
        </w:rPr>
        <w:t>20.12.2025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MK в Архангельске (arh.mk.ru)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re_-1728981192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Коряжемском детском доме-школе прошел турнир по игре бочче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re_-1728981192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15</w:t>
      </w:r>
      <w:r w:rsidRPr="00AE2C45">
        <w:rPr>
          <w:color w:val="248AE8"/>
          <w:sz w:val="28"/>
          <w:szCs w:val="28"/>
        </w:rPr>
        <w:fldChar w:fldCharType="end"/>
      </w:r>
    </w:p>
    <w:p w:rsidR="00642B15" w:rsidRPr="00AE2C45" w:rsidRDefault="00642B15" w:rsidP="00642B15">
      <w:pPr>
        <w:rPr>
          <w:sz w:val="28"/>
          <w:szCs w:val="28"/>
        </w:rPr>
      </w:pPr>
      <w:bookmarkStart w:id="36" w:name="re_toc_-1728981188"/>
      <w:bookmarkEnd w:id="35"/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Шешминская новь (novoshishminsk.ru)</w:t>
      </w:r>
    </w:p>
    <w:p w:rsidR="00642B15" w:rsidRPr="00AE2C45" w:rsidRDefault="00642B15" w:rsidP="00642B1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re_-1728981188 \h</w:instrText>
      </w:r>
      <w:r w:rsidRPr="00AE2C45">
        <w:rPr>
          <w:color w:val="248AE8"/>
          <w:sz w:val="28"/>
          <w:szCs w:val="28"/>
        </w:rPr>
      </w:r>
      <w:r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Общество инвалидов: новый срок, новые планы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re_-1728981188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16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37" w:name="re_toc_-1728981195"/>
      <w:bookmarkEnd w:id="3"/>
      <w:bookmarkEnd w:id="36"/>
      <w:r w:rsidRPr="00AE2C45">
        <w:rPr>
          <w:color w:val="808080"/>
          <w:sz w:val="28"/>
          <w:szCs w:val="28"/>
        </w:rPr>
        <w:t>25.12.2025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Аргументы и Факты - Томск (tomsk.aif.ru)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re_-1728981195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Время помощи. Как в Томске помогают особенным детям найти свой путь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re_-1728981195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16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38" w:name="re_toc_-1728981250"/>
      <w:bookmarkEnd w:id="37"/>
      <w:r w:rsidRPr="00AE2C45">
        <w:rPr>
          <w:color w:val="808080"/>
          <w:sz w:val="28"/>
          <w:szCs w:val="28"/>
        </w:rPr>
        <w:t>20.12.2025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Тавдинка.рф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re_-1728981250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Руки, творящие чудо: искусство, рожденное в сердце!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re_-1728981250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12</w:t>
      </w:r>
      <w:r w:rsidRPr="00AE2C45">
        <w:rPr>
          <w:color w:val="248AE8"/>
          <w:sz w:val="28"/>
          <w:szCs w:val="28"/>
        </w:rPr>
        <w:fldChar w:fldCharType="end"/>
      </w:r>
    </w:p>
    <w:bookmarkStart w:id="39" w:name="re_toc_-1728981266"/>
    <w:bookmarkEnd w:id="38"/>
    <w:p w:rsidR="00686684" w:rsidRPr="00AE2C45" w:rsidRDefault="00304AD3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000000" w:themeColor="text1"/>
          <w:sz w:val="28"/>
          <w:szCs w:val="28"/>
        </w:rPr>
      </w:pPr>
      <w:r w:rsidRPr="00AE2C45">
        <w:rPr>
          <w:b/>
          <w:color w:val="000000" w:themeColor="text1"/>
          <w:sz w:val="28"/>
          <w:szCs w:val="28"/>
        </w:rPr>
        <w:fldChar w:fldCharType="begin"/>
      </w:r>
      <w:r w:rsidRPr="00AE2C45">
        <w:rPr>
          <w:b/>
          <w:color w:val="000000" w:themeColor="text1"/>
          <w:sz w:val="28"/>
          <w:szCs w:val="28"/>
        </w:rPr>
        <w:instrText>REF re_-1728981266 \h</w:instrText>
      </w:r>
      <w:r w:rsidRPr="00AE2C45">
        <w:rPr>
          <w:b/>
          <w:color w:val="000000" w:themeColor="text1"/>
          <w:sz w:val="28"/>
          <w:szCs w:val="28"/>
        </w:rPr>
      </w:r>
      <w:r w:rsidR="00FC559A" w:rsidRPr="00AE2C45">
        <w:rPr>
          <w:b/>
          <w:color w:val="000000" w:themeColor="text1"/>
          <w:sz w:val="28"/>
          <w:szCs w:val="28"/>
        </w:rPr>
        <w:instrText xml:space="preserve"> \* MERGEFORMAT </w:instrText>
      </w:r>
      <w:r w:rsidRPr="00AE2C45">
        <w:rPr>
          <w:b/>
          <w:color w:val="000000" w:themeColor="text1"/>
          <w:sz w:val="28"/>
          <w:szCs w:val="28"/>
        </w:rPr>
        <w:fldChar w:fldCharType="separate"/>
      </w:r>
      <w:r w:rsidR="001D2F80" w:rsidRPr="001D2F80">
        <w:rPr>
          <w:b/>
          <w:color w:val="000000" w:themeColor="text1"/>
          <w:sz w:val="28"/>
          <w:szCs w:val="28"/>
        </w:rPr>
        <w:t>Нормативно-правовое поле, высказывания представителей власти</w:t>
      </w:r>
      <w:r w:rsidRPr="00AE2C45">
        <w:rPr>
          <w:b/>
          <w:color w:val="000000" w:themeColor="text1"/>
          <w:sz w:val="28"/>
          <w:szCs w:val="28"/>
        </w:rPr>
        <w:fldChar w:fldCharType="end"/>
      </w:r>
      <w:r w:rsidRPr="00AE2C45">
        <w:rPr>
          <w:b/>
          <w:color w:val="000000" w:themeColor="text1"/>
          <w:sz w:val="28"/>
          <w:szCs w:val="28"/>
        </w:rPr>
        <w:tab/>
      </w:r>
      <w:r w:rsidRPr="00AE2C45">
        <w:rPr>
          <w:b/>
          <w:color w:val="000000" w:themeColor="text1"/>
          <w:sz w:val="28"/>
          <w:szCs w:val="28"/>
        </w:rPr>
        <w:fldChar w:fldCharType="begin"/>
      </w:r>
      <w:r w:rsidRPr="00AE2C45">
        <w:rPr>
          <w:b/>
          <w:color w:val="000000" w:themeColor="text1"/>
          <w:sz w:val="28"/>
          <w:szCs w:val="28"/>
        </w:rPr>
        <w:instrText xml:space="preserve"> PAGEREF  re_-1728981266 \h</w:instrText>
      </w:r>
      <w:r w:rsidRPr="00AE2C45">
        <w:rPr>
          <w:b/>
          <w:color w:val="000000" w:themeColor="text1"/>
          <w:sz w:val="28"/>
          <w:szCs w:val="28"/>
        </w:rPr>
      </w:r>
      <w:r w:rsidRPr="00AE2C45">
        <w:rPr>
          <w:b/>
          <w:color w:val="000000" w:themeColor="text1"/>
          <w:sz w:val="28"/>
          <w:szCs w:val="28"/>
        </w:rPr>
        <w:fldChar w:fldCharType="separate"/>
      </w:r>
      <w:r w:rsidR="001D2F80">
        <w:rPr>
          <w:b/>
          <w:noProof/>
          <w:color w:val="000000" w:themeColor="text1"/>
          <w:sz w:val="28"/>
          <w:szCs w:val="28"/>
        </w:rPr>
        <w:t>17</w:t>
      </w:r>
      <w:r w:rsidRPr="00AE2C45">
        <w:rPr>
          <w:b/>
          <w:color w:val="000000" w:themeColor="text1"/>
          <w:sz w:val="28"/>
          <w:szCs w:val="28"/>
        </w:rPr>
        <w:fldChar w:fldCharType="end"/>
      </w:r>
      <w:bookmarkEnd w:id="39"/>
    </w:p>
    <w:p w:rsidR="00AE2C45" w:rsidRPr="00DD767E" w:rsidRDefault="00AE2C45" w:rsidP="00AE2C45">
      <w:pPr>
        <w:rPr>
          <w:sz w:val="28"/>
          <w:szCs w:val="28"/>
        </w:rPr>
      </w:pPr>
      <w:bookmarkStart w:id="40" w:name="re_toc_-1728981263"/>
      <w:bookmarkStart w:id="41" w:name="re_toc_-1728981170"/>
      <w:r w:rsidRPr="00DD767E">
        <w:rPr>
          <w:color w:val="808080"/>
          <w:sz w:val="28"/>
          <w:szCs w:val="28"/>
        </w:rPr>
        <w:t>22.12.2025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МК в Запорожье (mk-zap.ru)</w:t>
      </w:r>
    </w:p>
    <w:p w:rsidR="00AE2C45" w:rsidRPr="00DD767E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re_-1728981170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Представители Запорожской области переняли столичный опыт создания доступной среды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re_-1728981170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17</w:t>
      </w:r>
      <w:r w:rsidRPr="00DD767E">
        <w:rPr>
          <w:color w:val="248AE8"/>
          <w:sz w:val="28"/>
          <w:szCs w:val="28"/>
        </w:rPr>
        <w:fldChar w:fldCharType="end"/>
      </w:r>
    </w:p>
    <w:p w:rsidR="00AE2C45" w:rsidRPr="00DD767E" w:rsidRDefault="00AE2C45" w:rsidP="00AE2C45">
      <w:pPr>
        <w:rPr>
          <w:sz w:val="28"/>
          <w:szCs w:val="28"/>
        </w:rPr>
      </w:pPr>
      <w:bookmarkStart w:id="42" w:name="re_toc_-1728981153"/>
      <w:bookmarkEnd w:id="41"/>
      <w:r w:rsidRPr="00DD767E">
        <w:rPr>
          <w:color w:val="808080"/>
          <w:sz w:val="28"/>
          <w:szCs w:val="28"/>
        </w:rPr>
        <w:t>25.12.2025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Телеканал 360 (360.ru)</w:t>
      </w:r>
    </w:p>
    <w:p w:rsidR="00AE2C45" w:rsidRPr="00DD767E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re_-1728981153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Дочь героя СВО в Балашихе получила подарок от депутата Госдумы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re_-1728981153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17</w:t>
      </w:r>
      <w:r w:rsidRPr="00DD767E">
        <w:rPr>
          <w:color w:val="248AE8"/>
          <w:sz w:val="28"/>
          <w:szCs w:val="28"/>
        </w:rPr>
        <w:fldChar w:fldCharType="end"/>
      </w:r>
    </w:p>
    <w:p w:rsidR="00AE2C45" w:rsidRPr="00DD767E" w:rsidRDefault="00AE2C45" w:rsidP="00AE2C45">
      <w:pPr>
        <w:rPr>
          <w:sz w:val="28"/>
          <w:szCs w:val="28"/>
        </w:rPr>
      </w:pPr>
      <w:bookmarkStart w:id="43" w:name="re_toc_-1728981137"/>
      <w:r w:rsidRPr="00DD767E">
        <w:rPr>
          <w:color w:val="808080"/>
          <w:sz w:val="28"/>
          <w:szCs w:val="28"/>
        </w:rPr>
        <w:t>16.12.2025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Государственная Дума (transcript.duma.gov.ru). Стенограммы заседаний</w:t>
      </w:r>
    </w:p>
    <w:p w:rsidR="00AE2C45" w:rsidRPr="00DD767E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re_-1728981137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Стенограмма заседания 16 декабря 2025 г.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re_-1728981137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17</w:t>
      </w:r>
      <w:r w:rsidRPr="00DD767E">
        <w:rPr>
          <w:color w:val="248AE8"/>
          <w:sz w:val="28"/>
          <w:szCs w:val="28"/>
        </w:rPr>
        <w:fldChar w:fldCharType="end"/>
      </w:r>
    </w:p>
    <w:p w:rsidR="00AE2C45" w:rsidRPr="00DD767E" w:rsidRDefault="00AE2C45" w:rsidP="00AE2C45">
      <w:pPr>
        <w:rPr>
          <w:sz w:val="28"/>
          <w:szCs w:val="28"/>
        </w:rPr>
      </w:pPr>
      <w:bookmarkStart w:id="44" w:name="re_toc_-1728981142"/>
      <w:bookmarkEnd w:id="42"/>
      <w:bookmarkEnd w:id="43"/>
      <w:r w:rsidRPr="00DD767E">
        <w:rPr>
          <w:color w:val="808080"/>
          <w:sz w:val="28"/>
          <w:szCs w:val="28"/>
        </w:rPr>
        <w:t>18.12.2025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Государственная Дума (transcript.duma.gov.ru). Стенограммы заседаний</w:t>
      </w:r>
    </w:p>
    <w:p w:rsidR="00AE2C45" w:rsidRPr="00DD767E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re_-1728981142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Стенограмма заседания 18 декабря 2025 г.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re_-1728981142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17</w:t>
      </w:r>
      <w:r w:rsidRPr="00DD767E">
        <w:rPr>
          <w:color w:val="248AE8"/>
          <w:sz w:val="28"/>
          <w:szCs w:val="28"/>
        </w:rPr>
        <w:fldChar w:fldCharType="end"/>
      </w:r>
    </w:p>
    <w:p w:rsidR="00AE2C45" w:rsidRPr="00DD767E" w:rsidRDefault="00AE2C45" w:rsidP="00AE2C45">
      <w:pPr>
        <w:rPr>
          <w:sz w:val="28"/>
          <w:szCs w:val="28"/>
        </w:rPr>
      </w:pPr>
      <w:bookmarkStart w:id="45" w:name="re_toc_-1728981167"/>
      <w:bookmarkEnd w:id="44"/>
      <w:r w:rsidRPr="00DD767E">
        <w:rPr>
          <w:color w:val="808080"/>
          <w:sz w:val="28"/>
          <w:szCs w:val="28"/>
        </w:rPr>
        <w:t>21.12.2025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ЖИВОВЪ | НОВОСТИ И МНЕНИЯ (t.me/zhivoff22)</w:t>
      </w:r>
    </w:p>
    <w:p w:rsidR="00AE2C45" w:rsidRPr="00AE2C45" w:rsidRDefault="00AE2C45" w:rsidP="00AE2C45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re_-1728981167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Недельное обновление Депутатника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re_-1728981167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D627E3">
        <w:rPr>
          <w:noProof/>
          <w:color w:val="248AE8"/>
          <w:sz w:val="28"/>
          <w:szCs w:val="28"/>
        </w:rPr>
        <w:t>1</w:t>
      </w:r>
      <w:r w:rsidR="00D627E3">
        <w:rPr>
          <w:noProof/>
          <w:color w:val="248AE8"/>
          <w:sz w:val="28"/>
          <w:szCs w:val="28"/>
        </w:rPr>
        <w:t>8</w:t>
      </w:r>
      <w:r w:rsidRPr="00DD767E">
        <w:rPr>
          <w:color w:val="248AE8"/>
          <w:sz w:val="28"/>
          <w:szCs w:val="28"/>
        </w:rPr>
        <w:fldChar w:fldCharType="end"/>
      </w:r>
    </w:p>
    <w:bookmarkEnd w:id="45"/>
    <w:p w:rsidR="002B7E1D" w:rsidRPr="002B7E1D" w:rsidRDefault="002B7E1D" w:rsidP="004D071C">
      <w:pPr>
        <w:pStyle w:val="3"/>
        <w:spacing w:before="0" w:after="0"/>
        <w:rPr>
          <w:rFonts w:eastAsia="Arial"/>
        </w:rPr>
      </w:pPr>
      <w:r w:rsidRPr="002B7E1D">
        <w:rPr>
          <w:rFonts w:ascii="Times New Roman" w:hAnsi="Times New Roman" w:cs="Times New Roman"/>
          <w:b w:val="0"/>
          <w:color w:val="808080"/>
          <w:sz w:val="28"/>
        </w:rPr>
        <w:t>21.12.2025</w:t>
      </w:r>
      <w:r w:rsidRPr="002B7E1D">
        <w:rPr>
          <w:rFonts w:eastAsia="Arial"/>
        </w:rPr>
        <w:t xml:space="preserve"> </w:t>
      </w:r>
      <w:r w:rsidRPr="002B7E1D">
        <w:rPr>
          <w:rFonts w:ascii="Times New Roman" w:hAnsi="Times New Roman" w:cs="Times New Roman"/>
          <w:b w:val="0"/>
          <w:color w:val="808080"/>
          <w:sz w:val="28"/>
        </w:rPr>
        <w:t>Единая Россия. Официально</w:t>
      </w:r>
      <w:r w:rsidRPr="002B7E1D">
        <w:rPr>
          <w:rFonts w:eastAsia="Arial"/>
        </w:rPr>
        <w:t xml:space="preserve"> </w:t>
      </w:r>
    </w:p>
    <w:p w:rsidR="002B7E1D" w:rsidRPr="002B7E1D" w:rsidRDefault="002B7E1D" w:rsidP="004D071C">
      <w:pPr>
        <w:pStyle w:val="a3"/>
        <w:spacing w:beforeAutospacing="1" w:after="0"/>
        <w:ind w:firstLine="0"/>
      </w:pPr>
      <w:hyperlink w:anchor="_21.12.2025_Единая_Россия." w:history="1">
        <w:r w:rsidRPr="002B7E1D">
          <w:rPr>
            <w:rStyle w:val="a6"/>
            <w:color w:val="000000" w:themeColor="text1"/>
            <w:u w:val="none"/>
          </w:rPr>
          <w:t>Дайджест сообщений телеграм-каналов представителей Единой Р</w:t>
        </w:r>
        <w:r w:rsidRPr="002B7E1D">
          <w:rPr>
            <w:rStyle w:val="a6"/>
            <w:color w:val="000000" w:themeColor="text1"/>
            <w:u w:val="none"/>
          </w:rPr>
          <w:t>о</w:t>
        </w:r>
        <w:r w:rsidRPr="002B7E1D">
          <w:rPr>
            <w:rStyle w:val="a6"/>
            <w:color w:val="000000" w:themeColor="text1"/>
            <w:u w:val="none"/>
          </w:rPr>
          <w:t>ссии</w:t>
        </w:r>
      </w:hyperlink>
      <w:r w:rsidRPr="002B7E1D">
        <w:rPr>
          <w:color w:val="000000" w:themeColor="text1"/>
        </w:rPr>
        <w:t xml:space="preserve"> </w:t>
      </w:r>
      <w:r w:rsidRPr="002B7E1D">
        <w:tab/>
      </w:r>
      <w:r w:rsidRPr="002B7E1D">
        <w:rPr>
          <w:color w:val="0070C0"/>
        </w:rPr>
        <w:fldChar w:fldCharType="begin"/>
      </w:r>
      <w:r>
        <w:rPr>
          <w:color w:val="0070C0"/>
        </w:rPr>
        <w:instrText>HYPERLINK  \l "_21.12.2025_Единая_Россия."</w:instrText>
      </w:r>
      <w:r w:rsidRPr="002B7E1D">
        <w:rPr>
          <w:color w:val="0070C0"/>
        </w:rPr>
      </w:r>
      <w:r w:rsidRPr="002B7E1D">
        <w:rPr>
          <w:color w:val="0070C0"/>
        </w:rPr>
        <w:fldChar w:fldCharType="separate"/>
      </w:r>
      <w:r w:rsidRPr="002B7E1D">
        <w:rPr>
          <w:rStyle w:val="a6"/>
          <w:color w:val="0070C0"/>
          <w:u w:val="none"/>
        </w:rPr>
        <w:t>1</w:t>
      </w:r>
      <w:r w:rsidR="00D627E3">
        <w:rPr>
          <w:rStyle w:val="a6"/>
          <w:color w:val="0070C0"/>
          <w:u w:val="none"/>
        </w:rPr>
        <w:t>8</w:t>
      </w:r>
      <w:r w:rsidRPr="002B7E1D">
        <w:rPr>
          <w:color w:val="0070C0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ТАСС (tass.ru)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re_-1728981263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Регионы ДФО стали лидерами рейтинга качества жизни людей с ОВЗ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re_-1728981263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18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46" w:name="re_toc_-1728981261"/>
      <w:bookmarkEnd w:id="40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ТАСС (tass.ru)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re_-1728981261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Властям регионов хотят дать право эвакуировать машины с парковок для инвалидов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re_-1728981261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18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47" w:name="re_toc_-1728981256"/>
      <w:bookmarkEnd w:id="46"/>
      <w:r w:rsidRPr="00AE2C45">
        <w:rPr>
          <w:color w:val="808080"/>
          <w:sz w:val="28"/>
          <w:szCs w:val="28"/>
        </w:rPr>
        <w:t>26.12.2025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ТАСС (tass.ru)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re_-1728981256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Кабмин компенсирует затраты на жилье сопровождающим ветеранов СВО на лечение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re_-1728981256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</w:t>
      </w:r>
      <w:r w:rsidR="001D2F80">
        <w:rPr>
          <w:noProof/>
          <w:color w:val="248AE8"/>
          <w:sz w:val="28"/>
          <w:szCs w:val="28"/>
        </w:rPr>
        <w:t>9</w:t>
      </w:r>
      <w:r w:rsidRPr="00AE2C45">
        <w:rPr>
          <w:color w:val="248AE8"/>
          <w:sz w:val="28"/>
          <w:szCs w:val="28"/>
        </w:rPr>
        <w:fldChar w:fldCharType="end"/>
      </w:r>
    </w:p>
    <w:p w:rsidR="00AA7D7D" w:rsidRDefault="00AA7D7D">
      <w:pPr>
        <w:rPr>
          <w:color w:val="808080"/>
          <w:sz w:val="28"/>
          <w:szCs w:val="28"/>
        </w:rPr>
      </w:pPr>
      <w:bookmarkStart w:id="48" w:name="re_toc_-1728981306"/>
      <w:bookmarkEnd w:id="47"/>
    </w:p>
    <w:p w:rsidR="00686684" w:rsidRPr="00AE2C45" w:rsidRDefault="00304AD3">
      <w:pPr>
        <w:rPr>
          <w:sz w:val="28"/>
          <w:szCs w:val="28"/>
        </w:rPr>
      </w:pPr>
      <w:r w:rsidRPr="00AE2C45">
        <w:rPr>
          <w:color w:val="808080"/>
          <w:sz w:val="28"/>
          <w:szCs w:val="28"/>
        </w:rPr>
        <w:lastRenderedPageBreak/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РИА Новости (ria.ru)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re_-1728981306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MAX будут доступны цифровые удостоверения инвалидов и пенсионеров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re_-1728981306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19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49" w:name="re_toc_-1728981305"/>
      <w:bookmarkEnd w:id="48"/>
      <w:r w:rsidRPr="00AE2C45">
        <w:rPr>
          <w:color w:val="808080"/>
          <w:sz w:val="28"/>
          <w:szCs w:val="28"/>
        </w:rPr>
        <w:t>24.12.2025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РИА Новости (ria.ru)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re_-1728981305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 МО подали более 6,5 тыс. онлайн-заявок на выплаты по уходу за инвалидами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re_-1728981305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19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50" w:name="re_toc_-1728981301"/>
      <w:bookmarkEnd w:id="49"/>
      <w:r w:rsidRPr="00AE2C45">
        <w:rPr>
          <w:color w:val="808080"/>
          <w:sz w:val="28"/>
          <w:szCs w:val="28"/>
        </w:rPr>
        <w:t>26.12.2025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Коммерсантъ (kommersant.ru)</w:t>
      </w:r>
    </w:p>
    <w:p w:rsidR="00686684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re_-1728981301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Родителей и опекунов детей-инвалидов освободили от обязательных работ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re_-1728981301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19</w:t>
      </w:r>
      <w:r w:rsidRPr="00AE2C45">
        <w:rPr>
          <w:color w:val="248AE8"/>
          <w:sz w:val="28"/>
          <w:szCs w:val="28"/>
        </w:rPr>
        <w:fldChar w:fldCharType="end"/>
      </w:r>
    </w:p>
    <w:p w:rsidR="007927FA" w:rsidRPr="00DD767E" w:rsidRDefault="007927FA" w:rsidP="007927FA">
      <w:pPr>
        <w:rPr>
          <w:sz w:val="28"/>
          <w:szCs w:val="28"/>
        </w:rPr>
      </w:pPr>
      <w:bookmarkStart w:id="51" w:name="re_toc_-1728981290"/>
      <w:r w:rsidRPr="00DD767E">
        <w:rPr>
          <w:color w:val="808080"/>
          <w:sz w:val="28"/>
          <w:szCs w:val="28"/>
        </w:rPr>
        <w:t>24.12.2025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Российская газета (rg.ru)</w:t>
      </w:r>
    </w:p>
    <w:p w:rsidR="007927FA" w:rsidRPr="00DD767E" w:rsidRDefault="007927FA" w:rsidP="007927FA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re_-1728981290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С 2026 года можно будет консультироваться с врачом онлайн по полису ОМС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re_-1728981290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20</w:t>
      </w:r>
      <w:r w:rsidRPr="00DD767E">
        <w:rPr>
          <w:color w:val="248AE8"/>
          <w:sz w:val="28"/>
          <w:szCs w:val="28"/>
        </w:rPr>
        <w:fldChar w:fldCharType="end"/>
      </w:r>
    </w:p>
    <w:p w:rsidR="007927FA" w:rsidRPr="00DD767E" w:rsidRDefault="007927FA" w:rsidP="007927FA">
      <w:pPr>
        <w:rPr>
          <w:sz w:val="28"/>
          <w:szCs w:val="28"/>
        </w:rPr>
      </w:pPr>
      <w:bookmarkStart w:id="52" w:name="re_toc_-1728981287"/>
      <w:bookmarkEnd w:id="51"/>
      <w:r w:rsidRPr="00DD767E">
        <w:rPr>
          <w:color w:val="808080"/>
          <w:sz w:val="28"/>
          <w:szCs w:val="28"/>
        </w:rPr>
        <w:t>19.12.2025</w:t>
      </w:r>
      <w:r w:rsidRPr="00DD767E">
        <w:rPr>
          <w:sz w:val="28"/>
          <w:szCs w:val="28"/>
        </w:rPr>
        <w:t xml:space="preserve"> </w:t>
      </w:r>
      <w:r w:rsidRPr="00DD767E">
        <w:rPr>
          <w:color w:val="808080"/>
          <w:sz w:val="28"/>
          <w:szCs w:val="28"/>
        </w:rPr>
        <w:t>Российская газета (rg.ru)</w:t>
      </w:r>
    </w:p>
    <w:p w:rsidR="005617AD" w:rsidRDefault="007927FA" w:rsidP="000024CA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>REF re_-1728981287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instrText xml:space="preserve"> \* MERGEFORMAT </w:instrText>
      </w:r>
      <w:r w:rsidRPr="00DD767E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Приказ Министерства труда и социальной защиты Российской Федерации от 06.10.2025 № 591н "Об утверждении типовой дополнительной профессиональной программы повышения квалификации специалистов в области комплексной реабилитации и абилитации инвалидов, оказывающих услуги по социальной занятости инвалидов"</w:t>
      </w:r>
      <w:r w:rsidRPr="00DD767E">
        <w:rPr>
          <w:color w:val="248AE8"/>
          <w:sz w:val="28"/>
          <w:szCs w:val="28"/>
        </w:rPr>
        <w:fldChar w:fldCharType="end"/>
      </w:r>
      <w:r w:rsidRPr="00DD767E">
        <w:rPr>
          <w:color w:val="248AE8"/>
          <w:sz w:val="28"/>
          <w:szCs w:val="28"/>
        </w:rPr>
        <w:t xml:space="preserve"> </w:t>
      </w:r>
      <w:r w:rsidRPr="00DD767E">
        <w:rPr>
          <w:color w:val="D7D7D7"/>
          <w:sz w:val="28"/>
          <w:szCs w:val="28"/>
        </w:rPr>
        <w:tab/>
      </w:r>
      <w:r w:rsidRPr="00DD767E">
        <w:rPr>
          <w:color w:val="248AE8"/>
          <w:sz w:val="28"/>
          <w:szCs w:val="28"/>
        </w:rPr>
        <w:fldChar w:fldCharType="begin"/>
      </w:r>
      <w:r w:rsidRPr="00DD767E">
        <w:rPr>
          <w:color w:val="248AE8"/>
          <w:sz w:val="28"/>
          <w:szCs w:val="28"/>
        </w:rPr>
        <w:instrText xml:space="preserve"> PAGEREF  re_-1728981287 \h</w:instrText>
      </w:r>
      <w:r w:rsidRPr="00DD767E">
        <w:rPr>
          <w:color w:val="248AE8"/>
          <w:sz w:val="28"/>
          <w:szCs w:val="28"/>
        </w:rPr>
      </w:r>
      <w:r w:rsidRPr="00DD767E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20</w:t>
      </w:r>
      <w:r w:rsidRPr="00DD767E">
        <w:rPr>
          <w:color w:val="248AE8"/>
          <w:sz w:val="28"/>
          <w:szCs w:val="28"/>
        </w:rPr>
        <w:fldChar w:fldCharType="end"/>
      </w:r>
    </w:p>
    <w:p w:rsidR="005617AD" w:rsidRPr="005617AD" w:rsidRDefault="005617AD" w:rsidP="005617AD">
      <w:pPr>
        <w:tabs>
          <w:tab w:val="right" w:leader="hyphen" w:pos="9700"/>
        </w:tabs>
        <w:spacing w:line="276" w:lineRule="auto"/>
        <w:rPr>
          <w:rFonts w:eastAsia="Arial"/>
          <w:sz w:val="28"/>
          <w:szCs w:val="28"/>
        </w:rPr>
      </w:pPr>
      <w:r w:rsidRPr="005617AD">
        <w:rPr>
          <w:color w:val="808080"/>
          <w:sz w:val="28"/>
          <w:szCs w:val="28"/>
        </w:rPr>
        <w:t>22.12.2025</w:t>
      </w:r>
      <w:r w:rsidRPr="005617AD">
        <w:rPr>
          <w:rFonts w:eastAsia="Arial"/>
          <w:sz w:val="28"/>
          <w:szCs w:val="28"/>
        </w:rPr>
        <w:t xml:space="preserve"> </w:t>
      </w:r>
      <w:r w:rsidRPr="005617AD">
        <w:rPr>
          <w:color w:val="808080"/>
          <w:sz w:val="28"/>
          <w:szCs w:val="28"/>
        </w:rPr>
        <w:t>Парламентская газета (</w:t>
      </w:r>
      <w:r w:rsidRPr="005617AD">
        <w:rPr>
          <w:color w:val="808080"/>
          <w:sz w:val="28"/>
          <w:szCs w:val="28"/>
          <w:lang w:val="en-US"/>
        </w:rPr>
        <w:t>pnp</w:t>
      </w:r>
      <w:r w:rsidRPr="005617AD">
        <w:rPr>
          <w:color w:val="808080"/>
          <w:sz w:val="28"/>
          <w:szCs w:val="28"/>
        </w:rPr>
        <w:t>.ru)</w:t>
      </w:r>
      <w:r w:rsidRPr="005617AD">
        <w:rPr>
          <w:rFonts w:eastAsia="Arial"/>
          <w:sz w:val="28"/>
          <w:szCs w:val="28"/>
        </w:rPr>
        <w:t xml:space="preserve"> </w:t>
      </w:r>
    </w:p>
    <w:p w:rsidR="005617AD" w:rsidRPr="005617AD" w:rsidRDefault="005617AD" w:rsidP="003A1EB3">
      <w:pPr>
        <w:tabs>
          <w:tab w:val="right" w:leader="hyphen" w:pos="9700"/>
        </w:tabs>
        <w:rPr>
          <w:color w:val="248AE8"/>
          <w:sz w:val="28"/>
          <w:szCs w:val="28"/>
        </w:rPr>
      </w:pPr>
      <w:hyperlink w:anchor="_22.12.2025_Парламентская_газета" w:history="1">
        <w:r w:rsidRPr="005617AD">
          <w:rPr>
            <w:rStyle w:val="a6"/>
            <w:color w:val="auto"/>
            <w:sz w:val="28"/>
            <w:szCs w:val="28"/>
            <w:u w:val="none"/>
          </w:rPr>
          <w:t>Статус ветеранов и инвалидов боевых действий получат бо</w:t>
        </w:r>
        <w:r w:rsidRPr="005617AD">
          <w:rPr>
            <w:rStyle w:val="a6"/>
            <w:color w:val="auto"/>
            <w:sz w:val="28"/>
            <w:szCs w:val="28"/>
            <w:u w:val="none"/>
          </w:rPr>
          <w:t>й</w:t>
        </w:r>
        <w:r w:rsidRPr="005617AD">
          <w:rPr>
            <w:rStyle w:val="a6"/>
            <w:color w:val="auto"/>
            <w:sz w:val="28"/>
            <w:szCs w:val="28"/>
            <w:u w:val="none"/>
          </w:rPr>
          <w:t>цы спецподразделений</w:t>
        </w:r>
      </w:hyperlink>
      <w:r w:rsidRPr="005617AD">
        <w:rPr>
          <w:sz w:val="28"/>
          <w:szCs w:val="28"/>
        </w:rPr>
        <w:tab/>
      </w:r>
      <w:hyperlink w:anchor="_22.12.2025_Парламентская_газета" w:history="1">
        <w:r w:rsidR="001D2F80">
          <w:rPr>
            <w:rStyle w:val="a6"/>
            <w:color w:val="0070C0"/>
            <w:sz w:val="28"/>
            <w:szCs w:val="28"/>
            <w:u w:val="none"/>
          </w:rPr>
          <w:t>20</w:t>
        </w:r>
      </w:hyperlink>
    </w:p>
    <w:p w:rsidR="005617AD" w:rsidRPr="005617AD" w:rsidRDefault="005617AD" w:rsidP="003A1EB3">
      <w:pPr>
        <w:pStyle w:val="a3"/>
        <w:spacing w:beforeAutospacing="1" w:after="0"/>
        <w:ind w:firstLine="0"/>
        <w:rPr>
          <w:rFonts w:eastAsia="Arial"/>
          <w:sz w:val="6"/>
          <w:szCs w:val="28"/>
        </w:rPr>
      </w:pPr>
      <w:r w:rsidRPr="005617AD">
        <w:rPr>
          <w:color w:val="808080"/>
          <w:szCs w:val="28"/>
        </w:rPr>
        <w:t>2</w:t>
      </w:r>
      <w:r w:rsidRPr="005617AD">
        <w:rPr>
          <w:color w:val="808080"/>
          <w:szCs w:val="28"/>
        </w:rPr>
        <w:t>5.12.2025</w:t>
      </w:r>
      <w:r w:rsidRPr="005617AD">
        <w:rPr>
          <w:rFonts w:eastAsia="Arial"/>
          <w:szCs w:val="28"/>
        </w:rPr>
        <w:t xml:space="preserve"> </w:t>
      </w:r>
      <w:r w:rsidRPr="005617AD">
        <w:rPr>
          <w:color w:val="808080"/>
          <w:szCs w:val="28"/>
        </w:rPr>
        <w:t>ТАСС (</w:t>
      </w:r>
      <w:r w:rsidRPr="005617AD">
        <w:rPr>
          <w:color w:val="808080"/>
          <w:szCs w:val="28"/>
          <w:lang w:val="en-US"/>
        </w:rPr>
        <w:t>tass</w:t>
      </w:r>
      <w:r w:rsidRPr="005617AD">
        <w:rPr>
          <w:color w:val="808080"/>
          <w:szCs w:val="28"/>
        </w:rPr>
        <w:t>.ru)</w:t>
      </w:r>
      <w:r w:rsidRPr="005617AD">
        <w:rPr>
          <w:rFonts w:eastAsia="Arial"/>
          <w:szCs w:val="28"/>
        </w:rPr>
        <w:t xml:space="preserve"> </w:t>
      </w:r>
    </w:p>
    <w:p w:rsidR="005617AD" w:rsidRPr="005617AD" w:rsidRDefault="005617AD" w:rsidP="003A1EB3">
      <w:pPr>
        <w:pStyle w:val="a3"/>
        <w:spacing w:beforeAutospacing="1" w:after="0"/>
        <w:ind w:firstLine="0"/>
        <w:rPr>
          <w:rFonts w:eastAsia="Arial"/>
          <w:szCs w:val="28"/>
        </w:rPr>
      </w:pPr>
      <w:hyperlink w:anchor="_25.12.2025_ТАСС_(tass.ru)" w:history="1">
        <w:r w:rsidRPr="005617AD">
          <w:rPr>
            <w:rStyle w:val="a6"/>
            <w:rFonts w:eastAsia="Arial"/>
            <w:color w:val="auto"/>
            <w:szCs w:val="28"/>
            <w:u w:val="none"/>
          </w:rPr>
          <w:t>«</w:t>
        </w:r>
        <w:r w:rsidRPr="005617AD">
          <w:rPr>
            <w:rStyle w:val="a6"/>
            <w:color w:val="auto"/>
            <w:szCs w:val="28"/>
            <w:u w:val="none"/>
          </w:rPr>
          <w:t>Защитники Отечества" начнут помогать действу</w:t>
        </w:r>
        <w:r w:rsidRPr="005617AD">
          <w:rPr>
            <w:rStyle w:val="a6"/>
            <w:color w:val="auto"/>
            <w:szCs w:val="28"/>
            <w:u w:val="none"/>
          </w:rPr>
          <w:t>ю</w:t>
        </w:r>
        <w:r w:rsidRPr="005617AD">
          <w:rPr>
            <w:rStyle w:val="a6"/>
            <w:color w:val="auto"/>
            <w:szCs w:val="28"/>
            <w:u w:val="none"/>
          </w:rPr>
          <w:t>щим военным с инвалидностью</w:t>
        </w:r>
      </w:hyperlink>
      <w:r w:rsidRPr="005617AD">
        <w:rPr>
          <w:color w:val="auto"/>
          <w:szCs w:val="28"/>
        </w:rPr>
        <w:t xml:space="preserve"> </w:t>
      </w:r>
      <w:r w:rsidRPr="005617AD">
        <w:rPr>
          <w:color w:val="auto"/>
          <w:szCs w:val="28"/>
        </w:rPr>
        <w:tab/>
      </w:r>
      <w:r w:rsidRPr="005617AD">
        <w:rPr>
          <w:szCs w:val="28"/>
        </w:rPr>
        <w:t xml:space="preserve"> </w:t>
      </w:r>
      <w:hyperlink w:anchor="_25.12.2025_ТАСС_(tass.ru)" w:history="1">
        <w:r w:rsidR="001D2F80">
          <w:rPr>
            <w:rStyle w:val="a6"/>
            <w:color w:val="0070C0"/>
            <w:szCs w:val="28"/>
            <w:u w:val="none"/>
          </w:rPr>
          <w:t>20</w:t>
        </w:r>
      </w:hyperlink>
    </w:p>
    <w:p w:rsidR="005617AD" w:rsidRPr="005617AD" w:rsidRDefault="005617AD" w:rsidP="003A1EB3">
      <w:pPr>
        <w:pStyle w:val="a3"/>
        <w:spacing w:beforeAutospacing="1" w:after="0"/>
        <w:ind w:firstLine="0"/>
        <w:rPr>
          <w:rFonts w:eastAsia="Arial"/>
          <w:szCs w:val="28"/>
        </w:rPr>
      </w:pPr>
      <w:r w:rsidRPr="005617AD">
        <w:rPr>
          <w:color w:val="808080"/>
          <w:szCs w:val="28"/>
        </w:rPr>
        <w:t>24.12.2025</w:t>
      </w:r>
      <w:r w:rsidRPr="005617AD">
        <w:rPr>
          <w:rFonts w:eastAsia="Arial"/>
          <w:szCs w:val="28"/>
        </w:rPr>
        <w:t xml:space="preserve"> </w:t>
      </w:r>
      <w:r w:rsidRPr="005617AD">
        <w:rPr>
          <w:color w:val="808080"/>
          <w:szCs w:val="28"/>
        </w:rPr>
        <w:t>ТАСС (</w:t>
      </w:r>
      <w:r w:rsidRPr="005617AD">
        <w:rPr>
          <w:color w:val="808080"/>
          <w:szCs w:val="28"/>
          <w:lang w:val="en-US"/>
        </w:rPr>
        <w:t>tass</w:t>
      </w:r>
      <w:r w:rsidRPr="005617AD">
        <w:rPr>
          <w:color w:val="808080"/>
          <w:szCs w:val="28"/>
        </w:rPr>
        <w:t>.ru)</w:t>
      </w:r>
    </w:p>
    <w:p w:rsidR="005617AD" w:rsidRPr="005617AD" w:rsidRDefault="005617AD" w:rsidP="003A1EB3">
      <w:pPr>
        <w:pStyle w:val="a3"/>
        <w:spacing w:beforeAutospacing="1" w:after="0"/>
        <w:ind w:firstLine="0"/>
        <w:rPr>
          <w:rFonts w:eastAsia="Arial"/>
          <w:szCs w:val="28"/>
        </w:rPr>
      </w:pPr>
      <w:hyperlink w:anchor="_24.12.2025_ТАСС_(tass.ru)" w:history="1">
        <w:r w:rsidRPr="005617AD">
          <w:rPr>
            <w:rStyle w:val="a6"/>
            <w:color w:val="auto"/>
            <w:szCs w:val="28"/>
            <w:u w:val="none"/>
          </w:rPr>
          <w:t>Москва усилит меры поддержки защитнико</w:t>
        </w:r>
        <w:r w:rsidRPr="005617AD">
          <w:rPr>
            <w:rStyle w:val="a6"/>
            <w:color w:val="auto"/>
            <w:szCs w:val="28"/>
            <w:u w:val="none"/>
          </w:rPr>
          <w:t>в</w:t>
        </w:r>
        <w:r w:rsidRPr="005617AD">
          <w:rPr>
            <w:rStyle w:val="a6"/>
            <w:color w:val="auto"/>
            <w:szCs w:val="28"/>
            <w:u w:val="none"/>
          </w:rPr>
          <w:t xml:space="preserve"> Отечества</w:t>
        </w:r>
      </w:hyperlink>
      <w:r w:rsidRPr="005617AD">
        <w:rPr>
          <w:szCs w:val="28"/>
        </w:rPr>
        <w:tab/>
      </w:r>
      <w:r w:rsidRPr="005617AD">
        <w:rPr>
          <w:szCs w:val="28"/>
        </w:rPr>
        <w:tab/>
      </w:r>
      <w:r w:rsidRPr="005617AD">
        <w:rPr>
          <w:szCs w:val="28"/>
        </w:rPr>
        <w:tab/>
      </w:r>
      <w:r w:rsidRPr="005617AD">
        <w:rPr>
          <w:szCs w:val="28"/>
        </w:rPr>
        <w:tab/>
      </w:r>
      <w:r w:rsidRPr="005617AD">
        <w:rPr>
          <w:szCs w:val="28"/>
        </w:rPr>
        <w:tab/>
      </w:r>
      <w:r w:rsidRPr="005617AD">
        <w:rPr>
          <w:color w:val="0070C0"/>
          <w:szCs w:val="28"/>
        </w:rPr>
        <w:fldChar w:fldCharType="begin"/>
      </w:r>
      <w:r w:rsidRPr="005617AD">
        <w:rPr>
          <w:color w:val="0070C0"/>
          <w:szCs w:val="28"/>
        </w:rPr>
        <w:instrText>HYPERLINK  \l "_24.12.2025_ТАСС_(tass.ru)"</w:instrText>
      </w:r>
      <w:r w:rsidRPr="005617AD">
        <w:rPr>
          <w:color w:val="0070C0"/>
          <w:szCs w:val="28"/>
        </w:rPr>
      </w:r>
      <w:r w:rsidRPr="005617AD">
        <w:rPr>
          <w:color w:val="0070C0"/>
          <w:szCs w:val="28"/>
        </w:rPr>
        <w:fldChar w:fldCharType="separate"/>
      </w:r>
      <w:r w:rsidRPr="005617AD">
        <w:rPr>
          <w:rStyle w:val="a6"/>
          <w:color w:val="0070C0"/>
          <w:szCs w:val="28"/>
          <w:u w:val="none"/>
        </w:rPr>
        <w:t>2</w:t>
      </w:r>
      <w:r w:rsidR="001D2F80">
        <w:rPr>
          <w:rStyle w:val="a6"/>
          <w:color w:val="0070C0"/>
          <w:szCs w:val="28"/>
          <w:u w:val="none"/>
        </w:rPr>
        <w:t>1</w:t>
      </w:r>
      <w:r w:rsidRPr="005617AD">
        <w:rPr>
          <w:color w:val="0070C0"/>
          <w:szCs w:val="28"/>
        </w:rPr>
        <w:fldChar w:fldCharType="end"/>
      </w:r>
    </w:p>
    <w:p w:rsidR="005617AD" w:rsidRPr="005617AD" w:rsidRDefault="005617AD" w:rsidP="003A1EB3">
      <w:pPr>
        <w:spacing w:before="240"/>
        <w:jc w:val="both"/>
        <w:rPr>
          <w:color w:val="808080"/>
          <w:sz w:val="28"/>
          <w:szCs w:val="28"/>
        </w:rPr>
      </w:pPr>
      <w:r w:rsidRPr="005617AD">
        <w:rPr>
          <w:color w:val="808080"/>
          <w:sz w:val="28"/>
          <w:szCs w:val="28"/>
        </w:rPr>
        <w:t>19.12.2025</w:t>
      </w:r>
      <w:r w:rsidRPr="005617AD">
        <w:rPr>
          <w:rFonts w:eastAsia="Arial"/>
          <w:sz w:val="28"/>
          <w:szCs w:val="28"/>
        </w:rPr>
        <w:t xml:space="preserve"> </w:t>
      </w:r>
      <w:r w:rsidRPr="005617AD">
        <w:rPr>
          <w:color w:val="808080"/>
          <w:sz w:val="28"/>
          <w:szCs w:val="28"/>
        </w:rPr>
        <w:t>ТАСС (</w:t>
      </w:r>
      <w:r w:rsidRPr="005617AD">
        <w:rPr>
          <w:color w:val="808080"/>
          <w:sz w:val="28"/>
          <w:szCs w:val="28"/>
          <w:lang w:val="en-US"/>
        </w:rPr>
        <w:t>tass</w:t>
      </w:r>
      <w:r w:rsidRPr="005617AD">
        <w:rPr>
          <w:color w:val="808080"/>
          <w:sz w:val="28"/>
          <w:szCs w:val="28"/>
        </w:rPr>
        <w:t>.ru)</w:t>
      </w:r>
    </w:p>
    <w:p w:rsidR="005617AD" w:rsidRPr="005617AD" w:rsidRDefault="005617AD" w:rsidP="003A1EB3">
      <w:pPr>
        <w:jc w:val="both"/>
        <w:rPr>
          <w:color w:val="000000"/>
          <w:sz w:val="28"/>
          <w:szCs w:val="28"/>
        </w:rPr>
      </w:pPr>
      <w:hyperlink w:anchor="_19.12.2025_ТАСС_(tass.ru)" w:history="1">
        <w:r w:rsidRPr="005617AD">
          <w:rPr>
            <w:rStyle w:val="a6"/>
            <w:color w:val="auto"/>
            <w:sz w:val="28"/>
            <w:szCs w:val="28"/>
            <w:u w:val="none"/>
          </w:rPr>
          <w:t>Путин пообещал помочь с созданием адаптивного футбольного поля для ветеранов-инвал</w:t>
        </w:r>
        <w:r w:rsidRPr="005617AD">
          <w:rPr>
            <w:rStyle w:val="a6"/>
            <w:color w:val="auto"/>
            <w:sz w:val="28"/>
            <w:szCs w:val="28"/>
            <w:u w:val="none"/>
          </w:rPr>
          <w:t>и</w:t>
        </w:r>
        <w:r w:rsidRPr="005617AD">
          <w:rPr>
            <w:rStyle w:val="a6"/>
            <w:color w:val="auto"/>
            <w:sz w:val="28"/>
            <w:szCs w:val="28"/>
            <w:u w:val="none"/>
          </w:rPr>
          <w:t>дов</w:t>
        </w:r>
        <w:r w:rsidRPr="005617AD">
          <w:rPr>
            <w:rStyle w:val="a6"/>
            <w:color w:val="auto"/>
            <w:sz w:val="28"/>
            <w:szCs w:val="28"/>
            <w:u w:val="none"/>
          </w:rPr>
          <w:tab/>
        </w:r>
      </w:hyperlink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r w:rsidRPr="005617AD">
        <w:rPr>
          <w:sz w:val="28"/>
          <w:szCs w:val="28"/>
        </w:rPr>
        <w:tab/>
      </w:r>
      <w:hyperlink w:anchor="_19.12.2025_ТАСС_(tass.ru)" w:history="1">
        <w:r w:rsidRPr="005617AD">
          <w:rPr>
            <w:rStyle w:val="a6"/>
            <w:color w:val="0070C0"/>
            <w:sz w:val="28"/>
            <w:szCs w:val="28"/>
            <w:u w:val="none"/>
          </w:rPr>
          <w:t>2</w:t>
        </w:r>
        <w:r w:rsidR="001D2F80">
          <w:rPr>
            <w:rStyle w:val="a6"/>
            <w:color w:val="0070C0"/>
            <w:sz w:val="28"/>
            <w:szCs w:val="28"/>
            <w:u w:val="none"/>
          </w:rPr>
          <w:t>1</w:t>
        </w:r>
      </w:hyperlink>
    </w:p>
    <w:p w:rsidR="00686684" w:rsidRPr="00AE2C45" w:rsidRDefault="00304AD3" w:rsidP="005617AD">
      <w:pPr>
        <w:spacing w:before="240"/>
        <w:rPr>
          <w:sz w:val="28"/>
          <w:szCs w:val="28"/>
        </w:rPr>
      </w:pPr>
      <w:bookmarkStart w:id="53" w:name="re_toc_-1728981296"/>
      <w:bookmarkEnd w:id="50"/>
      <w:bookmarkEnd w:id="52"/>
      <w:r w:rsidRPr="00AE2C45">
        <w:rPr>
          <w:color w:val="808080"/>
          <w:sz w:val="28"/>
          <w:szCs w:val="28"/>
        </w:rPr>
        <w:t>19.12.2025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Коммерсантъ Новороссийск (kommersant.ru)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re_-1728981296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Власти Анапы прокомментировали обращение жителей курорта к Путину о сносе домов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re_-1728981296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21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54" w:name="re_toc_-1728981293"/>
      <w:bookmarkEnd w:id="53"/>
      <w:r w:rsidRPr="00AE2C45">
        <w:rPr>
          <w:color w:val="808080"/>
          <w:sz w:val="28"/>
          <w:szCs w:val="28"/>
        </w:rPr>
        <w:t>24.12.2025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Интерфакс-Россия (dzen.ru)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re_-1728981293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Центр адаптивных видов спорта открыли в Курске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re_-1728981293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21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55" w:name="re_toc_-1728981334"/>
      <w:bookmarkEnd w:id="54"/>
      <w:r w:rsidRPr="00AE2C45">
        <w:rPr>
          <w:color w:val="808080"/>
          <w:sz w:val="28"/>
          <w:szCs w:val="28"/>
        </w:rPr>
        <w:t>19.12.2025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Комсомольская правда - Казань (kazan.kp.ru)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re_-1728981334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Бастрыкин потребовал доклад по жалобе матери инвалида из Зеленодольска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re_-1728981334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22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56" w:name="re_toc_-1728981319"/>
      <w:bookmarkEnd w:id="55"/>
      <w:r w:rsidRPr="00AE2C45">
        <w:rPr>
          <w:color w:val="808080"/>
          <w:sz w:val="28"/>
          <w:szCs w:val="28"/>
        </w:rPr>
        <w:t>20.12.2025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Комсомольская правда - Кемерово (kem.kp.ru)</w:t>
      </w:r>
    </w:p>
    <w:p w:rsidR="00686684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re_-1728981319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Жительница Кузбасса пожаловалась в СК на отсутствие лекарства для ребенка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re_-1728981319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22</w:t>
      </w:r>
      <w:r w:rsidRPr="00AE2C45">
        <w:rPr>
          <w:color w:val="248AE8"/>
          <w:sz w:val="28"/>
          <w:szCs w:val="28"/>
        </w:rPr>
        <w:fldChar w:fldCharType="end"/>
      </w:r>
    </w:p>
    <w:p w:rsidR="004D071C" w:rsidRPr="004D071C" w:rsidRDefault="004D071C" w:rsidP="004D071C">
      <w:pPr>
        <w:pStyle w:val="3"/>
        <w:spacing w:before="0" w:after="0"/>
        <w:rPr>
          <w:rFonts w:eastAsia="Arial"/>
          <w:b w:val="0"/>
        </w:rPr>
      </w:pPr>
      <w:r w:rsidRPr="004D071C">
        <w:rPr>
          <w:rFonts w:ascii="Times New Roman" w:hAnsi="Times New Roman" w:cs="Times New Roman"/>
          <w:b w:val="0"/>
          <w:color w:val="808080"/>
          <w:sz w:val="28"/>
        </w:rPr>
        <w:t>24.12.2025</w:t>
      </w:r>
      <w:r w:rsidRPr="004D071C">
        <w:rPr>
          <w:rFonts w:eastAsia="Arial"/>
          <w:b w:val="0"/>
        </w:rPr>
        <w:t xml:space="preserve"> </w:t>
      </w:r>
      <w:r w:rsidRPr="004D071C">
        <w:rPr>
          <w:rFonts w:ascii="Times New Roman" w:hAnsi="Times New Roman" w:cs="Times New Roman"/>
          <w:b w:val="0"/>
          <w:color w:val="808080"/>
          <w:sz w:val="28"/>
        </w:rPr>
        <w:t>ТАСС (</w:t>
      </w:r>
      <w:r w:rsidRPr="004D071C">
        <w:rPr>
          <w:rFonts w:ascii="Times New Roman" w:hAnsi="Times New Roman" w:cs="Times New Roman"/>
          <w:b w:val="0"/>
          <w:color w:val="808080"/>
          <w:sz w:val="28"/>
          <w:lang w:val="en-US"/>
        </w:rPr>
        <w:t>tass</w:t>
      </w:r>
      <w:r w:rsidRPr="004D071C">
        <w:rPr>
          <w:rFonts w:ascii="Times New Roman" w:hAnsi="Times New Roman" w:cs="Times New Roman"/>
          <w:b w:val="0"/>
          <w:color w:val="808080"/>
          <w:sz w:val="28"/>
        </w:rPr>
        <w:t>.ru)</w:t>
      </w:r>
      <w:r w:rsidRPr="004D071C">
        <w:rPr>
          <w:rFonts w:eastAsia="Arial"/>
          <w:b w:val="0"/>
        </w:rPr>
        <w:t xml:space="preserve"> </w:t>
      </w:r>
    </w:p>
    <w:p w:rsidR="004D071C" w:rsidRPr="004D071C" w:rsidRDefault="004D071C" w:rsidP="004D071C">
      <w:pPr>
        <w:pStyle w:val="a3"/>
        <w:spacing w:afterAutospacing="1"/>
        <w:ind w:firstLine="0"/>
      </w:pPr>
      <w:hyperlink w:anchor="_24.12.2025_ТАСС_(tass.ru)_1" w:history="1">
        <w:r w:rsidRPr="004D071C">
          <w:rPr>
            <w:rStyle w:val="a6"/>
            <w:color w:val="auto"/>
            <w:u w:val="none"/>
          </w:rPr>
          <w:t>Прокуратура добилась компенсации расходов на</w:t>
        </w:r>
        <w:r w:rsidRPr="004D071C">
          <w:rPr>
            <w:rStyle w:val="a6"/>
            <w:color w:val="auto"/>
            <w:u w:val="none"/>
          </w:rPr>
          <w:t xml:space="preserve"> </w:t>
        </w:r>
        <w:r w:rsidRPr="004D071C">
          <w:rPr>
            <w:rStyle w:val="a6"/>
            <w:color w:val="auto"/>
            <w:u w:val="none"/>
          </w:rPr>
          <w:t>топливо инвалидам в Приамурье</w:t>
        </w:r>
      </w:hyperlink>
      <w:r w:rsidRPr="004D071C">
        <w:tab/>
      </w:r>
      <w:hyperlink w:anchor="_24.12.2025_ТАСС_(tass.ru)_1" w:history="1">
        <w:r w:rsidRPr="004D071C">
          <w:rPr>
            <w:rStyle w:val="a6"/>
            <w:color w:val="0070C0"/>
            <w:u w:val="none"/>
          </w:rPr>
          <w:t>2</w:t>
        </w:r>
        <w:r w:rsidRPr="004D071C">
          <w:rPr>
            <w:rStyle w:val="a6"/>
            <w:color w:val="0070C0"/>
            <w:u w:val="none"/>
          </w:rPr>
          <w:t>2</w:t>
        </w:r>
      </w:hyperlink>
    </w:p>
    <w:p w:rsidR="004D071C" w:rsidRPr="004D071C" w:rsidRDefault="004D071C" w:rsidP="004D071C">
      <w:pPr>
        <w:pStyle w:val="3"/>
        <w:spacing w:before="0" w:after="0"/>
        <w:rPr>
          <w:rFonts w:eastAsia="Arial"/>
          <w:b w:val="0"/>
        </w:rPr>
      </w:pPr>
      <w:r w:rsidRPr="004D071C">
        <w:rPr>
          <w:rFonts w:ascii="Times New Roman" w:hAnsi="Times New Roman" w:cs="Times New Roman"/>
          <w:b w:val="0"/>
          <w:color w:val="808080"/>
          <w:sz w:val="28"/>
        </w:rPr>
        <w:t>23.12.2025</w:t>
      </w:r>
      <w:r w:rsidRPr="004D071C">
        <w:rPr>
          <w:rFonts w:eastAsia="Arial"/>
          <w:b w:val="0"/>
        </w:rPr>
        <w:t xml:space="preserve"> </w:t>
      </w:r>
      <w:r w:rsidRPr="004D071C">
        <w:rPr>
          <w:rFonts w:ascii="Times New Roman" w:hAnsi="Times New Roman" w:cs="Times New Roman"/>
          <w:b w:val="0"/>
          <w:color w:val="808080"/>
          <w:sz w:val="28"/>
        </w:rPr>
        <w:t>МК (</w:t>
      </w:r>
      <w:r w:rsidRPr="004D071C">
        <w:rPr>
          <w:rFonts w:ascii="Times New Roman" w:hAnsi="Times New Roman" w:cs="Times New Roman"/>
          <w:b w:val="0"/>
          <w:color w:val="808080"/>
          <w:sz w:val="28"/>
          <w:lang w:val="en-US"/>
        </w:rPr>
        <w:t>mk</w:t>
      </w:r>
      <w:r w:rsidRPr="004D071C">
        <w:rPr>
          <w:rFonts w:ascii="Times New Roman" w:hAnsi="Times New Roman" w:cs="Times New Roman"/>
          <w:b w:val="0"/>
          <w:color w:val="808080"/>
          <w:sz w:val="28"/>
        </w:rPr>
        <w:t>.ru)</w:t>
      </w:r>
      <w:r w:rsidRPr="004D071C">
        <w:rPr>
          <w:rFonts w:eastAsia="Arial"/>
          <w:b w:val="0"/>
        </w:rPr>
        <w:t xml:space="preserve"> </w:t>
      </w:r>
    </w:p>
    <w:p w:rsidR="004D071C" w:rsidRPr="004D071C" w:rsidRDefault="004D071C" w:rsidP="004D071C">
      <w:pPr>
        <w:spacing w:after="240"/>
        <w:jc w:val="both"/>
        <w:rPr>
          <w:color w:val="000000"/>
          <w:sz w:val="28"/>
        </w:rPr>
      </w:pPr>
      <w:hyperlink w:anchor="_23.12.2025_МК_(mk.ru)" w:history="1">
        <w:r w:rsidRPr="004D071C">
          <w:rPr>
            <w:rStyle w:val="a6"/>
            <w:color w:val="auto"/>
            <w:sz w:val="28"/>
            <w:u w:val="none"/>
          </w:rPr>
          <w:t>Инвалид</w:t>
        </w:r>
        <w:r w:rsidRPr="004D071C">
          <w:rPr>
            <w:rStyle w:val="a6"/>
            <w:color w:val="auto"/>
            <w:sz w:val="28"/>
            <w:u w:val="none"/>
          </w:rPr>
          <w:t>ы</w:t>
        </w:r>
        <w:r w:rsidRPr="004D071C">
          <w:rPr>
            <w:rStyle w:val="a6"/>
            <w:color w:val="auto"/>
            <w:sz w:val="28"/>
            <w:u w:val="none"/>
          </w:rPr>
          <w:t xml:space="preserve"> из Петрозаводска обратились к Бастрыкину</w:t>
        </w:r>
      </w:hyperlink>
      <w:r w:rsidRPr="004D071C">
        <w:rPr>
          <w:sz w:val="28"/>
        </w:rPr>
        <w:tab/>
      </w:r>
      <w:r w:rsidRPr="004D071C">
        <w:rPr>
          <w:color w:val="000000"/>
          <w:sz w:val="28"/>
        </w:rPr>
        <w:tab/>
      </w:r>
      <w:r w:rsidRPr="004D071C">
        <w:rPr>
          <w:color w:val="000000"/>
          <w:sz w:val="28"/>
        </w:rPr>
        <w:tab/>
      </w:r>
      <w:r w:rsidRPr="004D071C">
        <w:rPr>
          <w:color w:val="000000"/>
          <w:sz w:val="28"/>
        </w:rPr>
        <w:tab/>
      </w:r>
      <w:r w:rsidRPr="004D071C">
        <w:rPr>
          <w:color w:val="000000"/>
          <w:sz w:val="28"/>
        </w:rPr>
        <w:tab/>
      </w:r>
      <w:r w:rsidRPr="004D071C">
        <w:rPr>
          <w:color w:val="0070C0"/>
          <w:sz w:val="28"/>
        </w:rPr>
        <w:fldChar w:fldCharType="begin"/>
      </w:r>
      <w:r w:rsidRPr="004D071C">
        <w:rPr>
          <w:color w:val="0070C0"/>
          <w:sz w:val="28"/>
        </w:rPr>
        <w:instrText>HYPERLINK  \l "_23.12.2025_МК_(mk.ru)"</w:instrText>
      </w:r>
      <w:r w:rsidRPr="004D071C">
        <w:rPr>
          <w:color w:val="0070C0"/>
          <w:sz w:val="28"/>
        </w:rPr>
      </w:r>
      <w:r w:rsidRPr="004D071C">
        <w:rPr>
          <w:color w:val="0070C0"/>
          <w:sz w:val="28"/>
        </w:rPr>
        <w:fldChar w:fldCharType="separate"/>
      </w:r>
      <w:r w:rsidRPr="004D071C">
        <w:rPr>
          <w:rStyle w:val="a6"/>
          <w:color w:val="0070C0"/>
          <w:sz w:val="28"/>
          <w:u w:val="none"/>
        </w:rPr>
        <w:t>22</w:t>
      </w:r>
      <w:r w:rsidRPr="004D071C">
        <w:rPr>
          <w:color w:val="0070C0"/>
          <w:sz w:val="28"/>
        </w:rPr>
        <w:fldChar w:fldCharType="end"/>
      </w:r>
    </w:p>
    <w:bookmarkStart w:id="57" w:name="re_toc_-1728981102"/>
    <w:bookmarkEnd w:id="56"/>
    <w:p w:rsidR="00686684" w:rsidRPr="00AE2C45" w:rsidRDefault="00304AD3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AE2C45">
        <w:rPr>
          <w:b/>
          <w:color w:val="248AE8"/>
          <w:sz w:val="28"/>
          <w:szCs w:val="28"/>
        </w:rPr>
        <w:lastRenderedPageBreak/>
        <w:fldChar w:fldCharType="begin"/>
      </w:r>
      <w:r w:rsidRPr="00AE2C45">
        <w:rPr>
          <w:b/>
          <w:color w:val="248AE8"/>
          <w:sz w:val="28"/>
          <w:szCs w:val="28"/>
        </w:rPr>
        <w:instrText>REF re_-1728981102 \h</w:instrText>
      </w:r>
      <w:r w:rsidRPr="00AE2C45">
        <w:rPr>
          <w:b/>
          <w:color w:val="248AE8"/>
          <w:sz w:val="28"/>
          <w:szCs w:val="28"/>
        </w:rPr>
      </w:r>
      <w:r w:rsidR="00FC559A" w:rsidRPr="00AE2C45">
        <w:rPr>
          <w:b/>
          <w:color w:val="248AE8"/>
          <w:sz w:val="28"/>
          <w:szCs w:val="28"/>
        </w:rPr>
        <w:instrText xml:space="preserve"> \* MERGEFORMAT </w:instrText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 w:rsidRPr="001D2F80">
        <w:rPr>
          <w:b/>
          <w:sz w:val="28"/>
          <w:szCs w:val="28"/>
        </w:rPr>
        <w:t>Новости сайта ВОИ</w:t>
      </w:r>
      <w:r w:rsidRPr="00AE2C45">
        <w:rPr>
          <w:b/>
          <w:color w:val="248AE8"/>
          <w:sz w:val="28"/>
          <w:szCs w:val="28"/>
        </w:rPr>
        <w:fldChar w:fldCharType="end"/>
      </w:r>
      <w:r w:rsidRPr="00AE2C45">
        <w:rPr>
          <w:b/>
          <w:color w:val="D7D7D7"/>
          <w:sz w:val="28"/>
          <w:szCs w:val="28"/>
        </w:rPr>
        <w:tab/>
      </w:r>
      <w:r w:rsidRPr="00AE2C45">
        <w:rPr>
          <w:b/>
          <w:color w:val="248AE8"/>
          <w:sz w:val="28"/>
          <w:szCs w:val="28"/>
        </w:rPr>
        <w:fldChar w:fldCharType="begin"/>
      </w:r>
      <w:r w:rsidRPr="00AE2C45">
        <w:rPr>
          <w:b/>
          <w:color w:val="248AE8"/>
          <w:sz w:val="28"/>
          <w:szCs w:val="28"/>
        </w:rPr>
        <w:instrText xml:space="preserve"> PAGEREF  re_-1728981102 \h</w:instrText>
      </w:r>
      <w:r w:rsidRPr="00AE2C45">
        <w:rPr>
          <w:b/>
          <w:color w:val="248AE8"/>
          <w:sz w:val="28"/>
          <w:szCs w:val="28"/>
        </w:rPr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>
        <w:rPr>
          <w:b/>
          <w:noProof/>
          <w:color w:val="248AE8"/>
          <w:sz w:val="28"/>
          <w:szCs w:val="28"/>
        </w:rPr>
        <w:t>23</w:t>
      </w:r>
      <w:r w:rsidRPr="00AE2C45">
        <w:rPr>
          <w:b/>
          <w:color w:val="248AE8"/>
          <w:sz w:val="28"/>
          <w:szCs w:val="28"/>
        </w:rPr>
        <w:fldChar w:fldCharType="end"/>
      </w:r>
      <w:bookmarkEnd w:id="57"/>
    </w:p>
    <w:p w:rsidR="00686684" w:rsidRPr="00AE2C45" w:rsidRDefault="00304AD3">
      <w:pPr>
        <w:rPr>
          <w:sz w:val="28"/>
          <w:szCs w:val="28"/>
        </w:rPr>
      </w:pPr>
      <w:bookmarkStart w:id="58" w:name="re_toc_-1728981163"/>
      <w:r w:rsidRPr="00AE2C45">
        <w:rPr>
          <w:color w:val="808080"/>
          <w:sz w:val="28"/>
          <w:szCs w:val="28"/>
        </w:rPr>
        <w:t>24.12.2025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Всероссийское общество инвалидов (voi.ru)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re_-1728981163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11-й Окружной инклюзивный фестиваль чтения «Чтение – Движение – Творчество» прошел в Югре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re_-1728981163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23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59" w:name="re_toc_-1728981161"/>
      <w:bookmarkEnd w:id="58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Всероссийское общество инвалидов (voi.ru)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re_-1728981161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«Поезд чудес»: в Омске для детей с инвалидностью прошел праздничный спектакль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re_-1728981161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23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60" w:name="re_toc_-1728981160"/>
      <w:bookmarkEnd w:id="59"/>
      <w:r w:rsidRPr="00AE2C45">
        <w:rPr>
          <w:color w:val="808080"/>
          <w:sz w:val="28"/>
          <w:szCs w:val="28"/>
        </w:rPr>
        <w:t>23.12.2025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Всероссийское общество инвалидов (voi.ru)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re_-1728981160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Удмуртская республиканская организация ВОИ подарила сказку гостям пятого ежегодного инклюзивного бала «Победный вальс»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re_-1728981160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23</w:t>
      </w:r>
      <w:r w:rsidRPr="00AE2C45">
        <w:rPr>
          <w:color w:val="248AE8"/>
          <w:sz w:val="28"/>
          <w:szCs w:val="28"/>
        </w:rPr>
        <w:fldChar w:fldCharType="end"/>
      </w:r>
    </w:p>
    <w:p w:rsidR="00686684" w:rsidRPr="00AE2C45" w:rsidRDefault="00304AD3">
      <w:pPr>
        <w:rPr>
          <w:sz w:val="28"/>
          <w:szCs w:val="28"/>
        </w:rPr>
      </w:pPr>
      <w:bookmarkStart w:id="61" w:name="re_toc_-1728981158"/>
      <w:bookmarkEnd w:id="60"/>
      <w:r w:rsidRPr="00AE2C45">
        <w:rPr>
          <w:color w:val="808080"/>
          <w:sz w:val="28"/>
          <w:szCs w:val="28"/>
        </w:rPr>
        <w:t>22.12.2025</w:t>
      </w:r>
      <w:r w:rsidRPr="00AE2C45">
        <w:rPr>
          <w:sz w:val="28"/>
          <w:szCs w:val="28"/>
        </w:rPr>
        <w:t xml:space="preserve"> </w:t>
      </w:r>
      <w:r w:rsidRPr="00AE2C45">
        <w:rPr>
          <w:color w:val="808080"/>
          <w:sz w:val="28"/>
          <w:szCs w:val="28"/>
        </w:rPr>
        <w:t>Всероссийское общество инвалидов (voi.ru)</w:t>
      </w:r>
    </w:p>
    <w:p w:rsidR="00686684" w:rsidRPr="00AE2C45" w:rsidRDefault="00304AD3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>REF re_-1728981158 \h</w:instrText>
      </w:r>
      <w:r w:rsidRPr="00AE2C45">
        <w:rPr>
          <w:color w:val="248AE8"/>
          <w:sz w:val="28"/>
          <w:szCs w:val="28"/>
        </w:rPr>
      </w:r>
      <w:r w:rsidR="00AE2C45">
        <w:rPr>
          <w:color w:val="248AE8"/>
          <w:sz w:val="28"/>
          <w:szCs w:val="28"/>
        </w:rPr>
        <w:instrText xml:space="preserve"> \* MERGEFORMAT </w:instrText>
      </w:r>
      <w:r w:rsidRPr="00AE2C45">
        <w:rPr>
          <w:color w:val="248AE8"/>
          <w:sz w:val="28"/>
          <w:szCs w:val="28"/>
        </w:rPr>
        <w:fldChar w:fldCharType="separate"/>
      </w:r>
      <w:r w:rsidR="001D2F80" w:rsidRPr="001D2F80">
        <w:rPr>
          <w:sz w:val="28"/>
          <w:szCs w:val="28"/>
        </w:rPr>
        <w:t>Пермская краевая организация ВОИ запускает новогодний видеофлешмоб «Раз! Два! Три! Елочка, ВОИ!»</w:t>
      </w:r>
      <w:r w:rsidRPr="00AE2C45">
        <w:rPr>
          <w:color w:val="248AE8"/>
          <w:sz w:val="28"/>
          <w:szCs w:val="28"/>
        </w:rPr>
        <w:fldChar w:fldCharType="end"/>
      </w:r>
      <w:r w:rsidRPr="00AE2C45">
        <w:rPr>
          <w:color w:val="248AE8"/>
          <w:sz w:val="28"/>
          <w:szCs w:val="28"/>
        </w:rPr>
        <w:t xml:space="preserve"> </w:t>
      </w:r>
      <w:r w:rsidRPr="00AE2C45">
        <w:rPr>
          <w:color w:val="D7D7D7"/>
          <w:sz w:val="28"/>
          <w:szCs w:val="28"/>
        </w:rPr>
        <w:tab/>
      </w:r>
      <w:r w:rsidRPr="00AE2C45">
        <w:rPr>
          <w:color w:val="248AE8"/>
          <w:sz w:val="28"/>
          <w:szCs w:val="28"/>
        </w:rPr>
        <w:fldChar w:fldCharType="begin"/>
      </w:r>
      <w:r w:rsidRPr="00AE2C45">
        <w:rPr>
          <w:color w:val="248AE8"/>
          <w:sz w:val="28"/>
          <w:szCs w:val="28"/>
        </w:rPr>
        <w:instrText xml:space="preserve"> PAGEREF  re_-1728981158 \h</w:instrText>
      </w:r>
      <w:r w:rsidRPr="00AE2C45">
        <w:rPr>
          <w:color w:val="248AE8"/>
          <w:sz w:val="28"/>
          <w:szCs w:val="28"/>
        </w:rPr>
      </w:r>
      <w:r w:rsidRPr="00AE2C45">
        <w:rPr>
          <w:color w:val="248AE8"/>
          <w:sz w:val="28"/>
          <w:szCs w:val="28"/>
        </w:rPr>
        <w:fldChar w:fldCharType="separate"/>
      </w:r>
      <w:r w:rsidR="001D2F80">
        <w:rPr>
          <w:noProof/>
          <w:color w:val="248AE8"/>
          <w:sz w:val="28"/>
          <w:szCs w:val="28"/>
        </w:rPr>
        <w:t>23</w:t>
      </w:r>
      <w:r w:rsidRPr="00AE2C45">
        <w:rPr>
          <w:color w:val="248AE8"/>
          <w:sz w:val="28"/>
          <w:szCs w:val="28"/>
        </w:rPr>
        <w:fldChar w:fldCharType="end"/>
      </w:r>
    </w:p>
    <w:bookmarkStart w:id="62" w:name="re_toc_-1728981156"/>
    <w:bookmarkEnd w:id="61"/>
    <w:p w:rsidR="00686684" w:rsidRPr="00AE2C45" w:rsidRDefault="00304AD3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AE2C45">
        <w:rPr>
          <w:b/>
          <w:color w:val="248AE8"/>
          <w:sz w:val="28"/>
          <w:szCs w:val="28"/>
        </w:rPr>
        <w:fldChar w:fldCharType="begin"/>
      </w:r>
      <w:r w:rsidRPr="00AE2C45">
        <w:rPr>
          <w:b/>
          <w:color w:val="248AE8"/>
          <w:sz w:val="28"/>
          <w:szCs w:val="28"/>
        </w:rPr>
        <w:instrText>REF re_-1728981156 \h</w:instrText>
      </w:r>
      <w:r w:rsidRPr="00AE2C45">
        <w:rPr>
          <w:b/>
          <w:color w:val="248AE8"/>
          <w:sz w:val="28"/>
          <w:szCs w:val="28"/>
        </w:rPr>
      </w:r>
      <w:r w:rsidR="00FC559A" w:rsidRPr="00AE2C45">
        <w:rPr>
          <w:b/>
          <w:color w:val="248AE8"/>
          <w:sz w:val="28"/>
          <w:szCs w:val="28"/>
        </w:rPr>
        <w:instrText xml:space="preserve"> \* MERGEFORMAT </w:instrText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 w:rsidRPr="001D2F80">
        <w:rPr>
          <w:b/>
          <w:sz w:val="28"/>
          <w:szCs w:val="28"/>
        </w:rPr>
        <w:t>СМИ Всероссийского общества инвалидов</w:t>
      </w:r>
      <w:r w:rsidRPr="00AE2C45">
        <w:rPr>
          <w:b/>
          <w:color w:val="248AE8"/>
          <w:sz w:val="28"/>
          <w:szCs w:val="28"/>
        </w:rPr>
        <w:fldChar w:fldCharType="end"/>
      </w:r>
      <w:r w:rsidRPr="00AE2C45">
        <w:rPr>
          <w:b/>
          <w:color w:val="D7D7D7"/>
          <w:sz w:val="28"/>
          <w:szCs w:val="28"/>
        </w:rPr>
        <w:tab/>
      </w:r>
      <w:r w:rsidRPr="00AE2C45">
        <w:rPr>
          <w:b/>
          <w:color w:val="248AE8"/>
          <w:sz w:val="28"/>
          <w:szCs w:val="28"/>
        </w:rPr>
        <w:fldChar w:fldCharType="begin"/>
      </w:r>
      <w:r w:rsidRPr="00AE2C45">
        <w:rPr>
          <w:b/>
          <w:color w:val="248AE8"/>
          <w:sz w:val="28"/>
          <w:szCs w:val="28"/>
        </w:rPr>
        <w:instrText xml:space="preserve"> PAGEREF  re_-1728981156 \h</w:instrText>
      </w:r>
      <w:r w:rsidRPr="00AE2C45">
        <w:rPr>
          <w:b/>
          <w:color w:val="248AE8"/>
          <w:sz w:val="28"/>
          <w:szCs w:val="28"/>
        </w:rPr>
      </w:r>
      <w:r w:rsidRPr="00AE2C45">
        <w:rPr>
          <w:b/>
          <w:color w:val="248AE8"/>
          <w:sz w:val="28"/>
          <w:szCs w:val="28"/>
        </w:rPr>
        <w:fldChar w:fldCharType="separate"/>
      </w:r>
      <w:r w:rsidR="001D2F80">
        <w:rPr>
          <w:b/>
          <w:noProof/>
          <w:color w:val="248AE8"/>
          <w:sz w:val="28"/>
          <w:szCs w:val="28"/>
        </w:rPr>
        <w:t>25</w:t>
      </w:r>
      <w:r w:rsidRPr="00AE2C45">
        <w:rPr>
          <w:b/>
          <w:color w:val="248AE8"/>
          <w:sz w:val="28"/>
          <w:szCs w:val="28"/>
        </w:rPr>
        <w:fldChar w:fldCharType="end"/>
      </w:r>
      <w:bookmarkEnd w:id="62"/>
    </w:p>
    <w:p w:rsidR="00686684" w:rsidRDefault="00304AD3">
      <w:pPr>
        <w:rPr>
          <w:sz w:val="0"/>
        </w:rPr>
      </w:pPr>
      <w:r>
        <w:br w:type="page"/>
      </w:r>
    </w:p>
    <w:p w:rsidR="00686684" w:rsidRDefault="00304AD3">
      <w:pPr>
        <w:pStyle w:val="1"/>
        <w:shd w:val="clear" w:color="auto" w:fill="CCCCCC"/>
      </w:pPr>
      <w:bookmarkStart w:id="63" w:name="re_-1728981197"/>
      <w:r>
        <w:lastRenderedPageBreak/>
        <w:t>Всероссийское общество инвалидов</w:t>
      </w:r>
      <w:bookmarkEnd w:id="63"/>
    </w:p>
    <w:p w:rsidR="00304AD3" w:rsidRPr="00DD767E" w:rsidRDefault="00304AD3" w:rsidP="00304AD3">
      <w:pPr>
        <w:pStyle w:val="3"/>
        <w:spacing w:before="220" w:after="0"/>
        <w:rPr>
          <w:rFonts w:eastAsia="Arial"/>
        </w:rPr>
      </w:pPr>
      <w: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 w:rsidRPr="00DD767E">
        <w:rPr>
          <w:rFonts w:eastAsia="Arial"/>
        </w:rPr>
        <w:t xml:space="preserve"> </w:t>
      </w:r>
    </w:p>
    <w:bookmarkStart w:id="64" w:name="re_-1728981191"/>
    <w:bookmarkStart w:id="65" w:name="re_6899e345-f6eb-45b6-bf11-0d935341cf1f"/>
    <w:p w:rsidR="00304AD3" w:rsidRPr="00DD767E" w:rsidRDefault="00304AD3" w:rsidP="00304AD3">
      <w:pPr>
        <w:pStyle w:val="2"/>
      </w:pPr>
      <w:r w:rsidRPr="00DD767E">
        <w:fldChar w:fldCharType="begin"/>
      </w:r>
      <w:r w:rsidRPr="00DD767E">
        <w:instrText xml:space="preserve"> HYPERLINK "https://riamo.ru/news/spetsoperatsija/mihail-terentev-nasha-obschaja-zadacha-okruzhit-zabotoj-teh-kto-zaschischaet-rodinu/" </w:instrText>
      </w:r>
      <w:r w:rsidRPr="00DD767E">
        <w:fldChar w:fldCharType="separate"/>
      </w:r>
      <w:r w:rsidRPr="00DD767E">
        <w:t>Михаил Терентьев: наша общая задача — окружить заботой тех, кто защищает Родину</w:t>
      </w:r>
      <w:r w:rsidRPr="00DD767E">
        <w:fldChar w:fldCharType="end"/>
      </w:r>
      <w:bookmarkEnd w:id="64"/>
      <w:bookmarkEnd w:id="65"/>
    </w:p>
    <w:p w:rsidR="00304AD3" w:rsidRPr="00DD767E" w:rsidRDefault="003F5E57" w:rsidP="003F5E57">
      <w:pPr>
        <w:pStyle w:val="a3"/>
        <w:spacing w:beforeAutospacing="1" w:afterAutospacing="1"/>
        <w:ind w:firstLine="0"/>
      </w:pPr>
      <w:r w:rsidRPr="00DD767E">
        <w:t>П</w:t>
      </w:r>
      <w:r w:rsidR="00304AD3" w:rsidRPr="00DD767E">
        <w:t xml:space="preserve">редседатель </w:t>
      </w:r>
      <w:r w:rsidR="00304AD3" w:rsidRPr="00DD767E">
        <w:rPr>
          <w:b/>
          <w:bCs/>
        </w:rPr>
        <w:t>Всероссийского общества инвалидов</w:t>
      </w:r>
      <w:r w:rsidR="00304AD3" w:rsidRPr="00DD767E">
        <w:t xml:space="preserve"> Михаил Терентьев, комментируя итоговую пресс-конференцию и "прямую линию" президента Владимира Путина, отметил, что поддержка участников СВО – безусловный приоритет для властей страны. </w:t>
      </w:r>
    </w:p>
    <w:p w:rsidR="00304AD3" w:rsidRPr="00DD767E" w:rsidRDefault="00304AD3" w:rsidP="00304AD3">
      <w:pPr>
        <w:rPr>
          <w:color w:val="248AE8"/>
        </w:rPr>
      </w:pPr>
      <w:hyperlink r:id="rId7" w:history="1">
        <w:r w:rsidRPr="00DD767E">
          <w:rPr>
            <w:color w:val="248AE8"/>
          </w:rPr>
          <w:t>https://riamo.ru/news/spetsoperatsija/mihail-terentev-nasha-obschaja-zadacha-okruzhit-zabotoj-teh-kto-zaschischaet-rodinu/</w:t>
        </w:r>
      </w:hyperlink>
      <w:r w:rsidRPr="00DD767E">
        <w:rPr>
          <w:color w:val="248AE8"/>
        </w:rPr>
        <w:t> </w:t>
      </w:r>
    </w:p>
    <w:p w:rsidR="00304AD3" w:rsidRPr="00DD767E" w:rsidRDefault="00304AD3" w:rsidP="00304AD3">
      <w:pPr>
        <w:rPr>
          <w:color w:val="248AE8"/>
        </w:rPr>
      </w:pPr>
      <w:hyperlink w:anchor="re_toc_-1728981191" w:history="1">
        <w:r w:rsidRPr="00DD767E">
          <w:rPr>
            <w:color w:val="248AE8"/>
          </w:rPr>
          <w:t>К оглавлению</w:t>
        </w:r>
      </w:hyperlink>
    </w:p>
    <w:p w:rsidR="00FA6CDA" w:rsidRPr="00DD767E" w:rsidRDefault="00FA6CDA" w:rsidP="00FA6CDA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Вертикаль (tiflocentre.ru)</w:t>
      </w:r>
      <w:r w:rsidRPr="00DD767E">
        <w:rPr>
          <w:rFonts w:eastAsia="Arial"/>
        </w:rPr>
        <w:t xml:space="preserve"> </w:t>
      </w:r>
    </w:p>
    <w:bookmarkStart w:id="66" w:name="re_-1728981141"/>
    <w:bookmarkStart w:id="67" w:name="re_1b5def7c-0adf-4ad2-8e94-efe1bd97be48"/>
    <w:p w:rsidR="00FA6CDA" w:rsidRPr="00DD767E" w:rsidRDefault="00FA6CDA" w:rsidP="00FA6CDA">
      <w:pPr>
        <w:pStyle w:val="2"/>
      </w:pPr>
      <w:r w:rsidRPr="00DD767E">
        <w:fldChar w:fldCharType="begin"/>
      </w:r>
      <w:r w:rsidRPr="00DD767E">
        <w:instrText xml:space="preserve"> HYPERLINK "https://tiflocentre.ru/news/marsh-post-tiflo-vert-v-novom-vyp-vlo-o-dost-sr.php" </w:instrText>
      </w:r>
      <w:r w:rsidRPr="00DD767E">
        <w:fldChar w:fldCharType="separate"/>
      </w:r>
      <w:r w:rsidRPr="00DD767E">
        <w:t>«Маршрут построен»: Тифлоцентр «Вертикаль» в новом выпуске влога о доступной среде</w:t>
      </w:r>
      <w:r w:rsidRPr="00DD767E">
        <w:fldChar w:fldCharType="end"/>
      </w:r>
      <w:bookmarkEnd w:id="66"/>
      <w:bookmarkEnd w:id="67"/>
    </w:p>
    <w:p w:rsidR="00FA6CDA" w:rsidRPr="00DD767E" w:rsidRDefault="003F5E57" w:rsidP="003F5E57">
      <w:pPr>
        <w:pStyle w:val="a3"/>
        <w:spacing w:beforeAutospacing="1" w:afterAutospacing="1"/>
        <w:ind w:firstLine="0"/>
      </w:pPr>
      <w:r w:rsidRPr="00DD767E">
        <w:t>В</w:t>
      </w:r>
      <w:r w:rsidR="00FA6CDA" w:rsidRPr="00DD767E">
        <w:t xml:space="preserve"> гости к генеральному директору предприятия Алексею Черепнову приехал </w:t>
      </w:r>
      <w:r w:rsidR="00FA6CDA" w:rsidRPr="00DD767E">
        <w:rPr>
          <w:b/>
          <w:bCs/>
        </w:rPr>
        <w:t>Михаил Терентьев – депутат Госдумы РФ, председатель Всероссийского общества инвалидов</w:t>
      </w:r>
      <w:r w:rsidR="00FA6CDA" w:rsidRPr="00DD767E">
        <w:t xml:space="preserve"> и паралимпийский чемпион по лыжным гонкам. </w:t>
      </w:r>
    </w:p>
    <w:p w:rsidR="00FA6CDA" w:rsidRPr="00DD767E" w:rsidRDefault="00FA6CDA" w:rsidP="00FA6CDA">
      <w:pPr>
        <w:rPr>
          <w:color w:val="248AE8"/>
        </w:rPr>
      </w:pPr>
      <w:hyperlink r:id="rId8" w:history="1">
        <w:r w:rsidRPr="00DD767E">
          <w:rPr>
            <w:color w:val="248AE8"/>
          </w:rPr>
          <w:t>https://tiflocentre.ru/news/marsh-post-tiflo-vert-v-novom-vyp-vlo-o-dost-sr.php</w:t>
        </w:r>
      </w:hyperlink>
      <w:r w:rsidRPr="00DD767E">
        <w:rPr>
          <w:color w:val="248AE8"/>
        </w:rPr>
        <w:t> </w:t>
      </w:r>
    </w:p>
    <w:p w:rsidR="00FA6CDA" w:rsidRPr="00DD767E" w:rsidRDefault="00FA6CDA" w:rsidP="00FA6CDA">
      <w:hyperlink w:anchor="re_toc_-1728981141" w:history="1">
        <w:r w:rsidRPr="00DD767E">
          <w:rPr>
            <w:color w:val="248AE8"/>
          </w:rPr>
          <w:t>К оглавлению</w:t>
        </w:r>
      </w:hyperlink>
    </w:p>
    <w:p w:rsidR="00D4219D" w:rsidRPr="00DD767E" w:rsidRDefault="00D4219D" w:rsidP="00D4219D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InvaNews (inva.news)</w:t>
      </w:r>
      <w:r w:rsidRPr="00DD767E">
        <w:rPr>
          <w:rFonts w:eastAsia="Arial"/>
        </w:rPr>
        <w:t xml:space="preserve"> </w:t>
      </w:r>
    </w:p>
    <w:bookmarkStart w:id="68" w:name="re_-1728981166"/>
    <w:bookmarkStart w:id="69" w:name="re_7bebe8c5-f42c-4349-8e9d-e36795e93b49"/>
    <w:p w:rsidR="00D4219D" w:rsidRPr="00DD767E" w:rsidRDefault="00D4219D" w:rsidP="00D4219D">
      <w:pPr>
        <w:pStyle w:val="2"/>
      </w:pPr>
      <w:r w:rsidRPr="00DD767E">
        <w:fldChar w:fldCharType="begin"/>
      </w:r>
      <w:r w:rsidRPr="00DD767E">
        <w:instrText xml:space="preserve"> HYPERLINK "https://www.inva.news/articles/people/rgu_sotstekh_otprazdnoval_35_letie/" </w:instrText>
      </w:r>
      <w:r w:rsidRPr="00DD767E">
        <w:fldChar w:fldCharType="separate"/>
      </w:r>
      <w:r w:rsidRPr="00DD767E">
        <w:t>РГУ СоцТех отпраздновал 35-летие</w:t>
      </w:r>
      <w:r w:rsidRPr="00DD767E">
        <w:fldChar w:fldCharType="end"/>
      </w:r>
      <w:bookmarkEnd w:id="68"/>
      <w:bookmarkEnd w:id="69"/>
    </w:p>
    <w:p w:rsidR="00D4219D" w:rsidRPr="00DD767E" w:rsidRDefault="00D4219D" w:rsidP="00D4219D">
      <w:pPr>
        <w:pStyle w:val="a3"/>
        <w:spacing w:beforeAutospacing="1" w:afterAutospacing="1"/>
      </w:pPr>
      <w:r w:rsidRPr="00DD767E">
        <w:t xml:space="preserve">Председатель </w:t>
      </w:r>
      <w:r w:rsidRPr="00DD767E">
        <w:rPr>
          <w:b/>
          <w:bCs/>
        </w:rPr>
        <w:t>Всероссийского общества инвалидов, депутат Государственной Думы Михаил Терентьев</w:t>
      </w:r>
      <w:r w:rsidRPr="00DD767E">
        <w:t xml:space="preserve"> подчеркнул уникальную роль вуза: "Как паралимпиец я хорошо знаю, что настоящее преодоление начинается там, где тебе дают шанс. Ваш университет – это не только учебное заведение, но и настоящая кузница победителей, которая дает шанс тысячам ребят.</w:t>
      </w:r>
    </w:p>
    <w:p w:rsidR="00D4219D" w:rsidRPr="00DD767E" w:rsidRDefault="00D4219D" w:rsidP="00D4219D">
      <w:pPr>
        <w:rPr>
          <w:color w:val="248AE8"/>
        </w:rPr>
      </w:pPr>
      <w:hyperlink r:id="rId9" w:history="1">
        <w:r w:rsidRPr="00DD767E">
          <w:rPr>
            <w:color w:val="248AE8"/>
          </w:rPr>
          <w:t>https://www.inva.news/articles/people/rgu_sotstekh_otprazdnoval_35_letie/</w:t>
        </w:r>
      </w:hyperlink>
      <w:r w:rsidRPr="00DD767E">
        <w:rPr>
          <w:color w:val="248AE8"/>
        </w:rPr>
        <w:t> </w:t>
      </w:r>
    </w:p>
    <w:p w:rsidR="00D4219D" w:rsidRPr="00DD767E" w:rsidRDefault="00D4219D" w:rsidP="00D4219D">
      <w:hyperlink w:anchor="re_toc_-1728981166" w:history="1">
        <w:r w:rsidRPr="00DD767E">
          <w:rPr>
            <w:color w:val="248AE8"/>
          </w:rPr>
          <w:t>К оглавлению</w:t>
        </w:r>
      </w:hyperlink>
    </w:p>
    <w:p w:rsidR="00D4219D" w:rsidRPr="00DD767E" w:rsidRDefault="00D4219D" w:rsidP="00D4219D">
      <w:pPr>
        <w:pStyle w:val="a5"/>
      </w:pPr>
    </w:p>
    <w:p w:rsidR="00910C42" w:rsidRPr="00DD767E" w:rsidRDefault="00910C42" w:rsidP="00910C42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ГТРК Марий Эл (gtrkmariel.ru)</w:t>
      </w:r>
      <w:r w:rsidRPr="00DD767E">
        <w:rPr>
          <w:rFonts w:eastAsia="Arial"/>
        </w:rPr>
        <w:t xml:space="preserve"> </w:t>
      </w:r>
    </w:p>
    <w:bookmarkStart w:id="70" w:name="re_-1728981185"/>
    <w:bookmarkStart w:id="71" w:name="re_69878c84-5b02-4076-8c8d-8656d9413647"/>
    <w:p w:rsidR="00910C42" w:rsidRPr="00DD767E" w:rsidRDefault="00910C42" w:rsidP="00910C42">
      <w:pPr>
        <w:pStyle w:val="2"/>
      </w:pPr>
      <w:r w:rsidRPr="00DD767E">
        <w:fldChar w:fldCharType="begin"/>
      </w:r>
      <w:r w:rsidRPr="00DD767E">
        <w:instrText xml:space="preserve"> HYPERLINK "https://www.gtrkmariel.ru/news/news-list/turnir-po-sportivnym-nastolnym-igram-narodov-mira-proveli-v-mariy-el-dlya-lyudey-s-ogranichennymi-vo/" </w:instrText>
      </w:r>
      <w:r w:rsidRPr="00DD767E">
        <w:fldChar w:fldCharType="separate"/>
      </w:r>
      <w:r w:rsidRPr="00DD767E">
        <w:t>Турнир по спортивным настольным играм народов мира провели в Марий Эл для людей с ограниченными возможностями здоровья</w:t>
      </w:r>
      <w:r w:rsidRPr="00DD767E">
        <w:fldChar w:fldCharType="end"/>
      </w:r>
      <w:bookmarkEnd w:id="70"/>
      <w:bookmarkEnd w:id="71"/>
    </w:p>
    <w:p w:rsidR="00910C42" w:rsidRPr="00DD767E" w:rsidRDefault="00910C42" w:rsidP="00910C42">
      <w:pPr>
        <w:pStyle w:val="a3"/>
        <w:spacing w:beforeAutospacing="1" w:afterAutospacing="1"/>
      </w:pPr>
      <w:r w:rsidRPr="00DD767E">
        <w:t xml:space="preserve">Там прошел республиканский турнир по спортивным настольным играм народов мира. Соревнования организовало </w:t>
      </w:r>
      <w:r w:rsidRPr="00DD767E">
        <w:rPr>
          <w:b/>
          <w:bCs/>
        </w:rPr>
        <w:t>региональное отделение Всероссийского общества инвалидов</w:t>
      </w:r>
      <w:r w:rsidRPr="00DD767E">
        <w:t xml:space="preserve">. </w:t>
      </w:r>
    </w:p>
    <w:p w:rsidR="00910C42" w:rsidRPr="00DD767E" w:rsidRDefault="00910C42" w:rsidP="00910C42">
      <w:pPr>
        <w:rPr>
          <w:color w:val="248AE8"/>
        </w:rPr>
      </w:pPr>
      <w:hyperlink r:id="rId10" w:history="1">
        <w:r w:rsidRPr="00DD767E">
          <w:rPr>
            <w:color w:val="248AE8"/>
          </w:rPr>
          <w:t>https://www.gtrkmariel.ru/news/</w:t>
        </w:r>
        <w:r w:rsidRPr="00DD767E">
          <w:rPr>
            <w:color w:val="248AE8"/>
          </w:rPr>
          <w:t>n</w:t>
        </w:r>
        <w:r w:rsidRPr="00DD767E">
          <w:rPr>
            <w:color w:val="248AE8"/>
          </w:rPr>
          <w:t>ews-list/turnir-po-sportivnym-nastolnym-igram-narodov-mira-proveli-v-mariy-el-dlya-lyudey-</w:t>
        </w:r>
        <w:r w:rsidRPr="00DD767E">
          <w:rPr>
            <w:color w:val="248AE8"/>
          </w:rPr>
          <w:t>s</w:t>
        </w:r>
        <w:r w:rsidRPr="00DD767E">
          <w:rPr>
            <w:color w:val="248AE8"/>
          </w:rPr>
          <w:t>-ogranichennymi-vo/</w:t>
        </w:r>
      </w:hyperlink>
      <w:r w:rsidRPr="00DD767E">
        <w:rPr>
          <w:color w:val="248AE8"/>
        </w:rPr>
        <w:t> </w:t>
      </w:r>
    </w:p>
    <w:p w:rsidR="00910C42" w:rsidRPr="00DD767E" w:rsidRDefault="00910C42" w:rsidP="00910C42">
      <w:hyperlink w:anchor="re_toc_-1728981185" w:history="1">
        <w:r w:rsidRPr="00DD767E">
          <w:rPr>
            <w:color w:val="248AE8"/>
          </w:rPr>
          <w:t>К оглавлению</w:t>
        </w:r>
      </w:hyperlink>
    </w:p>
    <w:p w:rsidR="00910C42" w:rsidRPr="00DD767E" w:rsidRDefault="00910C42" w:rsidP="00910C42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ГТРК Калининград (vesti-kaliningrad.ru)</w:t>
      </w:r>
      <w:r w:rsidRPr="00DD767E">
        <w:rPr>
          <w:rFonts w:eastAsia="Arial"/>
        </w:rPr>
        <w:t xml:space="preserve"> </w:t>
      </w:r>
    </w:p>
    <w:bookmarkStart w:id="72" w:name="re_-1728981184"/>
    <w:bookmarkStart w:id="73" w:name="re_b0cd64a2-85d8-4315-8e5c-ca808377f022"/>
    <w:p w:rsidR="00910C42" w:rsidRPr="00DD767E" w:rsidRDefault="00910C42" w:rsidP="00910C42">
      <w:pPr>
        <w:pStyle w:val="2"/>
      </w:pPr>
      <w:r w:rsidRPr="00DD767E">
        <w:fldChar w:fldCharType="begin"/>
      </w:r>
      <w:r w:rsidRPr="00DD767E">
        <w:instrText xml:space="preserve"> HYPERLINK "https://vesti-kaliningrad.ru/zhitel-kaliningrada-i-ego-sosedi-snova-mogut-uverenno-podnimatsya-na-verhnie-etazhi-svoego-doma/" </w:instrText>
      </w:r>
      <w:r w:rsidRPr="00DD767E">
        <w:fldChar w:fldCharType="separate"/>
      </w:r>
      <w:r w:rsidRPr="00DD767E">
        <w:t>Житель Калининграда и его соседи снова могут уверенно подниматься на верхние этажи своего дома</w:t>
      </w:r>
      <w:r w:rsidRPr="00DD767E">
        <w:fldChar w:fldCharType="end"/>
      </w:r>
      <w:bookmarkEnd w:id="72"/>
      <w:bookmarkEnd w:id="73"/>
    </w:p>
    <w:p w:rsidR="00910C42" w:rsidRPr="00DD767E" w:rsidRDefault="00910C42" w:rsidP="00910C42">
      <w:pPr>
        <w:pStyle w:val="a3"/>
        <w:spacing w:beforeAutospacing="1" w:afterAutospacing="1"/>
        <w:ind w:firstLine="0"/>
      </w:pPr>
      <w:r w:rsidRPr="00DD767E">
        <w:t xml:space="preserve">Прокуратурой района организован выезд по месту проживания заявителя, совместно представителями министерства соцполитики, администрации города, </w:t>
      </w:r>
      <w:r w:rsidRPr="00DD767E">
        <w:rPr>
          <w:b/>
          <w:bCs/>
        </w:rPr>
        <w:t>Всероссийского общества инвалидов</w:t>
      </w:r>
      <w:r w:rsidRPr="00DD767E">
        <w:t xml:space="preserve">, с целью осмотра общего имущества многоквартирного дома, на предмет его доступности для маломобильных граждан, и возможности оборудования пандуса. </w:t>
      </w:r>
    </w:p>
    <w:p w:rsidR="00910C42" w:rsidRPr="00DD767E" w:rsidRDefault="00910C42" w:rsidP="00910C42">
      <w:pPr>
        <w:rPr>
          <w:color w:val="248AE8"/>
        </w:rPr>
      </w:pPr>
      <w:hyperlink r:id="rId11" w:history="1">
        <w:r w:rsidRPr="00DD767E">
          <w:rPr>
            <w:color w:val="248AE8"/>
          </w:rPr>
          <w:t>https://vesti-kaliningrad.ru/zh</w:t>
        </w:r>
        <w:r w:rsidRPr="00DD767E">
          <w:rPr>
            <w:color w:val="248AE8"/>
          </w:rPr>
          <w:t>i</w:t>
        </w:r>
        <w:r w:rsidRPr="00DD767E">
          <w:rPr>
            <w:color w:val="248AE8"/>
          </w:rPr>
          <w:t>t</w:t>
        </w:r>
        <w:r w:rsidRPr="00DD767E">
          <w:rPr>
            <w:color w:val="248AE8"/>
          </w:rPr>
          <w:t>el-kaliningrada-i-ego-sosedi-snova-mogut-uverenno-podnimatsya-na-verhnie-etazhi-svoego</w:t>
        </w:r>
        <w:r w:rsidRPr="00DD767E">
          <w:rPr>
            <w:color w:val="248AE8"/>
          </w:rPr>
          <w:t>-</w:t>
        </w:r>
        <w:r w:rsidRPr="00DD767E">
          <w:rPr>
            <w:color w:val="248AE8"/>
          </w:rPr>
          <w:t>doma/</w:t>
        </w:r>
      </w:hyperlink>
      <w:r w:rsidRPr="00DD767E">
        <w:rPr>
          <w:color w:val="248AE8"/>
        </w:rPr>
        <w:t> </w:t>
      </w:r>
    </w:p>
    <w:p w:rsidR="00910C42" w:rsidRPr="00DD767E" w:rsidRDefault="00910C42" w:rsidP="00910C42">
      <w:hyperlink w:anchor="re_toc_-1728981184" w:history="1">
        <w:r w:rsidRPr="00DD767E">
          <w:rPr>
            <w:color w:val="248AE8"/>
          </w:rPr>
          <w:t>К оглавлению</w:t>
        </w:r>
      </w:hyperlink>
    </w:p>
    <w:p w:rsidR="00304AD3" w:rsidRPr="00DD767E" w:rsidRDefault="00304AD3" w:rsidP="00304AD3">
      <w:pPr>
        <w:pStyle w:val="3"/>
        <w:spacing w:before="220" w:after="0"/>
        <w:rPr>
          <w:rFonts w:eastAsia="Arial"/>
        </w:rPr>
      </w:pPr>
      <w:r w:rsidRPr="00DD767E">
        <w:t xml:space="preserve"> 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РИАМО в Реутове (reutovriamo.ru)</w:t>
      </w:r>
      <w:r w:rsidRPr="00DD767E">
        <w:rPr>
          <w:rFonts w:eastAsia="Arial"/>
        </w:rPr>
        <w:t xml:space="preserve"> </w:t>
      </w:r>
    </w:p>
    <w:bookmarkStart w:id="74" w:name="re_-1728981190"/>
    <w:bookmarkStart w:id="75" w:name="re_e848b250-0dab-405c-a247-c0be53baf852"/>
    <w:p w:rsidR="00304AD3" w:rsidRPr="00DD767E" w:rsidRDefault="00304AD3" w:rsidP="00304AD3">
      <w:pPr>
        <w:pStyle w:val="2"/>
      </w:pPr>
      <w:r w:rsidRPr="00DD767E">
        <w:fldChar w:fldCharType="begin"/>
      </w:r>
      <w:r w:rsidRPr="00DD767E">
        <w:instrText xml:space="preserve"> HYPERLINK "https://reutovriamo.ru/news/spetsoperatsija/v-reutove-otpravili-novogodnie-podarki-ranenym-bojtsam-svo/" </w:instrText>
      </w:r>
      <w:r w:rsidRPr="00DD767E">
        <w:fldChar w:fldCharType="separate"/>
      </w:r>
      <w:r w:rsidRPr="00DD767E">
        <w:t>В Реутове отправили новогодние подарки раненым бойцам СВО</w:t>
      </w:r>
      <w:r w:rsidRPr="00DD767E">
        <w:fldChar w:fldCharType="end"/>
      </w:r>
      <w:bookmarkEnd w:id="74"/>
      <w:bookmarkEnd w:id="75"/>
    </w:p>
    <w:p w:rsidR="00304AD3" w:rsidRPr="00DD767E" w:rsidRDefault="00304AD3" w:rsidP="00304AD3">
      <w:pPr>
        <w:pStyle w:val="a3"/>
        <w:spacing w:beforeAutospacing="1" w:afterAutospacing="1"/>
      </w:pPr>
      <w:r w:rsidRPr="00DD767E">
        <w:t xml:space="preserve">Приобретаются необходимые продукты и предметы быта и медицинского назначения для наших ребят. Мы уже третий год поздравляем их и навещаем в госпитале", – прокомментировала председатель </w:t>
      </w:r>
      <w:r w:rsidRPr="00DD767E">
        <w:rPr>
          <w:b/>
          <w:bCs/>
        </w:rPr>
        <w:t>реутовской городской организации Всероссийского общества инвалидов</w:t>
      </w:r>
      <w:r w:rsidRPr="00DD767E">
        <w:t xml:space="preserve"> Людмила Борзенкова. </w:t>
      </w:r>
    </w:p>
    <w:p w:rsidR="00304AD3" w:rsidRPr="00DD767E" w:rsidRDefault="00304AD3" w:rsidP="00304AD3">
      <w:pPr>
        <w:rPr>
          <w:color w:val="248AE8"/>
        </w:rPr>
      </w:pPr>
      <w:hyperlink r:id="rId12" w:history="1">
        <w:r w:rsidRPr="00DD767E">
          <w:rPr>
            <w:color w:val="248AE8"/>
          </w:rPr>
          <w:t>https://reutovriamo.ru/news/spetsoperatsi</w:t>
        </w:r>
        <w:r w:rsidRPr="00DD767E">
          <w:rPr>
            <w:color w:val="248AE8"/>
          </w:rPr>
          <w:t>j</w:t>
        </w:r>
        <w:r w:rsidRPr="00DD767E">
          <w:rPr>
            <w:color w:val="248AE8"/>
          </w:rPr>
          <w:t>a/v-reutove-otpravili-novogodnie-podarki-ranenym-bojtsam-svo/</w:t>
        </w:r>
      </w:hyperlink>
      <w:r w:rsidRPr="00DD767E">
        <w:rPr>
          <w:color w:val="248AE8"/>
        </w:rPr>
        <w:t> </w:t>
      </w:r>
    </w:p>
    <w:p w:rsidR="00304AD3" w:rsidRPr="00DD767E" w:rsidRDefault="00304AD3" w:rsidP="00304AD3">
      <w:hyperlink w:anchor="re_toc_-1728981190" w:history="1">
        <w:r w:rsidRPr="00DD767E">
          <w:rPr>
            <w:color w:val="248AE8"/>
          </w:rPr>
          <w:t>К оглавлению</w:t>
        </w:r>
      </w:hyperlink>
    </w:p>
    <w:p w:rsidR="00D56030" w:rsidRPr="00DD767E" w:rsidRDefault="00D56030" w:rsidP="00D56030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Дубна Информ (dubna-inform.ru)</w:t>
      </w:r>
      <w:r w:rsidRPr="00DD767E">
        <w:rPr>
          <w:rFonts w:eastAsia="Arial"/>
        </w:rPr>
        <w:t xml:space="preserve"> </w:t>
      </w:r>
    </w:p>
    <w:bookmarkStart w:id="76" w:name="re_-1728981247"/>
    <w:bookmarkStart w:id="77" w:name="re_63affb02-1add-4d34-8687-9281b47f8f70"/>
    <w:p w:rsidR="00D56030" w:rsidRPr="00DD767E" w:rsidRDefault="00D56030" w:rsidP="00D56030">
      <w:pPr>
        <w:pStyle w:val="2"/>
      </w:pPr>
      <w:r w:rsidRPr="00DD767E">
        <w:fldChar w:fldCharType="begin"/>
      </w:r>
      <w:r w:rsidRPr="00DD767E">
        <w:instrText xml:space="preserve"> HYPERLINK "http://www.dubna-inform.ru/news/Novogodniybal.html" </w:instrText>
      </w:r>
      <w:r w:rsidRPr="00DD767E">
        <w:fldChar w:fldCharType="separate"/>
      </w:r>
      <w:r w:rsidRPr="00DD767E">
        <w:t>Новогодний бал</w:t>
      </w:r>
      <w:r w:rsidRPr="00DD767E">
        <w:fldChar w:fldCharType="end"/>
      </w:r>
      <w:bookmarkEnd w:id="76"/>
      <w:bookmarkEnd w:id="77"/>
    </w:p>
    <w:p w:rsidR="00D56030" w:rsidRPr="00DD767E" w:rsidRDefault="00D56030" w:rsidP="00D56030">
      <w:pPr>
        <w:pStyle w:val="a3"/>
        <w:spacing w:beforeAutospacing="1" w:afterAutospacing="1"/>
      </w:pPr>
      <w:r w:rsidRPr="00DD767E">
        <w:t xml:space="preserve">В </w:t>
      </w:r>
      <w:r w:rsidRPr="00DD767E">
        <w:rPr>
          <w:b/>
          <w:bCs/>
        </w:rPr>
        <w:t>Дубненском отделении общественной организации Всероссийского общества инвалидов</w:t>
      </w:r>
      <w:r w:rsidRPr="00DD767E">
        <w:t xml:space="preserve"> состоялся волшебный новогодний бал для молодых людей с ограниченными возможностями здоровья.</w:t>
      </w:r>
    </w:p>
    <w:p w:rsidR="00D56030" w:rsidRPr="00DD767E" w:rsidRDefault="00D56030" w:rsidP="00D56030">
      <w:pPr>
        <w:rPr>
          <w:color w:val="248AE8"/>
        </w:rPr>
      </w:pPr>
      <w:hyperlink r:id="rId13" w:history="1">
        <w:r w:rsidRPr="00DD767E">
          <w:rPr>
            <w:color w:val="248AE8"/>
          </w:rPr>
          <w:t>http://www.dubna-inform.ru/news/Novogodniybal.html</w:t>
        </w:r>
      </w:hyperlink>
      <w:r w:rsidRPr="00DD767E">
        <w:rPr>
          <w:color w:val="248AE8"/>
        </w:rPr>
        <w:t> </w:t>
      </w:r>
    </w:p>
    <w:p w:rsidR="00D56030" w:rsidRPr="00DD767E" w:rsidRDefault="00D56030" w:rsidP="00D56030">
      <w:hyperlink w:anchor="re_toc_-1728981247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304AD3" w:rsidP="00304AD3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Радио Комсомольская правда (radiokp.ru)</w:t>
      </w:r>
    </w:p>
    <w:bookmarkStart w:id="78" w:name="re_-1728981196"/>
    <w:bookmarkStart w:id="79" w:name="re_b82e5b3f-d81c-4fcc-8e05-f9eb2fabecf3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"https://radiokp.ru/doneck/podcast/dialogi-o-donbasse/775075" </w:instrText>
      </w:r>
      <w:r w:rsidRPr="00DD767E">
        <w:fldChar w:fldCharType="separate"/>
      </w:r>
      <w:r w:rsidRPr="00DD767E">
        <w:t>Люди с ОВЗ: реабилитация, адаптация, полноценная жизнь</w:t>
      </w:r>
      <w:r w:rsidRPr="00DD767E">
        <w:fldChar w:fldCharType="end"/>
      </w:r>
      <w:bookmarkEnd w:id="78"/>
      <w:bookmarkEnd w:id="79"/>
    </w:p>
    <w:p w:rsidR="00686684" w:rsidRPr="00DD767E" w:rsidRDefault="00304AD3" w:rsidP="00304AD3">
      <w:pPr>
        <w:pStyle w:val="a3"/>
        <w:spacing w:beforeAutospacing="1" w:afterAutospacing="1"/>
        <w:ind w:firstLine="0"/>
      </w:pPr>
      <w:r w:rsidRPr="00DD767E">
        <w:t xml:space="preserve">Люди с ОВЗ: реабилитация, адаптация, полноценная жизнь О проблемах людей с ограниченными возможностями здоровья, тяжелом периоде становления ДНР, социальных программах, периоде пандемии, российской защите, спортивных достижениях, проекте "Единая страна – доступная среда", формировании команды единомышленников поговорили с председателем </w:t>
      </w:r>
      <w:r w:rsidRPr="00DD767E">
        <w:rPr>
          <w:b/>
          <w:bCs/>
        </w:rPr>
        <w:t>Донецкой РО Всероссийского общества инвалидов</w:t>
      </w:r>
      <w:r w:rsidRPr="00DD767E">
        <w:t xml:space="preserve"> Ярославом Лисобеем.</w:t>
      </w:r>
    </w:p>
    <w:p w:rsidR="00686684" w:rsidRPr="00DD767E" w:rsidRDefault="00304AD3">
      <w:pPr>
        <w:rPr>
          <w:color w:val="248AE8"/>
        </w:rPr>
      </w:pPr>
      <w:hyperlink r:id="rId14" w:history="1">
        <w:r w:rsidRPr="00DD767E">
          <w:rPr>
            <w:color w:val="248AE8"/>
          </w:rPr>
          <w:t>https://radiokp.ru/doneck/podcast/dialogi-o-donbasse/775075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196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lastRenderedPageBreak/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ГТРК Тула (vestitula.ru)</w:t>
      </w:r>
      <w:r w:rsidRPr="00DD767E">
        <w:rPr>
          <w:rFonts w:eastAsia="Arial"/>
        </w:rPr>
        <w:t xml:space="preserve"> </w:t>
      </w:r>
    </w:p>
    <w:bookmarkStart w:id="80" w:name="re_-1728981186"/>
    <w:bookmarkStart w:id="81" w:name="re_ed9a6c94-81e6-43bb-b0b4-c41b721e0594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"https://vestitula.ru/lenta/278624" </w:instrText>
      </w:r>
      <w:r w:rsidRPr="00DD767E">
        <w:fldChar w:fldCharType="separate"/>
      </w:r>
      <w:r w:rsidRPr="00DD767E">
        <w:t>В Туле отметили 20-летие фестиваля творчества людей с инвалидностью «Вместе мы можем больше»</w:t>
      </w:r>
      <w:r w:rsidRPr="00DD767E">
        <w:fldChar w:fldCharType="end"/>
      </w:r>
      <w:bookmarkEnd w:id="80"/>
      <w:bookmarkEnd w:id="81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На протяжении 20 лет мероприятие объединяет людей с ограниченными возможностями здоровья из Тулы и области. В празднике приняли участие представители власти, включая первого заместителя главы городской администрации Юрия Терехова, депутаты областной Думы и руководители </w:t>
      </w:r>
      <w:r w:rsidRPr="00DD767E">
        <w:rPr>
          <w:b/>
          <w:bCs/>
        </w:rPr>
        <w:t>Тульского регионального отделения Всероссийского общества инвалидов</w:t>
      </w:r>
      <w:r w:rsidRPr="00DD767E">
        <w:t>. На сцене выступили победители муниципальных отборочных этапов конкурса, а для гостей организовали анимационную программу с конкурсами и мыльными пузырями.</w:t>
      </w:r>
    </w:p>
    <w:p w:rsidR="00686684" w:rsidRPr="00DD767E" w:rsidRDefault="00304AD3">
      <w:pPr>
        <w:rPr>
          <w:color w:val="248AE8"/>
        </w:rPr>
      </w:pPr>
      <w:hyperlink r:id="rId15" w:history="1">
        <w:r w:rsidRPr="00DD767E">
          <w:rPr>
            <w:color w:val="248AE8"/>
          </w:rPr>
          <w:t>https://vestitula.ru</w:t>
        </w:r>
        <w:r w:rsidRPr="00DD767E">
          <w:rPr>
            <w:color w:val="248AE8"/>
          </w:rPr>
          <w:t>/</w:t>
        </w:r>
        <w:r w:rsidRPr="00DD767E">
          <w:rPr>
            <w:color w:val="248AE8"/>
          </w:rPr>
          <w:t>l</w:t>
        </w:r>
        <w:r w:rsidRPr="00DD767E">
          <w:rPr>
            <w:color w:val="248AE8"/>
          </w:rPr>
          <w:t>enta/278624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186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 w:rsidP="00910C42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24.12.2025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Саратов (saratov.kp.ru)</w:t>
      </w:r>
      <w:r w:rsidRPr="00DD767E">
        <w:rPr>
          <w:rFonts w:eastAsia="Arial"/>
        </w:rPr>
        <w:t xml:space="preserve"> </w:t>
      </w:r>
    </w:p>
    <w:bookmarkStart w:id="82" w:name="re_-1728981178"/>
    <w:bookmarkStart w:id="83" w:name="re_80196756-c9a7-46d8-9596-99f6eba9104d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"https://www.saratov.kp.ru/online/news/6740057/" </w:instrText>
      </w:r>
      <w:r w:rsidRPr="00DD767E">
        <w:fldChar w:fldCharType="separate"/>
      </w:r>
      <w:r w:rsidRPr="00DD767E">
        <w:t>Дед Мороз и Снегурочка поздравили маленьких пациентов кардиологического диспансера</w:t>
      </w:r>
      <w:r w:rsidRPr="00DD767E">
        <w:fldChar w:fldCharType="end"/>
      </w:r>
      <w:bookmarkEnd w:id="82"/>
      <w:bookmarkEnd w:id="83"/>
    </w:p>
    <w:p w:rsidR="00686684" w:rsidRPr="00DD767E" w:rsidRDefault="00304AD3" w:rsidP="00910C42">
      <w:pPr>
        <w:pStyle w:val="a3"/>
        <w:spacing w:beforeAutospacing="1" w:afterAutospacing="1"/>
        <w:ind w:firstLine="0"/>
      </w:pPr>
      <w:r w:rsidRPr="00DD767E">
        <w:t xml:space="preserve">Кульминацией цикла стал теплый отчетный концерт </w:t>
      </w:r>
      <w:r w:rsidRPr="00DD767E">
        <w:rPr>
          <w:b/>
          <w:bCs/>
        </w:rPr>
        <w:t>Заводской местной организации Всероссийского общества инвалидов</w:t>
      </w:r>
      <w:r w:rsidRPr="00DD767E">
        <w:t xml:space="preserve">. </w:t>
      </w:r>
    </w:p>
    <w:p w:rsidR="00686684" w:rsidRPr="00DD767E" w:rsidRDefault="00304AD3">
      <w:pPr>
        <w:rPr>
          <w:color w:val="248AE8"/>
        </w:rPr>
      </w:pPr>
      <w:hyperlink r:id="rId16" w:history="1">
        <w:r w:rsidRPr="00DD767E">
          <w:rPr>
            <w:color w:val="248AE8"/>
          </w:rPr>
          <w:t>https://www.saratov.kp.ru/o</w:t>
        </w:r>
        <w:r w:rsidRPr="00DD767E">
          <w:rPr>
            <w:color w:val="248AE8"/>
          </w:rPr>
          <w:t>n</w:t>
        </w:r>
        <w:r w:rsidRPr="00DD767E">
          <w:rPr>
            <w:color w:val="248AE8"/>
          </w:rPr>
          <w:t>line/news/6740057/</w:t>
        </w:r>
      </w:hyperlink>
      <w:r w:rsidRPr="00DD767E">
        <w:rPr>
          <w:color w:val="248AE8"/>
        </w:rPr>
        <w:t> </w:t>
      </w:r>
    </w:p>
    <w:p w:rsidR="00686684" w:rsidRPr="00DD767E" w:rsidRDefault="00304AD3">
      <w:pPr>
        <w:rPr>
          <w:color w:val="248AE8"/>
        </w:rPr>
      </w:pPr>
      <w:hyperlink w:anchor="re_toc_-1728981178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Вестник Избирательной комиссии Новосибирской области (izbirkom54.ru)</w:t>
      </w:r>
      <w:r w:rsidRPr="00DD767E">
        <w:rPr>
          <w:rFonts w:eastAsia="Arial"/>
        </w:rPr>
        <w:t xml:space="preserve"> </w:t>
      </w:r>
    </w:p>
    <w:bookmarkStart w:id="84" w:name="re_-1728981193"/>
    <w:bookmarkStart w:id="85" w:name="re_b5a157be-d4c5-47d2-ab13-d1ef774203f4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"https://izbirkom54.ru/news/2101" </w:instrText>
      </w:r>
      <w:r w:rsidRPr="00DD767E">
        <w:fldChar w:fldCharType="separate"/>
      </w:r>
      <w:r w:rsidRPr="00DD767E">
        <w:t>Председатель ТИК Центрального района встретился с председателем местной организации Всероссийского общества инвалидов</w:t>
      </w:r>
      <w:r w:rsidRPr="00DD767E">
        <w:fldChar w:fldCharType="end"/>
      </w:r>
      <w:bookmarkEnd w:id="84"/>
      <w:bookmarkEnd w:id="85"/>
    </w:p>
    <w:p w:rsidR="00424834" w:rsidRPr="00DD767E" w:rsidRDefault="00424834" w:rsidP="00424834">
      <w:pPr>
        <w:pStyle w:val="a3"/>
        <w:spacing w:beforeAutospacing="1" w:afterAutospacing="1"/>
        <w:ind w:firstLine="0"/>
      </w:pPr>
      <w:r w:rsidRPr="00DD767E">
        <w:t xml:space="preserve">Председатель ТИК Центрального района Наталья Подмарькова встретилась с Галиной Соболевой, председателем </w:t>
      </w:r>
      <w:r w:rsidRPr="00DD767E">
        <w:rPr>
          <w:b/>
          <w:bCs/>
        </w:rPr>
        <w:t>местной организации Центрального района Всероссийского общества инвалидов</w:t>
      </w:r>
      <w:r w:rsidRPr="00DD767E">
        <w:t xml:space="preserve">. </w:t>
      </w:r>
    </w:p>
    <w:p w:rsidR="00424834" w:rsidRPr="00DD767E" w:rsidRDefault="00424834" w:rsidP="00424834">
      <w:pPr>
        <w:rPr>
          <w:color w:val="248AE8"/>
        </w:rPr>
      </w:pPr>
      <w:hyperlink r:id="rId17" w:history="1">
        <w:r w:rsidRPr="00DD767E">
          <w:rPr>
            <w:color w:val="248AE8"/>
          </w:rPr>
          <w:t>https://izbirkom54.r</w:t>
        </w:r>
        <w:r w:rsidRPr="00DD767E">
          <w:rPr>
            <w:color w:val="248AE8"/>
          </w:rPr>
          <w:t>u</w:t>
        </w:r>
        <w:r w:rsidRPr="00DD767E">
          <w:rPr>
            <w:color w:val="248AE8"/>
          </w:rPr>
          <w:t>/news/2101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193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  <w:lang w:val="en-US"/>
        </w:rPr>
      </w:pPr>
      <w:r w:rsidRPr="00897025">
        <w:rPr>
          <w:lang w:val="en-US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19.12.2025</w:t>
      </w:r>
      <w:r w:rsidRPr="00DD767E">
        <w:rPr>
          <w:rFonts w:eastAsia="Arial"/>
          <w:lang w:val="en-US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ЧС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-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ИНФО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(4s-info.ru)</w:t>
      </w:r>
      <w:r w:rsidRPr="00DD767E">
        <w:rPr>
          <w:rFonts w:eastAsia="Arial"/>
          <w:lang w:val="en-US"/>
        </w:rPr>
        <w:t xml:space="preserve"> </w:t>
      </w:r>
    </w:p>
    <w:bookmarkStart w:id="86" w:name="re_-1728981177"/>
    <w:bookmarkStart w:id="87" w:name="re_54c033b7-6839-4d62-8181-c97c3359f8da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"https://4s-info.ru/2025/12/19/v-ordynskom-rajone-novosibirskoj-oblasti-prohodit-prednovogodnyaya-aktsiya-elka-veteranu/" </w:instrText>
      </w:r>
      <w:r w:rsidRPr="00DD767E">
        <w:fldChar w:fldCharType="separate"/>
      </w:r>
      <w:r w:rsidRPr="00DD767E">
        <w:t>В Ордынском районе Новосибирской области проходит предновогодняя акция «Елка ветерану»</w:t>
      </w:r>
      <w:r w:rsidRPr="00DD767E">
        <w:fldChar w:fldCharType="end"/>
      </w:r>
      <w:bookmarkEnd w:id="86"/>
      <w:bookmarkEnd w:id="87"/>
    </w:p>
    <w:p w:rsidR="00686684" w:rsidRPr="00DD767E" w:rsidRDefault="00304AD3" w:rsidP="00910C42">
      <w:pPr>
        <w:pStyle w:val="a3"/>
        <w:spacing w:beforeAutospacing="1" w:afterAutospacing="1"/>
        <w:ind w:firstLine="0"/>
      </w:pPr>
      <w:r w:rsidRPr="00DD767E">
        <w:rPr>
          <w:b/>
          <w:bCs/>
        </w:rPr>
        <w:t>Ордынская районная организация Всероссийского общества инвалидов</w:t>
      </w:r>
      <w:r w:rsidRPr="00DD767E">
        <w:t xml:space="preserve"> при поддержке министерства природных ресурсов и экологии Новосибирской области проводит адресную предновогоднюю акцию "Елка ветерану". </w:t>
      </w:r>
    </w:p>
    <w:p w:rsidR="00686684" w:rsidRPr="00DD767E" w:rsidRDefault="00304AD3">
      <w:pPr>
        <w:rPr>
          <w:color w:val="248AE8"/>
        </w:rPr>
      </w:pPr>
      <w:hyperlink r:id="rId18" w:history="1">
        <w:r w:rsidRPr="00DD767E">
          <w:rPr>
            <w:color w:val="248AE8"/>
          </w:rPr>
          <w:t>https://4s-info.ru/2025/12/19/v-ordynskom-rajone-novosibirskoj-oblasti-prohodit-prednovogodnyaya-aktsiya-elka-veteranu/</w:t>
        </w:r>
      </w:hyperlink>
      <w:r w:rsidRPr="00DD767E">
        <w:rPr>
          <w:color w:val="248AE8"/>
        </w:rPr>
        <w:t> </w:t>
      </w:r>
    </w:p>
    <w:p w:rsidR="00686684" w:rsidRPr="00DD767E" w:rsidRDefault="00304AD3">
      <w:pPr>
        <w:rPr>
          <w:color w:val="248AE8"/>
        </w:rPr>
      </w:pPr>
      <w:hyperlink w:anchor="re_toc_-1728981177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Трудовая правда (trudpravda.ru)</w:t>
      </w:r>
      <w:r w:rsidRPr="00DD767E">
        <w:rPr>
          <w:rFonts w:eastAsia="Arial"/>
        </w:rPr>
        <w:t xml:space="preserve"> </w:t>
      </w:r>
    </w:p>
    <w:bookmarkStart w:id="88" w:name="re_-1728981201"/>
    <w:bookmarkStart w:id="89" w:name="re_502e4a03-fde0-48fa-a727-e4cc0ed24096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"https://trudpravda.ru/tvorchestvo-sogrevaet-dushu/" </w:instrText>
      </w:r>
      <w:r w:rsidRPr="00DD767E">
        <w:fldChar w:fldCharType="separate"/>
      </w:r>
      <w:r w:rsidRPr="00DD767E">
        <w:t>Творчество согревает душу</w:t>
      </w:r>
      <w:r w:rsidRPr="00DD767E">
        <w:fldChar w:fldCharType="end"/>
      </w:r>
      <w:bookmarkEnd w:id="88"/>
      <w:bookmarkEnd w:id="89"/>
    </w:p>
    <w:p w:rsidR="00424834" w:rsidRPr="00DD767E" w:rsidRDefault="00424834" w:rsidP="00424834">
      <w:pPr>
        <w:pStyle w:val="a3"/>
        <w:spacing w:beforeAutospacing="1" w:afterAutospacing="1"/>
        <w:ind w:firstLine="0"/>
      </w:pPr>
      <w:r w:rsidRPr="00DD767E">
        <w:t xml:space="preserve">Деревянные флажки стали настоящим украшением предновогодних дней, на них изображены те самые снеговики с письмами, новогодние елки. Вера Иванова – председатель </w:t>
      </w:r>
      <w:r w:rsidRPr="00DD767E">
        <w:rPr>
          <w:b/>
          <w:bCs/>
        </w:rPr>
        <w:t>общественной организации "Местная организация Колыванского района Новосибирской областной организации Всероссийского общества инвалидов</w:t>
      </w:r>
      <w:r w:rsidRPr="00DD767E">
        <w:t xml:space="preserve"> рассказывает о творческом процессе в их мастерской</w:t>
      </w:r>
    </w:p>
    <w:p w:rsidR="00424834" w:rsidRPr="00DD767E" w:rsidRDefault="00424834" w:rsidP="00424834">
      <w:pPr>
        <w:rPr>
          <w:color w:val="248AE8"/>
        </w:rPr>
      </w:pPr>
      <w:hyperlink r:id="rId19" w:history="1">
        <w:r w:rsidRPr="00DD767E">
          <w:rPr>
            <w:color w:val="248AE8"/>
          </w:rPr>
          <w:t>https://trudpravda.ru/tvorchestvo-sogrevaet-dushu/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pPr>
        <w:rPr>
          <w:color w:val="248AE8"/>
        </w:rPr>
      </w:pPr>
      <w:hyperlink w:anchor="re_toc_-1728981201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Искитимская газета (iskitim-gazeta.ru)</w:t>
      </w:r>
      <w:r w:rsidRPr="00DD767E">
        <w:rPr>
          <w:rFonts w:eastAsia="Arial"/>
        </w:rPr>
        <w:t xml:space="preserve"> </w:t>
      </w:r>
    </w:p>
    <w:bookmarkStart w:id="90" w:name="re_-1728981239"/>
    <w:bookmarkStart w:id="91" w:name="re_50706e1e-8f3c-4c57-aec2-f36cfdfe5fcd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"https://iskitim-gazeta.ru/veselo-i-druzhno-provodili-jubilejnyj-god-osobennye-ljudi-v-linevo/" </w:instrText>
      </w:r>
      <w:r w:rsidRPr="00DD767E">
        <w:fldChar w:fldCharType="separate"/>
      </w:r>
      <w:r w:rsidRPr="00DD767E">
        <w:t>Весело и дружно проводили юбилейный год особенные люди в Линево</w:t>
      </w:r>
      <w:r w:rsidRPr="00DD767E">
        <w:fldChar w:fldCharType="end"/>
      </w:r>
      <w:bookmarkEnd w:id="90"/>
      <w:bookmarkEnd w:id="91"/>
    </w:p>
    <w:p w:rsidR="00424834" w:rsidRPr="00DD767E" w:rsidRDefault="00424834" w:rsidP="00424834">
      <w:pPr>
        <w:pStyle w:val="a3"/>
        <w:spacing w:beforeAutospacing="1" w:afterAutospacing="1"/>
        <w:ind w:firstLine="0"/>
      </w:pPr>
      <w:r w:rsidRPr="00DD767E">
        <w:t xml:space="preserve">Организация в 2021 году сменила статус, стала </w:t>
      </w:r>
      <w:r w:rsidRPr="00DD767E">
        <w:rPr>
          <w:b/>
          <w:bCs/>
        </w:rPr>
        <w:t>общественной организацией "Местная организация Искитимского района Новосибирской областной организации Всероссийского общества инвалидов</w:t>
      </w:r>
      <w:r w:rsidRPr="00DD767E">
        <w:t>". В этом году в рамках Декады инвалидов было несколько мероприятий.</w:t>
      </w:r>
    </w:p>
    <w:p w:rsidR="00424834" w:rsidRPr="00DD767E" w:rsidRDefault="00424834" w:rsidP="00424834">
      <w:pPr>
        <w:rPr>
          <w:color w:val="248AE8"/>
        </w:rPr>
      </w:pPr>
      <w:hyperlink r:id="rId20" w:history="1">
        <w:r w:rsidRPr="00DD767E">
          <w:rPr>
            <w:color w:val="248AE8"/>
          </w:rPr>
          <w:t>https://iskitim-gazeta</w:t>
        </w:r>
        <w:r w:rsidRPr="00DD767E">
          <w:rPr>
            <w:color w:val="248AE8"/>
          </w:rPr>
          <w:t>.</w:t>
        </w:r>
        <w:r w:rsidRPr="00DD767E">
          <w:rPr>
            <w:color w:val="248AE8"/>
          </w:rPr>
          <w:t>ru/veselo-i-druzhno-provodili-jubilejnyj-god-osobennye-ljudi-v-linevo/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239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Сибирская панорама (sibpanorama.ru)</w:t>
      </w:r>
      <w:r w:rsidRPr="00DD767E">
        <w:rPr>
          <w:rFonts w:eastAsia="Arial"/>
        </w:rPr>
        <w:t xml:space="preserve"> </w:t>
      </w:r>
    </w:p>
    <w:bookmarkStart w:id="92" w:name="re_-1728981173"/>
    <w:bookmarkStart w:id="93" w:name="re_69dd58ef-4f82-4037-b600-c33b7af26cd8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"https://sibpanorama.ru/?module=articles&amp;action=view&amp;id=12736" </w:instrText>
      </w:r>
      <w:r w:rsidRPr="00DD767E">
        <w:fldChar w:fldCharType="separate"/>
      </w:r>
      <w:r w:rsidRPr="00DD767E">
        <w:t>Новогоднее чаепитие с подарками от Компании СИБУР для членов Тобольской РО ВОИ состоялось в Доме народного творчества</w:t>
      </w:r>
      <w:r w:rsidRPr="00DD767E">
        <w:fldChar w:fldCharType="end"/>
      </w:r>
      <w:bookmarkEnd w:id="92"/>
      <w:bookmarkEnd w:id="93"/>
    </w:p>
    <w:p w:rsidR="00686684" w:rsidRPr="00DD767E" w:rsidRDefault="00304AD3" w:rsidP="00A00027">
      <w:pPr>
        <w:pStyle w:val="a3"/>
        <w:spacing w:beforeAutospacing="1" w:afterAutospacing="1"/>
        <w:ind w:firstLine="0"/>
      </w:pPr>
      <w:r w:rsidRPr="00DD767E">
        <w:t xml:space="preserve">Новогоднее чаепитие с подарками от Компании СИБУР для членов </w:t>
      </w:r>
      <w:r w:rsidRPr="00DD767E">
        <w:rPr>
          <w:b/>
          <w:bCs/>
        </w:rPr>
        <w:t>Тобольской РО ВОИ</w:t>
      </w:r>
      <w:r w:rsidRPr="00DD767E">
        <w:t xml:space="preserve"> состоялось в Доме народного творчества. </w:t>
      </w:r>
    </w:p>
    <w:p w:rsidR="00686684" w:rsidRPr="00DD767E" w:rsidRDefault="00304AD3">
      <w:pPr>
        <w:rPr>
          <w:color w:val="248AE8"/>
        </w:rPr>
      </w:pPr>
      <w:hyperlink r:id="rId21" w:history="1">
        <w:r w:rsidRPr="00DD767E">
          <w:rPr>
            <w:color w:val="248AE8"/>
          </w:rPr>
          <w:t>https://sibpanorama.ru/?module=articles&amp;action=view&amp;id=12736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173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304AD3" w:rsidP="00910C42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21.12.2025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Сибирская панорама (sibpanorama.ru)</w:t>
      </w:r>
      <w:r w:rsidRPr="00DD767E">
        <w:rPr>
          <w:rFonts w:eastAsia="Arial"/>
        </w:rPr>
        <w:t xml:space="preserve"> </w:t>
      </w:r>
    </w:p>
    <w:bookmarkStart w:id="94" w:name="re_-1728981172"/>
    <w:bookmarkStart w:id="95" w:name="re_da73f351-2d95-4ad5-8eed-d1e417756284"/>
    <w:p w:rsidR="00686684" w:rsidRPr="00DD767E" w:rsidRDefault="00304AD3" w:rsidP="002915AA">
      <w:pPr>
        <w:pStyle w:val="2"/>
        <w:jc w:val="both"/>
      </w:pPr>
      <w:r w:rsidRPr="00DD767E">
        <w:fldChar w:fldCharType="begin"/>
      </w:r>
      <w:r w:rsidRPr="00DD767E">
        <w:instrText xml:space="preserve"> HYPERLINK "https://sibpanorama.ru/?module=articles&amp;action=view&amp;id=12782" </w:instrText>
      </w:r>
      <w:r w:rsidRPr="00DD767E">
        <w:fldChar w:fldCharType="separate"/>
      </w:r>
      <w:r w:rsidRPr="00DD767E">
        <w:t>Тобольская РО ВОИ благодарит Школу добрых клоунов за проведение новогоднего праздника для наших деток и "Детский мир" за предоставление подарков!</w:t>
      </w:r>
      <w:r w:rsidRPr="00DD767E">
        <w:fldChar w:fldCharType="end"/>
      </w:r>
      <w:bookmarkEnd w:id="94"/>
      <w:bookmarkEnd w:id="95"/>
    </w:p>
    <w:p w:rsidR="00686684" w:rsidRPr="00DD767E" w:rsidRDefault="00304AD3" w:rsidP="002915AA">
      <w:pPr>
        <w:pStyle w:val="a3"/>
        <w:spacing w:beforeAutospacing="1" w:afterAutospacing="1"/>
        <w:ind w:firstLine="0"/>
      </w:pPr>
      <w:r w:rsidRPr="00DD767E">
        <w:rPr>
          <w:b/>
          <w:bCs/>
        </w:rPr>
        <w:t>Тобольская РО ВОИ</w:t>
      </w:r>
      <w:r w:rsidRPr="00DD767E">
        <w:t xml:space="preserve"> благодарит Школу добрых клоунов за проведение новогоднего праздника для наших деток и "Детский мир" за предоставление подарков!</w:t>
      </w:r>
    </w:p>
    <w:p w:rsidR="00686684" w:rsidRPr="00DD767E" w:rsidRDefault="00304AD3">
      <w:pPr>
        <w:rPr>
          <w:color w:val="248AE8"/>
        </w:rPr>
      </w:pPr>
      <w:hyperlink r:id="rId22" w:history="1">
        <w:r w:rsidRPr="00DD767E">
          <w:rPr>
            <w:color w:val="248AE8"/>
          </w:rPr>
          <w:t>https://sibpanorama.ru/?module=articles&amp;action=view&amp;id=12782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172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lastRenderedPageBreak/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21.12.2025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Пресса 53 (pressa53.ru)</w:t>
      </w:r>
      <w:r w:rsidRPr="00DD767E">
        <w:rPr>
          <w:rFonts w:eastAsia="Arial"/>
        </w:rPr>
        <w:t xml:space="preserve"> </w:t>
      </w:r>
    </w:p>
    <w:bookmarkStart w:id="96" w:name="re_-1728981220"/>
    <w:bookmarkStart w:id="97" w:name="re_69bb172d-f01d-44a6-ac2f-bab60bec3e61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"https://pressa53.ru/news/87761/" </w:instrText>
      </w:r>
      <w:r w:rsidRPr="00DD767E">
        <w:fldChar w:fldCharType="separate"/>
      </w:r>
      <w:r w:rsidRPr="00DD767E">
        <w:t>Фотовыставка Тимура Искеева открылась в поселке Любытино</w:t>
      </w:r>
      <w:r w:rsidRPr="00DD767E">
        <w:fldChar w:fldCharType="end"/>
      </w:r>
      <w:bookmarkEnd w:id="96"/>
      <w:bookmarkEnd w:id="97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Каждая из 50 фотографий наполнена глубоким смыслом. Открывая выставку, председатель </w:t>
      </w:r>
      <w:r w:rsidRPr="00DD767E">
        <w:rPr>
          <w:b/>
          <w:bCs/>
        </w:rPr>
        <w:t>Новгородской областной организации Всероссийского общества инвалидов</w:t>
      </w:r>
      <w:r w:rsidRPr="00DD767E">
        <w:t xml:space="preserve"> Александр Терлецкий рассказал об авторе и о том, как она рождалась. </w:t>
      </w:r>
    </w:p>
    <w:p w:rsidR="00686684" w:rsidRPr="00DD767E" w:rsidRDefault="00304AD3">
      <w:pPr>
        <w:rPr>
          <w:color w:val="248AE8"/>
        </w:rPr>
      </w:pPr>
      <w:hyperlink r:id="rId23" w:history="1">
        <w:r w:rsidRPr="00DD767E">
          <w:rPr>
            <w:color w:val="248AE8"/>
          </w:rPr>
          <w:t>https://pressa53.r</w:t>
        </w:r>
        <w:r w:rsidRPr="00DD767E">
          <w:rPr>
            <w:color w:val="248AE8"/>
          </w:rPr>
          <w:t>u</w:t>
        </w:r>
        <w:r w:rsidRPr="00DD767E">
          <w:rPr>
            <w:color w:val="248AE8"/>
          </w:rPr>
          <w:t>/news/87761/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20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Народное слово (narodnoe-slovo.ru)</w:t>
      </w:r>
      <w:r w:rsidRPr="00DD767E">
        <w:rPr>
          <w:rFonts w:eastAsia="Arial"/>
        </w:rPr>
        <w:t xml:space="preserve"> </w:t>
      </w:r>
    </w:p>
    <w:bookmarkStart w:id="98" w:name="re_-1728981215"/>
    <w:bookmarkStart w:id="99" w:name="re_013f0ba7-945c-4304-877c-3b59b90a779a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"https://narodnoe-slovo.ru/homepage/rubriki/obshchestvo/item/16576-khoroshie-podarki-k-novomu-godu" </w:instrText>
      </w:r>
      <w:r w:rsidRPr="00DD767E">
        <w:fldChar w:fldCharType="separate"/>
      </w:r>
      <w:r w:rsidRPr="00DD767E">
        <w:t>Хорошие подарки к Новому году</w:t>
      </w:r>
      <w:r w:rsidRPr="00DD767E">
        <w:fldChar w:fldCharType="end"/>
      </w:r>
      <w:bookmarkEnd w:id="98"/>
      <w:bookmarkEnd w:id="99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Победителем конкурса "Искусство дарует радость" в 2025 году стала Ольга Колясникова, член Богдановичской </w:t>
      </w:r>
      <w:r w:rsidRPr="00DD767E">
        <w:rPr>
          <w:b/>
          <w:bCs/>
        </w:rPr>
        <w:t>МО СООО "Всероссийское общество инвалидов</w:t>
      </w:r>
      <w:r w:rsidRPr="00DD767E">
        <w:t xml:space="preserve">". За второе место были награждены член МО СООО ветеранов, пенсионеров муниципального округа Богданович Нина Измоденова и член Богдановичской </w:t>
      </w:r>
      <w:r w:rsidRPr="00DD767E">
        <w:rPr>
          <w:b/>
          <w:bCs/>
        </w:rPr>
        <w:t>МО СООО "Всероссийское общество инвалидов</w:t>
      </w:r>
      <w:r w:rsidRPr="00DD767E">
        <w:t xml:space="preserve">" Татьяна Ганзера. Третье место в активе Галины Макаренко и Зинаиды Тимошенко (обе - МО СООО ветеранов, пенсионеров муниципального округа Богданович), а также члена Богдановичской </w:t>
      </w:r>
      <w:r w:rsidRPr="00DD767E">
        <w:rPr>
          <w:b/>
          <w:bCs/>
        </w:rPr>
        <w:t>МО СООО "Всероссийское общество инвалидов</w:t>
      </w:r>
      <w:r w:rsidRPr="00DD767E">
        <w:t>" Светланы Кузьминой.</w:t>
      </w:r>
    </w:p>
    <w:p w:rsidR="00686684" w:rsidRPr="00DD767E" w:rsidRDefault="00304AD3">
      <w:pPr>
        <w:rPr>
          <w:color w:val="248AE8"/>
        </w:rPr>
      </w:pPr>
      <w:hyperlink r:id="rId24" w:history="1">
        <w:r w:rsidRPr="00DD767E">
          <w:rPr>
            <w:color w:val="248AE8"/>
          </w:rPr>
          <w:t>https://narodnoe-slovo.ru/home</w:t>
        </w:r>
        <w:r w:rsidRPr="00DD767E">
          <w:rPr>
            <w:color w:val="248AE8"/>
          </w:rPr>
          <w:t>p</w:t>
        </w:r>
        <w:r w:rsidRPr="00DD767E">
          <w:rPr>
            <w:color w:val="248AE8"/>
          </w:rPr>
          <w:t>age/rubriki/obshchestvo/item/16576-khoroshie-podarki-k-novomu-godu</w:t>
        </w:r>
      </w:hyperlink>
      <w:r w:rsidRPr="00DD767E">
        <w:rPr>
          <w:color w:val="248AE8"/>
        </w:rPr>
        <w:t> </w:t>
      </w:r>
    </w:p>
    <w:p w:rsidR="00686684" w:rsidRPr="00DD767E" w:rsidRDefault="00304AD3">
      <w:pPr>
        <w:rPr>
          <w:color w:val="248AE8"/>
        </w:rPr>
      </w:pPr>
      <w:hyperlink w:anchor="re_toc_-1728981215" w:history="1">
        <w:r w:rsidRPr="00DD767E">
          <w:rPr>
            <w:color w:val="248AE8"/>
          </w:rPr>
          <w:t>К оглавлению</w:t>
        </w:r>
      </w:hyperlink>
    </w:p>
    <w:p w:rsidR="00EA047E" w:rsidRPr="00DD767E" w:rsidRDefault="00EA047E" w:rsidP="00EA047E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20.12.2025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Три города (тригорода.рф)</w:t>
      </w:r>
      <w:r w:rsidRPr="00DD767E">
        <w:rPr>
          <w:rFonts w:eastAsia="Arial"/>
        </w:rPr>
        <w:t xml:space="preserve"> </w:t>
      </w:r>
    </w:p>
    <w:bookmarkStart w:id="100" w:name="re_-1728981200"/>
    <w:bookmarkStart w:id="101" w:name="re_dc762504-ce4a-4b06-95f2-5c4579bc77f5"/>
    <w:p w:rsidR="00EA047E" w:rsidRPr="00DD767E" w:rsidRDefault="00EA047E" w:rsidP="00EA047E">
      <w:pPr>
        <w:pStyle w:val="2"/>
      </w:pPr>
      <w:r w:rsidRPr="00DD767E">
        <w:fldChar w:fldCharType="begin"/>
      </w:r>
      <w:r w:rsidRPr="00DD767E">
        <w:instrText xml:space="preserve"> HYPERLINK "https://xn--80afdo5aakdn.xn--p1ai/памяти-александра-алябьева/" </w:instrText>
      </w:r>
      <w:r w:rsidRPr="00DD767E">
        <w:fldChar w:fldCharType="separate"/>
      </w:r>
      <w:r w:rsidRPr="00DD767E">
        <w:t>Памяти Александра Алябьева</w:t>
      </w:r>
      <w:r w:rsidRPr="00DD767E">
        <w:fldChar w:fldCharType="end"/>
      </w:r>
      <w:bookmarkEnd w:id="100"/>
      <w:bookmarkEnd w:id="101"/>
    </w:p>
    <w:p w:rsidR="00EA047E" w:rsidRPr="00DD767E" w:rsidRDefault="00EA047E" w:rsidP="00A00027">
      <w:pPr>
        <w:pStyle w:val="a3"/>
        <w:spacing w:beforeAutospacing="1" w:afterAutospacing="1"/>
        <w:ind w:firstLine="0"/>
      </w:pPr>
      <w:r w:rsidRPr="00DD767E">
        <w:t xml:space="preserve">В рамках декады инвалидов прошел турнир по русским шашкам имени Александра Алябьева … На протяжении многих лет Александр Алябьев был тренером секции "Русские шашки" Красноуральской ячейки </w:t>
      </w:r>
      <w:r w:rsidRPr="00DD767E">
        <w:rPr>
          <w:b/>
          <w:bCs/>
        </w:rPr>
        <w:t>Всероссийского общества инвалидов</w:t>
      </w:r>
      <w:r w:rsidRPr="00DD767E">
        <w:t xml:space="preserve">, учил искусству игры как взрослых, так и детей. </w:t>
      </w:r>
    </w:p>
    <w:p w:rsidR="00EA047E" w:rsidRPr="00DD767E" w:rsidRDefault="00EA047E" w:rsidP="00EA047E">
      <w:pPr>
        <w:rPr>
          <w:color w:val="248AE8"/>
        </w:rPr>
      </w:pPr>
      <w:hyperlink r:id="rId25" w:history="1">
        <w:r w:rsidRPr="00DD767E">
          <w:rPr>
            <w:color w:val="248AE8"/>
          </w:rPr>
          <w:t>https://xn--80afdo5aakdn.xn--p1ai/</w:t>
        </w:r>
        <w:r w:rsidRPr="00DD767E">
          <w:rPr>
            <w:color w:val="248AE8"/>
          </w:rPr>
          <w:t>п</w:t>
        </w:r>
        <w:r w:rsidRPr="00DD767E">
          <w:rPr>
            <w:color w:val="248AE8"/>
          </w:rPr>
          <w:t>амяти-александра-алябьева/</w:t>
        </w:r>
      </w:hyperlink>
      <w:r w:rsidRPr="00DD767E">
        <w:rPr>
          <w:color w:val="248AE8"/>
        </w:rPr>
        <w:t> </w:t>
      </w:r>
    </w:p>
    <w:p w:rsidR="00EA047E" w:rsidRPr="00DD767E" w:rsidRDefault="00EA047E" w:rsidP="00EA047E">
      <w:pPr>
        <w:rPr>
          <w:color w:val="248AE8"/>
        </w:rPr>
      </w:pPr>
      <w:hyperlink w:anchor="re_toc_-1728981200" w:history="1">
        <w:r w:rsidRPr="00DD767E">
          <w:rPr>
            <w:color w:val="248AE8"/>
          </w:rPr>
          <w:t>К оглавлению</w:t>
        </w:r>
      </w:hyperlink>
    </w:p>
    <w:p w:rsidR="00EA047E" w:rsidRPr="00DD767E" w:rsidRDefault="00EA047E" w:rsidP="00EA047E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20.12.2025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Тавдинка.рф</w:t>
      </w:r>
      <w:r w:rsidRPr="00DD767E">
        <w:rPr>
          <w:rFonts w:eastAsia="Arial"/>
        </w:rPr>
        <w:t xml:space="preserve"> </w:t>
      </w:r>
    </w:p>
    <w:bookmarkStart w:id="102" w:name="re_-1728981250"/>
    <w:bookmarkStart w:id="103" w:name="re_bf437a52-dd58-47ca-9a53-7bab1ea80445"/>
    <w:p w:rsidR="00EA047E" w:rsidRPr="00DD767E" w:rsidRDefault="00EA047E" w:rsidP="00EA047E">
      <w:pPr>
        <w:pStyle w:val="2"/>
      </w:pPr>
      <w:r w:rsidRPr="00DD767E">
        <w:fldChar w:fldCharType="begin"/>
      </w:r>
      <w:r w:rsidRPr="00DD767E">
        <w:instrText xml:space="preserve"> HYPERLINK "https://xn--80aafiumu9a.xn--p1ai/ruki-tvoryashchie-chudo-iskusstvo-rozhdennoe-v-serdce" </w:instrText>
      </w:r>
      <w:r w:rsidRPr="00DD767E">
        <w:fldChar w:fldCharType="separate"/>
      </w:r>
      <w:r w:rsidRPr="00DD767E">
        <w:t>Руки, творящие чудо: искусство, рожденное в сердце!</w:t>
      </w:r>
      <w:r w:rsidRPr="00DD767E">
        <w:fldChar w:fldCharType="end"/>
      </w:r>
      <w:bookmarkEnd w:id="102"/>
      <w:bookmarkEnd w:id="103"/>
    </w:p>
    <w:p w:rsidR="00EA047E" w:rsidRPr="00DD767E" w:rsidRDefault="00EA047E" w:rsidP="00EA047E">
      <w:pPr>
        <w:pStyle w:val="a3"/>
        <w:spacing w:beforeAutospacing="1" w:afterAutospacing="1"/>
        <w:ind w:firstLine="0"/>
      </w:pPr>
      <w:r w:rsidRPr="00DD767E">
        <w:t xml:space="preserve">На торжественном закрытии собрались почетные гости: председатель </w:t>
      </w:r>
      <w:r w:rsidRPr="00DD767E">
        <w:rPr>
          <w:b/>
          <w:bCs/>
        </w:rPr>
        <w:t>правления Тавдинской городской общероссийской общественной организации "Всероссийского общества инвалидов</w:t>
      </w:r>
      <w:r w:rsidRPr="00DD767E">
        <w:t>" Ольга Богданова.</w:t>
      </w:r>
    </w:p>
    <w:p w:rsidR="00EA047E" w:rsidRPr="00DD767E" w:rsidRDefault="00EA047E" w:rsidP="00EA047E">
      <w:pPr>
        <w:rPr>
          <w:color w:val="248AE8"/>
        </w:rPr>
      </w:pPr>
      <w:hyperlink r:id="rId26" w:history="1">
        <w:r w:rsidRPr="00DD767E">
          <w:rPr>
            <w:color w:val="248AE8"/>
          </w:rPr>
          <w:t>https://xn--80aafiumu9a.xn--p1ai/ruki-tvorya</w:t>
        </w:r>
        <w:r w:rsidRPr="00DD767E">
          <w:rPr>
            <w:color w:val="248AE8"/>
          </w:rPr>
          <w:t>s</w:t>
        </w:r>
        <w:r w:rsidRPr="00DD767E">
          <w:rPr>
            <w:color w:val="248AE8"/>
          </w:rPr>
          <w:t>hchie-chudo-iskusstvo-rozhdennoe-v-serdce</w:t>
        </w:r>
      </w:hyperlink>
      <w:r w:rsidRPr="00DD767E">
        <w:rPr>
          <w:color w:val="248AE8"/>
        </w:rPr>
        <w:t> </w:t>
      </w:r>
    </w:p>
    <w:p w:rsidR="00EA047E" w:rsidRPr="00DD767E" w:rsidRDefault="00EA047E" w:rsidP="00EA047E">
      <w:pPr>
        <w:rPr>
          <w:color w:val="248AE8"/>
        </w:rPr>
      </w:pPr>
      <w:hyperlink w:anchor="re_toc_-1728981250" w:history="1">
        <w:r w:rsidRPr="00DD767E">
          <w:rPr>
            <w:color w:val="248AE8"/>
          </w:rPr>
          <w:t>К оглавлению</w:t>
        </w:r>
      </w:hyperlink>
    </w:p>
    <w:p w:rsidR="00EA047E" w:rsidRPr="00DD767E" w:rsidRDefault="00EA047E" w:rsidP="00EA047E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Областная газета (oblgazeta.ru)</w:t>
      </w:r>
      <w:r w:rsidRPr="00DD767E">
        <w:rPr>
          <w:rFonts w:eastAsia="Arial"/>
        </w:rPr>
        <w:t xml:space="preserve"> </w:t>
      </w:r>
    </w:p>
    <w:bookmarkStart w:id="104" w:name="re_-1728981241"/>
    <w:bookmarkStart w:id="105" w:name="re_efb27b31-ecb6-4478-9b7b-a9cc16469ee1"/>
    <w:p w:rsidR="00EA047E" w:rsidRPr="00DD767E" w:rsidRDefault="00EA047E" w:rsidP="00EA047E">
      <w:pPr>
        <w:pStyle w:val="2"/>
      </w:pPr>
      <w:r w:rsidRPr="00DD767E">
        <w:fldChar w:fldCharType="begin"/>
      </w:r>
      <w:r w:rsidRPr="00DD767E">
        <w:instrText xml:space="preserve"> HYPERLINK "https://oblgazeta.ru/society/civil-society/2025/12/129762/" </w:instrText>
      </w:r>
      <w:r w:rsidRPr="00DD767E">
        <w:fldChar w:fldCharType="separate"/>
      </w:r>
      <w:r w:rsidRPr="00DD767E">
        <w:t>В Нижнем Тагиле отметили лучших благотворителей 2025 года</w:t>
      </w:r>
      <w:r w:rsidRPr="00DD767E">
        <w:fldChar w:fldCharType="end"/>
      </w:r>
      <w:bookmarkEnd w:id="104"/>
      <w:bookmarkEnd w:id="105"/>
    </w:p>
    <w:p w:rsidR="00EA047E" w:rsidRPr="00DD767E" w:rsidRDefault="00EA047E" w:rsidP="00A00027">
      <w:pPr>
        <w:pStyle w:val="a3"/>
        <w:spacing w:beforeAutospacing="1" w:afterAutospacing="1"/>
        <w:ind w:firstLine="0"/>
      </w:pPr>
      <w:r w:rsidRPr="00DD767E">
        <w:t>Почетные грамоты главы города, в том числе за социальные инициативы, вручили …</w:t>
      </w:r>
      <w:r w:rsidRPr="00DD767E">
        <w:rPr>
          <w:b/>
          <w:bCs/>
        </w:rPr>
        <w:t>местной организации Дзержинского района Свердловской области Общероссийской общественной организации "Всероссийское общество инвалидов</w:t>
      </w:r>
      <w:r w:rsidRPr="00DD767E">
        <w:t xml:space="preserve">". </w:t>
      </w:r>
    </w:p>
    <w:p w:rsidR="00EA047E" w:rsidRPr="00DD767E" w:rsidRDefault="00EA047E" w:rsidP="00EA047E">
      <w:pPr>
        <w:rPr>
          <w:color w:val="248AE8"/>
        </w:rPr>
      </w:pPr>
      <w:hyperlink r:id="rId27" w:history="1">
        <w:r w:rsidRPr="00DD767E">
          <w:rPr>
            <w:color w:val="248AE8"/>
          </w:rPr>
          <w:t>https://oblgazeta.ru/society/civil-society/2025/12/129762/</w:t>
        </w:r>
      </w:hyperlink>
      <w:r w:rsidRPr="00DD767E">
        <w:rPr>
          <w:color w:val="248AE8"/>
        </w:rPr>
        <w:t> </w:t>
      </w:r>
    </w:p>
    <w:p w:rsidR="00EA047E" w:rsidRPr="00DD767E" w:rsidRDefault="00EA047E" w:rsidP="00EA047E">
      <w:pPr>
        <w:rPr>
          <w:color w:val="248AE8"/>
        </w:rPr>
      </w:pPr>
      <w:hyperlink w:anchor="re_toc_-1728981241" w:history="1">
        <w:r w:rsidRPr="00DD767E">
          <w:rPr>
            <w:color w:val="248AE8"/>
          </w:rPr>
          <w:t>К оглавлению</w:t>
        </w:r>
      </w:hyperlink>
    </w:p>
    <w:p w:rsidR="00EA047E" w:rsidRPr="00DD767E" w:rsidRDefault="00EA047E" w:rsidP="00EA047E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Серовское городское телевидение (kanals.ru)</w:t>
      </w:r>
      <w:r w:rsidRPr="00DD767E">
        <w:rPr>
          <w:rFonts w:eastAsia="Arial"/>
        </w:rPr>
        <w:t xml:space="preserve"> </w:t>
      </w:r>
    </w:p>
    <w:bookmarkStart w:id="106" w:name="re_-1728981229"/>
    <w:bookmarkStart w:id="107" w:name="re_f20d298a-f703-4405-a1e5-e8107ac645f3"/>
    <w:p w:rsidR="00EA047E" w:rsidRPr="00DD767E" w:rsidRDefault="00EA047E" w:rsidP="00EA047E">
      <w:pPr>
        <w:pStyle w:val="2"/>
      </w:pPr>
      <w:r w:rsidRPr="00DD767E">
        <w:fldChar w:fldCharType="begin"/>
      </w:r>
      <w:r w:rsidRPr="00DD767E">
        <w:instrText xml:space="preserve"> HYPERLINK "https://kanals.ru/2025/12/22/otchyotno-vybornaya-konferentsiya-serovskoj-gorodskoj-organizatsii-voi/" </w:instrText>
      </w:r>
      <w:r w:rsidRPr="00DD767E">
        <w:fldChar w:fldCharType="separate"/>
      </w:r>
      <w:r w:rsidRPr="00DD767E">
        <w:t>Отчетно‑выборная конференция Серовской городской организации ВОИ</w:t>
      </w:r>
      <w:r w:rsidRPr="00DD767E">
        <w:fldChar w:fldCharType="end"/>
      </w:r>
      <w:bookmarkEnd w:id="106"/>
      <w:bookmarkEnd w:id="107"/>
    </w:p>
    <w:p w:rsidR="00EA047E" w:rsidRPr="00DD767E" w:rsidRDefault="00EA047E" w:rsidP="00EA047E">
      <w:pPr>
        <w:pStyle w:val="a3"/>
        <w:spacing w:beforeAutospacing="1" w:afterAutospacing="1"/>
        <w:ind w:firstLine="0"/>
      </w:pPr>
      <w:r w:rsidRPr="00DD767E">
        <w:rPr>
          <w:bCs/>
        </w:rPr>
        <w:t>Отчетно-выборная конференция Серовской городской организации ВОИ</w:t>
      </w:r>
      <w:r w:rsidRPr="00DD767E">
        <w:t xml:space="preserve"> 19 декабря в Серова прошла </w:t>
      </w:r>
      <w:r w:rsidRPr="00DD767E">
        <w:rPr>
          <w:bCs/>
        </w:rPr>
        <w:t>отчетно-выборная конференция городской организации Всероссийского общества инвалидов</w:t>
      </w:r>
      <w:r w:rsidRPr="00DD767E">
        <w:t>.</w:t>
      </w:r>
    </w:p>
    <w:p w:rsidR="00EA047E" w:rsidRPr="00DD767E" w:rsidRDefault="00EA047E" w:rsidP="00EA047E">
      <w:pPr>
        <w:rPr>
          <w:color w:val="248AE8"/>
        </w:rPr>
      </w:pPr>
      <w:hyperlink r:id="rId28" w:history="1">
        <w:r w:rsidRPr="00DD767E">
          <w:rPr>
            <w:color w:val="248AE8"/>
          </w:rPr>
          <w:t>https://kanals.ru/2025/12/22/otchyotno-vybornaya-konferentsiya-serovskoj-gorodskoj-organizatsii-voi/</w:t>
        </w:r>
      </w:hyperlink>
      <w:r w:rsidRPr="00DD767E">
        <w:rPr>
          <w:color w:val="248AE8"/>
        </w:rPr>
        <w:t> </w:t>
      </w:r>
    </w:p>
    <w:p w:rsidR="00EA047E" w:rsidRPr="00DD767E" w:rsidRDefault="00EA047E" w:rsidP="00EA047E">
      <w:hyperlink w:anchor="re_toc_-1728981229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Телекомпания Сейм (seyminfo.ru)</w:t>
      </w:r>
      <w:r w:rsidRPr="00DD767E">
        <w:rPr>
          <w:rFonts w:eastAsia="Arial"/>
        </w:rPr>
        <w:t xml:space="preserve"> </w:t>
      </w:r>
    </w:p>
    <w:bookmarkStart w:id="108" w:name="re_-1728981209"/>
    <w:bookmarkStart w:id="109" w:name="re_3371cdc7-8b43-4fd2-a061-5d8d3b87c171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"https://seyminfo.ru/kurskie-novostrojki-proverili-na-dostupnost-sredy.html" </w:instrText>
      </w:r>
      <w:r w:rsidRPr="00DD767E">
        <w:fldChar w:fldCharType="separate"/>
      </w:r>
      <w:r w:rsidRPr="00DD767E">
        <w:t>Курские новостройки проверили на доступность среды</w:t>
      </w:r>
      <w:r w:rsidRPr="00DD767E">
        <w:fldChar w:fldCharType="end"/>
      </w:r>
      <w:bookmarkEnd w:id="108"/>
      <w:bookmarkEnd w:id="109"/>
    </w:p>
    <w:p w:rsidR="00686684" w:rsidRPr="00DD767E" w:rsidRDefault="00304AD3" w:rsidP="002915AA">
      <w:pPr>
        <w:pStyle w:val="a3"/>
        <w:spacing w:beforeAutospacing="1" w:afterAutospacing="1"/>
        <w:ind w:firstLine="0"/>
      </w:pPr>
      <w:r w:rsidRPr="00DD767E">
        <w:t xml:space="preserve">В Курске проверяют доступную среду в новостройках. Специальная комиссия, куда входят сотрудники Госстройнадзора, представители </w:t>
      </w:r>
      <w:r w:rsidRPr="00DD767E">
        <w:rPr>
          <w:b/>
          <w:bCs/>
        </w:rPr>
        <w:t>Всероссийского общества инвалидов</w:t>
      </w:r>
      <w:r w:rsidRPr="00DD767E">
        <w:t xml:space="preserve"> и советник губернатора Анна Гладилина, оценивает подходит ли жилье для маломобильных курян. </w:t>
      </w:r>
    </w:p>
    <w:p w:rsidR="00686684" w:rsidRPr="00DD767E" w:rsidRDefault="00304AD3">
      <w:pPr>
        <w:rPr>
          <w:color w:val="248AE8"/>
        </w:rPr>
      </w:pPr>
      <w:hyperlink r:id="rId29" w:history="1">
        <w:r w:rsidRPr="00DD767E">
          <w:rPr>
            <w:color w:val="248AE8"/>
          </w:rPr>
          <w:t>https://seyminfo.ru/kurskie-novostrojki-proverili-na-dostupnost-sredy.html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09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Новости Горного Алтая (gorno-altaisk.info)</w:t>
      </w:r>
      <w:r w:rsidRPr="00DD767E">
        <w:rPr>
          <w:rFonts w:eastAsia="Arial"/>
        </w:rPr>
        <w:t xml:space="preserve"> </w:t>
      </w:r>
    </w:p>
    <w:bookmarkStart w:id="110" w:name="re_-1728981204"/>
    <w:bookmarkStart w:id="111" w:name="re_9bdfabe8-0f8a-4d30-84c2-cfd41528383c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"https://www.gorno-altaisk.info/news/186375" </w:instrText>
      </w:r>
      <w:r w:rsidRPr="00DD767E">
        <w:fldChar w:fldCharType="separate"/>
      </w:r>
      <w:r w:rsidRPr="00DD767E">
        <w:t xml:space="preserve">В республике усилят контроль за доступностью общественного транспорта для инвалидов </w:t>
      </w:r>
      <w:r w:rsidRPr="00DD767E">
        <w:fldChar w:fldCharType="end"/>
      </w:r>
      <w:bookmarkEnd w:id="110"/>
      <w:bookmarkEnd w:id="111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Мы будем добиваться устранения выявленных недостатков, чтобы каждый человек, вне зависимости от своих физических возможностей, мог свободно и комфортно передвигаться по нашему региону. Подобные меры помогают снизить социальную изоляцию, а также повысить качество жизни людей с физическими особенностями, предоставляя им более свободное передвижение по городу или региону", – подытожила Людмила Яйтакова, региональный координатор партпроекта "Единая страна – доступная среда", председатель </w:t>
      </w:r>
      <w:r w:rsidRPr="00DD767E">
        <w:rPr>
          <w:b/>
          <w:bCs/>
        </w:rPr>
        <w:t>республиканского отделения Всероссийского общества инвалидов</w:t>
      </w:r>
      <w:r w:rsidRPr="00DD767E">
        <w:t xml:space="preserve">. </w:t>
      </w:r>
    </w:p>
    <w:p w:rsidR="00686684" w:rsidRPr="00DD767E" w:rsidRDefault="00304AD3">
      <w:pPr>
        <w:rPr>
          <w:color w:val="248AE8"/>
        </w:rPr>
      </w:pPr>
      <w:hyperlink r:id="rId30" w:history="1">
        <w:r w:rsidRPr="00DD767E">
          <w:rPr>
            <w:color w:val="248AE8"/>
          </w:rPr>
          <w:t>https://www.gorno-altaisk.info</w:t>
        </w:r>
        <w:r w:rsidRPr="00DD767E">
          <w:rPr>
            <w:color w:val="248AE8"/>
          </w:rPr>
          <w:t>/</w:t>
        </w:r>
        <w:r w:rsidRPr="00DD767E">
          <w:rPr>
            <w:color w:val="248AE8"/>
          </w:rPr>
          <w:t>news/186375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04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26.12.2025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Новое время (nzd22.ru)</w:t>
      </w:r>
      <w:r w:rsidRPr="00DD767E">
        <w:rPr>
          <w:rFonts w:eastAsia="Arial"/>
        </w:rPr>
        <w:t xml:space="preserve"> </w:t>
      </w:r>
      <w:r w:rsidRPr="00DD767E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Регион: </w:t>
      </w:r>
      <w:r w:rsidRPr="00DD767E">
        <w:rPr>
          <w:rFonts w:ascii="Open Sans" w:eastAsia="Open Sans" w:hAnsi="Open Sans" w:cs="Open Sans"/>
          <w:b w:val="0"/>
          <w:color w:val="808080"/>
          <w:sz w:val="20"/>
        </w:rPr>
        <w:t xml:space="preserve">Гальбштадт (село, Немецкий Национальный Район, </w:t>
      </w:r>
    </w:p>
    <w:bookmarkStart w:id="112" w:name="re_-1728981235"/>
    <w:bookmarkStart w:id="113" w:name="re_f04b8241-d6c9-44d4-af88-c7defa8f9d1c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"http://nzd22.ru/2025/12/26/radost-rozhdestva-v-kazhdyj-dom/" </w:instrText>
      </w:r>
      <w:r w:rsidRPr="00DD767E">
        <w:fldChar w:fldCharType="separate"/>
      </w:r>
      <w:r w:rsidRPr="00DD767E">
        <w:t>Радость Рождества в каждый дом</w:t>
      </w:r>
      <w:r w:rsidRPr="00DD767E">
        <w:fldChar w:fldCharType="end"/>
      </w:r>
      <w:bookmarkEnd w:id="112"/>
      <w:bookmarkEnd w:id="113"/>
    </w:p>
    <w:p w:rsidR="00424834" w:rsidRPr="00DD767E" w:rsidRDefault="00424834" w:rsidP="00424834">
      <w:pPr>
        <w:pStyle w:val="a3"/>
        <w:spacing w:beforeAutospacing="1" w:afterAutospacing="1"/>
        <w:ind w:firstLine="0"/>
      </w:pPr>
      <w:r w:rsidRPr="00DD767E">
        <w:t xml:space="preserve">С 24 по 26 декабря </w:t>
      </w:r>
      <w:r w:rsidRPr="00DD767E">
        <w:rPr>
          <w:b/>
          <w:bCs/>
        </w:rPr>
        <w:t>Немецкая национальная районная Общественная организация Алтайской краевой Общественной организации Всероссийского общества инвалидов</w:t>
      </w:r>
      <w:r w:rsidRPr="00DD767E">
        <w:t xml:space="preserve"> поздравила 100 детей с католическим Рождеством, которые в силу особенностей здоровья не могут посещать праздничные мероприятия. </w:t>
      </w:r>
    </w:p>
    <w:p w:rsidR="00424834" w:rsidRPr="00DD767E" w:rsidRDefault="00424834" w:rsidP="00424834">
      <w:pPr>
        <w:rPr>
          <w:color w:val="248AE8"/>
        </w:rPr>
      </w:pPr>
      <w:hyperlink r:id="rId31" w:history="1">
        <w:r w:rsidRPr="00DD767E">
          <w:rPr>
            <w:color w:val="248AE8"/>
          </w:rPr>
          <w:t>http://nzd22.ru/2025/12/26/radost-rozhdestva-v-kazhdyj-dom/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235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Областная (ogirk.ru)</w:t>
      </w:r>
      <w:r w:rsidRPr="00DD767E">
        <w:rPr>
          <w:rFonts w:eastAsia="Arial"/>
        </w:rPr>
        <w:t xml:space="preserve"> </w:t>
      </w:r>
    </w:p>
    <w:bookmarkStart w:id="114" w:name="re_-1728981254"/>
    <w:bookmarkStart w:id="115" w:name="re_f6b1f17c-b29f-4aa2-a61c-3ee5c1bef5ef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"https://www.ogirk.ru/2025/12/22/v-irkutske-sostojalsja-turnir-po-volejbolu-sidja-s-uchastiem-veteranov-svo/" </w:instrText>
      </w:r>
      <w:r w:rsidRPr="00DD767E">
        <w:fldChar w:fldCharType="separate"/>
      </w:r>
      <w:r w:rsidRPr="00DD767E">
        <w:t>В Иркутске состоялся турнир по волейболу сидя с участием ветеранов СВО</w:t>
      </w:r>
      <w:r w:rsidRPr="00DD767E">
        <w:fldChar w:fldCharType="end"/>
      </w:r>
      <w:bookmarkEnd w:id="114"/>
      <w:bookmarkEnd w:id="115"/>
    </w:p>
    <w:p w:rsidR="00686684" w:rsidRPr="00DD767E" w:rsidRDefault="00304AD3" w:rsidP="00D56030">
      <w:pPr>
        <w:pStyle w:val="a3"/>
        <w:spacing w:beforeAutospacing="1" w:afterAutospacing="1"/>
        <w:ind w:firstLine="0"/>
      </w:pPr>
      <w:r w:rsidRPr="00DD767E">
        <w:t xml:space="preserve">Турнир был организован </w:t>
      </w:r>
      <w:r w:rsidRPr="00DD767E">
        <w:rPr>
          <w:b/>
          <w:bCs/>
        </w:rPr>
        <w:t>Иркутской областной организацией "Всероссийское общество инвалидов</w:t>
      </w:r>
      <w:r w:rsidRPr="00DD767E">
        <w:t>" при поддержке коллег. Победу одержала сборная команда под названием "Дружба".</w:t>
      </w:r>
    </w:p>
    <w:p w:rsidR="00686684" w:rsidRPr="00DD767E" w:rsidRDefault="00304AD3">
      <w:pPr>
        <w:rPr>
          <w:color w:val="248AE8"/>
        </w:rPr>
      </w:pPr>
      <w:hyperlink r:id="rId32" w:history="1">
        <w:r w:rsidRPr="00DD767E">
          <w:rPr>
            <w:color w:val="248AE8"/>
          </w:rPr>
          <w:t>https://www.ogirk.ru/2025/12/22/v-irkutske-sostojalsja-turnir-po-volejbolu-sidja-s-uchastiem-veteranov-svo/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54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20.12.2025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РИА Стрела (riastrela.ru)</w:t>
      </w:r>
      <w:r w:rsidRPr="00DD767E">
        <w:rPr>
          <w:rFonts w:eastAsia="Arial"/>
        </w:rPr>
        <w:t xml:space="preserve"> </w:t>
      </w:r>
    </w:p>
    <w:bookmarkStart w:id="116" w:name="re_-1728981252"/>
    <w:bookmarkStart w:id="117" w:name="re_33eedb67-4128-438e-82f9-c791b131c85a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"https://riastrela.ru/p/210818/" </w:instrText>
      </w:r>
      <w:r w:rsidRPr="00DD767E">
        <w:fldChar w:fldCharType="separate"/>
      </w:r>
      <w:r w:rsidRPr="00DD767E">
        <w:t>В Брянске прошел фестиваль спорта «Дружба» для спортсменов с ПОДА</w:t>
      </w:r>
      <w:r w:rsidRPr="00DD767E">
        <w:fldChar w:fldCharType="end"/>
      </w:r>
      <w:bookmarkEnd w:id="116"/>
      <w:bookmarkEnd w:id="117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Также они сразились в настольный теннис и сыграли в дартс. В фестивале приняли участие: общественная организация инвалидов "Пересвет", Центр реабилитации инвалидов и АНО "Оптимист", </w:t>
      </w:r>
      <w:r w:rsidRPr="00DD767E">
        <w:rPr>
          <w:b/>
          <w:bCs/>
        </w:rPr>
        <w:t>общественная организация Всероссийского общества инвалидов Володарского района</w:t>
      </w:r>
      <w:r w:rsidR="00D56030" w:rsidRPr="00DD767E">
        <w:t>.</w:t>
      </w:r>
    </w:p>
    <w:p w:rsidR="00686684" w:rsidRPr="00DD767E" w:rsidRDefault="00304AD3">
      <w:pPr>
        <w:rPr>
          <w:color w:val="248AE8"/>
        </w:rPr>
      </w:pPr>
      <w:hyperlink r:id="rId33" w:history="1">
        <w:r w:rsidRPr="00DD767E">
          <w:rPr>
            <w:color w:val="248AE8"/>
          </w:rPr>
          <w:t>https://riastrela.ru/p/210818/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52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Ивня онлайн (ivnya-online.ru)</w:t>
      </w:r>
      <w:r w:rsidRPr="00DD767E">
        <w:rPr>
          <w:rFonts w:eastAsia="Arial"/>
        </w:rPr>
        <w:t xml:space="preserve"> </w:t>
      </w:r>
    </w:p>
    <w:bookmarkStart w:id="118" w:name="re_-1728981251"/>
    <w:bookmarkStart w:id="119" w:name="re_7e550f8c-aab1-4c3a-aae3-0b0f159735ea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"https://ivnya-online.ru/articles/obshestvo/2025-12-19/vy-umeete-zhit-voshischatsya-druzhit-v-ivne-proveli-prazdnik-dlya-zemlyakov-s-ovz-484248" </w:instrText>
      </w:r>
      <w:r w:rsidRPr="00DD767E">
        <w:fldChar w:fldCharType="separate"/>
      </w:r>
      <w:r w:rsidRPr="00DD767E">
        <w:t>«Вы умеете жить, восхищаться, дружить!». В Ивне провели праздник для земляков с ОВЗ</w:t>
      </w:r>
      <w:r w:rsidRPr="00DD767E">
        <w:fldChar w:fldCharType="end"/>
      </w:r>
      <w:bookmarkEnd w:id="118"/>
      <w:bookmarkEnd w:id="119"/>
    </w:p>
    <w:p w:rsidR="00686684" w:rsidRPr="00DD767E" w:rsidRDefault="00304AD3" w:rsidP="00D56030">
      <w:pPr>
        <w:pStyle w:val="a3"/>
        <w:spacing w:beforeAutospacing="1" w:afterAutospacing="1"/>
        <w:ind w:firstLine="0"/>
      </w:pPr>
      <w:r w:rsidRPr="00DD767E">
        <w:t xml:space="preserve">Председатель </w:t>
      </w:r>
      <w:r w:rsidRPr="00DD767E">
        <w:rPr>
          <w:b/>
          <w:bCs/>
        </w:rPr>
        <w:t>Ивнянской местной организации Белгородской региональной организации Всероссийского общества инвалидов</w:t>
      </w:r>
      <w:r w:rsidRPr="00DD767E">
        <w:t xml:space="preserve"> Татьяна Гончарова обратилась к гостям с поздравлениями и пожеланиями: "Вы – достойные люди. А может быть, лучшие даже!</w:t>
      </w:r>
    </w:p>
    <w:p w:rsidR="00686684" w:rsidRPr="00DD767E" w:rsidRDefault="00304AD3">
      <w:pPr>
        <w:rPr>
          <w:color w:val="248AE8"/>
        </w:rPr>
      </w:pPr>
      <w:hyperlink r:id="rId34" w:history="1">
        <w:r w:rsidRPr="00DD767E">
          <w:rPr>
            <w:color w:val="248AE8"/>
          </w:rPr>
          <w:t>https://ivnya-online.ru/</w:t>
        </w:r>
        <w:r w:rsidRPr="00DD767E">
          <w:rPr>
            <w:color w:val="248AE8"/>
          </w:rPr>
          <w:t>a</w:t>
        </w:r>
        <w:r w:rsidRPr="00DD767E">
          <w:rPr>
            <w:color w:val="248AE8"/>
          </w:rPr>
          <w:t>rticles/obshestvo/2025-12-19/vy-umeete-zhit-voshischatsya-druzhit-v-ivne-proveli-prazdnik-dlya-zemlyakov-s-ovz-484248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51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lastRenderedPageBreak/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Волховские огни (volhovogni.ru)</w:t>
      </w:r>
      <w:r w:rsidRPr="00DD767E">
        <w:rPr>
          <w:rFonts w:eastAsia="Arial"/>
        </w:rPr>
        <w:t xml:space="preserve"> </w:t>
      </w:r>
    </w:p>
    <w:bookmarkStart w:id="120" w:name="re_-1728981249"/>
    <w:bookmarkStart w:id="121" w:name="re_f670c789-7cf2-44ce-ad04-7df11e3f4048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"https://volhovogni.ru/articles/media/2025/12/9/pobeda-nad-soboj/" </w:instrText>
      </w:r>
      <w:r w:rsidRPr="00DD767E">
        <w:fldChar w:fldCharType="separate"/>
      </w:r>
      <w:r w:rsidRPr="00DD767E">
        <w:t>П</w:t>
      </w:r>
      <w:r w:rsidR="00D56030" w:rsidRPr="00DD767E">
        <w:t>обеда над собой</w:t>
      </w:r>
      <w:r w:rsidRPr="00DD767E">
        <w:t>!</w:t>
      </w:r>
      <w:r w:rsidRPr="00DD767E">
        <w:fldChar w:fldCharType="end"/>
      </w:r>
      <w:bookmarkEnd w:id="120"/>
      <w:bookmarkEnd w:id="121"/>
    </w:p>
    <w:p w:rsidR="00686684" w:rsidRPr="00DD767E" w:rsidRDefault="00304AD3" w:rsidP="00D56030">
      <w:pPr>
        <w:pStyle w:val="a3"/>
        <w:spacing w:beforeAutospacing="1" w:afterAutospacing="1"/>
        <w:ind w:firstLine="0"/>
      </w:pPr>
      <w:r w:rsidRPr="00DD767E">
        <w:t xml:space="preserve">В зале собрались участники </w:t>
      </w:r>
      <w:r w:rsidRPr="00DD767E">
        <w:rPr>
          <w:b/>
          <w:bCs/>
        </w:rPr>
        <w:t>Новоладожской городской организации ВОИ</w:t>
      </w:r>
      <w:r w:rsidRPr="00DD767E">
        <w:t xml:space="preserve"> – люди с огромной силой воли, позитивным настроем и желанием быть активными. Видно было, что настроение у всех боевое.</w:t>
      </w:r>
    </w:p>
    <w:p w:rsidR="00686684" w:rsidRPr="00DD767E" w:rsidRDefault="00304AD3">
      <w:pPr>
        <w:rPr>
          <w:color w:val="248AE8"/>
        </w:rPr>
      </w:pPr>
      <w:hyperlink r:id="rId35" w:history="1">
        <w:r w:rsidRPr="00DD767E">
          <w:rPr>
            <w:color w:val="248AE8"/>
          </w:rPr>
          <w:t>https://volhovogni.ru/articles/media/2025/12/9/pobeda-nad-soboj/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49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SyasNews (syasnews.ru)</w:t>
      </w:r>
      <w:r w:rsidRPr="00DD767E">
        <w:rPr>
          <w:rFonts w:eastAsia="Arial"/>
        </w:rPr>
        <w:t xml:space="preserve"> </w:t>
      </w:r>
    </w:p>
    <w:bookmarkStart w:id="122" w:name="re_-1728981217"/>
    <w:bookmarkStart w:id="123" w:name="re_0c617c87-8450-4499-9d9f-2af10a6069a4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"https://syasnews.ru/mo-syasstroy/v-syasstroe-gruppa-zdorove-otmetila-novyj-god-vmeste-21-god-druzhby-sporta-i-podderzhki" </w:instrText>
      </w:r>
      <w:r w:rsidRPr="00DD767E">
        <w:fldChar w:fldCharType="separate"/>
      </w:r>
      <w:r w:rsidRPr="00DD767E">
        <w:t>В Сясьстрое группа «Здоровье» отметила Новый год вместе: 21 год дружбы, спорта и поддержки</w:t>
      </w:r>
      <w:r w:rsidRPr="00DD767E">
        <w:fldChar w:fldCharType="end"/>
      </w:r>
      <w:bookmarkEnd w:id="122"/>
      <w:bookmarkEnd w:id="123"/>
    </w:p>
    <w:p w:rsidR="00424834" w:rsidRPr="00DD767E" w:rsidRDefault="00424834" w:rsidP="00A00027">
      <w:pPr>
        <w:pStyle w:val="a3"/>
        <w:spacing w:beforeAutospacing="1" w:afterAutospacing="1"/>
        <w:ind w:firstLine="0"/>
      </w:pPr>
      <w:r w:rsidRPr="00DD767E">
        <w:t xml:space="preserve">В городе Сясьстрой 23 декабря группа "Здоровье" из </w:t>
      </w:r>
      <w:r w:rsidRPr="00DD767E">
        <w:rPr>
          <w:b/>
          <w:bCs/>
        </w:rPr>
        <w:t>местной первичной организации Всероссийского общества инвалидов</w:t>
      </w:r>
      <w:r w:rsidRPr="00DD767E">
        <w:t xml:space="preserve"> (</w:t>
      </w:r>
      <w:r w:rsidRPr="00DD767E">
        <w:rPr>
          <w:b/>
          <w:bCs/>
        </w:rPr>
        <w:t>ВОИ</w:t>
      </w:r>
      <w:r w:rsidRPr="00DD767E">
        <w:t>) отметила Новый год. Уже больше двух десятилетий эти женщины вместе занимаются спортом и поддерживают друг друга, и их дружба стала настоящим примером для многих. Эта группа – не просто спортивная секция, а настоящая семья, где царит атмосфера взаимопонимания и поддержки.</w:t>
      </w:r>
    </w:p>
    <w:p w:rsidR="00424834" w:rsidRPr="00DD767E" w:rsidRDefault="00424834" w:rsidP="00424834">
      <w:pPr>
        <w:rPr>
          <w:color w:val="248AE8"/>
        </w:rPr>
      </w:pPr>
      <w:hyperlink r:id="rId36" w:history="1">
        <w:r w:rsidRPr="00DD767E">
          <w:rPr>
            <w:color w:val="248AE8"/>
          </w:rPr>
          <w:t>https://syasnews.ru/mo-syasstroy/v-syasstroe-gruppa-zdorove-otmetila-novyj-god-vmeste-21-god-druzhby-sporta-i-podderzhki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217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Vishime.ru</w:t>
      </w:r>
      <w:r w:rsidRPr="00DD767E">
        <w:rPr>
          <w:rFonts w:eastAsia="Arial"/>
        </w:rPr>
        <w:t xml:space="preserve"> </w:t>
      </w:r>
    </w:p>
    <w:bookmarkStart w:id="124" w:name="re_-1728981232"/>
    <w:bookmarkStart w:id="125" w:name="re_d8bc67a6-59db-4254-a249-0a0e34542b70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"https://vishime.ru/news/ishimskiy_rayon/ishimskomu_voi_30_glava_okruga_pozdravil_organizatsiyu_s_yub/" </w:instrText>
      </w:r>
      <w:r w:rsidRPr="00DD767E">
        <w:fldChar w:fldCharType="separate"/>
      </w:r>
      <w:r w:rsidRPr="00DD767E">
        <w:t>Ишимскому ВОИ — 30! Глава округа поздравил организацию с юбилеем</w:t>
      </w:r>
      <w:r w:rsidRPr="00DD767E">
        <w:fldChar w:fldCharType="end"/>
      </w:r>
      <w:bookmarkEnd w:id="124"/>
      <w:bookmarkEnd w:id="125"/>
    </w:p>
    <w:p w:rsidR="00686684" w:rsidRPr="00DD767E" w:rsidRDefault="00304AD3" w:rsidP="00EA047E">
      <w:pPr>
        <w:pStyle w:val="a3"/>
        <w:spacing w:beforeAutospacing="1" w:afterAutospacing="1"/>
        <w:ind w:firstLine="0"/>
      </w:pPr>
      <w:r w:rsidRPr="00DD767E">
        <w:rPr>
          <w:b/>
          <w:bCs/>
        </w:rPr>
        <w:t>Ишимская районная организация Всероссийского общества инвалидов</w:t>
      </w:r>
      <w:r w:rsidRPr="00DD767E">
        <w:t xml:space="preserve"> отмечает свой 30-летний юбилей "Три десятилетия – это не просто цифра в календаре.</w:t>
      </w:r>
    </w:p>
    <w:p w:rsidR="00686684" w:rsidRPr="00DD767E" w:rsidRDefault="00304AD3">
      <w:pPr>
        <w:rPr>
          <w:color w:val="248AE8"/>
        </w:rPr>
      </w:pPr>
      <w:hyperlink r:id="rId37" w:history="1">
        <w:r w:rsidRPr="00DD767E">
          <w:rPr>
            <w:color w:val="248AE8"/>
          </w:rPr>
          <w:t>https://vishime.ru/news/ishimskiy_rayon/ishimskomu_voi_30_glava_okruga_pozdravil_organizatsiyu_s_yub/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32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21.12.2025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Зори Плюс (dobryanka.net)</w:t>
      </w:r>
      <w:r w:rsidRPr="00DD767E">
        <w:rPr>
          <w:rFonts w:eastAsia="Arial"/>
        </w:rPr>
        <w:t xml:space="preserve"> </w:t>
      </w:r>
    </w:p>
    <w:bookmarkStart w:id="126" w:name="re_-1728981230"/>
    <w:bookmarkStart w:id="127" w:name="re_b43d720f-8b6f-43be-b0ba-71e93e907412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"https://dobryanka.net/otmetili-volontjorov/" </w:instrText>
      </w:r>
      <w:r w:rsidRPr="00DD767E">
        <w:fldChar w:fldCharType="separate"/>
      </w:r>
      <w:r w:rsidRPr="00DD767E">
        <w:t>Блог Отметили волонтеров</w:t>
      </w:r>
      <w:r w:rsidRPr="00DD767E">
        <w:fldChar w:fldCharType="end"/>
      </w:r>
      <w:bookmarkEnd w:id="126"/>
      <w:bookmarkEnd w:id="127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Также приказом командира воинской части этой награды удостоены </w:t>
      </w:r>
      <w:r w:rsidR="00EA047E" w:rsidRPr="00DD767E">
        <w:t>…</w:t>
      </w:r>
      <w:r w:rsidRPr="00DD767E">
        <w:t xml:space="preserve">Председатель Добрянского общества инвалидов Нина Захарова  – за оказание поддержки </w:t>
      </w:r>
      <w:r w:rsidRPr="00DD767E">
        <w:rPr>
          <w:b/>
          <w:bCs/>
        </w:rPr>
        <w:t>отделениям ВОИ в г. Ясиноватая</w:t>
      </w:r>
      <w:r w:rsidRPr="00DD767E">
        <w:t xml:space="preserve"> и Макеевка. </w:t>
      </w:r>
    </w:p>
    <w:p w:rsidR="00686684" w:rsidRPr="00DD767E" w:rsidRDefault="00304AD3">
      <w:pPr>
        <w:rPr>
          <w:color w:val="248AE8"/>
        </w:rPr>
      </w:pPr>
      <w:hyperlink r:id="rId38" w:history="1">
        <w:r w:rsidRPr="00DD767E">
          <w:rPr>
            <w:color w:val="248AE8"/>
          </w:rPr>
          <w:t>https://dobryanka.net/otme</w:t>
        </w:r>
        <w:r w:rsidRPr="00DD767E">
          <w:rPr>
            <w:color w:val="248AE8"/>
          </w:rPr>
          <w:t>t</w:t>
        </w:r>
        <w:r w:rsidRPr="00DD767E">
          <w:rPr>
            <w:color w:val="248AE8"/>
          </w:rPr>
          <w:t>ili-volontj</w:t>
        </w:r>
        <w:r w:rsidRPr="00DD767E">
          <w:rPr>
            <w:color w:val="248AE8"/>
          </w:rPr>
          <w:t>o</w:t>
        </w:r>
        <w:r w:rsidRPr="00DD767E">
          <w:rPr>
            <w:color w:val="248AE8"/>
          </w:rPr>
          <w:t>rov/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30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lastRenderedPageBreak/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Панорама Башкортостана (panoramarb.ru)</w:t>
      </w:r>
      <w:r w:rsidRPr="00DD767E">
        <w:rPr>
          <w:rFonts w:eastAsia="Arial"/>
        </w:rPr>
        <w:t xml:space="preserve"> </w:t>
      </w:r>
    </w:p>
    <w:bookmarkStart w:id="128" w:name="re_-1728981279"/>
    <w:bookmarkStart w:id="129" w:name="re_e902fb8b-8e31-4962-a072-1b9b1f98bcb4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"https://panoramarb.ru/news/care/2025-12-25/adaptatsiya-zhilya-dlya-veteranov-s-invalidnostyu-eto-ne-prosto-remont-4520509" </w:instrText>
      </w:r>
      <w:r w:rsidRPr="00DD767E">
        <w:fldChar w:fldCharType="separate"/>
      </w:r>
      <w:r w:rsidRPr="00DD767E">
        <w:t>Адаптация жилья для ветеранов с инвалидностью – это не просто ремонт</w:t>
      </w:r>
      <w:r w:rsidRPr="00DD767E">
        <w:fldChar w:fldCharType="end"/>
      </w:r>
      <w:bookmarkEnd w:id="128"/>
      <w:bookmarkEnd w:id="129"/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Адаптация жилья для ветеранов с инвалидностью – это не просто ремонт, а Сотрудники филиала фонда "Защитники Отечества" в Республике Башкортостан с муниципальной комиссией и </w:t>
      </w:r>
      <w:r w:rsidRPr="00DD767E">
        <w:rPr>
          <w:b/>
          <w:bCs/>
        </w:rPr>
        <w:t>Всероссийским обществом инвалидов</w:t>
      </w:r>
      <w:r w:rsidRPr="00DD767E">
        <w:t xml:space="preserve"> обследовали жилье ветеранов из Уфы, вставших на защиту Родины с началом СВО и комиссованных после тяжелых ранений. </w:t>
      </w:r>
    </w:p>
    <w:p w:rsidR="00686684" w:rsidRPr="00DD767E" w:rsidRDefault="00304AD3">
      <w:pPr>
        <w:rPr>
          <w:color w:val="248AE8"/>
        </w:rPr>
      </w:pPr>
      <w:hyperlink r:id="rId39" w:history="1">
        <w:r w:rsidRPr="00DD767E">
          <w:rPr>
            <w:color w:val="248AE8"/>
          </w:rPr>
          <w:t>https://panoramarb.ru/news/care/2025-12-25/adaptatsiya-zhilya-dlya-veteranov-s-invalidnostyu-eto-ne-prosto-remont-4520509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79" w:history="1">
        <w:r w:rsidRPr="00DD767E">
          <w:rPr>
            <w:color w:val="248AE8"/>
          </w:rPr>
          <w:t>К оглавлению</w:t>
        </w:r>
      </w:hyperlink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686684">
      <w:pPr>
        <w:pStyle w:val="a5"/>
      </w:pPr>
    </w:p>
    <w:p w:rsidR="00686684" w:rsidRPr="00DD767E" w:rsidRDefault="00304AD3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Петровская новь (petrovskayanov.ru)</w:t>
      </w:r>
      <w:r w:rsidRPr="00DD767E">
        <w:rPr>
          <w:rFonts w:eastAsia="Arial"/>
        </w:rPr>
        <w:t xml:space="preserve"> </w:t>
      </w:r>
    </w:p>
    <w:bookmarkStart w:id="130" w:name="re_-1728981269"/>
    <w:bookmarkStart w:id="131" w:name="re_56859cbb-a80f-4f1d-815d-c1c8ec640f1d"/>
    <w:p w:rsidR="00686684" w:rsidRPr="00DD767E" w:rsidRDefault="00304AD3">
      <w:pPr>
        <w:pStyle w:val="2"/>
      </w:pPr>
      <w:r w:rsidRPr="00DD767E">
        <w:fldChar w:fldCharType="begin"/>
      </w:r>
      <w:r w:rsidRPr="00DD767E">
        <w:instrText xml:space="preserve"> HYPERLINK "https://petrovskayanov.ru/news/sierdtsiem_chuvstvuia_mir_" </w:instrText>
      </w:r>
      <w:r w:rsidRPr="00DD767E">
        <w:fldChar w:fldCharType="separate"/>
      </w:r>
      <w:r w:rsidR="00EA047E" w:rsidRPr="00DD767E">
        <w:t>Сердцем</w:t>
      </w:r>
      <w:r w:rsidRPr="00DD767E">
        <w:fldChar w:fldCharType="end"/>
      </w:r>
      <w:bookmarkEnd w:id="130"/>
      <w:bookmarkEnd w:id="131"/>
      <w:r w:rsidR="00EA047E" w:rsidRPr="00DD767E">
        <w:t xml:space="preserve"> чувствуя мир</w:t>
      </w:r>
    </w:p>
    <w:p w:rsidR="00686684" w:rsidRPr="00DD767E" w:rsidRDefault="00304AD3">
      <w:pPr>
        <w:pStyle w:val="a3"/>
        <w:spacing w:beforeAutospacing="1" w:afterAutospacing="1"/>
      </w:pPr>
      <w:r w:rsidRPr="00DD767E">
        <w:t xml:space="preserve">4 декабря во Дворце молодежи "Мегаполис" города Читы расцвел настоящий сад талантов – Инклюзивный фестиваль художественного творчества "Красоту мира сердцем чувствуя", в котором приняла участие Петровск-Забайкальская инклюзивная творческая лаборатория "Путь к мечте!". Проект состоялся при поддержке </w:t>
      </w:r>
      <w:r w:rsidRPr="00DD767E">
        <w:rPr>
          <w:b/>
          <w:bCs/>
        </w:rPr>
        <w:t>Забайкальской региональной организации ВОИ</w:t>
      </w:r>
      <w:r w:rsidR="00EA047E" w:rsidRPr="00DD767E">
        <w:t xml:space="preserve">. </w:t>
      </w:r>
    </w:p>
    <w:p w:rsidR="00686684" w:rsidRPr="00DD767E" w:rsidRDefault="00304AD3">
      <w:pPr>
        <w:rPr>
          <w:color w:val="248AE8"/>
        </w:rPr>
      </w:pPr>
      <w:hyperlink r:id="rId40" w:history="1">
        <w:r w:rsidRPr="00DD767E">
          <w:rPr>
            <w:color w:val="248AE8"/>
          </w:rPr>
          <w:t>https://petrovskayanov.ru/news/sierdtsiem_chuvstvuia_mir_</w:t>
        </w:r>
      </w:hyperlink>
      <w:r w:rsidRPr="00DD767E">
        <w:rPr>
          <w:color w:val="248AE8"/>
        </w:rPr>
        <w:t> </w:t>
      </w:r>
    </w:p>
    <w:p w:rsidR="00686684" w:rsidRPr="00DD767E" w:rsidRDefault="00304AD3">
      <w:hyperlink w:anchor="re_toc_-1728981269" w:history="1">
        <w:r w:rsidRPr="00DD767E">
          <w:rPr>
            <w:color w:val="248AE8"/>
          </w:rPr>
          <w:t>К оглав</w:t>
        </w:r>
        <w:r w:rsidRPr="00DD767E">
          <w:rPr>
            <w:color w:val="248AE8"/>
          </w:rPr>
          <w:t>л</w:t>
        </w:r>
        <w:r w:rsidRPr="00DD767E">
          <w:rPr>
            <w:color w:val="248AE8"/>
          </w:rPr>
          <w:t>ению</w:t>
        </w:r>
      </w:hyperlink>
    </w:p>
    <w:p w:rsidR="00686684" w:rsidRPr="00DD767E" w:rsidRDefault="00686684">
      <w:pPr>
        <w:pStyle w:val="a5"/>
      </w:pPr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20.12.2025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MK в Архангельске (arh.mk.ru)</w:t>
      </w:r>
      <w:r w:rsidRPr="00DD767E">
        <w:rPr>
          <w:rFonts w:eastAsia="Arial"/>
        </w:rPr>
        <w:t xml:space="preserve"> </w:t>
      </w:r>
    </w:p>
    <w:bookmarkStart w:id="132" w:name="re_-1728981192"/>
    <w:bookmarkStart w:id="133" w:name="re_a38ecb21-90ad-470f-9136-7d807072b2aa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"https://arh.mk.ru/sport/2025/12/20/v-koryazhemskom-detskom-domeshkole-proshel-turnir-po-igre-bochche.html" </w:instrText>
      </w:r>
      <w:r w:rsidRPr="00DD767E">
        <w:fldChar w:fldCharType="separate"/>
      </w:r>
      <w:r w:rsidRPr="00DD767E">
        <w:t>В Коряжемском детском доме-школе прошел турнир по игре бочче</w:t>
      </w:r>
      <w:r w:rsidRPr="00DD767E">
        <w:fldChar w:fldCharType="end"/>
      </w:r>
      <w:bookmarkEnd w:id="132"/>
      <w:bookmarkEnd w:id="133"/>
    </w:p>
    <w:p w:rsidR="00424834" w:rsidRPr="00DD767E" w:rsidRDefault="00424834" w:rsidP="00424834">
      <w:pPr>
        <w:pStyle w:val="a3"/>
        <w:spacing w:beforeAutospacing="1" w:afterAutospacing="1"/>
      </w:pPr>
      <w:r w:rsidRPr="00DD767E">
        <w:t xml:space="preserve">Участие приняли 4 команды, сообщает администрация Коряжмы. Результаты соревнований: первое место - КДДШ (Коряжемский детский дом-школа); второе место - КТВ (Коряжемское телевидение); третье место - </w:t>
      </w:r>
      <w:r w:rsidRPr="00DD767E">
        <w:rPr>
          <w:b/>
          <w:bCs/>
        </w:rPr>
        <w:t>ВОИ</w:t>
      </w:r>
      <w:r w:rsidRPr="00DD767E">
        <w:t xml:space="preserve"> (</w:t>
      </w:r>
      <w:r w:rsidRPr="00DD767E">
        <w:rPr>
          <w:b/>
          <w:bCs/>
        </w:rPr>
        <w:t>Коряжемская городская организация Всероссийского общества инвалидов</w:t>
      </w:r>
      <w:r w:rsidRPr="00DD767E">
        <w:t>).</w:t>
      </w:r>
    </w:p>
    <w:p w:rsidR="00424834" w:rsidRPr="00DD767E" w:rsidRDefault="00424834" w:rsidP="00424834">
      <w:pPr>
        <w:rPr>
          <w:color w:val="248AE8"/>
        </w:rPr>
      </w:pPr>
      <w:hyperlink r:id="rId41" w:history="1">
        <w:r w:rsidRPr="00DD767E">
          <w:rPr>
            <w:color w:val="248AE8"/>
          </w:rPr>
          <w:t>https://arh.mk.ru/sport/2025/12/20/v-koryazhemsko</w:t>
        </w:r>
        <w:r w:rsidRPr="00DD767E">
          <w:rPr>
            <w:color w:val="248AE8"/>
          </w:rPr>
          <w:t>m</w:t>
        </w:r>
        <w:r w:rsidRPr="00DD767E">
          <w:rPr>
            <w:color w:val="248AE8"/>
          </w:rPr>
          <w:t>-detskom-domeshkole-proshel-turnir-po-igre-bochche.html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192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a5"/>
      </w:pPr>
    </w:p>
    <w:p w:rsidR="00424834" w:rsidRPr="00DD767E" w:rsidRDefault="00424834" w:rsidP="00424834">
      <w:pPr>
        <w:pStyle w:val="a5"/>
      </w:pPr>
    </w:p>
    <w:p w:rsidR="00424834" w:rsidRPr="00DD767E" w:rsidRDefault="00424834" w:rsidP="00424834">
      <w:pPr>
        <w:pStyle w:val="a5"/>
      </w:pPr>
    </w:p>
    <w:p w:rsidR="00424834" w:rsidRPr="00DD767E" w:rsidRDefault="00424834" w:rsidP="00424834">
      <w:pPr>
        <w:pStyle w:val="a5"/>
      </w:pPr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Шешминская новь (novoshishminsk.ru)</w:t>
      </w:r>
      <w:r w:rsidRPr="00DD767E">
        <w:rPr>
          <w:rFonts w:eastAsia="Arial"/>
        </w:rPr>
        <w:t xml:space="preserve"> </w:t>
      </w:r>
    </w:p>
    <w:bookmarkStart w:id="134" w:name="re_-1728981188"/>
    <w:bookmarkStart w:id="135" w:name="re_b2641dab-1de0-4460-a65c-579496964cbc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"http://novoshishminsk.ru/news/lyudi-zemli-novosheshminskoy/obshhestvo-invalidov-novyi-srok-novye-plany" </w:instrText>
      </w:r>
      <w:r w:rsidRPr="00DD767E">
        <w:fldChar w:fldCharType="separate"/>
      </w:r>
      <w:r w:rsidRPr="00DD767E">
        <w:t>Общество инвалидов: новый срок, новые планы</w:t>
      </w:r>
      <w:r w:rsidRPr="00DD767E">
        <w:fldChar w:fldCharType="end"/>
      </w:r>
      <w:bookmarkEnd w:id="134"/>
      <w:bookmarkEnd w:id="135"/>
    </w:p>
    <w:p w:rsidR="00424834" w:rsidRPr="00DD767E" w:rsidRDefault="00424834" w:rsidP="00424834">
      <w:pPr>
        <w:pStyle w:val="a3"/>
        <w:spacing w:beforeAutospacing="1" w:afterAutospacing="1"/>
      </w:pPr>
      <w:r w:rsidRPr="00DD767E">
        <w:t xml:space="preserve">В Новошешминском молодежном центре прошло </w:t>
      </w:r>
      <w:r w:rsidRPr="00DD767E">
        <w:rPr>
          <w:b/>
          <w:bCs/>
        </w:rPr>
        <w:t>отчетно-выборное собрание местной организации Всероссийского общества инвалидов</w:t>
      </w:r>
      <w:r w:rsidRPr="00DD767E">
        <w:t xml:space="preserve">. </w:t>
      </w:r>
    </w:p>
    <w:p w:rsidR="00424834" w:rsidRPr="00DD767E" w:rsidRDefault="00424834" w:rsidP="00424834">
      <w:pPr>
        <w:rPr>
          <w:color w:val="248AE8"/>
        </w:rPr>
      </w:pPr>
      <w:hyperlink r:id="rId42" w:history="1">
        <w:r w:rsidRPr="00DD767E">
          <w:rPr>
            <w:color w:val="248AE8"/>
          </w:rPr>
          <w:t>http://novoshishminsk.ru/news/lyudi-zemli-novosheshminskoy/obshhestvo-invalidov-novyi-srok-novye-plany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188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 w:rsidP="004248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- Томск (tomsk.aif.ru)</w:t>
      </w:r>
      <w:r w:rsidRPr="00DD767E">
        <w:rPr>
          <w:rFonts w:eastAsia="Arial"/>
        </w:rPr>
        <w:t xml:space="preserve"> </w:t>
      </w:r>
    </w:p>
    <w:bookmarkStart w:id="136" w:name="re_-1728981195"/>
    <w:bookmarkStart w:id="137" w:name="re_6b3e41c9-487a-4d33-9e7b-c9c5cc454757"/>
    <w:p w:rsidR="00424834" w:rsidRPr="00DD767E" w:rsidRDefault="00424834" w:rsidP="00424834">
      <w:pPr>
        <w:pStyle w:val="2"/>
      </w:pPr>
      <w:r w:rsidRPr="00DD767E">
        <w:fldChar w:fldCharType="begin"/>
      </w:r>
      <w:r w:rsidRPr="00DD767E">
        <w:instrText xml:space="preserve"> HYPERLINK "https://tomsk.aif.ru/society/details/vremya-pomoshchi-kak-v-tomske-pomogayut-osobennym-detyam-nayti-svoy-put" </w:instrText>
      </w:r>
      <w:r w:rsidRPr="00DD767E">
        <w:fldChar w:fldCharType="separate"/>
      </w:r>
      <w:r w:rsidRPr="00DD767E">
        <w:t>Время помощи. Как в Томске помогают особенным детям найти свой путь</w:t>
      </w:r>
      <w:r w:rsidRPr="00DD767E">
        <w:fldChar w:fldCharType="end"/>
      </w:r>
      <w:bookmarkEnd w:id="136"/>
      <w:bookmarkEnd w:id="137"/>
    </w:p>
    <w:p w:rsidR="00424834" w:rsidRPr="00DD767E" w:rsidRDefault="00424834" w:rsidP="00424834">
      <w:pPr>
        <w:pStyle w:val="a3"/>
        <w:spacing w:beforeAutospacing="1" w:afterAutospacing="1"/>
        <w:ind w:firstLine="0"/>
      </w:pPr>
      <w:r w:rsidRPr="00DD767E">
        <w:rPr>
          <w:b/>
          <w:bCs/>
        </w:rPr>
        <w:t>Всероссийское общество инвалидов</w:t>
      </w:r>
      <w:r w:rsidRPr="00DD767E">
        <w:t xml:space="preserve"> (</w:t>
      </w:r>
      <w:r w:rsidRPr="00DD767E">
        <w:rPr>
          <w:b/>
          <w:bCs/>
        </w:rPr>
        <w:t>ВОИ</w:t>
      </w:r>
      <w:r w:rsidRPr="00DD767E">
        <w:t xml:space="preserve">) в Томской области – крупнейшая организация, которая объединяет больше 10 тысяч человек. О том, какие яркие события готовит команда, с какими внутренними вызовами сталкивается и почему без молодых кадров не обойтись, мы поговорили с заместителем председателя по региональному развитию Ириной Колосовой. </w:t>
      </w:r>
    </w:p>
    <w:p w:rsidR="00424834" w:rsidRPr="00DD767E" w:rsidRDefault="00424834" w:rsidP="00424834">
      <w:pPr>
        <w:rPr>
          <w:color w:val="248AE8"/>
        </w:rPr>
      </w:pPr>
      <w:hyperlink r:id="rId43" w:history="1">
        <w:r w:rsidRPr="00DD767E">
          <w:rPr>
            <w:color w:val="248AE8"/>
          </w:rPr>
          <w:t>https://tomsk.aif.ru/society/details/vremya-p</w:t>
        </w:r>
        <w:r w:rsidRPr="00DD767E">
          <w:rPr>
            <w:color w:val="248AE8"/>
          </w:rPr>
          <w:t>o</w:t>
        </w:r>
        <w:r w:rsidRPr="00DD767E">
          <w:rPr>
            <w:color w:val="248AE8"/>
          </w:rPr>
          <w:t>moshchi-kak-v-tomske-pomogayut-osobennym-detyam-nayti-svoy-put</w:t>
        </w:r>
      </w:hyperlink>
      <w:r w:rsidRPr="00DD767E">
        <w:rPr>
          <w:color w:val="248AE8"/>
        </w:rPr>
        <w:t> </w:t>
      </w:r>
    </w:p>
    <w:p w:rsidR="00424834" w:rsidRPr="00DD767E" w:rsidRDefault="00424834" w:rsidP="00424834">
      <w:hyperlink w:anchor="re_toc_-1728981195" w:history="1">
        <w:r w:rsidRPr="00DD767E">
          <w:rPr>
            <w:color w:val="248AE8"/>
          </w:rPr>
          <w:t>К оглавлению</w:t>
        </w:r>
      </w:hyperlink>
    </w:p>
    <w:p w:rsidR="00424834" w:rsidRPr="00DD767E" w:rsidRDefault="00424834"/>
    <w:p w:rsidR="00686684" w:rsidRPr="00DD767E" w:rsidRDefault="00686684">
      <w:pPr>
        <w:pStyle w:val="a5"/>
      </w:pPr>
    </w:p>
    <w:p w:rsidR="00686684" w:rsidRPr="00DD767E" w:rsidRDefault="00304AD3">
      <w:pPr>
        <w:rPr>
          <w:sz w:val="0"/>
        </w:rPr>
      </w:pPr>
      <w:r w:rsidRPr="00DD767E">
        <w:br w:type="page"/>
      </w:r>
    </w:p>
    <w:p w:rsidR="00686684" w:rsidRPr="00DD767E" w:rsidRDefault="00304AD3">
      <w:pPr>
        <w:pStyle w:val="1"/>
        <w:shd w:val="clear" w:color="auto" w:fill="CCCCCC"/>
      </w:pPr>
      <w:bookmarkStart w:id="138" w:name="re_-1728981266"/>
      <w:r w:rsidRPr="00DD767E">
        <w:lastRenderedPageBreak/>
        <w:t>Нормативно-правовое поле, высказывания представителей власти</w:t>
      </w:r>
      <w:bookmarkEnd w:id="138"/>
    </w:p>
    <w:p w:rsidR="002915AA" w:rsidRPr="00DD767E" w:rsidRDefault="002915AA" w:rsidP="002915AA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МК в Запорожье (mk-zap.ru)</w:t>
      </w:r>
      <w:r w:rsidRPr="00DD767E">
        <w:rPr>
          <w:rFonts w:eastAsia="Arial"/>
        </w:rPr>
        <w:t xml:space="preserve"> </w:t>
      </w:r>
    </w:p>
    <w:bookmarkStart w:id="139" w:name="re_-1728981170"/>
    <w:bookmarkStart w:id="140" w:name="re_6180726a-6d73-40ae-801b-428c9b162d24"/>
    <w:p w:rsidR="002915AA" w:rsidRPr="00DD767E" w:rsidRDefault="002915AA" w:rsidP="002915AA">
      <w:pPr>
        <w:pStyle w:val="2"/>
      </w:pPr>
      <w:r w:rsidRPr="00DD767E">
        <w:fldChar w:fldCharType="begin"/>
      </w:r>
      <w:r w:rsidRPr="00DD767E">
        <w:instrText xml:space="preserve"> HYPERLINK "https://www.mk-zap.ru/social/2025/12/22/predstaviteli-zaporozhskoy-oblasti-perenyali-stolichnyy-opyt-sozdaniya-dostupnoy-sredy.html" </w:instrText>
      </w:r>
      <w:r w:rsidRPr="00DD767E">
        <w:fldChar w:fldCharType="separate"/>
      </w:r>
      <w:r w:rsidRPr="00DD767E">
        <w:t>Представители Запорожской области переняли столичный опыт создания доступной среды</w:t>
      </w:r>
      <w:r w:rsidRPr="00DD767E">
        <w:fldChar w:fldCharType="end"/>
      </w:r>
      <w:bookmarkEnd w:id="139"/>
      <w:bookmarkEnd w:id="140"/>
    </w:p>
    <w:p w:rsidR="002915AA" w:rsidRPr="00DD767E" w:rsidRDefault="002915AA" w:rsidP="002915AA">
      <w:pPr>
        <w:pStyle w:val="a3"/>
        <w:spacing w:beforeAutospacing="1" w:afterAutospacing="1"/>
      </w:pPr>
      <w:r w:rsidRPr="00DD767E">
        <w:t xml:space="preserve">Площадкой для отработки навыков обследования инфраструктуры стал музей-заповедник "Горки Ленинские". Кроме того, региональные представители встретились с </w:t>
      </w:r>
      <w:r w:rsidRPr="00DD767E">
        <w:rPr>
          <w:b/>
        </w:rPr>
        <w:t>депутатом Госдумы Михаилом Терентьевым,</w:t>
      </w:r>
      <w:r w:rsidRPr="00DD767E">
        <w:t xml:space="preserve"> чтобы проанализировать итоги текущего мониторинга доступности объектов в стране. </w:t>
      </w:r>
    </w:p>
    <w:p w:rsidR="002915AA" w:rsidRPr="00DD767E" w:rsidRDefault="002915AA" w:rsidP="002915AA">
      <w:pPr>
        <w:rPr>
          <w:color w:val="248AE8"/>
        </w:rPr>
      </w:pPr>
      <w:hyperlink r:id="rId44" w:history="1">
        <w:r w:rsidRPr="00DD767E">
          <w:rPr>
            <w:color w:val="248AE8"/>
          </w:rPr>
          <w:t>https://www.mk-zap.ru/soc</w:t>
        </w:r>
        <w:r w:rsidRPr="00DD767E">
          <w:rPr>
            <w:color w:val="248AE8"/>
          </w:rPr>
          <w:t>i</w:t>
        </w:r>
        <w:r w:rsidRPr="00DD767E">
          <w:rPr>
            <w:color w:val="248AE8"/>
          </w:rPr>
          <w:t>al/2025/12/22/predstaviteli-zaporozhskoy-oblasti-perenyali-stolichnyy-opyt-sozdaniya-dostupnoy-sredy.html</w:t>
        </w:r>
      </w:hyperlink>
      <w:r w:rsidRPr="00DD767E">
        <w:rPr>
          <w:color w:val="248AE8"/>
        </w:rPr>
        <w:t> </w:t>
      </w:r>
    </w:p>
    <w:p w:rsidR="002915AA" w:rsidRPr="00DD767E" w:rsidRDefault="002915AA" w:rsidP="002915AA">
      <w:pPr>
        <w:rPr>
          <w:color w:val="248AE8"/>
        </w:rPr>
      </w:pPr>
      <w:hyperlink w:anchor="re_toc_-1728981170" w:history="1">
        <w:r w:rsidRPr="00DD767E">
          <w:rPr>
            <w:color w:val="248AE8"/>
          </w:rPr>
          <w:t>К оглавл</w:t>
        </w:r>
        <w:r w:rsidRPr="00DD767E">
          <w:rPr>
            <w:color w:val="248AE8"/>
          </w:rPr>
          <w:t>е</w:t>
        </w:r>
        <w:r w:rsidRPr="00DD767E">
          <w:rPr>
            <w:color w:val="248AE8"/>
          </w:rPr>
          <w:t>нию</w:t>
        </w:r>
      </w:hyperlink>
    </w:p>
    <w:p w:rsidR="003C7D84" w:rsidRPr="00DD767E" w:rsidRDefault="003C7D84" w:rsidP="002915AA"/>
    <w:p w:rsidR="003C7D84" w:rsidRPr="00DD767E" w:rsidRDefault="003C7D84" w:rsidP="003C7D84">
      <w:pPr>
        <w:pStyle w:val="3"/>
        <w:spacing w:before="220" w:after="0"/>
        <w:rPr>
          <w:rFonts w:eastAsia="Arial"/>
        </w:rPr>
      </w:pPr>
      <w:r w:rsidRPr="00DD767E"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25.12.2025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  <w:r w:rsidRPr="00DD767E">
        <w:rPr>
          <w:rFonts w:eastAsia="Arial"/>
        </w:rPr>
        <w:t xml:space="preserve"> </w:t>
      </w:r>
    </w:p>
    <w:bookmarkStart w:id="141" w:name="re_-1728981153"/>
    <w:bookmarkStart w:id="142" w:name="re_022df932-2584-4c3a-8f0a-e042dab569f6"/>
    <w:p w:rsidR="003C7D84" w:rsidRPr="00DD767E" w:rsidRDefault="003C7D84" w:rsidP="003C7D84">
      <w:pPr>
        <w:pStyle w:val="2"/>
      </w:pPr>
      <w:r w:rsidRPr="00DD767E">
        <w:fldChar w:fldCharType="begin"/>
      </w:r>
      <w:r w:rsidRPr="00DD767E">
        <w:instrText xml:space="preserve"> HYPERLINK "https://360.ru/news/ukrainian-crisis/doch-geroja-svo-v-balashihe-poluchila-podarok-ot-deputata-gosdumy/" </w:instrText>
      </w:r>
      <w:r w:rsidRPr="00DD767E">
        <w:fldChar w:fldCharType="separate"/>
      </w:r>
      <w:r w:rsidRPr="00DD767E">
        <w:t>Дочь героя СВО в Балашихе получила подарок от депутата Госдумы</w:t>
      </w:r>
      <w:r w:rsidRPr="00DD767E">
        <w:fldChar w:fldCharType="end"/>
      </w:r>
      <w:bookmarkEnd w:id="141"/>
      <w:bookmarkEnd w:id="142"/>
    </w:p>
    <w:p w:rsidR="003C7D84" w:rsidRPr="00DD767E" w:rsidRDefault="003C7D84" w:rsidP="003C7D84">
      <w:pPr>
        <w:pStyle w:val="a3"/>
        <w:spacing w:beforeAutospacing="1" w:afterAutospacing="1"/>
      </w:pPr>
      <w:r w:rsidRPr="00DD767E">
        <w:t xml:space="preserve">"Главное – это счастливые глаза детей и родителей. Мне очень приятно участвовать в этой акции", – отметил депутат </w:t>
      </w:r>
      <w:r w:rsidRPr="00DD767E">
        <w:rPr>
          <w:b/>
          <w:bCs/>
        </w:rPr>
        <w:t>Михаил Терентьев</w:t>
      </w:r>
      <w:r w:rsidRPr="00DD767E">
        <w:t>. Акция "Елка желаний" проводится "Единой Россией" в Подмосковье уже семь лет.</w:t>
      </w:r>
    </w:p>
    <w:p w:rsidR="003C7D84" w:rsidRPr="00DD767E" w:rsidRDefault="003C7D84" w:rsidP="003C7D84">
      <w:pPr>
        <w:rPr>
          <w:color w:val="248AE8"/>
        </w:rPr>
      </w:pPr>
      <w:hyperlink r:id="rId45" w:history="1">
        <w:r w:rsidRPr="00DD767E">
          <w:rPr>
            <w:color w:val="248AE8"/>
          </w:rPr>
          <w:t>https://360.ru/news/</w:t>
        </w:r>
        <w:r w:rsidRPr="00DD767E">
          <w:rPr>
            <w:color w:val="248AE8"/>
          </w:rPr>
          <w:t>u</w:t>
        </w:r>
        <w:r w:rsidRPr="00DD767E">
          <w:rPr>
            <w:color w:val="248AE8"/>
          </w:rPr>
          <w:t>krainian-crisis/doch-geroja-svo-v-balashihe-poluchila-podarok-ot-deputata-gosdumy/</w:t>
        </w:r>
      </w:hyperlink>
      <w:r w:rsidRPr="00DD767E">
        <w:rPr>
          <w:color w:val="248AE8"/>
        </w:rPr>
        <w:t> </w:t>
      </w:r>
    </w:p>
    <w:p w:rsidR="003C7D84" w:rsidRPr="00DD767E" w:rsidRDefault="003C7D84" w:rsidP="003C7D84">
      <w:pPr>
        <w:rPr>
          <w:color w:val="248AE8"/>
        </w:rPr>
      </w:pPr>
      <w:hyperlink w:anchor="re_toc_-1728981153" w:history="1">
        <w:r w:rsidRPr="00DD767E">
          <w:rPr>
            <w:color w:val="248AE8"/>
          </w:rPr>
          <w:t>К оглавлению</w:t>
        </w:r>
      </w:hyperlink>
    </w:p>
    <w:p w:rsidR="00AE2C45" w:rsidRPr="00DD767E" w:rsidRDefault="00AE2C45" w:rsidP="00AE2C45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16.12.2025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Государственная Дума (transcript.duma.gov.ru)</w:t>
      </w:r>
    </w:p>
    <w:bookmarkStart w:id="143" w:name="re_-1728981137"/>
    <w:bookmarkStart w:id="144" w:name="re_a6d185a7-e000-4b11-b2c2-de9dcb1ac92e"/>
    <w:p w:rsidR="00AE2C45" w:rsidRPr="00DD767E" w:rsidRDefault="00AE2C45" w:rsidP="00AE2C45">
      <w:pPr>
        <w:pStyle w:val="2"/>
      </w:pPr>
      <w:r w:rsidRPr="00DD767E">
        <w:fldChar w:fldCharType="begin"/>
      </w:r>
      <w:r w:rsidRPr="00DD767E">
        <w:instrText xml:space="preserve"> HYPERLINK "http://transcript.duma.gov.ru/node/6747/" </w:instrText>
      </w:r>
      <w:r w:rsidRPr="00DD767E">
        <w:fldChar w:fldCharType="separate"/>
      </w:r>
      <w:r w:rsidRPr="00DD767E">
        <w:t>Стенограмма заседания 16 декабря 2025 г.</w:t>
      </w:r>
      <w:r w:rsidRPr="00DD767E">
        <w:fldChar w:fldCharType="end"/>
      </w:r>
      <w:bookmarkEnd w:id="143"/>
      <w:bookmarkEnd w:id="144"/>
    </w:p>
    <w:p w:rsidR="00AE2C45" w:rsidRPr="00DD767E" w:rsidRDefault="00AE2C45" w:rsidP="00AE2C45">
      <w:pPr>
        <w:pStyle w:val="a3"/>
        <w:spacing w:beforeAutospacing="1" w:afterAutospacing="1"/>
      </w:pPr>
      <w:r w:rsidRPr="00DD767E">
        <w:t xml:space="preserve">Пункт 50, проект федерального закона "О внесении изменения в статью 11.1 Федерального закона "О социальной защите инвалидов в Российской Федерации". Доклад </w:t>
      </w:r>
      <w:r w:rsidRPr="00DD767E">
        <w:rPr>
          <w:b/>
          <w:bCs/>
        </w:rPr>
        <w:t>Михаила Борисовича Терентьева</w:t>
      </w:r>
      <w:r w:rsidRPr="00DD767E">
        <w:t xml:space="preserve">. </w:t>
      </w:r>
      <w:r w:rsidRPr="00DD767E">
        <w:rPr>
          <w:b/>
          <w:bCs/>
        </w:rPr>
        <w:t>Терентьев М. Б</w:t>
      </w:r>
      <w:r w:rsidRPr="00DD767E">
        <w:t>., фракция "ЕДИНАЯ РОССИЯ".</w:t>
      </w:r>
    </w:p>
    <w:p w:rsidR="00AE2C45" w:rsidRPr="00DD767E" w:rsidRDefault="00AE2C45" w:rsidP="00AE2C45">
      <w:pPr>
        <w:rPr>
          <w:color w:val="248AE8"/>
        </w:rPr>
      </w:pPr>
      <w:hyperlink r:id="rId46" w:history="1">
        <w:r w:rsidRPr="00DD767E">
          <w:rPr>
            <w:color w:val="248AE8"/>
          </w:rPr>
          <w:t>http://transcript.d</w:t>
        </w:r>
        <w:r w:rsidRPr="00DD767E">
          <w:rPr>
            <w:color w:val="248AE8"/>
          </w:rPr>
          <w:t>u</w:t>
        </w:r>
        <w:r w:rsidRPr="00DD767E">
          <w:rPr>
            <w:color w:val="248AE8"/>
          </w:rPr>
          <w:t>ma.gov.ru/node/6747/</w:t>
        </w:r>
      </w:hyperlink>
      <w:r w:rsidRPr="00DD767E">
        <w:rPr>
          <w:color w:val="248AE8"/>
        </w:rPr>
        <w:t> </w:t>
      </w:r>
    </w:p>
    <w:p w:rsidR="00AE2C45" w:rsidRPr="00DD767E" w:rsidRDefault="00AE2C45" w:rsidP="00AE2C45">
      <w:hyperlink w:anchor="re_toc_-1728981137" w:history="1">
        <w:r w:rsidRPr="00DD767E">
          <w:rPr>
            <w:color w:val="248AE8"/>
          </w:rPr>
          <w:t>К оглавлению</w:t>
        </w:r>
      </w:hyperlink>
    </w:p>
    <w:p w:rsidR="00AE2C45" w:rsidRPr="00DD767E" w:rsidRDefault="00AE2C45" w:rsidP="003C7D84"/>
    <w:p w:rsidR="00B92FE7" w:rsidRPr="00DD767E" w:rsidRDefault="00B92FE7" w:rsidP="00B92FE7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18.12.2025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Государственная Дума (transcript.duma.gov.ru)</w:t>
      </w:r>
    </w:p>
    <w:bookmarkStart w:id="145" w:name="re_-1728981142"/>
    <w:bookmarkStart w:id="146" w:name="re_2e50d1d7-0143-4913-8d4c-510b32387286"/>
    <w:p w:rsidR="00B92FE7" w:rsidRPr="00DD767E" w:rsidRDefault="00B92FE7" w:rsidP="00B92FE7">
      <w:pPr>
        <w:pStyle w:val="2"/>
      </w:pPr>
      <w:r w:rsidRPr="00DD767E">
        <w:fldChar w:fldCharType="begin"/>
      </w:r>
      <w:r w:rsidRPr="00DD767E">
        <w:instrText xml:space="preserve"> HYPERLINK "http://transcript.duma.gov.ru/node/6753/" </w:instrText>
      </w:r>
      <w:r w:rsidRPr="00DD767E">
        <w:fldChar w:fldCharType="separate"/>
      </w:r>
      <w:r w:rsidRPr="00DD767E">
        <w:t>Стенограмма заседания 18 декабря 2025 г.</w:t>
      </w:r>
      <w:r w:rsidRPr="00DD767E">
        <w:fldChar w:fldCharType="end"/>
      </w:r>
      <w:bookmarkEnd w:id="145"/>
      <w:bookmarkEnd w:id="146"/>
    </w:p>
    <w:p w:rsidR="00B92FE7" w:rsidRPr="00DD767E" w:rsidRDefault="00B92FE7" w:rsidP="00B92FE7">
      <w:pPr>
        <w:pStyle w:val="a3"/>
        <w:spacing w:beforeAutospacing="1" w:afterAutospacing="1"/>
        <w:ind w:firstLine="0"/>
      </w:pPr>
      <w:r w:rsidRPr="00DD767E">
        <w:t xml:space="preserve">Доклад </w:t>
      </w:r>
      <w:r w:rsidRPr="00DD767E">
        <w:rPr>
          <w:b/>
          <w:bCs/>
        </w:rPr>
        <w:t>Михаила Борисовича Терентьева</w:t>
      </w:r>
      <w:r w:rsidRPr="00DD767E">
        <w:t xml:space="preserve">, с места. Пожалуйста. </w:t>
      </w:r>
      <w:r w:rsidRPr="00DD767E">
        <w:rPr>
          <w:b/>
          <w:bCs/>
        </w:rPr>
        <w:t>Терентьев М. Б</w:t>
      </w:r>
      <w:r w:rsidRPr="00DD767E">
        <w:t>., фракция "ЕДИНАЯ РОССИЯ".</w:t>
      </w:r>
    </w:p>
    <w:p w:rsidR="00B92FE7" w:rsidRPr="00DD767E" w:rsidRDefault="00B92FE7" w:rsidP="00B92FE7">
      <w:pPr>
        <w:rPr>
          <w:color w:val="248AE8"/>
        </w:rPr>
      </w:pPr>
      <w:hyperlink r:id="rId47" w:history="1">
        <w:r w:rsidRPr="00DD767E">
          <w:rPr>
            <w:color w:val="248AE8"/>
          </w:rPr>
          <w:t>http://transcript.duma.</w:t>
        </w:r>
        <w:r w:rsidRPr="00DD767E">
          <w:rPr>
            <w:color w:val="248AE8"/>
          </w:rPr>
          <w:t>g</w:t>
        </w:r>
        <w:r w:rsidRPr="00DD767E">
          <w:rPr>
            <w:color w:val="248AE8"/>
          </w:rPr>
          <w:t>ov.ru/node/6753/</w:t>
        </w:r>
      </w:hyperlink>
      <w:r w:rsidRPr="00DD767E">
        <w:rPr>
          <w:color w:val="248AE8"/>
        </w:rPr>
        <w:t> </w:t>
      </w:r>
    </w:p>
    <w:p w:rsidR="00B92FE7" w:rsidRPr="00DD767E" w:rsidRDefault="00B92FE7" w:rsidP="00B92FE7">
      <w:hyperlink w:anchor="re_toc_-1728981142" w:history="1">
        <w:r w:rsidRPr="00DD767E">
          <w:rPr>
            <w:color w:val="248AE8"/>
          </w:rPr>
          <w:t>К оглавлению</w:t>
        </w:r>
      </w:hyperlink>
    </w:p>
    <w:p w:rsidR="00B92FE7" w:rsidRPr="00DD767E" w:rsidRDefault="00B92FE7" w:rsidP="00B92FE7">
      <w:pPr>
        <w:pStyle w:val="a5"/>
      </w:pPr>
    </w:p>
    <w:p w:rsidR="00B92FE7" w:rsidRPr="00DD767E" w:rsidRDefault="00B92FE7" w:rsidP="00B92FE7">
      <w:pPr>
        <w:pStyle w:val="a5"/>
      </w:pPr>
    </w:p>
    <w:p w:rsidR="00B92FE7" w:rsidRPr="00DD767E" w:rsidRDefault="00B92FE7" w:rsidP="00B92FE7">
      <w:pPr>
        <w:pStyle w:val="a5"/>
      </w:pPr>
    </w:p>
    <w:p w:rsidR="00B92FE7" w:rsidRPr="00DD767E" w:rsidRDefault="00B92FE7" w:rsidP="00B92FE7">
      <w:pPr>
        <w:pStyle w:val="a5"/>
      </w:pPr>
    </w:p>
    <w:p w:rsidR="003C7D84" w:rsidRPr="00DD767E" w:rsidRDefault="003C7D84" w:rsidP="002915AA"/>
    <w:p w:rsidR="009110B8" w:rsidRPr="00DD767E" w:rsidRDefault="009110B8" w:rsidP="009110B8">
      <w:pPr>
        <w:pStyle w:val="3"/>
        <w:spacing w:before="220" w:after="0"/>
        <w:rPr>
          <w:rFonts w:eastAsia="Arial"/>
        </w:rPr>
      </w:pPr>
      <w:r w:rsidRPr="00DD767E">
        <w:lastRenderedPageBreak/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21.12.2025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ЖИВОВЪ | НОВОСТИ И МНЕНИЯ (t.me/zhivoff22)</w:t>
      </w:r>
      <w:r w:rsidRPr="00DD767E">
        <w:rPr>
          <w:rFonts w:eastAsia="Arial"/>
        </w:rPr>
        <w:t xml:space="preserve"> </w:t>
      </w:r>
    </w:p>
    <w:bookmarkStart w:id="147" w:name="re_-1728981167"/>
    <w:bookmarkStart w:id="148" w:name="re_05a57083-c3da-4501-8840-57b5c4c31818"/>
    <w:p w:rsidR="009110B8" w:rsidRPr="00DD767E" w:rsidRDefault="009110B8" w:rsidP="009110B8">
      <w:pPr>
        <w:pStyle w:val="2"/>
      </w:pPr>
      <w:r w:rsidRPr="00DD767E">
        <w:fldChar w:fldCharType="begin"/>
      </w:r>
      <w:r w:rsidRPr="00DD767E">
        <w:instrText xml:space="preserve"> HYPERLINK "https://t.me/zhivoff22/47367" </w:instrText>
      </w:r>
      <w:r w:rsidRPr="00DD767E">
        <w:fldChar w:fldCharType="separate"/>
      </w:r>
      <w:r w:rsidRPr="00DD767E">
        <w:t>Недельное обновление Депутатника</w:t>
      </w:r>
      <w:r w:rsidRPr="00DD767E">
        <w:fldChar w:fldCharType="end"/>
      </w:r>
      <w:bookmarkEnd w:id="147"/>
      <w:bookmarkEnd w:id="148"/>
    </w:p>
    <w:p w:rsidR="009110B8" w:rsidRPr="00DD767E" w:rsidRDefault="009110B8" w:rsidP="009110B8">
      <w:pPr>
        <w:pStyle w:val="a3"/>
        <w:spacing w:beforeAutospacing="1" w:afterAutospacing="1"/>
      </w:pPr>
      <w:r w:rsidRPr="00DD767E">
        <w:rPr>
          <w:b/>
          <w:bCs/>
        </w:rPr>
        <w:t>Михаил Терентьев</w:t>
      </w:r>
      <w:r w:rsidRPr="00DD767E">
        <w:t>, 03.12.2025 "Рубль должен стать инвестиционной валютой. Развитие невозможно на чужих деньгах.</w:t>
      </w:r>
    </w:p>
    <w:p w:rsidR="009110B8" w:rsidRDefault="009110B8" w:rsidP="009110B8">
      <w:pPr>
        <w:rPr>
          <w:color w:val="248AE8"/>
        </w:rPr>
      </w:pPr>
      <w:hyperlink r:id="rId48" w:history="1">
        <w:r w:rsidRPr="00DD767E">
          <w:rPr>
            <w:color w:val="248AE8"/>
          </w:rPr>
          <w:t>https://t.me/zhivoff2</w:t>
        </w:r>
        <w:r w:rsidRPr="00DD767E">
          <w:rPr>
            <w:color w:val="248AE8"/>
          </w:rPr>
          <w:t>2</w:t>
        </w:r>
        <w:r w:rsidRPr="00DD767E">
          <w:rPr>
            <w:color w:val="248AE8"/>
          </w:rPr>
          <w:t>/47367</w:t>
        </w:r>
      </w:hyperlink>
      <w:r>
        <w:rPr>
          <w:color w:val="248AE8"/>
        </w:rPr>
        <w:t> </w:t>
      </w:r>
    </w:p>
    <w:p w:rsidR="009110B8" w:rsidRDefault="009110B8" w:rsidP="009110B8">
      <w:hyperlink w:anchor="re_toc_-1728981167" w:history="1">
        <w:r>
          <w:rPr>
            <w:color w:val="248AE8"/>
          </w:rPr>
          <w:t>К оглавлению</w:t>
        </w:r>
      </w:hyperlink>
    </w:p>
    <w:p w:rsidR="008D6421" w:rsidRPr="002B7E1D" w:rsidRDefault="008D6421" w:rsidP="008D6421">
      <w:pPr>
        <w:pStyle w:val="3"/>
        <w:spacing w:before="220" w:after="0"/>
        <w:rPr>
          <w:rFonts w:eastAsia="Arial"/>
        </w:rPr>
      </w:pPr>
      <w:bookmarkStart w:id="149" w:name="_21.12.2025_Единая_Россия."/>
      <w:bookmarkEnd w:id="149"/>
      <w:r w:rsidRPr="002B7E1D">
        <w:rPr>
          <w:rFonts w:ascii="Times New Roman" w:hAnsi="Times New Roman" w:cs="Times New Roman"/>
          <w:b w:val="0"/>
          <w:i/>
          <w:color w:val="808080"/>
          <w:sz w:val="28"/>
        </w:rPr>
        <w:t>21.12.2025</w:t>
      </w:r>
      <w:r w:rsidRPr="002B7E1D">
        <w:rPr>
          <w:rFonts w:eastAsia="Arial"/>
        </w:rPr>
        <w:t xml:space="preserve"> </w:t>
      </w:r>
      <w:r w:rsidRPr="002B7E1D">
        <w:rPr>
          <w:rFonts w:ascii="Times New Roman" w:hAnsi="Times New Roman" w:cs="Times New Roman"/>
          <w:b w:val="0"/>
          <w:i/>
          <w:color w:val="808080"/>
          <w:sz w:val="28"/>
        </w:rPr>
        <w:t>Единая Россия. Официально</w:t>
      </w:r>
      <w:r w:rsidRPr="002B7E1D">
        <w:rPr>
          <w:rFonts w:eastAsia="Arial"/>
        </w:rPr>
        <w:t xml:space="preserve"> </w:t>
      </w:r>
    </w:p>
    <w:p w:rsidR="008D6421" w:rsidRPr="002B7E1D" w:rsidRDefault="008D6421" w:rsidP="008D6421">
      <w:pPr>
        <w:pStyle w:val="a3"/>
        <w:spacing w:beforeAutospacing="1" w:afterAutospacing="1"/>
        <w:rPr>
          <w:b/>
        </w:rPr>
      </w:pPr>
      <w:r w:rsidRPr="002B7E1D">
        <w:rPr>
          <w:b/>
        </w:rPr>
        <w:t>Дайджест сообщений телеграм-каналов представителей Единой России за неделю</w:t>
      </w:r>
    </w:p>
    <w:p w:rsidR="008D6421" w:rsidRPr="002B7E1D" w:rsidRDefault="008D6421" w:rsidP="00097348">
      <w:pPr>
        <w:spacing w:before="240" w:after="240"/>
        <w:rPr>
          <w:b/>
          <w:bCs/>
          <w:color w:val="000000"/>
          <w:sz w:val="28"/>
        </w:rPr>
      </w:pPr>
      <w:r w:rsidRPr="002B7E1D">
        <w:rPr>
          <w:b/>
          <w:bCs/>
          <w:color w:val="000000"/>
          <w:sz w:val="28"/>
        </w:rPr>
        <w:t xml:space="preserve">Михаил Терентьев </w:t>
      </w:r>
      <w:r w:rsidRPr="002B7E1D">
        <w:rPr>
          <w:bCs/>
          <w:color w:val="000000"/>
          <w:sz w:val="28"/>
        </w:rPr>
        <w:t>об инклюзивном туризме</w:t>
      </w:r>
      <w:r w:rsidR="002B7E1D">
        <w:rPr>
          <w:bCs/>
          <w:color w:val="000000"/>
          <w:sz w:val="28"/>
        </w:rPr>
        <w:t>.</w:t>
      </w:r>
    </w:p>
    <w:p w:rsidR="008D6421" w:rsidRPr="002B7E1D" w:rsidRDefault="008D6421" w:rsidP="008D6421">
      <w:pPr>
        <w:rPr>
          <w:color w:val="0070C0"/>
        </w:rPr>
      </w:pPr>
      <w:hyperlink r:id="rId49" w:history="1">
        <w:r w:rsidRPr="002B7E1D">
          <w:rPr>
            <w:rStyle w:val="a6"/>
            <w:color w:val="0070C0"/>
            <w:u w:val="none"/>
          </w:rPr>
          <w:t>https://t.me/er_molnia/17099</w:t>
        </w:r>
      </w:hyperlink>
    </w:p>
    <w:p w:rsidR="008D6421" w:rsidRDefault="008D6421" w:rsidP="008D6421">
      <w:hyperlink w:anchor="re_toc_-1728981167" w:history="1">
        <w:r w:rsidRPr="002B7E1D">
          <w:rPr>
            <w:color w:val="248AE8"/>
          </w:rPr>
          <w:t>К оглавле</w:t>
        </w:r>
        <w:r w:rsidRPr="002B7E1D">
          <w:rPr>
            <w:color w:val="248AE8"/>
          </w:rPr>
          <w:t>н</w:t>
        </w:r>
        <w:r w:rsidRPr="002B7E1D">
          <w:rPr>
            <w:color w:val="248AE8"/>
          </w:rPr>
          <w:t>и</w:t>
        </w:r>
        <w:r w:rsidRPr="002B7E1D">
          <w:rPr>
            <w:color w:val="248AE8"/>
          </w:rPr>
          <w:t>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1D5AF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  <w:r>
        <w:rPr>
          <w:rFonts w:ascii="Open Sans" w:eastAsia="Open Sans" w:hAnsi="Open Sans" w:cs="Open Sans"/>
          <w:b w:val="0"/>
          <w:caps/>
          <w:color w:val="AAAAAA"/>
          <w:sz w:val="16"/>
        </w:rPr>
        <w:t>Р</w:t>
      </w:r>
    </w:p>
    <w:bookmarkStart w:id="150" w:name="re_-1728981263"/>
    <w:bookmarkStart w:id="151" w:name="re_04bdef6f-6540-4992-a3e7-d9c29ac56520"/>
    <w:p w:rsidR="00686684" w:rsidRDefault="00304AD3" w:rsidP="002B7E1D">
      <w:pPr>
        <w:pStyle w:val="2"/>
        <w:spacing w:after="240"/>
      </w:pPr>
      <w:r>
        <w:fldChar w:fldCharType="begin"/>
      </w:r>
      <w:r>
        <w:instrText xml:space="preserve"> HYPERLINK "https://tass.ru/obschestvo/25990123" </w:instrText>
      </w:r>
      <w:r>
        <w:fldChar w:fldCharType="separate"/>
      </w:r>
      <w:r>
        <w:t>Регионы ДФО стали лидерами рейтинга качества жизни людей с ОВЗ</w:t>
      </w:r>
      <w:r>
        <w:fldChar w:fldCharType="end"/>
      </w:r>
      <w:bookmarkEnd w:id="150"/>
      <w:bookmarkEnd w:id="151"/>
    </w:p>
    <w:p w:rsidR="00097348" w:rsidRDefault="001D5AF0" w:rsidP="00097348">
      <w:pPr>
        <w:spacing w:before="240" w:line="276" w:lineRule="auto"/>
        <w:jc w:val="both"/>
        <w:rPr>
          <w:color w:val="000000"/>
          <w:sz w:val="28"/>
        </w:rPr>
      </w:pPr>
      <w:r w:rsidRPr="001D5AF0">
        <w:rPr>
          <w:color w:val="000000"/>
          <w:sz w:val="28"/>
        </w:rPr>
        <w:t xml:space="preserve">Регионы Дальневосточного федерального округа по 47 пунктам из 55 оказались выше среднероссийских показателей в рамках всероссийского исследования качества жизни людей с ограниченными возможностями здоровья (ОВЗ) в 2025 году. </w:t>
      </w:r>
    </w:p>
    <w:p w:rsidR="002B7E1D" w:rsidRDefault="00304AD3" w:rsidP="00097348">
      <w:pPr>
        <w:spacing w:before="240" w:line="276" w:lineRule="auto"/>
        <w:jc w:val="both"/>
        <w:rPr>
          <w:color w:val="248AE8"/>
        </w:rPr>
      </w:pPr>
      <w:hyperlink r:id="rId50" w:history="1">
        <w:r>
          <w:rPr>
            <w:color w:val="248AE8"/>
          </w:rPr>
          <w:t>https://tass.ru/obschestvo/2</w:t>
        </w:r>
        <w:r>
          <w:rPr>
            <w:color w:val="248AE8"/>
          </w:rPr>
          <w:t>5</w:t>
        </w:r>
        <w:r>
          <w:rPr>
            <w:color w:val="248AE8"/>
          </w:rPr>
          <w:t>9901</w:t>
        </w:r>
        <w:r>
          <w:rPr>
            <w:color w:val="248AE8"/>
          </w:rPr>
          <w:t>2</w:t>
        </w:r>
        <w:r>
          <w:rPr>
            <w:color w:val="248AE8"/>
          </w:rPr>
          <w:t>3</w:t>
        </w:r>
      </w:hyperlink>
      <w:r>
        <w:rPr>
          <w:color w:val="248AE8"/>
        </w:rPr>
        <w:t> </w:t>
      </w:r>
    </w:p>
    <w:p w:rsidR="00686684" w:rsidRPr="002B7E1D" w:rsidRDefault="00304AD3" w:rsidP="00097348">
      <w:pPr>
        <w:jc w:val="both"/>
        <w:rPr>
          <w:color w:val="248AE8"/>
        </w:rPr>
      </w:pPr>
      <w:hyperlink w:anchor="re_toc_-1728981263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1D5AF0" w:rsidRDefault="00304AD3" w:rsidP="001D5AF0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52" w:name="re_-1728981261"/>
    <w:bookmarkStart w:id="153" w:name="re_f5f7e66e-9527-4c50-a6d0-e075425f1c6a"/>
    <w:p w:rsidR="00686684" w:rsidRDefault="00304AD3">
      <w:pPr>
        <w:pStyle w:val="2"/>
      </w:pPr>
      <w:r>
        <w:fldChar w:fldCharType="begin"/>
      </w:r>
      <w:r>
        <w:instrText xml:space="preserve"> HYPERLINK "https://tass.ru/obschestvo/25982441" </w:instrText>
      </w:r>
      <w:r>
        <w:fldChar w:fldCharType="separate"/>
      </w:r>
      <w:r>
        <w:t>Властям регионов хотят дать право эвакуировать машины с парковок для инвалидов</w:t>
      </w:r>
      <w:r>
        <w:fldChar w:fldCharType="end"/>
      </w:r>
      <w:bookmarkEnd w:id="152"/>
      <w:bookmarkEnd w:id="153"/>
    </w:p>
    <w:p w:rsidR="00686684" w:rsidRPr="001D5AF0" w:rsidRDefault="00304AD3" w:rsidP="001D5AF0">
      <w:pPr>
        <w:pStyle w:val="a3"/>
        <w:spacing w:beforeAutospacing="1" w:afterAutospacing="1"/>
        <w:ind w:firstLine="0"/>
      </w:pPr>
      <w:r w:rsidRPr="001D5AF0">
        <w:rPr>
          <w:bCs/>
        </w:rPr>
        <w:t>Председатель комитета Госдумы по труду, социальной политике и делам ветеранов Ярослав Нилов внесет на рассмотрение палаты парламента законопроект, которым право эвакуировать транспорт, незаконно занимающий бесплатные парковочные места для инвалидов в Москве, Санкт-Петербурге, Севастополе и Московской области передается от ГИБДД властям этих регионов</w:t>
      </w:r>
      <w:r w:rsidRPr="001D5AF0">
        <w:t xml:space="preserve">. </w:t>
      </w:r>
    </w:p>
    <w:p w:rsidR="00686684" w:rsidRDefault="00304AD3">
      <w:pPr>
        <w:rPr>
          <w:color w:val="248AE8"/>
        </w:rPr>
      </w:pPr>
      <w:hyperlink r:id="rId51" w:history="1">
        <w:r>
          <w:rPr>
            <w:color w:val="248AE8"/>
          </w:rPr>
          <w:t>https://tass.ru/obschestvo/25982441</w:t>
        </w:r>
      </w:hyperlink>
      <w:r>
        <w:rPr>
          <w:color w:val="248AE8"/>
        </w:rPr>
        <w:t> </w:t>
      </w:r>
    </w:p>
    <w:p w:rsidR="00686684" w:rsidRDefault="00304AD3">
      <w:hyperlink w:anchor="re_toc_-1728981261" w:history="1">
        <w:r>
          <w:rPr>
            <w:color w:val="248AE8"/>
          </w:rPr>
          <w:t>К оглавл</w:t>
        </w:r>
        <w:r>
          <w:rPr>
            <w:color w:val="248AE8"/>
          </w:rPr>
          <w:t>е</w:t>
        </w:r>
        <w:r>
          <w:rPr>
            <w:color w:val="248AE8"/>
          </w:rPr>
          <w:t>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54" w:name="re_-1728981256"/>
    <w:bookmarkStart w:id="155" w:name="re_a9fe1a52-c025-43f3-a91b-2229d9aed6fa"/>
    <w:p w:rsidR="00686684" w:rsidRDefault="00304AD3">
      <w:pPr>
        <w:pStyle w:val="2"/>
      </w:pPr>
      <w:r>
        <w:fldChar w:fldCharType="begin"/>
      </w:r>
      <w:r>
        <w:instrText xml:space="preserve"> HYPERLINK "https://tass.ru/obschestvo/26023403" </w:instrText>
      </w:r>
      <w:r>
        <w:fldChar w:fldCharType="separate"/>
      </w:r>
      <w:r>
        <w:t>Кабмин компенсирует затраты на жилье сопровождающим ветеранов СВО на лечение</w:t>
      </w:r>
      <w:r>
        <w:fldChar w:fldCharType="end"/>
      </w:r>
      <w:bookmarkEnd w:id="154"/>
      <w:bookmarkEnd w:id="155"/>
    </w:p>
    <w:p w:rsidR="00686684" w:rsidRPr="00530734" w:rsidRDefault="00304AD3">
      <w:pPr>
        <w:pStyle w:val="a3"/>
        <w:spacing w:beforeAutospacing="1" w:afterAutospacing="1"/>
      </w:pPr>
      <w:r w:rsidRPr="00530734">
        <w:rPr>
          <w:bCs/>
        </w:rPr>
        <w:t>Премьер-министр РФ Михаил Мишустин подписал постановление о компенсации затрат на проезд, проживание и питание для сопровождающих ветеранов СВО на санаторно-курортное лечение и реабилитацию</w:t>
      </w:r>
      <w:r w:rsidRPr="00530734">
        <w:t xml:space="preserve">. </w:t>
      </w:r>
    </w:p>
    <w:p w:rsidR="00686684" w:rsidRDefault="00304AD3">
      <w:pPr>
        <w:rPr>
          <w:color w:val="248AE8"/>
        </w:rPr>
      </w:pPr>
      <w:hyperlink r:id="rId52" w:history="1">
        <w:r>
          <w:rPr>
            <w:color w:val="248AE8"/>
          </w:rPr>
          <w:t>https://tass.ru/obschestvo/26023</w:t>
        </w:r>
        <w:r>
          <w:rPr>
            <w:color w:val="248AE8"/>
          </w:rPr>
          <w:t>4</w:t>
        </w:r>
        <w:r>
          <w:rPr>
            <w:color w:val="248AE8"/>
          </w:rPr>
          <w:t>03</w:t>
        </w:r>
      </w:hyperlink>
      <w:r>
        <w:rPr>
          <w:color w:val="248AE8"/>
        </w:rPr>
        <w:t> </w:t>
      </w:r>
    </w:p>
    <w:p w:rsidR="00686684" w:rsidRDefault="00304AD3">
      <w:hyperlink w:anchor="re_toc_-1728981256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>
        <w:rPr>
          <w:rFonts w:eastAsia="Arial"/>
        </w:rPr>
        <w:t xml:space="preserve"> </w:t>
      </w:r>
    </w:p>
    <w:bookmarkStart w:id="156" w:name="re_-1728981306"/>
    <w:bookmarkStart w:id="157" w:name="re_407d020b-1411-42da-afa2-bfcbd8155360"/>
    <w:p w:rsidR="00686684" w:rsidRDefault="00304AD3">
      <w:pPr>
        <w:pStyle w:val="2"/>
      </w:pPr>
      <w:r>
        <w:fldChar w:fldCharType="begin"/>
      </w:r>
      <w:r>
        <w:instrText xml:space="preserve"> HYPERLINK "https://ria.ru/20251222/max-2063782301.html" </w:instrText>
      </w:r>
      <w:r>
        <w:fldChar w:fldCharType="separate"/>
      </w:r>
      <w:r>
        <w:t>В MAX будут доступны цифровые удостоверения инвалидов и пенсионеров</w:t>
      </w:r>
      <w:r>
        <w:fldChar w:fldCharType="end"/>
      </w:r>
      <w:bookmarkEnd w:id="156"/>
      <w:bookmarkEnd w:id="157"/>
    </w:p>
    <w:p w:rsidR="00686684" w:rsidRDefault="00304AD3">
      <w:pPr>
        <w:pStyle w:val="a3"/>
        <w:spacing w:beforeAutospacing="1" w:afterAutospacing="1"/>
      </w:pPr>
      <w:r>
        <w:t xml:space="preserve">В MAX будут доступны цифровые удостоверения для многодетных семей, пенсионеров и </w:t>
      </w:r>
      <w:r>
        <w:rPr>
          <w:b/>
          <w:bCs/>
        </w:rPr>
        <w:t>инвалидов</w:t>
      </w:r>
      <w:r>
        <w:t xml:space="preserve">, сообщили в пресс-службе Минтруда. </w:t>
      </w:r>
    </w:p>
    <w:p w:rsidR="00686684" w:rsidRDefault="00304AD3">
      <w:pPr>
        <w:rPr>
          <w:color w:val="248AE8"/>
        </w:rPr>
      </w:pPr>
      <w:hyperlink r:id="rId53" w:history="1">
        <w:r>
          <w:rPr>
            <w:color w:val="248AE8"/>
          </w:rPr>
          <w:t>https://ria.ru/20251222/max-2063782301.html</w:t>
        </w:r>
      </w:hyperlink>
      <w:r>
        <w:rPr>
          <w:color w:val="248AE8"/>
        </w:rPr>
        <w:t> </w:t>
      </w:r>
    </w:p>
    <w:p w:rsidR="00686684" w:rsidRDefault="00304AD3">
      <w:hyperlink w:anchor="re_toc_-1728981306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  <w:r>
        <w:rPr>
          <w:rFonts w:eastAsia="Arial"/>
        </w:rPr>
        <w:t xml:space="preserve"> </w:t>
      </w:r>
    </w:p>
    <w:bookmarkStart w:id="158" w:name="re_-1728981305"/>
    <w:bookmarkStart w:id="159" w:name="re_5fe3bbcc-a05f-4b7b-a6f2-d218d2a6242a"/>
    <w:p w:rsidR="00686684" w:rsidRDefault="00304AD3">
      <w:pPr>
        <w:pStyle w:val="2"/>
      </w:pPr>
      <w:r>
        <w:fldChar w:fldCharType="begin"/>
      </w:r>
      <w:r>
        <w:instrText xml:space="preserve"> HYPERLINK "https://ria.ru/20251224/invalid--2064375452.html" </w:instrText>
      </w:r>
      <w:r>
        <w:fldChar w:fldCharType="separate"/>
      </w:r>
      <w:r>
        <w:t>В МО подали более 6,5 тыс. онлайн-заявок на выплаты по уходу за инвалидами</w:t>
      </w:r>
      <w:r>
        <w:fldChar w:fldCharType="end"/>
      </w:r>
      <w:bookmarkEnd w:id="158"/>
      <w:bookmarkEnd w:id="159"/>
    </w:p>
    <w:p w:rsidR="00686684" w:rsidRPr="00530734" w:rsidRDefault="00304AD3">
      <w:pPr>
        <w:pStyle w:val="a3"/>
        <w:spacing w:beforeAutospacing="1" w:afterAutospacing="1"/>
      </w:pPr>
      <w:r w:rsidRPr="00530734">
        <w:rPr>
          <w:bCs/>
        </w:rPr>
        <w:t xml:space="preserve">С начала 2025 года жители Подмосковья более 6,5 тысячи раз воспользовались цифровой услугой для оформления выплат по уходу за инвалидами. Об этом сообщил 360.ru со ссылкой на региональное министерство государственного управления. </w:t>
      </w:r>
    </w:p>
    <w:p w:rsidR="00686684" w:rsidRDefault="00304AD3">
      <w:pPr>
        <w:rPr>
          <w:color w:val="248AE8"/>
        </w:rPr>
      </w:pPr>
      <w:hyperlink r:id="rId54" w:history="1">
        <w:r>
          <w:rPr>
            <w:color w:val="248AE8"/>
          </w:rPr>
          <w:t>https://ria.ru/20251224/invalid--2</w:t>
        </w:r>
        <w:r>
          <w:rPr>
            <w:color w:val="248AE8"/>
          </w:rPr>
          <w:t>0</w:t>
        </w:r>
        <w:r>
          <w:rPr>
            <w:color w:val="248AE8"/>
          </w:rPr>
          <w:t>64375452.html</w:t>
        </w:r>
      </w:hyperlink>
      <w:r>
        <w:rPr>
          <w:color w:val="248AE8"/>
        </w:rPr>
        <w:t> </w:t>
      </w:r>
    </w:p>
    <w:p w:rsidR="00686684" w:rsidRDefault="00304AD3">
      <w:hyperlink w:anchor="re_toc_-1728981305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Коммерсантъ (kommersant.ru)</w:t>
      </w:r>
      <w:r>
        <w:rPr>
          <w:rFonts w:eastAsia="Arial"/>
        </w:rPr>
        <w:t xml:space="preserve"> </w:t>
      </w:r>
    </w:p>
    <w:bookmarkStart w:id="160" w:name="re_-1728981301"/>
    <w:bookmarkStart w:id="161" w:name="re_ca036f68-d3fc-45d2-8e12-091205587965"/>
    <w:p w:rsidR="00686684" w:rsidRDefault="00304AD3">
      <w:pPr>
        <w:pStyle w:val="2"/>
      </w:pPr>
      <w:r>
        <w:fldChar w:fldCharType="begin"/>
      </w:r>
      <w:r>
        <w:instrText xml:space="preserve"> HYPERLINK "https://www.kommersant.ru/doc/8317375" </w:instrText>
      </w:r>
      <w:r>
        <w:fldChar w:fldCharType="separate"/>
      </w:r>
      <w:r>
        <w:t>Родителей и опекунов детей-инвалидов освободили от обязательных работ</w:t>
      </w:r>
      <w:r>
        <w:fldChar w:fldCharType="end"/>
      </w:r>
      <w:bookmarkEnd w:id="160"/>
      <w:bookmarkEnd w:id="161"/>
    </w:p>
    <w:p w:rsidR="00686684" w:rsidRPr="00530734" w:rsidRDefault="00304AD3" w:rsidP="00530734">
      <w:pPr>
        <w:pStyle w:val="a3"/>
        <w:spacing w:beforeAutospacing="1" w:afterAutospacing="1"/>
        <w:ind w:firstLine="0"/>
      </w:pPr>
      <w:r w:rsidRPr="00530734">
        <w:rPr>
          <w:bCs/>
        </w:rPr>
        <w:t>В пятницу, 26 декабря, вступил в силу закон, освобождающий родителей и опекунов детей-инвалидов от административного наказания в виде обязательных работ</w:t>
      </w:r>
      <w:r w:rsidRPr="00530734">
        <w:t xml:space="preserve">. </w:t>
      </w:r>
      <w:r w:rsidRPr="00530734">
        <w:rPr>
          <w:bCs/>
        </w:rPr>
        <w:t>Правительственный проект поправок в ст. 3.13 и 32.13 КоАП был внесен на рассмотрение в Госдуму в мае 2025 года</w:t>
      </w:r>
      <w:r w:rsidRPr="00530734">
        <w:t>. Депутаты одобрили его в третьем чтении 2 декабря, президент Владимир Путин подписал документ 15 декабря.</w:t>
      </w:r>
    </w:p>
    <w:p w:rsidR="00686684" w:rsidRDefault="00304AD3">
      <w:pPr>
        <w:rPr>
          <w:color w:val="248AE8"/>
        </w:rPr>
      </w:pPr>
      <w:hyperlink r:id="rId55" w:history="1">
        <w:r>
          <w:rPr>
            <w:color w:val="248AE8"/>
          </w:rPr>
          <w:t>https://www.kommersant.ru/doc/8317375</w:t>
        </w:r>
      </w:hyperlink>
      <w:r>
        <w:rPr>
          <w:color w:val="248AE8"/>
        </w:rPr>
        <w:t> </w:t>
      </w:r>
    </w:p>
    <w:p w:rsidR="00686684" w:rsidRDefault="00304AD3">
      <w:pPr>
        <w:rPr>
          <w:color w:val="248AE8"/>
        </w:rPr>
      </w:pPr>
      <w:hyperlink w:anchor="re_toc_-1728981301" w:history="1">
        <w:r>
          <w:rPr>
            <w:color w:val="248AE8"/>
          </w:rPr>
          <w:t>К оглавлению</w:t>
        </w:r>
      </w:hyperlink>
    </w:p>
    <w:p w:rsidR="00530734" w:rsidRPr="00DD767E" w:rsidRDefault="00530734" w:rsidP="00530734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24.12.2025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 w:rsidRPr="00DD767E">
        <w:rPr>
          <w:rFonts w:eastAsia="Arial"/>
        </w:rPr>
        <w:t xml:space="preserve"> </w:t>
      </w:r>
    </w:p>
    <w:bookmarkStart w:id="162" w:name="re_-1728981290"/>
    <w:bookmarkStart w:id="163" w:name="re_ddbee5c9-87c9-4ed7-b35d-c2b2f1523ef3"/>
    <w:p w:rsidR="00530734" w:rsidRPr="00DD767E" w:rsidRDefault="00530734" w:rsidP="00530734">
      <w:pPr>
        <w:pStyle w:val="2"/>
      </w:pPr>
      <w:r w:rsidRPr="00DD767E">
        <w:fldChar w:fldCharType="begin"/>
      </w:r>
      <w:r w:rsidRPr="00DD767E">
        <w:instrText xml:space="preserve"> HYPERLINK "https://rg.ru/2025/12/24/lechimsia-po-novomu.html" </w:instrText>
      </w:r>
      <w:r w:rsidRPr="00DD767E">
        <w:fldChar w:fldCharType="separate"/>
      </w:r>
      <w:r w:rsidRPr="00DD767E">
        <w:t>С 2026 года можно будет консультироваться с врачом онлайн по полису ОМС</w:t>
      </w:r>
      <w:r w:rsidRPr="00DD767E">
        <w:fldChar w:fldCharType="end"/>
      </w:r>
      <w:bookmarkEnd w:id="162"/>
      <w:bookmarkEnd w:id="163"/>
    </w:p>
    <w:p w:rsidR="00530734" w:rsidRPr="00530734" w:rsidRDefault="00530734" w:rsidP="00530734">
      <w:pPr>
        <w:pStyle w:val="a3"/>
        <w:spacing w:beforeAutospacing="1" w:afterAutospacing="1"/>
        <w:ind w:firstLine="0"/>
      </w:pPr>
      <w:r w:rsidRPr="00DD767E">
        <w:t xml:space="preserve">В Программе госгарантий оказания бесплатной медицинской </w:t>
      </w:r>
      <w:r w:rsidRPr="00DD767E">
        <w:rPr>
          <w:bCs/>
        </w:rPr>
        <w:t>помощи уточнен раздел,</w:t>
      </w:r>
      <w:r w:rsidRPr="00530734">
        <w:rPr>
          <w:bCs/>
        </w:rPr>
        <w:t xml:space="preserve"> посвященный инвалидам. Он включает порядок наблюдения врачом, меры по обеспечению доступности медицинской инфраструктуры (включая возможность использования автомобилей медучрежд</w:t>
      </w:r>
      <w:r w:rsidR="001D2F80">
        <w:rPr>
          <w:bCs/>
        </w:rPr>
        <w:t>ения).</w:t>
      </w:r>
    </w:p>
    <w:p w:rsidR="00530734" w:rsidRDefault="00530734" w:rsidP="00530734">
      <w:pPr>
        <w:rPr>
          <w:color w:val="248AE8"/>
        </w:rPr>
      </w:pPr>
      <w:hyperlink r:id="rId56" w:history="1">
        <w:r>
          <w:rPr>
            <w:color w:val="248AE8"/>
          </w:rPr>
          <w:t>https://rg.ru/2025/12/24/lechimsi</w:t>
        </w:r>
        <w:r>
          <w:rPr>
            <w:color w:val="248AE8"/>
          </w:rPr>
          <w:t>a</w:t>
        </w:r>
        <w:r>
          <w:rPr>
            <w:color w:val="248AE8"/>
          </w:rPr>
          <w:t>-po-novomu.html</w:t>
        </w:r>
      </w:hyperlink>
      <w:r>
        <w:rPr>
          <w:color w:val="248AE8"/>
        </w:rPr>
        <w:t> </w:t>
      </w:r>
    </w:p>
    <w:p w:rsidR="00530734" w:rsidRDefault="00530734" w:rsidP="00530734">
      <w:hyperlink w:anchor="re_toc_-1728981290" w:history="1">
        <w:r>
          <w:rPr>
            <w:color w:val="248AE8"/>
          </w:rPr>
          <w:t>К оглавлению</w:t>
        </w:r>
      </w:hyperlink>
    </w:p>
    <w:p w:rsidR="002C2FDD" w:rsidRPr="00DD767E" w:rsidRDefault="002C2FDD" w:rsidP="002C2FDD">
      <w:pPr>
        <w:pStyle w:val="3"/>
        <w:spacing w:before="220" w:after="0"/>
        <w:rPr>
          <w:rFonts w:eastAsia="Arial"/>
        </w:rPr>
      </w:pP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 w:rsidRPr="00DD767E">
        <w:rPr>
          <w:rFonts w:eastAsia="Arial"/>
        </w:rPr>
        <w:t xml:space="preserve"> </w:t>
      </w:r>
      <w:r w:rsidRPr="00DD767E"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 w:rsidRPr="00DD767E">
        <w:rPr>
          <w:rFonts w:eastAsia="Arial"/>
        </w:rPr>
        <w:t xml:space="preserve"> </w:t>
      </w:r>
    </w:p>
    <w:bookmarkStart w:id="164" w:name="re_-1728981287"/>
    <w:bookmarkStart w:id="165" w:name="re_b3d51162-dd13-4e13-9fbc-782e1ead7b71"/>
    <w:p w:rsidR="002C2FDD" w:rsidRDefault="002C2FDD" w:rsidP="002B7E1D">
      <w:pPr>
        <w:pStyle w:val="2"/>
        <w:jc w:val="both"/>
      </w:pPr>
      <w:r w:rsidRPr="00DD767E">
        <w:fldChar w:fldCharType="begin"/>
      </w:r>
      <w:r w:rsidRPr="00DD767E">
        <w:instrText xml:space="preserve"> HYPERLINK "https://rg.ru/documents/2025/12/19/mintrud-prikaz591-site-dok.html" </w:instrText>
      </w:r>
      <w:r w:rsidRPr="00DD767E">
        <w:fldChar w:fldCharType="separate"/>
      </w:r>
      <w:r w:rsidRPr="00DD767E">
        <w:t>Приказ Министерства труда и социальной защиты Российской Федерации от 06.10.2025 № 591н "Об утверждении типовой дополнительной профессиональной программы повышения квалификации специалистов в области комплексной реабилитации и абилитации инвалидов, оказывающих услуги по социальной занятости инвалидов"</w:t>
      </w:r>
      <w:r w:rsidRPr="00DD767E">
        <w:fldChar w:fldCharType="end"/>
      </w:r>
      <w:bookmarkEnd w:id="164"/>
      <w:bookmarkEnd w:id="165"/>
    </w:p>
    <w:p w:rsidR="002C2FDD" w:rsidRDefault="002C2FDD" w:rsidP="002B7E1D">
      <w:pPr>
        <w:pStyle w:val="a3"/>
        <w:spacing w:beforeAutospacing="1" w:afterAutospacing="1"/>
        <w:ind w:firstLine="0"/>
      </w:pPr>
      <w:r>
        <w:t>Зарегистрирован 17.12.2025 № 84637 Опубликовано на официальном интернет-портале правовой информации 18.12.2025 г. Вступает в силу с 29 декабря 2025 г.</w:t>
      </w:r>
    </w:p>
    <w:p w:rsidR="002C2FDD" w:rsidRDefault="002C2FDD" w:rsidP="002C2FDD">
      <w:pPr>
        <w:rPr>
          <w:color w:val="248AE8"/>
        </w:rPr>
      </w:pPr>
      <w:hyperlink r:id="rId57" w:history="1">
        <w:r>
          <w:rPr>
            <w:color w:val="248AE8"/>
          </w:rPr>
          <w:t>https://rg.ru/documents/2025/12/19/mintrud-prikaz591-site-dok.html</w:t>
        </w:r>
      </w:hyperlink>
      <w:r>
        <w:rPr>
          <w:color w:val="248AE8"/>
        </w:rPr>
        <w:t> </w:t>
      </w:r>
    </w:p>
    <w:p w:rsidR="002C2FDD" w:rsidRDefault="002C2FDD" w:rsidP="002C2FDD">
      <w:hyperlink w:anchor="re_toc_-1728981287" w:history="1">
        <w:r>
          <w:rPr>
            <w:color w:val="248AE8"/>
          </w:rPr>
          <w:t>К оглавлению</w:t>
        </w:r>
      </w:hyperlink>
    </w:p>
    <w:p w:rsidR="002C2FDD" w:rsidRDefault="002C2FDD" w:rsidP="002C2FDD">
      <w:pPr>
        <w:pStyle w:val="a5"/>
      </w:pPr>
    </w:p>
    <w:p w:rsidR="002C2FDD" w:rsidRDefault="002C2FDD" w:rsidP="002C2FDD">
      <w:pPr>
        <w:pStyle w:val="a5"/>
      </w:pPr>
    </w:p>
    <w:p w:rsidR="002C2FDD" w:rsidRDefault="002C2FDD" w:rsidP="002C2FDD">
      <w:pPr>
        <w:pStyle w:val="a5"/>
      </w:pPr>
    </w:p>
    <w:p w:rsidR="002C2FDD" w:rsidRDefault="002C2FDD" w:rsidP="002C2FDD">
      <w:pPr>
        <w:pStyle w:val="a5"/>
      </w:pPr>
    </w:p>
    <w:p w:rsidR="002C2FDD" w:rsidRDefault="002C2FDD" w:rsidP="002C2FDD">
      <w:pPr>
        <w:pStyle w:val="a5"/>
      </w:pPr>
    </w:p>
    <w:p w:rsidR="003E4A48" w:rsidRPr="00350056" w:rsidRDefault="003E4A48" w:rsidP="003E4A48">
      <w:pPr>
        <w:pStyle w:val="3"/>
        <w:spacing w:before="220" w:after="0"/>
        <w:rPr>
          <w:rFonts w:eastAsia="Arial"/>
        </w:rPr>
      </w:pPr>
      <w:bookmarkStart w:id="166" w:name="_22.12.2025_Парламентская_газета"/>
      <w:bookmarkEnd w:id="166"/>
      <w:r w:rsidRPr="00170716">
        <w:rPr>
          <w:rFonts w:ascii="Times New Roman" w:hAnsi="Times New Roman" w:cs="Times New Roman"/>
          <w:b w:val="0"/>
          <w:i/>
          <w:color w:val="808080"/>
          <w:sz w:val="28"/>
        </w:rPr>
        <w:t>22</w:t>
      </w:r>
      <w:r w:rsidRPr="00350056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350056">
        <w:rPr>
          <w:rFonts w:eastAsia="Arial"/>
        </w:rPr>
        <w:t xml:space="preserve"> </w:t>
      </w:r>
      <w:r w:rsidRPr="00350056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</w:t>
      </w:r>
      <w:r w:rsidRPr="00350056">
        <w:rPr>
          <w:rFonts w:ascii="Times New Roman" w:hAnsi="Times New Roman" w:cs="Times New Roman"/>
          <w:b w:val="0"/>
          <w:i/>
          <w:color w:val="808080"/>
          <w:sz w:val="28"/>
        </w:rPr>
        <w:t xml:space="preserve"> газета (</w:t>
      </w:r>
      <w:r w:rsidRPr="00350056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pnp</w:t>
      </w:r>
      <w:r w:rsidRPr="00350056"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 w:rsidRPr="00350056">
        <w:rPr>
          <w:rFonts w:eastAsia="Arial"/>
        </w:rPr>
        <w:t xml:space="preserve"> </w:t>
      </w:r>
    </w:p>
    <w:p w:rsidR="003E4A48" w:rsidRPr="003E4A48" w:rsidRDefault="003E4A48" w:rsidP="003E4A48">
      <w:pPr>
        <w:pStyle w:val="a3"/>
        <w:spacing w:beforeAutospacing="1" w:afterAutospacing="1"/>
        <w:rPr>
          <w:b/>
        </w:rPr>
      </w:pPr>
      <w:r w:rsidRPr="00350056">
        <w:rPr>
          <w:b/>
        </w:rPr>
        <w:t>Статус ветеранов и инвалидов боевых</w:t>
      </w:r>
      <w:r w:rsidRPr="003E4A48">
        <w:rPr>
          <w:b/>
        </w:rPr>
        <w:t xml:space="preserve"> действий получат бойцы спецподразделений</w:t>
      </w:r>
    </w:p>
    <w:p w:rsidR="003E4A48" w:rsidRPr="003E4A48" w:rsidRDefault="003E4A48" w:rsidP="003E4A48">
      <w:pPr>
        <w:pStyle w:val="a3"/>
        <w:spacing w:beforeAutospacing="1" w:afterAutospacing="1"/>
      </w:pPr>
      <w:r w:rsidRPr="003E4A48">
        <w:t>Минобороны подготовило изменения в ряд постановлений Правительства для предоставления участникам СВО из числа спецподразделений воинских частей статуса ветерана и инвалида боевых действий.</w:t>
      </w:r>
    </w:p>
    <w:p w:rsidR="003E4A48" w:rsidRPr="003E4A48" w:rsidRDefault="003E4A48" w:rsidP="003E4A48">
      <w:pPr>
        <w:rPr>
          <w:color w:val="0070C0"/>
        </w:rPr>
      </w:pPr>
      <w:hyperlink r:id="rId58" w:history="1">
        <w:r w:rsidRPr="003E4A48">
          <w:rPr>
            <w:rStyle w:val="a6"/>
            <w:color w:val="0070C0"/>
            <w:u w:val="none"/>
          </w:rPr>
          <w:t>https://www.pnp.ru/social/status-veteranov-i-invalidov-boevykh-deystviy-poluchat-boycy-specpodrazdeleniy.html</w:t>
        </w:r>
      </w:hyperlink>
    </w:p>
    <w:p w:rsidR="003E4A48" w:rsidRPr="003E4A48" w:rsidRDefault="003E4A48" w:rsidP="003E4A48">
      <w:pPr>
        <w:rPr>
          <w:color w:val="0070C0"/>
        </w:rPr>
      </w:pPr>
      <w:hyperlink w:anchor="re_toc_-1728981287" w:history="1">
        <w:r w:rsidRPr="003E4A48">
          <w:rPr>
            <w:color w:val="0070C0"/>
          </w:rPr>
          <w:t>К огл</w:t>
        </w:r>
        <w:r w:rsidRPr="003E4A48">
          <w:rPr>
            <w:color w:val="0070C0"/>
          </w:rPr>
          <w:t>а</w:t>
        </w:r>
        <w:r w:rsidRPr="003E4A48">
          <w:rPr>
            <w:color w:val="0070C0"/>
          </w:rPr>
          <w:t>вле</w:t>
        </w:r>
        <w:r w:rsidRPr="003E4A48">
          <w:rPr>
            <w:color w:val="0070C0"/>
          </w:rPr>
          <w:t>н</w:t>
        </w:r>
        <w:r w:rsidRPr="003E4A48">
          <w:rPr>
            <w:color w:val="0070C0"/>
          </w:rPr>
          <w:t>ию</w:t>
        </w:r>
      </w:hyperlink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3E4A48" w:rsidRDefault="003E4A48" w:rsidP="003E4A48">
      <w:pPr>
        <w:pStyle w:val="a5"/>
      </w:pPr>
    </w:p>
    <w:p w:rsidR="004213C6" w:rsidRDefault="004213C6" w:rsidP="004213C6">
      <w:pPr>
        <w:pStyle w:val="3"/>
        <w:spacing w:before="220" w:after="0"/>
        <w:rPr>
          <w:rFonts w:eastAsia="Arial"/>
        </w:rPr>
      </w:pPr>
      <w:bookmarkStart w:id="167" w:name="_25.12.2025_ТАСС_(tass.ru)"/>
      <w:bookmarkEnd w:id="167"/>
      <w:r w:rsidRPr="004213C6"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5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>
        <w:rPr>
          <w:rFonts w:eastAsia="Arial"/>
        </w:rPr>
        <w:t xml:space="preserve"> </w:t>
      </w:r>
    </w:p>
    <w:p w:rsidR="004213C6" w:rsidRDefault="004213C6" w:rsidP="004213C6">
      <w:pPr>
        <w:spacing w:before="240" w:after="240"/>
        <w:jc w:val="both"/>
        <w:rPr>
          <w:b/>
          <w:color w:val="000000"/>
          <w:sz w:val="28"/>
        </w:rPr>
      </w:pPr>
      <w:r w:rsidRPr="004213C6">
        <w:rPr>
          <w:b/>
          <w:color w:val="000000"/>
          <w:sz w:val="28"/>
        </w:rPr>
        <w:t>"Защитники Отечества" начнут помогать действующим военным с инвалидностью</w:t>
      </w:r>
    </w:p>
    <w:p w:rsidR="004213C6" w:rsidRDefault="004213C6" w:rsidP="004213C6">
      <w:pPr>
        <w:spacing w:after="240"/>
        <w:jc w:val="both"/>
        <w:rPr>
          <w:color w:val="000000"/>
          <w:sz w:val="28"/>
        </w:rPr>
      </w:pPr>
      <w:r w:rsidRPr="003B1850">
        <w:rPr>
          <w:color w:val="000000"/>
          <w:sz w:val="28"/>
        </w:rPr>
        <w:t>Президент РФ Владимир Путин пообещал помочь с созданием специального футбольного покрытия для адаптивного футбола для ветеранов боевых действий из Волгограда.</w:t>
      </w:r>
    </w:p>
    <w:p w:rsidR="004213C6" w:rsidRPr="004213C6" w:rsidRDefault="004213C6" w:rsidP="004213C6">
      <w:pPr>
        <w:rPr>
          <w:color w:val="0070C0"/>
        </w:rPr>
      </w:pPr>
      <w:hyperlink r:id="rId59" w:history="1">
        <w:r w:rsidRPr="004213C6">
          <w:rPr>
            <w:rStyle w:val="a6"/>
            <w:color w:val="0070C0"/>
            <w:u w:val="none"/>
          </w:rPr>
          <w:t>https://tass.ru/obschestvo/26020387</w:t>
        </w:r>
      </w:hyperlink>
    </w:p>
    <w:p w:rsidR="004213C6" w:rsidRDefault="004213C6" w:rsidP="004213C6">
      <w:hyperlink w:anchor="re_toc_-1728981296" w:history="1">
        <w:r>
          <w:rPr>
            <w:color w:val="248AE8"/>
          </w:rPr>
          <w:t>К оглавл</w:t>
        </w:r>
        <w:r>
          <w:rPr>
            <w:color w:val="248AE8"/>
          </w:rPr>
          <w:t>е</w:t>
        </w:r>
        <w:r>
          <w:rPr>
            <w:color w:val="248AE8"/>
          </w:rPr>
          <w:t>н</w:t>
        </w:r>
        <w:r>
          <w:rPr>
            <w:color w:val="248AE8"/>
          </w:rPr>
          <w:t>ию</w:t>
        </w:r>
      </w:hyperlink>
    </w:p>
    <w:p w:rsidR="004213C6" w:rsidRDefault="004213C6" w:rsidP="004213C6">
      <w:pPr>
        <w:pStyle w:val="3"/>
        <w:spacing w:before="220" w:after="0"/>
        <w:rPr>
          <w:rFonts w:eastAsia="Arial"/>
        </w:rPr>
      </w:pPr>
      <w:bookmarkStart w:id="168" w:name="_24.12.2025_ТАСС_(tass.ru)"/>
      <w:bookmarkEnd w:id="168"/>
      <w:r w:rsidRPr="004213C6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24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>
        <w:rPr>
          <w:rFonts w:eastAsia="Arial"/>
        </w:rPr>
        <w:t xml:space="preserve"> </w:t>
      </w:r>
    </w:p>
    <w:p w:rsidR="004213C6" w:rsidRDefault="004213C6" w:rsidP="004213C6">
      <w:pPr>
        <w:spacing w:before="240"/>
        <w:jc w:val="both"/>
        <w:rPr>
          <w:b/>
          <w:color w:val="000000"/>
          <w:sz w:val="28"/>
        </w:rPr>
      </w:pPr>
      <w:r w:rsidRPr="004213C6">
        <w:rPr>
          <w:b/>
          <w:color w:val="000000"/>
          <w:sz w:val="28"/>
        </w:rPr>
        <w:t>Москва усилит меры поддержки защитников Отечества</w:t>
      </w:r>
    </w:p>
    <w:p w:rsidR="004213C6" w:rsidRDefault="004213C6" w:rsidP="004213C6">
      <w:pPr>
        <w:jc w:val="both"/>
        <w:rPr>
          <w:color w:val="000000"/>
          <w:sz w:val="28"/>
        </w:rPr>
      </w:pPr>
      <w:r w:rsidRPr="003B1850">
        <w:rPr>
          <w:color w:val="000000"/>
          <w:sz w:val="28"/>
        </w:rPr>
        <w:t>Президент РФ Владимир Путин пообещал помочь с созданием специального футбольного покрытия для адаптивного футбола для ветеранов боевых действий из Волгограда.</w:t>
      </w:r>
    </w:p>
    <w:p w:rsidR="004213C6" w:rsidRPr="003B1850" w:rsidRDefault="004213C6" w:rsidP="004213C6">
      <w:pPr>
        <w:spacing w:before="240"/>
        <w:rPr>
          <w:color w:val="0070C0"/>
        </w:rPr>
      </w:pPr>
      <w:hyperlink r:id="rId60" w:history="1">
        <w:r w:rsidRPr="003B1850">
          <w:rPr>
            <w:rStyle w:val="a6"/>
            <w:color w:val="0070C0"/>
            <w:u w:val="none"/>
          </w:rPr>
          <w:t>https://tass.ru/sport/25969957</w:t>
        </w:r>
      </w:hyperlink>
    </w:p>
    <w:p w:rsidR="004213C6" w:rsidRDefault="004213C6" w:rsidP="004213C6">
      <w:hyperlink w:anchor="re_toc_-1728981296" w:history="1">
        <w:r>
          <w:rPr>
            <w:color w:val="248AE8"/>
          </w:rPr>
          <w:t>К оглавле</w:t>
        </w:r>
        <w:r>
          <w:rPr>
            <w:color w:val="248AE8"/>
          </w:rPr>
          <w:t>н</w:t>
        </w:r>
        <w:r>
          <w:rPr>
            <w:color w:val="248AE8"/>
          </w:rPr>
          <w:t>и</w:t>
        </w:r>
        <w:r>
          <w:rPr>
            <w:color w:val="248AE8"/>
          </w:rPr>
          <w:t>ю</w:t>
        </w:r>
      </w:hyperlink>
    </w:p>
    <w:p w:rsidR="003B1850" w:rsidRDefault="003B1850" w:rsidP="003B1850">
      <w:pPr>
        <w:pStyle w:val="3"/>
        <w:spacing w:before="220" w:after="0"/>
        <w:rPr>
          <w:rFonts w:eastAsia="Arial"/>
        </w:rPr>
      </w:pPr>
      <w:bookmarkStart w:id="169" w:name="_19.12.2025_ТАСС_(tass.ru)"/>
      <w:bookmarkEnd w:id="169"/>
      <w:r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>
        <w:rPr>
          <w:rFonts w:eastAsia="Arial"/>
        </w:rPr>
        <w:t xml:space="preserve"> </w:t>
      </w:r>
    </w:p>
    <w:p w:rsidR="003B1850" w:rsidRDefault="003B1850" w:rsidP="003B1850">
      <w:pPr>
        <w:pStyle w:val="a3"/>
        <w:spacing w:beforeAutospacing="1" w:afterAutospacing="1"/>
        <w:ind w:firstLine="0"/>
        <w:rPr>
          <w:b/>
        </w:rPr>
      </w:pPr>
      <w:r w:rsidRPr="003B1850">
        <w:rPr>
          <w:b/>
        </w:rPr>
        <w:t>Путин пообещал помочь с созданием адаптивного футбольного поля для ветеранов-инвалидов</w:t>
      </w:r>
    </w:p>
    <w:p w:rsidR="003B1850" w:rsidRDefault="003B1850" w:rsidP="003B1850">
      <w:pPr>
        <w:jc w:val="both"/>
        <w:rPr>
          <w:color w:val="000000"/>
          <w:sz w:val="28"/>
        </w:rPr>
      </w:pPr>
      <w:r w:rsidRPr="003B1850">
        <w:rPr>
          <w:color w:val="000000"/>
          <w:sz w:val="28"/>
        </w:rPr>
        <w:t>Президент РФ Владимир Путин пообещал помочь с созданием специального футбольного покрытия для адаптивного футбола для ветеранов боевых действий из Волгограда.</w:t>
      </w:r>
    </w:p>
    <w:p w:rsidR="003B1850" w:rsidRPr="003B1850" w:rsidRDefault="003B1850" w:rsidP="003B1850">
      <w:pPr>
        <w:rPr>
          <w:color w:val="0070C0"/>
        </w:rPr>
      </w:pPr>
      <w:hyperlink r:id="rId61" w:history="1">
        <w:r w:rsidRPr="003B1850">
          <w:rPr>
            <w:rStyle w:val="a6"/>
            <w:color w:val="0070C0"/>
            <w:u w:val="none"/>
          </w:rPr>
          <w:t>https://tass.ru/sport/25969957</w:t>
        </w:r>
      </w:hyperlink>
    </w:p>
    <w:p w:rsidR="003B1850" w:rsidRDefault="003B1850" w:rsidP="003B1850">
      <w:hyperlink w:anchor="re_toc_-1728981296" w:history="1">
        <w:r>
          <w:rPr>
            <w:color w:val="248AE8"/>
          </w:rPr>
          <w:t>К оглав</w:t>
        </w:r>
        <w:r>
          <w:rPr>
            <w:color w:val="248AE8"/>
          </w:rPr>
          <w:t>л</w:t>
        </w:r>
        <w:r>
          <w:rPr>
            <w:color w:val="248AE8"/>
          </w:rPr>
          <w:t>е</w:t>
        </w:r>
        <w:r>
          <w:rPr>
            <w:color w:val="248AE8"/>
          </w:rPr>
          <w:t>н</w:t>
        </w:r>
        <w:r>
          <w:rPr>
            <w:color w:val="248AE8"/>
          </w:rPr>
          <w:t>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Коммерсантъ Новороссийск (kommersant.ru)</w:t>
      </w:r>
      <w:r>
        <w:rPr>
          <w:rFonts w:eastAsia="Arial"/>
        </w:rPr>
        <w:t xml:space="preserve"> </w:t>
      </w:r>
    </w:p>
    <w:bookmarkStart w:id="170" w:name="re_-1728981296"/>
    <w:bookmarkStart w:id="171" w:name="re_6f64e775-70b8-4cd3-a58c-84bd906327e4"/>
    <w:p w:rsidR="00686684" w:rsidRDefault="00304AD3">
      <w:pPr>
        <w:pStyle w:val="2"/>
      </w:pPr>
      <w:r>
        <w:fldChar w:fldCharType="begin"/>
      </w:r>
      <w:r>
        <w:instrText xml:space="preserve"> HYPERLINK "https://www.kommersant.ru/doc/8312446" </w:instrText>
      </w:r>
      <w:r>
        <w:fldChar w:fldCharType="separate"/>
      </w:r>
      <w:r>
        <w:t>Власти Анапы прокомментировали обращение жителей курорта к Путину о сносе домов</w:t>
      </w:r>
      <w:r>
        <w:fldChar w:fldCharType="end"/>
      </w:r>
      <w:bookmarkEnd w:id="170"/>
      <w:bookmarkEnd w:id="171"/>
    </w:p>
    <w:p w:rsidR="00686684" w:rsidRPr="00530734" w:rsidRDefault="00304AD3" w:rsidP="00530734">
      <w:pPr>
        <w:pStyle w:val="a3"/>
        <w:spacing w:beforeAutospacing="1" w:afterAutospacing="1"/>
        <w:ind w:firstLine="0"/>
      </w:pPr>
      <w:r w:rsidRPr="00530734">
        <w:t xml:space="preserve">В ролике, отправленном на прямую линию, люди жалуются на то, что после изменения генплана в 2021 году земли под их домами получили </w:t>
      </w:r>
      <w:r w:rsidRPr="00530734">
        <w:rPr>
          <w:bCs/>
        </w:rPr>
        <w:t>статус особо ценных виноградопригодных угодий. Теперь мэрия курорта требует через суд снести жилье в пяти поселках: Пятихатки, Витязево, Гостагаевская, Верхнее Джемете и Цибанобалка. В видео отмечается, что среди ответчиков пенсионеры, многодетные семьи, инвалиды, ветераны и участники СВО</w:t>
      </w:r>
      <w:r w:rsidRPr="00530734">
        <w:t>.</w:t>
      </w:r>
    </w:p>
    <w:p w:rsidR="00686684" w:rsidRDefault="00304AD3">
      <w:pPr>
        <w:rPr>
          <w:color w:val="248AE8"/>
        </w:rPr>
      </w:pPr>
      <w:hyperlink r:id="rId62" w:history="1">
        <w:r>
          <w:rPr>
            <w:color w:val="248AE8"/>
          </w:rPr>
          <w:t>https://www.kommersa</w:t>
        </w:r>
        <w:r>
          <w:rPr>
            <w:color w:val="248AE8"/>
          </w:rPr>
          <w:t>n</w:t>
        </w:r>
        <w:r>
          <w:rPr>
            <w:color w:val="248AE8"/>
          </w:rPr>
          <w:t>t.ru/doc/8312446</w:t>
        </w:r>
      </w:hyperlink>
      <w:r>
        <w:rPr>
          <w:color w:val="248AE8"/>
        </w:rPr>
        <w:t> </w:t>
      </w:r>
    </w:p>
    <w:p w:rsidR="00686684" w:rsidRDefault="00304AD3">
      <w:hyperlink w:anchor="re_toc_-1728981296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53073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Интерфакс-Россия (dzen.ru)</w:t>
      </w:r>
      <w:r>
        <w:rPr>
          <w:rFonts w:eastAsia="Arial"/>
        </w:rPr>
        <w:t xml:space="preserve"> </w:t>
      </w:r>
    </w:p>
    <w:bookmarkStart w:id="172" w:name="re_-1728981293"/>
    <w:bookmarkStart w:id="173" w:name="re_130ae731-71ee-42d2-8b68-b470633954d0"/>
    <w:p w:rsidR="00686684" w:rsidRDefault="00304AD3">
      <w:pPr>
        <w:pStyle w:val="2"/>
      </w:pPr>
      <w:r>
        <w:fldChar w:fldCharType="begin"/>
      </w:r>
      <w:r>
        <w:instrText xml:space="preserve"> HYPERLINK "https://dzen.ru/a/aUvMfoCIY1oDlgnu" </w:instrText>
      </w:r>
      <w:r>
        <w:fldChar w:fldCharType="separate"/>
      </w:r>
      <w:r>
        <w:t>Центр адаптивных видов спорта открыли в Курске</w:t>
      </w:r>
      <w:r>
        <w:fldChar w:fldCharType="end"/>
      </w:r>
      <w:bookmarkEnd w:id="172"/>
      <w:bookmarkEnd w:id="173"/>
    </w:p>
    <w:p w:rsidR="00686684" w:rsidRDefault="00304AD3" w:rsidP="00530734">
      <w:pPr>
        <w:pStyle w:val="a3"/>
        <w:spacing w:beforeAutospacing="1" w:afterAutospacing="1"/>
        <w:ind w:firstLine="0"/>
      </w:pPr>
      <w:r>
        <w:t xml:space="preserve">Демонстрационно-просветительский центр адаптивных видов спорта открыли в Курске, сообщил глава Курской области Александр Хинштейн. "Этот центр поможет поверить в себя людям с ограниченными возможностями здоровья, в том числе и </w:t>
      </w:r>
      <w:r>
        <w:rPr>
          <w:b/>
          <w:bCs/>
        </w:rPr>
        <w:t>ветеранам</w:t>
      </w:r>
      <w:r>
        <w:t xml:space="preserve"> </w:t>
      </w:r>
      <w:r>
        <w:rPr>
          <w:b/>
          <w:bCs/>
        </w:rPr>
        <w:t xml:space="preserve">СВО. </w:t>
      </w:r>
    </w:p>
    <w:p w:rsidR="00686684" w:rsidRDefault="00304AD3">
      <w:pPr>
        <w:rPr>
          <w:color w:val="248AE8"/>
        </w:rPr>
      </w:pPr>
      <w:hyperlink r:id="rId63" w:history="1">
        <w:r>
          <w:rPr>
            <w:color w:val="248AE8"/>
          </w:rPr>
          <w:t>https://dzen.ru/a/aUvMf</w:t>
        </w:r>
        <w:r>
          <w:rPr>
            <w:color w:val="248AE8"/>
          </w:rPr>
          <w:t>o</w:t>
        </w:r>
        <w:r>
          <w:rPr>
            <w:color w:val="248AE8"/>
          </w:rPr>
          <w:t>CIY1</w:t>
        </w:r>
        <w:r>
          <w:rPr>
            <w:color w:val="248AE8"/>
          </w:rPr>
          <w:t>o</w:t>
        </w:r>
        <w:r>
          <w:rPr>
            <w:color w:val="248AE8"/>
          </w:rPr>
          <w:t>Dlgnu</w:t>
        </w:r>
      </w:hyperlink>
      <w:r>
        <w:rPr>
          <w:color w:val="248AE8"/>
        </w:rPr>
        <w:t> </w:t>
      </w:r>
    </w:p>
    <w:p w:rsidR="00686684" w:rsidRDefault="00304AD3">
      <w:hyperlink w:anchor="re_toc_-1728981293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304AD3" w:rsidP="002C2FDD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Казань (kazan.kp.ru)</w:t>
      </w:r>
      <w:r>
        <w:rPr>
          <w:rFonts w:eastAsia="Arial"/>
        </w:rPr>
        <w:t xml:space="preserve"> </w:t>
      </w:r>
    </w:p>
    <w:bookmarkStart w:id="174" w:name="re_-1728981334"/>
    <w:bookmarkStart w:id="175" w:name="re_1d51279c-9141-44ad-8699-1e0a009eee69"/>
    <w:p w:rsidR="00686684" w:rsidRDefault="00304AD3">
      <w:pPr>
        <w:pStyle w:val="2"/>
      </w:pPr>
      <w:r>
        <w:fldChar w:fldCharType="begin"/>
      </w:r>
      <w:r>
        <w:instrText xml:space="preserve"> HYPERLINK "https://www.kazan.kp.ru/online/news/6731653/" </w:instrText>
      </w:r>
      <w:r>
        <w:fldChar w:fldCharType="separate"/>
      </w:r>
      <w:r>
        <w:t>Бастрыкин потребовал доклад по жалобе матери инвалида из Зеленодольска</w:t>
      </w:r>
      <w:r>
        <w:fldChar w:fldCharType="end"/>
      </w:r>
      <w:bookmarkEnd w:id="174"/>
      <w:bookmarkEnd w:id="175"/>
    </w:p>
    <w:p w:rsidR="00686684" w:rsidRDefault="00304AD3" w:rsidP="00097348">
      <w:pPr>
        <w:pStyle w:val="a3"/>
        <w:spacing w:beforeAutospacing="1" w:afterAutospacing="1"/>
        <w:ind w:firstLine="0"/>
      </w:pPr>
      <w:r>
        <w:t xml:space="preserve">Председатель Следственного комитета России Александр Бастрыкин взял на личный контроль обращение жительницы Зеленодольска о нарушении прав ее 17-летнего сына, являющегося </w:t>
      </w:r>
      <w:r>
        <w:rPr>
          <w:b/>
          <w:bCs/>
        </w:rPr>
        <w:t>инвалидом</w:t>
      </w:r>
      <w:r>
        <w:t>-колясочником. Подросток проживает в многоквартирном доме на улице Загородной, лестничные марши и входная группа которого не оборудованы пандусами.</w:t>
      </w:r>
    </w:p>
    <w:p w:rsidR="00686684" w:rsidRDefault="00304AD3">
      <w:pPr>
        <w:rPr>
          <w:color w:val="248AE8"/>
        </w:rPr>
      </w:pPr>
      <w:hyperlink r:id="rId64" w:history="1">
        <w:r>
          <w:rPr>
            <w:color w:val="248AE8"/>
          </w:rPr>
          <w:t>https://www.kazan.kp.ru/online/news/6731653/</w:t>
        </w:r>
      </w:hyperlink>
      <w:r>
        <w:rPr>
          <w:color w:val="248AE8"/>
        </w:rPr>
        <w:t> </w:t>
      </w:r>
    </w:p>
    <w:p w:rsidR="00686684" w:rsidRDefault="00304AD3">
      <w:hyperlink w:anchor="re_toc_-1728981334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2C2FDD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Кемерово (kem.kp.ru)</w:t>
      </w:r>
      <w:r>
        <w:rPr>
          <w:rFonts w:eastAsia="Arial"/>
        </w:rPr>
        <w:t xml:space="preserve"> </w:t>
      </w:r>
    </w:p>
    <w:bookmarkStart w:id="176" w:name="re_-1728981319"/>
    <w:bookmarkStart w:id="177" w:name="re_015749e7-32a5-4762-acad-3da31f6c537d"/>
    <w:p w:rsidR="00686684" w:rsidRDefault="00304AD3">
      <w:pPr>
        <w:pStyle w:val="2"/>
      </w:pPr>
      <w:r>
        <w:fldChar w:fldCharType="begin"/>
      </w:r>
      <w:r>
        <w:instrText xml:space="preserve"> HYPERLINK "https://www.kem.kp.ru/online/news/6732852/" </w:instrText>
      </w:r>
      <w:r>
        <w:fldChar w:fldCharType="separate"/>
      </w:r>
      <w:r>
        <w:t>Жительница Кузбасса пожаловалась в СК на отсутствие лекарства для ребенка</w:t>
      </w:r>
      <w:r>
        <w:fldChar w:fldCharType="end"/>
      </w:r>
      <w:bookmarkEnd w:id="176"/>
      <w:bookmarkEnd w:id="177"/>
    </w:p>
    <w:p w:rsidR="00686684" w:rsidRDefault="00304AD3" w:rsidP="00097348">
      <w:pPr>
        <w:pStyle w:val="a3"/>
        <w:spacing w:beforeAutospacing="1" w:afterAutospacing="1"/>
        <w:ind w:firstLine="0"/>
      </w:pPr>
      <w:r>
        <w:t xml:space="preserve">Председатель Следственного комитета России Александр Бастрыкин поручил проверить </w:t>
      </w:r>
      <w:r>
        <w:rPr>
          <w:b/>
          <w:bCs/>
        </w:rPr>
        <w:t>жалобу на отсутствии лекарств для ребенка-инвалида</w:t>
      </w:r>
      <w:r>
        <w:t xml:space="preserve"> в Прокопьевске.</w:t>
      </w:r>
    </w:p>
    <w:p w:rsidR="00686684" w:rsidRDefault="00304AD3">
      <w:pPr>
        <w:rPr>
          <w:color w:val="248AE8"/>
        </w:rPr>
      </w:pPr>
      <w:hyperlink r:id="rId65" w:history="1">
        <w:r>
          <w:rPr>
            <w:color w:val="248AE8"/>
          </w:rPr>
          <w:t>https://www.kem.kp.ru/online/news/6732852/</w:t>
        </w:r>
      </w:hyperlink>
      <w:r>
        <w:rPr>
          <w:color w:val="248AE8"/>
        </w:rPr>
        <w:t> </w:t>
      </w:r>
    </w:p>
    <w:p w:rsidR="00686684" w:rsidRDefault="00304AD3">
      <w:pPr>
        <w:rPr>
          <w:color w:val="248AE8"/>
        </w:rPr>
      </w:pPr>
      <w:hyperlink w:anchor="re_toc_-1728981319" w:history="1">
        <w:r>
          <w:rPr>
            <w:color w:val="248AE8"/>
          </w:rPr>
          <w:t>К оглавлению</w:t>
        </w:r>
      </w:hyperlink>
    </w:p>
    <w:p w:rsidR="00350056" w:rsidRDefault="00350056" w:rsidP="00350056">
      <w:pPr>
        <w:pStyle w:val="3"/>
        <w:spacing w:before="220" w:after="0"/>
        <w:rPr>
          <w:rFonts w:eastAsia="Arial"/>
        </w:rPr>
      </w:pPr>
      <w:bookmarkStart w:id="178" w:name="_24.12.2025_ТАСС_(tass.ru)_1"/>
      <w:bookmarkEnd w:id="178"/>
      <w:r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="00A464D6" w:rsidRPr="00170716">
        <w:rPr>
          <w:rFonts w:ascii="Times New Roman" w:hAnsi="Times New Roman" w:cs="Times New Roman"/>
          <w:b w:val="0"/>
          <w:i/>
          <w:color w:val="808080"/>
          <w:sz w:val="28"/>
        </w:rPr>
        <w:t>4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>
        <w:rPr>
          <w:rFonts w:eastAsia="Arial"/>
        </w:rPr>
        <w:t xml:space="preserve"> </w:t>
      </w:r>
      <w:r w:rsidR="00A464D6"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A464D6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>
        <w:rPr>
          <w:rFonts w:eastAsia="Arial"/>
        </w:rPr>
        <w:t xml:space="preserve"> </w:t>
      </w:r>
    </w:p>
    <w:p w:rsidR="00A464D6" w:rsidRDefault="00A464D6" w:rsidP="00350056">
      <w:pPr>
        <w:pStyle w:val="a3"/>
        <w:spacing w:beforeAutospacing="1" w:afterAutospacing="1"/>
        <w:rPr>
          <w:b/>
        </w:rPr>
      </w:pPr>
      <w:r w:rsidRPr="00A464D6">
        <w:rPr>
          <w:b/>
        </w:rPr>
        <w:t>Прокуратура добилась компенсации расходов на топливо инвалидам в Приамурье</w:t>
      </w:r>
    </w:p>
    <w:p w:rsidR="00A464D6" w:rsidRDefault="00A464D6" w:rsidP="00097348">
      <w:pPr>
        <w:spacing w:after="240"/>
        <w:jc w:val="both"/>
        <w:rPr>
          <w:color w:val="000000"/>
          <w:sz w:val="28"/>
        </w:rPr>
      </w:pPr>
      <w:r w:rsidRPr="00A464D6">
        <w:rPr>
          <w:color w:val="000000"/>
          <w:sz w:val="28"/>
        </w:rPr>
        <w:t>Управление Генеральной прокуратуры РФ по ДФО добилось компенсации расходов за приобретение топлива более 27 тыс. инвалидов в Амурской области. Об этом сообщили в Telegram-канале управления по результатам обращения жителя города Завитинска.</w:t>
      </w:r>
    </w:p>
    <w:p w:rsidR="00A464D6" w:rsidRPr="00A464D6" w:rsidRDefault="00A464D6" w:rsidP="00350056">
      <w:pPr>
        <w:rPr>
          <w:color w:val="0070C0"/>
        </w:rPr>
      </w:pPr>
      <w:hyperlink r:id="rId66" w:history="1">
        <w:r w:rsidRPr="00A464D6">
          <w:rPr>
            <w:rStyle w:val="a6"/>
            <w:color w:val="0070C0"/>
            <w:u w:val="none"/>
          </w:rPr>
          <w:t>https://tass.ru/obschestvo/26002331</w:t>
        </w:r>
      </w:hyperlink>
    </w:p>
    <w:p w:rsidR="00350056" w:rsidRDefault="00350056" w:rsidP="00350056">
      <w:hyperlink w:anchor="re_toc_-1728981319" w:history="1">
        <w:r>
          <w:rPr>
            <w:color w:val="248AE8"/>
          </w:rPr>
          <w:t>К оглавле</w:t>
        </w:r>
        <w:r>
          <w:rPr>
            <w:color w:val="248AE8"/>
          </w:rPr>
          <w:t>н</w:t>
        </w:r>
        <w:r>
          <w:rPr>
            <w:color w:val="248AE8"/>
          </w:rPr>
          <w:t>ию</w:t>
        </w:r>
      </w:hyperlink>
    </w:p>
    <w:p w:rsidR="00163F3E" w:rsidRDefault="00163F3E" w:rsidP="00163F3E">
      <w:pPr>
        <w:pStyle w:val="3"/>
        <w:spacing w:before="220" w:after="0"/>
        <w:rPr>
          <w:rFonts w:eastAsia="Arial"/>
        </w:rPr>
      </w:pPr>
      <w:bookmarkStart w:id="179" w:name="_23.12.2025_МК_(mk.ru)"/>
      <w:bookmarkEnd w:id="179"/>
      <w:r>
        <w:rPr>
          <w:rFonts w:ascii="Times New Roman" w:hAnsi="Times New Roman" w:cs="Times New Roman"/>
          <w:b w:val="0"/>
          <w:i/>
          <w:color w:val="808080"/>
          <w:sz w:val="28"/>
        </w:rPr>
        <w:t>2</w:t>
      </w:r>
      <w:r w:rsidRPr="00163F3E">
        <w:rPr>
          <w:rFonts w:ascii="Times New Roman" w:hAnsi="Times New Roman" w:cs="Times New Roman"/>
          <w:b w:val="0"/>
          <w:i/>
          <w:color w:val="808080"/>
          <w:sz w:val="28"/>
        </w:rPr>
        <w:t>3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>
        <w:rPr>
          <w:rFonts w:eastAsia="Arial"/>
        </w:rPr>
        <w:t xml:space="preserve"> </w:t>
      </w:r>
      <w:r w:rsidR="004D071C">
        <w:rPr>
          <w:rFonts w:ascii="Times New Roman" w:hAnsi="Times New Roman" w:cs="Times New Roman"/>
          <w:b w:val="0"/>
          <w:i/>
          <w:color w:val="808080"/>
          <w:sz w:val="28"/>
        </w:rPr>
        <w:t xml:space="preserve">МК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mk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  <w:r>
        <w:rPr>
          <w:rFonts w:eastAsia="Arial"/>
        </w:rPr>
        <w:t xml:space="preserve"> </w:t>
      </w:r>
    </w:p>
    <w:p w:rsidR="00163F3E" w:rsidRDefault="00163F3E" w:rsidP="00163F3E">
      <w:pPr>
        <w:spacing w:before="240" w:after="240"/>
        <w:jc w:val="both"/>
        <w:rPr>
          <w:b/>
          <w:color w:val="000000"/>
          <w:sz w:val="28"/>
        </w:rPr>
      </w:pPr>
      <w:r w:rsidRPr="00163F3E">
        <w:rPr>
          <w:b/>
          <w:color w:val="000000"/>
          <w:sz w:val="28"/>
        </w:rPr>
        <w:t>Инвалиды из Петрозаводска обратились к Бастрыкину из-за поврежденного пандуса</w:t>
      </w:r>
    </w:p>
    <w:p w:rsidR="00163F3E" w:rsidRDefault="00163F3E" w:rsidP="00163F3E">
      <w:pPr>
        <w:rPr>
          <w:color w:val="000000"/>
          <w:sz w:val="28"/>
        </w:rPr>
      </w:pPr>
      <w:r w:rsidRPr="00163F3E">
        <w:rPr>
          <w:color w:val="000000"/>
          <w:sz w:val="28"/>
        </w:rPr>
        <w:t>К председателю Следственного комитета России Александру Бастрыкину поступила ж</w:t>
      </w:r>
      <w:r w:rsidR="00170716">
        <w:rPr>
          <w:color w:val="000000"/>
          <w:sz w:val="28"/>
        </w:rPr>
        <w:t>алоба от жителей Петрозаводска.</w:t>
      </w:r>
    </w:p>
    <w:p w:rsidR="00163F3E" w:rsidRPr="00163F3E" w:rsidRDefault="00163F3E" w:rsidP="00163F3E">
      <w:pPr>
        <w:spacing w:before="240"/>
        <w:rPr>
          <w:color w:val="0070C0"/>
        </w:rPr>
      </w:pPr>
      <w:hyperlink r:id="rId67" w:history="1">
        <w:r w:rsidRPr="00163F3E">
          <w:rPr>
            <w:rStyle w:val="a6"/>
            <w:color w:val="0070C0"/>
            <w:u w:val="none"/>
          </w:rPr>
          <w:t>https://karel.mk.ru/social/2025/12/23/invalidy-iz-petrozavodska-obratilis-k-bastrykinu-izza-povrezhdennogo-pandusa.html</w:t>
        </w:r>
      </w:hyperlink>
    </w:p>
    <w:p w:rsidR="00163F3E" w:rsidRPr="00163F3E" w:rsidRDefault="00163F3E" w:rsidP="00163F3E">
      <w:pPr>
        <w:rPr>
          <w:color w:val="0070C0"/>
        </w:rPr>
      </w:pPr>
      <w:hyperlink w:anchor="re_toc_-1728981319" w:history="1">
        <w:r w:rsidRPr="00163F3E">
          <w:rPr>
            <w:color w:val="0070C0"/>
          </w:rPr>
          <w:t>К огла</w:t>
        </w:r>
        <w:r w:rsidRPr="00163F3E">
          <w:rPr>
            <w:color w:val="0070C0"/>
          </w:rPr>
          <w:t>в</w:t>
        </w:r>
        <w:r w:rsidRPr="00163F3E">
          <w:rPr>
            <w:color w:val="0070C0"/>
          </w:rPr>
          <w:t>л</w:t>
        </w:r>
        <w:r w:rsidRPr="00163F3E">
          <w:rPr>
            <w:color w:val="0070C0"/>
          </w:rPr>
          <w:t>е</w:t>
        </w:r>
        <w:r w:rsidRPr="00163F3E">
          <w:rPr>
            <w:color w:val="0070C0"/>
          </w:rPr>
          <w:t>нию</w:t>
        </w:r>
      </w:hyperlink>
    </w:p>
    <w:p w:rsidR="00686684" w:rsidRDefault="00304AD3">
      <w:pPr>
        <w:rPr>
          <w:sz w:val="0"/>
        </w:rPr>
      </w:pPr>
      <w:r>
        <w:br w:type="page"/>
      </w:r>
    </w:p>
    <w:p w:rsidR="00686684" w:rsidRDefault="00304AD3">
      <w:pPr>
        <w:pStyle w:val="1"/>
        <w:shd w:val="clear" w:color="auto" w:fill="CCCCCC"/>
      </w:pPr>
      <w:bookmarkStart w:id="180" w:name="re_-1728981102"/>
      <w:r>
        <w:lastRenderedPageBreak/>
        <w:t>Новости сайта ВОИ</w:t>
      </w:r>
      <w:bookmarkEnd w:id="180"/>
    </w:p>
    <w:p w:rsidR="00686684" w:rsidRDefault="00304AD3" w:rsidP="006418CA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24.12.2025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1" w:name="re_-1728981163"/>
    <w:bookmarkStart w:id="182" w:name="re_c78c3d72-4ee1-4b6c-9dea-74f4df4ade41"/>
    <w:p w:rsidR="00686684" w:rsidRDefault="00304AD3">
      <w:pPr>
        <w:pStyle w:val="2"/>
      </w:pPr>
      <w:r>
        <w:fldChar w:fldCharType="begin"/>
      </w:r>
      <w:r>
        <w:instrText xml:space="preserve"> HYPERLINK "https://www.voi.ru/news/all_news/novosti_voi/11-j_okruznoj_inkluzivnyj_festival_chteniya_chtenie__dvizenie__tvorchestvo_prohel_v_ugre.html" </w:instrText>
      </w:r>
      <w:r>
        <w:fldChar w:fldCharType="separate"/>
      </w:r>
      <w:r>
        <w:t>11-й Окружной инклюзивный фестиваль чтения «Чтение – Движение – Творчество» прошел в Югре</w:t>
      </w:r>
      <w:r>
        <w:fldChar w:fldCharType="end"/>
      </w:r>
      <w:bookmarkEnd w:id="181"/>
      <w:bookmarkEnd w:id="182"/>
    </w:p>
    <w:p w:rsidR="00686684" w:rsidRDefault="00304AD3">
      <w:pPr>
        <w:pStyle w:val="a3"/>
        <w:spacing w:beforeAutospacing="1" w:afterAutospacing="1"/>
      </w:pPr>
      <w:r>
        <w:t xml:space="preserve">23 декабря 2025 года в Государственной библиотеке Югры состоялся 11-й традиционный Окружной инклюзивный фестиваль "Чтение – Движение – Творчество". </w:t>
      </w:r>
    </w:p>
    <w:p w:rsidR="00686684" w:rsidRDefault="00304AD3">
      <w:pPr>
        <w:rPr>
          <w:color w:val="248AE8"/>
        </w:rPr>
      </w:pPr>
      <w:hyperlink r:id="rId68" w:history="1">
        <w:r>
          <w:rPr>
            <w:color w:val="248AE8"/>
          </w:rPr>
          <w:t>https://www.voi.ru/news/all_news/novosti_voi/11-j_okruznoj_inkluzivnyj_festival_chteniya_chtenie__dvizenie__tvorchestvo_prohel_v_ugre.html</w:t>
        </w:r>
      </w:hyperlink>
      <w:r>
        <w:rPr>
          <w:color w:val="248AE8"/>
        </w:rPr>
        <w:t> </w:t>
      </w:r>
    </w:p>
    <w:p w:rsidR="00686684" w:rsidRDefault="00304AD3">
      <w:hyperlink w:anchor="re_toc_-1728981163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6418C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3" w:name="re_-1728981161"/>
    <w:bookmarkStart w:id="184" w:name="re_be73b229-fd80-406c-a880-2f0a83abb37a"/>
    <w:p w:rsidR="00686684" w:rsidRDefault="00304AD3">
      <w:pPr>
        <w:pStyle w:val="2"/>
      </w:pPr>
      <w:r>
        <w:fldChar w:fldCharType="begin"/>
      </w:r>
      <w:r>
        <w:instrText xml:space="preserve"> HYPERLINK "https://www.voi.ru/news/all_news/novosti_voi/poezd_chudes__v_omske_dlya_detej_s_invalidnostu_prohel_prazdnichnyj_spektakl.html" </w:instrText>
      </w:r>
      <w:r>
        <w:fldChar w:fldCharType="separate"/>
      </w:r>
      <w:r>
        <w:t>«Поезд чудес»: в Омске для детей с инвалидностью прошел праздничный спектакль</w:t>
      </w:r>
      <w:r>
        <w:fldChar w:fldCharType="end"/>
      </w:r>
      <w:bookmarkEnd w:id="183"/>
      <w:bookmarkEnd w:id="184"/>
    </w:p>
    <w:p w:rsidR="00686684" w:rsidRDefault="00304AD3" w:rsidP="006418CA">
      <w:pPr>
        <w:pStyle w:val="a3"/>
        <w:spacing w:beforeAutospacing="1" w:afterAutospacing="1"/>
        <w:ind w:firstLine="0"/>
      </w:pPr>
      <w:r>
        <w:t xml:space="preserve">19 декабря 2024 года в Омском государственном театре кукол "Арлекин" состоялось праздничное мероприятие в рамках акции "Поезд чудес", организованное Омской областной организацией ВОИ. </w:t>
      </w:r>
    </w:p>
    <w:p w:rsidR="00686684" w:rsidRDefault="00304AD3">
      <w:pPr>
        <w:rPr>
          <w:color w:val="248AE8"/>
        </w:rPr>
      </w:pPr>
      <w:hyperlink r:id="rId69" w:history="1">
        <w:r>
          <w:rPr>
            <w:color w:val="248AE8"/>
          </w:rPr>
          <w:t>https://www.voi.ru/news/all_news/novosti_voi/poezd_chudes__v_omske_dlya_detej_s_invalidnostu_prohel_prazdnichnyj_spektakl.html</w:t>
        </w:r>
      </w:hyperlink>
      <w:r>
        <w:rPr>
          <w:color w:val="248AE8"/>
        </w:rPr>
        <w:t> </w:t>
      </w:r>
    </w:p>
    <w:p w:rsidR="00686684" w:rsidRDefault="00304AD3">
      <w:hyperlink w:anchor="re_toc_-1728981161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304AD3" w:rsidP="006418CA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23.12.2025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5" w:name="re_-1728981160"/>
    <w:bookmarkStart w:id="186" w:name="re_cc61df9f-305d-438f-8965-a27a44371ca2"/>
    <w:p w:rsidR="00686684" w:rsidRDefault="00304AD3">
      <w:pPr>
        <w:pStyle w:val="2"/>
      </w:pPr>
      <w:r>
        <w:fldChar w:fldCharType="begin"/>
      </w:r>
      <w:r>
        <w:instrText xml:space="preserve"> HYPERLINK "https://www.voi.ru/news/all_news/novosti_voi/udmurtskaya_respublikanskaya_organizaciya_voi_podarila_skazku_gostyam_pyatogo_ezegodnogo_inkluzivnogo_bala_pobednyj_vals.html" </w:instrText>
      </w:r>
      <w:r>
        <w:fldChar w:fldCharType="separate"/>
      </w:r>
      <w:r>
        <w:t>Удмуртская республиканская организация ВОИ подарила сказку гостям пятого ежегодного инклюзивного бала «Победный вальс»</w:t>
      </w:r>
      <w:r>
        <w:fldChar w:fldCharType="end"/>
      </w:r>
      <w:bookmarkEnd w:id="185"/>
      <w:bookmarkEnd w:id="186"/>
    </w:p>
    <w:p w:rsidR="00686684" w:rsidRDefault="00304AD3" w:rsidP="006418CA">
      <w:pPr>
        <w:pStyle w:val="a3"/>
        <w:spacing w:beforeAutospacing="1" w:afterAutospacing="1"/>
        <w:ind w:firstLine="0"/>
      </w:pPr>
      <w:r>
        <w:t xml:space="preserve">Снежным декабрьским днем город Ижевск заискрился праздничными огнями и ожил яркими красками счастья. Воздух наполнился ароматом ожидания чуда. </w:t>
      </w:r>
    </w:p>
    <w:p w:rsidR="00686684" w:rsidRDefault="00304AD3">
      <w:pPr>
        <w:rPr>
          <w:color w:val="248AE8"/>
        </w:rPr>
      </w:pPr>
      <w:hyperlink r:id="rId70" w:history="1">
        <w:r>
          <w:rPr>
            <w:color w:val="248AE8"/>
          </w:rPr>
          <w:t>https://www.voi.ru/news/all_news/novosti_voi/udmurtskaya_respublikanskaya_organizaciya_voi_podarila_skazku_gostyam_pyatogo_ezegodnogo_inkluzivnogo_bala_pobednyj_vals.html</w:t>
        </w:r>
      </w:hyperlink>
      <w:r>
        <w:rPr>
          <w:color w:val="248AE8"/>
        </w:rPr>
        <w:t> </w:t>
      </w:r>
    </w:p>
    <w:p w:rsidR="00686684" w:rsidRDefault="00304AD3">
      <w:hyperlink w:anchor="re_toc_-1728981160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686684">
      <w:pPr>
        <w:pStyle w:val="a5"/>
      </w:pPr>
    </w:p>
    <w:p w:rsidR="00686684" w:rsidRDefault="00304AD3" w:rsidP="006418CA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87" w:name="re_-1728981158"/>
    <w:bookmarkStart w:id="188" w:name="re_d737283b-1c0a-411a-a1fd-23bf789d01d1"/>
    <w:p w:rsidR="00686684" w:rsidRDefault="00304AD3">
      <w:pPr>
        <w:pStyle w:val="2"/>
      </w:pPr>
      <w:r>
        <w:fldChar w:fldCharType="begin"/>
      </w:r>
      <w:r>
        <w:instrText xml:space="preserve"> HYPERLINK "https://www.voi.ru/news/all_news/novosti_voi/permskaya_kraevaya_organizaciya_voi_zapuskaet_novogodnij_videoflehmob_raz__dva__tri__elochka__voi_.html" </w:instrText>
      </w:r>
      <w:r>
        <w:fldChar w:fldCharType="separate"/>
      </w:r>
      <w:r>
        <w:t>Пермская краевая организация ВОИ запускает новогодний видеофлешмоб «Раз! Два! Три! Елочка, ВОИ!»</w:t>
      </w:r>
      <w:r>
        <w:fldChar w:fldCharType="end"/>
      </w:r>
      <w:bookmarkEnd w:id="187"/>
      <w:bookmarkEnd w:id="188"/>
    </w:p>
    <w:p w:rsidR="00686684" w:rsidRDefault="00304AD3" w:rsidP="006418CA">
      <w:pPr>
        <w:pStyle w:val="a3"/>
        <w:spacing w:beforeAutospacing="1" w:afterAutospacing="1"/>
        <w:ind w:firstLine="0"/>
      </w:pPr>
      <w:r>
        <w:t xml:space="preserve">Пермская краевая организация ВОИ приглашает всех желающих присоединиться к праздничному видеофлешмобу, который подарит настроение новогоднего чуда и объединит участников из разных уголков страны. </w:t>
      </w:r>
    </w:p>
    <w:p w:rsidR="00686684" w:rsidRDefault="00304AD3">
      <w:pPr>
        <w:rPr>
          <w:color w:val="248AE8"/>
        </w:rPr>
      </w:pPr>
      <w:hyperlink r:id="rId71" w:history="1">
        <w:r>
          <w:rPr>
            <w:color w:val="248AE8"/>
          </w:rPr>
          <w:t>https://www.voi.ru/news/all_news/novosti_voi/permskaya_kraevaya_organizaciya_voi_zapuskaet_novogodnij_videoflehmob_raz__dva__tri__elochka__voi_.html</w:t>
        </w:r>
      </w:hyperlink>
      <w:r>
        <w:rPr>
          <w:color w:val="248AE8"/>
        </w:rPr>
        <w:t> </w:t>
      </w:r>
    </w:p>
    <w:p w:rsidR="00686684" w:rsidRDefault="00304AD3" w:rsidP="001F3209">
      <w:hyperlink w:anchor="re_toc_-1728981158" w:history="1">
        <w:r>
          <w:rPr>
            <w:color w:val="248AE8"/>
          </w:rPr>
          <w:t>К оглавлению</w:t>
        </w:r>
      </w:hyperlink>
    </w:p>
    <w:p w:rsidR="00686684" w:rsidRDefault="00686684">
      <w:pPr>
        <w:pStyle w:val="a5"/>
      </w:pPr>
    </w:p>
    <w:p w:rsidR="00686684" w:rsidRDefault="00304AD3">
      <w:pPr>
        <w:rPr>
          <w:sz w:val="0"/>
        </w:rPr>
      </w:pPr>
      <w:r>
        <w:br w:type="page"/>
      </w:r>
    </w:p>
    <w:p w:rsidR="00686684" w:rsidRDefault="00304AD3">
      <w:pPr>
        <w:pStyle w:val="1"/>
        <w:shd w:val="clear" w:color="auto" w:fill="CCCCCC"/>
      </w:pPr>
      <w:bookmarkStart w:id="189" w:name="re_-1728981156"/>
      <w:r>
        <w:lastRenderedPageBreak/>
        <w:t>СМИ Всероссийского общества инвалидов</w:t>
      </w:r>
      <w:bookmarkEnd w:id="189"/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2" w:history="1">
        <w:r w:rsidRPr="003D0C4C">
          <w:rPr>
            <w:rStyle w:val="a6"/>
            <w:color w:val="0070C0"/>
            <w:sz w:val="28"/>
            <w:szCs w:val="28"/>
          </w:rPr>
          <w:t>Всероссийская газета «Надежда»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3" w:history="1">
        <w:r w:rsidRPr="003D0C4C">
          <w:rPr>
            <w:rStyle w:val="a6"/>
            <w:color w:val="0070C0"/>
            <w:sz w:val="28"/>
            <w:szCs w:val="28"/>
          </w:rPr>
          <w:t>Всероссийская газета «Русский инвалид»</w:t>
        </w:r>
      </w:hyperlink>
      <w:r w:rsidRPr="003D0C4C">
        <w:rPr>
          <w:color w:val="0070C0"/>
          <w:sz w:val="28"/>
          <w:szCs w:val="28"/>
        </w:rPr>
        <w:t xml:space="preserve"> </w:t>
      </w:r>
    </w:p>
    <w:p w:rsidR="005F21FD" w:rsidRPr="003D0C4C" w:rsidRDefault="005F21FD" w:rsidP="005F21FD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74" w:history="1">
        <w:r w:rsidRPr="003D0C4C">
          <w:rPr>
            <w:rStyle w:val="a6"/>
            <w:color w:val="0070C0"/>
            <w:sz w:val="28"/>
            <w:szCs w:val="28"/>
          </w:rPr>
          <w:t>Газета «Здравствуй!» (Пермская РО ВОИ)</w:t>
        </w:r>
      </w:hyperlink>
      <w:r w:rsidRPr="003D0C4C">
        <w:rPr>
          <w:bCs/>
          <w:color w:val="0070C0"/>
          <w:sz w:val="28"/>
          <w:szCs w:val="28"/>
        </w:rPr>
        <w:t xml:space="preserve"> </w:t>
      </w:r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5" w:history="1">
        <w:r w:rsidRPr="003D0C4C">
          <w:rPr>
            <w:rStyle w:val="a6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6" w:history="1">
        <w:r w:rsidRPr="003D0C4C">
          <w:rPr>
            <w:rStyle w:val="a6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7" w:history="1">
        <w:r w:rsidRPr="003D0C4C">
          <w:rPr>
            <w:rStyle w:val="a6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8" w:history="1">
        <w:r w:rsidRPr="003D0C4C">
          <w:rPr>
            <w:rStyle w:val="a6"/>
            <w:color w:val="0070C0"/>
            <w:sz w:val="28"/>
            <w:szCs w:val="28"/>
          </w:rPr>
          <w:t>Газета «Контакт-информ» (Санкт-Петербургская ГО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79" w:history="1">
        <w:r w:rsidRPr="003D0C4C">
          <w:rPr>
            <w:rStyle w:val="a6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0" w:history="1">
        <w:r w:rsidRPr="003D0C4C">
          <w:rPr>
            <w:rStyle w:val="a6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1" w:history="1">
        <w:r w:rsidRPr="003D0C4C">
          <w:rPr>
            <w:rStyle w:val="a6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2" w:history="1">
        <w:r w:rsidRPr="003D0C4C">
          <w:rPr>
            <w:rStyle w:val="a6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Pr="003D0C4C">
          <w:rPr>
            <w:rStyle w:val="a6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Pr="003D0C4C">
          <w:rPr>
            <w:rStyle w:val="a6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5" w:history="1">
        <w:r w:rsidRPr="003D0C4C">
          <w:rPr>
            <w:rStyle w:val="a6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Pr="003D0C4C">
          <w:rPr>
            <w:rStyle w:val="a6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Pr="003D0C4C">
          <w:rPr>
            <w:rStyle w:val="a6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8" w:history="1">
        <w:r w:rsidRPr="003D0C4C">
          <w:rPr>
            <w:rStyle w:val="a6"/>
            <w:color w:val="0070C0"/>
            <w:sz w:val="28"/>
            <w:szCs w:val="28"/>
          </w:rPr>
          <w:t>Газета «Мы – рядом» (Коми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89" w:history="1">
        <w:r w:rsidRPr="003D0C4C">
          <w:rPr>
            <w:rStyle w:val="a6"/>
            <w:color w:val="0070C0"/>
            <w:sz w:val="28"/>
            <w:szCs w:val="28"/>
          </w:rPr>
          <w:t>Газета «сВОИ на Вятке» (Кировская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90" w:history="1">
        <w:r w:rsidRPr="003D0C4C">
          <w:rPr>
            <w:rStyle w:val="a6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color w:val="0070C0"/>
          <w:sz w:val="28"/>
          <w:szCs w:val="28"/>
        </w:rPr>
      </w:pPr>
      <w:hyperlink r:id="rId91" w:history="1">
        <w:r w:rsidRPr="003D0C4C">
          <w:rPr>
            <w:rStyle w:val="a6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rStyle w:val="a6"/>
          <w:color w:val="0070C0"/>
          <w:sz w:val="28"/>
          <w:szCs w:val="28"/>
        </w:rPr>
      </w:pPr>
      <w:hyperlink r:id="rId92" w:history="1">
        <w:r w:rsidRPr="003D0C4C">
          <w:rPr>
            <w:rStyle w:val="a6"/>
            <w:color w:val="0070C0"/>
            <w:sz w:val="28"/>
            <w:szCs w:val="28"/>
          </w:rPr>
          <w:t>Журнал «Сайдыс» (Якутская РО ВОИ)</w:t>
        </w:r>
      </w:hyperlink>
    </w:p>
    <w:p w:rsidR="005F21FD" w:rsidRPr="003D0C4C" w:rsidRDefault="005F21FD" w:rsidP="005F21FD">
      <w:pPr>
        <w:spacing w:line="276" w:lineRule="auto"/>
        <w:jc w:val="both"/>
        <w:rPr>
          <w:sz w:val="28"/>
          <w:szCs w:val="28"/>
        </w:rPr>
      </w:pPr>
    </w:p>
    <w:p w:rsidR="005F21FD" w:rsidRPr="003D0C4C" w:rsidRDefault="005F21FD" w:rsidP="005F21FD">
      <w:pPr>
        <w:rPr>
          <w:rStyle w:val="a6"/>
          <w:color w:val="0070C0"/>
          <w:sz w:val="28"/>
          <w:szCs w:val="28"/>
        </w:rPr>
      </w:pPr>
      <w:r w:rsidRPr="003D0C4C">
        <w:rPr>
          <w:color w:val="0070C0"/>
          <w:sz w:val="28"/>
          <w:szCs w:val="28"/>
        </w:rPr>
        <w:fldChar w:fldCharType="begin"/>
      </w:r>
      <w:r w:rsidRPr="003D0C4C">
        <w:rPr>
          <w:color w:val="0070C0"/>
          <w:sz w:val="28"/>
          <w:szCs w:val="28"/>
        </w:rPr>
        <w:instrText xml:space="preserve"> HYPERLINK  \l "re_toc_-1744377980" </w:instrText>
      </w:r>
      <w:r w:rsidRPr="003D0C4C">
        <w:rPr>
          <w:color w:val="0070C0"/>
          <w:sz w:val="28"/>
          <w:szCs w:val="28"/>
        </w:rPr>
        <w:fldChar w:fldCharType="separate"/>
      </w:r>
      <w:r w:rsidRPr="003D0C4C">
        <w:rPr>
          <w:rStyle w:val="a6"/>
          <w:color w:val="0070C0"/>
          <w:sz w:val="28"/>
          <w:szCs w:val="28"/>
        </w:rPr>
        <w:t> К оглавлению</w:t>
      </w:r>
    </w:p>
    <w:p w:rsidR="00686684" w:rsidRPr="00B92FE7" w:rsidRDefault="005F21FD" w:rsidP="005F21FD">
      <w:pPr>
        <w:rPr>
          <w:sz w:val="0"/>
        </w:rPr>
      </w:pPr>
      <w:r w:rsidRPr="003D0C4C">
        <w:rPr>
          <w:color w:val="0070C0"/>
          <w:sz w:val="28"/>
          <w:szCs w:val="28"/>
        </w:rPr>
        <w:fldChar w:fldCharType="end"/>
      </w:r>
    </w:p>
    <w:sectPr w:rsidR="00686684" w:rsidRPr="00B92FE7" w:rsidSect="00304AD3">
      <w:headerReference w:type="default" r:id="rId93"/>
      <w:footerReference w:type="default" r:id="rId94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FC559A">
      <w:tc>
        <w:tcPr>
          <w:tcW w:w="0" w:type="auto"/>
          <w:vAlign w:val="center"/>
        </w:tcPr>
        <w:p w:rsidR="00FC559A" w:rsidRDefault="00FC559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F72A12">
            <w:rPr>
              <w:noProof/>
              <w:color w:val="808080"/>
              <w:sz w:val="28"/>
            </w:rPr>
            <w:t>24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EE1695" w:rsidRPr="00E609F5" w:rsidRDefault="00EE1695" w:rsidP="00EE1695">
    <w:pPr>
      <w:pBdr>
        <w:top w:val="nil"/>
        <w:left w:val="nil"/>
        <w:bottom w:val="nil"/>
        <w:right w:val="nil"/>
        <w:between w:val="nil"/>
        <w:bar w:val="nil"/>
      </w:pBdr>
      <w:jc w:val="both"/>
      <w:rPr>
        <w:b/>
        <w:i/>
        <w:color w:val="C00000"/>
        <w:sz w:val="20"/>
        <w:szCs w:val="20"/>
      </w:rPr>
    </w:pPr>
    <w:r w:rsidRPr="00E609F5">
      <w:rPr>
        <w:b/>
        <w:i/>
        <w:color w:val="C00000"/>
        <w:sz w:val="20"/>
        <w:szCs w:val="20"/>
      </w:rPr>
      <w:t>ВНИМАНИЕ! Информация предназначена исключительно для внутреннего использования в организациях ВОИ. Распространение дайджеста и его публикация на сайтах и в социальных сетях не допускается.</w:t>
    </w:r>
  </w:p>
  <w:p w:rsidR="00FC559A" w:rsidRDefault="00FC559A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FC559A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FC559A">
            <w:tc>
              <w:tcPr>
                <w:tcW w:w="0" w:type="auto"/>
                <w:vAlign w:val="center"/>
              </w:tcPr>
              <w:p w:rsidR="00FC559A" w:rsidRDefault="00FC559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FC559A" w:rsidRDefault="00FC559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FC559A" w:rsidRDefault="00FC55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4CA"/>
    <w:rsid w:val="00097348"/>
    <w:rsid w:val="00163F3E"/>
    <w:rsid w:val="00170716"/>
    <w:rsid w:val="001842EA"/>
    <w:rsid w:val="001D2F80"/>
    <w:rsid w:val="001D5AF0"/>
    <w:rsid w:val="001E7EC2"/>
    <w:rsid w:val="001F3209"/>
    <w:rsid w:val="002915AA"/>
    <w:rsid w:val="002B7E1D"/>
    <w:rsid w:val="002C2FDD"/>
    <w:rsid w:val="00304AD3"/>
    <w:rsid w:val="0032485E"/>
    <w:rsid w:val="00350056"/>
    <w:rsid w:val="003A1EB3"/>
    <w:rsid w:val="003B1850"/>
    <w:rsid w:val="003C7D84"/>
    <w:rsid w:val="003E4A48"/>
    <w:rsid w:val="003F5E57"/>
    <w:rsid w:val="004213C6"/>
    <w:rsid w:val="00424834"/>
    <w:rsid w:val="00444B43"/>
    <w:rsid w:val="004D071C"/>
    <w:rsid w:val="0050610C"/>
    <w:rsid w:val="00530734"/>
    <w:rsid w:val="0055469C"/>
    <w:rsid w:val="005617AD"/>
    <w:rsid w:val="00590384"/>
    <w:rsid w:val="005F21FD"/>
    <w:rsid w:val="006418CA"/>
    <w:rsid w:val="00642B15"/>
    <w:rsid w:val="00686684"/>
    <w:rsid w:val="006876E1"/>
    <w:rsid w:val="007927FA"/>
    <w:rsid w:val="007970C2"/>
    <w:rsid w:val="00897025"/>
    <w:rsid w:val="008D6421"/>
    <w:rsid w:val="00910C42"/>
    <w:rsid w:val="009110B8"/>
    <w:rsid w:val="0093537A"/>
    <w:rsid w:val="00A00027"/>
    <w:rsid w:val="00A20AE2"/>
    <w:rsid w:val="00A464D6"/>
    <w:rsid w:val="00A77B3E"/>
    <w:rsid w:val="00AA7D7D"/>
    <w:rsid w:val="00AE2C45"/>
    <w:rsid w:val="00B92FE7"/>
    <w:rsid w:val="00BA2863"/>
    <w:rsid w:val="00CA2A55"/>
    <w:rsid w:val="00CC6D9D"/>
    <w:rsid w:val="00D4219D"/>
    <w:rsid w:val="00D56030"/>
    <w:rsid w:val="00D627E3"/>
    <w:rsid w:val="00D7407F"/>
    <w:rsid w:val="00DD767E"/>
    <w:rsid w:val="00E144EA"/>
    <w:rsid w:val="00EA047E"/>
    <w:rsid w:val="00EE1695"/>
    <w:rsid w:val="00F72A12"/>
    <w:rsid w:val="00FA6CDA"/>
    <w:rsid w:val="00F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DAA0A"/>
  <w15:docId w15:val="{77AF8A28-5025-4819-A83B-1CE6043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5">
    <w:name w:val="Интервал между публикациями."/>
    <w:rPr>
      <w:rFonts w:ascii="Arial" w:eastAsia="Arial" w:hAnsi="Arial" w:cs="Arial"/>
      <w:sz w:val="2"/>
    </w:rPr>
  </w:style>
  <w:style w:type="character" w:customStyle="1" w:styleId="20">
    <w:name w:val="Заголовок 2 Знак"/>
    <w:basedOn w:val="a0"/>
    <w:link w:val="2"/>
    <w:rsid w:val="003C7D84"/>
    <w:rPr>
      <w:b/>
      <w:color w:val="000000"/>
      <w:sz w:val="28"/>
      <w:szCs w:val="24"/>
    </w:rPr>
  </w:style>
  <w:style w:type="character" w:customStyle="1" w:styleId="30">
    <w:name w:val="Заголовок 3 Знак"/>
    <w:basedOn w:val="a0"/>
    <w:link w:val="3"/>
    <w:rsid w:val="003C7D84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3C7D84"/>
    <w:rPr>
      <w:color w:val="000000"/>
      <w:sz w:val="28"/>
      <w:szCs w:val="24"/>
    </w:rPr>
  </w:style>
  <w:style w:type="character" w:styleId="a6">
    <w:name w:val="Hyperlink"/>
    <w:basedOn w:val="a0"/>
    <w:unhideWhenUsed/>
    <w:rsid w:val="008D6421"/>
    <w:rPr>
      <w:color w:val="0000FF" w:themeColor="hyperlink"/>
      <w:u w:val="single"/>
    </w:rPr>
  </w:style>
  <w:style w:type="character" w:styleId="a7">
    <w:name w:val="FollowedHyperlink"/>
    <w:basedOn w:val="a0"/>
    <w:semiHidden/>
    <w:unhideWhenUsed/>
    <w:rsid w:val="002B7E1D"/>
    <w:rPr>
      <w:color w:val="800080" w:themeColor="followedHyperlink"/>
      <w:u w:val="single"/>
    </w:rPr>
  </w:style>
  <w:style w:type="paragraph" w:styleId="a8">
    <w:name w:val="header"/>
    <w:basedOn w:val="a"/>
    <w:link w:val="a9"/>
    <w:unhideWhenUsed/>
    <w:rsid w:val="00EE16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E1695"/>
    <w:rPr>
      <w:sz w:val="24"/>
      <w:szCs w:val="24"/>
    </w:rPr>
  </w:style>
  <w:style w:type="paragraph" w:styleId="aa">
    <w:name w:val="footer"/>
    <w:basedOn w:val="a"/>
    <w:link w:val="ab"/>
    <w:unhideWhenUsed/>
    <w:rsid w:val="00EE16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16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80aafiumu9a.xn--p1ai/ruki-tvoryashchie-chudo-iskusstvo-rozhdennoe-v-serdce" TargetMode="External"/><Relationship Id="rId21" Type="http://schemas.openxmlformats.org/officeDocument/2006/relationships/hyperlink" Target="https://sibpanorama.ru/?module=articles&amp;action=view&amp;id=12736" TargetMode="External"/><Relationship Id="rId42" Type="http://schemas.openxmlformats.org/officeDocument/2006/relationships/hyperlink" Target="http://novoshishminsk.ru/news/lyudi-zemli-novosheshminskoy/obshhestvo-invalidov-novyi-srok-novye-plany" TargetMode="External"/><Relationship Id="rId47" Type="http://schemas.openxmlformats.org/officeDocument/2006/relationships/hyperlink" Target="http://transcript.duma.gov.ru/node/6753/" TargetMode="External"/><Relationship Id="rId63" Type="http://schemas.openxmlformats.org/officeDocument/2006/relationships/hyperlink" Target="https://dzen.ru/a/aUvMfoCIY1oDlgnu" TargetMode="External"/><Relationship Id="rId68" Type="http://schemas.openxmlformats.org/officeDocument/2006/relationships/hyperlink" Target="https://www.voi.ru/news/all_news/novosti_voi/11-j_okruznoj_inkluzivnyj_festival_chteniya_chtenie__dvizenie__tvorchestvo_prohel_v_ugre.html" TargetMode="External"/><Relationship Id="rId84" Type="http://schemas.openxmlformats.org/officeDocument/2006/relationships/hyperlink" Target="https://www.voi-orenburg.ru/?pid=1619" TargetMode="External"/><Relationship Id="rId89" Type="http://schemas.openxmlformats.org/officeDocument/2006/relationships/hyperlink" Target="https://voi43.ru/category/gazeta/" TargetMode="External"/><Relationship Id="rId16" Type="http://schemas.openxmlformats.org/officeDocument/2006/relationships/hyperlink" Target="https://www.saratov.kp.ru/online/news/6740057/" TargetMode="External"/><Relationship Id="rId11" Type="http://schemas.openxmlformats.org/officeDocument/2006/relationships/hyperlink" Target="https://vesti-kaliningrad.ru/zhitel-kaliningrada-i-ego-sosedi-snova-mogut-uverenno-podnimatsya-na-verhnie-etazhi-svoego-doma/" TargetMode="External"/><Relationship Id="rId32" Type="http://schemas.openxmlformats.org/officeDocument/2006/relationships/hyperlink" Target="https://www.ogirk.ru/2025/12/22/v-irkutske-sostojalsja-turnir-po-volejbolu-sidja-s-uchastiem-veteranov-svo/" TargetMode="External"/><Relationship Id="rId37" Type="http://schemas.openxmlformats.org/officeDocument/2006/relationships/hyperlink" Target="https://vishime.ru/news/ishimskiy_rayon/ishimskomu_voi_30_glava_okruga_pozdravil_organizatsiyu_s_yub/" TargetMode="External"/><Relationship Id="rId53" Type="http://schemas.openxmlformats.org/officeDocument/2006/relationships/hyperlink" Target="https://ria.ru/20251222/max-2063782301.html" TargetMode="External"/><Relationship Id="rId58" Type="http://schemas.openxmlformats.org/officeDocument/2006/relationships/hyperlink" Target="https://www.pnp.ru/social/status-veteranov-i-invalidov-boevykh-deystviy-poluchat-boycy-specpodrazdeleniy.html" TargetMode="External"/><Relationship Id="rId74" Type="http://schemas.openxmlformats.org/officeDocument/2006/relationships/hyperlink" Target="https://www.hello-perm.ru/" TargetMode="External"/><Relationship Id="rId79" Type="http://schemas.openxmlformats.org/officeDocument/2006/relationships/hyperlink" Target="http://www.coovoi.narod.ru/golos_nadezhdy.htm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vk.com/stremlenie_vrn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sibpanorama.ru/?module=articles&amp;action=view&amp;id=12782" TargetMode="External"/><Relationship Id="rId27" Type="http://schemas.openxmlformats.org/officeDocument/2006/relationships/hyperlink" Target="https://oblgazeta.ru/society/civil-society/2025/12/129762/" TargetMode="External"/><Relationship Id="rId43" Type="http://schemas.openxmlformats.org/officeDocument/2006/relationships/hyperlink" Target="https://tomsk.aif.ru/society/details/vremya-pomoshchi-kak-v-tomske-pomogayut-osobennym-detyam-nayti-svoy-put" TargetMode="External"/><Relationship Id="rId48" Type="http://schemas.openxmlformats.org/officeDocument/2006/relationships/hyperlink" Target="https://t.me/zhivoff22/47367" TargetMode="External"/><Relationship Id="rId64" Type="http://schemas.openxmlformats.org/officeDocument/2006/relationships/hyperlink" Target="https://www.kazan.kp.ru/online/news/6731653/" TargetMode="External"/><Relationship Id="rId69" Type="http://schemas.openxmlformats.org/officeDocument/2006/relationships/hyperlink" Target="https://www.voi.ru/news/all_news/novosti_voi/poezd_chudes__v_omske_dlya_detej_s_invalidnostu_prohel_prazdnichnyj_spektakl.html" TargetMode="External"/><Relationship Id="rId8" Type="http://schemas.openxmlformats.org/officeDocument/2006/relationships/hyperlink" Target="https://tiflocentre.ru/news/marsh-post-tiflo-vert-v-novom-vyp-vlo-o-dost-sr.php" TargetMode="External"/><Relationship Id="rId51" Type="http://schemas.openxmlformats.org/officeDocument/2006/relationships/hyperlink" Target="https://tass.ru/obschestvo/25982441" TargetMode="External"/><Relationship Id="rId72" Type="http://schemas.openxmlformats.org/officeDocument/2006/relationships/hyperlink" Target="https://nadezhda.me" TargetMode="External"/><Relationship Id="rId80" Type="http://schemas.openxmlformats.org/officeDocument/2006/relationships/hyperlink" Target="https://&#1086;&#1086;&#1086;&#1074;&#1086;&#1080;.&#1088;&#1092;/gazeta-orlovskie-vesti.html" TargetMode="External"/><Relationship Id="rId85" Type="http://schemas.openxmlformats.org/officeDocument/2006/relationships/hyperlink" Target="https://invamagazine.ru/" TargetMode="External"/><Relationship Id="rId93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reutovriamo.ru/news/spetsoperatsija/v-reutove-otpravili-novogodnie-podarki-ranenym-bojtsam-svo/" TargetMode="External"/><Relationship Id="rId17" Type="http://schemas.openxmlformats.org/officeDocument/2006/relationships/hyperlink" Target="https://izbirkom54.ru/news/2101" TargetMode="External"/><Relationship Id="rId25" Type="http://schemas.openxmlformats.org/officeDocument/2006/relationships/hyperlink" Target="https://xn--80afdo5aakdn.xn--p1ai/&#1087;&#1072;&#1084;&#1103;&#1090;&#1080;-&#1072;&#1083;&#1077;&#1082;&#1089;&#1072;&#1085;&#1076;&#1088;&#1072;-&#1072;&#1083;&#1103;&#1073;&#1100;&#1077;&#1074;&#1072;/" TargetMode="External"/><Relationship Id="rId33" Type="http://schemas.openxmlformats.org/officeDocument/2006/relationships/hyperlink" Target="https://riastrela.ru/p/210818/" TargetMode="External"/><Relationship Id="rId38" Type="http://schemas.openxmlformats.org/officeDocument/2006/relationships/hyperlink" Target="https://dobryanka.net/otmetili-volontjorov/" TargetMode="External"/><Relationship Id="rId46" Type="http://schemas.openxmlformats.org/officeDocument/2006/relationships/hyperlink" Target="http://transcript.duma.gov.ru/node/6747/" TargetMode="External"/><Relationship Id="rId59" Type="http://schemas.openxmlformats.org/officeDocument/2006/relationships/hyperlink" Target="https://tass.ru/obschestvo/26020387" TargetMode="External"/><Relationship Id="rId67" Type="http://schemas.openxmlformats.org/officeDocument/2006/relationships/hyperlink" Target="https://karel.mk.ru/social/2025/12/23/invalidy-iz-petrozavodska-obratilis-k-bastrykinu-izza-povrezhdennogo-pandusa.html" TargetMode="External"/><Relationship Id="rId20" Type="http://schemas.openxmlformats.org/officeDocument/2006/relationships/hyperlink" Target="https://iskitim-gazeta.ru/veselo-i-druzhno-provodili-jubilejnyj-god-osobennye-ljudi-v-linevo/" TargetMode="External"/><Relationship Id="rId41" Type="http://schemas.openxmlformats.org/officeDocument/2006/relationships/hyperlink" Target="https://arh.mk.ru/sport/2025/12/20/v-koryazhemskom-detskom-domeshkole-proshel-turnir-po-igre-bochche.html" TargetMode="External"/><Relationship Id="rId54" Type="http://schemas.openxmlformats.org/officeDocument/2006/relationships/hyperlink" Target="https://ria.ru/20251224/invalid--2064375452.html" TargetMode="External"/><Relationship Id="rId62" Type="http://schemas.openxmlformats.org/officeDocument/2006/relationships/hyperlink" Target="https://www.kommersant.ru/doc/8312446" TargetMode="External"/><Relationship Id="rId70" Type="http://schemas.openxmlformats.org/officeDocument/2006/relationships/hyperlink" Target="https://www.voi.ru/news/all_news/novosti_voi/udmurtskaya_respublikanskaya_organizaciya_voi_podarila_skazku_gostyam_pyatogo_ezegodnogo_inkluzivnogo_bala_pobednyj_vals.html" TargetMode="External"/><Relationship Id="rId75" Type="http://schemas.openxmlformats.org/officeDocument/2006/relationships/hyperlink" Target="http://roovoi.ru/%D0%9D%D0%BE%D0%BC%D0%B5%D1%80%D0%B0-2023-25/" TargetMode="External"/><Relationship Id="rId83" Type="http://schemas.openxmlformats.org/officeDocument/2006/relationships/hyperlink" Target="https://&#1074;&#1086;&#1080;-&#1084;&#1072;&#1088;&#1080;&#1081;-&#1101;&#1083;.&#1088;&#1092;/arhiv" TargetMode="External"/><Relationship Id="rId88" Type="http://schemas.openxmlformats.org/officeDocument/2006/relationships/hyperlink" Target="https://vk.com/komivoi" TargetMode="External"/><Relationship Id="rId91" Type="http://schemas.openxmlformats.org/officeDocument/2006/relationships/hyperlink" Target="http://voi26.ru/gazeta-silnye-duhom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vestitula.ru/lenta/278624" TargetMode="External"/><Relationship Id="rId23" Type="http://schemas.openxmlformats.org/officeDocument/2006/relationships/hyperlink" Target="https://pressa53.ru/news/87761/" TargetMode="External"/><Relationship Id="rId28" Type="http://schemas.openxmlformats.org/officeDocument/2006/relationships/hyperlink" Target="https://kanals.ru/2025/12/22/otchyotno-vybornaya-konferentsiya-serovskoj-gorodskoj-organizatsii-voi/" TargetMode="External"/><Relationship Id="rId36" Type="http://schemas.openxmlformats.org/officeDocument/2006/relationships/hyperlink" Target="https://syasnews.ru/mo-syasstroy/v-syasstroe-gruppa-zdorove-otmetila-novyj-god-vmeste-21-god-druzhby-sporta-i-podderzhki" TargetMode="External"/><Relationship Id="rId49" Type="http://schemas.openxmlformats.org/officeDocument/2006/relationships/hyperlink" Target="https://t.me/er_molnia/17099" TargetMode="External"/><Relationship Id="rId57" Type="http://schemas.openxmlformats.org/officeDocument/2006/relationships/hyperlink" Target="https://rg.ru/documents/2025/12/19/mintrud-prikaz591-site-dok.html" TargetMode="External"/><Relationship Id="rId10" Type="http://schemas.openxmlformats.org/officeDocument/2006/relationships/hyperlink" Target="https://www.gtrkmariel.ru/news/news-list/turnir-po-sportivnym-nastolnym-igram-narodov-mira-proveli-v-mariy-el-dlya-lyudey-s-ogranichennymi-vo/" TargetMode="External"/><Relationship Id="rId31" Type="http://schemas.openxmlformats.org/officeDocument/2006/relationships/hyperlink" Target="http://nzd22.ru/2025/12/26/radost-rozhdestva-v-kazhdyj-dom/" TargetMode="External"/><Relationship Id="rId44" Type="http://schemas.openxmlformats.org/officeDocument/2006/relationships/hyperlink" Target="https://www.mk-zap.ru/social/2025/12/22/predstaviteli-zaporozhskoy-oblasti-perenyali-stolichnyy-opyt-sozdaniya-dostupnoy-sredy.html" TargetMode="External"/><Relationship Id="rId52" Type="http://schemas.openxmlformats.org/officeDocument/2006/relationships/hyperlink" Target="https://tass.ru/obschestvo/26023403" TargetMode="External"/><Relationship Id="rId60" Type="http://schemas.openxmlformats.org/officeDocument/2006/relationships/hyperlink" Target="https://tass.ru/sport/25969957" TargetMode="External"/><Relationship Id="rId65" Type="http://schemas.openxmlformats.org/officeDocument/2006/relationships/hyperlink" Target="https://www.kem.kp.ru/online/news/6732852/" TargetMode="External"/><Relationship Id="rId73" Type="http://schemas.openxmlformats.org/officeDocument/2006/relationships/hyperlink" Target="https://russkiy-invalid.ru/archive.html" TargetMode="External"/><Relationship Id="rId78" Type="http://schemas.openxmlformats.org/officeDocument/2006/relationships/hyperlink" Target="https://www.voipiter.ru/alumni" TargetMode="External"/><Relationship Id="rId81" Type="http://schemas.openxmlformats.org/officeDocument/2006/relationships/hyperlink" Target="https://www.voi33.ru/gazeta-sochuvstvie/" TargetMode="External"/><Relationship Id="rId86" Type="http://schemas.openxmlformats.org/officeDocument/2006/relationships/hyperlink" Target="http://kras-voi.ru/category/smi/miloserdie-i-nadezhda/" TargetMode="External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nva.news/articles/people/rgu_sotstekh_otprazdnoval_35_letie/" TargetMode="External"/><Relationship Id="rId13" Type="http://schemas.openxmlformats.org/officeDocument/2006/relationships/hyperlink" Target="http://www.dubna-inform.ru/news/Novogodniybal.html" TargetMode="External"/><Relationship Id="rId18" Type="http://schemas.openxmlformats.org/officeDocument/2006/relationships/hyperlink" Target="https://4s-info.ru/2025/12/19/v-ordynskom-rajone-novosibirskoj-oblasti-prohodit-prednovogodnyaya-aktsiya-elka-veteranu/" TargetMode="External"/><Relationship Id="rId39" Type="http://schemas.openxmlformats.org/officeDocument/2006/relationships/hyperlink" Target="https://panoramarb.ru/news/care/2025-12-25/adaptatsiya-zhilya-dlya-veteranov-s-invalidnostyu-eto-ne-prosto-remont-4520509" TargetMode="External"/><Relationship Id="rId34" Type="http://schemas.openxmlformats.org/officeDocument/2006/relationships/hyperlink" Target="https://ivnya-online.ru/articles/obshestvo/2025-12-19/vy-umeete-zhit-voshischatsya-druzhit-v-ivne-proveli-prazdnik-dlya-zemlyakov-s-ovz-484248" TargetMode="External"/><Relationship Id="rId50" Type="http://schemas.openxmlformats.org/officeDocument/2006/relationships/hyperlink" Target="https://tass.ru/obschestvo/25990123" TargetMode="External"/><Relationship Id="rId55" Type="http://schemas.openxmlformats.org/officeDocument/2006/relationships/hyperlink" Target="https://www.kommersant.ru/doc/8317375" TargetMode="External"/><Relationship Id="rId76" Type="http://schemas.openxmlformats.org/officeDocument/2006/relationships/hyperlink" Target="http://www.miz-ural.ru/" TargetMode="External"/><Relationship Id="rId7" Type="http://schemas.openxmlformats.org/officeDocument/2006/relationships/hyperlink" Target="https://riamo.ru/news/spetsoperatsija/mihail-terentev-nasha-obschaja-zadacha-okruzhit-zabotoj-teh-kto-zaschischaet-rodinu/" TargetMode="External"/><Relationship Id="rId71" Type="http://schemas.openxmlformats.org/officeDocument/2006/relationships/hyperlink" Target="https://www.voi.ru/news/all_news/novosti_voi/permskaya_kraevaya_organizaciya_voi_zapuskaet_novogodnij_videoflehmob_raz__dva__tri__elochka__voi_.html" TargetMode="External"/><Relationship Id="rId92" Type="http://schemas.openxmlformats.org/officeDocument/2006/relationships/hyperlink" Target="https://yaro-voi.wixsite.com/yarovoi/saidy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eyminfo.ru/kurskie-novostrojki-proverili-na-dostupnost-sredy.html" TargetMode="External"/><Relationship Id="rId24" Type="http://schemas.openxmlformats.org/officeDocument/2006/relationships/hyperlink" Target="https://narodnoe-slovo.ru/homepage/rubriki/obshchestvo/item/16576-khoroshie-podarki-k-novomu-godu" TargetMode="External"/><Relationship Id="rId40" Type="http://schemas.openxmlformats.org/officeDocument/2006/relationships/hyperlink" Target="https://petrovskayanov.ru/news/sierdtsiem_chuvstvuia_mir_" TargetMode="External"/><Relationship Id="rId45" Type="http://schemas.openxmlformats.org/officeDocument/2006/relationships/hyperlink" Target="https://360.ru/news/ukrainian-crisis/doch-geroja-svo-v-balashihe-poluchila-podarok-ot-deputata-gosdumy/" TargetMode="External"/><Relationship Id="rId66" Type="http://schemas.openxmlformats.org/officeDocument/2006/relationships/hyperlink" Target="https://tass.ru/obschestvo/26002331" TargetMode="External"/><Relationship Id="rId87" Type="http://schemas.openxmlformats.org/officeDocument/2006/relationships/hyperlink" Target="https://sv21.ru/%D0%A4%D0%B5%D0%BD%D0%B8%D0%BA%D1%81-%D0%A7%D1%83%D0%B2%D0%B0%D1%88%D0%B8%D0%B8/" TargetMode="External"/><Relationship Id="rId61" Type="http://schemas.openxmlformats.org/officeDocument/2006/relationships/hyperlink" Target="https://tass.ru/sport/25969957" TargetMode="External"/><Relationship Id="rId82" Type="http://schemas.openxmlformats.org/officeDocument/2006/relationships/hyperlink" Target="http://voi42.ru/gazeta_nash_dom_kuzbass/" TargetMode="External"/><Relationship Id="rId19" Type="http://schemas.openxmlformats.org/officeDocument/2006/relationships/hyperlink" Target="https://trudpravda.ru/tvorchestvo-sogrevaet-dushu/" TargetMode="External"/><Relationship Id="rId14" Type="http://schemas.openxmlformats.org/officeDocument/2006/relationships/hyperlink" Target="https://radiokp.ru/doneck/podcast/dialogi-o-donbasse/775075" TargetMode="External"/><Relationship Id="rId30" Type="http://schemas.openxmlformats.org/officeDocument/2006/relationships/hyperlink" Target="https://www.gorno-altaisk.info/news/186375" TargetMode="External"/><Relationship Id="rId35" Type="http://schemas.openxmlformats.org/officeDocument/2006/relationships/hyperlink" Target="https://volhovogni.ru/articles/media/2025/12/9/pobeda-nad-soboj/" TargetMode="External"/><Relationship Id="rId56" Type="http://schemas.openxmlformats.org/officeDocument/2006/relationships/hyperlink" Target="https://rg.ru/2025/12/24/lechimsia-po-novomu.html" TargetMode="External"/><Relationship Id="rId77" Type="http://schemas.openxmlformats.org/officeDocument/2006/relationships/hyperlink" Target="http://ufa-voi.ru/gazeta-perspekti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8627</Words>
  <Characters>49180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Екатерина</dc:creator>
  <cp:lastModifiedBy>Потапова Екатерина</cp:lastModifiedBy>
  <cp:revision>2</cp:revision>
  <dcterms:created xsi:type="dcterms:W3CDTF">2025-12-26T12:38:00Z</dcterms:created>
  <dcterms:modified xsi:type="dcterms:W3CDTF">2025-12-26T12:38:00Z</dcterms:modified>
</cp:coreProperties>
</file>