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D07EC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5E3D2193" wp14:editId="6A3DEFEC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A29" w:rsidRDefault="00AD07EC">
      <w:pPr>
        <w:spacing w:before="150" w:after="150"/>
        <w:jc w:val="center"/>
      </w:pPr>
      <w:r w:rsidRPr="00AD07EC">
        <w:rPr>
          <w:b/>
          <w:color w:val="000000"/>
          <w:sz w:val="32"/>
        </w:rPr>
        <w:t xml:space="preserve">Дайджест СМИ основных тем по инвалидности </w:t>
      </w:r>
      <w:r w:rsidR="004E50E6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2E7A29" w:rsidRDefault="002E7A29">
      <w:pPr>
        <w:spacing w:before="150" w:after="150"/>
        <w:jc w:val="center"/>
      </w:pPr>
    </w:p>
    <w:p w:rsidR="002E7A29" w:rsidRDefault="0035254A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07.11.2025 9:00:00 - 14.11.2025 8:59:59</w:t>
      </w: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Default="00AD07EC">
      <w:pPr>
        <w:jc w:val="center"/>
        <w:rPr>
          <w:color w:val="000000"/>
          <w:sz w:val="32"/>
        </w:rPr>
      </w:pPr>
    </w:p>
    <w:p w:rsidR="00AD07EC" w:rsidRPr="009F6ED2" w:rsidRDefault="00AD07EC" w:rsidP="00AD07EC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AD07EC" w:rsidRPr="009F6ED2" w:rsidRDefault="00AD07EC" w:rsidP="00AD07EC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AD07EC" w:rsidRDefault="00AD07EC">
      <w:pPr>
        <w:jc w:val="center"/>
        <w:rPr>
          <w:color w:val="000000"/>
          <w:sz w:val="32"/>
        </w:rPr>
      </w:pPr>
    </w:p>
    <w:p w:rsidR="002E7A29" w:rsidRDefault="0035254A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0" w:name="re_toc_-1744378166"/>
    <w:p w:rsidR="002E7A29" w:rsidRPr="000D1A7F" w:rsidRDefault="0035254A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0D1A7F">
        <w:rPr>
          <w:b/>
          <w:color w:val="248AE8"/>
          <w:sz w:val="28"/>
          <w:szCs w:val="28"/>
        </w:rPr>
        <w:fldChar w:fldCharType="begin"/>
      </w:r>
      <w:r w:rsidRPr="000D1A7F">
        <w:rPr>
          <w:b/>
          <w:color w:val="248AE8"/>
          <w:sz w:val="28"/>
          <w:szCs w:val="28"/>
        </w:rPr>
        <w:instrText>REF re_-1744378166 \h</w:instrText>
      </w:r>
      <w:r w:rsidR="00E06F36" w:rsidRPr="000D1A7F">
        <w:rPr>
          <w:b/>
          <w:color w:val="248AE8"/>
          <w:sz w:val="28"/>
          <w:szCs w:val="28"/>
        </w:rPr>
        <w:instrText xml:space="preserve"> \* MERGEFORMAT </w:instrText>
      </w:r>
      <w:r w:rsidRPr="000D1A7F">
        <w:rPr>
          <w:b/>
          <w:color w:val="248AE8"/>
          <w:sz w:val="28"/>
          <w:szCs w:val="28"/>
        </w:rPr>
      </w:r>
      <w:r w:rsidRPr="000D1A7F">
        <w:rPr>
          <w:b/>
          <w:color w:val="248AE8"/>
          <w:sz w:val="28"/>
          <w:szCs w:val="28"/>
        </w:rPr>
        <w:fldChar w:fldCharType="separate"/>
      </w:r>
      <w:r w:rsidR="00FD5A2E" w:rsidRPr="00FD5A2E">
        <w:rPr>
          <w:b/>
          <w:sz w:val="28"/>
          <w:szCs w:val="28"/>
        </w:rPr>
        <w:t>Всероссийское общество инвалидов</w:t>
      </w:r>
      <w:r w:rsidRPr="000D1A7F">
        <w:rPr>
          <w:b/>
          <w:color w:val="248AE8"/>
          <w:sz w:val="28"/>
          <w:szCs w:val="28"/>
        </w:rPr>
        <w:fldChar w:fldCharType="end"/>
      </w:r>
      <w:r w:rsidRPr="000D1A7F">
        <w:rPr>
          <w:b/>
          <w:color w:val="D7D7D7"/>
          <w:sz w:val="28"/>
          <w:szCs w:val="28"/>
        </w:rPr>
        <w:tab/>
      </w:r>
      <w:r w:rsidRPr="000D1A7F">
        <w:rPr>
          <w:b/>
          <w:color w:val="248AE8"/>
          <w:sz w:val="28"/>
          <w:szCs w:val="28"/>
        </w:rPr>
        <w:fldChar w:fldCharType="begin"/>
      </w:r>
      <w:r w:rsidRPr="000D1A7F">
        <w:rPr>
          <w:b/>
          <w:color w:val="248AE8"/>
          <w:sz w:val="28"/>
          <w:szCs w:val="28"/>
        </w:rPr>
        <w:instrText xml:space="preserve"> PAGEREF  re_-1744378166 \h</w:instrText>
      </w:r>
      <w:r w:rsidRPr="000D1A7F">
        <w:rPr>
          <w:b/>
          <w:color w:val="248AE8"/>
          <w:sz w:val="28"/>
          <w:szCs w:val="28"/>
        </w:rPr>
      </w:r>
      <w:r w:rsidRPr="000D1A7F">
        <w:rPr>
          <w:b/>
          <w:color w:val="248AE8"/>
          <w:sz w:val="28"/>
          <w:szCs w:val="28"/>
        </w:rPr>
        <w:fldChar w:fldCharType="separate"/>
      </w:r>
      <w:r w:rsidR="00FD5A2E">
        <w:rPr>
          <w:b/>
          <w:noProof/>
          <w:color w:val="248AE8"/>
          <w:sz w:val="28"/>
          <w:szCs w:val="28"/>
        </w:rPr>
        <w:t>7</w:t>
      </w:r>
      <w:r w:rsidRPr="000D1A7F">
        <w:rPr>
          <w:b/>
          <w:color w:val="248AE8"/>
          <w:sz w:val="28"/>
          <w:szCs w:val="28"/>
        </w:rPr>
        <w:fldChar w:fldCharType="end"/>
      </w:r>
      <w:bookmarkEnd w:id="0"/>
    </w:p>
    <w:p w:rsidR="00E06F36" w:rsidRPr="00E06F36" w:rsidRDefault="00E06F36" w:rsidP="00E06F36">
      <w:pPr>
        <w:rPr>
          <w:sz w:val="28"/>
          <w:szCs w:val="28"/>
        </w:rPr>
      </w:pPr>
      <w:bookmarkStart w:id="1" w:name="re_toc_-1744377967"/>
      <w:bookmarkStart w:id="2" w:name="re_toc_-1744378165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Центр Эксперт (nko-expert.ru)</w:t>
      </w:r>
    </w:p>
    <w:p w:rsidR="004E50E6" w:rsidRDefault="00E06F36" w:rsidP="004E50E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REF re_-1744377967 \h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Торжок прокладывает путь для инклюзивного туризма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re_-1744377967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7</w:t>
      </w:r>
      <w:r w:rsidRPr="00E06F36">
        <w:rPr>
          <w:color w:val="248AE8"/>
          <w:sz w:val="28"/>
          <w:szCs w:val="28"/>
        </w:rPr>
        <w:fldChar w:fldCharType="end"/>
      </w:r>
      <w:bookmarkEnd w:id="1"/>
    </w:p>
    <w:p w:rsidR="004E50E6" w:rsidRPr="004E50E6" w:rsidRDefault="004E50E6" w:rsidP="004E50E6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4E50E6">
        <w:rPr>
          <w:color w:val="808080"/>
          <w:sz w:val="28"/>
          <w:szCs w:val="28"/>
        </w:rPr>
        <w:t>13.11.2025</w:t>
      </w:r>
      <w:r w:rsidRPr="004E50E6">
        <w:rPr>
          <w:rFonts w:eastAsia="Arial"/>
          <w:sz w:val="28"/>
          <w:szCs w:val="28"/>
        </w:rPr>
        <w:t xml:space="preserve"> </w:t>
      </w:r>
      <w:r w:rsidRPr="004E50E6">
        <w:rPr>
          <w:color w:val="808080"/>
          <w:sz w:val="28"/>
          <w:szCs w:val="28"/>
        </w:rPr>
        <w:t>БСТ (Новости Башкортостана)</w:t>
      </w:r>
    </w:p>
    <w:p w:rsidR="004E50E6" w:rsidRPr="001144A5" w:rsidRDefault="004E50E6" w:rsidP="004E50E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3.11.2025_БСТ_(Новости" w:history="1">
        <w:r w:rsidRPr="001144A5">
          <w:rPr>
            <w:rStyle w:val="a5"/>
            <w:color w:val="auto"/>
            <w:sz w:val="28"/>
            <w:szCs w:val="28"/>
            <w:u w:val="none"/>
          </w:rPr>
          <w:t>В Уфе проходит обуч</w:t>
        </w:r>
        <w:r w:rsidRPr="001144A5">
          <w:rPr>
            <w:rStyle w:val="a5"/>
            <w:color w:val="auto"/>
            <w:sz w:val="28"/>
            <w:szCs w:val="28"/>
            <w:u w:val="none"/>
          </w:rPr>
          <w:t>е</w:t>
        </w:r>
        <w:r w:rsidRPr="001144A5">
          <w:rPr>
            <w:rStyle w:val="a5"/>
            <w:color w:val="auto"/>
            <w:sz w:val="28"/>
            <w:szCs w:val="28"/>
            <w:u w:val="none"/>
          </w:rPr>
          <w:t>ние для инвалидов-колясочников</w:t>
        </w:r>
      </w:hyperlink>
      <w:r w:rsidRPr="001144A5">
        <w:rPr>
          <w:color w:val="D9D9D9" w:themeColor="background1" w:themeShade="D9"/>
          <w:sz w:val="28"/>
          <w:szCs w:val="28"/>
        </w:rPr>
        <w:tab/>
      </w:r>
      <w:hyperlink w:anchor="_13.11.2025_БСТ_(Новости" w:history="1">
        <w:r w:rsidRPr="001144A5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:rsidR="002E7A29" w:rsidRPr="00E06F36" w:rsidRDefault="0035254A">
      <w:pPr>
        <w:rPr>
          <w:sz w:val="28"/>
          <w:szCs w:val="28"/>
        </w:rPr>
      </w:pPr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ГТРК Калуга (gtrk-kaluga.ru)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re_-1744378165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Заседание межрегионального совета общества инвалидов ЦФО прошло в Калуге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re_-1744378165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7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3" w:name="re_toc_-1744378164"/>
      <w:bookmarkEnd w:id="2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ГТРК Марий Эл (gtrkmariel.ru)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re_-1744378164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Турнир по адаптивной стрельбе собрал 11 команд из Йошкар-Олы и районов Марий Эл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re_-1744378164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8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4" w:name="re_toc_-1744378162"/>
      <w:bookmarkEnd w:id="3"/>
      <w:r w:rsidRPr="00E06F36">
        <w:rPr>
          <w:color w:val="808080"/>
          <w:sz w:val="28"/>
          <w:szCs w:val="28"/>
        </w:rPr>
        <w:t>07.11.2025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РИАМО (riamo.ru)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re_-1744378162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Воспитанники СШ «Раменское» завоевали медали на турнире по настольному теннису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re_-1744378162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9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5" w:name="re_toc_-1744378159"/>
      <w:bookmarkEnd w:id="4"/>
      <w:r w:rsidRPr="00E06F36">
        <w:rPr>
          <w:color w:val="808080"/>
          <w:sz w:val="28"/>
          <w:szCs w:val="28"/>
        </w:rPr>
        <w:t>12.11.2025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Агентство стратегических инициатив (asi.ru)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re_-1744378159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Как создать инклюзивную среду современного общества? Опубликована деловая программа Всероссийского форума «Открыто для всех»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re_-1744378159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8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6" w:name="re_toc_-1744378157"/>
      <w:bookmarkEnd w:id="5"/>
      <w:r w:rsidRPr="00E06F36">
        <w:rPr>
          <w:color w:val="808080"/>
          <w:sz w:val="28"/>
          <w:szCs w:val="28"/>
        </w:rPr>
        <w:t>10.11.2025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ГТРК Коми Гор (komigor.com)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re_-1744378157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Проект службы занятости Коми получил признание на всероссийском уровне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re_-1744378157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7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7" w:name="re_toc_-1744378156"/>
      <w:bookmarkEnd w:id="6"/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ГТРК Вятка (gtrk-vyatka.ru)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re_-1744378156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ОДНТ состоялся  фестиваль «Вместе мы сможем больше», организованный обществом инвалидов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re_-1744378156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8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8" w:name="re_toc_-1744378151"/>
      <w:bookmarkEnd w:id="7"/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Комсомольская правда - Оренбург (orenburg.kp.ru)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re_-1744378151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Оренбурге проходит Спартакиада для людей с инвалидностью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re_-1744378151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9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9" w:name="re_toc_-1744378148"/>
      <w:bookmarkEnd w:id="8"/>
      <w:r w:rsidRPr="00E06F36">
        <w:rPr>
          <w:color w:val="808080"/>
          <w:sz w:val="28"/>
          <w:szCs w:val="28"/>
        </w:rPr>
        <w:t>08.11.2025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Вечерний Ставрополь (vechorka.ru)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re_-1744378148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Спортсмены с ОВЗ из Ставрополя стали победителями и призерами краевого турнира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re_-1744378148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9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0" w:name="re_toc_-1744378147"/>
      <w:bookmarkEnd w:id="9"/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На Западе Москвы: Тропарево-Никулино (troparevo-gazeta.ru)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re_-1744378147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Представители общества инвалидов из Тропарево-Никулина выступили на международной премии «Филантроп»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re_-1744378147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9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1" w:name="re_toc_-1744378146"/>
      <w:bookmarkEnd w:id="10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Столица С (stolica-s.su)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re_-1744378146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«Наши подопечные семьи провели время в удивительном мире приключений»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re_-1744378146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2" w:name="re_toc_-1744378143"/>
      <w:bookmarkEnd w:id="11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Наш край (nash-krai.ru)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re_-1744378143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Избран председатель Миллеровской городской организации Всероссийского общества инвалидов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re_-1744378143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3" w:name="re_toc_-1744378142"/>
      <w:bookmarkEnd w:id="12"/>
      <w:r w:rsidRPr="00E06F36">
        <w:rPr>
          <w:color w:val="808080"/>
          <w:sz w:val="28"/>
          <w:szCs w:val="28"/>
        </w:rPr>
        <w:t>07.11.2025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Огни Кубани (ognikubani.ru)</w:t>
      </w:r>
    </w:p>
    <w:p w:rsidR="002E7A29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re_-1744378142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Председатель Кропоткинской городской общественной организации «Всероссийское общество инвалидов» Ольга </w:t>
      </w:r>
      <w:proofErr w:type="spellStart"/>
      <w:r w:rsidR="00FD5A2E" w:rsidRPr="00FD5A2E">
        <w:rPr>
          <w:sz w:val="28"/>
          <w:szCs w:val="28"/>
        </w:rPr>
        <w:t>Порталимова</w:t>
      </w:r>
      <w:proofErr w:type="spellEnd"/>
      <w:r w:rsidR="00FD5A2E" w:rsidRPr="00FD5A2E">
        <w:rPr>
          <w:sz w:val="28"/>
          <w:szCs w:val="28"/>
        </w:rPr>
        <w:t xml:space="preserve"> переизбрана на новый срок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re_-1744378142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4" w:name="re_toc_-1744378139"/>
      <w:bookmarkEnd w:id="13"/>
      <w:r w:rsidRPr="00E06F36">
        <w:rPr>
          <w:color w:val="808080"/>
          <w:sz w:val="28"/>
          <w:szCs w:val="28"/>
        </w:rPr>
        <w:t>12.11.2025</w:t>
      </w:r>
      <w:r w:rsidRPr="00E06F36">
        <w:rPr>
          <w:sz w:val="28"/>
          <w:szCs w:val="28"/>
        </w:rPr>
        <w:t xml:space="preserve"> </w:t>
      </w:r>
      <w:proofErr w:type="spellStart"/>
      <w:r w:rsidRPr="00E06F36">
        <w:rPr>
          <w:color w:val="808080"/>
          <w:sz w:val="28"/>
          <w:szCs w:val="28"/>
        </w:rPr>
        <w:t>SyasNews</w:t>
      </w:r>
      <w:proofErr w:type="spellEnd"/>
      <w:r w:rsidRPr="00E06F36">
        <w:rPr>
          <w:color w:val="808080"/>
          <w:sz w:val="28"/>
          <w:szCs w:val="28"/>
        </w:rPr>
        <w:t xml:space="preserve"> (syasnews.ru)</w:t>
      </w:r>
    </w:p>
    <w:p w:rsidR="002E7A29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lastRenderedPageBreak/>
        <w:fldChar w:fldCharType="begin"/>
      </w:r>
      <w:r w:rsidRPr="00E06F36">
        <w:rPr>
          <w:color w:val="248AE8"/>
          <w:sz w:val="28"/>
          <w:szCs w:val="28"/>
        </w:rPr>
        <w:instrText>REF re_-1744378139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День досуга в Волхове: фотосессия, игры и чай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re_-1744378139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10</w:t>
      </w:r>
      <w:r w:rsidRPr="00E06F36">
        <w:rPr>
          <w:color w:val="248AE8"/>
          <w:sz w:val="28"/>
          <w:szCs w:val="28"/>
        </w:rPr>
        <w:fldChar w:fldCharType="end"/>
      </w:r>
    </w:p>
    <w:p w:rsidR="00C8696F" w:rsidRDefault="00C8696F">
      <w:pPr>
        <w:rPr>
          <w:color w:val="248AE8"/>
          <w:sz w:val="28"/>
          <w:szCs w:val="28"/>
        </w:rPr>
      </w:pPr>
      <w:bookmarkStart w:id="15" w:name="re_toc_-1744378137"/>
      <w:bookmarkEnd w:id="14"/>
    </w:p>
    <w:p w:rsidR="002E7A29" w:rsidRPr="00E06F36" w:rsidRDefault="0035254A">
      <w:pPr>
        <w:rPr>
          <w:sz w:val="28"/>
          <w:szCs w:val="28"/>
        </w:rPr>
      </w:pPr>
      <w:r w:rsidRPr="00E06F36">
        <w:rPr>
          <w:color w:val="808080"/>
          <w:sz w:val="28"/>
          <w:szCs w:val="28"/>
        </w:rPr>
        <w:t>08.11.2025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Regions.ru. Волоколамск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re_-1744378137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Прикованный к инвалидной коляске </w:t>
      </w:r>
      <w:proofErr w:type="spellStart"/>
      <w:r w:rsidR="00FD5A2E" w:rsidRPr="00FD5A2E">
        <w:rPr>
          <w:sz w:val="28"/>
          <w:szCs w:val="28"/>
        </w:rPr>
        <w:t>волоколамец</w:t>
      </w:r>
      <w:proofErr w:type="spellEnd"/>
      <w:r w:rsidR="00FD5A2E" w:rsidRPr="00FD5A2E">
        <w:rPr>
          <w:sz w:val="28"/>
          <w:szCs w:val="28"/>
        </w:rPr>
        <w:t xml:space="preserve"> делает шедевры из дерева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re_-1744378137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11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6" w:name="re_toc_-1744378135"/>
      <w:bookmarkEnd w:id="15"/>
      <w:r w:rsidRPr="00E06F36">
        <w:rPr>
          <w:color w:val="808080"/>
          <w:sz w:val="28"/>
          <w:szCs w:val="28"/>
        </w:rPr>
        <w:t>07.11.2025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Аргументы недели (argumenti.ru)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re_-1744378135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Большое видео спортивного комплекса, который открыл Путин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re_-1744378135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8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7" w:name="re_toc_-1744378133"/>
      <w:bookmarkEnd w:id="16"/>
      <w:r w:rsidRPr="00E06F36">
        <w:rPr>
          <w:color w:val="808080"/>
          <w:sz w:val="28"/>
          <w:szCs w:val="28"/>
        </w:rPr>
        <w:t>10.11.2025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Vladnews.ru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re_-1744378133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НЗМУ поддерживает равные возможности для спортсменов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re_-1744378133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11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8" w:name="re_toc_-1744378130"/>
      <w:bookmarkEnd w:id="17"/>
      <w:r w:rsidRPr="00E06F36">
        <w:rPr>
          <w:color w:val="808080"/>
          <w:sz w:val="28"/>
          <w:szCs w:val="28"/>
        </w:rPr>
        <w:t>09.11.2025</w:t>
      </w:r>
      <w:r w:rsidRPr="00E06F36">
        <w:rPr>
          <w:sz w:val="28"/>
          <w:szCs w:val="28"/>
        </w:rPr>
        <w:t xml:space="preserve"> </w:t>
      </w:r>
      <w:proofErr w:type="spellStart"/>
      <w:r w:rsidRPr="00E06F36">
        <w:rPr>
          <w:color w:val="808080"/>
          <w:sz w:val="28"/>
          <w:szCs w:val="28"/>
        </w:rPr>
        <w:t>Медногорский</w:t>
      </w:r>
      <w:proofErr w:type="spellEnd"/>
      <w:r w:rsidRPr="00E06F36">
        <w:rPr>
          <w:color w:val="808080"/>
          <w:sz w:val="28"/>
          <w:szCs w:val="28"/>
        </w:rPr>
        <w:t xml:space="preserve"> рабочий (medrab.ru)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re_-1744378130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Доступные игры для </w:t>
      </w:r>
      <w:proofErr w:type="spellStart"/>
      <w:r w:rsidR="00FD5A2E" w:rsidRPr="00FD5A2E">
        <w:rPr>
          <w:sz w:val="28"/>
          <w:szCs w:val="28"/>
        </w:rPr>
        <w:t>медногорского</w:t>
      </w:r>
      <w:proofErr w:type="spellEnd"/>
      <w:r w:rsidR="00FD5A2E" w:rsidRPr="00FD5A2E">
        <w:rPr>
          <w:sz w:val="28"/>
          <w:szCs w:val="28"/>
        </w:rPr>
        <w:t xml:space="preserve"> ВОИ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re_-1744378130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11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19" w:name="re_toc_-1744378125"/>
      <w:bookmarkEnd w:id="18"/>
      <w:r w:rsidRPr="00E06F36">
        <w:rPr>
          <w:color w:val="808080"/>
          <w:sz w:val="28"/>
          <w:szCs w:val="28"/>
        </w:rPr>
        <w:t>12.11.2025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PROkhab.ru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re_-1744378125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Хабаровский край создает рабочие места для людей с инвалидностью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re_-1744378125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11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20" w:name="re_toc_-1744378122"/>
      <w:bookmarkEnd w:id="19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Онлайн Вологда (onlinevologda.ru)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re_-1744378122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На Вологодчине адаптируют жилье для ветеранов СВО, получивших ранение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re_-1744378122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12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21" w:name="re_toc_-1744378119"/>
      <w:bookmarkEnd w:id="20"/>
      <w:r w:rsidRPr="00E06F36">
        <w:rPr>
          <w:color w:val="808080"/>
          <w:sz w:val="28"/>
          <w:szCs w:val="28"/>
        </w:rPr>
        <w:t>10.11.2025</w:t>
      </w:r>
      <w:r w:rsidRPr="00E06F36">
        <w:rPr>
          <w:sz w:val="28"/>
          <w:szCs w:val="28"/>
        </w:rPr>
        <w:t xml:space="preserve"> </w:t>
      </w:r>
      <w:proofErr w:type="spellStart"/>
      <w:r w:rsidRPr="00E06F36">
        <w:rPr>
          <w:color w:val="808080"/>
          <w:sz w:val="28"/>
          <w:szCs w:val="28"/>
        </w:rPr>
        <w:t>InvaNews</w:t>
      </w:r>
      <w:proofErr w:type="spellEnd"/>
      <w:r w:rsidRPr="00E06F36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E06F36">
        <w:rPr>
          <w:color w:val="808080"/>
          <w:sz w:val="28"/>
          <w:szCs w:val="28"/>
        </w:rPr>
        <w:t>inva.news</w:t>
      </w:r>
      <w:proofErr w:type="spellEnd"/>
      <w:proofErr w:type="gramEnd"/>
      <w:r w:rsidRPr="00E06F36">
        <w:rPr>
          <w:color w:val="808080"/>
          <w:sz w:val="28"/>
          <w:szCs w:val="28"/>
        </w:rPr>
        <w:t>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re_-1744378119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В </w:t>
      </w:r>
      <w:proofErr w:type="spellStart"/>
      <w:r w:rsidR="00FD5A2E" w:rsidRPr="00FD5A2E">
        <w:rPr>
          <w:sz w:val="28"/>
          <w:szCs w:val="28"/>
        </w:rPr>
        <w:t>Искитиме</w:t>
      </w:r>
      <w:proofErr w:type="spellEnd"/>
      <w:r w:rsidR="00FD5A2E" w:rsidRPr="00FD5A2E">
        <w:rPr>
          <w:sz w:val="28"/>
          <w:szCs w:val="28"/>
        </w:rPr>
        <w:t xml:space="preserve"> переизбрали председателя ВОИ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re_-1744378119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12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22" w:name="re_toc_-1744378118"/>
      <w:bookmarkEnd w:id="21"/>
      <w:r w:rsidRPr="00E06F36">
        <w:rPr>
          <w:color w:val="808080"/>
          <w:sz w:val="28"/>
          <w:szCs w:val="28"/>
        </w:rPr>
        <w:t>10.11.2025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Новости Юргинского района (yurga72.ru)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re_-1744378118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Совершить путешествие во времени на волнах музыки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re_-1744378118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12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23" w:name="re_toc_-1744378117"/>
      <w:bookmarkEnd w:id="22"/>
      <w:r w:rsidRPr="00E06F36">
        <w:rPr>
          <w:color w:val="808080"/>
          <w:sz w:val="28"/>
          <w:szCs w:val="28"/>
        </w:rPr>
        <w:t>14.11.2025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Новая жизнь (suzungazeta.ru)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re_-1744378117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Создание комфортной среды для всех категорий граждан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re_-1744378117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12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24" w:name="re_toc_-1744378114"/>
      <w:bookmarkEnd w:id="23"/>
      <w:r w:rsidRPr="00E06F36">
        <w:rPr>
          <w:color w:val="808080"/>
          <w:sz w:val="28"/>
          <w:szCs w:val="28"/>
        </w:rPr>
        <w:t>10.11.2025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 xml:space="preserve">Красная </w:t>
      </w:r>
      <w:proofErr w:type="spellStart"/>
      <w:r w:rsidRPr="00E06F36">
        <w:rPr>
          <w:color w:val="808080"/>
          <w:sz w:val="28"/>
          <w:szCs w:val="28"/>
        </w:rPr>
        <w:t>Шория</w:t>
      </w:r>
      <w:proofErr w:type="spellEnd"/>
      <w:r w:rsidRPr="00E06F36">
        <w:rPr>
          <w:color w:val="808080"/>
          <w:sz w:val="28"/>
          <w:szCs w:val="28"/>
        </w:rPr>
        <w:t xml:space="preserve"> (krshoria.ru)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re_-1744378114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Наши земляки в составе инклюзивного КВН-2025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re_-1744378114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13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25" w:name="re_toc_-1744378113"/>
      <w:bookmarkEnd w:id="24"/>
      <w:r w:rsidRPr="00E65B22">
        <w:rPr>
          <w:color w:val="808080"/>
          <w:sz w:val="28"/>
          <w:szCs w:val="28"/>
        </w:rPr>
        <w:t>08.11.2025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Заря (zarya64.ru)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re_-1744378113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Живой и интересный разговор о культурном наследии региона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re_-1744378113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13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26" w:name="re_toc_-1744378110"/>
      <w:bookmarkEnd w:id="25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Открытые НКО (</w:t>
      </w:r>
      <w:proofErr w:type="spellStart"/>
      <w:proofErr w:type="gramStart"/>
      <w:r w:rsidRPr="00E65B22">
        <w:rPr>
          <w:color w:val="808080"/>
          <w:sz w:val="28"/>
          <w:szCs w:val="28"/>
        </w:rPr>
        <w:t>dobro.live</w:t>
      </w:r>
      <w:proofErr w:type="spellEnd"/>
      <w:proofErr w:type="gramEnd"/>
      <w:r w:rsidRPr="00E65B22">
        <w:rPr>
          <w:color w:val="808080"/>
          <w:sz w:val="28"/>
          <w:szCs w:val="28"/>
        </w:rPr>
        <w:t>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re_-1744378110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Документальные сюжеты о людях с инвалидностью из Красноярска набрали в </w:t>
      </w:r>
      <w:proofErr w:type="spellStart"/>
      <w:r w:rsidR="00FD5A2E" w:rsidRPr="00FD5A2E">
        <w:rPr>
          <w:sz w:val="28"/>
          <w:szCs w:val="28"/>
        </w:rPr>
        <w:t>соцсетях</w:t>
      </w:r>
      <w:proofErr w:type="spellEnd"/>
      <w:r w:rsidR="00FD5A2E" w:rsidRPr="00FD5A2E">
        <w:rPr>
          <w:sz w:val="28"/>
          <w:szCs w:val="28"/>
        </w:rPr>
        <w:t xml:space="preserve"> больше 10 тысяч просмотров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re_-1744378110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13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27" w:name="re_toc_-1744378109"/>
      <w:bookmarkEnd w:id="26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Открытые НКО (</w:t>
      </w:r>
      <w:proofErr w:type="spellStart"/>
      <w:proofErr w:type="gramStart"/>
      <w:r w:rsidRPr="00E65B22">
        <w:rPr>
          <w:color w:val="808080"/>
          <w:sz w:val="28"/>
          <w:szCs w:val="28"/>
        </w:rPr>
        <w:t>dobro.live</w:t>
      </w:r>
      <w:proofErr w:type="spellEnd"/>
      <w:proofErr w:type="gramEnd"/>
      <w:r w:rsidRPr="00E65B22">
        <w:rPr>
          <w:color w:val="808080"/>
          <w:sz w:val="28"/>
          <w:szCs w:val="28"/>
        </w:rPr>
        <w:t>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re_-1744378109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Назарово создали «Мастерскую писателя» и выпустят первый сборник стихов особенных поэтов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re_-1744378109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13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28" w:name="re_toc_-1744378108"/>
      <w:bookmarkEnd w:id="27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Рабочий край (rk37.ru)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re_-1744378108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средней школе №43 появился электронный тир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re_-1744378108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14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29" w:name="re_toc_-1744378107"/>
      <w:bookmarkEnd w:id="28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Dnr-news.ru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re_-1744378107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Всероссийское общество инвалидов и «Родительского клуба ВОИ» проводит конкурс «Новогоднее настроение»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re_-1744378107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14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30" w:name="re_toc_-1744378106"/>
      <w:bookmarkEnd w:id="29"/>
      <w:r w:rsidRPr="00E65B22">
        <w:rPr>
          <w:color w:val="808080"/>
          <w:sz w:val="28"/>
          <w:szCs w:val="28"/>
        </w:rPr>
        <w:t>07.11.2025</w:t>
      </w:r>
      <w:r w:rsidRPr="00E65B22">
        <w:rPr>
          <w:sz w:val="28"/>
          <w:szCs w:val="28"/>
        </w:rPr>
        <w:t xml:space="preserve"> </w:t>
      </w:r>
      <w:proofErr w:type="spellStart"/>
      <w:r w:rsidRPr="00E65B22">
        <w:rPr>
          <w:color w:val="808080"/>
          <w:sz w:val="28"/>
          <w:szCs w:val="28"/>
        </w:rPr>
        <w:t>InvaNews</w:t>
      </w:r>
      <w:proofErr w:type="spellEnd"/>
      <w:r w:rsidRPr="00E65B22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E65B22">
        <w:rPr>
          <w:color w:val="808080"/>
          <w:sz w:val="28"/>
          <w:szCs w:val="28"/>
        </w:rPr>
        <w:t>inva.news</w:t>
      </w:r>
      <w:proofErr w:type="spellEnd"/>
      <w:proofErr w:type="gramEnd"/>
      <w:r w:rsidRPr="00E65B22">
        <w:rPr>
          <w:color w:val="808080"/>
          <w:sz w:val="28"/>
          <w:szCs w:val="28"/>
        </w:rPr>
        <w:t>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re_-1744378106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Балашихе прошел фестиваль спорта по настольным играм среди инвалидов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re_-1744378106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14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31" w:name="re_toc_-1744378103"/>
      <w:bookmarkEnd w:id="30"/>
      <w:r w:rsidRPr="00E65B22">
        <w:rPr>
          <w:color w:val="808080"/>
          <w:sz w:val="28"/>
          <w:szCs w:val="28"/>
        </w:rPr>
        <w:t>11.11.2025</w:t>
      </w:r>
      <w:r w:rsidRPr="00E65B22">
        <w:rPr>
          <w:sz w:val="28"/>
          <w:szCs w:val="28"/>
        </w:rPr>
        <w:t xml:space="preserve"> </w:t>
      </w:r>
      <w:proofErr w:type="spellStart"/>
      <w:r w:rsidRPr="00E65B22">
        <w:rPr>
          <w:color w:val="808080"/>
          <w:sz w:val="28"/>
          <w:szCs w:val="28"/>
        </w:rPr>
        <w:t>Тосненский</w:t>
      </w:r>
      <w:proofErr w:type="spellEnd"/>
      <w:r w:rsidRPr="00E65B22">
        <w:rPr>
          <w:color w:val="808080"/>
          <w:sz w:val="28"/>
          <w:szCs w:val="28"/>
        </w:rPr>
        <w:t xml:space="preserve"> вестник (tosno-vestnik.ru)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re_-1744378103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Творчество. Живая связь сердец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re_-1744378103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14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32" w:name="re_toc_-1744378098"/>
      <w:bookmarkEnd w:id="31"/>
      <w:r w:rsidRPr="00E65B22">
        <w:rPr>
          <w:color w:val="808080"/>
          <w:sz w:val="28"/>
          <w:szCs w:val="28"/>
        </w:rPr>
        <w:lastRenderedPageBreak/>
        <w:t>10.11.2025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Sochi.com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re_-1744378098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В Сочи обсуждают принципы формирования и оценки </w:t>
      </w:r>
      <w:proofErr w:type="spellStart"/>
      <w:r w:rsidR="00FD5A2E" w:rsidRPr="00FD5A2E">
        <w:rPr>
          <w:sz w:val="28"/>
          <w:szCs w:val="28"/>
        </w:rPr>
        <w:t>безбарьерной</w:t>
      </w:r>
      <w:proofErr w:type="spellEnd"/>
      <w:r w:rsidR="00FD5A2E" w:rsidRPr="00FD5A2E">
        <w:rPr>
          <w:sz w:val="28"/>
          <w:szCs w:val="28"/>
        </w:rPr>
        <w:t xml:space="preserve"> среды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re_-1744378098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15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33" w:name="re_toc_-1744378097"/>
      <w:bookmarkEnd w:id="32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Голос целины (zelena.esgms.ru)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re_-1744378097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В </w:t>
      </w:r>
      <w:proofErr w:type="spellStart"/>
      <w:r w:rsidR="00FD5A2E" w:rsidRPr="00FD5A2E">
        <w:rPr>
          <w:sz w:val="28"/>
          <w:szCs w:val="28"/>
        </w:rPr>
        <w:t>Москаленском</w:t>
      </w:r>
      <w:proofErr w:type="spellEnd"/>
      <w:r w:rsidR="00FD5A2E" w:rsidRPr="00FD5A2E">
        <w:rPr>
          <w:sz w:val="28"/>
          <w:szCs w:val="28"/>
        </w:rPr>
        <w:t xml:space="preserve"> районе состоялся третий межрайонный чемпионат по интеллектуальной игре «Что? Где? Когда?», собравший представителей старшего поколения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re_-1744378097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15</w:t>
      </w:r>
      <w:r w:rsidRPr="00E65B22">
        <w:rPr>
          <w:color w:val="248AE8"/>
          <w:sz w:val="28"/>
          <w:szCs w:val="28"/>
        </w:rPr>
        <w:fldChar w:fldCharType="end"/>
      </w:r>
    </w:p>
    <w:p w:rsidR="002E7A29" w:rsidRPr="00E65B22" w:rsidRDefault="0035254A">
      <w:pPr>
        <w:rPr>
          <w:sz w:val="28"/>
          <w:szCs w:val="28"/>
        </w:rPr>
      </w:pPr>
      <w:bookmarkStart w:id="34" w:name="re_toc_-1744378088"/>
      <w:bookmarkEnd w:id="33"/>
      <w:r w:rsidRPr="00E65B22">
        <w:rPr>
          <w:color w:val="808080"/>
          <w:sz w:val="28"/>
          <w:szCs w:val="28"/>
        </w:rPr>
        <w:t>08.11.2025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Вельские вести (velskie-vesti.ru)</w:t>
      </w:r>
    </w:p>
    <w:p w:rsidR="002E7A29" w:rsidRPr="00E65B22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>REF re_-1744378088 \h</w:instrText>
      </w:r>
      <w:r w:rsidR="00E06F36" w:rsidRPr="00E65B22">
        <w:rPr>
          <w:color w:val="248AE8"/>
          <w:sz w:val="28"/>
          <w:szCs w:val="28"/>
        </w:rPr>
        <w:instrText xml:space="preserve">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Творить добро может каждый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re_-1744378088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15</w:t>
      </w:r>
      <w:r w:rsidRPr="00E65B22">
        <w:rPr>
          <w:color w:val="248AE8"/>
          <w:sz w:val="28"/>
          <w:szCs w:val="28"/>
        </w:rPr>
        <w:fldChar w:fldCharType="end"/>
      </w:r>
    </w:p>
    <w:bookmarkStart w:id="35" w:name="re_toc_-1744378083"/>
    <w:bookmarkEnd w:id="34"/>
    <w:p w:rsidR="002E7A29" w:rsidRPr="00E65B22" w:rsidRDefault="0035254A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E65B22">
        <w:rPr>
          <w:b/>
          <w:color w:val="248AE8"/>
          <w:sz w:val="28"/>
          <w:szCs w:val="28"/>
        </w:rPr>
        <w:fldChar w:fldCharType="begin"/>
      </w:r>
      <w:r w:rsidRPr="00E65B22">
        <w:rPr>
          <w:b/>
          <w:color w:val="248AE8"/>
          <w:sz w:val="28"/>
          <w:szCs w:val="28"/>
        </w:rPr>
        <w:instrText>REF re_-1744378083 \h</w:instrText>
      </w:r>
      <w:r w:rsidR="00731F3F" w:rsidRPr="00E65B22">
        <w:rPr>
          <w:b/>
          <w:color w:val="248AE8"/>
          <w:sz w:val="28"/>
          <w:szCs w:val="28"/>
        </w:rPr>
        <w:instrText xml:space="preserve"> \* MERGEFORMAT </w:instrText>
      </w:r>
      <w:r w:rsidRPr="00E65B22">
        <w:rPr>
          <w:b/>
          <w:color w:val="248AE8"/>
          <w:sz w:val="28"/>
          <w:szCs w:val="28"/>
        </w:rPr>
      </w:r>
      <w:r w:rsidRPr="00E65B22">
        <w:rPr>
          <w:b/>
          <w:color w:val="248AE8"/>
          <w:sz w:val="28"/>
          <w:szCs w:val="28"/>
        </w:rPr>
        <w:fldChar w:fldCharType="separate"/>
      </w:r>
      <w:r w:rsidR="00FD5A2E" w:rsidRPr="00FD5A2E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E65B22">
        <w:rPr>
          <w:b/>
          <w:color w:val="248AE8"/>
          <w:sz w:val="28"/>
          <w:szCs w:val="28"/>
        </w:rPr>
        <w:fldChar w:fldCharType="end"/>
      </w:r>
      <w:r w:rsidRPr="00E65B22">
        <w:rPr>
          <w:b/>
          <w:color w:val="D7D7D7"/>
          <w:sz w:val="28"/>
          <w:szCs w:val="28"/>
        </w:rPr>
        <w:tab/>
      </w:r>
      <w:r w:rsidRPr="00E65B22">
        <w:rPr>
          <w:b/>
          <w:color w:val="248AE8"/>
          <w:sz w:val="28"/>
          <w:szCs w:val="28"/>
        </w:rPr>
        <w:fldChar w:fldCharType="begin"/>
      </w:r>
      <w:r w:rsidRPr="00E65B22">
        <w:rPr>
          <w:b/>
          <w:color w:val="248AE8"/>
          <w:sz w:val="28"/>
          <w:szCs w:val="28"/>
        </w:rPr>
        <w:instrText xml:space="preserve"> PAGEREF  re_-1744378083 \h</w:instrText>
      </w:r>
      <w:r w:rsidRPr="00E65B22">
        <w:rPr>
          <w:b/>
          <w:color w:val="248AE8"/>
          <w:sz w:val="28"/>
          <w:szCs w:val="28"/>
        </w:rPr>
      </w:r>
      <w:r w:rsidRPr="00E65B22">
        <w:rPr>
          <w:b/>
          <w:color w:val="248AE8"/>
          <w:sz w:val="28"/>
          <w:szCs w:val="28"/>
        </w:rPr>
        <w:fldChar w:fldCharType="separate"/>
      </w:r>
      <w:r w:rsidR="00FD5A2E">
        <w:rPr>
          <w:b/>
          <w:noProof/>
          <w:color w:val="248AE8"/>
          <w:sz w:val="28"/>
          <w:szCs w:val="28"/>
        </w:rPr>
        <w:t>16</w:t>
      </w:r>
      <w:r w:rsidRPr="00E65B22">
        <w:rPr>
          <w:b/>
          <w:color w:val="248AE8"/>
          <w:sz w:val="28"/>
          <w:szCs w:val="28"/>
        </w:rPr>
        <w:fldChar w:fldCharType="end"/>
      </w:r>
      <w:bookmarkEnd w:id="35"/>
    </w:p>
    <w:p w:rsidR="00E06F36" w:rsidRPr="00E65B22" w:rsidRDefault="00E06F36" w:rsidP="00E06F36">
      <w:pPr>
        <w:rPr>
          <w:sz w:val="28"/>
          <w:szCs w:val="28"/>
        </w:rPr>
      </w:pPr>
      <w:bookmarkStart w:id="36" w:name="re_toc_-1744378154"/>
      <w:bookmarkStart w:id="37" w:name="re_toc_-1744378082"/>
      <w:r w:rsidRPr="00E65B22">
        <w:rPr>
          <w:color w:val="808080"/>
          <w:sz w:val="28"/>
          <w:szCs w:val="28"/>
        </w:rPr>
        <w:t>08.11.2025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Дума ТВ (dumatv.ru)</w:t>
      </w:r>
    </w:p>
    <w:p w:rsidR="00E06F36" w:rsidRPr="00E65B22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REF re_-1744378154 \h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Терентьев: занятость инвалидов за год увеличилась на 30%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re_-1744378154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16</w:t>
      </w:r>
      <w:r w:rsidRPr="00E65B22">
        <w:rPr>
          <w:color w:val="248AE8"/>
          <w:sz w:val="28"/>
          <w:szCs w:val="28"/>
        </w:rPr>
        <w:fldChar w:fldCharType="end"/>
      </w:r>
    </w:p>
    <w:p w:rsidR="00E06F36" w:rsidRPr="00E65B22" w:rsidRDefault="00E06F36" w:rsidP="00E06F36">
      <w:pPr>
        <w:rPr>
          <w:sz w:val="28"/>
          <w:szCs w:val="28"/>
        </w:rPr>
      </w:pPr>
      <w:bookmarkStart w:id="38" w:name="re_toc_-1744377978"/>
      <w:bookmarkEnd w:id="36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Партия Единая Россия (er.ru)</w:t>
      </w:r>
    </w:p>
    <w:p w:rsidR="00E06F36" w:rsidRPr="00E65B22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REF re_-1744377978 \h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«Единая Россия» предлагает увеличить финансирование Всероссийского общества глухих и издательств, выпускающих литературу для слепых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re_-1744377978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16</w:t>
      </w:r>
      <w:r w:rsidRPr="00E65B22">
        <w:rPr>
          <w:color w:val="248AE8"/>
          <w:sz w:val="28"/>
          <w:szCs w:val="28"/>
        </w:rPr>
        <w:fldChar w:fldCharType="end"/>
      </w:r>
    </w:p>
    <w:p w:rsidR="00E06F36" w:rsidRPr="00E65B22" w:rsidRDefault="00E06F36" w:rsidP="00E06F36">
      <w:pPr>
        <w:rPr>
          <w:sz w:val="28"/>
          <w:szCs w:val="28"/>
        </w:rPr>
      </w:pPr>
      <w:bookmarkStart w:id="39" w:name="re_toc_-1744377972"/>
      <w:bookmarkEnd w:id="38"/>
      <w:r w:rsidRPr="00E65B22">
        <w:rPr>
          <w:color w:val="808080"/>
          <w:sz w:val="28"/>
          <w:szCs w:val="28"/>
        </w:rPr>
        <w:t>12.11.2025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Kommersant.ru. Новости</w:t>
      </w:r>
    </w:p>
    <w:p w:rsidR="00E06F36" w:rsidRPr="00E65B22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REF re_-1744377972 \h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В Госдуме предложили продлить срок </w:t>
      </w:r>
      <w:proofErr w:type="spellStart"/>
      <w:r w:rsidR="00FD5A2E" w:rsidRPr="00FD5A2E">
        <w:rPr>
          <w:sz w:val="28"/>
          <w:szCs w:val="28"/>
        </w:rPr>
        <w:t>медосвидетельствования</w:t>
      </w:r>
      <w:proofErr w:type="spellEnd"/>
      <w:r w:rsidR="00FD5A2E" w:rsidRPr="00FD5A2E">
        <w:rPr>
          <w:sz w:val="28"/>
          <w:szCs w:val="28"/>
        </w:rPr>
        <w:t xml:space="preserve"> инвалидов в новых регионах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re_-1744377972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16</w:t>
      </w:r>
      <w:r w:rsidRPr="00E65B22">
        <w:rPr>
          <w:color w:val="248AE8"/>
          <w:sz w:val="28"/>
          <w:szCs w:val="28"/>
        </w:rPr>
        <w:fldChar w:fldCharType="end"/>
      </w:r>
    </w:p>
    <w:p w:rsidR="00E06F36" w:rsidRPr="00E65B22" w:rsidRDefault="00E06F36" w:rsidP="00E06F36">
      <w:pPr>
        <w:rPr>
          <w:sz w:val="28"/>
          <w:szCs w:val="28"/>
        </w:rPr>
      </w:pPr>
      <w:bookmarkStart w:id="40" w:name="re_toc_-1744378019"/>
      <w:bookmarkStart w:id="41" w:name="re_toc_-1744378062"/>
      <w:bookmarkEnd w:id="39"/>
      <w:r w:rsidRPr="00E65B22">
        <w:rPr>
          <w:color w:val="808080"/>
          <w:sz w:val="28"/>
          <w:szCs w:val="28"/>
        </w:rPr>
        <w:t>13.11.2025</w:t>
      </w:r>
      <w:r w:rsidRPr="00E65B22">
        <w:rPr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Первый канал (1tv.ru)</w:t>
      </w:r>
    </w:p>
    <w:p w:rsidR="00E65B22" w:rsidRPr="00E65B22" w:rsidRDefault="00E06F36" w:rsidP="00E65B22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REF re_-1744378019 \h \* MERGEFORMAT 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Владимир Путин встретился с главой комиссии Госсовета по вопросам поддержки участников СВО</w:t>
      </w:r>
      <w:r w:rsidRPr="00E65B22">
        <w:rPr>
          <w:color w:val="248AE8"/>
          <w:sz w:val="28"/>
          <w:szCs w:val="28"/>
        </w:rPr>
        <w:fldChar w:fldCharType="end"/>
      </w:r>
      <w:r w:rsidRPr="00E65B22">
        <w:rPr>
          <w:color w:val="248AE8"/>
          <w:sz w:val="28"/>
          <w:szCs w:val="28"/>
        </w:rPr>
        <w:t xml:space="preserve"> </w:t>
      </w:r>
      <w:r w:rsidRPr="00E65B22">
        <w:rPr>
          <w:color w:val="D7D7D7"/>
          <w:sz w:val="28"/>
          <w:szCs w:val="28"/>
        </w:rPr>
        <w:tab/>
      </w:r>
      <w:r w:rsidRPr="00E65B22">
        <w:rPr>
          <w:color w:val="248AE8"/>
          <w:sz w:val="28"/>
          <w:szCs w:val="28"/>
        </w:rPr>
        <w:fldChar w:fldCharType="begin"/>
      </w:r>
      <w:r w:rsidRPr="00E65B22">
        <w:rPr>
          <w:color w:val="248AE8"/>
          <w:sz w:val="28"/>
          <w:szCs w:val="28"/>
        </w:rPr>
        <w:instrText xml:space="preserve"> PAGEREF  re_-1744378019 \h</w:instrText>
      </w:r>
      <w:r w:rsidRPr="00E65B22">
        <w:rPr>
          <w:color w:val="248AE8"/>
          <w:sz w:val="28"/>
          <w:szCs w:val="28"/>
        </w:rPr>
      </w:r>
      <w:r w:rsidRPr="00E65B22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17</w:t>
      </w:r>
      <w:r w:rsidRPr="00E65B22">
        <w:rPr>
          <w:color w:val="248AE8"/>
          <w:sz w:val="28"/>
          <w:szCs w:val="28"/>
        </w:rPr>
        <w:fldChar w:fldCharType="end"/>
      </w:r>
      <w:bookmarkEnd w:id="40"/>
    </w:p>
    <w:p w:rsidR="00E65B22" w:rsidRPr="00E65B22" w:rsidRDefault="00E65B22" w:rsidP="00E65B22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E65B22">
        <w:rPr>
          <w:color w:val="808080"/>
          <w:sz w:val="28"/>
          <w:szCs w:val="28"/>
        </w:rPr>
        <w:t>13.11.2025</w:t>
      </w:r>
      <w:r w:rsidRPr="00E65B22">
        <w:rPr>
          <w:rFonts w:eastAsia="Arial"/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ТАСС (tass.ru)</w:t>
      </w:r>
    </w:p>
    <w:p w:rsidR="00E65B22" w:rsidRPr="00E65B22" w:rsidRDefault="004E50E6" w:rsidP="00E65B22">
      <w:pPr>
        <w:tabs>
          <w:tab w:val="right" w:leader="hyphen" w:pos="9700"/>
        </w:tabs>
        <w:spacing w:after="150"/>
        <w:rPr>
          <w:sz w:val="28"/>
          <w:szCs w:val="28"/>
        </w:rPr>
      </w:pPr>
      <w:hyperlink w:anchor="_13.11.2025_ТАСС_(tass.ru)" w:history="1">
        <w:proofErr w:type="spellStart"/>
        <w:r w:rsidR="00E65B22" w:rsidRPr="00E65B22">
          <w:rPr>
            <w:rStyle w:val="a5"/>
            <w:color w:val="auto"/>
            <w:sz w:val="28"/>
            <w:szCs w:val="28"/>
            <w:u w:val="none"/>
          </w:rPr>
          <w:t>Кабмин</w:t>
        </w:r>
        <w:proofErr w:type="spellEnd"/>
        <w:r w:rsidR="00E65B22" w:rsidRPr="00E65B22">
          <w:rPr>
            <w:rStyle w:val="a5"/>
            <w:color w:val="auto"/>
            <w:sz w:val="28"/>
            <w:szCs w:val="28"/>
            <w:u w:val="none"/>
          </w:rPr>
          <w:t xml:space="preserve"> выделит на субсидии авиаперевозок по РФ свыше 1,4 млрд рублей</w:t>
        </w:r>
      </w:hyperlink>
      <w:r w:rsidR="00E65B22" w:rsidRPr="00E65B22">
        <w:rPr>
          <w:color w:val="D9D9D9" w:themeColor="background1" w:themeShade="D9"/>
          <w:sz w:val="28"/>
          <w:szCs w:val="28"/>
        </w:rPr>
        <w:tab/>
      </w:r>
      <w:hyperlink w:anchor="_13.11.2025_ТАСС_(tass.ru)" w:history="1">
        <w:r w:rsidR="00E65B22" w:rsidRPr="00E65B22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E65B22" w:rsidRPr="00E65B22" w:rsidRDefault="00E65B22" w:rsidP="00E65B22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808080"/>
          <w:sz w:val="28"/>
          <w:szCs w:val="28"/>
        </w:rPr>
        <w:t>12.11.2025</w:t>
      </w:r>
      <w:r w:rsidRPr="00E65B22">
        <w:rPr>
          <w:rFonts w:eastAsia="Arial"/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ТАСС (tass.ru)</w:t>
      </w:r>
    </w:p>
    <w:p w:rsidR="00E65B22" w:rsidRPr="00E65B22" w:rsidRDefault="004E50E6" w:rsidP="00E65B22">
      <w:pPr>
        <w:tabs>
          <w:tab w:val="right" w:leader="hyphen" w:pos="9700"/>
        </w:tabs>
        <w:spacing w:after="150"/>
        <w:rPr>
          <w:color w:val="000000"/>
          <w:sz w:val="28"/>
          <w:szCs w:val="28"/>
        </w:rPr>
      </w:pPr>
      <w:hyperlink w:anchor="_12.11.2025_ТАСС_(tass.ru)" w:history="1">
        <w:r w:rsidR="00E65B22" w:rsidRPr="00E65B22">
          <w:rPr>
            <w:rStyle w:val="a5"/>
            <w:color w:val="auto"/>
            <w:sz w:val="28"/>
            <w:szCs w:val="28"/>
            <w:u w:val="none"/>
          </w:rPr>
          <w:t>Комитет Госдумы одобрил пенсии родившимся через 300 дней после смерти отца</w:t>
        </w:r>
        <w:r w:rsidR="00E65B22" w:rsidRPr="00E65B22">
          <w:rPr>
            <w:rStyle w:val="a5"/>
            <w:color w:val="auto"/>
            <w:sz w:val="28"/>
            <w:szCs w:val="28"/>
            <w:u w:val="none"/>
          </w:rPr>
          <w:tab/>
        </w:r>
      </w:hyperlink>
      <w:hyperlink w:anchor="_12.11.2025_ТАСС_(tass.ru)" w:history="1">
        <w:r w:rsidR="00E65B22" w:rsidRPr="00E65B22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E65B22" w:rsidRPr="00E65B22" w:rsidRDefault="00E65B22" w:rsidP="00E65B22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808080"/>
          <w:sz w:val="28"/>
          <w:szCs w:val="28"/>
        </w:rPr>
        <w:t>13.11.2025</w:t>
      </w:r>
      <w:r w:rsidRPr="00E65B22">
        <w:rPr>
          <w:rFonts w:eastAsia="Arial"/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ТАСС (tass.ru)</w:t>
      </w:r>
    </w:p>
    <w:p w:rsidR="00E65B22" w:rsidRPr="00E65B22" w:rsidRDefault="004E50E6" w:rsidP="00E65B22">
      <w:pPr>
        <w:tabs>
          <w:tab w:val="right" w:leader="hyphen" w:pos="9700"/>
        </w:tabs>
        <w:spacing w:after="150"/>
        <w:rPr>
          <w:color w:val="000000"/>
          <w:sz w:val="28"/>
          <w:szCs w:val="28"/>
        </w:rPr>
      </w:pPr>
      <w:hyperlink w:anchor="_13.11.2025_ТАСС_(tass.ru)_1" w:history="1">
        <w:r w:rsidR="00E65B22" w:rsidRPr="00E65B22">
          <w:rPr>
            <w:rStyle w:val="a5"/>
            <w:color w:val="auto"/>
            <w:sz w:val="28"/>
            <w:szCs w:val="28"/>
            <w:u w:val="none"/>
          </w:rPr>
          <w:t>Средства "Защитников Отечества" к II чтению бюджета увеличат до 50 млрд рублей</w:t>
        </w:r>
      </w:hyperlink>
      <w:r w:rsidR="00E65B22" w:rsidRPr="00E65B22">
        <w:rPr>
          <w:color w:val="D9D9D9" w:themeColor="background1" w:themeShade="D9"/>
          <w:sz w:val="28"/>
          <w:szCs w:val="28"/>
        </w:rPr>
        <w:tab/>
      </w:r>
      <w:hyperlink w:anchor="_13.11.2025_ТАСС_(tass.ru)_1" w:history="1">
        <w:r w:rsidR="00E65B22" w:rsidRPr="00E65B22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E65B22" w:rsidRPr="00E65B22" w:rsidRDefault="00E65B22" w:rsidP="00E65B22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65B22">
        <w:rPr>
          <w:color w:val="808080"/>
          <w:sz w:val="28"/>
          <w:szCs w:val="28"/>
        </w:rPr>
        <w:t>07.11.2025</w:t>
      </w:r>
      <w:r w:rsidRPr="00E65B22">
        <w:rPr>
          <w:rFonts w:eastAsia="Arial"/>
          <w:sz w:val="28"/>
          <w:szCs w:val="28"/>
        </w:rPr>
        <w:t xml:space="preserve"> </w:t>
      </w:r>
      <w:r w:rsidRPr="00E65B22">
        <w:rPr>
          <w:color w:val="808080"/>
          <w:sz w:val="28"/>
          <w:szCs w:val="28"/>
        </w:rPr>
        <w:t>ТАСС (tass.ru)</w:t>
      </w:r>
    </w:p>
    <w:p w:rsidR="00E65B22" w:rsidRPr="00E65B22" w:rsidRDefault="004E50E6" w:rsidP="00E65B22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07.11.2025_ТАСС_(tass.ru)" w:history="1">
        <w:r w:rsidR="00E65B22" w:rsidRPr="00E65B22">
          <w:rPr>
            <w:rStyle w:val="a5"/>
            <w:color w:val="auto"/>
            <w:sz w:val="28"/>
            <w:szCs w:val="28"/>
            <w:u w:val="none"/>
          </w:rPr>
          <w:t>В АСИ заявили о важности формирования инклюзивного рынка труда и доступных городов</w:t>
        </w:r>
      </w:hyperlink>
      <w:r w:rsidR="00E65B22" w:rsidRPr="00E65B22">
        <w:rPr>
          <w:color w:val="D9D9D9" w:themeColor="background1" w:themeShade="D9"/>
          <w:sz w:val="28"/>
          <w:szCs w:val="28"/>
        </w:rPr>
        <w:tab/>
      </w:r>
      <w:hyperlink w:anchor="_07.11.2025_ТАСС_(tass.ru)" w:history="1">
        <w:r w:rsidR="00E65B22" w:rsidRPr="00E65B22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E06F36" w:rsidRPr="000D1A7F" w:rsidRDefault="00E06F36" w:rsidP="00E06F36">
      <w:pPr>
        <w:rPr>
          <w:sz w:val="28"/>
          <w:szCs w:val="28"/>
        </w:rPr>
      </w:pPr>
      <w:r w:rsidRPr="000D1A7F">
        <w:rPr>
          <w:color w:val="808080"/>
          <w:sz w:val="28"/>
          <w:szCs w:val="28"/>
        </w:rPr>
        <w:t>07.11.2025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Коммерсантъ (kommersant.ru)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re_-1744378062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Бесплатный адвокат для работника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re_-1744378062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18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2" w:name="re_toc_-1744378078"/>
      <w:bookmarkEnd w:id="41"/>
      <w:r w:rsidRPr="000D1A7F">
        <w:rPr>
          <w:color w:val="808080"/>
          <w:sz w:val="28"/>
          <w:szCs w:val="28"/>
        </w:rPr>
        <w:t>13.11.2025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ТАСС (tass.ru)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re_-1744378078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России расширили возможности трудоустройства ветеранов СВО с инвалидностью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re_-1744378078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18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3" w:name="re_toc_-1744378080"/>
      <w:bookmarkEnd w:id="42"/>
      <w:r w:rsidRPr="000D1A7F">
        <w:rPr>
          <w:color w:val="808080"/>
          <w:sz w:val="28"/>
          <w:szCs w:val="28"/>
        </w:rPr>
        <w:t>12.11.2025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ТАСС (tass.ru)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re_-1744378080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 РФ разработали модельный план развития в регионах системы помощи семьям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re_-1744378080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18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4" w:name="re_toc_-1744378050"/>
      <w:bookmarkEnd w:id="43"/>
      <w:r w:rsidRPr="000D1A7F">
        <w:rPr>
          <w:color w:val="808080"/>
          <w:sz w:val="28"/>
          <w:szCs w:val="28"/>
        </w:rPr>
        <w:t>12.11.2025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Российская газета (rg.ru)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lastRenderedPageBreak/>
        <w:fldChar w:fldCharType="begin"/>
      </w:r>
      <w:r w:rsidRPr="000D1A7F">
        <w:rPr>
          <w:color w:val="248AE8"/>
          <w:sz w:val="28"/>
          <w:szCs w:val="28"/>
        </w:rPr>
        <w:instrText xml:space="preserve">REF re_-1744378050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Работодатели не смогут устанавливать испытательный срок для женщин с детьми до трех лет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re_-1744378050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19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5" w:name="re_toc_-1744378150"/>
      <w:bookmarkEnd w:id="44"/>
      <w:r w:rsidRPr="000D1A7F">
        <w:rPr>
          <w:color w:val="808080"/>
          <w:sz w:val="28"/>
          <w:szCs w:val="28"/>
        </w:rPr>
        <w:t>11.11.2025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Парламентская газета (pnp.ru)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re_-1744378150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Финансирование некоммерческих организаций увеличат в 2026 году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re_-1744378150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19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6" w:name="re_toc_-1744377988"/>
      <w:bookmarkEnd w:id="45"/>
      <w:r w:rsidRPr="000D1A7F">
        <w:rPr>
          <w:color w:val="808080"/>
          <w:sz w:val="28"/>
          <w:szCs w:val="28"/>
        </w:rPr>
        <w:t>12.11.2025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Вечерняя Москва (vm.ru)</w:t>
      </w:r>
    </w:p>
    <w:p w:rsidR="00E06F36" w:rsidRPr="000D1A7F" w:rsidRDefault="00E06F36" w:rsidP="00E06F3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re_-1744377988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Всероссийский день правовой помощи детям состоится 20 ноября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re_-1744377988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19</w:t>
      </w:r>
      <w:r w:rsidRPr="000D1A7F">
        <w:rPr>
          <w:color w:val="248AE8"/>
          <w:sz w:val="28"/>
          <w:szCs w:val="28"/>
        </w:rPr>
        <w:fldChar w:fldCharType="end"/>
      </w:r>
    </w:p>
    <w:p w:rsidR="00E06F36" w:rsidRPr="000D1A7F" w:rsidRDefault="00E06F36" w:rsidP="00E06F36">
      <w:pPr>
        <w:rPr>
          <w:sz w:val="28"/>
          <w:szCs w:val="28"/>
        </w:rPr>
      </w:pPr>
      <w:bookmarkStart w:id="47" w:name="re_toc_-1744377996"/>
      <w:bookmarkEnd w:id="46"/>
      <w:r w:rsidRPr="000D1A7F">
        <w:rPr>
          <w:color w:val="808080"/>
          <w:sz w:val="28"/>
          <w:szCs w:val="28"/>
        </w:rPr>
        <w:t>12.11.2025</w:t>
      </w:r>
      <w:r w:rsidRPr="000D1A7F">
        <w:rPr>
          <w:sz w:val="28"/>
          <w:szCs w:val="28"/>
        </w:rPr>
        <w:t xml:space="preserve"> </w:t>
      </w:r>
      <w:r w:rsidRPr="000D1A7F">
        <w:rPr>
          <w:color w:val="808080"/>
          <w:sz w:val="28"/>
          <w:szCs w:val="28"/>
        </w:rPr>
        <w:t>Телеканал 360 (360.ru)</w:t>
      </w:r>
    </w:p>
    <w:p w:rsidR="00DE1E85" w:rsidRDefault="00E06F36" w:rsidP="00DE1E8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REF re_-1744377996 \h \* MERGEFORMAT 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Оформление выплат многодетным семьям упростили в Подмосковье</w:t>
      </w:r>
      <w:r w:rsidRPr="000D1A7F">
        <w:rPr>
          <w:color w:val="248AE8"/>
          <w:sz w:val="28"/>
          <w:szCs w:val="28"/>
        </w:rPr>
        <w:fldChar w:fldCharType="end"/>
      </w:r>
      <w:r w:rsidRPr="000D1A7F">
        <w:rPr>
          <w:color w:val="248AE8"/>
          <w:sz w:val="28"/>
          <w:szCs w:val="28"/>
        </w:rPr>
        <w:t xml:space="preserve"> </w:t>
      </w:r>
      <w:r w:rsidRPr="000D1A7F">
        <w:rPr>
          <w:color w:val="D7D7D7"/>
          <w:sz w:val="28"/>
          <w:szCs w:val="28"/>
        </w:rPr>
        <w:tab/>
      </w:r>
      <w:r w:rsidRPr="000D1A7F">
        <w:rPr>
          <w:color w:val="248AE8"/>
          <w:sz w:val="28"/>
          <w:szCs w:val="28"/>
        </w:rPr>
        <w:fldChar w:fldCharType="begin"/>
      </w:r>
      <w:r w:rsidRPr="000D1A7F">
        <w:rPr>
          <w:color w:val="248AE8"/>
          <w:sz w:val="28"/>
          <w:szCs w:val="28"/>
        </w:rPr>
        <w:instrText xml:space="preserve"> PAGEREF  re_-1744377996 \h</w:instrText>
      </w:r>
      <w:r w:rsidRPr="000D1A7F">
        <w:rPr>
          <w:color w:val="248AE8"/>
          <w:sz w:val="28"/>
          <w:szCs w:val="28"/>
        </w:rPr>
      </w:r>
      <w:r w:rsidRPr="000D1A7F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19</w:t>
      </w:r>
      <w:r w:rsidRPr="000D1A7F">
        <w:rPr>
          <w:color w:val="248AE8"/>
          <w:sz w:val="28"/>
          <w:szCs w:val="28"/>
        </w:rPr>
        <w:fldChar w:fldCharType="end"/>
      </w:r>
      <w:bookmarkEnd w:id="47"/>
    </w:p>
    <w:p w:rsidR="00DE1E85" w:rsidRPr="00DE1E85" w:rsidRDefault="00DE1E85" w:rsidP="00DE1E85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DE1E85">
        <w:rPr>
          <w:color w:val="808080"/>
          <w:sz w:val="28"/>
          <w:szCs w:val="28"/>
        </w:rPr>
        <w:t>11.11.2025</w:t>
      </w:r>
      <w:r w:rsidRPr="00DE1E85">
        <w:rPr>
          <w:rFonts w:eastAsia="Arial"/>
          <w:sz w:val="28"/>
          <w:szCs w:val="28"/>
        </w:rPr>
        <w:t xml:space="preserve"> </w:t>
      </w:r>
      <w:r w:rsidRPr="00DE1E85">
        <w:rPr>
          <w:color w:val="808080"/>
          <w:sz w:val="28"/>
          <w:szCs w:val="28"/>
        </w:rPr>
        <w:t>Вечерняя Москва (vm.ru)</w:t>
      </w:r>
    </w:p>
    <w:p w:rsidR="00DE1E85" w:rsidRPr="00DE1E85" w:rsidRDefault="004E50E6" w:rsidP="00DE1E8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1.11.2025_Вечерняя_Москва" w:history="1">
        <w:r w:rsidR="00DE1E85" w:rsidRPr="00DE1E85">
          <w:rPr>
            <w:rStyle w:val="a5"/>
            <w:color w:val="auto"/>
            <w:sz w:val="28"/>
            <w:szCs w:val="28"/>
            <w:u w:val="none"/>
          </w:rPr>
          <w:t>Заседание Межрегиональной конференции о защите прав инвалидов пройдет 14 ноября</w:t>
        </w:r>
      </w:hyperlink>
      <w:r w:rsidR="00DE1E85" w:rsidRPr="00DE1E85">
        <w:rPr>
          <w:color w:val="D9D9D9" w:themeColor="background1" w:themeShade="D9"/>
          <w:sz w:val="28"/>
          <w:szCs w:val="28"/>
        </w:rPr>
        <w:tab/>
      </w:r>
      <w:hyperlink w:anchor="_11.11.2025_Вечерняя_Москва" w:history="1">
        <w:r w:rsidR="00E65B22">
          <w:rPr>
            <w:rStyle w:val="a5"/>
            <w:color w:val="0070C0"/>
            <w:sz w:val="28"/>
            <w:szCs w:val="28"/>
            <w:u w:val="none"/>
          </w:rPr>
          <w:t>20</w:t>
        </w:r>
      </w:hyperlink>
    </w:p>
    <w:p w:rsidR="002E7A29" w:rsidRPr="00E06F36" w:rsidRDefault="0035254A">
      <w:pPr>
        <w:rPr>
          <w:sz w:val="28"/>
          <w:szCs w:val="28"/>
        </w:rPr>
      </w:pPr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ТАСС (tass.ru)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re_-1744378082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Глава Мордовии поручил создать систему центров реабилитации для ветеранов СВО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re_-1744378082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48" w:name="re_toc_-1744378079"/>
      <w:bookmarkEnd w:id="37"/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ТАСС (tass.ru)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re_-1744378079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На Чукотке в </w:t>
      </w:r>
      <w:proofErr w:type="spellStart"/>
      <w:r w:rsidR="00FD5A2E" w:rsidRPr="00FD5A2E">
        <w:rPr>
          <w:sz w:val="28"/>
          <w:szCs w:val="28"/>
        </w:rPr>
        <w:t>соццентре</w:t>
      </w:r>
      <w:proofErr w:type="spellEnd"/>
      <w:r w:rsidR="00FD5A2E" w:rsidRPr="00FD5A2E">
        <w:rPr>
          <w:sz w:val="28"/>
          <w:szCs w:val="28"/>
        </w:rPr>
        <w:t xml:space="preserve"> открыли первую группу для пребывания детей с ОВЗ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re_-1744378079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49" w:name="re_toc_-1744378068"/>
      <w:bookmarkEnd w:id="48"/>
      <w:r w:rsidRPr="00E06F36">
        <w:rPr>
          <w:color w:val="808080"/>
          <w:sz w:val="28"/>
          <w:szCs w:val="28"/>
        </w:rPr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РИА Новости (ria.ru)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re_-1744378068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Дронов: проект </w:t>
      </w:r>
      <w:proofErr w:type="spellStart"/>
      <w:r w:rsidR="00FD5A2E" w:rsidRPr="00FD5A2E">
        <w:rPr>
          <w:sz w:val="28"/>
          <w:szCs w:val="28"/>
        </w:rPr>
        <w:t>медсопровождения</w:t>
      </w:r>
      <w:proofErr w:type="spellEnd"/>
      <w:r w:rsidR="00FD5A2E" w:rsidRPr="00FD5A2E">
        <w:rPr>
          <w:sz w:val="28"/>
          <w:szCs w:val="28"/>
        </w:rPr>
        <w:t xml:space="preserve"> для пожилых новгородцев запустят в 2026 г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re_-1744378068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20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50" w:name="re_toc_-1744378049"/>
      <w:bookmarkEnd w:id="49"/>
      <w:r w:rsidRPr="00E06F36">
        <w:rPr>
          <w:color w:val="808080"/>
          <w:sz w:val="28"/>
          <w:szCs w:val="28"/>
        </w:rPr>
        <w:t>12.11.2025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 xml:space="preserve">Российская газета (rg.ru). СФО </w:t>
      </w:r>
    </w:p>
    <w:p w:rsidR="00746A9C" w:rsidRDefault="0035254A" w:rsidP="00746A9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re_-1744378049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Алтайским многодетным семьям предложат альтернативу земельному участку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re_-1744378049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21</w:t>
      </w:r>
      <w:r w:rsidRPr="00E06F36">
        <w:rPr>
          <w:color w:val="248AE8"/>
          <w:sz w:val="28"/>
          <w:szCs w:val="28"/>
        </w:rPr>
        <w:fldChar w:fldCharType="end"/>
      </w:r>
      <w:bookmarkStart w:id="51" w:name="re_toc_-1744378027"/>
      <w:bookmarkEnd w:id="50"/>
    </w:p>
    <w:p w:rsidR="00746A9C" w:rsidRPr="00746A9C" w:rsidRDefault="00746A9C" w:rsidP="00746A9C">
      <w:pPr>
        <w:tabs>
          <w:tab w:val="right" w:leader="hyphen" w:pos="9700"/>
        </w:tabs>
        <w:spacing w:after="150"/>
        <w:rPr>
          <w:color w:val="808080"/>
          <w:sz w:val="28"/>
          <w:szCs w:val="28"/>
        </w:rPr>
      </w:pPr>
      <w:r w:rsidRPr="00746A9C">
        <w:rPr>
          <w:color w:val="808080"/>
          <w:sz w:val="28"/>
          <w:szCs w:val="28"/>
        </w:rPr>
        <w:t>12.11.2025</w:t>
      </w:r>
      <w:r w:rsidRPr="00746A9C">
        <w:rPr>
          <w:rFonts w:eastAsia="Arial"/>
          <w:sz w:val="28"/>
          <w:szCs w:val="28"/>
        </w:rPr>
        <w:t xml:space="preserve"> </w:t>
      </w:r>
      <w:r w:rsidRPr="00746A9C">
        <w:rPr>
          <w:color w:val="808080"/>
          <w:sz w:val="28"/>
          <w:szCs w:val="28"/>
        </w:rPr>
        <w:t>АИФ (murmansk.kp.ru)</w:t>
      </w:r>
    </w:p>
    <w:p w:rsidR="00746A9C" w:rsidRPr="00746A9C" w:rsidRDefault="004E50E6" w:rsidP="00746A9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12.11.2025_АИФ_(murmansk.kp.ru)" w:history="1">
        <w:r w:rsidR="00746A9C" w:rsidRPr="00746A9C">
          <w:rPr>
            <w:rStyle w:val="a5"/>
            <w:color w:val="auto"/>
            <w:sz w:val="28"/>
            <w:szCs w:val="28"/>
            <w:u w:val="none"/>
          </w:rPr>
          <w:t>В Башкирии создадут новую систему реабилитации для инвалидов к 2030 году</w:t>
        </w:r>
      </w:hyperlink>
      <w:r w:rsidR="00746A9C" w:rsidRPr="00746A9C">
        <w:rPr>
          <w:sz w:val="28"/>
          <w:szCs w:val="28"/>
        </w:rPr>
        <w:tab/>
      </w:r>
      <w:r w:rsidR="00746A9C" w:rsidRPr="00746A9C">
        <w:rPr>
          <w:sz w:val="28"/>
          <w:szCs w:val="28"/>
        </w:rPr>
        <w:tab/>
      </w:r>
      <w:hyperlink w:anchor="_12.11.2025_АИФ_(murmansk.kp.ru)" w:history="1">
        <w:r w:rsidR="00746A9C" w:rsidRPr="00746A9C">
          <w:rPr>
            <w:rStyle w:val="a5"/>
            <w:color w:val="0070C0"/>
            <w:sz w:val="28"/>
            <w:szCs w:val="28"/>
            <w:u w:val="none"/>
          </w:rPr>
          <w:t>2</w:t>
        </w:r>
        <w:r w:rsidR="00E65B22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:rsidR="002E7A29" w:rsidRPr="00E06F36" w:rsidRDefault="0035254A">
      <w:pPr>
        <w:rPr>
          <w:sz w:val="28"/>
          <w:szCs w:val="28"/>
        </w:rPr>
      </w:pPr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Комсомольская правда - Мурманск (murmansk.kp.ru)</w:t>
      </w:r>
    </w:p>
    <w:p w:rsidR="000B5B56" w:rsidRDefault="0035254A" w:rsidP="000B5B56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re_-1744378027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Осторожно, «Домик» закрывается? Родители детей-инвалидов в Мурманской области бьют тревогу из-за реабилитационного центра в Апатитах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re_-1744378027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21</w:t>
      </w:r>
      <w:r w:rsidRPr="00E06F36">
        <w:rPr>
          <w:color w:val="248AE8"/>
          <w:sz w:val="28"/>
          <w:szCs w:val="28"/>
        </w:rPr>
        <w:fldChar w:fldCharType="end"/>
      </w:r>
    </w:p>
    <w:p w:rsidR="004B20E0" w:rsidRPr="004B20E0" w:rsidRDefault="000B5B56" w:rsidP="004B20E0">
      <w:pPr>
        <w:tabs>
          <w:tab w:val="right" w:leader="hyphen" w:pos="9700"/>
        </w:tabs>
        <w:rPr>
          <w:color w:val="808080"/>
          <w:sz w:val="28"/>
          <w:szCs w:val="28"/>
        </w:rPr>
      </w:pPr>
      <w:r w:rsidRPr="004B20E0">
        <w:rPr>
          <w:color w:val="808080"/>
          <w:sz w:val="28"/>
          <w:szCs w:val="28"/>
        </w:rPr>
        <w:t>11.11.2025</w:t>
      </w:r>
      <w:r w:rsidRPr="004B20E0">
        <w:rPr>
          <w:rFonts w:eastAsia="Arial"/>
          <w:sz w:val="28"/>
          <w:szCs w:val="28"/>
        </w:rPr>
        <w:t xml:space="preserve"> </w:t>
      </w:r>
      <w:r w:rsidRPr="004B20E0">
        <w:rPr>
          <w:color w:val="808080"/>
          <w:sz w:val="28"/>
          <w:szCs w:val="28"/>
        </w:rPr>
        <w:t>МК (mk.ru)</w:t>
      </w:r>
    </w:p>
    <w:p w:rsidR="000B5B56" w:rsidRPr="004B20E0" w:rsidRDefault="004E50E6" w:rsidP="004B20E0">
      <w:pPr>
        <w:tabs>
          <w:tab w:val="right" w:leader="hyphen" w:pos="9700"/>
        </w:tabs>
        <w:rPr>
          <w:color w:val="248AE8"/>
          <w:sz w:val="28"/>
          <w:szCs w:val="28"/>
        </w:rPr>
      </w:pPr>
      <w:hyperlink w:anchor="_11.11.2025_МК_(mk.ru)" w:history="1">
        <w:proofErr w:type="spellStart"/>
        <w:r w:rsidR="000B5B56" w:rsidRPr="004B20E0">
          <w:rPr>
            <w:rStyle w:val="a5"/>
            <w:color w:val="auto"/>
            <w:sz w:val="28"/>
            <w:szCs w:val="28"/>
            <w:u w:val="none"/>
          </w:rPr>
          <w:t>Бастрыкин</w:t>
        </w:r>
        <w:proofErr w:type="spellEnd"/>
        <w:r w:rsidR="000B5B56" w:rsidRPr="004B20E0">
          <w:rPr>
            <w:rStyle w:val="a5"/>
            <w:color w:val="auto"/>
            <w:sz w:val="28"/>
            <w:szCs w:val="28"/>
            <w:u w:val="none"/>
          </w:rPr>
          <w:t xml:space="preserve"> взял на контроль дело о лекарстве для ребенка-инвалида</w:t>
        </w:r>
      </w:hyperlink>
      <w:r w:rsidR="004B20E0" w:rsidRPr="004B20E0">
        <w:rPr>
          <w:color w:val="A6A6A6" w:themeColor="background1" w:themeShade="A6"/>
          <w:sz w:val="28"/>
          <w:szCs w:val="28"/>
        </w:rPr>
        <w:tab/>
      </w:r>
      <w:hyperlink w:anchor="_11.11.2025_МК_(mk.ru)" w:history="1">
        <w:r w:rsidR="004B20E0" w:rsidRPr="004B20E0">
          <w:rPr>
            <w:rStyle w:val="a5"/>
            <w:color w:val="0070C0"/>
            <w:sz w:val="28"/>
            <w:szCs w:val="28"/>
            <w:u w:val="none"/>
          </w:rPr>
          <w:t>21</w:t>
        </w:r>
      </w:hyperlink>
    </w:p>
    <w:p w:rsidR="004B20E0" w:rsidRPr="004B20E0" w:rsidRDefault="000B5B56" w:rsidP="004B20E0">
      <w:pPr>
        <w:rPr>
          <w:color w:val="248AE8"/>
          <w:sz w:val="28"/>
          <w:szCs w:val="28"/>
        </w:rPr>
      </w:pPr>
      <w:r w:rsidRPr="004B20E0">
        <w:rPr>
          <w:color w:val="808080"/>
          <w:sz w:val="28"/>
          <w:szCs w:val="28"/>
        </w:rPr>
        <w:t>13.11.2025</w:t>
      </w:r>
      <w:r w:rsidRPr="004B20E0">
        <w:rPr>
          <w:rFonts w:eastAsia="Arial"/>
          <w:sz w:val="28"/>
          <w:szCs w:val="28"/>
        </w:rPr>
        <w:t xml:space="preserve"> </w:t>
      </w:r>
      <w:r w:rsidRPr="004B20E0">
        <w:rPr>
          <w:color w:val="808080"/>
          <w:sz w:val="28"/>
          <w:szCs w:val="28"/>
        </w:rPr>
        <w:t>МК (mk.ru)</w:t>
      </w:r>
    </w:p>
    <w:p w:rsidR="000B5B56" w:rsidRPr="004B20E0" w:rsidRDefault="004E50E6" w:rsidP="004B20E0">
      <w:pPr>
        <w:rPr>
          <w:color w:val="248AE8"/>
          <w:sz w:val="28"/>
          <w:szCs w:val="28"/>
        </w:rPr>
      </w:pPr>
      <w:hyperlink w:anchor="_13.11.2025_МК_(mk.ru)" w:history="1">
        <w:proofErr w:type="spellStart"/>
        <w:r w:rsidR="000B5B56" w:rsidRPr="004B20E0">
          <w:rPr>
            <w:rStyle w:val="a5"/>
            <w:color w:val="auto"/>
            <w:sz w:val="28"/>
            <w:szCs w:val="28"/>
            <w:u w:val="none"/>
          </w:rPr>
          <w:t>Бастрыкин</w:t>
        </w:r>
        <w:proofErr w:type="spellEnd"/>
        <w:r w:rsidR="000B5B56" w:rsidRPr="004B20E0">
          <w:rPr>
            <w:rStyle w:val="a5"/>
            <w:color w:val="auto"/>
            <w:sz w:val="28"/>
            <w:szCs w:val="28"/>
            <w:u w:val="none"/>
          </w:rPr>
          <w:t xml:space="preserve"> встал на защиту прав ленинградского инвалида-колясочника</w:t>
        </w:r>
      </w:hyperlink>
      <w:r w:rsidR="004B20E0" w:rsidRPr="004B20E0">
        <w:rPr>
          <w:color w:val="000000"/>
          <w:sz w:val="28"/>
          <w:szCs w:val="28"/>
        </w:rPr>
        <w:tab/>
      </w:r>
      <w:hyperlink w:anchor="_13.11.2025_МК_(mk.ru)" w:history="1">
        <w:r w:rsidR="004B20E0" w:rsidRPr="004B20E0">
          <w:rPr>
            <w:rStyle w:val="a5"/>
            <w:color w:val="0070C0"/>
            <w:sz w:val="28"/>
            <w:szCs w:val="28"/>
            <w:u w:val="none"/>
          </w:rPr>
          <w:t>2</w:t>
        </w:r>
        <w:r w:rsidR="00E65B22">
          <w:rPr>
            <w:rStyle w:val="a5"/>
            <w:color w:val="0070C0"/>
            <w:sz w:val="28"/>
            <w:szCs w:val="28"/>
            <w:u w:val="none"/>
          </w:rPr>
          <w:t>2</w:t>
        </w:r>
      </w:hyperlink>
    </w:p>
    <w:bookmarkStart w:id="52" w:name="re_toc_-1744377987"/>
    <w:bookmarkEnd w:id="51"/>
    <w:p w:rsidR="002E7A29" w:rsidRPr="00E06F36" w:rsidRDefault="0035254A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E06F36">
        <w:rPr>
          <w:b/>
          <w:color w:val="248AE8"/>
          <w:sz w:val="28"/>
          <w:szCs w:val="28"/>
        </w:rPr>
        <w:fldChar w:fldCharType="begin"/>
      </w:r>
      <w:r w:rsidRPr="00E06F36">
        <w:rPr>
          <w:b/>
          <w:color w:val="248AE8"/>
          <w:sz w:val="28"/>
          <w:szCs w:val="28"/>
        </w:rPr>
        <w:instrText>REF re_-1744377987 \h</w:instrText>
      </w:r>
      <w:r w:rsidR="00731F3F" w:rsidRPr="00E06F36">
        <w:rPr>
          <w:b/>
          <w:color w:val="248AE8"/>
          <w:sz w:val="28"/>
          <w:szCs w:val="28"/>
        </w:rPr>
        <w:instrText xml:space="preserve"> \* MERGEFORMAT </w:instrText>
      </w:r>
      <w:r w:rsidRPr="00E06F36">
        <w:rPr>
          <w:b/>
          <w:color w:val="248AE8"/>
          <w:sz w:val="28"/>
          <w:szCs w:val="28"/>
        </w:rPr>
      </w:r>
      <w:r w:rsidRPr="00E06F36">
        <w:rPr>
          <w:b/>
          <w:color w:val="248AE8"/>
          <w:sz w:val="28"/>
          <w:szCs w:val="28"/>
        </w:rPr>
        <w:fldChar w:fldCharType="separate"/>
      </w:r>
      <w:r w:rsidR="00FD5A2E" w:rsidRPr="00FD5A2E">
        <w:rPr>
          <w:b/>
          <w:sz w:val="28"/>
          <w:szCs w:val="28"/>
        </w:rPr>
        <w:t>Новости сайта ВОИ</w:t>
      </w:r>
      <w:r w:rsidRPr="00E06F36">
        <w:rPr>
          <w:b/>
          <w:color w:val="248AE8"/>
          <w:sz w:val="28"/>
          <w:szCs w:val="28"/>
        </w:rPr>
        <w:fldChar w:fldCharType="end"/>
      </w:r>
      <w:r w:rsidRPr="00E06F36">
        <w:rPr>
          <w:b/>
          <w:color w:val="D7D7D7"/>
          <w:sz w:val="28"/>
          <w:szCs w:val="28"/>
        </w:rPr>
        <w:tab/>
      </w:r>
      <w:r w:rsidRPr="00E06F36">
        <w:rPr>
          <w:b/>
          <w:color w:val="248AE8"/>
          <w:sz w:val="28"/>
          <w:szCs w:val="28"/>
        </w:rPr>
        <w:fldChar w:fldCharType="begin"/>
      </w:r>
      <w:r w:rsidRPr="00E06F36">
        <w:rPr>
          <w:b/>
          <w:color w:val="248AE8"/>
          <w:sz w:val="28"/>
          <w:szCs w:val="28"/>
        </w:rPr>
        <w:instrText xml:space="preserve"> PAGEREF  re_-1744377987 \h</w:instrText>
      </w:r>
      <w:r w:rsidRPr="00E06F36">
        <w:rPr>
          <w:b/>
          <w:color w:val="248AE8"/>
          <w:sz w:val="28"/>
          <w:szCs w:val="28"/>
        </w:rPr>
      </w:r>
      <w:r w:rsidRPr="00E06F36">
        <w:rPr>
          <w:b/>
          <w:color w:val="248AE8"/>
          <w:sz w:val="28"/>
          <w:szCs w:val="28"/>
        </w:rPr>
        <w:fldChar w:fldCharType="separate"/>
      </w:r>
      <w:r w:rsidR="00FD5A2E">
        <w:rPr>
          <w:b/>
          <w:noProof/>
          <w:color w:val="248AE8"/>
          <w:sz w:val="28"/>
          <w:szCs w:val="28"/>
        </w:rPr>
        <w:t>23</w:t>
      </w:r>
      <w:r w:rsidRPr="00E06F36">
        <w:rPr>
          <w:b/>
          <w:color w:val="248AE8"/>
          <w:sz w:val="28"/>
          <w:szCs w:val="28"/>
        </w:rPr>
        <w:fldChar w:fldCharType="end"/>
      </w:r>
      <w:bookmarkEnd w:id="52"/>
    </w:p>
    <w:p w:rsidR="002E7A29" w:rsidRPr="00E06F36" w:rsidRDefault="0035254A">
      <w:pPr>
        <w:rPr>
          <w:sz w:val="28"/>
          <w:szCs w:val="28"/>
        </w:rPr>
      </w:pPr>
      <w:bookmarkStart w:id="53" w:name="re_toc_-1744377986"/>
      <w:r w:rsidRPr="00E06F36">
        <w:rPr>
          <w:color w:val="808080"/>
          <w:sz w:val="28"/>
          <w:szCs w:val="28"/>
        </w:rPr>
        <w:t>07.11.2025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Всероссийское общество инвалидов (voi.ru)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re_-1744377986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«Вместе мы сможем больше»: в Алтайском крае прошел фестиваль немецкой культуры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re_-1744377986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23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54" w:name="re_toc_-1744377984"/>
      <w:bookmarkEnd w:id="53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Всероссийское общество инвалидов (voi.ru)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re_-1744377984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 xml:space="preserve">Пермские спортсмены разыграли награды Кубка ВОИ по </w:t>
      </w:r>
      <w:proofErr w:type="spellStart"/>
      <w:r w:rsidR="00FD5A2E" w:rsidRPr="00FD5A2E">
        <w:rPr>
          <w:sz w:val="28"/>
          <w:szCs w:val="28"/>
        </w:rPr>
        <w:t>новусу</w:t>
      </w:r>
      <w:proofErr w:type="spellEnd"/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re_-1744377984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23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55" w:name="re_toc_-1744377983"/>
      <w:bookmarkEnd w:id="54"/>
      <w:r w:rsidRPr="00E06F36">
        <w:rPr>
          <w:color w:val="808080"/>
          <w:sz w:val="28"/>
          <w:szCs w:val="28"/>
        </w:rPr>
        <w:t>11.11.2025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Всероссийское общество инвалидов (voi.ru)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re_-1744377983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Фестиваль «Храним память поколений» объединил творческие коллективы Карельской республиканской организации ВОИ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re_-1744377983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23</w:t>
      </w:r>
      <w:r w:rsidRPr="00E06F36">
        <w:rPr>
          <w:color w:val="248AE8"/>
          <w:sz w:val="28"/>
          <w:szCs w:val="28"/>
        </w:rPr>
        <w:fldChar w:fldCharType="end"/>
      </w:r>
    </w:p>
    <w:p w:rsidR="002E7A29" w:rsidRPr="00E06F36" w:rsidRDefault="0035254A">
      <w:pPr>
        <w:rPr>
          <w:sz w:val="28"/>
          <w:szCs w:val="28"/>
        </w:rPr>
      </w:pPr>
      <w:bookmarkStart w:id="56" w:name="re_toc_-1744377982"/>
      <w:bookmarkEnd w:id="55"/>
      <w:r w:rsidRPr="00E06F36">
        <w:rPr>
          <w:color w:val="808080"/>
          <w:sz w:val="28"/>
          <w:szCs w:val="28"/>
        </w:rPr>
        <w:lastRenderedPageBreak/>
        <w:t>13.11.2025</w:t>
      </w:r>
      <w:r w:rsidRPr="00E06F36">
        <w:rPr>
          <w:sz w:val="28"/>
          <w:szCs w:val="28"/>
        </w:rPr>
        <w:t xml:space="preserve"> </w:t>
      </w:r>
      <w:r w:rsidRPr="00E06F36">
        <w:rPr>
          <w:color w:val="808080"/>
          <w:sz w:val="28"/>
          <w:szCs w:val="28"/>
        </w:rPr>
        <w:t>Всероссийское общество инвалидов (voi.ru)</w:t>
      </w:r>
    </w:p>
    <w:p w:rsidR="002E7A29" w:rsidRPr="00E06F36" w:rsidRDefault="0035254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>REF re_-1744377982 \h</w:instrText>
      </w:r>
      <w:r w:rsidR="00E06F36">
        <w:rPr>
          <w:color w:val="248AE8"/>
          <w:sz w:val="28"/>
          <w:szCs w:val="28"/>
        </w:rPr>
        <w:instrText xml:space="preserve"> \* MERGEFORMAT 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 w:rsidRPr="00FD5A2E">
        <w:rPr>
          <w:sz w:val="28"/>
          <w:szCs w:val="28"/>
        </w:rPr>
        <w:t>Определены победители шашечного турнира</w:t>
      </w:r>
      <w:r w:rsidRPr="00E06F36">
        <w:rPr>
          <w:color w:val="248AE8"/>
          <w:sz w:val="28"/>
          <w:szCs w:val="28"/>
        </w:rPr>
        <w:fldChar w:fldCharType="end"/>
      </w:r>
      <w:r w:rsidRPr="00E06F36">
        <w:rPr>
          <w:color w:val="248AE8"/>
          <w:sz w:val="28"/>
          <w:szCs w:val="28"/>
        </w:rPr>
        <w:t xml:space="preserve"> </w:t>
      </w:r>
      <w:r w:rsidRPr="00E06F36">
        <w:rPr>
          <w:color w:val="D7D7D7"/>
          <w:sz w:val="28"/>
          <w:szCs w:val="28"/>
        </w:rPr>
        <w:tab/>
      </w:r>
      <w:r w:rsidRPr="00E06F36">
        <w:rPr>
          <w:color w:val="248AE8"/>
          <w:sz w:val="28"/>
          <w:szCs w:val="28"/>
        </w:rPr>
        <w:fldChar w:fldCharType="begin"/>
      </w:r>
      <w:r w:rsidRPr="00E06F36">
        <w:rPr>
          <w:color w:val="248AE8"/>
          <w:sz w:val="28"/>
          <w:szCs w:val="28"/>
        </w:rPr>
        <w:instrText xml:space="preserve"> PAGEREF  re_-1744377982 \h</w:instrText>
      </w:r>
      <w:r w:rsidRPr="00E06F36">
        <w:rPr>
          <w:color w:val="248AE8"/>
          <w:sz w:val="28"/>
          <w:szCs w:val="28"/>
        </w:rPr>
      </w:r>
      <w:r w:rsidRPr="00E06F36">
        <w:rPr>
          <w:color w:val="248AE8"/>
          <w:sz w:val="28"/>
          <w:szCs w:val="28"/>
        </w:rPr>
        <w:fldChar w:fldCharType="separate"/>
      </w:r>
      <w:r w:rsidR="00FD5A2E">
        <w:rPr>
          <w:noProof/>
          <w:color w:val="248AE8"/>
          <w:sz w:val="28"/>
          <w:szCs w:val="28"/>
        </w:rPr>
        <w:t>23</w:t>
      </w:r>
      <w:r w:rsidRPr="00E06F36">
        <w:rPr>
          <w:color w:val="248AE8"/>
          <w:sz w:val="28"/>
          <w:szCs w:val="28"/>
        </w:rPr>
        <w:fldChar w:fldCharType="end"/>
      </w:r>
    </w:p>
    <w:bookmarkStart w:id="57" w:name="re_toc_-1744377980"/>
    <w:bookmarkEnd w:id="56"/>
    <w:p w:rsidR="002E7A29" w:rsidRPr="00E06F36" w:rsidRDefault="0035254A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E06F36">
        <w:rPr>
          <w:b/>
          <w:color w:val="248AE8"/>
          <w:sz w:val="28"/>
          <w:szCs w:val="28"/>
        </w:rPr>
        <w:fldChar w:fldCharType="begin"/>
      </w:r>
      <w:r w:rsidRPr="00E06F36">
        <w:rPr>
          <w:b/>
          <w:color w:val="248AE8"/>
          <w:sz w:val="28"/>
          <w:szCs w:val="28"/>
        </w:rPr>
        <w:instrText>REF re_-1744377980 \h</w:instrText>
      </w:r>
      <w:r w:rsidR="00731F3F" w:rsidRPr="00E06F36">
        <w:rPr>
          <w:b/>
          <w:color w:val="248AE8"/>
          <w:sz w:val="28"/>
          <w:szCs w:val="28"/>
        </w:rPr>
        <w:instrText xml:space="preserve"> \* MERGEFORMAT </w:instrText>
      </w:r>
      <w:r w:rsidRPr="00E06F36">
        <w:rPr>
          <w:b/>
          <w:color w:val="248AE8"/>
          <w:sz w:val="28"/>
          <w:szCs w:val="28"/>
        </w:rPr>
      </w:r>
      <w:r w:rsidRPr="00E06F36">
        <w:rPr>
          <w:b/>
          <w:color w:val="248AE8"/>
          <w:sz w:val="28"/>
          <w:szCs w:val="28"/>
        </w:rPr>
        <w:fldChar w:fldCharType="separate"/>
      </w:r>
      <w:r w:rsidR="00FD5A2E" w:rsidRPr="00FD5A2E">
        <w:rPr>
          <w:b/>
          <w:sz w:val="28"/>
          <w:szCs w:val="28"/>
        </w:rPr>
        <w:t>СМИ Всероссийского общества инвалидов</w:t>
      </w:r>
      <w:r w:rsidRPr="00E06F36">
        <w:rPr>
          <w:b/>
          <w:color w:val="248AE8"/>
          <w:sz w:val="28"/>
          <w:szCs w:val="28"/>
        </w:rPr>
        <w:fldChar w:fldCharType="end"/>
      </w:r>
      <w:r w:rsidRPr="00E06F36">
        <w:rPr>
          <w:b/>
          <w:color w:val="D7D7D7"/>
          <w:sz w:val="28"/>
          <w:szCs w:val="28"/>
        </w:rPr>
        <w:tab/>
      </w:r>
      <w:r w:rsidRPr="00E06F36">
        <w:rPr>
          <w:b/>
          <w:color w:val="248AE8"/>
          <w:sz w:val="28"/>
          <w:szCs w:val="28"/>
        </w:rPr>
        <w:fldChar w:fldCharType="begin"/>
      </w:r>
      <w:r w:rsidRPr="00E06F36">
        <w:rPr>
          <w:b/>
          <w:color w:val="248AE8"/>
          <w:sz w:val="28"/>
          <w:szCs w:val="28"/>
        </w:rPr>
        <w:instrText xml:space="preserve"> PAGEREF  re_-1744377980 \h</w:instrText>
      </w:r>
      <w:r w:rsidRPr="00E06F36">
        <w:rPr>
          <w:b/>
          <w:color w:val="248AE8"/>
          <w:sz w:val="28"/>
          <w:szCs w:val="28"/>
        </w:rPr>
      </w:r>
      <w:r w:rsidRPr="00E06F36">
        <w:rPr>
          <w:b/>
          <w:color w:val="248AE8"/>
          <w:sz w:val="28"/>
          <w:szCs w:val="28"/>
        </w:rPr>
        <w:fldChar w:fldCharType="separate"/>
      </w:r>
      <w:r w:rsidR="00FD5A2E">
        <w:rPr>
          <w:b/>
          <w:noProof/>
          <w:color w:val="248AE8"/>
          <w:sz w:val="28"/>
          <w:szCs w:val="28"/>
        </w:rPr>
        <w:t>24</w:t>
      </w:r>
      <w:r w:rsidRPr="00E06F36">
        <w:rPr>
          <w:b/>
          <w:color w:val="248AE8"/>
          <w:sz w:val="28"/>
          <w:szCs w:val="28"/>
        </w:rPr>
        <w:fldChar w:fldCharType="end"/>
      </w:r>
      <w:bookmarkEnd w:id="57"/>
    </w:p>
    <w:p w:rsidR="002E7A29" w:rsidRPr="00E06F36" w:rsidRDefault="0035254A">
      <w:pPr>
        <w:rPr>
          <w:sz w:val="28"/>
          <w:szCs w:val="28"/>
        </w:rPr>
      </w:pPr>
      <w:r w:rsidRPr="00E06F36">
        <w:rPr>
          <w:sz w:val="28"/>
          <w:szCs w:val="28"/>
        </w:rPr>
        <w:br w:type="page"/>
      </w:r>
    </w:p>
    <w:p w:rsidR="002E7A29" w:rsidRDefault="0035254A">
      <w:pPr>
        <w:pStyle w:val="1"/>
        <w:shd w:val="clear" w:color="auto" w:fill="CCCCCC"/>
      </w:pPr>
      <w:bookmarkStart w:id="58" w:name="re_-1744378166"/>
      <w:r>
        <w:lastRenderedPageBreak/>
        <w:t>Всероссийское общество инвалидов</w:t>
      </w:r>
      <w:bookmarkEnd w:id="58"/>
    </w:p>
    <w:p w:rsidR="00F276DF" w:rsidRPr="00E06F36" w:rsidRDefault="00F276DF" w:rsidP="00F276DF">
      <w:pPr>
        <w:pStyle w:val="3"/>
        <w:spacing w:before="220" w:after="0"/>
        <w:rPr>
          <w:rFonts w:eastAsia="Arial"/>
        </w:rPr>
      </w:pP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 w:rsidRPr="00E06F36">
        <w:rPr>
          <w:rFonts w:eastAsia="Arial"/>
        </w:rPr>
        <w:t xml:space="preserve"> </w:t>
      </w: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Центр Эксперт (nko-expert.ru)</w:t>
      </w:r>
    </w:p>
    <w:bookmarkStart w:id="59" w:name="re_-1744377967"/>
    <w:bookmarkStart w:id="60" w:name="re_6979a432-55e6-4303-9407-1ff3a824bcce"/>
    <w:p w:rsidR="00F276DF" w:rsidRDefault="00F276DF" w:rsidP="00F276DF">
      <w:pPr>
        <w:pStyle w:val="2"/>
      </w:pPr>
      <w:r w:rsidRPr="00E06F36">
        <w:fldChar w:fldCharType="begin"/>
      </w:r>
      <w:r w:rsidRPr="00E06F36">
        <w:instrText xml:space="preserve"> HYPERLINK "https://nko-expert.ru/news/torzhok-prokladyivaet-put-dlya-inklyuzivnogo-turizma.html" </w:instrText>
      </w:r>
      <w:r w:rsidRPr="00E06F36">
        <w:fldChar w:fldCharType="separate"/>
      </w:r>
      <w:r w:rsidRPr="00E06F36">
        <w:t>Торжок прокладывает путь для инклюзивного туризма</w:t>
      </w:r>
      <w:r w:rsidRPr="00E06F36">
        <w:fldChar w:fldCharType="end"/>
      </w:r>
      <w:bookmarkEnd w:id="59"/>
      <w:bookmarkEnd w:id="60"/>
    </w:p>
    <w:p w:rsidR="00F276DF" w:rsidRDefault="00F276DF" w:rsidP="00F276DF">
      <w:pPr>
        <w:pStyle w:val="a3"/>
        <w:spacing w:beforeAutospacing="1" w:afterAutospacing="1"/>
      </w:pPr>
      <w:r>
        <w:t xml:space="preserve">Торжок делает важный шаг к тому, чтобы стать городом, открытым для каждого. Недавно эксперты федерального уровня – депутат Государственной Думы Федерального Собрания РФ Михаил Киселев и председатель </w:t>
      </w:r>
      <w:r>
        <w:rPr>
          <w:b/>
          <w:bCs/>
        </w:rPr>
        <w:t>Всероссийского общества инвалидов, депутат Государственной Думы Михаил Терентьев</w:t>
      </w:r>
      <w:r>
        <w:t xml:space="preserve"> – посетили город в рамках реализации всероссийского проекта "Маршрут построен". Рабочий визит депутатов проходил по новому инклюзивному маршруту, который в скором времени позволит гостям с инвалидностью комфортно знакомиться с историей и достопримечательностями одного из древнейших городов России.</w:t>
      </w:r>
    </w:p>
    <w:p w:rsidR="00F276DF" w:rsidRDefault="004E50E6" w:rsidP="00F276DF">
      <w:pPr>
        <w:rPr>
          <w:color w:val="248AE8"/>
        </w:rPr>
      </w:pPr>
      <w:hyperlink r:id="rId7" w:history="1">
        <w:r w:rsidR="00F276DF">
          <w:rPr>
            <w:color w:val="248AE8"/>
          </w:rPr>
          <w:t>https://nko-expert.ru/news/torzhok-prokladyivaet-put-dlya-inklyuzivnogo-turizma.html</w:t>
        </w:r>
      </w:hyperlink>
      <w:r w:rsidR="00F276DF">
        <w:rPr>
          <w:color w:val="248AE8"/>
        </w:rPr>
        <w:t> </w:t>
      </w:r>
    </w:p>
    <w:p w:rsidR="00F276DF" w:rsidRDefault="004E50E6" w:rsidP="00F276DF">
      <w:hyperlink w:anchor="re_toc_-1744377967" w:history="1">
        <w:r w:rsidR="00F276DF">
          <w:rPr>
            <w:color w:val="248AE8"/>
          </w:rPr>
          <w:t>К оглавлению</w:t>
        </w:r>
      </w:hyperlink>
    </w:p>
    <w:p w:rsidR="004E50E6" w:rsidRDefault="004E50E6" w:rsidP="004E50E6">
      <w:pPr>
        <w:pStyle w:val="3"/>
        <w:spacing w:before="220" w:after="0"/>
        <w:rPr>
          <w:rFonts w:eastAsia="Arial"/>
        </w:rPr>
      </w:pPr>
      <w:bookmarkStart w:id="61" w:name="_13.11.2025_БСТ_(Новости"/>
      <w:bookmarkEnd w:id="61"/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БСТ (Новости Башкортостана)</w:t>
      </w:r>
    </w:p>
    <w:p w:rsidR="004E50E6" w:rsidRDefault="004E50E6" w:rsidP="004E50E6">
      <w:pPr>
        <w:pStyle w:val="a3"/>
        <w:spacing w:before="100" w:beforeAutospacing="1" w:after="100" w:afterAutospacing="1"/>
        <w:ind w:firstLine="0"/>
        <w:rPr>
          <w:b/>
        </w:rPr>
      </w:pPr>
      <w:r w:rsidRPr="004E50E6">
        <w:rPr>
          <w:b/>
        </w:rPr>
        <w:t>В Уфе проходит обучение для инвалидов-колясочников</w:t>
      </w:r>
    </w:p>
    <w:p w:rsidR="004E50E6" w:rsidRDefault="004E50E6" w:rsidP="004E50E6">
      <w:pPr>
        <w:spacing w:after="240"/>
        <w:jc w:val="both"/>
        <w:rPr>
          <w:color w:val="000000"/>
          <w:sz w:val="28"/>
        </w:rPr>
      </w:pPr>
      <w:r w:rsidRPr="004E50E6">
        <w:rPr>
          <w:color w:val="000000"/>
          <w:sz w:val="28"/>
        </w:rPr>
        <w:t xml:space="preserve">Центр спортивной подготовки имени </w:t>
      </w:r>
      <w:proofErr w:type="spellStart"/>
      <w:r w:rsidRPr="004E50E6">
        <w:rPr>
          <w:color w:val="000000"/>
          <w:sz w:val="28"/>
        </w:rPr>
        <w:t>Римы</w:t>
      </w:r>
      <w:proofErr w:type="spellEnd"/>
      <w:r w:rsidRPr="004E50E6">
        <w:rPr>
          <w:color w:val="000000"/>
          <w:sz w:val="28"/>
        </w:rPr>
        <w:t xml:space="preserve"> Баталовой стал площадкой для российского проекта «</w:t>
      </w:r>
      <w:proofErr w:type="spellStart"/>
      <w:r w:rsidRPr="004E50E6">
        <w:rPr>
          <w:color w:val="000000"/>
          <w:sz w:val="28"/>
        </w:rPr>
        <w:t>Реакурс</w:t>
      </w:r>
      <w:proofErr w:type="spellEnd"/>
      <w:r w:rsidRPr="004E50E6">
        <w:rPr>
          <w:color w:val="000000"/>
          <w:sz w:val="28"/>
        </w:rPr>
        <w:t xml:space="preserve">». </w:t>
      </w:r>
      <w:proofErr w:type="spellStart"/>
      <w:r w:rsidRPr="004E50E6">
        <w:rPr>
          <w:color w:val="000000"/>
          <w:sz w:val="28"/>
        </w:rPr>
        <w:t>Спортобъект</w:t>
      </w:r>
      <w:proofErr w:type="spellEnd"/>
      <w:r w:rsidRPr="004E50E6">
        <w:rPr>
          <w:color w:val="000000"/>
          <w:sz w:val="28"/>
        </w:rPr>
        <w:t xml:space="preserve"> отлично подошёл для мероприятия. Учебно-реабилитационный курс, который помогает людям, оказавшимся в инвалидном кресле, справиться с возникшими ограничениями, продлится две недели. Участники со всей России учатся преодолевать препятствия в виде лестниц, подъемов, пробуют себя в различных видах спорта, проходят социальную реабилитацию.</w:t>
      </w:r>
    </w:p>
    <w:p w:rsidR="004E50E6" w:rsidRPr="004E50E6" w:rsidRDefault="004E50E6" w:rsidP="004E50E6">
      <w:pPr>
        <w:rPr>
          <w:color w:val="0070C0"/>
        </w:rPr>
      </w:pPr>
      <w:hyperlink r:id="rId8" w:history="1">
        <w:r w:rsidRPr="004E50E6">
          <w:rPr>
            <w:rStyle w:val="a5"/>
            <w:color w:val="0070C0"/>
            <w:u w:val="none"/>
          </w:rPr>
          <w:t>https://t.me/bst_rb/26548</w:t>
        </w:r>
      </w:hyperlink>
    </w:p>
    <w:bookmarkStart w:id="62" w:name="_GoBack"/>
    <w:p w:rsidR="004E50E6" w:rsidRPr="00636BF6" w:rsidRDefault="00056FD2" w:rsidP="004E50E6">
      <w:pPr>
        <w:rPr>
          <w:rStyle w:val="a5"/>
          <w:color w:val="0070C0"/>
          <w:u w:val="none"/>
        </w:rPr>
      </w:pPr>
      <w:r w:rsidRPr="00636BF6">
        <w:rPr>
          <w:color w:val="0070C0"/>
        </w:rPr>
        <w:fldChar w:fldCharType="begin"/>
      </w:r>
      <w:r w:rsidRPr="00636BF6">
        <w:rPr>
          <w:color w:val="0070C0"/>
        </w:rPr>
        <w:instrText xml:space="preserve"> HYPERLINK  \l "re_toc_-1744378166" </w:instrText>
      </w:r>
      <w:r w:rsidRPr="00636BF6">
        <w:rPr>
          <w:color w:val="0070C0"/>
        </w:rPr>
      </w:r>
      <w:r w:rsidRPr="00636BF6">
        <w:rPr>
          <w:color w:val="0070C0"/>
        </w:rPr>
        <w:fldChar w:fldCharType="separate"/>
      </w:r>
      <w:r w:rsidR="004E50E6" w:rsidRPr="00636BF6">
        <w:rPr>
          <w:rStyle w:val="a5"/>
          <w:color w:val="0070C0"/>
          <w:u w:val="none"/>
        </w:rPr>
        <w:t>К огл</w:t>
      </w:r>
      <w:r w:rsidR="004E50E6" w:rsidRPr="00636BF6">
        <w:rPr>
          <w:rStyle w:val="a5"/>
          <w:color w:val="0070C0"/>
          <w:u w:val="none"/>
        </w:rPr>
        <w:t>а</w:t>
      </w:r>
      <w:r w:rsidR="004E50E6" w:rsidRPr="00636BF6">
        <w:rPr>
          <w:rStyle w:val="a5"/>
          <w:color w:val="0070C0"/>
          <w:u w:val="none"/>
        </w:rPr>
        <w:t>влению</w:t>
      </w:r>
    </w:p>
    <w:p w:rsidR="00A100D6" w:rsidRDefault="00056FD2" w:rsidP="00A100D6">
      <w:pPr>
        <w:pStyle w:val="3"/>
        <w:spacing w:before="220" w:after="0"/>
        <w:rPr>
          <w:rFonts w:eastAsia="Arial"/>
        </w:rPr>
      </w:pPr>
      <w:r w:rsidRPr="00636BF6"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fldChar w:fldCharType="end"/>
      </w:r>
      <w:bookmarkEnd w:id="62"/>
      <w:r w:rsidR="00A100D6">
        <w:rPr>
          <w:rFonts w:ascii="Times New Roman" w:hAnsi="Times New Roman" w:cs="Times New Roman"/>
          <w:b w:val="0"/>
          <w:i/>
          <w:color w:val="808080"/>
          <w:sz w:val="28"/>
        </w:rPr>
        <w:t>10.11.2025</w:t>
      </w:r>
      <w:r w:rsidR="00A100D6">
        <w:rPr>
          <w:rFonts w:eastAsia="Arial"/>
        </w:rPr>
        <w:t xml:space="preserve"> </w:t>
      </w:r>
      <w:r w:rsidR="00A100D6">
        <w:rPr>
          <w:rFonts w:ascii="Times New Roman" w:hAnsi="Times New Roman" w:cs="Times New Roman"/>
          <w:b w:val="0"/>
          <w:i/>
          <w:color w:val="808080"/>
          <w:sz w:val="28"/>
        </w:rPr>
        <w:t>ГТРК Коми Гор (komigor.com)</w:t>
      </w:r>
    </w:p>
    <w:bookmarkStart w:id="63" w:name="re_-1744378157"/>
    <w:bookmarkStart w:id="64" w:name="re_03e9e7ae-b56c-48d3-94bc-6d0731009165"/>
    <w:p w:rsidR="00A100D6" w:rsidRDefault="00A100D6" w:rsidP="00A100D6">
      <w:pPr>
        <w:pStyle w:val="2"/>
      </w:pPr>
      <w:r>
        <w:fldChar w:fldCharType="begin"/>
      </w:r>
      <w:r>
        <w:instrText xml:space="preserve"> HYPERLINK "https://komigor.com/news/2025/11/10/proekt-sluzhby-zanyatosti-komi-poluchil-priznanie-na-vserossijskom-urovne/" </w:instrText>
      </w:r>
      <w:r>
        <w:fldChar w:fldCharType="separate"/>
      </w:r>
      <w:r>
        <w:t>Проект службы занятости Коми получил признание на всероссийском уровне</w:t>
      </w:r>
      <w:r>
        <w:fldChar w:fldCharType="end"/>
      </w:r>
      <w:bookmarkEnd w:id="63"/>
      <w:bookmarkEnd w:id="64"/>
    </w:p>
    <w:p w:rsidR="00A100D6" w:rsidRDefault="00A100D6" w:rsidP="00A100D6">
      <w:pPr>
        <w:pStyle w:val="a3"/>
        <w:spacing w:before="100" w:beforeAutospacing="1" w:after="100" w:afterAutospacing="1"/>
        <w:ind w:firstLine="0"/>
      </w:pPr>
      <w:r>
        <w:t xml:space="preserve">В сотрудничестве с Коми </w:t>
      </w:r>
      <w:r>
        <w:rPr>
          <w:b/>
          <w:bCs/>
        </w:rPr>
        <w:t>республиканской организацией Общероссийской общественной организации "Всероссийское общество инвалидов</w:t>
      </w:r>
      <w:r>
        <w:t xml:space="preserve">" создан Центр трудовой реабилитации инвалидов, где проходит трудовая и социальная адаптация граждан с инвалидностью при поддержке опытных наставников. </w:t>
      </w:r>
    </w:p>
    <w:p w:rsidR="00A100D6" w:rsidRDefault="004E50E6" w:rsidP="00A100D6">
      <w:pPr>
        <w:rPr>
          <w:color w:val="248AE8"/>
        </w:rPr>
      </w:pPr>
      <w:hyperlink r:id="rId9" w:history="1">
        <w:r w:rsidR="00A100D6">
          <w:rPr>
            <w:color w:val="248AE8"/>
          </w:rPr>
          <w:t>https://komigor.com/news/2025/11/10/proekt-sluzhby-zanyatosti-komi-poluchil-priznanie-na-vserossijskom-urovne/</w:t>
        </w:r>
      </w:hyperlink>
      <w:r w:rsidR="00A100D6">
        <w:rPr>
          <w:color w:val="248AE8"/>
        </w:rPr>
        <w:t> </w:t>
      </w:r>
    </w:p>
    <w:p w:rsidR="00A100D6" w:rsidRDefault="004E50E6" w:rsidP="00A100D6">
      <w:hyperlink w:anchor="re_toc_-1744378157" w:history="1">
        <w:r w:rsidR="00A100D6">
          <w:rPr>
            <w:color w:val="248AE8"/>
          </w:rPr>
          <w:t>К оглавлению</w:t>
        </w:r>
      </w:hyperlink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Калуга (gtrk-kaluga.ru)</w:t>
      </w:r>
    </w:p>
    <w:bookmarkStart w:id="65" w:name="re_-1744378165"/>
    <w:bookmarkStart w:id="66" w:name="re_86359817-c29f-45e8-8262-2d8e4147c50f"/>
    <w:p w:rsidR="002E7A29" w:rsidRDefault="0035254A">
      <w:pPr>
        <w:pStyle w:val="2"/>
      </w:pPr>
      <w:r>
        <w:fldChar w:fldCharType="begin"/>
      </w:r>
      <w:r>
        <w:instrText xml:space="preserve"> HYPERLINK "https://gtrk-kaluga.ru/news/obschestvo/news-58973" </w:instrText>
      </w:r>
      <w:r>
        <w:fldChar w:fldCharType="separate"/>
      </w:r>
      <w:r>
        <w:t>Заседание межрегионального совета общества инвалидов ЦФО прошло в Калуге</w:t>
      </w:r>
      <w:r>
        <w:fldChar w:fldCharType="end"/>
      </w:r>
      <w:bookmarkEnd w:id="65"/>
      <w:bookmarkEnd w:id="66"/>
    </w:p>
    <w:p w:rsidR="002E7A29" w:rsidRDefault="0035254A" w:rsidP="00A100D6">
      <w:pPr>
        <w:pStyle w:val="a3"/>
        <w:spacing w:beforeAutospacing="1" w:afterAutospacing="1"/>
        <w:ind w:firstLine="0"/>
      </w:pPr>
      <w:r>
        <w:t xml:space="preserve">В Калуге прошло заседание </w:t>
      </w:r>
      <w:r>
        <w:rPr>
          <w:b/>
          <w:bCs/>
        </w:rPr>
        <w:t>межрегионального совета всероссийского общества инвалидов по центральному федеральному округу</w:t>
      </w:r>
      <w:r>
        <w:t xml:space="preserve">. </w:t>
      </w:r>
    </w:p>
    <w:p w:rsidR="002E7A29" w:rsidRDefault="004E50E6">
      <w:pPr>
        <w:rPr>
          <w:color w:val="248AE8"/>
        </w:rPr>
      </w:pPr>
      <w:hyperlink r:id="rId10" w:history="1">
        <w:r w:rsidR="0035254A">
          <w:rPr>
            <w:color w:val="248AE8"/>
          </w:rPr>
          <w:t>https://gtrk-kaluga.ru/news/obschestvo/news-58973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65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Марий Эл (gtrkmariel.ru)</w:t>
      </w:r>
    </w:p>
    <w:bookmarkStart w:id="67" w:name="re_-1744378164"/>
    <w:bookmarkStart w:id="68" w:name="re_537e7797-aa63-471d-a895-7b688dee3d09"/>
    <w:p w:rsidR="002E7A29" w:rsidRDefault="0035254A">
      <w:pPr>
        <w:pStyle w:val="2"/>
      </w:pPr>
      <w:r>
        <w:fldChar w:fldCharType="begin"/>
      </w:r>
      <w:r>
        <w:instrText xml:space="preserve"> HYPERLINK "https://www.gtrkmariel.ru/news/news-list/turnir-po-adaptivnoy-strelbe-sobral-11-komand-iz-yoshkar-oly-i-rayonov-mariy-el/" </w:instrText>
      </w:r>
      <w:r>
        <w:fldChar w:fldCharType="separate"/>
      </w:r>
      <w:r>
        <w:t>Турнир по адаптивной стрельбе собрал 11 команд из Йошкар-Олы и районов Марий Эл</w:t>
      </w:r>
      <w:r>
        <w:fldChar w:fldCharType="end"/>
      </w:r>
      <w:bookmarkEnd w:id="67"/>
      <w:bookmarkEnd w:id="68"/>
    </w:p>
    <w:p w:rsidR="002E7A29" w:rsidRDefault="0035254A" w:rsidP="00A100D6">
      <w:pPr>
        <w:pStyle w:val="a3"/>
        <w:spacing w:beforeAutospacing="1" w:afterAutospacing="1"/>
        <w:ind w:firstLine="0"/>
      </w:pPr>
      <w:r>
        <w:t xml:space="preserve">Соревнования стали частью социального проекта "Вместе мы сможем больше". Их организовала </w:t>
      </w:r>
      <w:r>
        <w:rPr>
          <w:b/>
          <w:bCs/>
        </w:rPr>
        <w:t>Марийская региональная организация Всероссийского общества инвалидов</w:t>
      </w:r>
      <w:r>
        <w:t xml:space="preserve">. </w:t>
      </w:r>
    </w:p>
    <w:p w:rsidR="002E7A29" w:rsidRDefault="004E50E6">
      <w:pPr>
        <w:rPr>
          <w:color w:val="248AE8"/>
        </w:rPr>
      </w:pPr>
      <w:hyperlink r:id="rId11" w:history="1">
        <w:r w:rsidR="0035254A">
          <w:rPr>
            <w:color w:val="248AE8"/>
          </w:rPr>
          <w:t>https://www.gtrkmariel.ru/news/news-list/turnir-po-adaptivnoy-strelbe-sobral-11-komand-iz-yoshkar-oly-i-rayonov-mariy-el/</w:t>
        </w:r>
      </w:hyperlink>
      <w:r w:rsidR="0035254A">
        <w:rPr>
          <w:color w:val="248AE8"/>
        </w:rPr>
        <w:t> </w:t>
      </w:r>
    </w:p>
    <w:p w:rsidR="002E7A29" w:rsidRDefault="004E50E6">
      <w:pPr>
        <w:rPr>
          <w:color w:val="248AE8"/>
        </w:rPr>
      </w:pPr>
      <w:hyperlink w:anchor="re_toc_-1744378164" w:history="1">
        <w:r w:rsidR="0035254A">
          <w:rPr>
            <w:color w:val="248AE8"/>
          </w:rPr>
          <w:t>К оглавлению</w:t>
        </w:r>
      </w:hyperlink>
    </w:p>
    <w:p w:rsidR="00A100D6" w:rsidRDefault="00A100D6" w:rsidP="00A100D6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Вятка (gtrk-vyatka.ru)</w:t>
      </w:r>
    </w:p>
    <w:bookmarkStart w:id="69" w:name="re_-1744378156"/>
    <w:bookmarkStart w:id="70" w:name="re_9f015dad-98e5-4e05-aa7a-785b8fff7e28"/>
    <w:p w:rsidR="00A100D6" w:rsidRDefault="00A100D6" w:rsidP="00A100D6">
      <w:pPr>
        <w:pStyle w:val="2"/>
      </w:pPr>
      <w:r>
        <w:fldChar w:fldCharType="begin"/>
      </w:r>
      <w:r>
        <w:instrText xml:space="preserve"> HYPERLINK "https://www.gtrk-vyatka.ru/vesti/society/113190-v-odnt-sostojalsja-festival-vmeste-my-smozhem-bolshe-organizovannyj-obschestvom-invalidov.html" </w:instrText>
      </w:r>
      <w:r>
        <w:fldChar w:fldCharType="separate"/>
      </w:r>
      <w:r>
        <w:t>В ОДНТ состоялся  фестиваль «Вместе мы сможем больше», организованный обществом инвалидов</w:t>
      </w:r>
      <w:r>
        <w:fldChar w:fldCharType="end"/>
      </w:r>
      <w:bookmarkEnd w:id="69"/>
      <w:bookmarkEnd w:id="70"/>
    </w:p>
    <w:p w:rsidR="00A100D6" w:rsidRPr="00A100D6" w:rsidRDefault="00A100D6" w:rsidP="00A100D6">
      <w:pPr>
        <w:pStyle w:val="2"/>
        <w:jc w:val="both"/>
        <w:rPr>
          <w:b w:val="0"/>
        </w:rPr>
      </w:pPr>
      <w:r w:rsidRPr="00A100D6">
        <w:rPr>
          <w:b w:val="0"/>
        </w:rPr>
        <w:t xml:space="preserve">В творчестве возможности безграничны. В ОДНТ прошел фестиваль "Вместе мы сможем больше", организованный обществом инвалидов. Свои таланты показали жители всех районов Кировской области. </w:t>
      </w:r>
    </w:p>
    <w:p w:rsidR="00A100D6" w:rsidRDefault="004E50E6" w:rsidP="00A100D6">
      <w:pPr>
        <w:spacing w:before="240"/>
        <w:rPr>
          <w:color w:val="248AE8"/>
        </w:rPr>
      </w:pPr>
      <w:hyperlink r:id="rId12" w:history="1">
        <w:r w:rsidR="00A100D6">
          <w:rPr>
            <w:color w:val="248AE8"/>
          </w:rPr>
          <w:t>https://www.gtrk-vyatka.ru/vesti/society/113190-v-odnt-sostojalsja-festival-vmeste-my-smozhem-bolshe-organizovannyj-obschestvom-invalidov.html</w:t>
        </w:r>
      </w:hyperlink>
      <w:r w:rsidR="00A100D6">
        <w:rPr>
          <w:color w:val="248AE8"/>
        </w:rPr>
        <w:t> </w:t>
      </w:r>
    </w:p>
    <w:p w:rsidR="00A100D6" w:rsidRDefault="004E50E6" w:rsidP="00A100D6">
      <w:hyperlink w:anchor="re_toc_-1744378156" w:history="1">
        <w:r w:rsidR="00A100D6">
          <w:rPr>
            <w:color w:val="248AE8"/>
          </w:rPr>
          <w:t>К оглавлению</w:t>
        </w:r>
      </w:hyperlink>
    </w:p>
    <w:p w:rsidR="00876A58" w:rsidRDefault="00876A58" w:rsidP="00876A58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Аргументы недели (argumenti.ru)</w:t>
      </w:r>
    </w:p>
    <w:bookmarkStart w:id="71" w:name="re_-1744378135"/>
    <w:bookmarkStart w:id="72" w:name="re_1324868f-5c64-423f-869b-b5f4761d2049"/>
    <w:p w:rsidR="00876A58" w:rsidRDefault="00876A58" w:rsidP="00876A58">
      <w:pPr>
        <w:pStyle w:val="2"/>
      </w:pPr>
      <w:r>
        <w:fldChar w:fldCharType="begin"/>
      </w:r>
      <w:r>
        <w:instrText xml:space="preserve"> HYPERLINK "https://argumenti.ru/society/2025/11/974054" </w:instrText>
      </w:r>
      <w:r>
        <w:fldChar w:fldCharType="separate"/>
      </w:r>
      <w:r>
        <w:t>Большое видео спортивного комплекса, который открыл Путин</w:t>
      </w:r>
      <w:r>
        <w:fldChar w:fldCharType="end"/>
      </w:r>
      <w:bookmarkEnd w:id="71"/>
      <w:bookmarkEnd w:id="72"/>
    </w:p>
    <w:p w:rsidR="00876A58" w:rsidRDefault="00876A58" w:rsidP="00876A58">
      <w:pPr>
        <w:pStyle w:val="a3"/>
        <w:spacing w:beforeAutospacing="1" w:afterAutospacing="1"/>
        <w:ind w:firstLine="0"/>
      </w:pPr>
      <w:r>
        <w:t xml:space="preserve">Тренировочный центр выполняет многофункциональные задачи – является местом тренировочных сборов для сборных команд России по различным видам спорта, принимает соревнования, предоставляет места для проживания в отеле. В сентябре 2025 года председатель </w:t>
      </w:r>
      <w:r>
        <w:rPr>
          <w:b/>
          <w:bCs/>
        </w:rPr>
        <w:t>крымского отделения всероссийского общества инвалидов</w:t>
      </w:r>
      <w:r>
        <w:t xml:space="preserve"> Сергей </w:t>
      </w:r>
      <w:proofErr w:type="spellStart"/>
      <w:r>
        <w:t>Поддубный</w:t>
      </w:r>
      <w:proofErr w:type="spellEnd"/>
      <w:r>
        <w:t xml:space="preserve"> инспектировал тренировочный центр "Крымский" на доступность среды для людей с ограниченными возможностями. </w:t>
      </w:r>
    </w:p>
    <w:p w:rsidR="00876A58" w:rsidRDefault="004E50E6" w:rsidP="00876A58">
      <w:pPr>
        <w:rPr>
          <w:color w:val="248AE8"/>
        </w:rPr>
      </w:pPr>
      <w:hyperlink r:id="rId13" w:history="1">
        <w:r w:rsidR="00876A58">
          <w:rPr>
            <w:color w:val="248AE8"/>
          </w:rPr>
          <w:t>https://argumenti.ru/society/2025/11/974054</w:t>
        </w:r>
      </w:hyperlink>
      <w:r w:rsidR="00876A58">
        <w:rPr>
          <w:color w:val="248AE8"/>
        </w:rPr>
        <w:t> </w:t>
      </w:r>
    </w:p>
    <w:p w:rsidR="00876A58" w:rsidRDefault="004E50E6" w:rsidP="00876A58">
      <w:hyperlink w:anchor="re_toc_-1744378135" w:history="1">
        <w:r w:rsidR="00876A58">
          <w:rPr>
            <w:color w:val="248AE8"/>
          </w:rPr>
          <w:t>К оглавлению</w:t>
        </w:r>
      </w:hyperlink>
    </w:p>
    <w:p w:rsidR="00A100D6" w:rsidRDefault="00A100D6"/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инициатив (asi.ru)</w:t>
      </w:r>
    </w:p>
    <w:bookmarkStart w:id="73" w:name="re_-1744378159"/>
    <w:bookmarkStart w:id="74" w:name="re_60518cb8-7abc-482d-9028-3f22547d7c3f"/>
    <w:p w:rsidR="002E7A29" w:rsidRDefault="0035254A">
      <w:pPr>
        <w:pStyle w:val="2"/>
      </w:pPr>
      <w:r>
        <w:fldChar w:fldCharType="begin"/>
      </w:r>
      <w:r>
        <w:instrText xml:space="preserve"> HYPERLINK "https://asi.ru/news/205813/" </w:instrText>
      </w:r>
      <w:r>
        <w:fldChar w:fldCharType="separate"/>
      </w:r>
      <w:r>
        <w:t>Как создать инклюзивную среду современного общества? Опубликована деловая программа Всероссийского форума «Открыто для всех»</w:t>
      </w:r>
      <w:r>
        <w:fldChar w:fldCharType="end"/>
      </w:r>
      <w:bookmarkEnd w:id="73"/>
      <w:bookmarkEnd w:id="74"/>
    </w:p>
    <w:p w:rsidR="00A100D6" w:rsidRDefault="00A100D6" w:rsidP="00A100D6">
      <w:pPr>
        <w:spacing w:before="240" w:line="276" w:lineRule="auto"/>
        <w:jc w:val="both"/>
        <w:rPr>
          <w:color w:val="000000"/>
          <w:sz w:val="28"/>
        </w:rPr>
      </w:pPr>
      <w:r w:rsidRPr="00A100D6">
        <w:rPr>
          <w:color w:val="000000"/>
          <w:sz w:val="28"/>
        </w:rPr>
        <w:t xml:space="preserve">Опубликована архитектура деловой программы Всероссийского форума «Открыто для всех», который состоится 24-25 ноября в Москве. Организаторы – Агентство стратегических инициатив (АСИ) и Фонд </w:t>
      </w:r>
      <w:proofErr w:type="spellStart"/>
      <w:r w:rsidRPr="00A100D6">
        <w:rPr>
          <w:color w:val="000000"/>
          <w:sz w:val="28"/>
        </w:rPr>
        <w:t>Росконгресс</w:t>
      </w:r>
      <w:proofErr w:type="spellEnd"/>
      <w:r w:rsidRPr="00A100D6">
        <w:rPr>
          <w:color w:val="000000"/>
          <w:sz w:val="28"/>
        </w:rPr>
        <w:t>. Регистрация участников доступна по ссылке.</w:t>
      </w:r>
    </w:p>
    <w:p w:rsidR="002E7A29" w:rsidRDefault="004E50E6">
      <w:pPr>
        <w:rPr>
          <w:color w:val="248AE8"/>
        </w:rPr>
      </w:pPr>
      <w:hyperlink r:id="rId14" w:history="1">
        <w:r w:rsidR="0035254A">
          <w:rPr>
            <w:color w:val="248AE8"/>
          </w:rPr>
          <w:t>https://asi.ru/news/205813/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59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Оренбург (orenburg.kp.ru)</w:t>
      </w:r>
    </w:p>
    <w:bookmarkStart w:id="75" w:name="re_-1744378151"/>
    <w:bookmarkStart w:id="76" w:name="re_a779a553-f0d0-4502-9f4a-224dff651047"/>
    <w:p w:rsidR="002E7A29" w:rsidRDefault="0035254A">
      <w:pPr>
        <w:pStyle w:val="2"/>
      </w:pPr>
      <w:r>
        <w:fldChar w:fldCharType="begin"/>
      </w:r>
      <w:r>
        <w:instrText xml:space="preserve"> HYPERLINK "https://www.orenburg.kp.ru/online/news/6669347/" </w:instrText>
      </w:r>
      <w:r>
        <w:fldChar w:fldCharType="separate"/>
      </w:r>
      <w:r>
        <w:t>В Оренбурге проходит Спартакиада для людей с инвалидностью</w:t>
      </w:r>
      <w:r>
        <w:fldChar w:fldCharType="end"/>
      </w:r>
      <w:bookmarkEnd w:id="75"/>
      <w:bookmarkEnd w:id="76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В ноябре стартовали финальные турниры по шахматам, </w:t>
      </w:r>
      <w:proofErr w:type="spellStart"/>
      <w:r>
        <w:t>дартсу</w:t>
      </w:r>
      <w:proofErr w:type="spellEnd"/>
      <w:r>
        <w:t xml:space="preserve"> и настольным играм. Накануне на </w:t>
      </w:r>
      <w:r>
        <w:rPr>
          <w:b/>
          <w:bCs/>
        </w:rPr>
        <w:t>площадке Оренбургской областной организации Всероссийского общества инвалидов</w:t>
      </w:r>
      <w:r>
        <w:t xml:space="preserve"> команды боролись за победу в спортивных настольных играх. </w:t>
      </w:r>
    </w:p>
    <w:p w:rsidR="002E7A29" w:rsidRDefault="004E50E6">
      <w:pPr>
        <w:rPr>
          <w:color w:val="248AE8"/>
        </w:rPr>
      </w:pPr>
      <w:hyperlink r:id="rId15" w:history="1">
        <w:r w:rsidR="0035254A">
          <w:rPr>
            <w:color w:val="248AE8"/>
          </w:rPr>
          <w:t>https://www.orenburg.kp.ru/online/news/6669347/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51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876A58" w:rsidRDefault="00876A58" w:rsidP="00876A58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</w:p>
    <w:bookmarkStart w:id="77" w:name="re_-1744378162"/>
    <w:bookmarkStart w:id="78" w:name="re_e4929642-76d3-41c9-9edd-1eb672baeb76"/>
    <w:p w:rsidR="00876A58" w:rsidRDefault="00876A58" w:rsidP="00876A58">
      <w:pPr>
        <w:pStyle w:val="2"/>
      </w:pPr>
      <w:r>
        <w:fldChar w:fldCharType="begin"/>
      </w:r>
      <w:r>
        <w:instrText xml:space="preserve"> HYPERLINK "https://riamo.ru/news/sport/vospitanniki-ssh-ramenskoe-zavoevali-medali-na-turnire-po-nastolnomu-tennisu/" </w:instrText>
      </w:r>
      <w:r>
        <w:fldChar w:fldCharType="separate"/>
      </w:r>
      <w:r>
        <w:t>Воспитанники СШ «Раменское» завоевали медали на турнире по настольному теннису</w:t>
      </w:r>
      <w:r>
        <w:fldChar w:fldCharType="end"/>
      </w:r>
      <w:bookmarkEnd w:id="77"/>
      <w:bookmarkEnd w:id="78"/>
    </w:p>
    <w:p w:rsidR="00876A58" w:rsidRDefault="00876A58" w:rsidP="00876A58">
      <w:pPr>
        <w:pStyle w:val="a3"/>
        <w:spacing w:beforeAutospacing="1" w:afterAutospacing="1"/>
        <w:ind w:firstLine="0"/>
      </w:pPr>
      <w:r>
        <w:t xml:space="preserve">Спортсмены отделения адаптивных видов спорта спортивной школы "Раменское" привезли медали с Открытого Всероссийского турнира </w:t>
      </w:r>
      <w:r>
        <w:rPr>
          <w:b/>
          <w:bCs/>
        </w:rPr>
        <w:t>ВОИ</w:t>
      </w:r>
      <w:r>
        <w:t xml:space="preserve"> по настольному теннису среди людей с поражением опорно-двигательного аппарата. </w:t>
      </w:r>
    </w:p>
    <w:p w:rsidR="00876A58" w:rsidRDefault="004E50E6" w:rsidP="00876A58">
      <w:pPr>
        <w:rPr>
          <w:color w:val="248AE8"/>
        </w:rPr>
      </w:pPr>
      <w:hyperlink r:id="rId16" w:history="1">
        <w:r w:rsidR="00876A58">
          <w:rPr>
            <w:color w:val="248AE8"/>
          </w:rPr>
          <w:t>https://riamo.ru/news/sport/vospitanniki-ssh-ramenskoe-zavoevali-medali-na-turnire-po-nastolnomu-tennisu/</w:t>
        </w:r>
      </w:hyperlink>
      <w:r w:rsidR="00876A58">
        <w:rPr>
          <w:color w:val="248AE8"/>
        </w:rPr>
        <w:t> </w:t>
      </w:r>
    </w:p>
    <w:p w:rsidR="00876A58" w:rsidRDefault="004E50E6" w:rsidP="00876A58">
      <w:hyperlink w:anchor="re_toc_-1744378162" w:history="1">
        <w:r w:rsidR="00876A58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Вечерний Ставрополь (vechorka.ru)</w:t>
      </w:r>
    </w:p>
    <w:bookmarkStart w:id="79" w:name="re_-1744378148"/>
    <w:bookmarkStart w:id="80" w:name="re_01fd5540-3e33-40d5-84ea-a30d8b9d8695"/>
    <w:p w:rsidR="002E7A29" w:rsidRDefault="0035254A">
      <w:pPr>
        <w:pStyle w:val="2"/>
      </w:pPr>
      <w:r>
        <w:fldChar w:fldCharType="begin"/>
      </w:r>
      <w:r>
        <w:instrText xml:space="preserve"> HYPERLINK "https://vechorka.ru/news/sport/sportsmeny-s-ovz-iz-stavropolya-stali-pobeditelyami-i-prizerami-kraevogo-turnira" </w:instrText>
      </w:r>
      <w:r>
        <w:fldChar w:fldCharType="separate"/>
      </w:r>
      <w:r>
        <w:t>Спортсмены с ОВЗ из Ставрополя стали победителями и призерами краевого турнира</w:t>
      </w:r>
      <w:r>
        <w:fldChar w:fldCharType="end"/>
      </w:r>
      <w:bookmarkEnd w:id="79"/>
      <w:bookmarkEnd w:id="80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Невинномысск принимал XXVIII спартакиаду, посвященную Международному дню инвалидов, и краевую спартакиаду среди спортсменов с поражением опорно-двигательного аппарата. Столицу Ставрополья на состязаниях представили члены Ставропольской городской организации Всероссийского общества слепых и </w:t>
      </w:r>
      <w:r>
        <w:rPr>
          <w:b/>
          <w:bCs/>
        </w:rPr>
        <w:t>Ставропольской городской местной организации Всероссийского общества инвалидов</w:t>
      </w:r>
      <w:r w:rsidR="00D457B9">
        <w:t xml:space="preserve">, рассказали в мэрии. </w:t>
      </w:r>
    </w:p>
    <w:p w:rsidR="002E7A29" w:rsidRDefault="004E50E6">
      <w:pPr>
        <w:rPr>
          <w:color w:val="248AE8"/>
        </w:rPr>
      </w:pPr>
      <w:hyperlink r:id="rId17" w:history="1">
        <w:r w:rsidR="0035254A">
          <w:rPr>
            <w:color w:val="248AE8"/>
          </w:rPr>
          <w:t>https://vechorka.ru/news/sport/sportsmeny-s-ovz-iz-stavropolya-stali-pobeditelyami-i-prizerami-kraevogo-turnira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48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 Западе Москвы: Тропарево-Никулино (troparevo-gazeta.ru)</w:t>
      </w:r>
    </w:p>
    <w:bookmarkStart w:id="81" w:name="re_-1744378147"/>
    <w:bookmarkStart w:id="82" w:name="re_d72ca337-5047-4199-b3f8-bf6e45387e0c"/>
    <w:p w:rsidR="002E7A29" w:rsidRDefault="0035254A">
      <w:pPr>
        <w:pStyle w:val="2"/>
      </w:pPr>
      <w:r>
        <w:fldChar w:fldCharType="begin"/>
      </w:r>
      <w:r>
        <w:instrText xml:space="preserve"> HYPERLINK "https://troparevo-gazeta.ru/predstaviteli-obschestva-invalidov-iz-troparevo-nikulina-vystupili-na-mezhdunarodnoj-premii-filantrop" </w:instrText>
      </w:r>
      <w:r>
        <w:fldChar w:fldCharType="separate"/>
      </w:r>
      <w:r>
        <w:t>Представители общества инвалидов из Тропарево-Никулина выступили на международной премии «Филантроп»</w:t>
      </w:r>
      <w:r>
        <w:fldChar w:fldCharType="end"/>
      </w:r>
      <w:bookmarkEnd w:id="81"/>
      <w:bookmarkEnd w:id="82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На международной премии "Филантроп", которая представляет собой конкурс в сфере культуры и искусства для людей с инвалидностью, выступили представители МРО "Тропарево-Никулино" </w:t>
      </w:r>
      <w:r>
        <w:rPr>
          <w:b/>
          <w:bCs/>
        </w:rPr>
        <w:t>московской городской организации Всероссийского общества инвалидов</w:t>
      </w:r>
      <w:r>
        <w:t xml:space="preserve"> (</w:t>
      </w:r>
      <w:r>
        <w:rPr>
          <w:b/>
          <w:bCs/>
        </w:rPr>
        <w:t>МГО ВОИ</w:t>
      </w:r>
      <w:r>
        <w:t xml:space="preserve">). </w:t>
      </w:r>
    </w:p>
    <w:p w:rsidR="002E7A29" w:rsidRDefault="004E50E6">
      <w:pPr>
        <w:rPr>
          <w:color w:val="248AE8"/>
        </w:rPr>
      </w:pPr>
      <w:hyperlink r:id="rId18" w:history="1">
        <w:r w:rsidR="0035254A">
          <w:rPr>
            <w:color w:val="248AE8"/>
          </w:rPr>
          <w:t>https://troparevo-gazeta.ru/predstaviteli-obschestva-invalidov-iz-troparevo-nikulina-vystupili-na-mezhdunarodnoj-premii-filantrop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47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Столица С (stolica-s.su)</w:t>
      </w:r>
    </w:p>
    <w:bookmarkStart w:id="83" w:name="re_-1744378146"/>
    <w:bookmarkStart w:id="84" w:name="re_e9df3078-93aa-4c8e-93e3-1a604ffbdf57"/>
    <w:p w:rsidR="002E7A29" w:rsidRDefault="0035254A">
      <w:pPr>
        <w:pStyle w:val="2"/>
      </w:pPr>
      <w:r>
        <w:fldChar w:fldCharType="begin"/>
      </w:r>
      <w:r>
        <w:instrText xml:space="preserve"> HYPERLINK "https://stolica-s.su/archives/466927" </w:instrText>
      </w:r>
      <w:r>
        <w:fldChar w:fldCharType="separate"/>
      </w:r>
      <w:r>
        <w:t>«Наши подопечные семьи провели время в удивительном мире приключений»</w:t>
      </w:r>
      <w:r>
        <w:fldChar w:fldCharType="end"/>
      </w:r>
      <w:bookmarkEnd w:id="83"/>
      <w:bookmarkEnd w:id="84"/>
    </w:p>
    <w:p w:rsidR="002E7A29" w:rsidRDefault="0035254A" w:rsidP="00D457B9">
      <w:pPr>
        <w:pStyle w:val="a3"/>
        <w:spacing w:beforeAutospacing="1" w:afterAutospacing="1"/>
        <w:ind w:firstLine="0"/>
      </w:pPr>
      <w:r>
        <w:rPr>
          <w:b/>
          <w:bCs/>
        </w:rPr>
        <w:t>Всероссийское общество инвалидов</w:t>
      </w:r>
      <w:r>
        <w:t xml:space="preserve"> Саранска (</w:t>
      </w:r>
      <w:r>
        <w:rPr>
          <w:b/>
          <w:bCs/>
        </w:rPr>
        <w:t>ВОИ</w:t>
      </w:r>
      <w:r>
        <w:t xml:space="preserve"> Октябрьского района) уделяет огромное внимание досугу своих подопечных семей. На днях дети и взрослые посмотрели в Государственном русском драматическом театре РМ приключенческую комедию "Вождь краснокожих". </w:t>
      </w:r>
    </w:p>
    <w:p w:rsidR="002E7A29" w:rsidRDefault="004E50E6">
      <w:pPr>
        <w:rPr>
          <w:color w:val="248AE8"/>
        </w:rPr>
      </w:pPr>
      <w:hyperlink r:id="rId19" w:history="1">
        <w:r w:rsidR="0035254A">
          <w:rPr>
            <w:color w:val="248AE8"/>
          </w:rPr>
          <w:t>https://stolica-s.su/archives/466927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46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Наш край (nash-krai.ru)</w:t>
      </w:r>
    </w:p>
    <w:bookmarkStart w:id="85" w:name="re_-1744378143"/>
    <w:bookmarkStart w:id="86" w:name="re_399fe796-e743-4f45-9a17-79bb8ffa46d3"/>
    <w:p w:rsidR="002E7A29" w:rsidRDefault="0035254A">
      <w:pPr>
        <w:pStyle w:val="2"/>
      </w:pPr>
      <w:r>
        <w:fldChar w:fldCharType="begin"/>
      </w:r>
      <w:r>
        <w:instrText xml:space="preserve"> HYPERLINK "https://nash-krai.ru/izbran-predsedatel-millerovskoj-gorodskoj-organizaczii-vserossijskogo-obshhestva-invalidov/" </w:instrText>
      </w:r>
      <w:r>
        <w:fldChar w:fldCharType="separate"/>
      </w:r>
      <w:r>
        <w:t>Избран председатель Миллеровской городской организации Всероссийского общества инвалидов</w:t>
      </w:r>
      <w:r>
        <w:fldChar w:fldCharType="end"/>
      </w:r>
      <w:bookmarkEnd w:id="85"/>
      <w:bookmarkEnd w:id="86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Состоялась </w:t>
      </w:r>
      <w:r>
        <w:rPr>
          <w:b/>
          <w:bCs/>
        </w:rPr>
        <w:t>отчетно-выборная конференция Миллеровской городской организации Всероссийского общества инвалидов</w:t>
      </w:r>
      <w:r>
        <w:t xml:space="preserve">. На должность председателя избран А. Ю. </w:t>
      </w:r>
      <w:proofErr w:type="spellStart"/>
      <w:r>
        <w:t>Механошин</w:t>
      </w:r>
      <w:proofErr w:type="spellEnd"/>
      <w:r>
        <w:t xml:space="preserve">. </w:t>
      </w:r>
    </w:p>
    <w:p w:rsidR="002E7A29" w:rsidRDefault="004E50E6">
      <w:pPr>
        <w:rPr>
          <w:color w:val="248AE8"/>
        </w:rPr>
      </w:pPr>
      <w:hyperlink r:id="rId20" w:history="1">
        <w:r w:rsidR="0035254A">
          <w:rPr>
            <w:color w:val="248AE8"/>
          </w:rPr>
          <w:t>https://nash-krai.ru/izbran-predsedatel-millerovskoj-gorodskoj-organizaczii-vserossijskogo-obshhestva-invalidov/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43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Огни Кубани (ognikubani.ru)</w:t>
      </w:r>
    </w:p>
    <w:bookmarkStart w:id="87" w:name="re_-1744378142"/>
    <w:bookmarkStart w:id="88" w:name="re_85d86e53-d112-46be-bf25-21791e75dae0"/>
    <w:p w:rsidR="002E7A29" w:rsidRDefault="0035254A">
      <w:pPr>
        <w:pStyle w:val="2"/>
      </w:pPr>
      <w:r>
        <w:fldChar w:fldCharType="begin"/>
      </w:r>
      <w:r>
        <w:instrText xml:space="preserve"> HYPERLINK "https://ognikubani.ru/news/83093/" </w:instrText>
      </w:r>
      <w:r>
        <w:fldChar w:fldCharType="separate"/>
      </w:r>
      <w:r>
        <w:t xml:space="preserve">Председатель Кропоткинской городской общественной организации «Всероссийское общество инвалидов» Ольга </w:t>
      </w:r>
      <w:proofErr w:type="spellStart"/>
      <w:r>
        <w:t>Порталимова</w:t>
      </w:r>
      <w:proofErr w:type="spellEnd"/>
      <w:r>
        <w:t xml:space="preserve"> переизбрана на новый срок</w:t>
      </w:r>
      <w:r>
        <w:fldChar w:fldCharType="end"/>
      </w:r>
      <w:bookmarkEnd w:id="87"/>
      <w:bookmarkEnd w:id="88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В </w:t>
      </w:r>
      <w:r>
        <w:rPr>
          <w:b/>
          <w:bCs/>
        </w:rPr>
        <w:t>Кропоткинской городской организации ВОИ</w:t>
      </w:r>
      <w:r>
        <w:t xml:space="preserve"> состоит 1456 человек. </w:t>
      </w:r>
      <w:r>
        <w:rPr>
          <w:b/>
          <w:bCs/>
        </w:rPr>
        <w:t>Организация</w:t>
      </w:r>
      <w:r>
        <w:t xml:space="preserve"> зарекомендовала себя как активный представитель интересов инвалидов перед органами самоуправления и как социальный партнер в решении многих проблем людей с ограниченными возможностями.</w:t>
      </w:r>
    </w:p>
    <w:p w:rsidR="002E7A29" w:rsidRDefault="004E50E6">
      <w:pPr>
        <w:rPr>
          <w:color w:val="248AE8"/>
        </w:rPr>
      </w:pPr>
      <w:hyperlink r:id="rId21" w:history="1">
        <w:r w:rsidR="0035254A">
          <w:rPr>
            <w:color w:val="248AE8"/>
          </w:rPr>
          <w:t>https://ognikubani.ru/news/83093/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42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</w:p>
    <w:bookmarkStart w:id="89" w:name="re_-1744378139"/>
    <w:bookmarkStart w:id="90" w:name="re_1c868ea1-770f-427f-9eaf-6c9d1a30a723"/>
    <w:p w:rsidR="002E7A29" w:rsidRDefault="0035254A">
      <w:pPr>
        <w:pStyle w:val="2"/>
      </w:pPr>
      <w:r>
        <w:fldChar w:fldCharType="begin"/>
      </w:r>
      <w:r>
        <w:instrText xml:space="preserve"> HYPERLINK "https://syasnews.ru/nash-rajon/den-dosuga-v-volhove-fotosessiya-igry-i-chaj" </w:instrText>
      </w:r>
      <w:r>
        <w:fldChar w:fldCharType="separate"/>
      </w:r>
      <w:r>
        <w:t>День досуга в Волхове: фотосессия, игры и чай</w:t>
      </w:r>
      <w:r>
        <w:fldChar w:fldCharType="end"/>
      </w:r>
      <w:bookmarkEnd w:id="89"/>
      <w:bookmarkEnd w:id="90"/>
    </w:p>
    <w:p w:rsidR="00DF0F48" w:rsidRDefault="0035254A" w:rsidP="00DF0F48">
      <w:pPr>
        <w:pStyle w:val="a3"/>
        <w:spacing w:beforeAutospacing="1" w:afterAutospacing="1"/>
        <w:ind w:firstLine="0"/>
      </w:pPr>
      <w:r>
        <w:t xml:space="preserve">В Волхове для членов </w:t>
      </w:r>
      <w:proofErr w:type="spellStart"/>
      <w:r>
        <w:rPr>
          <w:b/>
          <w:bCs/>
        </w:rPr>
        <w:t>Волховской</w:t>
      </w:r>
      <w:proofErr w:type="spellEnd"/>
      <w:r>
        <w:rPr>
          <w:b/>
          <w:bCs/>
        </w:rPr>
        <w:t xml:space="preserve"> организации Всероссийского общества инвалидов</w:t>
      </w:r>
      <w:r>
        <w:t xml:space="preserve"> устроили День досуга, который запомнился яркими моментами и теплыми встречами.</w:t>
      </w:r>
    </w:p>
    <w:p w:rsidR="002E7A29" w:rsidRPr="00DF0F48" w:rsidRDefault="004E50E6" w:rsidP="00DF0F48">
      <w:pPr>
        <w:pStyle w:val="a3"/>
        <w:spacing w:beforeAutospacing="1" w:after="0"/>
        <w:ind w:firstLine="0"/>
        <w:rPr>
          <w:sz w:val="22"/>
          <w:szCs w:val="20"/>
        </w:rPr>
      </w:pPr>
      <w:hyperlink r:id="rId22" w:history="1">
        <w:r w:rsidR="0035254A" w:rsidRPr="00DF0F48">
          <w:rPr>
            <w:color w:val="248AE8"/>
            <w:sz w:val="22"/>
            <w:szCs w:val="20"/>
          </w:rPr>
          <w:t>https://syasnews.ru/nash-rajon/den-dosuga-v-volhove-fotosessiya-igry-i-chaj</w:t>
        </w:r>
      </w:hyperlink>
      <w:r w:rsidR="0035254A" w:rsidRPr="00DF0F48">
        <w:rPr>
          <w:color w:val="248AE8"/>
          <w:sz w:val="22"/>
          <w:szCs w:val="20"/>
        </w:rPr>
        <w:t> </w:t>
      </w:r>
    </w:p>
    <w:p w:rsidR="002E7A29" w:rsidRDefault="004E50E6">
      <w:hyperlink w:anchor="re_toc_-1744378139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Regions.ru. Волоколамск</w:t>
      </w:r>
    </w:p>
    <w:bookmarkStart w:id="91" w:name="re_-1744378137"/>
    <w:bookmarkStart w:id="92" w:name="re_09649735-4ac0-40eb-8bb0-c05d656d92f2"/>
    <w:p w:rsidR="002E7A29" w:rsidRDefault="0035254A">
      <w:pPr>
        <w:pStyle w:val="2"/>
      </w:pPr>
      <w:r>
        <w:fldChar w:fldCharType="begin"/>
      </w:r>
      <w:r>
        <w:instrText xml:space="preserve"> HYPERLINK "https://regions.ru/volokolamsk/obschestvo/prikovannyy-k-invalidnoy-kolyaske-volokolamets-delaet-shedevry-iz-dereva" </w:instrText>
      </w:r>
      <w:r>
        <w:fldChar w:fldCharType="separate"/>
      </w:r>
      <w:r>
        <w:t xml:space="preserve">Прикованный к инвалидной коляске </w:t>
      </w:r>
      <w:proofErr w:type="spellStart"/>
      <w:r>
        <w:t>волоколамец</w:t>
      </w:r>
      <w:proofErr w:type="spellEnd"/>
      <w:r>
        <w:t xml:space="preserve"> делает шедевры из дерева</w:t>
      </w:r>
      <w:r>
        <w:fldChar w:fldCharType="end"/>
      </w:r>
      <w:bookmarkEnd w:id="91"/>
      <w:bookmarkEnd w:id="92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Иван Николаевич – известный человек в Волоколамском округе. Он не только мастер резьбы по дереву, но и председатель </w:t>
      </w:r>
      <w:r>
        <w:rPr>
          <w:b/>
          <w:bCs/>
        </w:rPr>
        <w:t>местного отделения Всероссийского общества инвалидов</w:t>
      </w:r>
      <w:r>
        <w:t>. В 1992 году мужчина получил инвалидность 2-й группы.</w:t>
      </w:r>
    </w:p>
    <w:p w:rsidR="002E7A29" w:rsidRDefault="004E50E6">
      <w:pPr>
        <w:rPr>
          <w:color w:val="248AE8"/>
        </w:rPr>
      </w:pPr>
      <w:hyperlink r:id="rId23" w:history="1">
        <w:r w:rsidR="0035254A">
          <w:rPr>
            <w:color w:val="248AE8"/>
          </w:rPr>
          <w:t>https://regions.ru/volokolamsk/obschestvo/prikovannyy-k-invalidnoy-kolyaske-volokolamets-delaet-shedevry-iz-dereva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37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Vladnews.ru</w:t>
      </w:r>
    </w:p>
    <w:bookmarkStart w:id="93" w:name="re_-1744378133"/>
    <w:bookmarkStart w:id="94" w:name="re_668e725a-f39b-46a2-816b-d67aed1420e4"/>
    <w:p w:rsidR="002E7A29" w:rsidRDefault="0035254A">
      <w:pPr>
        <w:pStyle w:val="2"/>
      </w:pPr>
      <w:r>
        <w:fldChar w:fldCharType="begin"/>
      </w:r>
      <w:r>
        <w:instrText xml:space="preserve"> HYPERLINK "https://vladnews.ru/2025-11-10/259329/nzmu_podderzhivaet" </w:instrText>
      </w:r>
      <w:r>
        <w:fldChar w:fldCharType="separate"/>
      </w:r>
      <w:r>
        <w:t>НЗМУ поддерживает равные возможности для спортсменов</w:t>
      </w:r>
      <w:r>
        <w:fldChar w:fldCharType="end"/>
      </w:r>
      <w:bookmarkEnd w:id="93"/>
      <w:bookmarkEnd w:id="94"/>
    </w:p>
    <w:p w:rsidR="002E7A29" w:rsidRDefault="0035254A" w:rsidP="00D457B9">
      <w:pPr>
        <w:pStyle w:val="a3"/>
        <w:spacing w:beforeAutospacing="1" w:afterAutospacing="1"/>
        <w:ind w:firstLine="0"/>
      </w:pPr>
      <w:r>
        <w:t xml:space="preserve">В </w:t>
      </w:r>
      <w:r>
        <w:rPr>
          <w:b/>
          <w:bCs/>
        </w:rPr>
        <w:t>секции при Находкинском отделении Всероссийского общества инвалидов</w:t>
      </w:r>
      <w:r>
        <w:t xml:space="preserve"> сегодня тренируется 18 детей, большинство из которых имеют расстройства аутистического спектра. </w:t>
      </w:r>
    </w:p>
    <w:p w:rsidR="002E7A29" w:rsidRDefault="004E50E6">
      <w:pPr>
        <w:rPr>
          <w:color w:val="248AE8"/>
        </w:rPr>
      </w:pPr>
      <w:hyperlink r:id="rId24" w:history="1">
        <w:r w:rsidR="0035254A">
          <w:rPr>
            <w:color w:val="248AE8"/>
          </w:rPr>
          <w:t>https://vladnews.ru/2025-11-10/259329/nzmu_podderzhivaet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33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Медногорский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рабочий (medrab.ru)</w:t>
      </w:r>
    </w:p>
    <w:bookmarkStart w:id="95" w:name="re_-1744378130"/>
    <w:bookmarkStart w:id="96" w:name="re_fa6686f0-90e0-42ca-8a82-d1564917751a"/>
    <w:p w:rsidR="002E7A29" w:rsidRDefault="0035254A">
      <w:pPr>
        <w:pStyle w:val="2"/>
      </w:pPr>
      <w:r>
        <w:fldChar w:fldCharType="begin"/>
      </w:r>
      <w:r>
        <w:instrText xml:space="preserve"> HYPERLINK "https://medrab.ru/kultura/dostupnye-igry-dlja-mednogorskogo-voi/" </w:instrText>
      </w:r>
      <w:r>
        <w:fldChar w:fldCharType="separate"/>
      </w:r>
      <w:r>
        <w:t xml:space="preserve">Доступные игры для </w:t>
      </w:r>
      <w:proofErr w:type="spellStart"/>
      <w:r>
        <w:t>медногорского</w:t>
      </w:r>
      <w:proofErr w:type="spellEnd"/>
      <w:r>
        <w:t xml:space="preserve"> ВОИ</w:t>
      </w:r>
      <w:r>
        <w:fldChar w:fldCharType="end"/>
      </w:r>
      <w:bookmarkEnd w:id="95"/>
      <w:bookmarkEnd w:id="96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В Медногорске специалисты центра социального обслуживания организовали визит для граждан с ограниченными возможностями здоровья, детей-инвалидов и их родителей в </w:t>
      </w:r>
      <w:r>
        <w:rPr>
          <w:b/>
          <w:bCs/>
        </w:rPr>
        <w:t>местное отделение Всероссийского общества инвалидов</w:t>
      </w:r>
      <w:r>
        <w:t xml:space="preserve">. </w:t>
      </w:r>
    </w:p>
    <w:p w:rsidR="002E7A29" w:rsidRDefault="004E50E6">
      <w:pPr>
        <w:rPr>
          <w:color w:val="248AE8"/>
        </w:rPr>
      </w:pPr>
      <w:hyperlink r:id="rId25" w:history="1">
        <w:r w:rsidR="0035254A">
          <w:rPr>
            <w:color w:val="248AE8"/>
          </w:rPr>
          <w:t>https://medrab.ru/kultura/dostupnye-igry-dlja-mednogorskogo-voi/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30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PROkhab.ru</w:t>
      </w:r>
    </w:p>
    <w:bookmarkStart w:id="97" w:name="re_-1744378125"/>
    <w:bookmarkStart w:id="98" w:name="re_6d5fe27d-4b53-43be-985f-8b1c3322bc6a"/>
    <w:p w:rsidR="002E7A29" w:rsidRDefault="0035254A">
      <w:pPr>
        <w:pStyle w:val="2"/>
      </w:pPr>
      <w:r>
        <w:fldChar w:fldCharType="begin"/>
      </w:r>
      <w:r>
        <w:instrText xml:space="preserve"> HYPERLINK "https://prokhab.ru/habarovskij-kraj-sozdayot-rabochie-mesta-dlya-lyudej-s-invalidnostyu/" </w:instrText>
      </w:r>
      <w:r>
        <w:fldChar w:fldCharType="separate"/>
      </w:r>
      <w:r>
        <w:t>Хабаровский край создает рабочие места для людей с инвалидностью</w:t>
      </w:r>
      <w:r>
        <w:fldChar w:fldCharType="end"/>
      </w:r>
      <w:bookmarkEnd w:id="97"/>
      <w:bookmarkEnd w:id="98"/>
    </w:p>
    <w:p w:rsidR="002E7A29" w:rsidRDefault="00EE0F56" w:rsidP="00EE0F56">
      <w:pPr>
        <w:pStyle w:val="a3"/>
        <w:spacing w:beforeAutospacing="1" w:afterAutospacing="1"/>
        <w:ind w:firstLine="0"/>
      </w:pPr>
      <w:r w:rsidRPr="00EE0F56">
        <w:t xml:space="preserve">Для решения этой задачи в крае реализуется комплекс программ. Одной из ключевых инициатив стал конкурс на предоставление финансовой поддержки для оборудования рабочих мест для людей с ограниченными возможностями. </w:t>
      </w:r>
      <w:r w:rsidR="0035254A">
        <w:t>По итогам конкурса победителями стали восемь организаций: "</w:t>
      </w:r>
      <w:r w:rsidR="0035254A">
        <w:rPr>
          <w:b/>
          <w:bCs/>
        </w:rPr>
        <w:t>Всероссийское общество инвалидов</w:t>
      </w:r>
      <w:r w:rsidR="0035254A">
        <w:t xml:space="preserve">" (4 рабочих места); </w:t>
      </w:r>
    </w:p>
    <w:p w:rsidR="002E7A29" w:rsidRDefault="004E50E6">
      <w:pPr>
        <w:rPr>
          <w:color w:val="248AE8"/>
        </w:rPr>
      </w:pPr>
      <w:hyperlink r:id="rId26" w:history="1">
        <w:r w:rsidR="0035254A">
          <w:rPr>
            <w:color w:val="248AE8"/>
          </w:rPr>
          <w:t>https://prokhab.ru/habarovskij-kraj-sozdayot-rabochie-mesta-dlya-lyudej-s-invalidnostyu/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25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Онлайн Вологда (onlinevologda.ru)</w:t>
      </w:r>
    </w:p>
    <w:bookmarkStart w:id="99" w:name="re_-1744378122"/>
    <w:bookmarkStart w:id="100" w:name="re_e6438086-70fd-424f-b139-608b722cab01"/>
    <w:p w:rsidR="002E7A29" w:rsidRDefault="0035254A">
      <w:pPr>
        <w:pStyle w:val="2"/>
      </w:pPr>
      <w:r>
        <w:fldChar w:fldCharType="begin"/>
      </w:r>
      <w:r>
        <w:instrText xml:space="preserve"> HYPERLINK "https://onlinevologda.ru/news/society/na-vologodchine-adaptirujut-zhile-dlja-veteranov-svo-poluchivshih-ranenie/" </w:instrText>
      </w:r>
      <w:r>
        <w:fldChar w:fldCharType="separate"/>
      </w:r>
      <w:r>
        <w:t>На Вологодчине адаптируют жилье для ветеранов СВО, получивших ранение</w:t>
      </w:r>
      <w:r>
        <w:fldChar w:fldCharType="end"/>
      </w:r>
      <w:bookmarkEnd w:id="99"/>
      <w:bookmarkEnd w:id="100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В регионе ведется активная работа по созданию </w:t>
      </w:r>
      <w:proofErr w:type="spellStart"/>
      <w:r>
        <w:t>безбарьерной</w:t>
      </w:r>
      <w:proofErr w:type="spellEnd"/>
      <w:r>
        <w:t xml:space="preserve"> среды для ветеранов специальной военной операции. Как сообщил </w:t>
      </w:r>
      <w:proofErr w:type="spellStart"/>
      <w:r>
        <w:t>и.о</w:t>
      </w:r>
      <w:proofErr w:type="spellEnd"/>
      <w:r>
        <w:t xml:space="preserve">. министра строительства области Андрей </w:t>
      </w:r>
      <w:proofErr w:type="spellStart"/>
      <w:r>
        <w:t>Накрошаев</w:t>
      </w:r>
      <w:proofErr w:type="spellEnd"/>
      <w:r>
        <w:t xml:space="preserve">, после совещания с фондом "Защитники Отечества" и </w:t>
      </w:r>
      <w:r>
        <w:rPr>
          <w:b/>
          <w:bCs/>
        </w:rPr>
        <w:t>Всероссийским обществом инвалидов</w:t>
      </w:r>
      <w:r>
        <w:t xml:space="preserve"> был усилен фокус на этом направлении. </w:t>
      </w:r>
    </w:p>
    <w:p w:rsidR="002E7A29" w:rsidRDefault="004E50E6">
      <w:pPr>
        <w:rPr>
          <w:color w:val="248AE8"/>
        </w:rPr>
      </w:pPr>
      <w:hyperlink r:id="rId27" w:history="1">
        <w:r w:rsidR="0035254A">
          <w:rPr>
            <w:color w:val="248AE8"/>
          </w:rPr>
          <w:t>https://onlinevologda.ru/news/society/na-vologodchine-adaptirujut-zhile-dlja-veteranov-svo-poluchivshih-ranenie/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22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InvaNews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inva.news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01" w:name="re_-1744378119"/>
    <w:bookmarkStart w:id="102" w:name="re_c7a97aea-1158-40a4-858e-945061f5eda2"/>
    <w:p w:rsidR="002E7A29" w:rsidRDefault="0035254A">
      <w:pPr>
        <w:pStyle w:val="2"/>
      </w:pPr>
      <w:r>
        <w:fldChar w:fldCharType="begin"/>
      </w:r>
      <w:r>
        <w:instrText xml:space="preserve"> HYPERLINK "https://www.inva.news/articles/people/v_iskitime_pereizbrali_predsedatelya_voi/" </w:instrText>
      </w:r>
      <w:r>
        <w:fldChar w:fldCharType="separate"/>
      </w:r>
      <w:r>
        <w:t xml:space="preserve">В </w:t>
      </w:r>
      <w:proofErr w:type="spellStart"/>
      <w:r>
        <w:t>Искитиме</w:t>
      </w:r>
      <w:proofErr w:type="spellEnd"/>
      <w:r>
        <w:t xml:space="preserve"> переизбрали председателя ВОИ</w:t>
      </w:r>
      <w:r>
        <w:fldChar w:fldCharType="end"/>
      </w:r>
      <w:bookmarkEnd w:id="101"/>
      <w:bookmarkEnd w:id="102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В </w:t>
      </w:r>
      <w:proofErr w:type="spellStart"/>
      <w:r>
        <w:t>Искитиме</w:t>
      </w:r>
      <w:proofErr w:type="spellEnd"/>
      <w:r>
        <w:t xml:space="preserve"> состоялись перевыборы руководителя районного общества инвалидов, рассказала "</w:t>
      </w:r>
      <w:proofErr w:type="spellStart"/>
      <w:r>
        <w:t>Искитимская</w:t>
      </w:r>
      <w:proofErr w:type="spellEnd"/>
      <w:r>
        <w:t xml:space="preserve"> газета". По итогам отчетно-выборной конференции, прошедшей в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, председателем вновь избрана Ольга Халявина. </w:t>
      </w:r>
    </w:p>
    <w:p w:rsidR="002E7A29" w:rsidRDefault="004E50E6">
      <w:pPr>
        <w:rPr>
          <w:color w:val="248AE8"/>
        </w:rPr>
      </w:pPr>
      <w:hyperlink r:id="rId28" w:history="1">
        <w:r w:rsidR="0035254A">
          <w:rPr>
            <w:color w:val="248AE8"/>
          </w:rPr>
          <w:t>https://www.inva.news/articles/people/v_iskitime_pereizbrali_predsedatelya_voi/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9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Новости Юргинского района (yurga72.ru)</w:t>
      </w:r>
    </w:p>
    <w:bookmarkStart w:id="103" w:name="re_-1744378118"/>
    <w:bookmarkStart w:id="104" w:name="re_ebdfa804-c536-4ae3-9f93-c4b13be3c374"/>
    <w:p w:rsidR="002E7A29" w:rsidRDefault="0035254A">
      <w:pPr>
        <w:pStyle w:val="2"/>
      </w:pPr>
      <w:r>
        <w:fldChar w:fldCharType="begin"/>
      </w:r>
      <w:r>
        <w:instrText xml:space="preserve"> HYPERLINK "https://yurga72.ru/news/208336.html" </w:instrText>
      </w:r>
      <w:r>
        <w:fldChar w:fldCharType="separate"/>
      </w:r>
      <w:r>
        <w:t>Совершить путешествие во времени на волнах музыки</w:t>
      </w:r>
      <w:r>
        <w:fldChar w:fldCharType="end"/>
      </w:r>
      <w:bookmarkEnd w:id="103"/>
      <w:bookmarkEnd w:id="104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Программа "Угадай мелодию: осенний </w:t>
      </w:r>
      <w:proofErr w:type="spellStart"/>
      <w:r>
        <w:t>плейлист</w:t>
      </w:r>
      <w:proofErr w:type="spellEnd"/>
      <w:r>
        <w:t xml:space="preserve">" – один из этапов реализации </w:t>
      </w:r>
      <w:r>
        <w:rPr>
          <w:b/>
          <w:bCs/>
        </w:rPr>
        <w:t>проекта местного отделения Всероссийского общества инвалидов "Своя игра</w:t>
      </w:r>
      <w:r>
        <w:t>". Напомним, он получил поддержку из районной бюджета, войдя в число победителей муниципального конкурса среди социально ориентированных некоммерческих организаций.</w:t>
      </w:r>
    </w:p>
    <w:p w:rsidR="002E7A29" w:rsidRDefault="004E50E6">
      <w:pPr>
        <w:rPr>
          <w:color w:val="248AE8"/>
        </w:rPr>
      </w:pPr>
      <w:hyperlink r:id="rId29" w:history="1">
        <w:r w:rsidR="0035254A">
          <w:rPr>
            <w:color w:val="248AE8"/>
          </w:rPr>
          <w:t>https://yurga72.ru/news/208336.html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8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Новая жизнь (suzungazeta.ru)</w:t>
      </w:r>
    </w:p>
    <w:bookmarkStart w:id="105" w:name="re_-1744378117"/>
    <w:bookmarkStart w:id="106" w:name="re_c9c13ef0-9922-4c60-aefe-24488766f19b"/>
    <w:p w:rsidR="002E7A29" w:rsidRDefault="0035254A">
      <w:pPr>
        <w:pStyle w:val="2"/>
      </w:pPr>
      <w:r>
        <w:fldChar w:fldCharType="begin"/>
      </w:r>
      <w:r>
        <w:instrText xml:space="preserve"> HYPERLINK "https://suzungazeta.ru/sozdanie-komfortnoj-sredy-dlja-vseh-kategorij-grazhdan/" </w:instrText>
      </w:r>
      <w:r>
        <w:fldChar w:fldCharType="separate"/>
      </w:r>
      <w:r>
        <w:t>Создание комфортной среды для всех категорий граждан</w:t>
      </w:r>
      <w:r>
        <w:fldChar w:fldCharType="end"/>
      </w:r>
      <w:bookmarkEnd w:id="105"/>
      <w:bookmarkEnd w:id="106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По поручению Губернатора Новосибирской области Андрея </w:t>
      </w:r>
      <w:proofErr w:type="spellStart"/>
      <w:r>
        <w:t>Травникова</w:t>
      </w:r>
      <w:proofErr w:type="spellEnd"/>
      <w:r>
        <w:t xml:space="preserve"> совместными усилиями сотрудников </w:t>
      </w:r>
      <w:proofErr w:type="spellStart"/>
      <w:r>
        <w:t>сузунского</w:t>
      </w:r>
      <w:proofErr w:type="spellEnd"/>
      <w:r>
        <w:t xml:space="preserve"> военного комиссариата и </w:t>
      </w:r>
      <w:r>
        <w:rPr>
          <w:b/>
          <w:bCs/>
        </w:rPr>
        <w:t>общественной организации "Новосибирская областная организация Всероссийского общества инвалидов</w:t>
      </w:r>
      <w:r>
        <w:t>" разработан комплекс мер по улучшению условий обслуживания лиц с ограниченными возможностями здоровья и маломобильных групп населения. Из областного бюджета выделено более двух миллионов рублей.</w:t>
      </w:r>
    </w:p>
    <w:p w:rsidR="002E7A29" w:rsidRDefault="004E50E6">
      <w:pPr>
        <w:rPr>
          <w:color w:val="248AE8"/>
        </w:rPr>
      </w:pPr>
      <w:hyperlink r:id="rId30" w:history="1">
        <w:r w:rsidR="0035254A">
          <w:rPr>
            <w:color w:val="248AE8"/>
          </w:rPr>
          <w:t>https://suzungazeta.ru/sozdanie-komfortnoj-sredy-dlja-vseh-kategorij-grazhdan/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7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Красная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Шория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(krshoria.ru)</w:t>
      </w:r>
    </w:p>
    <w:bookmarkStart w:id="107" w:name="re_-1744378114"/>
    <w:bookmarkStart w:id="108" w:name="re_858a2075-bd41-4e76-95be-3a1bc1cfc4eb"/>
    <w:p w:rsidR="002E7A29" w:rsidRDefault="0035254A">
      <w:pPr>
        <w:pStyle w:val="2"/>
      </w:pPr>
      <w:r>
        <w:fldChar w:fldCharType="begin"/>
      </w:r>
      <w:r>
        <w:instrText xml:space="preserve"> HYPERLINK "https://krshoria.ru/nashi-zemlyaki-v-sostave-inkljuzivnogo-kvn-2025/" </w:instrText>
      </w:r>
      <w:r>
        <w:fldChar w:fldCharType="separate"/>
      </w:r>
      <w:r>
        <w:t>Н</w:t>
      </w:r>
      <w:r w:rsidR="00EE0F56">
        <w:t>аши земляки в составе инклюзивного КВН-2025</w:t>
      </w:r>
      <w:r>
        <w:fldChar w:fldCharType="end"/>
      </w:r>
      <w:bookmarkEnd w:id="107"/>
      <w:bookmarkEnd w:id="108"/>
    </w:p>
    <w:p w:rsidR="002E7A29" w:rsidRDefault="0035254A" w:rsidP="00EE0F56">
      <w:pPr>
        <w:pStyle w:val="a3"/>
        <w:spacing w:beforeAutospacing="1" w:afterAutospacing="1"/>
        <w:ind w:firstLine="0"/>
      </w:pPr>
      <w:r>
        <w:t xml:space="preserve">6 и 7 ноября два члена </w:t>
      </w:r>
      <w:proofErr w:type="spellStart"/>
      <w:r>
        <w:rPr>
          <w:b/>
          <w:bCs/>
        </w:rPr>
        <w:t>Таштагольской</w:t>
      </w:r>
      <w:proofErr w:type="spellEnd"/>
      <w:r>
        <w:rPr>
          <w:b/>
          <w:bCs/>
        </w:rPr>
        <w:t xml:space="preserve"> городской организации ВОИ</w:t>
      </w:r>
      <w:r>
        <w:t xml:space="preserve"> приняли участие в составе сборной команды "</w:t>
      </w:r>
      <w:proofErr w:type="spellStart"/>
      <w:r>
        <w:t>Свайп</w:t>
      </w:r>
      <w:proofErr w:type="spellEnd"/>
      <w:r>
        <w:t xml:space="preserve"> культурные" в областной игре КВН, которая в этом году проходила в </w:t>
      </w:r>
      <w:proofErr w:type="spellStart"/>
      <w:r>
        <w:t>п.Таргайский</w:t>
      </w:r>
      <w:proofErr w:type="spellEnd"/>
    </w:p>
    <w:p w:rsidR="002E7A29" w:rsidRDefault="004E50E6">
      <w:pPr>
        <w:rPr>
          <w:color w:val="248AE8"/>
        </w:rPr>
      </w:pPr>
      <w:hyperlink r:id="rId31" w:history="1">
        <w:r w:rsidR="0035254A">
          <w:rPr>
            <w:color w:val="248AE8"/>
          </w:rPr>
          <w:t>https://krshoria.ru/nashi-zemlyaki-v-sostave-inkljuzivnogo-kvn-2025/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4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Заря (zarya64.ru)</w:t>
      </w:r>
    </w:p>
    <w:bookmarkStart w:id="109" w:name="re_-1744378113"/>
    <w:bookmarkStart w:id="110" w:name="re_6329351e-a778-4272-8889-dcebeb130e45"/>
    <w:p w:rsidR="002E7A29" w:rsidRDefault="0035254A">
      <w:pPr>
        <w:pStyle w:val="2"/>
      </w:pPr>
      <w:r>
        <w:fldChar w:fldCharType="begin"/>
      </w:r>
      <w:r>
        <w:instrText xml:space="preserve"> HYPERLINK "https://zarya64.ru/zhivoj-i-interesnyij-razgovor-o-kulturnom-nasledii-regiona.html" </w:instrText>
      </w:r>
      <w:r>
        <w:fldChar w:fldCharType="separate"/>
      </w:r>
      <w:r>
        <w:t>Живой и интересный разговор о культурном наследии региона</w:t>
      </w:r>
      <w:r>
        <w:fldChar w:fldCharType="end"/>
      </w:r>
      <w:bookmarkEnd w:id="109"/>
      <w:bookmarkEnd w:id="110"/>
    </w:p>
    <w:p w:rsidR="002E7A29" w:rsidRDefault="0035254A">
      <w:pPr>
        <w:pStyle w:val="a3"/>
        <w:spacing w:beforeAutospacing="1" w:afterAutospacing="1"/>
      </w:pPr>
      <w:r>
        <w:t xml:space="preserve">В рамках реализации проекта Советской местной организации ВОИ "Центр краеведения "Наследие Большого </w:t>
      </w:r>
      <w:proofErr w:type="spellStart"/>
      <w:r>
        <w:t>Карамана</w:t>
      </w:r>
      <w:proofErr w:type="spellEnd"/>
      <w:r>
        <w:t>" участники проекта отправились в гости к добрым друзьям и партнерам "серебряным волонтерам" из Студии "Интернет TV60+"(руководитель Евгений Понафидин) на запись</w:t>
      </w:r>
      <w:r w:rsidR="00EE0F56">
        <w:t xml:space="preserve"> передачи "Культурное наследие". </w:t>
      </w:r>
    </w:p>
    <w:p w:rsidR="002E7A29" w:rsidRDefault="004E50E6">
      <w:pPr>
        <w:rPr>
          <w:color w:val="248AE8"/>
        </w:rPr>
      </w:pPr>
      <w:hyperlink r:id="rId32" w:history="1">
        <w:r w:rsidR="0035254A">
          <w:rPr>
            <w:color w:val="248AE8"/>
          </w:rPr>
          <w:t>https://zarya64.ru/zhivoj-i-interesnyij-razgovor-o-kulturnom-nasledii-regiona.html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3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Открытые НКО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dobro.live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11" w:name="re_-1744378110"/>
    <w:bookmarkStart w:id="112" w:name="re_7d6f393f-b7ba-460a-901f-8d53b2d88fff"/>
    <w:p w:rsidR="002E7A29" w:rsidRDefault="0035254A">
      <w:pPr>
        <w:pStyle w:val="2"/>
      </w:pPr>
      <w:r>
        <w:fldChar w:fldCharType="begin"/>
      </w:r>
      <w:r>
        <w:instrText xml:space="preserve"> HYPERLINK "https://dobro.live/publikacii/dokumentalnye-syuzhety-o-lyudyah-s-invalidnostyu-iz-krasnoyarska-nabrali-v-socsetyah-bolshe-10-tysyach-prosmotrov" </w:instrText>
      </w:r>
      <w:r>
        <w:fldChar w:fldCharType="separate"/>
      </w:r>
      <w:r>
        <w:t xml:space="preserve">Документальные сюжеты о людях с инвалидностью из Красноярска набрали в </w:t>
      </w:r>
      <w:proofErr w:type="spellStart"/>
      <w:r>
        <w:t>соцсетях</w:t>
      </w:r>
      <w:proofErr w:type="spellEnd"/>
      <w:r>
        <w:t xml:space="preserve"> больше 10 тысяч просмотров</w:t>
      </w:r>
      <w:r>
        <w:fldChar w:fldCharType="end"/>
      </w:r>
      <w:bookmarkEnd w:id="111"/>
      <w:bookmarkEnd w:id="112"/>
    </w:p>
    <w:p w:rsidR="00EE0F56" w:rsidRPr="00EE0F56" w:rsidRDefault="00EE0F56" w:rsidP="00EE0F56">
      <w:pPr>
        <w:spacing w:before="240"/>
        <w:jc w:val="both"/>
        <w:rPr>
          <w:color w:val="000000"/>
          <w:sz w:val="28"/>
          <w:szCs w:val="28"/>
        </w:rPr>
      </w:pPr>
      <w:r w:rsidRPr="00EE0F56">
        <w:rPr>
          <w:color w:val="000000"/>
          <w:sz w:val="28"/>
          <w:szCs w:val="28"/>
        </w:rPr>
        <w:t>В Красноярске уже более 35 лет работает Общество инвалидов Советского района. За эти годы команда глубоко изучила все сложности, с которыми сталкиваются люди с инвалидностью. Одной из самых обсуждаемых тем остаётся инклюзия и интеграция людей с ОВЗ в общество.</w:t>
      </w:r>
    </w:p>
    <w:p w:rsidR="002E7A29" w:rsidRDefault="004E50E6" w:rsidP="00EE0F56">
      <w:pPr>
        <w:spacing w:before="240"/>
        <w:rPr>
          <w:color w:val="248AE8"/>
        </w:rPr>
      </w:pPr>
      <w:hyperlink r:id="rId33" w:history="1">
        <w:r w:rsidR="0035254A">
          <w:rPr>
            <w:color w:val="248AE8"/>
          </w:rPr>
          <w:t>https://dobro.live/publikacii/dokumentalnye-syuzhety-o-lyudyah-s-invalidnostyu-iz-krasnoyarska-nabrali-v-socsetyah-bolshe-10-tysyach-prosmotrov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10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Открытые НКО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dobro.live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13" w:name="re_-1744378109"/>
    <w:bookmarkStart w:id="114" w:name="re_a65487fc-e8b2-4445-961f-552e33c20172"/>
    <w:p w:rsidR="002E7A29" w:rsidRDefault="0035254A">
      <w:pPr>
        <w:pStyle w:val="2"/>
      </w:pPr>
      <w:r>
        <w:fldChar w:fldCharType="begin"/>
      </w:r>
      <w:r>
        <w:instrText xml:space="preserve"> HYPERLINK "https://dobro.live/publikacii/v-nazarovo-sozdali-masterskuyu-pisatelya-i-vypustyat-pervyj-sbornik-stihov-osobennyh-poetov" </w:instrText>
      </w:r>
      <w:r>
        <w:fldChar w:fldCharType="separate"/>
      </w:r>
      <w:r>
        <w:t>В Назарово создали «Мастерскую писателя» и выпустят первый сборник стихов особенных поэтов</w:t>
      </w:r>
      <w:r>
        <w:fldChar w:fldCharType="end"/>
      </w:r>
      <w:bookmarkEnd w:id="113"/>
      <w:bookmarkEnd w:id="114"/>
    </w:p>
    <w:p w:rsidR="002E7A29" w:rsidRDefault="0035254A" w:rsidP="000D3A83">
      <w:pPr>
        <w:pStyle w:val="a3"/>
        <w:spacing w:beforeAutospacing="1" w:afterAutospacing="1"/>
        <w:ind w:firstLine="0"/>
      </w:pPr>
      <w:r>
        <w:t xml:space="preserve">Инициатива </w:t>
      </w:r>
      <w:r>
        <w:rPr>
          <w:b/>
          <w:bCs/>
        </w:rPr>
        <w:t>местной организацией ВОИ города Назарово</w:t>
      </w:r>
      <w:r>
        <w:t xml:space="preserve"> выиграла в конкурсе Фонда президентских грантов. Это образовательный литературный курс, включающий уникальную "Мастерскую писателя", направленную на развитие творчества и профессиональной реализации литературных идей авторов-писателей, желающих выражать свои мысли грамотно, красиво и поэтично.</w:t>
      </w:r>
    </w:p>
    <w:p w:rsidR="002E7A29" w:rsidRDefault="004E50E6">
      <w:pPr>
        <w:rPr>
          <w:color w:val="248AE8"/>
        </w:rPr>
      </w:pPr>
      <w:hyperlink r:id="rId34" w:history="1">
        <w:r w:rsidR="0035254A">
          <w:rPr>
            <w:color w:val="248AE8"/>
          </w:rPr>
          <w:t>https://dobro.live/publikacii/v-nazarovo-sozdali-masterskuyu-pisatelya-i-vypustyat-pervyj-sbornik-stihov-osobennyh-poetov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09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Рабочий край (rk37.ru)</w:t>
      </w:r>
    </w:p>
    <w:bookmarkStart w:id="115" w:name="re_-1744378108"/>
    <w:bookmarkStart w:id="116" w:name="re_f0df3289-e94d-4637-aba2-0aa66170f6d9"/>
    <w:p w:rsidR="002E7A29" w:rsidRDefault="0035254A">
      <w:pPr>
        <w:pStyle w:val="2"/>
      </w:pPr>
      <w:r>
        <w:fldChar w:fldCharType="begin"/>
      </w:r>
      <w:r>
        <w:instrText xml:space="preserve"> HYPERLINK "https://rk37.ru/articles/2025/11/13/v_sredney_shkole_43_poyavilsya_elektronnyy_tir" </w:instrText>
      </w:r>
      <w:r>
        <w:fldChar w:fldCharType="separate"/>
      </w:r>
      <w:r>
        <w:t>В средней школе №43 появился электронный тир</w:t>
      </w:r>
      <w:r>
        <w:fldChar w:fldCharType="end"/>
      </w:r>
      <w:bookmarkEnd w:id="115"/>
      <w:bookmarkEnd w:id="116"/>
    </w:p>
    <w:p w:rsidR="002E7A29" w:rsidRDefault="0035254A" w:rsidP="000D3A83">
      <w:pPr>
        <w:pStyle w:val="a3"/>
        <w:spacing w:beforeAutospacing="1" w:afterAutospacing="1"/>
        <w:ind w:firstLine="0"/>
      </w:pPr>
      <w:r>
        <w:t xml:space="preserve">Полмиллиона рублей выделено </w:t>
      </w:r>
      <w:r>
        <w:rPr>
          <w:b/>
          <w:bCs/>
        </w:rPr>
        <w:t>Ивановской городской общественной организации "Всероссийского общества инвалидов</w:t>
      </w:r>
      <w:r>
        <w:t xml:space="preserve">" на закупку инвентаря для занятий северной ходьбой лиц старшего возраста. </w:t>
      </w:r>
    </w:p>
    <w:p w:rsidR="002E7A29" w:rsidRDefault="004E50E6">
      <w:pPr>
        <w:rPr>
          <w:color w:val="248AE8"/>
        </w:rPr>
      </w:pPr>
      <w:hyperlink r:id="rId35" w:history="1">
        <w:r w:rsidR="0035254A">
          <w:rPr>
            <w:color w:val="248AE8"/>
          </w:rPr>
          <w:t>https://rk37.ru/articles/2025/11/13/v_sredney_shkole_43_poyavilsya_elektronnyy_tir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08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Dnr-news.ru</w:t>
      </w:r>
    </w:p>
    <w:bookmarkStart w:id="117" w:name="re_-1744378107"/>
    <w:bookmarkStart w:id="118" w:name="re_5efcc7bf-79a8-47a0-bbb2-edd44b2c11b4"/>
    <w:p w:rsidR="002E7A29" w:rsidRDefault="0035254A">
      <w:pPr>
        <w:pStyle w:val="2"/>
      </w:pPr>
      <w:r>
        <w:fldChar w:fldCharType="begin"/>
      </w:r>
      <w:r>
        <w:instrText xml:space="preserve"> HYPERLINK "https://dnr-news.ru/other/2025/11/13/1238534.html" </w:instrText>
      </w:r>
      <w:r>
        <w:fldChar w:fldCharType="separate"/>
      </w:r>
      <w:r>
        <w:t>Всероссийское общество инвалидов и «Родительского клуба ВОИ» проводит конкурс «Новогоднее настроение»</w:t>
      </w:r>
      <w:r>
        <w:fldChar w:fldCharType="end"/>
      </w:r>
      <w:bookmarkEnd w:id="117"/>
      <w:bookmarkEnd w:id="118"/>
    </w:p>
    <w:p w:rsidR="002E7A29" w:rsidRDefault="0035254A" w:rsidP="000D3A83">
      <w:pPr>
        <w:pStyle w:val="a3"/>
        <w:spacing w:beforeAutospacing="1" w:afterAutospacing="1"/>
        <w:ind w:firstLine="0"/>
      </w:pPr>
      <w:r>
        <w:rPr>
          <w:b/>
          <w:bCs/>
        </w:rPr>
        <w:t>Всероссийское общество инвалидов</w:t>
      </w:r>
      <w:r>
        <w:t xml:space="preserve"> и "</w:t>
      </w:r>
      <w:r>
        <w:rPr>
          <w:b/>
          <w:bCs/>
        </w:rPr>
        <w:t>Родительского клуба ВОИ</w:t>
      </w:r>
      <w:r>
        <w:t xml:space="preserve">" проводит конкурс "Новогоднее настроение" Для участия необходимо сфотографировать готовую творческую работу вашего ребенка и прикрепить фото к заявке на платформе </w:t>
      </w:r>
      <w:proofErr w:type="spellStart"/>
      <w:r>
        <w:t>конкурсы.рф</w:t>
      </w:r>
      <w:proofErr w:type="spellEnd"/>
      <w:r>
        <w:t xml:space="preserve">. </w:t>
      </w:r>
    </w:p>
    <w:p w:rsidR="002E7A29" w:rsidRDefault="004E50E6">
      <w:pPr>
        <w:rPr>
          <w:color w:val="248AE8"/>
        </w:rPr>
      </w:pPr>
      <w:hyperlink r:id="rId36" w:history="1">
        <w:r w:rsidR="0035254A">
          <w:rPr>
            <w:color w:val="248AE8"/>
          </w:rPr>
          <w:t>https://dnr-news.ru/other/2025/11/13/1238534.html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07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InvaNews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inva.news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19" w:name="re_-1744378106"/>
    <w:bookmarkStart w:id="120" w:name="re_ecb6de19-93a8-4a15-b2fc-837650dfb019"/>
    <w:p w:rsidR="002E7A29" w:rsidRDefault="0035254A">
      <w:pPr>
        <w:pStyle w:val="2"/>
      </w:pPr>
      <w:r>
        <w:fldChar w:fldCharType="begin"/>
      </w:r>
      <w:r>
        <w:instrText xml:space="preserve"> HYPERLINK "https://www.inva.news/articles/sport/v_balashikhe_proshel_festival_sporta_po_nastolnym_igram_sredi_invalidov_/" </w:instrText>
      </w:r>
      <w:r>
        <w:fldChar w:fldCharType="separate"/>
      </w:r>
      <w:r>
        <w:t>В Балашихе прошел фестиваль спорта по настольным играм среди инвалидов</w:t>
      </w:r>
      <w:r>
        <w:fldChar w:fldCharType="end"/>
      </w:r>
      <w:bookmarkEnd w:id="119"/>
      <w:bookmarkEnd w:id="120"/>
    </w:p>
    <w:p w:rsidR="002E7A29" w:rsidRDefault="0035254A">
      <w:pPr>
        <w:pStyle w:val="a3"/>
        <w:spacing w:beforeAutospacing="1" w:afterAutospacing="1"/>
      </w:pPr>
      <w:r>
        <w:t xml:space="preserve">Состязания проходили в индивидуальном и командном зачетах для каждой разновидности игры. Светлана Терехина, возглавляющая </w:t>
      </w:r>
      <w:proofErr w:type="spellStart"/>
      <w:r>
        <w:rPr>
          <w:b/>
          <w:bCs/>
        </w:rPr>
        <w:t>балашихинское</w:t>
      </w:r>
      <w:proofErr w:type="spellEnd"/>
      <w:r>
        <w:rPr>
          <w:b/>
          <w:bCs/>
        </w:rPr>
        <w:t xml:space="preserve"> отделение Московской областной организации Всероссийского общества инвалидов</w:t>
      </w:r>
      <w:r>
        <w:t xml:space="preserve">, отметила, что данные игры являются доступными для всех, включая инвалидов-колясочников и лиц с проблемами опорно-двигательного аппарата. </w:t>
      </w:r>
    </w:p>
    <w:p w:rsidR="002E7A29" w:rsidRDefault="004E50E6">
      <w:pPr>
        <w:rPr>
          <w:color w:val="248AE8"/>
        </w:rPr>
      </w:pPr>
      <w:hyperlink r:id="rId37" w:history="1">
        <w:r w:rsidR="0035254A">
          <w:rPr>
            <w:color w:val="248AE8"/>
          </w:rPr>
          <w:t>https://www.inva.news/articles/sport/v_balashikhe_proshel_festival_sporta_po_nastolnym_igram_sredi_invalidov_/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06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Тосненский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вестник (tosno-vestnik.ru)</w:t>
      </w:r>
    </w:p>
    <w:bookmarkStart w:id="121" w:name="re_-1744378103"/>
    <w:bookmarkStart w:id="122" w:name="re_596ee525-1e52-4184-bc58-fea03401c655"/>
    <w:p w:rsidR="002E7A29" w:rsidRDefault="0035254A">
      <w:pPr>
        <w:pStyle w:val="2"/>
      </w:pPr>
      <w:r>
        <w:fldChar w:fldCharType="begin"/>
      </w:r>
      <w:r>
        <w:instrText xml:space="preserve"> HYPERLINK "https://tosno-vestnik.ru/2025/11/11/24570/" </w:instrText>
      </w:r>
      <w:r>
        <w:fldChar w:fldCharType="separate"/>
      </w:r>
      <w:r>
        <w:t>Творчество. Живая связь сердец</w:t>
      </w:r>
      <w:r>
        <w:fldChar w:fldCharType="end"/>
      </w:r>
      <w:bookmarkEnd w:id="121"/>
      <w:bookmarkEnd w:id="122"/>
    </w:p>
    <w:p w:rsidR="002E7A29" w:rsidRDefault="0035254A">
      <w:pPr>
        <w:pStyle w:val="a3"/>
        <w:spacing w:beforeAutospacing="1" w:afterAutospacing="1"/>
      </w:pPr>
      <w:r>
        <w:t xml:space="preserve">В уютном читальном зале </w:t>
      </w:r>
      <w:proofErr w:type="spellStart"/>
      <w:r>
        <w:t>Тосненской</w:t>
      </w:r>
      <w:proofErr w:type="spellEnd"/>
      <w:r>
        <w:t xml:space="preserve"> сельской библиотеки собрались любители поэзии, прозы, вокала. На вечер были приглашены и члены литературного клуба "</w:t>
      </w:r>
      <w:proofErr w:type="spellStart"/>
      <w:r>
        <w:t>Рябинушка</w:t>
      </w:r>
      <w:proofErr w:type="spellEnd"/>
      <w:r>
        <w:t xml:space="preserve">" </w:t>
      </w:r>
      <w:proofErr w:type="spellStart"/>
      <w:r>
        <w:rPr>
          <w:b/>
          <w:bCs/>
        </w:rPr>
        <w:t>Тосненской</w:t>
      </w:r>
      <w:proofErr w:type="spellEnd"/>
      <w:r>
        <w:rPr>
          <w:b/>
          <w:bCs/>
        </w:rPr>
        <w:t xml:space="preserve"> районной организации Всероссийского общества инвалидов</w:t>
      </w:r>
      <w:r>
        <w:t xml:space="preserve">. </w:t>
      </w:r>
    </w:p>
    <w:p w:rsidR="002E7A29" w:rsidRDefault="004E50E6">
      <w:pPr>
        <w:rPr>
          <w:color w:val="248AE8"/>
        </w:rPr>
      </w:pPr>
      <w:hyperlink r:id="rId38" w:history="1">
        <w:r w:rsidR="0035254A">
          <w:rPr>
            <w:color w:val="248AE8"/>
          </w:rPr>
          <w:t>https://tosno-vestnik.ru/2025/11/11/24570/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103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Sochi.com</w:t>
      </w:r>
    </w:p>
    <w:bookmarkStart w:id="123" w:name="re_-1744378098"/>
    <w:bookmarkStart w:id="124" w:name="re_7d4e8127-e110-4249-ad53-d083477a285b"/>
    <w:p w:rsidR="002E7A29" w:rsidRDefault="0035254A" w:rsidP="00E65B22">
      <w:pPr>
        <w:pStyle w:val="2"/>
        <w:jc w:val="both"/>
      </w:pPr>
      <w:r>
        <w:fldChar w:fldCharType="begin"/>
      </w:r>
      <w:r>
        <w:instrText xml:space="preserve"> HYPERLINK "https://sochi.com/news/2085/530255/" </w:instrText>
      </w:r>
      <w:r>
        <w:fldChar w:fldCharType="separate"/>
      </w:r>
      <w:r>
        <w:t xml:space="preserve">В Сочи обсуждают принципы формирования и оценки </w:t>
      </w:r>
      <w:proofErr w:type="spellStart"/>
      <w:r>
        <w:t>безбарьерной</w:t>
      </w:r>
      <w:proofErr w:type="spellEnd"/>
      <w:r>
        <w:t xml:space="preserve"> среды</w:t>
      </w:r>
      <w:r>
        <w:fldChar w:fldCharType="end"/>
      </w:r>
      <w:bookmarkEnd w:id="123"/>
      <w:bookmarkEnd w:id="124"/>
    </w:p>
    <w:p w:rsidR="002E7A29" w:rsidRDefault="0035254A" w:rsidP="00E65B22">
      <w:pPr>
        <w:pStyle w:val="a3"/>
        <w:spacing w:beforeAutospacing="1" w:afterAutospacing="1"/>
        <w:ind w:firstLine="0"/>
      </w:pPr>
      <w:r>
        <w:t xml:space="preserve">В качестве лектора на семинар приглашен Лев Гутман, эксперт высшей квалификации Системы добровольной сертификации </w:t>
      </w:r>
      <w:r>
        <w:rPr>
          <w:b/>
          <w:bCs/>
        </w:rPr>
        <w:t>Всероссийского общества инвалидов</w:t>
      </w:r>
      <w:r w:rsidR="000D3A83">
        <w:t>.</w:t>
      </w:r>
    </w:p>
    <w:p w:rsidR="002E7A29" w:rsidRDefault="004E50E6">
      <w:pPr>
        <w:rPr>
          <w:color w:val="248AE8"/>
        </w:rPr>
      </w:pPr>
      <w:hyperlink r:id="rId39" w:history="1">
        <w:r w:rsidR="0035254A">
          <w:rPr>
            <w:color w:val="248AE8"/>
          </w:rPr>
          <w:t>https://sochi.com/news/2085/530255/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098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Голос целины (zelena.esgms.ru)</w:t>
      </w:r>
    </w:p>
    <w:bookmarkStart w:id="125" w:name="re_-1744378097"/>
    <w:bookmarkStart w:id="126" w:name="re_f99cf8bf-8601-485d-ba21-8ade9f374593"/>
    <w:p w:rsidR="002E7A29" w:rsidRDefault="0035254A" w:rsidP="00E65B22">
      <w:pPr>
        <w:pStyle w:val="2"/>
        <w:jc w:val="both"/>
      </w:pPr>
      <w:r>
        <w:fldChar w:fldCharType="begin"/>
      </w:r>
      <w:r>
        <w:instrText xml:space="preserve"> HYPERLINK "https://zelena.esgms.ru/site/item?id=7171" </w:instrText>
      </w:r>
      <w:r>
        <w:fldChar w:fldCharType="separate"/>
      </w:r>
      <w:r>
        <w:t xml:space="preserve">В </w:t>
      </w:r>
      <w:proofErr w:type="spellStart"/>
      <w:r>
        <w:t>Москаленском</w:t>
      </w:r>
      <w:proofErr w:type="spellEnd"/>
      <w:r>
        <w:t xml:space="preserve"> районе состоялся третий межрайонный чемпионат по интеллектуальной игре «Что? Где? Когда?», собравший представителей старшего поколения</w:t>
      </w:r>
      <w:r>
        <w:fldChar w:fldCharType="end"/>
      </w:r>
      <w:bookmarkEnd w:id="125"/>
      <w:bookmarkEnd w:id="126"/>
    </w:p>
    <w:p w:rsidR="002E7A29" w:rsidRDefault="0035254A" w:rsidP="000D3A83">
      <w:pPr>
        <w:pStyle w:val="a3"/>
        <w:spacing w:beforeAutospacing="1" w:afterAutospacing="1"/>
        <w:ind w:firstLine="0"/>
      </w:pPr>
      <w:r>
        <w:t xml:space="preserve">Сотрудники социального учреждения вместе с </w:t>
      </w:r>
      <w:r>
        <w:rPr>
          <w:b/>
          <w:bCs/>
        </w:rPr>
        <w:t>местным отделением Всероссийского общества инвалидов</w:t>
      </w:r>
      <w:r>
        <w:t xml:space="preserve"> адаптировали традиционный формат игры, внеся в него изменения, сделавшие мероприятие более живым и захватывающим. </w:t>
      </w:r>
    </w:p>
    <w:p w:rsidR="002E7A29" w:rsidRDefault="004E50E6">
      <w:pPr>
        <w:rPr>
          <w:color w:val="248AE8"/>
        </w:rPr>
      </w:pPr>
      <w:hyperlink r:id="rId40" w:history="1">
        <w:r w:rsidR="0035254A">
          <w:rPr>
            <w:color w:val="248AE8"/>
          </w:rPr>
          <w:t>https://zelena.esgms.ru/site/item?id=7171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097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Вельские вести (velskie-vesti.ru)</w:t>
      </w:r>
    </w:p>
    <w:bookmarkStart w:id="127" w:name="re_-1744378088"/>
    <w:bookmarkStart w:id="128" w:name="re_d880b237-f38e-41da-8c45-e5ab027698c0"/>
    <w:p w:rsidR="002E7A29" w:rsidRDefault="0035254A">
      <w:pPr>
        <w:pStyle w:val="2"/>
      </w:pPr>
      <w:r>
        <w:fldChar w:fldCharType="begin"/>
      </w:r>
      <w:r>
        <w:instrText xml:space="preserve"> HYPERLINK "https://velskie-vesti.ru/news/35477/" </w:instrText>
      </w:r>
      <w:r>
        <w:fldChar w:fldCharType="separate"/>
      </w:r>
      <w:r>
        <w:t>Творить добро может каждый</w:t>
      </w:r>
      <w:r>
        <w:fldChar w:fldCharType="end"/>
      </w:r>
      <w:bookmarkEnd w:id="127"/>
      <w:bookmarkEnd w:id="128"/>
    </w:p>
    <w:p w:rsidR="002E7A29" w:rsidRDefault="000D3A83">
      <w:pPr>
        <w:pStyle w:val="a3"/>
        <w:spacing w:beforeAutospacing="1" w:afterAutospacing="1"/>
      </w:pPr>
      <w:r w:rsidRPr="000D3A83">
        <w:t xml:space="preserve">С 1 по 2 ноября в Вельске прошёл региональный форум инклюзивного </w:t>
      </w:r>
      <w:proofErr w:type="spellStart"/>
      <w:r w:rsidRPr="000D3A83">
        <w:t>волонтёрства</w:t>
      </w:r>
      <w:proofErr w:type="spellEnd"/>
      <w:r w:rsidRPr="000D3A83">
        <w:t xml:space="preserve"> «Перспективы и реальность». </w:t>
      </w:r>
      <w:r w:rsidR="0035254A">
        <w:t>В форуме приняла участие делегация из Коряжмы. Команда Центра общественного развития "</w:t>
      </w:r>
      <w:proofErr w:type="spellStart"/>
      <w:r w:rsidR="0035254A">
        <w:t>Добро.Центр</w:t>
      </w:r>
      <w:proofErr w:type="spellEnd"/>
      <w:r w:rsidR="0035254A">
        <w:t xml:space="preserve">" при поддержке ресурсного центра "И.Д.У." и </w:t>
      </w:r>
      <w:r w:rsidR="0035254A">
        <w:rPr>
          <w:b/>
          <w:bCs/>
        </w:rPr>
        <w:t>местного отделения Всероссийского общества инвалидов</w:t>
      </w:r>
      <w:r w:rsidR="0035254A">
        <w:t xml:space="preserve"> провела на форуме семейный фестиваль добра. </w:t>
      </w:r>
    </w:p>
    <w:p w:rsidR="002E7A29" w:rsidRDefault="004E50E6">
      <w:pPr>
        <w:rPr>
          <w:color w:val="248AE8"/>
        </w:rPr>
      </w:pPr>
      <w:hyperlink r:id="rId41" w:history="1">
        <w:r w:rsidR="0035254A">
          <w:rPr>
            <w:color w:val="248AE8"/>
          </w:rPr>
          <w:t>https://velskie-vesti.ru/news/35477/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088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rPr>
          <w:sz w:val="0"/>
        </w:rPr>
      </w:pPr>
      <w:r>
        <w:br w:type="page"/>
      </w:r>
    </w:p>
    <w:p w:rsidR="002E7A29" w:rsidRDefault="0035254A">
      <w:pPr>
        <w:pStyle w:val="1"/>
        <w:shd w:val="clear" w:color="auto" w:fill="CCCCCC"/>
      </w:pPr>
      <w:bookmarkStart w:id="129" w:name="re_-1744378083"/>
      <w:r>
        <w:lastRenderedPageBreak/>
        <w:t>Нормативно-правовое поле, высказывания представителей власти</w:t>
      </w:r>
      <w:bookmarkEnd w:id="129"/>
    </w:p>
    <w:p w:rsidR="00D457B9" w:rsidRPr="00E06F36" w:rsidRDefault="00D457B9" w:rsidP="00D457B9">
      <w:pPr>
        <w:pStyle w:val="3"/>
        <w:spacing w:before="220" w:after="0"/>
        <w:rPr>
          <w:rFonts w:eastAsia="Arial"/>
        </w:rPr>
      </w:pP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08.11.2025</w:t>
      </w:r>
      <w:r w:rsidRPr="00E06F36">
        <w:rPr>
          <w:rFonts w:eastAsia="Arial"/>
        </w:rPr>
        <w:t xml:space="preserve"> </w:t>
      </w: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Дума ТВ (dumatv.ru)</w:t>
      </w:r>
    </w:p>
    <w:bookmarkStart w:id="130" w:name="re_-1744378154"/>
    <w:bookmarkStart w:id="131" w:name="re_24f560d6-7abd-440d-9d95-7e68fff70124"/>
    <w:p w:rsidR="00D457B9" w:rsidRPr="00E06F36" w:rsidRDefault="00D457B9" w:rsidP="00D457B9">
      <w:pPr>
        <w:pStyle w:val="2"/>
      </w:pPr>
      <w:r w:rsidRPr="00E06F36">
        <w:fldChar w:fldCharType="begin"/>
      </w:r>
      <w:r w:rsidRPr="00E06F36">
        <w:instrText xml:space="preserve"> HYPERLINK "https://dumatv.ru/news/terentev--zanyatost-invalidov-za-god-uvelichilas-na-30" </w:instrText>
      </w:r>
      <w:r w:rsidRPr="00E06F36">
        <w:fldChar w:fldCharType="separate"/>
      </w:r>
      <w:r w:rsidRPr="00E06F36">
        <w:t>Терентьев: занятость инвалидов за год увеличилась на 30%</w:t>
      </w:r>
      <w:r w:rsidRPr="00E06F36">
        <w:fldChar w:fldCharType="end"/>
      </w:r>
      <w:bookmarkEnd w:id="130"/>
      <w:bookmarkEnd w:id="131"/>
    </w:p>
    <w:p w:rsidR="00D457B9" w:rsidRPr="00E06F36" w:rsidRDefault="00D457B9" w:rsidP="00DB6569">
      <w:pPr>
        <w:pStyle w:val="a3"/>
        <w:spacing w:beforeAutospacing="1" w:afterAutospacing="1"/>
        <w:ind w:firstLine="0"/>
      </w:pPr>
      <w:r w:rsidRPr="00E06F36">
        <w:t xml:space="preserve">Занятость инвалидов, которые получают деньги за свой труд, за год выросла на 30 % за счет возможностей работодателя заключить соглашение с общественной организацией инвалидов и оплачивать содержание рабочего места, сообщил зампред Комитета ГД по труду, социальной политике и делам ветеранов Михаил Терентьев ("Единая Россия") в новом выпуске подкаста "Законный вопрос". В системе </w:t>
      </w:r>
      <w:r w:rsidRPr="00E06F36">
        <w:rPr>
          <w:b/>
          <w:bCs/>
        </w:rPr>
        <w:t>Всероссийского общества инвалидов</w:t>
      </w:r>
      <w:r w:rsidRPr="00E06F36">
        <w:t xml:space="preserve"> сравнил 2023 год и 2024 год – у нас в системе в рамках этого соглашения и других мер поддержки занятость инвалидов, которые получают деньги, увеличилась на 30%, отметил Терентьев. Он напомнил, что ранее Госдума приняла в первом чтении законопроект, направленный на расширение этой нормы и устранение существующих правовых коллизий между Гражданским и Налоговым кодексами.</w:t>
      </w:r>
    </w:p>
    <w:p w:rsidR="00D457B9" w:rsidRPr="00E06F36" w:rsidRDefault="004E50E6" w:rsidP="00D457B9">
      <w:pPr>
        <w:rPr>
          <w:color w:val="248AE8"/>
        </w:rPr>
      </w:pPr>
      <w:hyperlink r:id="rId42" w:history="1">
        <w:r w:rsidR="00D457B9" w:rsidRPr="00E06F36">
          <w:rPr>
            <w:color w:val="248AE8"/>
          </w:rPr>
          <w:t>https://dumatv.ru/news/terentev--zanyatost-invalidov-za-god-uvelichilas-na-30</w:t>
        </w:r>
      </w:hyperlink>
      <w:r w:rsidR="00D457B9" w:rsidRPr="00E06F36">
        <w:rPr>
          <w:color w:val="248AE8"/>
        </w:rPr>
        <w:t> </w:t>
      </w:r>
    </w:p>
    <w:p w:rsidR="00D457B9" w:rsidRPr="00E06F36" w:rsidRDefault="004E50E6" w:rsidP="00D457B9">
      <w:hyperlink w:anchor="re_toc_-1744378154" w:history="1">
        <w:r w:rsidR="00D457B9" w:rsidRPr="00E06F36">
          <w:rPr>
            <w:color w:val="248AE8"/>
          </w:rPr>
          <w:t>К оглавлению</w:t>
        </w:r>
      </w:hyperlink>
    </w:p>
    <w:p w:rsidR="00F276DF" w:rsidRPr="00E06F36" w:rsidRDefault="00F276DF" w:rsidP="00F276DF">
      <w:pPr>
        <w:pStyle w:val="3"/>
        <w:spacing w:before="220" w:after="0"/>
        <w:rPr>
          <w:rFonts w:eastAsia="Arial"/>
        </w:rPr>
      </w:pP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E06F36">
        <w:rPr>
          <w:rFonts w:eastAsia="Arial"/>
        </w:rPr>
        <w:t xml:space="preserve"> </w:t>
      </w: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Партия Единая Россия (er.ru)</w:t>
      </w:r>
    </w:p>
    <w:bookmarkStart w:id="132" w:name="re_-1744377978"/>
    <w:bookmarkStart w:id="133" w:name="re_f8eb4316-dea7-4109-b428-7cd638811d72"/>
    <w:p w:rsidR="00F276DF" w:rsidRPr="00E06F36" w:rsidRDefault="00F276DF" w:rsidP="00E65B22">
      <w:pPr>
        <w:pStyle w:val="2"/>
        <w:jc w:val="both"/>
      </w:pPr>
      <w:r w:rsidRPr="00E06F36">
        <w:fldChar w:fldCharType="begin"/>
      </w:r>
      <w:r w:rsidRPr="00E06F36">
        <w:instrText xml:space="preserve"> HYPERLINK "https://er.ru/activity/news/edinaya-rossiya-predlagaet-uvelichit-finansirovanie-vserossijskogo-obshestva-gluhih-i-izdatelstv-vypuskayushih-literaturu-dlya-slepyh" </w:instrText>
      </w:r>
      <w:r w:rsidRPr="00E06F36">
        <w:fldChar w:fldCharType="separate"/>
      </w:r>
      <w:r w:rsidRPr="00E06F36">
        <w:t>«Единая Россия» предлагает увеличить финансирование Всероссийского общества глухих и издательств, выпускающих литературу для слепых</w:t>
      </w:r>
      <w:r w:rsidRPr="00E06F36">
        <w:fldChar w:fldCharType="end"/>
      </w:r>
      <w:bookmarkEnd w:id="132"/>
      <w:bookmarkEnd w:id="133"/>
    </w:p>
    <w:p w:rsidR="00F276DF" w:rsidRPr="00E06F36" w:rsidRDefault="00F276DF" w:rsidP="00DB6569">
      <w:pPr>
        <w:pStyle w:val="a3"/>
        <w:spacing w:beforeAutospacing="1" w:afterAutospacing="1"/>
        <w:ind w:firstLine="0"/>
      </w:pPr>
      <w:r w:rsidRPr="00E06F36">
        <w:t xml:space="preserve">Это будет способствовать лучшей социальной интеграции людей с инвалидностью </w:t>
      </w:r>
      <w:proofErr w:type="gramStart"/>
      <w:r w:rsidRPr="00E06F36">
        <w:t>Все</w:t>
      </w:r>
      <w:proofErr w:type="gramEnd"/>
      <w:r w:rsidRPr="00E06F36">
        <w:t xml:space="preserve"> поправки, внесенные "Единой Россией", направлены на реализацию народной программы партии, подчеркнул зампред комитета Госдумы по труду, социальной политике и делам ветеранов </w:t>
      </w:r>
      <w:r w:rsidRPr="00E06F36">
        <w:rPr>
          <w:b/>
          <w:bCs/>
        </w:rPr>
        <w:t>Михаил Терентьев</w:t>
      </w:r>
      <w:r w:rsidRPr="00E06F36">
        <w:t xml:space="preserve"> ("Единая Россия") на подходе перед пленарным заседанием. "Мы в рамках своих поправок, отработав с Правительством источники финансирования, предлагаем значительно увеличить финансирование Всероссийского общества глухих, которое занимается развитием русского жестового языка, социальной интеграцией глухих</w:t>
      </w:r>
      <w:r w:rsidR="00E65B22">
        <w:t>.</w:t>
      </w:r>
    </w:p>
    <w:p w:rsidR="00F276DF" w:rsidRPr="00E06F36" w:rsidRDefault="004E50E6" w:rsidP="00F276DF">
      <w:pPr>
        <w:rPr>
          <w:color w:val="248AE8"/>
        </w:rPr>
      </w:pPr>
      <w:hyperlink r:id="rId43" w:history="1">
        <w:r w:rsidR="00F276DF" w:rsidRPr="00E06F36">
          <w:rPr>
            <w:color w:val="248AE8"/>
          </w:rPr>
          <w:t>https://er.ru/activity/news/edinaya-rossiya-predlagaet-uvelichit-finansirovanie-vserossijskogo-obshestva-gluhih-i-izdatelstv-vypuskayushih-literaturu-dlya-slepyh</w:t>
        </w:r>
      </w:hyperlink>
      <w:r w:rsidR="00F276DF" w:rsidRPr="00E06F36">
        <w:rPr>
          <w:color w:val="248AE8"/>
        </w:rPr>
        <w:t> </w:t>
      </w:r>
    </w:p>
    <w:p w:rsidR="00F276DF" w:rsidRPr="00E06F36" w:rsidRDefault="004E50E6" w:rsidP="00F276DF">
      <w:hyperlink w:anchor="re_toc_-1744377978" w:history="1">
        <w:r w:rsidR="00F276DF" w:rsidRPr="00E06F36">
          <w:rPr>
            <w:color w:val="248AE8"/>
          </w:rPr>
          <w:t>К оглавлению</w:t>
        </w:r>
      </w:hyperlink>
    </w:p>
    <w:p w:rsidR="00F276DF" w:rsidRPr="00E06F36" w:rsidRDefault="00F276DF" w:rsidP="00F276DF">
      <w:pPr>
        <w:pStyle w:val="3"/>
        <w:spacing w:before="220" w:after="0"/>
        <w:rPr>
          <w:rFonts w:eastAsia="Arial"/>
        </w:rPr>
      </w:pP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E06F36">
        <w:rPr>
          <w:rFonts w:eastAsia="Arial"/>
        </w:rPr>
        <w:t xml:space="preserve"> </w:t>
      </w:r>
      <w:r w:rsidRPr="00E06F36">
        <w:rPr>
          <w:rFonts w:ascii="Times New Roman" w:hAnsi="Times New Roman" w:cs="Times New Roman"/>
          <w:b w:val="0"/>
          <w:i/>
          <w:color w:val="808080"/>
          <w:sz w:val="28"/>
        </w:rPr>
        <w:t>Kommersant.ru. Новости</w:t>
      </w:r>
    </w:p>
    <w:bookmarkStart w:id="134" w:name="re_-1744377972"/>
    <w:bookmarkStart w:id="135" w:name="re_c4bf1426-9c85-44d0-b531-7ae0adbe8f96"/>
    <w:p w:rsidR="00F276DF" w:rsidRPr="00E06F36" w:rsidRDefault="00F276DF" w:rsidP="00F276DF">
      <w:pPr>
        <w:pStyle w:val="2"/>
      </w:pPr>
      <w:r w:rsidRPr="00E06F36">
        <w:fldChar w:fldCharType="begin"/>
      </w:r>
      <w:r w:rsidRPr="00E06F36">
        <w:instrText xml:space="preserve"> HYPERLINK "https://www.kommersant.ru/doc/8195533" </w:instrText>
      </w:r>
      <w:r w:rsidRPr="00E06F36">
        <w:fldChar w:fldCharType="separate"/>
      </w:r>
      <w:r w:rsidRPr="00E06F36">
        <w:t xml:space="preserve">В Госдуме предложили продлить срок </w:t>
      </w:r>
      <w:proofErr w:type="spellStart"/>
      <w:r w:rsidRPr="00E06F36">
        <w:t>медосвидетельствования</w:t>
      </w:r>
      <w:proofErr w:type="spellEnd"/>
      <w:r w:rsidRPr="00E06F36">
        <w:t xml:space="preserve"> инвалидов в новых регионах</w:t>
      </w:r>
      <w:r w:rsidRPr="00E06F36">
        <w:fldChar w:fldCharType="end"/>
      </w:r>
      <w:bookmarkEnd w:id="134"/>
      <w:bookmarkEnd w:id="135"/>
    </w:p>
    <w:p w:rsidR="00F276DF" w:rsidRDefault="00F276DF" w:rsidP="00E06F36">
      <w:pPr>
        <w:pStyle w:val="a3"/>
        <w:spacing w:beforeAutospacing="1" w:afterAutospacing="1"/>
        <w:ind w:firstLine="0"/>
      </w:pPr>
      <w:r w:rsidRPr="00E06F36">
        <w:t xml:space="preserve">Зампред комитета </w:t>
      </w:r>
      <w:r w:rsidRPr="00E06F36">
        <w:rPr>
          <w:b/>
          <w:bCs/>
        </w:rPr>
        <w:t>Михаил Терентьев</w:t>
      </w:r>
      <w:r w:rsidRPr="00E06F36">
        <w:t xml:space="preserve"> (ЕР) подтвердил, что инициатива уже получила положительный отзыв от правительства. Однако там предложили продлить срок действия документов не на два года, а только на один</w:t>
      </w:r>
      <w:r>
        <w:t>.</w:t>
      </w:r>
    </w:p>
    <w:p w:rsidR="00F276DF" w:rsidRDefault="004E50E6" w:rsidP="00F276DF">
      <w:pPr>
        <w:rPr>
          <w:color w:val="248AE8"/>
        </w:rPr>
      </w:pPr>
      <w:hyperlink r:id="rId44" w:history="1">
        <w:r w:rsidR="00F276DF">
          <w:rPr>
            <w:color w:val="248AE8"/>
          </w:rPr>
          <w:t>https://www.kommersant.ru/doc/8195533</w:t>
        </w:r>
      </w:hyperlink>
      <w:r w:rsidR="00F276DF">
        <w:rPr>
          <w:color w:val="248AE8"/>
        </w:rPr>
        <w:t> </w:t>
      </w:r>
    </w:p>
    <w:p w:rsidR="00F276DF" w:rsidRDefault="004E50E6" w:rsidP="00F276DF">
      <w:hyperlink w:anchor="re_toc_-1744377972" w:history="1">
        <w:r w:rsidR="00F276DF">
          <w:rPr>
            <w:color w:val="248AE8"/>
          </w:rPr>
          <w:t>К оглавлению</w:t>
        </w:r>
      </w:hyperlink>
    </w:p>
    <w:p w:rsidR="00DF21C7" w:rsidRDefault="00DF21C7" w:rsidP="00DF21C7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Первый канал (1tv.ru)</w:t>
      </w:r>
    </w:p>
    <w:bookmarkStart w:id="136" w:name="re_-1744378019"/>
    <w:bookmarkStart w:id="137" w:name="re_a6a561d7-bfcf-405d-b66f-c624cc3cf8a8"/>
    <w:p w:rsidR="00DF21C7" w:rsidRDefault="00DF21C7" w:rsidP="00DF21C7">
      <w:pPr>
        <w:pStyle w:val="2"/>
      </w:pPr>
      <w:r>
        <w:fldChar w:fldCharType="begin"/>
      </w:r>
      <w:r>
        <w:instrText xml:space="preserve"> HYPERLINK "https://www.1tv.ru/news/2025-11-13/525868-vladimir_putin_vstretilsya_s_glavoy_komissii_gossoveta_po_voprosam_podderzhki_uchastnikov_svo" </w:instrText>
      </w:r>
      <w:r>
        <w:fldChar w:fldCharType="separate"/>
      </w:r>
      <w:r>
        <w:t>Владимир Путин встретился с главой комиссии Госсовета по вопросам поддержки участников СВО</w:t>
      </w:r>
      <w:r>
        <w:fldChar w:fldCharType="end"/>
      </w:r>
      <w:bookmarkEnd w:id="136"/>
      <w:bookmarkEnd w:id="137"/>
    </w:p>
    <w:p w:rsidR="00DF21C7" w:rsidRPr="00664889" w:rsidRDefault="00DF21C7" w:rsidP="00664889">
      <w:pPr>
        <w:pStyle w:val="a3"/>
        <w:spacing w:beforeAutospacing="1" w:afterAutospacing="1"/>
        <w:ind w:firstLine="0"/>
      </w:pPr>
      <w:r w:rsidRPr="00664889">
        <w:rPr>
          <w:bCs/>
        </w:rPr>
        <w:t>Президент потребовал решить вопросы с присвоением статуса инвалида и получением соответствующих льгот тем, кто защищал Донбасс еще с 2014 года</w:t>
      </w:r>
      <w:r w:rsidRPr="00664889">
        <w:t>.</w:t>
      </w:r>
    </w:p>
    <w:p w:rsidR="00DF21C7" w:rsidRDefault="004E50E6" w:rsidP="00DF21C7">
      <w:pPr>
        <w:rPr>
          <w:color w:val="248AE8"/>
        </w:rPr>
      </w:pPr>
      <w:hyperlink r:id="rId45" w:history="1">
        <w:r w:rsidR="00DF21C7">
          <w:rPr>
            <w:color w:val="248AE8"/>
          </w:rPr>
          <w:t>https://www.1tv.ru/news/2025-11-13/525868-vladimir_putin_vstretilsya_s_glavoy_komissii_gossoveta_po_voprosam_podderzhki_uchastnikov_svo</w:t>
        </w:r>
      </w:hyperlink>
      <w:r w:rsidR="00DF21C7">
        <w:rPr>
          <w:color w:val="248AE8"/>
        </w:rPr>
        <w:t> </w:t>
      </w:r>
    </w:p>
    <w:p w:rsidR="00DF21C7" w:rsidRDefault="004E50E6" w:rsidP="00DF21C7">
      <w:pPr>
        <w:rPr>
          <w:color w:val="248AE8"/>
        </w:rPr>
      </w:pPr>
      <w:hyperlink w:anchor="re_toc_-1744378019" w:history="1">
        <w:r w:rsidR="00DF21C7">
          <w:rPr>
            <w:color w:val="248AE8"/>
          </w:rPr>
          <w:t>К оглавлению</w:t>
        </w:r>
      </w:hyperlink>
    </w:p>
    <w:p w:rsidR="00401937" w:rsidRDefault="00401937" w:rsidP="00DF21C7">
      <w:pPr>
        <w:rPr>
          <w:color w:val="248AE8"/>
        </w:rPr>
      </w:pPr>
    </w:p>
    <w:p w:rsidR="00401937" w:rsidRPr="00E65B22" w:rsidRDefault="00401937" w:rsidP="00401937">
      <w:pPr>
        <w:pStyle w:val="3"/>
        <w:spacing w:before="220" w:after="0"/>
        <w:rPr>
          <w:rFonts w:eastAsia="Arial"/>
        </w:rPr>
      </w:pPr>
      <w:bookmarkStart w:id="138" w:name="_13.11.2025_ТАСС_(tass.ru)"/>
      <w:bookmarkEnd w:id="138"/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E65B22">
        <w:rPr>
          <w:rFonts w:eastAsia="Arial"/>
        </w:rPr>
        <w:t xml:space="preserve"> </w:t>
      </w:r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401937" w:rsidRDefault="00401937" w:rsidP="00401937">
      <w:pPr>
        <w:pStyle w:val="a3"/>
        <w:spacing w:beforeAutospacing="1" w:afterAutospacing="1"/>
        <w:ind w:firstLine="0"/>
        <w:rPr>
          <w:b/>
        </w:rPr>
      </w:pPr>
      <w:proofErr w:type="spellStart"/>
      <w:r w:rsidRPr="00E65B22">
        <w:rPr>
          <w:b/>
        </w:rPr>
        <w:t>Кабмин</w:t>
      </w:r>
      <w:proofErr w:type="spellEnd"/>
      <w:r w:rsidRPr="00E65B22">
        <w:rPr>
          <w:b/>
        </w:rPr>
        <w:t xml:space="preserve"> выделит на субсидии авиаперевозок по РФ свыше 1,4 млрд рублей</w:t>
      </w:r>
    </w:p>
    <w:p w:rsidR="00401937" w:rsidRDefault="00401937" w:rsidP="00401937">
      <w:pPr>
        <w:rPr>
          <w:color w:val="000000"/>
          <w:sz w:val="28"/>
        </w:rPr>
      </w:pPr>
      <w:r w:rsidRPr="00401937">
        <w:rPr>
          <w:color w:val="000000"/>
          <w:sz w:val="28"/>
        </w:rPr>
        <w:t xml:space="preserve">Премьер-министр Михаил </w:t>
      </w:r>
      <w:proofErr w:type="spellStart"/>
      <w:r w:rsidRPr="00401937">
        <w:rPr>
          <w:color w:val="000000"/>
          <w:sz w:val="28"/>
        </w:rPr>
        <w:t>Мишустин</w:t>
      </w:r>
      <w:proofErr w:type="spellEnd"/>
      <w:r w:rsidRPr="00401937">
        <w:rPr>
          <w:color w:val="000000"/>
          <w:sz w:val="28"/>
        </w:rPr>
        <w:t xml:space="preserve"> отметил, что поддержка программы льготных перелетов между регионами, в том числе на направлении из Дальнего Востока имеет высокую социальную значимость</w:t>
      </w:r>
    </w:p>
    <w:p w:rsidR="00401937" w:rsidRPr="00401937" w:rsidRDefault="004E50E6" w:rsidP="00401937">
      <w:pPr>
        <w:spacing w:before="240"/>
        <w:rPr>
          <w:color w:val="0070C0"/>
        </w:rPr>
      </w:pPr>
      <w:hyperlink r:id="rId46" w:history="1">
        <w:r w:rsidR="00401937" w:rsidRPr="00401937">
          <w:rPr>
            <w:rStyle w:val="a5"/>
            <w:color w:val="0070C0"/>
            <w:u w:val="none"/>
          </w:rPr>
          <w:t>https://tass.ru/ekonomika/25616703</w:t>
        </w:r>
      </w:hyperlink>
    </w:p>
    <w:p w:rsidR="00401937" w:rsidRPr="004B20E0" w:rsidRDefault="004B20E0" w:rsidP="00401937">
      <w:pPr>
        <w:rPr>
          <w:rStyle w:val="a5"/>
          <w:u w:val="none"/>
        </w:rPr>
      </w:pPr>
      <w:r>
        <w:rPr>
          <w:color w:val="248AE8"/>
          <w:highlight w:val="red"/>
        </w:rPr>
        <w:fldChar w:fldCharType="begin"/>
      </w:r>
      <w:r>
        <w:rPr>
          <w:color w:val="248AE8"/>
          <w:highlight w:val="red"/>
        </w:rPr>
        <w:instrText xml:space="preserve"> HYPERLINK  \l "re_toc_-1744378083" </w:instrText>
      </w:r>
      <w:r>
        <w:rPr>
          <w:color w:val="248AE8"/>
          <w:highlight w:val="red"/>
        </w:rPr>
        <w:fldChar w:fldCharType="separate"/>
      </w:r>
      <w:r w:rsidR="00401937" w:rsidRPr="004B20E0">
        <w:rPr>
          <w:rStyle w:val="a5"/>
          <w:color w:val="0070C0"/>
          <w:u w:val="none"/>
        </w:rPr>
        <w:t>К оглавлению</w:t>
      </w:r>
    </w:p>
    <w:p w:rsidR="00401937" w:rsidRDefault="004B20E0" w:rsidP="00DF21C7">
      <w:pPr>
        <w:rPr>
          <w:color w:val="248AE8"/>
        </w:rPr>
      </w:pPr>
      <w:r>
        <w:rPr>
          <w:color w:val="248AE8"/>
          <w:highlight w:val="red"/>
        </w:rPr>
        <w:fldChar w:fldCharType="end"/>
      </w:r>
    </w:p>
    <w:p w:rsidR="00411753" w:rsidRPr="00E65B22" w:rsidRDefault="00411753" w:rsidP="00411753">
      <w:pPr>
        <w:pStyle w:val="3"/>
        <w:spacing w:before="220" w:after="0"/>
        <w:rPr>
          <w:rFonts w:eastAsia="Arial"/>
        </w:rPr>
      </w:pPr>
      <w:bookmarkStart w:id="139" w:name="_12.11.2025_ТАСС_(tass.ru)"/>
      <w:bookmarkEnd w:id="139"/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E65B22">
        <w:rPr>
          <w:rFonts w:eastAsia="Arial"/>
        </w:rPr>
        <w:t xml:space="preserve"> </w:t>
      </w:r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411753" w:rsidRPr="00411753" w:rsidRDefault="00411753" w:rsidP="00411753">
      <w:pPr>
        <w:spacing w:before="240"/>
        <w:jc w:val="both"/>
        <w:rPr>
          <w:b/>
          <w:color w:val="000000"/>
          <w:sz w:val="28"/>
        </w:rPr>
      </w:pPr>
      <w:r w:rsidRPr="00E65B22">
        <w:rPr>
          <w:b/>
          <w:color w:val="000000"/>
          <w:sz w:val="28"/>
        </w:rPr>
        <w:t>Комитет Госдумы одобрил пенсии родившимся через 300 дней после смерти отца</w:t>
      </w:r>
    </w:p>
    <w:p w:rsidR="00411753" w:rsidRPr="00411753" w:rsidRDefault="00411753" w:rsidP="00411753">
      <w:pPr>
        <w:spacing w:before="240"/>
        <w:jc w:val="both"/>
        <w:rPr>
          <w:color w:val="000000"/>
          <w:sz w:val="28"/>
        </w:rPr>
      </w:pPr>
      <w:r w:rsidRPr="00411753">
        <w:rPr>
          <w:color w:val="000000"/>
          <w:sz w:val="28"/>
        </w:rPr>
        <w:t>Комитет Госдумы по труду, социальной политике и делам ветеранов одобрил к рассмотрению во втором чтении законопроект о назначении страховой пенсии детям, рожденным с помощью вспомогательных репродуктивных технологий спустя более чем 300 дней после смерти отца, чей биоматериал использовался для зачатия ребенка.</w:t>
      </w:r>
    </w:p>
    <w:p w:rsidR="00411753" w:rsidRPr="00411753" w:rsidRDefault="004E50E6" w:rsidP="00411753">
      <w:pPr>
        <w:spacing w:before="240"/>
        <w:rPr>
          <w:color w:val="0070C0"/>
        </w:rPr>
      </w:pPr>
      <w:hyperlink r:id="rId47" w:history="1">
        <w:r w:rsidR="00411753" w:rsidRPr="00411753">
          <w:rPr>
            <w:rStyle w:val="a5"/>
            <w:color w:val="0070C0"/>
            <w:u w:val="none"/>
          </w:rPr>
          <w:t>https://tass.ru/obschestvo/25599497</w:t>
        </w:r>
      </w:hyperlink>
    </w:p>
    <w:p w:rsidR="004B20E0" w:rsidRPr="004B20E0" w:rsidRDefault="004B20E0" w:rsidP="004B20E0">
      <w:pPr>
        <w:rPr>
          <w:rStyle w:val="a5"/>
          <w:u w:val="none"/>
        </w:rPr>
      </w:pPr>
      <w:r>
        <w:rPr>
          <w:color w:val="248AE8"/>
          <w:highlight w:val="red"/>
        </w:rPr>
        <w:fldChar w:fldCharType="begin"/>
      </w:r>
      <w:r>
        <w:rPr>
          <w:color w:val="248AE8"/>
          <w:highlight w:val="red"/>
        </w:rPr>
        <w:instrText xml:space="preserve"> HYPERLINK  \l "re_toc_-1744378083" </w:instrText>
      </w:r>
      <w:r>
        <w:rPr>
          <w:color w:val="248AE8"/>
          <w:highlight w:val="red"/>
        </w:rPr>
        <w:fldChar w:fldCharType="separate"/>
      </w:r>
      <w:r w:rsidRPr="004B20E0">
        <w:rPr>
          <w:rStyle w:val="a5"/>
          <w:color w:val="0070C0"/>
          <w:u w:val="none"/>
        </w:rPr>
        <w:t>К оглавлению</w:t>
      </w:r>
    </w:p>
    <w:p w:rsidR="00E06F36" w:rsidRDefault="004B20E0" w:rsidP="00411753">
      <w:pPr>
        <w:rPr>
          <w:color w:val="248AE8"/>
        </w:rPr>
      </w:pPr>
      <w:r>
        <w:rPr>
          <w:color w:val="248AE8"/>
          <w:highlight w:val="red"/>
        </w:rPr>
        <w:fldChar w:fldCharType="end"/>
      </w:r>
    </w:p>
    <w:p w:rsidR="00401937" w:rsidRPr="00E65B22" w:rsidRDefault="00401937" w:rsidP="00401937">
      <w:pPr>
        <w:pStyle w:val="3"/>
        <w:spacing w:before="220" w:after="0"/>
        <w:rPr>
          <w:rFonts w:eastAsia="Arial"/>
        </w:rPr>
      </w:pPr>
      <w:bookmarkStart w:id="140" w:name="_13.11.2025_ТАСС_(tass.ru)_1"/>
      <w:bookmarkEnd w:id="140"/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E65B22">
        <w:rPr>
          <w:rFonts w:eastAsia="Arial"/>
        </w:rPr>
        <w:t xml:space="preserve"> </w:t>
      </w:r>
      <w:r w:rsidRPr="00E65B22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401937" w:rsidRDefault="00401937" w:rsidP="00401937">
      <w:pPr>
        <w:rPr>
          <w:b/>
          <w:color w:val="000000"/>
          <w:sz w:val="28"/>
        </w:rPr>
      </w:pPr>
      <w:r w:rsidRPr="00E65B22">
        <w:rPr>
          <w:b/>
          <w:color w:val="000000"/>
          <w:sz w:val="28"/>
        </w:rPr>
        <w:t>Средства "Защитников Отечества" к II чтению бюджета увеличат до 50 млрд рублей</w:t>
      </w:r>
    </w:p>
    <w:p w:rsidR="00401937" w:rsidRPr="00401937" w:rsidRDefault="00401937" w:rsidP="00401937">
      <w:pPr>
        <w:spacing w:before="240"/>
        <w:jc w:val="both"/>
        <w:rPr>
          <w:color w:val="0070C0"/>
        </w:rPr>
      </w:pPr>
      <w:r>
        <w:rPr>
          <w:color w:val="000000"/>
          <w:sz w:val="28"/>
        </w:rPr>
        <w:t>П</w:t>
      </w:r>
      <w:r w:rsidRPr="00401937">
        <w:rPr>
          <w:color w:val="000000"/>
          <w:sz w:val="28"/>
        </w:rPr>
        <w:t xml:space="preserve">оправки ко второму чтению проекта бюджета на 2026-2028 годы, внесенные депутатами и сенаторами во главе с председателем Госдумы Вячеславом Володиным и главой Совета Федерации Валентиной Матвиенко, предусматривают увеличение финансирования Государственного фонда поддержки участников СВО "Защитники Отечества" - общий объем фонда на 2026-2028 годы превысит 50 млрд рублей. </w:t>
      </w:r>
      <w:r w:rsidRPr="00401937">
        <w:rPr>
          <w:color w:val="0070C0"/>
        </w:rPr>
        <w:t>https://tass.ru/ekonomika/25617745</w:t>
      </w:r>
    </w:p>
    <w:p w:rsidR="004B20E0" w:rsidRPr="004B20E0" w:rsidRDefault="004B20E0" w:rsidP="004B20E0">
      <w:pPr>
        <w:rPr>
          <w:color w:val="0000FF" w:themeColor="hyperlink"/>
        </w:rPr>
      </w:pPr>
      <w:r w:rsidRPr="004B20E0">
        <w:rPr>
          <w:color w:val="248AE8"/>
          <w:highlight w:val="red"/>
        </w:rPr>
        <w:fldChar w:fldCharType="begin"/>
      </w:r>
      <w:r w:rsidRPr="004B20E0">
        <w:rPr>
          <w:color w:val="248AE8"/>
          <w:highlight w:val="red"/>
        </w:rPr>
        <w:instrText xml:space="preserve"> HYPERLINK  \l "re_toc_-1744378083" </w:instrText>
      </w:r>
      <w:r w:rsidRPr="004B20E0">
        <w:rPr>
          <w:color w:val="248AE8"/>
          <w:highlight w:val="red"/>
        </w:rPr>
        <w:fldChar w:fldCharType="separate"/>
      </w:r>
      <w:r w:rsidRPr="004B20E0">
        <w:rPr>
          <w:color w:val="0070C0"/>
        </w:rPr>
        <w:t>К оглавлению</w:t>
      </w:r>
    </w:p>
    <w:bookmarkStart w:id="141" w:name="_07.11.2025_ТАСС_(tass.ru)"/>
    <w:bookmarkEnd w:id="141"/>
    <w:p w:rsidR="00401937" w:rsidRPr="00401937" w:rsidRDefault="004B20E0" w:rsidP="004B20E0">
      <w:pPr>
        <w:pStyle w:val="3"/>
        <w:spacing w:before="220" w:after="0"/>
        <w:rPr>
          <w:rFonts w:eastAsia="Arial"/>
          <w:highlight w:val="red"/>
        </w:rPr>
      </w:pPr>
      <w:r w:rsidRPr="004B20E0">
        <w:rPr>
          <w:rFonts w:ascii="Times New Roman" w:hAnsi="Times New Roman" w:cs="Times New Roman"/>
          <w:b w:val="0"/>
          <w:bCs w:val="0"/>
          <w:color w:val="248AE8"/>
          <w:sz w:val="24"/>
          <w:szCs w:val="24"/>
          <w:highlight w:val="red"/>
        </w:rPr>
        <w:lastRenderedPageBreak/>
        <w:fldChar w:fldCharType="end"/>
      </w:r>
      <w:r w:rsidR="00401937" w:rsidRPr="00E65B22"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 w:rsidR="00401937" w:rsidRPr="00E65B22">
        <w:rPr>
          <w:rFonts w:eastAsia="Arial"/>
        </w:rPr>
        <w:t xml:space="preserve"> </w:t>
      </w:r>
      <w:r w:rsidR="00401937" w:rsidRPr="00E65B22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401937" w:rsidRDefault="00401937" w:rsidP="00401937">
      <w:pPr>
        <w:spacing w:before="240"/>
        <w:jc w:val="both"/>
        <w:rPr>
          <w:b/>
          <w:color w:val="000000"/>
          <w:sz w:val="28"/>
        </w:rPr>
      </w:pPr>
      <w:r w:rsidRPr="00401937">
        <w:rPr>
          <w:b/>
          <w:color w:val="000000"/>
          <w:sz w:val="28"/>
        </w:rPr>
        <w:t>В АСИ заявили о важности формирования инклюзивного рынка труда и доступных городов</w:t>
      </w:r>
    </w:p>
    <w:p w:rsidR="00401937" w:rsidRDefault="00401937" w:rsidP="00401937">
      <w:pPr>
        <w:spacing w:before="240" w:after="240"/>
        <w:jc w:val="both"/>
        <w:rPr>
          <w:color w:val="000000"/>
          <w:sz w:val="28"/>
        </w:rPr>
      </w:pPr>
      <w:r w:rsidRPr="00401937">
        <w:rPr>
          <w:color w:val="000000"/>
          <w:sz w:val="28"/>
        </w:rPr>
        <w:t>Инклюзивный рынок труда необходимо формировать и развивать для большего вовлечения инвалидов и людей с ограниченными возможностями здоровья ОВЗ в профессиональную среду</w:t>
      </w:r>
      <w:r>
        <w:rPr>
          <w:color w:val="000000"/>
          <w:sz w:val="28"/>
        </w:rPr>
        <w:t>.</w:t>
      </w:r>
    </w:p>
    <w:p w:rsidR="00401937" w:rsidRPr="00401937" w:rsidRDefault="004E50E6" w:rsidP="00401937">
      <w:pPr>
        <w:rPr>
          <w:color w:val="0070C0"/>
        </w:rPr>
      </w:pPr>
      <w:hyperlink r:id="rId48" w:history="1">
        <w:r w:rsidR="00401937" w:rsidRPr="00401937">
          <w:rPr>
            <w:rStyle w:val="a5"/>
            <w:color w:val="0070C0"/>
            <w:u w:val="none"/>
          </w:rPr>
          <w:t>https://tass.ru/ekonomika/25566449</w:t>
        </w:r>
      </w:hyperlink>
    </w:p>
    <w:p w:rsidR="004B20E0" w:rsidRPr="004B20E0" w:rsidRDefault="004B20E0" w:rsidP="004B20E0">
      <w:pPr>
        <w:rPr>
          <w:rStyle w:val="a5"/>
          <w:u w:val="none"/>
        </w:rPr>
      </w:pPr>
      <w:r>
        <w:rPr>
          <w:color w:val="248AE8"/>
          <w:highlight w:val="red"/>
        </w:rPr>
        <w:fldChar w:fldCharType="begin"/>
      </w:r>
      <w:r>
        <w:rPr>
          <w:color w:val="248AE8"/>
          <w:highlight w:val="red"/>
        </w:rPr>
        <w:instrText xml:space="preserve"> HYPERLINK  \l "re_toc_-1744378083" </w:instrText>
      </w:r>
      <w:r>
        <w:rPr>
          <w:color w:val="248AE8"/>
          <w:highlight w:val="red"/>
        </w:rPr>
        <w:fldChar w:fldCharType="separate"/>
      </w:r>
      <w:r w:rsidRPr="004B20E0">
        <w:rPr>
          <w:rStyle w:val="a5"/>
          <w:color w:val="0070C0"/>
          <w:u w:val="none"/>
        </w:rPr>
        <w:t>К оглавлению</w:t>
      </w:r>
    </w:p>
    <w:p w:rsidR="00401937" w:rsidRDefault="004B20E0" w:rsidP="004B20E0">
      <w:r>
        <w:rPr>
          <w:color w:val="248AE8"/>
          <w:highlight w:val="red"/>
        </w:rPr>
        <w:fldChar w:fldCharType="end"/>
      </w:r>
    </w:p>
    <w:p w:rsidR="00876A58" w:rsidRPr="004B20E0" w:rsidRDefault="00876A58" w:rsidP="00876A58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Коммерсантъ (kommersant.ru)</w:t>
      </w:r>
    </w:p>
    <w:bookmarkStart w:id="142" w:name="re_-1744378062"/>
    <w:bookmarkStart w:id="143" w:name="re_cb59afae-97c3-452d-9d79-568a6206084b"/>
    <w:p w:rsidR="00876A58" w:rsidRPr="004B20E0" w:rsidRDefault="00876A58" w:rsidP="00876A58">
      <w:pPr>
        <w:pStyle w:val="2"/>
      </w:pPr>
      <w:r w:rsidRPr="004B20E0">
        <w:fldChar w:fldCharType="begin"/>
      </w:r>
      <w:r w:rsidRPr="004B20E0">
        <w:instrText xml:space="preserve"> HYPERLINK "https://www.kommersant.ru/doc/8181926" </w:instrText>
      </w:r>
      <w:r w:rsidRPr="004B20E0">
        <w:fldChar w:fldCharType="separate"/>
      </w:r>
      <w:r w:rsidRPr="004B20E0">
        <w:t>Бесплатный адвокат для работника</w:t>
      </w:r>
      <w:r w:rsidRPr="004B20E0">
        <w:fldChar w:fldCharType="end"/>
      </w:r>
      <w:bookmarkEnd w:id="142"/>
      <w:bookmarkEnd w:id="143"/>
    </w:p>
    <w:p w:rsidR="00876A58" w:rsidRPr="004B20E0" w:rsidRDefault="00876A58" w:rsidP="00664889">
      <w:pPr>
        <w:pStyle w:val="a3"/>
        <w:spacing w:beforeAutospacing="1" w:afterAutospacing="1"/>
        <w:ind w:firstLine="0"/>
      </w:pPr>
      <w:r w:rsidRPr="004B20E0">
        <w:rPr>
          <w:bCs/>
        </w:rPr>
        <w:t>Владимир Путин подписал закон №407-ФЗ, расширяющий систему государственной бесплатной юридической помощи</w:t>
      </w:r>
      <w:r w:rsidRPr="004B20E0">
        <w:t xml:space="preserve">. </w:t>
      </w:r>
      <w:r w:rsidRPr="004B20E0">
        <w:rPr>
          <w:bCs/>
        </w:rPr>
        <w:t>Документ принят Госдумой 21 октября, одобрен Советом Федерации 29 октября</w:t>
      </w:r>
      <w:r w:rsidRPr="004B20E0">
        <w:t>.</w:t>
      </w:r>
    </w:p>
    <w:p w:rsidR="00876A58" w:rsidRPr="004B20E0" w:rsidRDefault="004E50E6" w:rsidP="00876A58">
      <w:pPr>
        <w:rPr>
          <w:color w:val="248AE8"/>
        </w:rPr>
      </w:pPr>
      <w:hyperlink r:id="rId49" w:history="1">
        <w:r w:rsidR="00876A58" w:rsidRPr="004B20E0">
          <w:rPr>
            <w:color w:val="248AE8"/>
          </w:rPr>
          <w:t>https://www.kommersant.ru/doc/8181926</w:t>
        </w:r>
      </w:hyperlink>
      <w:r w:rsidR="00876A58" w:rsidRPr="004B20E0">
        <w:rPr>
          <w:color w:val="248AE8"/>
        </w:rPr>
        <w:t> </w:t>
      </w:r>
    </w:p>
    <w:p w:rsidR="00876A58" w:rsidRPr="004B20E0" w:rsidRDefault="004E50E6" w:rsidP="00876A58">
      <w:hyperlink w:anchor="re_toc_-1744378062" w:history="1">
        <w:r w:rsidR="00876A58" w:rsidRPr="004B20E0">
          <w:rPr>
            <w:color w:val="248AE8"/>
          </w:rPr>
          <w:t>К оглавлению</w:t>
        </w:r>
      </w:hyperlink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44" w:name="re_-1744378078"/>
    <w:bookmarkStart w:id="145" w:name="re_f17c7d8a-11b2-4aba-ac3a-070b66118d88"/>
    <w:p w:rsidR="00A312A7" w:rsidRPr="004B20E0" w:rsidRDefault="00A312A7" w:rsidP="00A312A7">
      <w:pPr>
        <w:pStyle w:val="2"/>
      </w:pPr>
      <w:r w:rsidRPr="004B20E0">
        <w:fldChar w:fldCharType="begin"/>
      </w:r>
      <w:r w:rsidRPr="004B20E0">
        <w:instrText xml:space="preserve"> HYPERLINK "https://tass.ru/obschestvo/25613899" </w:instrText>
      </w:r>
      <w:r w:rsidRPr="004B20E0">
        <w:fldChar w:fldCharType="separate"/>
      </w:r>
      <w:r w:rsidRPr="004B20E0">
        <w:t>В России расширили возможности трудоустройства ветеранов СВО с инвалидностью</w:t>
      </w:r>
      <w:r w:rsidRPr="004B20E0">
        <w:fldChar w:fldCharType="end"/>
      </w:r>
      <w:bookmarkEnd w:id="144"/>
      <w:bookmarkEnd w:id="145"/>
    </w:p>
    <w:p w:rsidR="00A312A7" w:rsidRPr="004B20E0" w:rsidRDefault="00A312A7" w:rsidP="00A312A7">
      <w:pPr>
        <w:pStyle w:val="a3"/>
        <w:spacing w:beforeAutospacing="1" w:afterAutospacing="1"/>
        <w:ind w:firstLine="0"/>
      </w:pPr>
      <w:r w:rsidRPr="004B20E0">
        <w:t xml:space="preserve">Прием на работу </w:t>
      </w:r>
      <w:r w:rsidRPr="004B20E0">
        <w:rPr>
          <w:bCs/>
        </w:rPr>
        <w:t>ветерана</w:t>
      </w:r>
      <w:r w:rsidRPr="004B20E0">
        <w:t xml:space="preserve"> </w:t>
      </w:r>
      <w:r w:rsidRPr="004B20E0">
        <w:rPr>
          <w:bCs/>
        </w:rPr>
        <w:t>СВО с инвалидностью будет для работодателя равен заполнению двух квот на трудоустройство инвалидов. Соответствующее положение содержится в постановлении правительства РФ, с которым ознакомился ТАСС</w:t>
      </w:r>
      <w:r w:rsidRPr="004B20E0">
        <w:t>.</w:t>
      </w:r>
    </w:p>
    <w:p w:rsidR="00A312A7" w:rsidRPr="004B20E0" w:rsidRDefault="004E50E6" w:rsidP="00A312A7">
      <w:pPr>
        <w:rPr>
          <w:color w:val="248AE8"/>
        </w:rPr>
      </w:pPr>
      <w:hyperlink r:id="rId50" w:history="1">
        <w:r w:rsidR="00A312A7" w:rsidRPr="004B20E0">
          <w:rPr>
            <w:color w:val="248AE8"/>
          </w:rPr>
          <w:t>https://tass.ru/obschestvo/25613899</w:t>
        </w:r>
      </w:hyperlink>
      <w:r w:rsidR="00A312A7" w:rsidRPr="004B20E0">
        <w:rPr>
          <w:color w:val="248AE8"/>
        </w:rPr>
        <w:t> </w:t>
      </w:r>
    </w:p>
    <w:p w:rsidR="00A312A7" w:rsidRPr="004B20E0" w:rsidRDefault="004E50E6" w:rsidP="00A312A7">
      <w:pPr>
        <w:rPr>
          <w:color w:val="248AE8"/>
        </w:rPr>
      </w:pPr>
      <w:hyperlink w:anchor="re_toc_-1744378078" w:history="1">
        <w:r w:rsidR="00A312A7" w:rsidRPr="004B20E0">
          <w:rPr>
            <w:color w:val="248AE8"/>
          </w:rPr>
          <w:t>К оглавлению</w:t>
        </w:r>
      </w:hyperlink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46" w:name="re_-1744378080"/>
    <w:bookmarkStart w:id="147" w:name="re_77a0f0f9-6af1-4a34-8d22-73f6e60316e3"/>
    <w:p w:rsidR="00A312A7" w:rsidRPr="004B20E0" w:rsidRDefault="00A312A7" w:rsidP="00A312A7">
      <w:pPr>
        <w:pStyle w:val="2"/>
      </w:pPr>
      <w:r w:rsidRPr="004B20E0">
        <w:fldChar w:fldCharType="begin"/>
      </w:r>
      <w:r w:rsidRPr="004B20E0">
        <w:instrText xml:space="preserve"> HYPERLINK "https://tass.ru/obschestvo/25605207" </w:instrText>
      </w:r>
      <w:r w:rsidRPr="004B20E0">
        <w:fldChar w:fldCharType="separate"/>
      </w:r>
      <w:r w:rsidRPr="004B20E0">
        <w:t>В РФ разработали модельный план развития в регионах системы помощи семьям</w:t>
      </w:r>
      <w:r w:rsidRPr="004B20E0">
        <w:fldChar w:fldCharType="end"/>
      </w:r>
      <w:bookmarkEnd w:id="146"/>
      <w:bookmarkEnd w:id="147"/>
    </w:p>
    <w:p w:rsidR="00A312A7" w:rsidRPr="004B20E0" w:rsidRDefault="00A312A7" w:rsidP="00664889">
      <w:pPr>
        <w:pStyle w:val="a3"/>
        <w:spacing w:beforeAutospacing="1" w:afterAutospacing="1"/>
        <w:ind w:firstLine="0"/>
      </w:pPr>
      <w:r w:rsidRPr="004B20E0">
        <w:t xml:space="preserve">Он включает рекомендации по совершенствованию нормативно-правовых актов, развитию эффективной системы </w:t>
      </w:r>
      <w:r w:rsidRPr="004B20E0">
        <w:rPr>
          <w:bCs/>
        </w:rPr>
        <w:t>помощи семьям с алкогольной или наркотической зависимостью, помощи семьям, воспитывающим детей с инвалидностью</w:t>
      </w:r>
      <w:r w:rsidRPr="004B20E0">
        <w:t xml:space="preserve"> и другие. </w:t>
      </w:r>
      <w:r w:rsidRPr="004B20E0">
        <w:rPr>
          <w:bCs/>
        </w:rPr>
        <w:t>Львова-Белова отметила, что в план вошли и те проекты, которые уже успешно внедряются в отдельных регионах</w:t>
      </w:r>
      <w:r w:rsidRPr="004B20E0">
        <w:t>.</w:t>
      </w:r>
    </w:p>
    <w:p w:rsidR="00A312A7" w:rsidRPr="004B20E0" w:rsidRDefault="004E50E6" w:rsidP="00A312A7">
      <w:pPr>
        <w:rPr>
          <w:color w:val="248AE8"/>
        </w:rPr>
      </w:pPr>
      <w:hyperlink r:id="rId51" w:history="1">
        <w:r w:rsidR="00A312A7" w:rsidRPr="004B20E0">
          <w:rPr>
            <w:color w:val="248AE8"/>
          </w:rPr>
          <w:t>https://tass.ru/obschestvo/25605207</w:t>
        </w:r>
      </w:hyperlink>
      <w:r w:rsidR="00A312A7" w:rsidRPr="004B20E0">
        <w:rPr>
          <w:color w:val="248AE8"/>
        </w:rPr>
        <w:t> </w:t>
      </w:r>
    </w:p>
    <w:p w:rsidR="00A312A7" w:rsidRPr="004B20E0" w:rsidRDefault="004E50E6" w:rsidP="00A312A7">
      <w:hyperlink w:anchor="re_toc_-1744378080" w:history="1">
        <w:r w:rsidR="00A312A7" w:rsidRPr="004B20E0">
          <w:rPr>
            <w:color w:val="248AE8"/>
          </w:rPr>
          <w:t>К оглавлению</w:t>
        </w:r>
      </w:hyperlink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12.11.2025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</w:p>
    <w:bookmarkStart w:id="148" w:name="re_-1744378050"/>
    <w:bookmarkStart w:id="149" w:name="re_efe46d79-e6a8-4e40-9df3-7b47154861d8"/>
    <w:p w:rsidR="00A312A7" w:rsidRPr="004B20E0" w:rsidRDefault="00A312A7" w:rsidP="00A312A7">
      <w:pPr>
        <w:pStyle w:val="2"/>
      </w:pPr>
      <w:r w:rsidRPr="004B20E0">
        <w:fldChar w:fldCharType="begin"/>
      </w:r>
      <w:r w:rsidRPr="004B20E0">
        <w:instrText xml:space="preserve"> HYPERLINK "https://rg.ru/2025/11/12/priniat-bessrochno.html" </w:instrText>
      </w:r>
      <w:r w:rsidRPr="004B20E0">
        <w:fldChar w:fldCharType="separate"/>
      </w:r>
      <w:r w:rsidRPr="004B20E0">
        <w:t>Работодатели не смогут устанавливать испытательный срок для женщин с детьми до трех лет</w:t>
      </w:r>
      <w:r w:rsidRPr="004B20E0">
        <w:fldChar w:fldCharType="end"/>
      </w:r>
      <w:bookmarkEnd w:id="148"/>
      <w:bookmarkEnd w:id="149"/>
    </w:p>
    <w:p w:rsidR="00A312A7" w:rsidRPr="004B20E0" w:rsidRDefault="00A312A7" w:rsidP="00664889">
      <w:pPr>
        <w:pStyle w:val="a3"/>
        <w:spacing w:beforeAutospacing="1" w:afterAutospacing="1"/>
        <w:ind w:firstLine="0"/>
      </w:pPr>
      <w:r w:rsidRPr="004B20E0">
        <w:rPr>
          <w:bCs/>
        </w:rPr>
        <w:t>Этим правом могут воспользоваться матери двух и более детей до 14 лет, одинокие родители и работницы, на иждивении которых имеется ребенок-инвалид</w:t>
      </w:r>
      <w:r w:rsidRPr="004B20E0">
        <w:t>.</w:t>
      </w:r>
    </w:p>
    <w:p w:rsidR="00A312A7" w:rsidRPr="004B20E0" w:rsidRDefault="004E50E6" w:rsidP="00A312A7">
      <w:pPr>
        <w:rPr>
          <w:color w:val="248AE8"/>
        </w:rPr>
      </w:pPr>
      <w:hyperlink r:id="rId52" w:history="1">
        <w:r w:rsidR="00A312A7" w:rsidRPr="004B20E0">
          <w:rPr>
            <w:color w:val="248AE8"/>
          </w:rPr>
          <w:t>https://rg.ru/2025/11/12/priniat-bessrochno.html</w:t>
        </w:r>
      </w:hyperlink>
      <w:r w:rsidR="00A312A7" w:rsidRPr="004B20E0">
        <w:rPr>
          <w:color w:val="248AE8"/>
        </w:rPr>
        <w:t> </w:t>
      </w:r>
    </w:p>
    <w:p w:rsidR="00A312A7" w:rsidRPr="004B20E0" w:rsidRDefault="004E50E6" w:rsidP="00A312A7">
      <w:pPr>
        <w:pStyle w:val="3"/>
        <w:spacing w:before="220" w:after="0"/>
        <w:rPr>
          <w:rFonts w:ascii="Times New Roman" w:hAnsi="Times New Roman" w:cs="Times New Roman"/>
          <w:b w:val="0"/>
          <w:color w:val="248AE8"/>
          <w:sz w:val="22"/>
        </w:rPr>
      </w:pPr>
      <w:hyperlink w:anchor="re_toc_-1744378050" w:history="1">
        <w:r w:rsidR="00A312A7" w:rsidRPr="004B20E0">
          <w:rPr>
            <w:rFonts w:ascii="Times New Roman" w:hAnsi="Times New Roman" w:cs="Times New Roman"/>
            <w:b w:val="0"/>
            <w:color w:val="248AE8"/>
            <w:sz w:val="22"/>
          </w:rPr>
          <w:t>К оглавлению</w:t>
        </w:r>
      </w:hyperlink>
    </w:p>
    <w:p w:rsidR="0035254A" w:rsidRPr="004B20E0" w:rsidRDefault="0035254A" w:rsidP="0035254A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</w:p>
    <w:bookmarkStart w:id="150" w:name="re_-1744378150"/>
    <w:bookmarkStart w:id="151" w:name="re_fafa1fd7-efad-4b84-af0e-72291b1998b0"/>
    <w:p w:rsidR="0035254A" w:rsidRPr="004B20E0" w:rsidRDefault="0035254A" w:rsidP="0035254A">
      <w:pPr>
        <w:pStyle w:val="2"/>
      </w:pPr>
      <w:r w:rsidRPr="004B20E0">
        <w:fldChar w:fldCharType="begin"/>
      </w:r>
      <w:r w:rsidRPr="004B20E0">
        <w:instrText xml:space="preserve"> HYPERLINK "https://www.pnp.ru/economics/finansirovanie-nekommercheskikh-organizaciy-uvelichat-v-2026-godu.html" </w:instrText>
      </w:r>
      <w:r w:rsidRPr="004B20E0">
        <w:fldChar w:fldCharType="separate"/>
      </w:r>
      <w:r w:rsidRPr="004B20E0">
        <w:t>Финансирование некоммерческих организаций увеличат в 2026 году</w:t>
      </w:r>
      <w:r w:rsidRPr="004B20E0">
        <w:fldChar w:fldCharType="end"/>
      </w:r>
      <w:bookmarkEnd w:id="150"/>
      <w:bookmarkEnd w:id="151"/>
    </w:p>
    <w:p w:rsidR="0035254A" w:rsidRPr="00DB6569" w:rsidRDefault="00664889" w:rsidP="00664889">
      <w:pPr>
        <w:pStyle w:val="a3"/>
        <w:spacing w:beforeAutospacing="1" w:afterAutospacing="1"/>
        <w:ind w:firstLine="0"/>
      </w:pPr>
      <w:r w:rsidRPr="00DB6569">
        <w:t xml:space="preserve">На </w:t>
      </w:r>
      <w:r w:rsidR="0035254A" w:rsidRPr="00DB6569">
        <w:t xml:space="preserve">финансирование </w:t>
      </w:r>
      <w:r w:rsidR="0035254A" w:rsidRPr="00DB6569">
        <w:rPr>
          <w:bCs/>
        </w:rPr>
        <w:t>Всероссийского общества инвалидов</w:t>
      </w:r>
      <w:r w:rsidR="0035254A" w:rsidRPr="00DB6569">
        <w:t>, а также общества глухих и общества слепых предусмотрено два миллиарда рублей, Российский Красный крест получит 650 миллионов рублей, организация "Боевое братство" – 331 миллион рублей, Российский союз Афганистана – почти 90 миллионов рублей. Кроме того, Российской ассоциации героев выделят 50,5 миллиона рублей, Федерации независимых профсоюзов России – 160 миллионов рублей.</w:t>
      </w:r>
    </w:p>
    <w:p w:rsidR="0035254A" w:rsidRPr="004B20E0" w:rsidRDefault="004E50E6" w:rsidP="0035254A">
      <w:pPr>
        <w:rPr>
          <w:color w:val="248AE8"/>
        </w:rPr>
      </w:pPr>
      <w:hyperlink r:id="rId53" w:history="1">
        <w:r w:rsidR="0035254A" w:rsidRPr="004B20E0">
          <w:rPr>
            <w:color w:val="248AE8"/>
          </w:rPr>
          <w:t>https://www.pnp.ru/economics/finansirovanie-nekommercheskikh-organizaciy-uvelichat-v-2026-godu.html</w:t>
        </w:r>
      </w:hyperlink>
      <w:r w:rsidR="0035254A" w:rsidRPr="004B20E0">
        <w:rPr>
          <w:color w:val="248AE8"/>
        </w:rPr>
        <w:t> </w:t>
      </w:r>
    </w:p>
    <w:p w:rsidR="0035254A" w:rsidRPr="004B20E0" w:rsidRDefault="004E50E6" w:rsidP="0035254A">
      <w:hyperlink w:anchor="re_toc_-1744378150" w:history="1">
        <w:r w:rsidR="0035254A" w:rsidRPr="004B20E0">
          <w:rPr>
            <w:color w:val="248AE8"/>
          </w:rPr>
          <w:t>К оглавлению</w:t>
        </w:r>
      </w:hyperlink>
    </w:p>
    <w:p w:rsidR="00A312A7" w:rsidRPr="004B20E0" w:rsidRDefault="00A312A7" w:rsidP="00A312A7">
      <w:pPr>
        <w:pStyle w:val="a4"/>
      </w:pPr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Вечерняя Москва (vm.ru)</w:t>
      </w:r>
    </w:p>
    <w:bookmarkStart w:id="152" w:name="re_-1744377988"/>
    <w:bookmarkStart w:id="153" w:name="re_b2acb681-aeee-4f47-b1a6-6643853e5357"/>
    <w:p w:rsidR="00A312A7" w:rsidRPr="004B20E0" w:rsidRDefault="00A312A7" w:rsidP="00A312A7">
      <w:pPr>
        <w:pStyle w:val="2"/>
      </w:pPr>
      <w:r w:rsidRPr="004B20E0">
        <w:fldChar w:fldCharType="begin"/>
      </w:r>
      <w:r w:rsidRPr="004B20E0">
        <w:instrText xml:space="preserve"> HYPERLINK "https://vm.ru/news/1277475-vserossijskij-den-pravovoj-pomoshi-detyam-sostoitsya-20-noyabrya" </w:instrText>
      </w:r>
      <w:r w:rsidRPr="004B20E0">
        <w:fldChar w:fldCharType="separate"/>
      </w:r>
      <w:r w:rsidRPr="004B20E0">
        <w:t>Всероссийский день правовой помощи детям состоится 20 ноября</w:t>
      </w:r>
      <w:r w:rsidRPr="004B20E0">
        <w:fldChar w:fldCharType="end"/>
      </w:r>
      <w:bookmarkEnd w:id="152"/>
      <w:bookmarkEnd w:id="153"/>
    </w:p>
    <w:p w:rsidR="00A312A7" w:rsidRPr="004B20E0" w:rsidRDefault="00A312A7" w:rsidP="00664889">
      <w:pPr>
        <w:pStyle w:val="a3"/>
        <w:spacing w:beforeAutospacing="1" w:afterAutospacing="1"/>
        <w:ind w:firstLine="0"/>
      </w:pPr>
      <w:r w:rsidRPr="004B20E0">
        <w:t xml:space="preserve">Основной целью Всероссийского дня правовой помощи детям выступает оказание бесплатной юридической помощи юным россиянам, их родителям и законным представителям, а также помощь в оформлении необходимых правовых документов. </w:t>
      </w:r>
    </w:p>
    <w:p w:rsidR="00A312A7" w:rsidRPr="004B20E0" w:rsidRDefault="004E50E6" w:rsidP="00A312A7">
      <w:pPr>
        <w:rPr>
          <w:color w:val="248AE8"/>
        </w:rPr>
      </w:pPr>
      <w:hyperlink r:id="rId54" w:history="1">
        <w:r w:rsidR="00A312A7" w:rsidRPr="004B20E0">
          <w:rPr>
            <w:color w:val="248AE8"/>
          </w:rPr>
          <w:t>https://vm.ru/news/1277475-vserossijskij-den-pravovoj-pomoshi-detyam-sostoitsya-20-noyabrya</w:t>
        </w:r>
      </w:hyperlink>
      <w:r w:rsidR="00A312A7" w:rsidRPr="004B20E0">
        <w:rPr>
          <w:color w:val="248AE8"/>
        </w:rPr>
        <w:t> </w:t>
      </w:r>
    </w:p>
    <w:p w:rsidR="00A312A7" w:rsidRPr="004B20E0" w:rsidRDefault="004E50E6" w:rsidP="00A312A7">
      <w:pPr>
        <w:rPr>
          <w:color w:val="248AE8"/>
        </w:rPr>
      </w:pPr>
      <w:hyperlink w:anchor="re_toc_-1744377988" w:history="1">
        <w:r w:rsidR="00A312A7" w:rsidRPr="004B20E0">
          <w:rPr>
            <w:color w:val="248AE8"/>
          </w:rPr>
          <w:t>К оглавлению</w:t>
        </w:r>
      </w:hyperlink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</w:p>
    <w:bookmarkStart w:id="154" w:name="re_-1744377996"/>
    <w:bookmarkStart w:id="155" w:name="re_1b6936d2-4089-49d4-81b8-bc100a85b3db"/>
    <w:p w:rsidR="00A312A7" w:rsidRPr="004B20E0" w:rsidRDefault="00A312A7" w:rsidP="00A312A7">
      <w:pPr>
        <w:pStyle w:val="2"/>
      </w:pPr>
      <w:r w:rsidRPr="004B20E0">
        <w:fldChar w:fldCharType="begin"/>
      </w:r>
      <w:r w:rsidRPr="004B20E0">
        <w:instrText xml:space="preserve"> HYPERLINK "https://360.ru/news/mosobl/oformlenie-vyplat-mnogodetnym-semjam-uprostili-v-podmoskove/" </w:instrText>
      </w:r>
      <w:r w:rsidRPr="004B20E0">
        <w:fldChar w:fldCharType="separate"/>
      </w:r>
      <w:r w:rsidRPr="004B20E0">
        <w:t>Оформление выплат многодетным семьям упростили в Подмосковье</w:t>
      </w:r>
      <w:r w:rsidRPr="004B20E0">
        <w:fldChar w:fldCharType="end"/>
      </w:r>
      <w:bookmarkEnd w:id="154"/>
      <w:bookmarkEnd w:id="155"/>
    </w:p>
    <w:p w:rsidR="00A312A7" w:rsidRPr="00DB6569" w:rsidRDefault="00A312A7" w:rsidP="00A312A7">
      <w:pPr>
        <w:pStyle w:val="a3"/>
        <w:spacing w:beforeAutospacing="1" w:afterAutospacing="1"/>
      </w:pPr>
      <w:r w:rsidRPr="004B20E0">
        <w:t>Нововведения позволяет сэкономить время пользователей</w:t>
      </w:r>
      <w:r w:rsidRPr="00DB6569">
        <w:t xml:space="preserve">. </w:t>
      </w:r>
      <w:r w:rsidRPr="00DB6569">
        <w:rPr>
          <w:bCs/>
        </w:rPr>
        <w:t>При помощи сервиса семьи могут получить ряд мер поддержки, включая льготный статус многодетной семьи, некоторые выплаты, социальную карту жителя региона. Семьи с ребенком-инвалидом</w:t>
      </w:r>
      <w:r w:rsidRPr="00DB6569">
        <w:t>, в свою очередь, имеют возможность оформить выплаты на питание и школьную форму.</w:t>
      </w:r>
    </w:p>
    <w:p w:rsidR="00A312A7" w:rsidRDefault="004E50E6" w:rsidP="00A312A7">
      <w:pPr>
        <w:rPr>
          <w:color w:val="248AE8"/>
        </w:rPr>
      </w:pPr>
      <w:hyperlink r:id="rId55" w:history="1">
        <w:r w:rsidR="00A312A7">
          <w:rPr>
            <w:color w:val="248AE8"/>
          </w:rPr>
          <w:t>https://360.ru/news/mosobl/oformlenie-vyplat-mnogodetnym-semjam-uprostili-v-podmoskove/</w:t>
        </w:r>
      </w:hyperlink>
      <w:r w:rsidR="00A312A7">
        <w:rPr>
          <w:color w:val="248AE8"/>
        </w:rPr>
        <w:t> </w:t>
      </w:r>
    </w:p>
    <w:p w:rsidR="00A312A7" w:rsidRDefault="004E50E6" w:rsidP="00A312A7">
      <w:hyperlink w:anchor="re_toc_-1744377996" w:history="1">
        <w:r w:rsidR="00A312A7">
          <w:rPr>
            <w:color w:val="248AE8"/>
          </w:rPr>
          <w:t>К оглавлению</w:t>
        </w:r>
      </w:hyperlink>
    </w:p>
    <w:p w:rsidR="00A312A7" w:rsidRDefault="00A312A7" w:rsidP="00A312A7">
      <w:pPr>
        <w:rPr>
          <w:color w:val="248AE8"/>
        </w:rPr>
      </w:pPr>
    </w:p>
    <w:p w:rsidR="00A312A7" w:rsidRPr="00DE1E85" w:rsidRDefault="00A312A7" w:rsidP="00A312A7">
      <w:pPr>
        <w:pStyle w:val="3"/>
        <w:spacing w:before="220" w:after="0"/>
        <w:rPr>
          <w:rFonts w:eastAsia="Arial"/>
        </w:rPr>
      </w:pPr>
      <w:bookmarkStart w:id="156" w:name="_11.11.2025_Вечерняя_Москва"/>
      <w:bookmarkEnd w:id="156"/>
      <w:r w:rsidRPr="00DE1E85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11.11.2025</w:t>
      </w:r>
      <w:r w:rsidRPr="00DE1E85">
        <w:rPr>
          <w:rFonts w:eastAsia="Arial"/>
        </w:rPr>
        <w:t xml:space="preserve"> </w:t>
      </w:r>
      <w:r w:rsidRPr="00DE1E85">
        <w:rPr>
          <w:rFonts w:ascii="Times New Roman" w:hAnsi="Times New Roman" w:cs="Times New Roman"/>
          <w:b w:val="0"/>
          <w:i/>
          <w:color w:val="808080"/>
          <w:sz w:val="28"/>
        </w:rPr>
        <w:t>Вечерняя Москва (vm.ru)</w:t>
      </w:r>
    </w:p>
    <w:p w:rsidR="00A312A7" w:rsidRDefault="00A312A7" w:rsidP="00DE1E85">
      <w:pPr>
        <w:pStyle w:val="a3"/>
        <w:spacing w:beforeAutospacing="1" w:afterAutospacing="1"/>
        <w:ind w:firstLine="0"/>
        <w:rPr>
          <w:b/>
        </w:rPr>
      </w:pPr>
      <w:r w:rsidRPr="00DE1E85">
        <w:rPr>
          <w:b/>
        </w:rPr>
        <w:t>Заседание Межрегиональной конференции о защите прав инвалидов пройдет 14 ноября</w:t>
      </w:r>
    </w:p>
    <w:p w:rsidR="00A312A7" w:rsidRDefault="00A312A7" w:rsidP="00A312A7">
      <w:pPr>
        <w:rPr>
          <w:color w:val="000000"/>
          <w:sz w:val="28"/>
        </w:rPr>
      </w:pPr>
      <w:r w:rsidRPr="00876A58">
        <w:rPr>
          <w:color w:val="000000"/>
          <w:sz w:val="28"/>
        </w:rPr>
        <w:t>Пленарное заседание Межрегиональной конференции «</w:t>
      </w:r>
      <w:proofErr w:type="spellStart"/>
      <w:r w:rsidRPr="00876A58">
        <w:rPr>
          <w:color w:val="000000"/>
          <w:sz w:val="28"/>
        </w:rPr>
        <w:t>Экосоциальные</w:t>
      </w:r>
      <w:proofErr w:type="spellEnd"/>
      <w:r w:rsidRPr="00876A58">
        <w:rPr>
          <w:color w:val="000000"/>
          <w:sz w:val="28"/>
        </w:rPr>
        <w:t xml:space="preserve"> технологии интеграции — основа соблюдения прав инвалидов» состоится в Ситуационном центре правительства Москвы 14 ноября в 10:00.</w:t>
      </w:r>
    </w:p>
    <w:p w:rsidR="00A312A7" w:rsidRPr="00876A58" w:rsidRDefault="004E50E6" w:rsidP="00A312A7">
      <w:pPr>
        <w:spacing w:before="240"/>
        <w:rPr>
          <w:color w:val="0070C0"/>
        </w:rPr>
      </w:pPr>
      <w:hyperlink r:id="rId56" w:history="1">
        <w:r w:rsidR="00A312A7" w:rsidRPr="00876A58">
          <w:rPr>
            <w:rStyle w:val="a5"/>
            <w:color w:val="0070C0"/>
            <w:u w:val="none"/>
          </w:rPr>
          <w:t>https://vm.ru/news/1277204-zasedanie-mezhregionalnoj-konferencii-o-zashite-prav-invalidov-projdet-14-noyabrya</w:t>
        </w:r>
      </w:hyperlink>
    </w:p>
    <w:p w:rsidR="004B20E0" w:rsidRPr="004B20E0" w:rsidRDefault="004B20E0" w:rsidP="004B20E0">
      <w:pPr>
        <w:rPr>
          <w:color w:val="0000FF" w:themeColor="hyperlink"/>
        </w:rPr>
      </w:pPr>
      <w:r w:rsidRPr="004B20E0">
        <w:rPr>
          <w:color w:val="248AE8"/>
          <w:highlight w:val="red"/>
        </w:rPr>
        <w:fldChar w:fldCharType="begin"/>
      </w:r>
      <w:r w:rsidRPr="004B20E0">
        <w:rPr>
          <w:color w:val="248AE8"/>
          <w:highlight w:val="red"/>
        </w:rPr>
        <w:instrText xml:space="preserve"> HYPERLINK  \l "re_toc_-1744378083" </w:instrText>
      </w:r>
      <w:r w:rsidRPr="004B20E0">
        <w:rPr>
          <w:color w:val="248AE8"/>
          <w:highlight w:val="red"/>
        </w:rPr>
        <w:fldChar w:fldCharType="separate"/>
      </w:r>
      <w:r w:rsidRPr="004B20E0">
        <w:rPr>
          <w:color w:val="0070C0"/>
        </w:rPr>
        <w:t>К оглавлению</w:t>
      </w:r>
    </w:p>
    <w:p w:rsidR="002E7A29" w:rsidRDefault="004B20E0" w:rsidP="004B20E0">
      <w:pPr>
        <w:pStyle w:val="3"/>
        <w:spacing w:before="220" w:after="0"/>
        <w:rPr>
          <w:rFonts w:eastAsia="Arial"/>
        </w:rPr>
      </w:pPr>
      <w:r w:rsidRPr="004B20E0">
        <w:rPr>
          <w:rFonts w:ascii="Times New Roman" w:hAnsi="Times New Roman" w:cs="Times New Roman"/>
          <w:b w:val="0"/>
          <w:bCs w:val="0"/>
          <w:color w:val="248AE8"/>
          <w:sz w:val="24"/>
          <w:szCs w:val="24"/>
          <w:highlight w:val="red"/>
        </w:rPr>
        <w:fldChar w:fldCharType="end"/>
      </w:r>
      <w:r w:rsidR="0035254A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="0035254A">
        <w:rPr>
          <w:rFonts w:eastAsia="Arial"/>
        </w:rPr>
        <w:t xml:space="preserve"> </w:t>
      </w:r>
      <w:r w:rsidR="0035254A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57" w:name="re_-1744378082"/>
    <w:bookmarkStart w:id="158" w:name="re_2d494f6a-077a-4bfa-8f35-d7355736b26d"/>
    <w:p w:rsidR="002E7A29" w:rsidRDefault="0035254A">
      <w:pPr>
        <w:pStyle w:val="2"/>
      </w:pPr>
      <w:r>
        <w:fldChar w:fldCharType="begin"/>
      </w:r>
      <w:r>
        <w:instrText xml:space="preserve"> HYPERLINK "https://tass.ru/obschestvo/25619189" </w:instrText>
      </w:r>
      <w:r>
        <w:fldChar w:fldCharType="separate"/>
      </w:r>
      <w:r>
        <w:t>Глава Мордовии поручил создать систему центров реабилитации для ветеранов СВО</w:t>
      </w:r>
      <w:r>
        <w:fldChar w:fldCharType="end"/>
      </w:r>
      <w:bookmarkEnd w:id="157"/>
      <w:bookmarkEnd w:id="158"/>
    </w:p>
    <w:p w:rsidR="002E7A29" w:rsidRPr="00DB6569" w:rsidRDefault="0035254A" w:rsidP="00664889">
      <w:pPr>
        <w:pStyle w:val="a3"/>
        <w:spacing w:beforeAutospacing="1" w:afterAutospacing="1"/>
        <w:ind w:firstLine="0"/>
      </w:pPr>
      <w:r w:rsidRPr="00DB6569">
        <w:rPr>
          <w:bCs/>
        </w:rPr>
        <w:t>В дополнение к федеральным в республике д</w:t>
      </w:r>
      <w:r w:rsidR="00664889" w:rsidRPr="00DB6569">
        <w:rPr>
          <w:bCs/>
        </w:rPr>
        <w:t xml:space="preserve">ействует </w:t>
      </w:r>
      <w:r w:rsidRPr="00DB6569">
        <w:rPr>
          <w:bCs/>
        </w:rPr>
        <w:t>более 20 региональных мер социальной поддержки военнослужащих и членов их семей</w:t>
      </w:r>
      <w:r w:rsidRPr="00DB6569">
        <w:t>. Министерству экономики и Минсоцзащиты глава Мордовии поручил сформировать комплекс мер поддержки тех участников СВО, которые хотят начать свое дело - будь то бизнес или социальное предпринимательство.</w:t>
      </w:r>
    </w:p>
    <w:p w:rsidR="002E7A29" w:rsidRDefault="004E50E6">
      <w:pPr>
        <w:rPr>
          <w:color w:val="248AE8"/>
        </w:rPr>
      </w:pPr>
      <w:hyperlink r:id="rId57" w:history="1">
        <w:r w:rsidR="0035254A">
          <w:rPr>
            <w:color w:val="248AE8"/>
          </w:rPr>
          <w:t>https://tass.ru/obschestvo/25619189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8082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59" w:name="re_-1744378079"/>
    <w:bookmarkStart w:id="160" w:name="re_1fc52b7e-e95e-4f2f-bd26-4a6d94114fb5"/>
    <w:p w:rsidR="002E7A29" w:rsidRDefault="0035254A">
      <w:pPr>
        <w:pStyle w:val="2"/>
      </w:pPr>
      <w:r>
        <w:fldChar w:fldCharType="begin"/>
      </w:r>
      <w:r>
        <w:instrText xml:space="preserve"> HYPERLINK "https://tass.ru/obschestvo/25612169" </w:instrText>
      </w:r>
      <w:r>
        <w:fldChar w:fldCharType="separate"/>
      </w:r>
      <w:r>
        <w:t xml:space="preserve">На Чукотке в </w:t>
      </w:r>
      <w:proofErr w:type="spellStart"/>
      <w:r>
        <w:t>соццентре</w:t>
      </w:r>
      <w:proofErr w:type="spellEnd"/>
      <w:r>
        <w:t xml:space="preserve"> открыли первую группу для пребывания детей с ОВЗ</w:t>
      </w:r>
      <w:r>
        <w:fldChar w:fldCharType="end"/>
      </w:r>
      <w:bookmarkEnd w:id="159"/>
      <w:bookmarkEnd w:id="160"/>
    </w:p>
    <w:p w:rsidR="002E7A29" w:rsidRPr="00A312A7" w:rsidRDefault="0035254A" w:rsidP="00664889">
      <w:pPr>
        <w:pStyle w:val="a3"/>
        <w:spacing w:beforeAutospacing="1" w:afterAutospacing="1"/>
        <w:ind w:firstLine="0"/>
      </w:pPr>
      <w:r>
        <w:t xml:space="preserve">Группа создана для детей, которые испытывают сложности в адаптации к жизни общества, сообщили ТАСС в окружном правительстве. </w:t>
      </w:r>
    </w:p>
    <w:p w:rsidR="002E7A29" w:rsidRPr="00A312A7" w:rsidRDefault="004E50E6">
      <w:pPr>
        <w:rPr>
          <w:color w:val="248AE8"/>
        </w:rPr>
      </w:pPr>
      <w:hyperlink r:id="rId58" w:history="1">
        <w:r w:rsidR="0035254A" w:rsidRPr="00A312A7">
          <w:rPr>
            <w:color w:val="248AE8"/>
          </w:rPr>
          <w:t>https://tass.ru/obschestvo/25612169</w:t>
        </w:r>
      </w:hyperlink>
      <w:r w:rsidR="0035254A" w:rsidRPr="00A312A7">
        <w:rPr>
          <w:color w:val="248AE8"/>
        </w:rPr>
        <w:t> </w:t>
      </w:r>
    </w:p>
    <w:p w:rsidR="002E7A29" w:rsidRPr="00A312A7" w:rsidRDefault="004E50E6">
      <w:hyperlink w:anchor="re_toc_-1744378079" w:history="1">
        <w:r w:rsidR="0035254A" w:rsidRPr="00A312A7">
          <w:rPr>
            <w:color w:val="248AE8"/>
          </w:rPr>
          <w:t>К оглавлению</w:t>
        </w:r>
      </w:hyperlink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35254A">
      <w:pPr>
        <w:pStyle w:val="3"/>
        <w:spacing w:before="220" w:after="0"/>
        <w:rPr>
          <w:rFonts w:eastAsia="Arial"/>
        </w:rPr>
      </w:pP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A312A7">
        <w:rPr>
          <w:rFonts w:eastAsia="Arial"/>
        </w:rPr>
        <w:t xml:space="preserve"> </w:t>
      </w: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161" w:name="re_-1744378068"/>
    <w:bookmarkStart w:id="162" w:name="re_46c4d96a-81f5-4be7-824c-4cfc7a913eec"/>
    <w:p w:rsidR="002E7A29" w:rsidRPr="00A312A7" w:rsidRDefault="0035254A">
      <w:pPr>
        <w:pStyle w:val="2"/>
      </w:pPr>
      <w:r w:rsidRPr="00A312A7">
        <w:fldChar w:fldCharType="begin"/>
      </w:r>
      <w:r w:rsidRPr="00A312A7">
        <w:instrText xml:space="preserve"> HYPERLINK "https://ria.ru/20251113/dronov-2054749490.html" </w:instrText>
      </w:r>
      <w:r w:rsidRPr="00A312A7">
        <w:fldChar w:fldCharType="separate"/>
      </w:r>
      <w:r w:rsidRPr="00A312A7">
        <w:t xml:space="preserve">Дронов: проект </w:t>
      </w:r>
      <w:proofErr w:type="spellStart"/>
      <w:r w:rsidRPr="00A312A7">
        <w:t>медсопровождения</w:t>
      </w:r>
      <w:proofErr w:type="spellEnd"/>
      <w:r w:rsidRPr="00A312A7">
        <w:t xml:space="preserve"> для пожилых новгородцев запустят в 2026 г</w:t>
      </w:r>
      <w:r w:rsidRPr="00A312A7">
        <w:fldChar w:fldCharType="end"/>
      </w:r>
      <w:bookmarkEnd w:id="161"/>
      <w:bookmarkEnd w:id="162"/>
    </w:p>
    <w:p w:rsidR="002E7A29" w:rsidRPr="00A312A7" w:rsidRDefault="0035254A" w:rsidP="000C2762">
      <w:pPr>
        <w:pStyle w:val="a3"/>
        <w:spacing w:beforeAutospacing="1" w:afterAutospacing="1"/>
        <w:ind w:firstLine="0"/>
      </w:pPr>
      <w:r w:rsidRPr="00A312A7">
        <w:t xml:space="preserve">Проект </w:t>
      </w:r>
      <w:proofErr w:type="spellStart"/>
      <w:r w:rsidRPr="00A312A7">
        <w:t>медсопровождения</w:t>
      </w:r>
      <w:proofErr w:type="spellEnd"/>
      <w:r w:rsidRPr="00A312A7">
        <w:t xml:space="preserve"> для пожилых граждан и </w:t>
      </w:r>
      <w:r w:rsidRPr="00A312A7">
        <w:rPr>
          <w:bCs/>
        </w:rPr>
        <w:t xml:space="preserve">инвалидов, нуждающихся в уходе после выписки из больницы, запустят в Новгородской области в 2026 году, сообщил губернатор региона Александр Дронов. </w:t>
      </w:r>
    </w:p>
    <w:p w:rsidR="002E7A29" w:rsidRPr="00A312A7" w:rsidRDefault="004E50E6">
      <w:pPr>
        <w:rPr>
          <w:color w:val="248AE8"/>
        </w:rPr>
      </w:pPr>
      <w:hyperlink r:id="rId59" w:history="1">
        <w:r w:rsidR="0035254A" w:rsidRPr="00A312A7">
          <w:rPr>
            <w:color w:val="248AE8"/>
          </w:rPr>
          <w:t>https://ria.ru/20251113/dronov-2054749490.html</w:t>
        </w:r>
      </w:hyperlink>
      <w:r w:rsidR="0035254A" w:rsidRPr="00A312A7">
        <w:rPr>
          <w:color w:val="248AE8"/>
        </w:rPr>
        <w:t> </w:t>
      </w:r>
    </w:p>
    <w:p w:rsidR="002E7A29" w:rsidRPr="00A312A7" w:rsidRDefault="004E50E6">
      <w:hyperlink w:anchor="re_toc_-1744378068" w:history="1">
        <w:r w:rsidR="0035254A" w:rsidRPr="00A312A7">
          <w:rPr>
            <w:color w:val="248AE8"/>
          </w:rPr>
          <w:t>К оглавлению</w:t>
        </w:r>
      </w:hyperlink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35254A">
      <w:pPr>
        <w:pStyle w:val="3"/>
        <w:spacing w:before="220" w:after="0"/>
        <w:rPr>
          <w:rFonts w:eastAsia="Arial"/>
        </w:rPr>
      </w:pP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12.11.2025</w:t>
      </w:r>
      <w:r w:rsidRPr="00A312A7">
        <w:rPr>
          <w:rFonts w:eastAsia="Arial"/>
        </w:rPr>
        <w:t xml:space="preserve"> </w:t>
      </w: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 xml:space="preserve">Российская газета (rg.ru). СФО </w:t>
      </w:r>
    </w:p>
    <w:bookmarkStart w:id="163" w:name="re_-1744378049"/>
    <w:bookmarkStart w:id="164" w:name="re_2184b1a6-10ad-4267-8922-46b6a463462e"/>
    <w:p w:rsidR="002E7A29" w:rsidRPr="00A312A7" w:rsidRDefault="0035254A">
      <w:pPr>
        <w:pStyle w:val="2"/>
      </w:pPr>
      <w:r w:rsidRPr="00A312A7">
        <w:fldChar w:fldCharType="begin"/>
      </w:r>
      <w:r w:rsidRPr="00A312A7">
        <w:instrText xml:space="preserve"> HYPERLINK "https://rg.ru/2025/11/12/reg-sibfo/zemlia-ili-dengi.html" </w:instrText>
      </w:r>
      <w:r w:rsidRPr="00A312A7">
        <w:fldChar w:fldCharType="separate"/>
      </w:r>
      <w:r w:rsidRPr="00A312A7">
        <w:t>Алтайским многодетным семьям предложат альтернативу земельному участку</w:t>
      </w:r>
      <w:r w:rsidRPr="00A312A7">
        <w:fldChar w:fldCharType="end"/>
      </w:r>
      <w:bookmarkEnd w:id="163"/>
      <w:bookmarkEnd w:id="164"/>
    </w:p>
    <w:p w:rsidR="002E7A29" w:rsidRPr="00A312A7" w:rsidRDefault="0035254A" w:rsidP="00DF21C7">
      <w:pPr>
        <w:pStyle w:val="a3"/>
        <w:spacing w:beforeAutospacing="1" w:afterAutospacing="1"/>
        <w:ind w:firstLine="0"/>
      </w:pPr>
      <w:r w:rsidRPr="00A312A7">
        <w:rPr>
          <w:bCs/>
        </w:rPr>
        <w:t>В АКЗС подчеркнули, что использовать эти средства многодетные могут только по целевому назначению - на погашение ипотеки, приобретение, строительство или реконструкцию жилья, подключение инженерных технических сетей. Те семьи, где есть люди с ограниченными возможностями здоровья, могут потратить компенсацию на средства реабилитации инвалидов</w:t>
      </w:r>
      <w:r w:rsidRPr="00A312A7">
        <w:t xml:space="preserve">. </w:t>
      </w:r>
    </w:p>
    <w:p w:rsidR="002E7A29" w:rsidRPr="00A312A7" w:rsidRDefault="004E50E6">
      <w:pPr>
        <w:rPr>
          <w:color w:val="248AE8"/>
        </w:rPr>
      </w:pPr>
      <w:hyperlink r:id="rId60" w:history="1">
        <w:r w:rsidR="0035254A" w:rsidRPr="00A312A7">
          <w:rPr>
            <w:color w:val="248AE8"/>
          </w:rPr>
          <w:t>https://rg.ru/2025/11/12/reg-sibfo/zemlia-ili-dengi.html</w:t>
        </w:r>
      </w:hyperlink>
      <w:r w:rsidR="0035254A" w:rsidRPr="00A312A7">
        <w:rPr>
          <w:color w:val="248AE8"/>
        </w:rPr>
        <w:t> </w:t>
      </w:r>
    </w:p>
    <w:p w:rsidR="002E7A29" w:rsidRDefault="004E50E6">
      <w:pPr>
        <w:rPr>
          <w:color w:val="248AE8"/>
        </w:rPr>
      </w:pPr>
      <w:hyperlink w:anchor="re_toc_-1744378049" w:history="1">
        <w:r w:rsidR="0035254A" w:rsidRPr="00A312A7">
          <w:rPr>
            <w:color w:val="248AE8"/>
          </w:rPr>
          <w:t>К оглавлению</w:t>
        </w:r>
      </w:hyperlink>
    </w:p>
    <w:p w:rsidR="00A312A7" w:rsidRPr="00746A9C" w:rsidRDefault="00A312A7" w:rsidP="00A312A7">
      <w:pPr>
        <w:pStyle w:val="3"/>
        <w:spacing w:before="220" w:after="0"/>
        <w:rPr>
          <w:rFonts w:eastAsia="Arial"/>
        </w:rPr>
      </w:pPr>
      <w:bookmarkStart w:id="165" w:name="_12.11.2025_АИФ_(murmansk.kp.ru)"/>
      <w:bookmarkEnd w:id="165"/>
      <w:r w:rsidRPr="00746A9C">
        <w:rPr>
          <w:rFonts w:ascii="Times New Roman" w:hAnsi="Times New Roman" w:cs="Times New Roman"/>
          <w:b w:val="0"/>
          <w:i/>
          <w:color w:val="808080"/>
          <w:sz w:val="28"/>
        </w:rPr>
        <w:t>12.11.2025</w:t>
      </w:r>
      <w:r w:rsidRPr="00746A9C">
        <w:rPr>
          <w:rFonts w:eastAsia="Arial"/>
        </w:rPr>
        <w:t xml:space="preserve"> </w:t>
      </w:r>
      <w:r w:rsidRPr="00746A9C">
        <w:rPr>
          <w:rFonts w:ascii="Times New Roman" w:hAnsi="Times New Roman" w:cs="Times New Roman"/>
          <w:b w:val="0"/>
          <w:i/>
          <w:color w:val="808080"/>
          <w:sz w:val="28"/>
        </w:rPr>
        <w:t>АИФ (murmansk.kp.ru)</w:t>
      </w:r>
    </w:p>
    <w:p w:rsidR="00A312A7" w:rsidRPr="00A312A7" w:rsidRDefault="00A312A7" w:rsidP="00A312A7">
      <w:pPr>
        <w:pStyle w:val="a3"/>
        <w:spacing w:beforeAutospacing="1" w:afterAutospacing="1"/>
        <w:rPr>
          <w:b/>
        </w:rPr>
      </w:pPr>
      <w:r w:rsidRPr="00746A9C">
        <w:rPr>
          <w:b/>
        </w:rPr>
        <w:t>В Башкирии создадут новую систему реабилитации для инвалидов к 2030 году</w:t>
      </w:r>
    </w:p>
    <w:p w:rsidR="00A312A7" w:rsidRDefault="00A312A7" w:rsidP="00664889">
      <w:pPr>
        <w:jc w:val="both"/>
        <w:rPr>
          <w:bCs/>
          <w:color w:val="000000"/>
          <w:sz w:val="28"/>
        </w:rPr>
      </w:pPr>
      <w:r w:rsidRPr="00A312A7">
        <w:rPr>
          <w:bCs/>
          <w:color w:val="000000"/>
          <w:sz w:val="28"/>
        </w:rPr>
        <w:t>К 2030 году в республике заработает комплексная система помощи людям с инвалидностью, основанная на индивидуальных программах реабилитации. Реформа затронет более 250 тысяч жителей региона, включая 20 тысяч детей, сообщил председатель Госсобрания РБ Константин Толкачев.</w:t>
      </w:r>
    </w:p>
    <w:p w:rsidR="00A312A7" w:rsidRPr="00A312A7" w:rsidRDefault="004E50E6" w:rsidP="00A312A7">
      <w:pPr>
        <w:spacing w:before="240"/>
        <w:rPr>
          <w:color w:val="0070C0"/>
        </w:rPr>
      </w:pPr>
      <w:hyperlink r:id="rId61" w:history="1">
        <w:r w:rsidR="00A312A7" w:rsidRPr="00A312A7">
          <w:rPr>
            <w:rStyle w:val="a5"/>
            <w:color w:val="0070C0"/>
            <w:u w:val="none"/>
          </w:rPr>
          <w:t>https://ufa.aif.ru/society/v-bashkirii-sozdadut-novuyu-sistemu-reabilitacii-dlya-invalidov-k-2030-godu</w:t>
        </w:r>
      </w:hyperlink>
    </w:p>
    <w:p w:rsidR="004B20E0" w:rsidRPr="004B20E0" w:rsidRDefault="004B20E0" w:rsidP="004B20E0">
      <w:pPr>
        <w:rPr>
          <w:rStyle w:val="a5"/>
          <w:u w:val="none"/>
        </w:rPr>
      </w:pPr>
      <w:r>
        <w:rPr>
          <w:color w:val="248AE8"/>
          <w:highlight w:val="red"/>
        </w:rPr>
        <w:fldChar w:fldCharType="begin"/>
      </w:r>
      <w:r>
        <w:rPr>
          <w:color w:val="248AE8"/>
          <w:highlight w:val="red"/>
        </w:rPr>
        <w:instrText xml:space="preserve"> HYPERLINK  \l "re_toc_-1744378083" </w:instrText>
      </w:r>
      <w:r>
        <w:rPr>
          <w:color w:val="248AE8"/>
          <w:highlight w:val="red"/>
        </w:rPr>
        <w:fldChar w:fldCharType="separate"/>
      </w:r>
      <w:r w:rsidRPr="004B20E0">
        <w:rPr>
          <w:rStyle w:val="a5"/>
          <w:color w:val="0070C0"/>
          <w:u w:val="none"/>
        </w:rPr>
        <w:t>К оглавлению</w:t>
      </w:r>
    </w:p>
    <w:p w:rsidR="002E7A29" w:rsidRPr="00A312A7" w:rsidRDefault="004B20E0" w:rsidP="004B20E0">
      <w:pPr>
        <w:pStyle w:val="a4"/>
      </w:pPr>
      <w:r>
        <w:rPr>
          <w:color w:val="248AE8"/>
          <w:highlight w:val="red"/>
        </w:rPr>
        <w:fldChar w:fldCharType="end"/>
      </w: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35254A">
      <w:pPr>
        <w:pStyle w:val="3"/>
        <w:spacing w:before="220" w:after="0"/>
        <w:rPr>
          <w:rFonts w:eastAsia="Arial"/>
        </w:rPr>
      </w:pP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 w:rsidRPr="00A312A7">
        <w:rPr>
          <w:rFonts w:eastAsia="Arial"/>
        </w:rPr>
        <w:t xml:space="preserve"> </w:t>
      </w: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Мурманск (murmansk.kp.ru)</w:t>
      </w:r>
    </w:p>
    <w:bookmarkStart w:id="166" w:name="re_-1744378027"/>
    <w:bookmarkStart w:id="167" w:name="re_00f63ea2-a239-47e7-849d-4fb621ba7980"/>
    <w:p w:rsidR="002E7A29" w:rsidRPr="00A312A7" w:rsidRDefault="0035254A">
      <w:pPr>
        <w:pStyle w:val="2"/>
      </w:pPr>
      <w:r w:rsidRPr="00A312A7">
        <w:fldChar w:fldCharType="begin"/>
      </w:r>
      <w:r w:rsidRPr="00A312A7">
        <w:instrText xml:space="preserve"> HYPERLINK "https://www.murmansk.kp.ru/daily/27741/5168892/" </w:instrText>
      </w:r>
      <w:r w:rsidRPr="00A312A7">
        <w:fldChar w:fldCharType="separate"/>
      </w:r>
      <w:r w:rsidRPr="00A312A7">
        <w:t>Осторожно, «Домик» закрывается? Родители детей-инвалидов в Мурманской области бьют тревогу из-за реабилитационного центра в Апатитах</w:t>
      </w:r>
      <w:r w:rsidRPr="00A312A7">
        <w:fldChar w:fldCharType="end"/>
      </w:r>
      <w:bookmarkEnd w:id="166"/>
      <w:bookmarkEnd w:id="167"/>
    </w:p>
    <w:p w:rsidR="00DF21C7" w:rsidRPr="00A312A7" w:rsidRDefault="00DF21C7" w:rsidP="00DF21C7">
      <w:pPr>
        <w:pStyle w:val="a3"/>
        <w:spacing w:beforeAutospacing="1" w:afterAutospacing="1"/>
        <w:rPr>
          <w:bCs/>
        </w:rPr>
      </w:pPr>
      <w:r w:rsidRPr="00A312A7">
        <w:rPr>
          <w:bCs/>
        </w:rPr>
        <w:t xml:space="preserve">Реабилитационный центр для детей-инвалидов в Апатитах может потерять ценных сотрудников. В борьбе за будущее своих детей объединившиеся родители уже сделали немало шагов: обращались в прокуратуру, региональный </w:t>
      </w:r>
      <w:proofErr w:type="spellStart"/>
      <w:r w:rsidRPr="00A312A7">
        <w:rPr>
          <w:bCs/>
        </w:rPr>
        <w:t>минздрав</w:t>
      </w:r>
      <w:proofErr w:type="spellEnd"/>
      <w:r w:rsidRPr="00A312A7">
        <w:rPr>
          <w:bCs/>
        </w:rPr>
        <w:t xml:space="preserve">, написали обращение к главе Следственного комитета Александру </w:t>
      </w:r>
      <w:proofErr w:type="spellStart"/>
      <w:r w:rsidRPr="00A312A7">
        <w:rPr>
          <w:bCs/>
        </w:rPr>
        <w:t>Бастрыкину</w:t>
      </w:r>
      <w:proofErr w:type="spellEnd"/>
      <w:r w:rsidRPr="00A312A7">
        <w:rPr>
          <w:bCs/>
        </w:rPr>
        <w:t xml:space="preserve"> – его подписали 84 человека (во все эти ведомства с запросом также обратилась и «КП»-Мурманск»), ждут прямую линию с президентом.</w:t>
      </w:r>
    </w:p>
    <w:p w:rsidR="002E7A29" w:rsidRPr="00A312A7" w:rsidRDefault="004E50E6">
      <w:pPr>
        <w:rPr>
          <w:color w:val="248AE8"/>
        </w:rPr>
      </w:pPr>
      <w:hyperlink r:id="rId62" w:history="1">
        <w:r w:rsidR="0035254A" w:rsidRPr="00A312A7">
          <w:rPr>
            <w:color w:val="248AE8"/>
          </w:rPr>
          <w:t>https://www.murmansk.kp.ru/daily/27741/5168892/</w:t>
        </w:r>
      </w:hyperlink>
      <w:r w:rsidR="0035254A" w:rsidRPr="00A312A7">
        <w:rPr>
          <w:color w:val="248AE8"/>
        </w:rPr>
        <w:t> </w:t>
      </w:r>
    </w:p>
    <w:p w:rsidR="002E7A29" w:rsidRDefault="004E50E6">
      <w:pPr>
        <w:rPr>
          <w:color w:val="248AE8"/>
        </w:rPr>
      </w:pPr>
      <w:hyperlink w:anchor="re_toc_-1744378027" w:history="1">
        <w:r w:rsidR="0035254A" w:rsidRPr="00A312A7">
          <w:rPr>
            <w:color w:val="248AE8"/>
          </w:rPr>
          <w:t>К оглавлению</w:t>
        </w:r>
      </w:hyperlink>
    </w:p>
    <w:p w:rsidR="00A312A7" w:rsidRPr="00A312A7" w:rsidRDefault="00A312A7" w:rsidP="00A312A7">
      <w:pPr>
        <w:pStyle w:val="3"/>
        <w:spacing w:before="220" w:after="0"/>
        <w:rPr>
          <w:rFonts w:eastAsia="Arial"/>
        </w:rPr>
      </w:pPr>
      <w:bookmarkStart w:id="168" w:name="_11.11.2025_МК_(mk.ru)"/>
      <w:bookmarkEnd w:id="168"/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 w:rsidRPr="00A312A7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(mk</w:t>
      </w:r>
      <w:r w:rsidRPr="00A312A7"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</w:p>
    <w:p w:rsidR="00A312A7" w:rsidRPr="004B20E0" w:rsidRDefault="00A312A7" w:rsidP="00A312A7">
      <w:pPr>
        <w:pStyle w:val="a3"/>
        <w:spacing w:beforeAutospacing="1" w:afterAutospacing="1"/>
        <w:rPr>
          <w:b/>
        </w:rPr>
      </w:pPr>
      <w:proofErr w:type="spellStart"/>
      <w:r w:rsidRPr="004B20E0">
        <w:rPr>
          <w:b/>
        </w:rPr>
        <w:t>Бастрыкин</w:t>
      </w:r>
      <w:proofErr w:type="spellEnd"/>
      <w:r w:rsidRPr="004B20E0">
        <w:rPr>
          <w:b/>
        </w:rPr>
        <w:t xml:space="preserve"> взял на контроль дело о лекарстве для ребенка-инвалида во Владимире</w:t>
      </w:r>
    </w:p>
    <w:p w:rsidR="00A312A7" w:rsidRPr="004B20E0" w:rsidRDefault="00A312A7" w:rsidP="00A312A7">
      <w:pPr>
        <w:jc w:val="both"/>
        <w:rPr>
          <w:bCs/>
          <w:color w:val="000000"/>
          <w:sz w:val="28"/>
        </w:rPr>
      </w:pPr>
      <w:r w:rsidRPr="004B20E0">
        <w:rPr>
          <w:bCs/>
          <w:color w:val="000000"/>
          <w:sz w:val="28"/>
        </w:rPr>
        <w:t xml:space="preserve">Председатель Следственного комитета России Александр </w:t>
      </w:r>
      <w:proofErr w:type="spellStart"/>
      <w:r w:rsidRPr="004B20E0">
        <w:rPr>
          <w:bCs/>
          <w:color w:val="000000"/>
          <w:sz w:val="28"/>
        </w:rPr>
        <w:t>Бастрыкин</w:t>
      </w:r>
      <w:proofErr w:type="spellEnd"/>
      <w:r w:rsidRPr="004B20E0">
        <w:rPr>
          <w:bCs/>
          <w:color w:val="000000"/>
          <w:sz w:val="28"/>
        </w:rPr>
        <w:t xml:space="preserve"> лично потребовал доклад о ситуации с ребенком-инвалидом из Владимира. Жительница города пожаловалась, что ее 11-летний сын не может получить жизненно важное лекарство. Препарат отсутствует в аптеках с октября, а выписанный рецепт не исполняется.</w:t>
      </w:r>
    </w:p>
    <w:p w:rsidR="00A312A7" w:rsidRPr="004B20E0" w:rsidRDefault="004E50E6" w:rsidP="00A312A7">
      <w:pPr>
        <w:spacing w:before="240"/>
        <w:jc w:val="both"/>
        <w:rPr>
          <w:color w:val="0070C0"/>
        </w:rPr>
      </w:pPr>
      <w:hyperlink r:id="rId63" w:history="1">
        <w:r w:rsidR="00A312A7" w:rsidRPr="004B20E0">
          <w:rPr>
            <w:rStyle w:val="a5"/>
            <w:color w:val="0070C0"/>
            <w:u w:val="none"/>
          </w:rPr>
          <w:t>https://vladimir.mk.ru/social/2025/11/12/bastrykin-vzyal-na-kontrol-delo-o-lekarstve-dlya-rebenkainvalida-vo-vladimire.html</w:t>
        </w:r>
      </w:hyperlink>
    </w:p>
    <w:p w:rsidR="00A312A7" w:rsidRPr="00E65B22" w:rsidRDefault="004B20E0" w:rsidP="00A312A7">
      <w:pPr>
        <w:rPr>
          <w:rStyle w:val="a5"/>
          <w:color w:val="0070C0"/>
          <w:u w:val="none"/>
        </w:rPr>
      </w:pPr>
      <w:r w:rsidRPr="00E65B22">
        <w:rPr>
          <w:color w:val="0070C0"/>
        </w:rPr>
        <w:fldChar w:fldCharType="begin"/>
      </w:r>
      <w:r w:rsidRPr="00E65B22">
        <w:rPr>
          <w:color w:val="0070C0"/>
        </w:rPr>
        <w:instrText xml:space="preserve"> HYPERLINK  \l "re_toc_-1744378083" </w:instrText>
      </w:r>
      <w:r w:rsidRPr="00E65B22">
        <w:rPr>
          <w:color w:val="0070C0"/>
        </w:rPr>
        <w:fldChar w:fldCharType="separate"/>
      </w:r>
      <w:r w:rsidR="00A312A7" w:rsidRPr="00E65B22">
        <w:rPr>
          <w:rStyle w:val="a5"/>
          <w:color w:val="0070C0"/>
          <w:u w:val="none"/>
        </w:rPr>
        <w:t>К оглавлению</w:t>
      </w:r>
    </w:p>
    <w:p w:rsidR="00A312A7" w:rsidRPr="004B20E0" w:rsidRDefault="004B20E0">
      <w:pPr>
        <w:rPr>
          <w:color w:val="248AE8"/>
        </w:rPr>
      </w:pPr>
      <w:r w:rsidRPr="00E65B22">
        <w:rPr>
          <w:color w:val="0070C0"/>
        </w:rPr>
        <w:fldChar w:fldCharType="end"/>
      </w:r>
    </w:p>
    <w:p w:rsidR="00A312A7" w:rsidRPr="004B20E0" w:rsidRDefault="00A312A7" w:rsidP="00A312A7">
      <w:pPr>
        <w:pStyle w:val="3"/>
        <w:spacing w:before="220" w:after="0"/>
        <w:rPr>
          <w:rFonts w:eastAsia="Arial"/>
        </w:rPr>
      </w:pPr>
      <w:bookmarkStart w:id="169" w:name="_13.11.2025_МК_(mk.ru)"/>
      <w:bookmarkEnd w:id="169"/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 w:rsidRPr="004B20E0">
        <w:rPr>
          <w:rFonts w:eastAsia="Arial"/>
        </w:rPr>
        <w:t xml:space="preserve"> </w:t>
      </w:r>
      <w:r w:rsidRPr="004B20E0">
        <w:rPr>
          <w:rFonts w:ascii="Times New Roman" w:hAnsi="Times New Roman" w:cs="Times New Roman"/>
          <w:b w:val="0"/>
          <w:i/>
          <w:color w:val="808080"/>
          <w:sz w:val="28"/>
        </w:rPr>
        <w:t>МК (mk.ru)</w:t>
      </w:r>
    </w:p>
    <w:p w:rsidR="00A312A7" w:rsidRPr="004B20E0" w:rsidRDefault="00A312A7" w:rsidP="00A312A7">
      <w:pPr>
        <w:spacing w:before="240"/>
        <w:jc w:val="both"/>
        <w:rPr>
          <w:b/>
          <w:color w:val="000000"/>
          <w:sz w:val="28"/>
        </w:rPr>
      </w:pPr>
      <w:r w:rsidRPr="004B20E0">
        <w:rPr>
          <w:b/>
          <w:color w:val="000000"/>
          <w:sz w:val="28"/>
        </w:rPr>
        <w:t xml:space="preserve">Александр </w:t>
      </w:r>
      <w:proofErr w:type="spellStart"/>
      <w:r w:rsidRPr="004B20E0">
        <w:rPr>
          <w:b/>
          <w:color w:val="000000"/>
          <w:sz w:val="28"/>
        </w:rPr>
        <w:t>Бастрыкин</w:t>
      </w:r>
      <w:proofErr w:type="spellEnd"/>
      <w:r w:rsidRPr="004B20E0">
        <w:rPr>
          <w:b/>
          <w:color w:val="000000"/>
          <w:sz w:val="28"/>
        </w:rPr>
        <w:t xml:space="preserve"> встал на защиту прав ленинградского инвалида-колясочника</w:t>
      </w:r>
    </w:p>
    <w:p w:rsidR="00A312A7" w:rsidRPr="004B20E0" w:rsidRDefault="00A312A7" w:rsidP="00A312A7">
      <w:pPr>
        <w:spacing w:before="240"/>
        <w:jc w:val="both"/>
        <w:rPr>
          <w:bCs/>
          <w:color w:val="000000"/>
          <w:sz w:val="28"/>
        </w:rPr>
      </w:pPr>
      <w:r w:rsidRPr="004B20E0">
        <w:rPr>
          <w:bCs/>
          <w:color w:val="000000"/>
          <w:sz w:val="28"/>
        </w:rPr>
        <w:t xml:space="preserve">Председатель Следственного комитета России Александр </w:t>
      </w:r>
      <w:proofErr w:type="spellStart"/>
      <w:r w:rsidRPr="004B20E0">
        <w:rPr>
          <w:bCs/>
          <w:color w:val="000000"/>
          <w:sz w:val="28"/>
        </w:rPr>
        <w:t>Бастрыкин</w:t>
      </w:r>
      <w:proofErr w:type="spellEnd"/>
      <w:r w:rsidRPr="004B20E0">
        <w:rPr>
          <w:bCs/>
          <w:color w:val="000000"/>
          <w:sz w:val="28"/>
        </w:rPr>
        <w:t xml:space="preserve"> лично потребовал доклад о ситуации с ребенком-инвалидом из Владимира. Жительница города пожаловалась, что ее 11-летний сын не может получить жизненно важное лекарство. Препарат отсутствует в аптеках с октября, а выписанный рецепт не исполняется.</w:t>
      </w:r>
    </w:p>
    <w:p w:rsidR="00A312A7" w:rsidRPr="004B20E0" w:rsidRDefault="004E50E6" w:rsidP="00A312A7">
      <w:pPr>
        <w:spacing w:before="240"/>
        <w:jc w:val="both"/>
        <w:rPr>
          <w:color w:val="0070C0"/>
        </w:rPr>
      </w:pPr>
      <w:hyperlink r:id="rId64" w:history="1">
        <w:r w:rsidR="00A312A7" w:rsidRPr="004B20E0">
          <w:rPr>
            <w:rStyle w:val="a5"/>
            <w:color w:val="0070C0"/>
            <w:u w:val="none"/>
          </w:rPr>
          <w:t>https://vladimir.mk.ru/social/2025/11/12/bastrykin-vzyal-na-kontrol-delo-o-lekarstve-dlya-rebenkainvalida-vo-vladimire.html</w:t>
        </w:r>
      </w:hyperlink>
    </w:p>
    <w:p w:rsidR="00A312A7" w:rsidRPr="00E65B22" w:rsidRDefault="00A312A7" w:rsidP="00A312A7">
      <w:pPr>
        <w:rPr>
          <w:rStyle w:val="a5"/>
          <w:color w:val="0070C0"/>
          <w:u w:val="none"/>
        </w:rPr>
      </w:pPr>
      <w:r w:rsidRPr="004B20E0">
        <w:rPr>
          <w:color w:val="248AE8"/>
        </w:rPr>
        <w:t> </w:t>
      </w:r>
      <w:r w:rsidR="004B20E0" w:rsidRPr="00E65B22">
        <w:rPr>
          <w:color w:val="0070C0"/>
        </w:rPr>
        <w:fldChar w:fldCharType="begin"/>
      </w:r>
      <w:r w:rsidR="004B20E0" w:rsidRPr="00E65B22">
        <w:rPr>
          <w:color w:val="0070C0"/>
        </w:rPr>
        <w:instrText xml:space="preserve"> HYPERLINK  \l "re_toc_-1744378083" </w:instrText>
      </w:r>
      <w:r w:rsidR="004B20E0" w:rsidRPr="00E65B22">
        <w:rPr>
          <w:color w:val="0070C0"/>
        </w:rPr>
        <w:fldChar w:fldCharType="separate"/>
      </w:r>
      <w:r w:rsidRPr="00E65B22">
        <w:rPr>
          <w:rStyle w:val="a5"/>
          <w:color w:val="0070C0"/>
          <w:u w:val="none"/>
        </w:rPr>
        <w:t>К оглавлению</w:t>
      </w:r>
    </w:p>
    <w:p w:rsidR="00A312A7" w:rsidRDefault="004B20E0">
      <w:pPr>
        <w:rPr>
          <w:color w:val="248AE8"/>
        </w:rPr>
      </w:pPr>
      <w:r w:rsidRPr="00E65B22">
        <w:rPr>
          <w:color w:val="0070C0"/>
        </w:rPr>
        <w:fldChar w:fldCharType="end"/>
      </w:r>
    </w:p>
    <w:p w:rsidR="00A312A7" w:rsidRPr="00A312A7" w:rsidRDefault="00A312A7"/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Pr="00A312A7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rPr>
          <w:sz w:val="0"/>
        </w:rPr>
      </w:pPr>
      <w:r>
        <w:br w:type="page"/>
      </w:r>
    </w:p>
    <w:p w:rsidR="002E7A29" w:rsidRDefault="0035254A">
      <w:pPr>
        <w:pStyle w:val="1"/>
        <w:shd w:val="clear" w:color="auto" w:fill="CCCCCC"/>
      </w:pPr>
      <w:bookmarkStart w:id="170" w:name="re_-1744377987"/>
      <w:r>
        <w:lastRenderedPageBreak/>
        <w:t>Новости сайта ВОИ</w:t>
      </w:r>
      <w:bookmarkEnd w:id="170"/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71" w:name="re_-1744377986"/>
    <w:bookmarkStart w:id="172" w:name="re_b4f9da30-30fb-45a7-bcdc-f5d063aa9116"/>
    <w:p w:rsidR="002E7A29" w:rsidRDefault="0035254A">
      <w:pPr>
        <w:pStyle w:val="2"/>
      </w:pPr>
      <w:r>
        <w:fldChar w:fldCharType="begin"/>
      </w:r>
      <w:r>
        <w:instrText xml:space="preserve"> HYPERLINK "https://www.voi.ru/news/all_news/novosti_voi/vmeste_my_smozem_bolhe__v_altajskom_krae_prohel_festival_nemeckoj_kultury.html" </w:instrText>
      </w:r>
      <w:r>
        <w:fldChar w:fldCharType="separate"/>
      </w:r>
      <w:r>
        <w:t>«Вместе мы сможем больше»: в Алтайском крае прошел фестиваль немецкой культуры</w:t>
      </w:r>
      <w:r>
        <w:fldChar w:fldCharType="end"/>
      </w:r>
      <w:bookmarkEnd w:id="171"/>
      <w:bookmarkEnd w:id="172"/>
    </w:p>
    <w:p w:rsidR="002E7A29" w:rsidRDefault="0035254A">
      <w:pPr>
        <w:pStyle w:val="a3"/>
        <w:spacing w:beforeAutospacing="1" w:afterAutospacing="1"/>
      </w:pPr>
      <w:r>
        <w:t xml:space="preserve">В четверг, 6 ноября, в районном Доме культуры села </w:t>
      </w:r>
      <w:proofErr w:type="spellStart"/>
      <w:r>
        <w:t>Гальбштадт</w:t>
      </w:r>
      <w:proofErr w:type="spellEnd"/>
      <w:r>
        <w:t xml:space="preserve"> Немецкого национального района Алтайского края состоялся очередной Фестиваль художественного творчества для российских не</w:t>
      </w:r>
      <w:r w:rsidR="00F276DF">
        <w:t>мцев "Вместе мы сможем больше".</w:t>
      </w:r>
    </w:p>
    <w:p w:rsidR="002E7A29" w:rsidRDefault="004E50E6">
      <w:pPr>
        <w:rPr>
          <w:color w:val="248AE8"/>
        </w:rPr>
      </w:pPr>
      <w:hyperlink r:id="rId65" w:history="1">
        <w:r w:rsidR="0035254A">
          <w:rPr>
            <w:color w:val="248AE8"/>
          </w:rPr>
          <w:t>https://www.voi.ru/news/all_news/novosti_voi/vmeste_my_smozem_bolhe__v_altajskom_krae_prohel_festival_nemeckoj_kultury.html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7986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73" w:name="re_-1744377984"/>
    <w:bookmarkStart w:id="174" w:name="re_787787ae-244c-4bfb-a47c-630dc7220540"/>
    <w:p w:rsidR="002E7A29" w:rsidRDefault="0035254A">
      <w:pPr>
        <w:pStyle w:val="2"/>
      </w:pPr>
      <w:r>
        <w:fldChar w:fldCharType="begin"/>
      </w:r>
      <w:r>
        <w:instrText xml:space="preserve"> HYPERLINK "https://www.voi.ru/news/all_news/novosti_voi/permskie_sportsmeny_razygrali_nagrady_kubka_voi_po_novusu.html" </w:instrText>
      </w:r>
      <w:r>
        <w:fldChar w:fldCharType="separate"/>
      </w:r>
      <w:r>
        <w:t xml:space="preserve">Пермские спортсмены разыграли награды Кубка ВОИ по </w:t>
      </w:r>
      <w:proofErr w:type="spellStart"/>
      <w:r>
        <w:t>новусу</w:t>
      </w:r>
      <w:proofErr w:type="spellEnd"/>
      <w:r>
        <w:fldChar w:fldCharType="end"/>
      </w:r>
      <w:bookmarkEnd w:id="173"/>
      <w:bookmarkEnd w:id="174"/>
    </w:p>
    <w:p w:rsidR="002E7A29" w:rsidRDefault="0035254A">
      <w:pPr>
        <w:pStyle w:val="a3"/>
        <w:spacing w:beforeAutospacing="1" w:afterAutospacing="1"/>
      </w:pPr>
      <w:r>
        <w:t xml:space="preserve">В Перми на базе многофункционального спортивного комплекса "Энергия" завершился второй этап VI Кубка председателя Пермской краевой организации ВОИ по настольной спортивной игре </w:t>
      </w:r>
      <w:proofErr w:type="spellStart"/>
      <w:r>
        <w:t>новус</w:t>
      </w:r>
      <w:proofErr w:type="spellEnd"/>
      <w:r>
        <w:t xml:space="preserve">. </w:t>
      </w:r>
    </w:p>
    <w:p w:rsidR="002E7A29" w:rsidRDefault="004E50E6">
      <w:pPr>
        <w:rPr>
          <w:color w:val="248AE8"/>
        </w:rPr>
      </w:pPr>
      <w:hyperlink r:id="rId66" w:history="1">
        <w:r w:rsidR="0035254A">
          <w:rPr>
            <w:color w:val="248AE8"/>
          </w:rPr>
          <w:t>https://www.voi.ru/news/all_news/novosti_voi/permskie_sportsmeny_razygrali_nagrady_kubka_voi_po_novusu.html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7984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75" w:name="re_-1744377983"/>
    <w:bookmarkStart w:id="176" w:name="re_3a0c4f05-9a39-4bc8-985f-ada6623f99c1"/>
    <w:p w:rsidR="002E7A29" w:rsidRDefault="0035254A">
      <w:pPr>
        <w:pStyle w:val="2"/>
      </w:pPr>
      <w:r>
        <w:fldChar w:fldCharType="begin"/>
      </w:r>
      <w:r>
        <w:instrText xml:space="preserve"> HYPERLINK "https://www.voi.ru/news/all_news/novosti_voi/festival_hranim_pamyat_pokolenij_obedinil_tvorcheskie_kollektivy_karelskoj_respublikanskoj_organizacii_voi.html" </w:instrText>
      </w:r>
      <w:r>
        <w:fldChar w:fldCharType="separate"/>
      </w:r>
      <w:r>
        <w:t>Фестиваль «Храним память поколений» объединил творческие коллективы Карельской республиканской организации ВОИ</w:t>
      </w:r>
      <w:r>
        <w:fldChar w:fldCharType="end"/>
      </w:r>
      <w:bookmarkEnd w:id="175"/>
      <w:bookmarkEnd w:id="176"/>
    </w:p>
    <w:p w:rsidR="002E7A29" w:rsidRDefault="0035254A">
      <w:pPr>
        <w:pStyle w:val="a3"/>
        <w:spacing w:beforeAutospacing="1" w:afterAutospacing="1"/>
      </w:pPr>
      <w:r>
        <w:t>Накануне состоялся ежегодный Фестиваль творчества Карельской республиканской организации Всероссийского общества инвалидов, посвященный патриотической теме "Храним память поколений". Мероприятие было приурочено к знаменательным датам этого года: 80-летию Побед</w:t>
      </w:r>
      <w:r w:rsidR="00DB6569">
        <w:t>ы в Великой Отечественной войне.</w:t>
      </w:r>
    </w:p>
    <w:p w:rsidR="002E7A29" w:rsidRDefault="004E50E6">
      <w:pPr>
        <w:rPr>
          <w:color w:val="248AE8"/>
        </w:rPr>
      </w:pPr>
      <w:hyperlink r:id="rId67" w:history="1">
        <w:r w:rsidR="0035254A">
          <w:rPr>
            <w:color w:val="248AE8"/>
          </w:rPr>
          <w:t>https://www.voi.ru/news/all_news/novosti_voi/festival_hranim_pamyat_pokolenij_obedinil_tvorcheskie_kollektivy_karelskoj_respublikanskoj_organizacii_voi.html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7983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35254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13.11.2025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77" w:name="re_-1744377982"/>
    <w:bookmarkStart w:id="178" w:name="re_555258e2-7a2d-4857-b6bf-7326140f0f3f"/>
    <w:p w:rsidR="002E7A29" w:rsidRDefault="0035254A">
      <w:pPr>
        <w:pStyle w:val="2"/>
      </w:pPr>
      <w:r>
        <w:fldChar w:fldCharType="begin"/>
      </w:r>
      <w:r>
        <w:instrText xml:space="preserve"> HYPERLINK "https://www.voi.ru/news/all_news/novosti_voi/opredeleny_pobediteli_hahechnogo_turnira.html" </w:instrText>
      </w:r>
      <w:r>
        <w:fldChar w:fldCharType="separate"/>
      </w:r>
      <w:r>
        <w:t>Определены победители шашечного турнира</w:t>
      </w:r>
      <w:r>
        <w:fldChar w:fldCharType="end"/>
      </w:r>
      <w:bookmarkEnd w:id="177"/>
      <w:bookmarkEnd w:id="178"/>
    </w:p>
    <w:p w:rsidR="002E7A29" w:rsidRDefault="0035254A">
      <w:pPr>
        <w:pStyle w:val="a3"/>
        <w:spacing w:beforeAutospacing="1" w:afterAutospacing="1"/>
      </w:pPr>
      <w:r>
        <w:t xml:space="preserve">В </w:t>
      </w:r>
      <w:proofErr w:type="spellStart"/>
      <w:r>
        <w:t>Дебесском</w:t>
      </w:r>
      <w:proofErr w:type="spellEnd"/>
      <w:r>
        <w:t xml:space="preserve"> политехникуме состоялся лично-командный открытый турнир по шашкам среди людей с инвалидностью, посвященный Дню народного единства. Это событие стало не просто спортивным состязанием, а настоящим праздником</w:t>
      </w:r>
      <w:r w:rsidR="00DB6569">
        <w:t>.</w:t>
      </w:r>
    </w:p>
    <w:p w:rsidR="002E7A29" w:rsidRDefault="004E50E6">
      <w:pPr>
        <w:rPr>
          <w:color w:val="248AE8"/>
        </w:rPr>
      </w:pPr>
      <w:hyperlink r:id="rId68" w:history="1">
        <w:r w:rsidR="0035254A">
          <w:rPr>
            <w:color w:val="248AE8"/>
          </w:rPr>
          <w:t>https://www.voi.ru/news/all_news/novosti_voi/opredeleny_pobediteli_hahechnogo_turnira.html</w:t>
        </w:r>
      </w:hyperlink>
      <w:r w:rsidR="0035254A">
        <w:rPr>
          <w:color w:val="248AE8"/>
        </w:rPr>
        <w:t> </w:t>
      </w:r>
    </w:p>
    <w:p w:rsidR="002E7A29" w:rsidRDefault="004E50E6">
      <w:hyperlink w:anchor="re_toc_-1744377982" w:history="1">
        <w:r w:rsidR="0035254A">
          <w:rPr>
            <w:color w:val="248AE8"/>
          </w:rPr>
          <w:t>К оглавлению</w:t>
        </w:r>
      </w:hyperlink>
    </w:p>
    <w:p w:rsidR="002E7A29" w:rsidRDefault="002E7A29">
      <w:pPr>
        <w:pStyle w:val="a4"/>
      </w:pPr>
    </w:p>
    <w:p w:rsidR="002E7A29" w:rsidRDefault="002E7A29">
      <w:pPr>
        <w:pStyle w:val="a4"/>
      </w:pPr>
    </w:p>
    <w:p w:rsidR="002E7A29" w:rsidRDefault="0035254A">
      <w:pPr>
        <w:rPr>
          <w:sz w:val="0"/>
        </w:rPr>
      </w:pPr>
      <w:r>
        <w:br w:type="page"/>
      </w:r>
    </w:p>
    <w:p w:rsidR="002E7A29" w:rsidRDefault="0035254A">
      <w:pPr>
        <w:pStyle w:val="1"/>
        <w:shd w:val="clear" w:color="auto" w:fill="CCCCCC"/>
      </w:pPr>
      <w:bookmarkStart w:id="179" w:name="re_-1744377980"/>
      <w:r>
        <w:lastRenderedPageBreak/>
        <w:t>СМИ Всероссийского общества инвалидов</w:t>
      </w:r>
      <w:bookmarkEnd w:id="179"/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69" w:history="1">
        <w:r w:rsidR="00AD07EC" w:rsidRPr="00C0488C">
          <w:rPr>
            <w:rStyle w:val="a5"/>
            <w:color w:val="0070C0"/>
            <w:sz w:val="28"/>
            <w:szCs w:val="28"/>
          </w:rPr>
          <w:t>Всероссийская газета «Надежда»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0" w:history="1">
        <w:r w:rsidR="00AD07EC" w:rsidRPr="00C0488C">
          <w:rPr>
            <w:rStyle w:val="a5"/>
            <w:color w:val="0070C0"/>
            <w:sz w:val="28"/>
            <w:szCs w:val="28"/>
          </w:rPr>
          <w:t>Всероссийская газета «Русский инвалид»</w:t>
        </w:r>
      </w:hyperlink>
      <w:r w:rsidR="00AD07EC" w:rsidRPr="00C0488C">
        <w:rPr>
          <w:color w:val="0070C0"/>
          <w:sz w:val="28"/>
          <w:szCs w:val="28"/>
        </w:rPr>
        <w:t xml:space="preserve"> </w:t>
      </w:r>
    </w:p>
    <w:p w:rsidR="00AD07EC" w:rsidRPr="00C0488C" w:rsidRDefault="004E50E6" w:rsidP="00AD07EC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71" w:history="1">
        <w:r w:rsidR="00AD07EC" w:rsidRPr="00C0488C">
          <w:rPr>
            <w:rStyle w:val="a5"/>
            <w:color w:val="0070C0"/>
            <w:sz w:val="28"/>
            <w:szCs w:val="28"/>
          </w:rPr>
          <w:t>Газета «Здравствуй!» (Пермская РО ВОИ)</w:t>
        </w:r>
      </w:hyperlink>
      <w:r w:rsidR="00AD07EC" w:rsidRPr="00C0488C">
        <w:rPr>
          <w:bCs/>
          <w:color w:val="0070C0"/>
          <w:sz w:val="28"/>
          <w:szCs w:val="28"/>
        </w:rPr>
        <w:t xml:space="preserve"> </w:t>
      </w:r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2" w:history="1">
        <w:r w:rsidR="00AD07EC" w:rsidRPr="00C0488C">
          <w:rPr>
            <w:rStyle w:val="a5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3" w:history="1">
        <w:r w:rsidR="00AD07EC" w:rsidRPr="00C0488C">
          <w:rPr>
            <w:rStyle w:val="a5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4" w:history="1">
        <w:r w:rsidR="00AD07EC" w:rsidRPr="00C0488C">
          <w:rPr>
            <w:rStyle w:val="a5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="00AD07EC" w:rsidRPr="00C0488C">
          <w:rPr>
            <w:rStyle w:val="a5"/>
            <w:color w:val="0070C0"/>
            <w:sz w:val="28"/>
            <w:szCs w:val="28"/>
          </w:rPr>
          <w:t>Газета «Контакт-</w:t>
        </w:r>
        <w:proofErr w:type="spellStart"/>
        <w:r w:rsidR="00AD07EC" w:rsidRPr="00C0488C">
          <w:rPr>
            <w:rStyle w:val="a5"/>
            <w:color w:val="0070C0"/>
            <w:sz w:val="28"/>
            <w:szCs w:val="28"/>
          </w:rPr>
          <w:t>информ</w:t>
        </w:r>
        <w:proofErr w:type="spellEnd"/>
        <w:r w:rsidR="00AD07EC" w:rsidRPr="00C0488C">
          <w:rPr>
            <w:rStyle w:val="a5"/>
            <w:color w:val="0070C0"/>
            <w:sz w:val="28"/>
            <w:szCs w:val="28"/>
          </w:rPr>
          <w:t>» (Санкт-Петербургская ГО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6" w:history="1">
        <w:r w:rsidR="00AD07EC" w:rsidRPr="00C0488C">
          <w:rPr>
            <w:rStyle w:val="a5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="00AD07EC" w:rsidRPr="00C0488C">
          <w:rPr>
            <w:rStyle w:val="a5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="00AD07EC" w:rsidRPr="00C0488C">
          <w:rPr>
            <w:rStyle w:val="a5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="00AD07EC" w:rsidRPr="00C0488C">
          <w:rPr>
            <w:rStyle w:val="a5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AD07EC" w:rsidRPr="00C0488C">
          <w:rPr>
            <w:rStyle w:val="a5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="00AD07EC" w:rsidRPr="00C0488C">
          <w:rPr>
            <w:rStyle w:val="a5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="00AD07EC" w:rsidRPr="00C0488C">
          <w:rPr>
            <w:rStyle w:val="a5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="00AD07EC" w:rsidRPr="00C0488C">
          <w:rPr>
            <w:rStyle w:val="a5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="00AD07EC" w:rsidRPr="00C0488C">
          <w:rPr>
            <w:rStyle w:val="a5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="00AD07EC" w:rsidRPr="00C0488C">
          <w:rPr>
            <w:rStyle w:val="a5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="00AD07EC" w:rsidRPr="00C0488C">
          <w:rPr>
            <w:rStyle w:val="a5"/>
            <w:color w:val="0070C0"/>
            <w:sz w:val="28"/>
            <w:szCs w:val="28"/>
          </w:rPr>
          <w:t>Газета «Мы – рядом» (Коми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="00AD07EC" w:rsidRPr="00C0488C">
          <w:rPr>
            <w:rStyle w:val="a5"/>
            <w:color w:val="0070C0"/>
            <w:sz w:val="28"/>
            <w:szCs w:val="28"/>
          </w:rPr>
          <w:t>Газета «</w:t>
        </w:r>
        <w:proofErr w:type="spellStart"/>
        <w:r w:rsidR="00AD07EC" w:rsidRPr="00C0488C">
          <w:rPr>
            <w:rStyle w:val="a5"/>
            <w:color w:val="0070C0"/>
            <w:sz w:val="28"/>
            <w:szCs w:val="28"/>
          </w:rPr>
          <w:t>сВОИ</w:t>
        </w:r>
        <w:proofErr w:type="spellEnd"/>
        <w:r w:rsidR="00AD07EC" w:rsidRPr="00C0488C">
          <w:rPr>
            <w:rStyle w:val="a5"/>
            <w:color w:val="0070C0"/>
            <w:sz w:val="28"/>
            <w:szCs w:val="28"/>
          </w:rPr>
          <w:t xml:space="preserve"> на Вятке» (Кировская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8" w:history="1">
        <w:r w:rsidR="00AD07EC" w:rsidRPr="00C0488C">
          <w:rPr>
            <w:rStyle w:val="a5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color w:val="0070C0"/>
          <w:sz w:val="28"/>
          <w:szCs w:val="28"/>
        </w:rPr>
      </w:pPr>
      <w:hyperlink r:id="rId89" w:history="1">
        <w:r w:rsidR="00AD07EC" w:rsidRPr="00C0488C">
          <w:rPr>
            <w:rStyle w:val="a5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AD07EC" w:rsidRPr="00C0488C" w:rsidRDefault="004E50E6" w:rsidP="00AD07EC">
      <w:pPr>
        <w:spacing w:line="276" w:lineRule="auto"/>
        <w:jc w:val="both"/>
        <w:rPr>
          <w:rStyle w:val="a5"/>
          <w:color w:val="0070C0"/>
          <w:sz w:val="28"/>
          <w:szCs w:val="28"/>
        </w:rPr>
      </w:pPr>
      <w:hyperlink r:id="rId90" w:history="1">
        <w:r w:rsidR="00AD07EC" w:rsidRPr="00C0488C">
          <w:rPr>
            <w:rStyle w:val="a5"/>
            <w:color w:val="0070C0"/>
            <w:sz w:val="28"/>
            <w:szCs w:val="28"/>
          </w:rPr>
          <w:t>Журнал «</w:t>
        </w:r>
        <w:proofErr w:type="spellStart"/>
        <w:r w:rsidR="00AD07EC" w:rsidRPr="00C0488C">
          <w:rPr>
            <w:rStyle w:val="a5"/>
            <w:color w:val="0070C0"/>
            <w:sz w:val="28"/>
            <w:szCs w:val="28"/>
          </w:rPr>
          <w:t>Сайдыс</w:t>
        </w:r>
        <w:proofErr w:type="spellEnd"/>
        <w:r w:rsidR="00AD07EC" w:rsidRPr="00C0488C">
          <w:rPr>
            <w:rStyle w:val="a5"/>
            <w:color w:val="0070C0"/>
            <w:sz w:val="28"/>
            <w:szCs w:val="28"/>
          </w:rPr>
          <w:t>» (Якутская РО ВОИ)</w:t>
        </w:r>
      </w:hyperlink>
    </w:p>
    <w:p w:rsidR="00AD07EC" w:rsidRPr="00C63BDA" w:rsidRDefault="00AD07EC" w:rsidP="00AD07EC">
      <w:pPr>
        <w:spacing w:line="276" w:lineRule="auto"/>
        <w:jc w:val="both"/>
        <w:rPr>
          <w:sz w:val="28"/>
          <w:szCs w:val="28"/>
        </w:rPr>
      </w:pPr>
    </w:p>
    <w:p w:rsidR="00AD07EC" w:rsidRPr="00DF0F48" w:rsidRDefault="00AD07EC" w:rsidP="00AD07EC">
      <w:pPr>
        <w:rPr>
          <w:rStyle w:val="a5"/>
          <w:color w:val="0070C0"/>
        </w:rPr>
      </w:pPr>
      <w:r w:rsidRPr="00DF0F48">
        <w:rPr>
          <w:color w:val="0070C0"/>
        </w:rPr>
        <w:fldChar w:fldCharType="begin"/>
      </w:r>
      <w:r w:rsidRPr="00DF0F48">
        <w:rPr>
          <w:color w:val="0070C0"/>
        </w:rPr>
        <w:instrText xml:space="preserve"> HYPERLINK  \l "re_toc_-1744377980" </w:instrText>
      </w:r>
      <w:r w:rsidRPr="00DF0F48">
        <w:rPr>
          <w:color w:val="0070C0"/>
        </w:rPr>
        <w:fldChar w:fldCharType="separate"/>
      </w:r>
      <w:r w:rsidRPr="00DF0F48">
        <w:rPr>
          <w:rStyle w:val="a5"/>
          <w:color w:val="0070C0"/>
        </w:rPr>
        <w:t> К оглавлению</w:t>
      </w:r>
    </w:p>
    <w:p w:rsidR="00AD07EC" w:rsidRPr="00AD07EC" w:rsidRDefault="00AD07EC" w:rsidP="00AD07EC">
      <w:r w:rsidRPr="00DF0F48">
        <w:rPr>
          <w:color w:val="0070C0"/>
        </w:rPr>
        <w:fldChar w:fldCharType="end"/>
      </w:r>
    </w:p>
    <w:p w:rsidR="002E7A29" w:rsidRPr="00F276DF" w:rsidRDefault="002E7A29">
      <w:pPr>
        <w:rPr>
          <w:sz w:val="0"/>
        </w:rPr>
      </w:pPr>
    </w:p>
    <w:sectPr w:rsidR="002E7A29" w:rsidRPr="00F276DF" w:rsidSect="00A100D6">
      <w:headerReference w:type="default" r:id="rId91"/>
      <w:footerReference w:type="default" r:id="rId92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7B" w:rsidRDefault="00E5757B">
      <w:r>
        <w:separator/>
      </w:r>
    </w:p>
  </w:endnote>
  <w:endnote w:type="continuationSeparator" w:id="0">
    <w:p w:rsidR="00E5757B" w:rsidRDefault="00E5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4E50E6">
      <w:tc>
        <w:tcPr>
          <w:tcW w:w="0" w:type="auto"/>
          <w:vAlign w:val="center"/>
        </w:tcPr>
        <w:p w:rsidR="004E50E6" w:rsidRDefault="004E50E6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636BF6">
            <w:rPr>
              <w:noProof/>
              <w:color w:val="808080"/>
              <w:sz w:val="28"/>
            </w:rPr>
            <w:t>8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4E50E6" w:rsidRDefault="004E50E6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7B" w:rsidRDefault="00E5757B">
      <w:r>
        <w:separator/>
      </w:r>
    </w:p>
  </w:footnote>
  <w:footnote w:type="continuationSeparator" w:id="0">
    <w:p w:rsidR="00E5757B" w:rsidRDefault="00E5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4E50E6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4E50E6">
            <w:tc>
              <w:tcPr>
                <w:tcW w:w="0" w:type="auto"/>
                <w:vAlign w:val="center"/>
              </w:tcPr>
              <w:p w:rsidR="004E50E6" w:rsidRDefault="004E50E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4E50E6" w:rsidRDefault="004E50E6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4E50E6" w:rsidRDefault="004E50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6FD2"/>
    <w:rsid w:val="000B5B56"/>
    <w:rsid w:val="000C2762"/>
    <w:rsid w:val="000D1A7F"/>
    <w:rsid w:val="000D3A83"/>
    <w:rsid w:val="001144A5"/>
    <w:rsid w:val="002E7A29"/>
    <w:rsid w:val="00330B87"/>
    <w:rsid w:val="0035254A"/>
    <w:rsid w:val="00401937"/>
    <w:rsid w:val="00411753"/>
    <w:rsid w:val="00471F50"/>
    <w:rsid w:val="004B20E0"/>
    <w:rsid w:val="004E50E6"/>
    <w:rsid w:val="00636BF6"/>
    <w:rsid w:val="0066259D"/>
    <w:rsid w:val="00664889"/>
    <w:rsid w:val="00731F3F"/>
    <w:rsid w:val="00746A9C"/>
    <w:rsid w:val="00865ABA"/>
    <w:rsid w:val="00876A58"/>
    <w:rsid w:val="00912EEF"/>
    <w:rsid w:val="009629DB"/>
    <w:rsid w:val="00A100D6"/>
    <w:rsid w:val="00A312A7"/>
    <w:rsid w:val="00A77B3E"/>
    <w:rsid w:val="00AD07EC"/>
    <w:rsid w:val="00BB05EF"/>
    <w:rsid w:val="00C0488C"/>
    <w:rsid w:val="00C8696F"/>
    <w:rsid w:val="00CA2A55"/>
    <w:rsid w:val="00D162C4"/>
    <w:rsid w:val="00D457B9"/>
    <w:rsid w:val="00D91B81"/>
    <w:rsid w:val="00DB6569"/>
    <w:rsid w:val="00DE1E85"/>
    <w:rsid w:val="00DF0F48"/>
    <w:rsid w:val="00DF21C7"/>
    <w:rsid w:val="00E06F36"/>
    <w:rsid w:val="00E5757B"/>
    <w:rsid w:val="00E65B22"/>
    <w:rsid w:val="00EE0F56"/>
    <w:rsid w:val="00F072F9"/>
    <w:rsid w:val="00F276DF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853"/>
  <w15:docId w15:val="{8D244601-9C35-4595-8DFA-21D5F076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E0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876A58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4B2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khab.ru/habarovskij-kraj-sozdayot-rabochie-mesta-dlya-lyudej-s-invalidnostyu/" TargetMode="External"/><Relationship Id="rId21" Type="http://schemas.openxmlformats.org/officeDocument/2006/relationships/hyperlink" Target="https://ognikubani.ru/news/83093/" TargetMode="External"/><Relationship Id="rId42" Type="http://schemas.openxmlformats.org/officeDocument/2006/relationships/hyperlink" Target="https://dumatv.ru/news/terentev--zanyatost-invalidov-za-god-uvelichilas-na-30" TargetMode="External"/><Relationship Id="rId47" Type="http://schemas.openxmlformats.org/officeDocument/2006/relationships/hyperlink" Target="https://tass.ru/obschestvo/25599497" TargetMode="External"/><Relationship Id="rId63" Type="http://schemas.openxmlformats.org/officeDocument/2006/relationships/hyperlink" Target="https://vladimir.mk.ru/social/2025/11/12/bastrykin-vzyal-na-kontrol-delo-o-lekarstve-dlya-rebenkainvalida-vo-vladimire.html" TargetMode="External"/><Relationship Id="rId68" Type="http://schemas.openxmlformats.org/officeDocument/2006/relationships/hyperlink" Target="https://www.voi.ru/news/all_news/novosti_voi/opredeleny_pobediteli_hahechnogo_turnira.html" TargetMode="External"/><Relationship Id="rId84" Type="http://schemas.openxmlformats.org/officeDocument/2006/relationships/hyperlink" Target="https://alt-voi.ru/gazeta-shag-iz-kruga-3-97" TargetMode="External"/><Relationship Id="rId89" Type="http://schemas.openxmlformats.org/officeDocument/2006/relationships/hyperlink" Target="http://voi26.ru/gazeta-silnye-duhom/" TargetMode="External"/><Relationship Id="rId16" Type="http://schemas.openxmlformats.org/officeDocument/2006/relationships/hyperlink" Target="https://riamo.ru/news/sport/vospitanniki-ssh-ramenskoe-zavoevali-medali-na-turnire-po-nastolnomu-tennisu/" TargetMode="External"/><Relationship Id="rId11" Type="http://schemas.openxmlformats.org/officeDocument/2006/relationships/hyperlink" Target="https://www.gtrkmariel.ru/news/news-list/turnir-po-adaptivnoy-strelbe-sobral-11-komand-iz-yoshkar-oly-i-rayonov-mariy-el/" TargetMode="External"/><Relationship Id="rId32" Type="http://schemas.openxmlformats.org/officeDocument/2006/relationships/hyperlink" Target="https://zarya64.ru/zhivoj-i-interesnyij-razgovor-o-kulturnom-nasledii-regiona.html" TargetMode="External"/><Relationship Id="rId37" Type="http://schemas.openxmlformats.org/officeDocument/2006/relationships/hyperlink" Target="https://www.inva.news/articles/sport/v_balashikhe_proshel_festival_sporta_po_nastolnym_igram_sredi_invalidov_/" TargetMode="External"/><Relationship Id="rId53" Type="http://schemas.openxmlformats.org/officeDocument/2006/relationships/hyperlink" Target="https://www.pnp.ru/economics/finansirovanie-nekommercheskikh-organizaciy-uvelichat-v-2026-godu.html" TargetMode="External"/><Relationship Id="rId58" Type="http://schemas.openxmlformats.org/officeDocument/2006/relationships/hyperlink" Target="https://tass.ru/obschestvo/25612169" TargetMode="External"/><Relationship Id="rId74" Type="http://schemas.openxmlformats.org/officeDocument/2006/relationships/hyperlink" Target="http://ufa-voi.ru/gazeta-perspektiva/" TargetMode="External"/><Relationship Id="rId79" Type="http://schemas.openxmlformats.org/officeDocument/2006/relationships/hyperlink" Target="http://voi42.ru/gazeta_nash_dom_kuzbass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yaro-voi.wixsite.com/yarovoi/saidys" TargetMode="External"/><Relationship Id="rId22" Type="http://schemas.openxmlformats.org/officeDocument/2006/relationships/hyperlink" Target="https://syasnews.ru/nash-rajon/den-dosuga-v-volhove-fotosessiya-igry-i-chaj" TargetMode="External"/><Relationship Id="rId27" Type="http://schemas.openxmlformats.org/officeDocument/2006/relationships/hyperlink" Target="https://onlinevologda.ru/news/society/na-vologodchine-adaptirujut-zhile-dlja-veteranov-svo-poluchivshih-ranenie/" TargetMode="External"/><Relationship Id="rId43" Type="http://schemas.openxmlformats.org/officeDocument/2006/relationships/hyperlink" Target="https://er.ru/activity/news/edinaya-rossiya-predlagaet-uvelichit-finansirovanie-vserossijskogo-obshestva-gluhih-i-izdatelstv-vypuskayushih-literaturu-dlya-slepyh" TargetMode="External"/><Relationship Id="rId48" Type="http://schemas.openxmlformats.org/officeDocument/2006/relationships/hyperlink" Target="https://tass.ru/ekonomika/25566449" TargetMode="External"/><Relationship Id="rId64" Type="http://schemas.openxmlformats.org/officeDocument/2006/relationships/hyperlink" Target="https://vladimir.mk.ru/social/2025/11/12/bastrykin-vzyal-na-kontrol-delo-o-lekarstve-dlya-rebenkainvalida-vo-vladimire.html" TargetMode="External"/><Relationship Id="rId69" Type="http://schemas.openxmlformats.org/officeDocument/2006/relationships/hyperlink" Target="https://nadezhda.me" TargetMode="External"/><Relationship Id="rId8" Type="http://schemas.openxmlformats.org/officeDocument/2006/relationships/hyperlink" Target="https://t.me/bst_rb/26548" TargetMode="External"/><Relationship Id="rId51" Type="http://schemas.openxmlformats.org/officeDocument/2006/relationships/hyperlink" Target="https://tass.ru/obschestvo/25605207" TargetMode="External"/><Relationship Id="rId72" Type="http://schemas.openxmlformats.org/officeDocument/2006/relationships/hyperlink" Target="http://roovoi.ru/%D0%9D%D0%BE%D0%BC%D0%B5%D1%80%D0%B0-2023-25/" TargetMode="External"/><Relationship Id="rId80" Type="http://schemas.openxmlformats.org/officeDocument/2006/relationships/hyperlink" Target="https://&#1074;&#1086;&#1080;-&#1084;&#1072;&#1088;&#1080;&#1081;-&#1101;&#1083;.&#1088;&#1092;/arhiv" TargetMode="External"/><Relationship Id="rId85" Type="http://schemas.openxmlformats.org/officeDocument/2006/relationships/hyperlink" Target="https://sv21.ru/%D0%A4%D0%B5%D0%BD%D0%B8%D0%BA%D1%81-%D0%A7%D1%83%D0%B2%D0%B0%D1%88%D0%B8%D0%B8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trk-vyatka.ru/vesti/society/113190-v-odnt-sostojalsja-festival-vmeste-my-smozhem-bolshe-organizovannyj-obschestvom-invalidov.html" TargetMode="External"/><Relationship Id="rId17" Type="http://schemas.openxmlformats.org/officeDocument/2006/relationships/hyperlink" Target="https://vechorka.ru/news/sport/sportsmeny-s-ovz-iz-stavropolya-stali-pobeditelyami-i-prizerami-kraevogo-turnira" TargetMode="External"/><Relationship Id="rId25" Type="http://schemas.openxmlformats.org/officeDocument/2006/relationships/hyperlink" Target="https://medrab.ru/kultura/dostupnye-igry-dlja-mednogorskogo-voi/" TargetMode="External"/><Relationship Id="rId33" Type="http://schemas.openxmlformats.org/officeDocument/2006/relationships/hyperlink" Target="https://dobro.live/publikacii/dokumentalnye-syuzhety-o-lyudyah-s-invalidnostyu-iz-krasnoyarska-nabrali-v-socsetyah-bolshe-10-tysyach-prosmotrov" TargetMode="External"/><Relationship Id="rId38" Type="http://schemas.openxmlformats.org/officeDocument/2006/relationships/hyperlink" Target="https://tosno-vestnik.ru/2025/11/11/24570/" TargetMode="External"/><Relationship Id="rId46" Type="http://schemas.openxmlformats.org/officeDocument/2006/relationships/hyperlink" Target="https://tass.ru/ekonomika/25616703" TargetMode="External"/><Relationship Id="rId59" Type="http://schemas.openxmlformats.org/officeDocument/2006/relationships/hyperlink" Target="https://ria.ru/20251113/dronov-2054749490.html" TargetMode="External"/><Relationship Id="rId67" Type="http://schemas.openxmlformats.org/officeDocument/2006/relationships/hyperlink" Target="https://www.voi.ru/news/all_news/novosti_voi/festival_hranim_pamyat_pokolenij_obedinil_tvorcheskie_kollektivy_karelskoj_respublikanskoj_organizacii_voi.html" TargetMode="External"/><Relationship Id="rId20" Type="http://schemas.openxmlformats.org/officeDocument/2006/relationships/hyperlink" Target="https://nash-krai.ru/izbran-predsedatel-millerovskoj-gorodskoj-organizaczii-vserossijskogo-obshhestva-invalidov/" TargetMode="External"/><Relationship Id="rId41" Type="http://schemas.openxmlformats.org/officeDocument/2006/relationships/hyperlink" Target="https://velskie-vesti.ru/news/35477/" TargetMode="External"/><Relationship Id="rId54" Type="http://schemas.openxmlformats.org/officeDocument/2006/relationships/hyperlink" Target="https://vm.ru/news/1277475-vserossijskij-den-pravovoj-pomoshi-detyam-sostoitsya-20-noyabrya" TargetMode="External"/><Relationship Id="rId62" Type="http://schemas.openxmlformats.org/officeDocument/2006/relationships/hyperlink" Target="https://www.murmansk.kp.ru/daily/27741/5168892/" TargetMode="External"/><Relationship Id="rId70" Type="http://schemas.openxmlformats.org/officeDocument/2006/relationships/hyperlink" Target="https://russkiy-invalid.ru/archive.html" TargetMode="External"/><Relationship Id="rId75" Type="http://schemas.openxmlformats.org/officeDocument/2006/relationships/hyperlink" Target="https://www.voipiter.ru/alumni" TargetMode="External"/><Relationship Id="rId83" Type="http://schemas.openxmlformats.org/officeDocument/2006/relationships/hyperlink" Target="http://kras-voi.ru/category/smi/miloserdie-i-nadezhda/" TargetMode="External"/><Relationship Id="rId88" Type="http://schemas.openxmlformats.org/officeDocument/2006/relationships/hyperlink" Target="https://vk.com/stremlenie_vrn" TargetMode="External"/><Relationship Id="rId9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orenburg.kp.ru/online/news/6669347/" TargetMode="External"/><Relationship Id="rId23" Type="http://schemas.openxmlformats.org/officeDocument/2006/relationships/hyperlink" Target="https://regions.ru/volokolamsk/obschestvo/prikovannyy-k-invalidnoy-kolyaske-volokolamets-delaet-shedevry-iz-dereva" TargetMode="External"/><Relationship Id="rId28" Type="http://schemas.openxmlformats.org/officeDocument/2006/relationships/hyperlink" Target="https://www.inva.news/articles/people/v_iskitime_pereizbrali_predsedatelya_voi/" TargetMode="External"/><Relationship Id="rId36" Type="http://schemas.openxmlformats.org/officeDocument/2006/relationships/hyperlink" Target="https://dnr-news.ru/other/2025/11/13/1238534.html" TargetMode="External"/><Relationship Id="rId49" Type="http://schemas.openxmlformats.org/officeDocument/2006/relationships/hyperlink" Target="https://www.kommersant.ru/doc/8181926" TargetMode="External"/><Relationship Id="rId57" Type="http://schemas.openxmlformats.org/officeDocument/2006/relationships/hyperlink" Target="https://tass.ru/obschestvo/25619189" TargetMode="External"/><Relationship Id="rId10" Type="http://schemas.openxmlformats.org/officeDocument/2006/relationships/hyperlink" Target="https://gtrk-kaluga.ru/news/obschestvo/news-58973" TargetMode="External"/><Relationship Id="rId31" Type="http://schemas.openxmlformats.org/officeDocument/2006/relationships/hyperlink" Target="https://krshoria.ru/nashi-zemlyaki-v-sostave-inkljuzivnogo-kvn-2025/" TargetMode="External"/><Relationship Id="rId44" Type="http://schemas.openxmlformats.org/officeDocument/2006/relationships/hyperlink" Target="https://www.kommersant.ru/doc/8195533" TargetMode="External"/><Relationship Id="rId52" Type="http://schemas.openxmlformats.org/officeDocument/2006/relationships/hyperlink" Target="https://rg.ru/2025/11/12/priniat-bessrochno.html" TargetMode="External"/><Relationship Id="rId60" Type="http://schemas.openxmlformats.org/officeDocument/2006/relationships/hyperlink" Target="https://rg.ru/2025/11/12/reg-sibfo/zemlia-ili-dengi.html" TargetMode="External"/><Relationship Id="rId65" Type="http://schemas.openxmlformats.org/officeDocument/2006/relationships/hyperlink" Target="https://www.voi.ru/news/all_news/novosti_voi/vmeste_my_smozem_bolhe__v_altajskom_krae_prohel_festival_nemeckoj_kultury.html" TargetMode="External"/><Relationship Id="rId73" Type="http://schemas.openxmlformats.org/officeDocument/2006/relationships/hyperlink" Target="http://www.miz-ural.ru/" TargetMode="External"/><Relationship Id="rId78" Type="http://schemas.openxmlformats.org/officeDocument/2006/relationships/hyperlink" Target="https://www.voi33.ru/gazeta-sochuvstvie/" TargetMode="External"/><Relationship Id="rId81" Type="http://schemas.openxmlformats.org/officeDocument/2006/relationships/hyperlink" Target="https://www.voi-orenburg.ru/?pid=1619" TargetMode="External"/><Relationship Id="rId86" Type="http://schemas.openxmlformats.org/officeDocument/2006/relationships/hyperlink" Target="https://vk.com/komivoi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komigor.com/news/2025/11/10/proekt-sluzhby-zanyatosti-komi-poluchil-priznanie-na-vserossijskom-urovne/" TargetMode="External"/><Relationship Id="rId13" Type="http://schemas.openxmlformats.org/officeDocument/2006/relationships/hyperlink" Target="https://argumenti.ru/society/2025/11/974054" TargetMode="External"/><Relationship Id="rId18" Type="http://schemas.openxmlformats.org/officeDocument/2006/relationships/hyperlink" Target="https://troparevo-gazeta.ru/predstaviteli-obschestva-invalidov-iz-troparevo-nikulina-vystupili-na-mezhdunarodnoj-premii-filantrop" TargetMode="External"/><Relationship Id="rId39" Type="http://schemas.openxmlformats.org/officeDocument/2006/relationships/hyperlink" Target="https://sochi.com/news/2085/530255/" TargetMode="External"/><Relationship Id="rId34" Type="http://schemas.openxmlformats.org/officeDocument/2006/relationships/hyperlink" Target="https://dobro.live/publikacii/v-nazarovo-sozdali-masterskuyu-pisatelya-i-vypustyat-pervyj-sbornik-stihov-osobennyh-poetov" TargetMode="External"/><Relationship Id="rId50" Type="http://schemas.openxmlformats.org/officeDocument/2006/relationships/hyperlink" Target="https://tass.ru/obschestvo/25613899" TargetMode="External"/><Relationship Id="rId55" Type="http://schemas.openxmlformats.org/officeDocument/2006/relationships/hyperlink" Target="https://360.ru/news/mosobl/oformlenie-vyplat-mnogodetnym-semjam-uprostili-v-podmoskove/" TargetMode="External"/><Relationship Id="rId76" Type="http://schemas.openxmlformats.org/officeDocument/2006/relationships/hyperlink" Target="http://www.coovoi.narod.ru/golos_nadezhdy.htm" TargetMode="External"/><Relationship Id="rId7" Type="http://schemas.openxmlformats.org/officeDocument/2006/relationships/hyperlink" Target="https://nko-expert.ru/news/torzhok-prokladyivaet-put-dlya-inklyuzivnogo-turizma.html" TargetMode="External"/><Relationship Id="rId71" Type="http://schemas.openxmlformats.org/officeDocument/2006/relationships/hyperlink" Target="https://www.hello-perm.ru/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yurga72.ru/news/208336.html" TargetMode="External"/><Relationship Id="rId24" Type="http://schemas.openxmlformats.org/officeDocument/2006/relationships/hyperlink" Target="https://vladnews.ru/2025-11-10/259329/nzmu_podderzhivaet" TargetMode="External"/><Relationship Id="rId40" Type="http://schemas.openxmlformats.org/officeDocument/2006/relationships/hyperlink" Target="https://zelena.esgms.ru/site/item?id=7171" TargetMode="External"/><Relationship Id="rId45" Type="http://schemas.openxmlformats.org/officeDocument/2006/relationships/hyperlink" Target="https://www.1tv.ru/news/2025-11-13/525868-vladimir_putin_vstretilsya_s_glavoy_komissii_gossoveta_po_voprosam_podderzhki_uchastnikov_svo" TargetMode="External"/><Relationship Id="rId66" Type="http://schemas.openxmlformats.org/officeDocument/2006/relationships/hyperlink" Target="https://www.voi.ru/news/all_news/novosti_voi/permskie_sportsmeny_razygrali_nagrady_kubka_voi_po_novusu.html" TargetMode="External"/><Relationship Id="rId87" Type="http://schemas.openxmlformats.org/officeDocument/2006/relationships/hyperlink" Target="https://voi43.ru/category/gazeta/" TargetMode="External"/><Relationship Id="rId61" Type="http://schemas.openxmlformats.org/officeDocument/2006/relationships/hyperlink" Target="https://ufa.aif.ru/society/v-bashkirii-sozdadut-novuyu-sistemu-reabilitacii-dlya-invalidov-k-2030-godu" TargetMode="External"/><Relationship Id="rId82" Type="http://schemas.openxmlformats.org/officeDocument/2006/relationships/hyperlink" Target="https://invamagazine.ru/" TargetMode="External"/><Relationship Id="rId19" Type="http://schemas.openxmlformats.org/officeDocument/2006/relationships/hyperlink" Target="https://stolica-s.su/archives/466927" TargetMode="External"/><Relationship Id="rId14" Type="http://schemas.openxmlformats.org/officeDocument/2006/relationships/hyperlink" Target="https://asi.ru/news/205813/" TargetMode="External"/><Relationship Id="rId30" Type="http://schemas.openxmlformats.org/officeDocument/2006/relationships/hyperlink" Target="https://suzungazeta.ru/sozdanie-komfortnoj-sredy-dlja-vseh-kategorij-grazhdan/" TargetMode="External"/><Relationship Id="rId35" Type="http://schemas.openxmlformats.org/officeDocument/2006/relationships/hyperlink" Target="https://rk37.ru/articles/2025/11/13/v_sredney_shkole_43_poyavilsya_elektronnyy_tir" TargetMode="External"/><Relationship Id="rId56" Type="http://schemas.openxmlformats.org/officeDocument/2006/relationships/hyperlink" Target="https://vm.ru/news/1277204-zasedanie-mezhregionalnoj-konferencii-o-zashite-prav-invalidov-projdet-14-noyabrya" TargetMode="External"/><Relationship Id="rId77" Type="http://schemas.openxmlformats.org/officeDocument/2006/relationships/hyperlink" Target="https://&#1086;&#1086;&#1086;&#1074;&#1086;&#1080;.&#1088;&#1092;/gazeta-orlovskie-ve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8751</Words>
  <Characters>49887</Characters>
  <Application>Microsoft Office Word</Application>
  <DocSecurity>0</DocSecurity>
  <Lines>415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13</cp:revision>
  <dcterms:created xsi:type="dcterms:W3CDTF">2025-11-14T11:37:00Z</dcterms:created>
  <dcterms:modified xsi:type="dcterms:W3CDTF">2025-11-14T13:50:00Z</dcterms:modified>
</cp:coreProperties>
</file>