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897A7F">
      <w:pPr>
        <w:spacing w:before="1500" w:after="1500"/>
        <w:jc w:val="center"/>
      </w:pPr>
      <w:bookmarkStart w:id="0" w:name="_top"/>
      <w:bookmarkEnd w:id="0"/>
      <w:r>
        <w:rPr>
          <w:noProof/>
          <w:lang w:eastAsia="ru-RU"/>
        </w:rPr>
        <w:drawing>
          <wp:inline distT="0" distB="0" distL="0" distR="0" wp14:anchorId="4316F321" wp14:editId="627A1167">
            <wp:extent cx="1146175" cy="1152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8ED" w:rsidRDefault="00897A7F">
      <w:pPr>
        <w:jc w:val="center"/>
        <w:rPr>
          <w:b/>
          <w:color w:val="000000"/>
          <w:sz w:val="32"/>
        </w:rPr>
      </w:pPr>
      <w:bookmarkStart w:id="1" w:name="re_-1738023438"/>
      <w:r>
        <w:rPr>
          <w:b/>
          <w:color w:val="000000"/>
          <w:sz w:val="32"/>
        </w:rPr>
        <w:t>Дайджест СМИ</w:t>
      </w:r>
      <w:r w:rsidR="00E43514">
        <w:rPr>
          <w:b/>
          <w:color w:val="000000"/>
          <w:sz w:val="32"/>
        </w:rPr>
        <w:t xml:space="preserve"> основных тем по инвалидности</w:t>
      </w:r>
      <w:bookmarkEnd w:id="1"/>
    </w:p>
    <w:p w:rsidR="009138ED" w:rsidRDefault="00F9101E">
      <w:pPr>
        <w:spacing w:before="150" w:after="150"/>
        <w:jc w:val="center"/>
      </w:pPr>
      <w:r>
        <w:pict>
          <v:rect id="_x0000_i1025" style="width:0;height:3pt" o:hrpct="0" o:hralign="center" o:hrstd="t" o:hrnoshade="t" o:hr="t" fillcolor="#00aced" stroked="f">
            <v:path strokeok="f"/>
          </v:rect>
        </w:pict>
      </w:r>
    </w:p>
    <w:p w:rsidR="009138ED" w:rsidRDefault="009138ED">
      <w:pPr>
        <w:spacing w:before="150" w:after="150"/>
        <w:jc w:val="center"/>
      </w:pPr>
    </w:p>
    <w:p w:rsidR="009138ED" w:rsidRDefault="00E43514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>05.12.2025 9:00:00 - 12.12.2025 8:59:59</w:t>
      </w: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Default="00897A7F">
      <w:pPr>
        <w:jc w:val="center"/>
        <w:rPr>
          <w:color w:val="000000"/>
          <w:sz w:val="32"/>
        </w:rPr>
      </w:pPr>
    </w:p>
    <w:p w:rsidR="00897A7F" w:rsidRPr="009F6ED2" w:rsidRDefault="00897A7F" w:rsidP="00897A7F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Всероссийское общество инвалидов</w:t>
      </w:r>
    </w:p>
    <w:p w:rsidR="00897A7F" w:rsidRPr="009F6ED2" w:rsidRDefault="00897A7F" w:rsidP="00897A7F">
      <w:pPr>
        <w:ind w:left="150"/>
        <w:jc w:val="center"/>
        <w:rPr>
          <w:color w:val="000000"/>
          <w:sz w:val="28"/>
          <w:szCs w:val="28"/>
        </w:rPr>
      </w:pPr>
      <w:r w:rsidRPr="009F6ED2">
        <w:rPr>
          <w:color w:val="000000"/>
          <w:sz w:val="28"/>
          <w:szCs w:val="28"/>
        </w:rPr>
        <w:t>г. Москва</w:t>
      </w:r>
    </w:p>
    <w:p w:rsidR="00897A7F" w:rsidRDefault="00897A7F">
      <w:pPr>
        <w:jc w:val="center"/>
        <w:rPr>
          <w:color w:val="000000"/>
          <w:sz w:val="32"/>
        </w:rPr>
      </w:pPr>
    </w:p>
    <w:p w:rsidR="009138ED" w:rsidRPr="00AE5F05" w:rsidRDefault="00E43514" w:rsidP="00AE5F05">
      <w:pPr>
        <w:ind w:left="150"/>
        <w:jc w:val="both"/>
        <w:rPr>
          <w:b/>
          <w:color w:val="000000"/>
          <w:sz w:val="28"/>
          <w:szCs w:val="28"/>
        </w:rPr>
      </w:pPr>
      <w:r>
        <w:br w:type="page"/>
      </w:r>
      <w:r w:rsidRPr="00AE5F05">
        <w:rPr>
          <w:b/>
          <w:color w:val="000000"/>
          <w:sz w:val="28"/>
          <w:szCs w:val="28"/>
        </w:rPr>
        <w:lastRenderedPageBreak/>
        <w:t>Содержание</w:t>
      </w:r>
    </w:p>
    <w:bookmarkStart w:id="2" w:name="re_toc_-1738023437"/>
    <w:p w:rsidR="009138ED" w:rsidRPr="00AE5F05" w:rsidRDefault="00E43514" w:rsidP="00AE5F05">
      <w:pPr>
        <w:shd w:val="clear" w:color="auto" w:fill="D9D9D9"/>
        <w:tabs>
          <w:tab w:val="right" w:leader="hyphen" w:pos="9700"/>
        </w:tabs>
        <w:spacing w:before="150" w:after="150"/>
        <w:jc w:val="both"/>
        <w:rPr>
          <w:b/>
          <w:color w:val="248AE8"/>
          <w:sz w:val="28"/>
          <w:szCs w:val="28"/>
        </w:rPr>
      </w:pPr>
      <w:r w:rsidRPr="00AE5F05">
        <w:rPr>
          <w:b/>
          <w:color w:val="248AE8"/>
          <w:sz w:val="28"/>
          <w:szCs w:val="28"/>
        </w:rPr>
        <w:fldChar w:fldCharType="begin"/>
      </w:r>
      <w:r w:rsidRPr="00AE5F05">
        <w:rPr>
          <w:b/>
          <w:color w:val="248AE8"/>
          <w:sz w:val="28"/>
          <w:szCs w:val="28"/>
        </w:rPr>
        <w:instrText>REF re_-1738023437 \h</w:instrText>
      </w:r>
      <w:r w:rsidR="00AE5F05" w:rsidRPr="00AE5F05">
        <w:rPr>
          <w:b/>
          <w:color w:val="248AE8"/>
          <w:sz w:val="28"/>
          <w:szCs w:val="28"/>
        </w:rPr>
        <w:instrText xml:space="preserve"> \* MERGEFORMAT </w:instrText>
      </w:r>
      <w:r w:rsidRPr="00AE5F05">
        <w:rPr>
          <w:b/>
          <w:color w:val="248AE8"/>
          <w:sz w:val="28"/>
          <w:szCs w:val="28"/>
        </w:rPr>
      </w:r>
      <w:r w:rsidRPr="00AE5F05">
        <w:rPr>
          <w:b/>
          <w:color w:val="248AE8"/>
          <w:sz w:val="28"/>
          <w:szCs w:val="28"/>
        </w:rPr>
        <w:fldChar w:fldCharType="separate"/>
      </w:r>
      <w:r w:rsidR="003266B1" w:rsidRPr="003266B1">
        <w:rPr>
          <w:b/>
          <w:sz w:val="28"/>
          <w:szCs w:val="28"/>
        </w:rPr>
        <w:t>Всероссийское общество инвалидов</w:t>
      </w:r>
      <w:r w:rsidRPr="00AE5F05">
        <w:rPr>
          <w:b/>
          <w:color w:val="248AE8"/>
          <w:sz w:val="28"/>
          <w:szCs w:val="28"/>
        </w:rPr>
        <w:fldChar w:fldCharType="end"/>
      </w:r>
      <w:r w:rsidRPr="00AE5F05">
        <w:rPr>
          <w:b/>
          <w:color w:val="D7D7D7"/>
          <w:sz w:val="28"/>
          <w:szCs w:val="28"/>
        </w:rPr>
        <w:tab/>
      </w:r>
      <w:r w:rsidRPr="00AE5F05">
        <w:rPr>
          <w:b/>
          <w:color w:val="248AE8"/>
          <w:sz w:val="28"/>
          <w:szCs w:val="28"/>
        </w:rPr>
        <w:fldChar w:fldCharType="begin"/>
      </w:r>
      <w:r w:rsidRPr="00AE5F05">
        <w:rPr>
          <w:b/>
          <w:color w:val="248AE8"/>
          <w:sz w:val="28"/>
          <w:szCs w:val="28"/>
        </w:rPr>
        <w:instrText xml:space="preserve"> PAGEREF  re_-1738023437 \h</w:instrText>
      </w:r>
      <w:r w:rsidRPr="00AE5F05">
        <w:rPr>
          <w:b/>
          <w:color w:val="248AE8"/>
          <w:sz w:val="28"/>
          <w:szCs w:val="28"/>
        </w:rPr>
      </w:r>
      <w:r w:rsidRPr="00AE5F05">
        <w:rPr>
          <w:b/>
          <w:color w:val="248AE8"/>
          <w:sz w:val="28"/>
          <w:szCs w:val="28"/>
        </w:rPr>
        <w:fldChar w:fldCharType="separate"/>
      </w:r>
      <w:r w:rsidR="003266B1">
        <w:rPr>
          <w:b/>
          <w:noProof/>
          <w:color w:val="248AE8"/>
          <w:sz w:val="28"/>
          <w:szCs w:val="28"/>
        </w:rPr>
        <w:t>7</w:t>
      </w:r>
      <w:r w:rsidRPr="00AE5F05">
        <w:rPr>
          <w:b/>
          <w:color w:val="248AE8"/>
          <w:sz w:val="28"/>
          <w:szCs w:val="28"/>
        </w:rPr>
        <w:fldChar w:fldCharType="end"/>
      </w:r>
      <w:bookmarkEnd w:id="2"/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3" w:name="re_toc_-1738023436"/>
      <w:r w:rsidRPr="00AE5F05">
        <w:rPr>
          <w:color w:val="808080"/>
          <w:sz w:val="28"/>
          <w:szCs w:val="28"/>
        </w:rPr>
        <w:t>09.12.2025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ТАСС (tass.ru)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re_-1738023436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Депутат Терентьев: люди с инвалидностью могут бесплатно получить второе высшее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re_-1738023436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7</w:t>
      </w:r>
      <w:r w:rsidRPr="00AE5F05">
        <w:rPr>
          <w:color w:val="248AE8"/>
          <w:sz w:val="28"/>
          <w:szCs w:val="28"/>
        </w:rPr>
        <w:fldChar w:fldCharType="end"/>
      </w:r>
    </w:p>
    <w:p w:rsidR="00AE5F05" w:rsidRPr="00E649A4" w:rsidRDefault="00AE5F05" w:rsidP="00AE5F05">
      <w:pPr>
        <w:jc w:val="both"/>
        <w:rPr>
          <w:sz w:val="28"/>
          <w:szCs w:val="28"/>
        </w:rPr>
      </w:pPr>
      <w:bookmarkStart w:id="4" w:name="re_toc_-1738023423"/>
      <w:r w:rsidRPr="00E649A4">
        <w:rPr>
          <w:color w:val="808080"/>
          <w:sz w:val="28"/>
          <w:szCs w:val="28"/>
        </w:rPr>
        <w:t>10.12.2025</w:t>
      </w:r>
      <w:r w:rsidRPr="00E649A4">
        <w:rPr>
          <w:sz w:val="28"/>
          <w:szCs w:val="28"/>
        </w:rPr>
        <w:t xml:space="preserve"> </w:t>
      </w:r>
      <w:r w:rsidRPr="00E649A4">
        <w:rPr>
          <w:color w:val="808080"/>
          <w:sz w:val="28"/>
          <w:szCs w:val="28"/>
        </w:rPr>
        <w:t>ТАСС (tass.ru)</w:t>
      </w:r>
    </w:p>
    <w:p w:rsidR="00AE5F05" w:rsidRPr="00E649A4" w:rsidRDefault="00AE5F05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E649A4">
        <w:rPr>
          <w:color w:val="248AE8"/>
          <w:sz w:val="28"/>
          <w:szCs w:val="28"/>
        </w:rPr>
        <w:fldChar w:fldCharType="begin"/>
      </w:r>
      <w:r w:rsidRPr="00E649A4">
        <w:rPr>
          <w:color w:val="248AE8"/>
          <w:sz w:val="28"/>
          <w:szCs w:val="28"/>
        </w:rPr>
        <w:instrText xml:space="preserve">REF re_-1738023423 \h \* MERGEFORMAT </w:instrText>
      </w:r>
      <w:r w:rsidRPr="00E649A4">
        <w:rPr>
          <w:color w:val="248AE8"/>
          <w:sz w:val="28"/>
          <w:szCs w:val="28"/>
        </w:rPr>
      </w:r>
      <w:r w:rsidRPr="00E649A4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Госдуме призвали строить безбарьерные дома</w:t>
      </w:r>
      <w:r w:rsidRPr="00E649A4">
        <w:rPr>
          <w:color w:val="248AE8"/>
          <w:sz w:val="28"/>
          <w:szCs w:val="28"/>
        </w:rPr>
        <w:fldChar w:fldCharType="end"/>
      </w:r>
      <w:r w:rsidRPr="00E649A4">
        <w:rPr>
          <w:color w:val="248AE8"/>
          <w:sz w:val="28"/>
          <w:szCs w:val="28"/>
        </w:rPr>
        <w:t xml:space="preserve"> </w:t>
      </w:r>
      <w:r w:rsidRPr="00E649A4">
        <w:rPr>
          <w:color w:val="D7D7D7"/>
          <w:sz w:val="28"/>
          <w:szCs w:val="28"/>
        </w:rPr>
        <w:tab/>
      </w:r>
      <w:r w:rsidRPr="00E649A4">
        <w:rPr>
          <w:color w:val="248AE8"/>
          <w:sz w:val="28"/>
          <w:szCs w:val="28"/>
        </w:rPr>
        <w:fldChar w:fldCharType="begin"/>
      </w:r>
      <w:r w:rsidRPr="00E649A4">
        <w:rPr>
          <w:color w:val="248AE8"/>
          <w:sz w:val="28"/>
          <w:szCs w:val="28"/>
        </w:rPr>
        <w:instrText xml:space="preserve"> PAGEREF  re_-1738023423 \h</w:instrText>
      </w:r>
      <w:r w:rsidRPr="00E649A4">
        <w:rPr>
          <w:color w:val="248AE8"/>
          <w:sz w:val="28"/>
          <w:szCs w:val="28"/>
        </w:rPr>
      </w:r>
      <w:r w:rsidRPr="00E649A4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7</w:t>
      </w:r>
      <w:r w:rsidRPr="00E649A4">
        <w:rPr>
          <w:color w:val="248AE8"/>
          <w:sz w:val="28"/>
          <w:szCs w:val="28"/>
        </w:rPr>
        <w:fldChar w:fldCharType="end"/>
      </w:r>
    </w:p>
    <w:p w:rsidR="00AE5F05" w:rsidRPr="00E649A4" w:rsidRDefault="00AE5F05" w:rsidP="00AE5F05">
      <w:pPr>
        <w:jc w:val="both"/>
        <w:rPr>
          <w:sz w:val="28"/>
          <w:szCs w:val="28"/>
        </w:rPr>
      </w:pPr>
      <w:bookmarkStart w:id="5" w:name="re_toc_-1738023388"/>
      <w:bookmarkEnd w:id="4"/>
      <w:r w:rsidRPr="00E649A4">
        <w:rPr>
          <w:color w:val="808080"/>
          <w:sz w:val="28"/>
          <w:szCs w:val="28"/>
        </w:rPr>
        <w:t>05.12.2025</w:t>
      </w:r>
      <w:r w:rsidRPr="00E649A4">
        <w:rPr>
          <w:sz w:val="28"/>
          <w:szCs w:val="28"/>
        </w:rPr>
        <w:t xml:space="preserve"> </w:t>
      </w:r>
      <w:r w:rsidRPr="00E649A4">
        <w:rPr>
          <w:color w:val="808080"/>
          <w:sz w:val="28"/>
          <w:szCs w:val="28"/>
        </w:rPr>
        <w:t>Реабилитационная индустрия России (rirportal.ru)</w:t>
      </w:r>
    </w:p>
    <w:p w:rsidR="00AE5F05" w:rsidRPr="00E649A4" w:rsidRDefault="00AE5F05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E649A4">
        <w:rPr>
          <w:color w:val="248AE8"/>
          <w:sz w:val="28"/>
          <w:szCs w:val="28"/>
        </w:rPr>
        <w:fldChar w:fldCharType="begin"/>
      </w:r>
      <w:r w:rsidRPr="00E649A4">
        <w:rPr>
          <w:color w:val="248AE8"/>
          <w:sz w:val="28"/>
          <w:szCs w:val="28"/>
        </w:rPr>
        <w:instrText xml:space="preserve">REF re_-1738023388 \h \* MERGEFORMAT </w:instrText>
      </w:r>
      <w:r w:rsidRPr="00E649A4">
        <w:rPr>
          <w:color w:val="248AE8"/>
          <w:sz w:val="28"/>
          <w:szCs w:val="28"/>
        </w:rPr>
      </w:r>
      <w:r w:rsidRPr="00E649A4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«Без барьеров»: как фотовыставка в московском метро учит видеть возможности, а не ограничения</w:t>
      </w:r>
      <w:r w:rsidRPr="00E649A4">
        <w:rPr>
          <w:color w:val="248AE8"/>
          <w:sz w:val="28"/>
          <w:szCs w:val="28"/>
        </w:rPr>
        <w:fldChar w:fldCharType="end"/>
      </w:r>
      <w:r w:rsidRPr="00E649A4">
        <w:rPr>
          <w:color w:val="248AE8"/>
          <w:sz w:val="28"/>
          <w:szCs w:val="28"/>
        </w:rPr>
        <w:t xml:space="preserve"> </w:t>
      </w:r>
      <w:r w:rsidRPr="00E649A4">
        <w:rPr>
          <w:color w:val="D7D7D7"/>
          <w:sz w:val="28"/>
          <w:szCs w:val="28"/>
        </w:rPr>
        <w:tab/>
      </w:r>
      <w:r w:rsidRPr="00E649A4">
        <w:rPr>
          <w:color w:val="248AE8"/>
          <w:sz w:val="28"/>
          <w:szCs w:val="28"/>
        </w:rPr>
        <w:fldChar w:fldCharType="begin"/>
      </w:r>
      <w:r w:rsidRPr="00E649A4">
        <w:rPr>
          <w:color w:val="248AE8"/>
          <w:sz w:val="28"/>
          <w:szCs w:val="28"/>
        </w:rPr>
        <w:instrText xml:space="preserve"> PAGEREF  re_-1738023388 \h</w:instrText>
      </w:r>
      <w:r w:rsidRPr="00E649A4">
        <w:rPr>
          <w:color w:val="248AE8"/>
          <w:sz w:val="28"/>
          <w:szCs w:val="28"/>
        </w:rPr>
      </w:r>
      <w:r w:rsidRPr="00E649A4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7</w:t>
      </w:r>
      <w:r w:rsidRPr="00E649A4">
        <w:rPr>
          <w:color w:val="248AE8"/>
          <w:sz w:val="28"/>
          <w:szCs w:val="28"/>
        </w:rPr>
        <w:fldChar w:fldCharType="end"/>
      </w:r>
    </w:p>
    <w:p w:rsidR="00AE5F05" w:rsidRPr="00E649A4" w:rsidRDefault="00AE5F05" w:rsidP="00AE5F05">
      <w:pPr>
        <w:jc w:val="both"/>
        <w:rPr>
          <w:sz w:val="28"/>
          <w:szCs w:val="28"/>
        </w:rPr>
      </w:pPr>
      <w:bookmarkStart w:id="6" w:name="re_toc_-1738023387"/>
      <w:bookmarkEnd w:id="5"/>
      <w:r w:rsidRPr="00E649A4">
        <w:rPr>
          <w:color w:val="808080"/>
          <w:sz w:val="28"/>
          <w:szCs w:val="28"/>
        </w:rPr>
        <w:t>06.12.2025</w:t>
      </w:r>
      <w:r w:rsidRPr="00E649A4">
        <w:rPr>
          <w:sz w:val="28"/>
          <w:szCs w:val="28"/>
        </w:rPr>
        <w:t xml:space="preserve"> </w:t>
      </w:r>
      <w:r w:rsidRPr="00E649A4">
        <w:rPr>
          <w:color w:val="808080"/>
          <w:sz w:val="28"/>
          <w:szCs w:val="28"/>
        </w:rPr>
        <w:t>Большая Азия (bigasia.ru)</w:t>
      </w:r>
    </w:p>
    <w:p w:rsidR="00AE5F05" w:rsidRPr="00E649A4" w:rsidRDefault="00AE5F05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E649A4">
        <w:rPr>
          <w:color w:val="248AE8"/>
          <w:sz w:val="28"/>
          <w:szCs w:val="28"/>
        </w:rPr>
        <w:fldChar w:fldCharType="begin"/>
      </w:r>
      <w:r w:rsidRPr="00E649A4">
        <w:rPr>
          <w:color w:val="248AE8"/>
          <w:sz w:val="28"/>
          <w:szCs w:val="28"/>
        </w:rPr>
        <w:instrText xml:space="preserve">REF re_-1738023387 \h \* MERGEFORMAT </w:instrText>
      </w:r>
      <w:r w:rsidRPr="00E649A4">
        <w:rPr>
          <w:color w:val="248AE8"/>
          <w:sz w:val="28"/>
          <w:szCs w:val="28"/>
        </w:rPr>
      </w:r>
      <w:r w:rsidRPr="00E649A4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Москве наградили лауреатов 13-ой Международной премии «Филантроп»</w:t>
      </w:r>
      <w:r w:rsidRPr="00E649A4">
        <w:rPr>
          <w:color w:val="248AE8"/>
          <w:sz w:val="28"/>
          <w:szCs w:val="28"/>
        </w:rPr>
        <w:fldChar w:fldCharType="end"/>
      </w:r>
      <w:r w:rsidRPr="00E649A4">
        <w:rPr>
          <w:color w:val="248AE8"/>
          <w:sz w:val="28"/>
          <w:szCs w:val="28"/>
        </w:rPr>
        <w:t xml:space="preserve"> </w:t>
      </w:r>
      <w:r w:rsidRPr="00E649A4">
        <w:rPr>
          <w:color w:val="D7D7D7"/>
          <w:sz w:val="28"/>
          <w:szCs w:val="28"/>
        </w:rPr>
        <w:tab/>
      </w:r>
      <w:r w:rsidRPr="00E649A4">
        <w:rPr>
          <w:color w:val="248AE8"/>
          <w:sz w:val="28"/>
          <w:szCs w:val="28"/>
        </w:rPr>
        <w:fldChar w:fldCharType="begin"/>
      </w:r>
      <w:r w:rsidRPr="00E649A4">
        <w:rPr>
          <w:color w:val="248AE8"/>
          <w:sz w:val="28"/>
          <w:szCs w:val="28"/>
        </w:rPr>
        <w:instrText xml:space="preserve"> PAGEREF  re_-1738023387 \h</w:instrText>
      </w:r>
      <w:r w:rsidRPr="00E649A4">
        <w:rPr>
          <w:color w:val="248AE8"/>
          <w:sz w:val="28"/>
          <w:szCs w:val="28"/>
        </w:rPr>
      </w:r>
      <w:r w:rsidRPr="00E649A4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8</w:t>
      </w:r>
      <w:r w:rsidRPr="00E649A4">
        <w:rPr>
          <w:color w:val="248AE8"/>
          <w:sz w:val="28"/>
          <w:szCs w:val="28"/>
        </w:rPr>
        <w:fldChar w:fldCharType="end"/>
      </w:r>
    </w:p>
    <w:p w:rsidR="00AE5F05" w:rsidRPr="00E649A4" w:rsidRDefault="00AE5F05" w:rsidP="00AE5F05">
      <w:pPr>
        <w:jc w:val="both"/>
        <w:rPr>
          <w:sz w:val="28"/>
          <w:szCs w:val="28"/>
        </w:rPr>
      </w:pPr>
      <w:bookmarkStart w:id="7" w:name="re_toc_-1738023374"/>
      <w:bookmarkEnd w:id="6"/>
      <w:r w:rsidRPr="00E649A4">
        <w:rPr>
          <w:color w:val="808080"/>
          <w:sz w:val="28"/>
          <w:szCs w:val="28"/>
        </w:rPr>
        <w:t>10.12.2025</w:t>
      </w:r>
      <w:r w:rsidRPr="00E649A4">
        <w:rPr>
          <w:sz w:val="28"/>
          <w:szCs w:val="28"/>
        </w:rPr>
        <w:t xml:space="preserve"> </w:t>
      </w:r>
      <w:r w:rsidRPr="00E649A4">
        <w:rPr>
          <w:color w:val="808080"/>
          <w:sz w:val="28"/>
          <w:szCs w:val="28"/>
        </w:rPr>
        <w:t>Агентство Социальной Информации (asi.org.ru)</w:t>
      </w:r>
    </w:p>
    <w:p w:rsidR="00AE5F05" w:rsidRDefault="00AE5F05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E649A4">
        <w:rPr>
          <w:color w:val="248AE8"/>
          <w:sz w:val="28"/>
          <w:szCs w:val="28"/>
        </w:rPr>
        <w:fldChar w:fldCharType="begin"/>
      </w:r>
      <w:r w:rsidRPr="00E649A4">
        <w:rPr>
          <w:color w:val="248AE8"/>
          <w:sz w:val="28"/>
          <w:szCs w:val="28"/>
        </w:rPr>
        <w:instrText xml:space="preserve">REF re_-1738023374 \h \* MERGEFORMAT </w:instrText>
      </w:r>
      <w:r w:rsidRPr="00E649A4">
        <w:rPr>
          <w:color w:val="248AE8"/>
          <w:sz w:val="28"/>
          <w:szCs w:val="28"/>
        </w:rPr>
      </w:r>
      <w:r w:rsidRPr="00E649A4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Коллапс в районе Тропарево-Никулино: десятки людей с инвалидностью оказались заперты дома из-за отключения электроподъемников</w:t>
      </w:r>
      <w:r w:rsidRPr="00E649A4">
        <w:rPr>
          <w:color w:val="248AE8"/>
          <w:sz w:val="28"/>
          <w:szCs w:val="28"/>
        </w:rPr>
        <w:fldChar w:fldCharType="end"/>
      </w:r>
      <w:r w:rsidRPr="00E649A4">
        <w:rPr>
          <w:color w:val="248AE8"/>
          <w:sz w:val="28"/>
          <w:szCs w:val="28"/>
        </w:rPr>
        <w:t xml:space="preserve"> </w:t>
      </w:r>
      <w:r w:rsidRPr="00E649A4">
        <w:rPr>
          <w:color w:val="D7D7D7"/>
          <w:sz w:val="28"/>
          <w:szCs w:val="28"/>
        </w:rPr>
        <w:tab/>
      </w:r>
      <w:r w:rsidRPr="00E649A4">
        <w:rPr>
          <w:color w:val="248AE8"/>
          <w:sz w:val="28"/>
          <w:szCs w:val="28"/>
        </w:rPr>
        <w:fldChar w:fldCharType="begin"/>
      </w:r>
      <w:r w:rsidRPr="00E649A4">
        <w:rPr>
          <w:color w:val="248AE8"/>
          <w:sz w:val="28"/>
          <w:szCs w:val="28"/>
        </w:rPr>
        <w:instrText xml:space="preserve"> PAGEREF  re_-1738023374 \h</w:instrText>
      </w:r>
      <w:r w:rsidRPr="00E649A4">
        <w:rPr>
          <w:color w:val="248AE8"/>
          <w:sz w:val="28"/>
          <w:szCs w:val="28"/>
        </w:rPr>
      </w:r>
      <w:r w:rsidRPr="00E649A4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8</w:t>
      </w:r>
      <w:r w:rsidRPr="00E649A4">
        <w:rPr>
          <w:color w:val="248AE8"/>
          <w:sz w:val="28"/>
          <w:szCs w:val="28"/>
        </w:rPr>
        <w:fldChar w:fldCharType="end"/>
      </w:r>
    </w:p>
    <w:p w:rsidR="00E649A4" w:rsidRPr="00E649A4" w:rsidRDefault="00E649A4" w:rsidP="00E649A4">
      <w:pPr>
        <w:tabs>
          <w:tab w:val="right" w:leader="hyphen" w:pos="9700"/>
        </w:tabs>
        <w:spacing w:after="150"/>
        <w:jc w:val="both"/>
        <w:rPr>
          <w:color w:val="808080" w:themeColor="background1" w:themeShade="80"/>
          <w:sz w:val="28"/>
          <w:szCs w:val="28"/>
        </w:rPr>
      </w:pPr>
      <w:r w:rsidRPr="00E649A4">
        <w:rPr>
          <w:color w:val="808080" w:themeColor="background1" w:themeShade="80"/>
          <w:sz w:val="28"/>
          <w:szCs w:val="28"/>
        </w:rPr>
        <w:t xml:space="preserve">07.12.2025 РЖД ТВ  </w:t>
      </w:r>
    </w:p>
    <w:p w:rsidR="00E649A4" w:rsidRPr="00E649A4" w:rsidRDefault="00F9101E" w:rsidP="00E649A4">
      <w:pPr>
        <w:tabs>
          <w:tab w:val="right" w:leader="hyphen" w:pos="9700"/>
        </w:tabs>
        <w:spacing w:after="150"/>
        <w:jc w:val="both"/>
        <w:rPr>
          <w:sz w:val="28"/>
          <w:szCs w:val="28"/>
        </w:rPr>
      </w:pPr>
      <w:hyperlink w:anchor="_07.12.2025_РЖД_ТВ" w:history="1">
        <w:r w:rsidR="00E649A4" w:rsidRPr="00E649A4">
          <w:rPr>
            <w:rStyle w:val="a6"/>
            <w:color w:val="auto"/>
            <w:sz w:val="28"/>
            <w:szCs w:val="28"/>
            <w:u w:val="none"/>
          </w:rPr>
          <w:t>В 2025 г. в поездах РЖД проехали более 365 тыс. маломобильных пассажиров</w:t>
        </w:r>
      </w:hyperlink>
      <w:r w:rsidR="00E649A4" w:rsidRPr="00E649A4">
        <w:rPr>
          <w:color w:val="A6A6A6" w:themeColor="background1" w:themeShade="A6"/>
          <w:sz w:val="28"/>
          <w:szCs w:val="28"/>
        </w:rPr>
        <w:tab/>
      </w:r>
      <w:hyperlink w:anchor="_07.12.2025_РЖД_ТВ" w:history="1">
        <w:r w:rsidR="00E649A4" w:rsidRPr="00E649A4">
          <w:rPr>
            <w:rStyle w:val="a6"/>
            <w:color w:val="0070C0"/>
            <w:sz w:val="28"/>
            <w:szCs w:val="28"/>
            <w:u w:val="none"/>
          </w:rPr>
          <w:t>7</w:t>
        </w:r>
      </w:hyperlink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8" w:name="re_toc_-1738023434"/>
      <w:bookmarkEnd w:id="3"/>
      <w:bookmarkEnd w:id="7"/>
      <w:r w:rsidRPr="00AE5F05">
        <w:rPr>
          <w:color w:val="808080"/>
          <w:sz w:val="28"/>
          <w:szCs w:val="28"/>
        </w:rPr>
        <w:t>11.12.2025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ГТРК Славия (vesti53.ru)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re_-1738023434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«Вместе мы сможем больше» — под таким девизом в Великом Новгороде прошел фестиваль художественного творчества инвалидов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re_-1738023434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9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9" w:name="re_toc_-1738023433"/>
      <w:bookmarkEnd w:id="8"/>
      <w:r w:rsidRPr="00AE5F05">
        <w:rPr>
          <w:color w:val="808080"/>
          <w:sz w:val="28"/>
          <w:szCs w:val="28"/>
        </w:rPr>
        <w:t>05.12.2025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Радио России (smotrim.ru)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re_-1738023433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Наша трибуна     Новости спорта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re_-1738023433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9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10" w:name="re_toc_-1738023432"/>
      <w:bookmarkEnd w:id="9"/>
      <w:r w:rsidRPr="00AE5F05">
        <w:rPr>
          <w:color w:val="808080"/>
          <w:sz w:val="28"/>
          <w:szCs w:val="28"/>
        </w:rPr>
        <w:t>08.12.2025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ГТРК Волга (gtrk-volga.ru)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re_-1738023432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Тема дня Декада инвалидов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re_-1738023432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9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11" w:name="re_toc_-1738023430"/>
      <w:bookmarkEnd w:id="10"/>
      <w:r w:rsidRPr="00AE5F05">
        <w:rPr>
          <w:color w:val="808080"/>
          <w:sz w:val="28"/>
          <w:szCs w:val="28"/>
        </w:rPr>
        <w:t>06.12.2025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ForbesLife (forbes.ru/forbeslife)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re_-1738023430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Выставка о жизни в ПНИ и кампания «Ничего особенного»: социальные проекты недели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re_-1738023430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9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12" w:name="re_toc_-1738023426"/>
      <w:bookmarkEnd w:id="11"/>
      <w:r w:rsidRPr="00AE5F05">
        <w:rPr>
          <w:color w:val="808080"/>
          <w:sz w:val="28"/>
          <w:szCs w:val="28"/>
        </w:rPr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Телеканал 360 (360.ru)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re_-1738023426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Участников Всероссийского общества инвалидов наградили в Мытищах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re_-1738023426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10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13" w:name="re_toc_-1738023420"/>
      <w:bookmarkEnd w:id="12"/>
      <w:r w:rsidRPr="00AE5F05">
        <w:rPr>
          <w:color w:val="808080"/>
          <w:sz w:val="28"/>
          <w:szCs w:val="28"/>
        </w:rPr>
        <w:t>09.12.2025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Кабардино-Балкария (elgkbr.ru)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re_-1738023420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Городской шахматный турнир в Баксане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re_-1738023420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10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14" w:name="re_toc_-1738023419"/>
      <w:bookmarkEnd w:id="13"/>
      <w:r w:rsidRPr="00AE5F05">
        <w:rPr>
          <w:color w:val="808080"/>
          <w:sz w:val="28"/>
          <w:szCs w:val="28"/>
        </w:rPr>
        <w:t>09.12.2025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ГТРК Мурман (murman.tv)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re_-1738023419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Почти три четверти социальных объектов Мурманской области адаптированы для инвалидов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re_-1738023419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10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15" w:name="re_toc_-1738023418"/>
      <w:bookmarkEnd w:id="14"/>
      <w:r w:rsidRPr="00AE5F05">
        <w:rPr>
          <w:color w:val="808080"/>
          <w:sz w:val="28"/>
          <w:szCs w:val="28"/>
        </w:rPr>
        <w:t>06.12.2025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Вести-Пермь (vesti-perm.ru)</w:t>
      </w:r>
    </w:p>
    <w:p w:rsidR="009138ED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re_-1738023418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Перми заработал современный центр обслуживания Социального фонда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re_-1738023418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10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16" w:name="re_toc_-1738023417"/>
      <w:bookmarkEnd w:id="15"/>
      <w:r w:rsidRPr="00AE5F05">
        <w:rPr>
          <w:color w:val="808080"/>
          <w:sz w:val="28"/>
          <w:szCs w:val="28"/>
        </w:rPr>
        <w:t>11.12.2025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ГТРК Смоленск (gtrksmolensk.ru)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re_-1738023417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Смоляне с ограниченными возможностями проявили таланты на региональном фестивале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re_-1738023417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11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17" w:name="re_toc_-1738023416"/>
      <w:bookmarkEnd w:id="16"/>
      <w:r w:rsidRPr="00AE5F05">
        <w:rPr>
          <w:color w:val="808080"/>
          <w:sz w:val="28"/>
          <w:szCs w:val="28"/>
        </w:rPr>
        <w:lastRenderedPageBreak/>
        <w:t>11.12.2025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Ютазинская новь (yutazy.ru)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re_-1738023416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Есть в ютазинском крае чемпионы по силе духа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re_-1738023416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11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18" w:name="re_toc_-1738023414"/>
      <w:bookmarkEnd w:id="17"/>
      <w:r w:rsidRPr="00AE5F05">
        <w:rPr>
          <w:color w:val="808080"/>
          <w:sz w:val="28"/>
          <w:szCs w:val="28"/>
        </w:rPr>
        <w:t>06.12.2025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Regions.ru. Реутов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re_-1738023414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Реутове отметили Всемирный день инвалидов музейной экскурсией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re_-1738023414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11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19" w:name="re_toc_-1738023413"/>
      <w:bookmarkEnd w:id="18"/>
      <w:r w:rsidRPr="00AE5F05">
        <w:rPr>
          <w:color w:val="808080"/>
          <w:sz w:val="28"/>
          <w:szCs w:val="28"/>
        </w:rPr>
        <w:t>05.12.2025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Первый канал (1tv.ru)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re_-1738023413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На Всероссийском кадровом форуме 4 декабря наградили победителей конкурса лучших практик трудоустройства молодежи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re_-1738023413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11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20" w:name="re_toc_-1738023463"/>
      <w:bookmarkEnd w:id="19"/>
      <w:r w:rsidRPr="00AE5F05">
        <w:rPr>
          <w:color w:val="808080"/>
          <w:sz w:val="28"/>
          <w:szCs w:val="28"/>
        </w:rPr>
        <w:t>05.12.2025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MK в Чебоксарах (cheb.mk.ru)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re_-1738023463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Участник программы «Время СВОих» организовал соревнования для ветеранов СВО и лиц с ОВЗ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re_-1738023463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12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21" w:name="re_toc_-1738023462"/>
      <w:bookmarkEnd w:id="20"/>
      <w:r w:rsidRPr="00AE5F05">
        <w:rPr>
          <w:color w:val="808080"/>
          <w:sz w:val="28"/>
          <w:szCs w:val="28"/>
        </w:rPr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МК в Мурманске (murmansk.mk.ru)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re_-1738023462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Амбулифт появился в аэропорту Хибины после вмешательства транспортного прокурора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re_-1738023462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12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22" w:name="re_toc_-1738023460"/>
      <w:bookmarkEnd w:id="21"/>
      <w:r w:rsidRPr="00AE5F05">
        <w:rPr>
          <w:color w:val="808080"/>
          <w:sz w:val="28"/>
          <w:szCs w:val="28"/>
        </w:rPr>
        <w:t>07.12.2025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МК в Калмыкии (mk-kalm.ru)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re_-1738023460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Элисте состоится отчетный концерт инклюзивного любительского хора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re_-1738023460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12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23" w:name="re_toc_-1738023455"/>
      <w:bookmarkEnd w:id="22"/>
      <w:r w:rsidRPr="00AE5F05">
        <w:rPr>
          <w:color w:val="808080"/>
          <w:sz w:val="28"/>
          <w:szCs w:val="28"/>
        </w:rPr>
        <w:t>09.12.2025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АмгаГазета.рф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re_-1738023455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Амгинском улусе завершилась декада инвалидов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re_-1738023455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12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24" w:name="re_toc_-1738023448"/>
      <w:bookmarkEnd w:id="23"/>
      <w:r w:rsidRPr="00AE5F05">
        <w:rPr>
          <w:color w:val="808080"/>
          <w:sz w:val="28"/>
          <w:szCs w:val="28"/>
        </w:rPr>
        <w:t>05.12.2025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ВМарийЭл (newsmariel.ru)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re_-1738023448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столице Марий Эл состоялось торжественное собрание ко Дню инвалидов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re_-1738023448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13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25" w:name="re_toc_-1738023447"/>
      <w:bookmarkEnd w:id="24"/>
      <w:r w:rsidRPr="00AE5F05">
        <w:rPr>
          <w:color w:val="808080"/>
          <w:sz w:val="28"/>
          <w:szCs w:val="28"/>
        </w:rPr>
        <w:t>06.12.2025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Апшеронский рабочий (apsmi.ru)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re_-1738023447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районном обществе ВОИ провели мероприятие, приуроченное к Дню инвалидов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re_-1738023447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13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26" w:name="re_toc_-1738023442"/>
      <w:bookmarkEnd w:id="25"/>
      <w:r w:rsidRPr="00AE5F05">
        <w:rPr>
          <w:color w:val="808080"/>
          <w:sz w:val="28"/>
          <w:szCs w:val="28"/>
        </w:rPr>
        <w:t>06.12.2025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Чувашинформ.рф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re_-1738023442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Шумерле состоялся турнир по дартсу «ПРЕОДОЛЕНИЕ»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re_-1738023442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13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27" w:name="re_toc_-1738023440"/>
      <w:bookmarkEnd w:id="26"/>
      <w:r w:rsidRPr="00AE5F05">
        <w:rPr>
          <w:color w:val="808080"/>
          <w:sz w:val="28"/>
          <w:szCs w:val="28"/>
        </w:rPr>
        <w:t>09.12.2025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РИАМО (riamo.ru)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re_-1738023440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 Реутове прошел концерт, посвященный Дню людей с инвалидностью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re_-1738023440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13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28" w:name="re_toc_-1738023439"/>
      <w:bookmarkEnd w:id="27"/>
      <w:r w:rsidRPr="00AE5F05">
        <w:rPr>
          <w:color w:val="808080"/>
          <w:sz w:val="28"/>
          <w:szCs w:val="28"/>
        </w:rPr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РИАМО (riamo.ru)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re_-1738023439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Реутове 9 декабря прошла областная спартакиада для людей с ограниченными возможностями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re_-1738023439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14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29" w:name="re_toc_-1738023491"/>
      <w:bookmarkEnd w:id="28"/>
      <w:r w:rsidRPr="00AE5F05">
        <w:rPr>
          <w:color w:val="808080"/>
          <w:sz w:val="28"/>
          <w:szCs w:val="28"/>
        </w:rPr>
        <w:t>11.12.2025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РИАМО (riamo.ru)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re_-1738023491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Домодедово прошел концерт для людей с ограниченными возможностями 9 декабря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re_-1738023491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14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30" w:name="re_toc_-1738023486"/>
      <w:bookmarkEnd w:id="29"/>
      <w:r w:rsidRPr="00AE5F05">
        <w:rPr>
          <w:color w:val="808080"/>
          <w:sz w:val="28"/>
          <w:szCs w:val="28"/>
        </w:rPr>
        <w:t>11.12.2025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Юлдаш. Вести (iuldash.ru)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re_-1738023486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Проявляя стойкость и силу духа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re_-1738023486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14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31" w:name="re_toc_-1738023483"/>
      <w:bookmarkEnd w:id="30"/>
      <w:r w:rsidRPr="00AE5F05">
        <w:rPr>
          <w:color w:val="808080"/>
          <w:sz w:val="28"/>
          <w:szCs w:val="28"/>
        </w:rPr>
        <w:t>12.12.2025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SyasNews (syasnews.ru)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re_-1738023483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Волхове отметили Декаду инвалидов: праздник творчества, музыки и общения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re_-1738023483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15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32" w:name="re_toc_-1738023478"/>
      <w:bookmarkEnd w:id="31"/>
      <w:r w:rsidRPr="00AE5F05">
        <w:rPr>
          <w:color w:val="808080"/>
          <w:sz w:val="28"/>
          <w:szCs w:val="28"/>
        </w:rPr>
        <w:t>11.12.2025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Наш Брянск.RU (news.nashbryansk.ru)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re_-1738023478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Позавчера в Брянске состоялся турнир по боулингу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re_-1738023478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15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33" w:name="re_toc_-1738023477"/>
      <w:bookmarkEnd w:id="32"/>
      <w:r w:rsidRPr="00AE5F05">
        <w:rPr>
          <w:color w:val="808080"/>
          <w:sz w:val="28"/>
          <w:szCs w:val="28"/>
        </w:rPr>
        <w:t>12.12.2025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Вечерняя Уфа (vechufa.ru)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re_-1738023477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«Вместе мы сможем еще больше!»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re_-1738023477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15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34" w:name="re_toc_-1738023476"/>
      <w:bookmarkEnd w:id="33"/>
      <w:r w:rsidRPr="00AE5F05">
        <w:rPr>
          <w:color w:val="808080"/>
          <w:sz w:val="28"/>
          <w:szCs w:val="28"/>
        </w:rPr>
        <w:lastRenderedPageBreak/>
        <w:t>08.12.2025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Самарские татары (samtatnews.ru)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re_-1738023476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Настоящий праздник единства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re_-1738023476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15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35" w:name="re_toc_-1738023473"/>
      <w:bookmarkEnd w:id="34"/>
      <w:r w:rsidRPr="00AE5F05">
        <w:rPr>
          <w:color w:val="808080"/>
          <w:sz w:val="28"/>
          <w:szCs w:val="28"/>
        </w:rPr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Смитанка (smitanka.ru)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re_-1738023473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Инклюзивные состязания прошли в Протвино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re_-1738023473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16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36" w:name="re_toc_-1738023472"/>
      <w:bookmarkEnd w:id="35"/>
      <w:r w:rsidRPr="00AE5F05">
        <w:rPr>
          <w:color w:val="808080"/>
          <w:sz w:val="28"/>
          <w:szCs w:val="28"/>
        </w:rPr>
        <w:t>07.12.2025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Власть Советов (vlast-sovetov.ru)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re_-1738023472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1 декабря стартовала декада инвалидов. О деятельности районной общественной организации поговорили с ее председателем Татьяной Пешиной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re_-1738023472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16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37" w:name="re_toc_-1738023516"/>
      <w:bookmarkEnd w:id="36"/>
      <w:r w:rsidRPr="00AE5F05">
        <w:rPr>
          <w:color w:val="808080"/>
          <w:sz w:val="28"/>
          <w:szCs w:val="28"/>
        </w:rPr>
        <w:t>06.12.2025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OMEDIA! (in-news.ru)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re_-1738023516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Сургуте прошел IV инклюзивный бал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re_-1738023516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16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38" w:name="re_toc_-1738023515"/>
      <w:bookmarkEnd w:id="37"/>
      <w:r w:rsidRPr="00AE5F05">
        <w:rPr>
          <w:color w:val="808080"/>
          <w:sz w:val="28"/>
          <w:szCs w:val="28"/>
        </w:rPr>
        <w:t>05.12.2025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Ваша звезда (gazeta-vz.com)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re_-1738023515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Заботы председателя общества инвалидов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re_-1738023515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17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39" w:name="re_toc_-1738023513"/>
      <w:bookmarkEnd w:id="38"/>
      <w:r w:rsidRPr="00AE5F05">
        <w:rPr>
          <w:color w:val="808080"/>
          <w:sz w:val="28"/>
          <w:szCs w:val="28"/>
        </w:rPr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Ненецкое информационное агентство - 24 (nao24.ru)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re_-1738023513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НАО обсудили вопросы доступности социальной инфраструктуры для маломобильных граждан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re_-1738023513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17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40" w:name="re_toc_-1738023512"/>
      <w:bookmarkEnd w:id="39"/>
      <w:r w:rsidRPr="00AE5F05">
        <w:rPr>
          <w:color w:val="808080"/>
          <w:sz w:val="28"/>
          <w:szCs w:val="28"/>
        </w:rPr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2 города (2goroda.ru)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re_-1738023512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Мероприятия в рамках Декады инвалидов продолжаются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re_-1738023512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17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41" w:name="re_toc_-1738023505"/>
      <w:bookmarkEnd w:id="40"/>
      <w:r w:rsidRPr="00AE5F05">
        <w:rPr>
          <w:color w:val="808080"/>
          <w:sz w:val="28"/>
          <w:szCs w:val="28"/>
        </w:rPr>
        <w:t>09.12.2025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Тобольск-Информ (tobolsk.info)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re_-1738023505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Тоболяки осваивают керлинг на колясках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re_-1738023505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17</w:t>
      </w:r>
      <w:r w:rsidRPr="00AE5F05">
        <w:rPr>
          <w:color w:val="248AE8"/>
          <w:sz w:val="28"/>
          <w:szCs w:val="28"/>
        </w:rPr>
        <w:fldChar w:fldCharType="end"/>
      </w:r>
    </w:p>
    <w:bookmarkStart w:id="42" w:name="re_toc_-1738023499"/>
    <w:bookmarkEnd w:id="41"/>
    <w:p w:rsidR="009138ED" w:rsidRPr="00AE5F05" w:rsidRDefault="00E43514" w:rsidP="00AE5F05">
      <w:pPr>
        <w:shd w:val="clear" w:color="auto" w:fill="D9D9D9"/>
        <w:tabs>
          <w:tab w:val="right" w:leader="hyphen" w:pos="9700"/>
        </w:tabs>
        <w:spacing w:before="150" w:after="150"/>
        <w:jc w:val="both"/>
        <w:rPr>
          <w:b/>
          <w:color w:val="248AE8"/>
          <w:sz w:val="28"/>
          <w:szCs w:val="28"/>
        </w:rPr>
      </w:pPr>
      <w:r w:rsidRPr="00AE5F05">
        <w:rPr>
          <w:b/>
          <w:color w:val="248AE8"/>
          <w:sz w:val="28"/>
          <w:szCs w:val="28"/>
        </w:rPr>
        <w:fldChar w:fldCharType="begin"/>
      </w:r>
      <w:r w:rsidRPr="00AE5F05">
        <w:rPr>
          <w:b/>
          <w:color w:val="248AE8"/>
          <w:sz w:val="28"/>
          <w:szCs w:val="28"/>
        </w:rPr>
        <w:instrText>REF re_-1738023499 \h</w:instrText>
      </w:r>
      <w:r w:rsidR="00AE5F05" w:rsidRPr="00AE5F05">
        <w:rPr>
          <w:b/>
          <w:color w:val="248AE8"/>
          <w:sz w:val="28"/>
          <w:szCs w:val="28"/>
        </w:rPr>
        <w:instrText xml:space="preserve"> \* MERGEFORMAT </w:instrText>
      </w:r>
      <w:r w:rsidRPr="00AE5F05">
        <w:rPr>
          <w:b/>
          <w:color w:val="248AE8"/>
          <w:sz w:val="28"/>
          <w:szCs w:val="28"/>
        </w:rPr>
      </w:r>
      <w:r w:rsidRPr="00AE5F05">
        <w:rPr>
          <w:b/>
          <w:color w:val="248AE8"/>
          <w:sz w:val="28"/>
          <w:szCs w:val="28"/>
        </w:rPr>
        <w:fldChar w:fldCharType="separate"/>
      </w:r>
      <w:r w:rsidR="003266B1" w:rsidRPr="003266B1">
        <w:rPr>
          <w:b/>
          <w:sz w:val="28"/>
          <w:szCs w:val="28"/>
        </w:rPr>
        <w:t>Нормативно-правовое поле, высказывания представителей власти</w:t>
      </w:r>
      <w:r w:rsidRPr="00AE5F05">
        <w:rPr>
          <w:b/>
          <w:color w:val="248AE8"/>
          <w:sz w:val="28"/>
          <w:szCs w:val="28"/>
        </w:rPr>
        <w:fldChar w:fldCharType="end"/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re_-1738023499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18</w:t>
      </w:r>
      <w:r w:rsidRPr="00AE5F05">
        <w:rPr>
          <w:color w:val="248AE8"/>
          <w:sz w:val="28"/>
          <w:szCs w:val="28"/>
        </w:rPr>
        <w:fldChar w:fldCharType="end"/>
      </w:r>
      <w:bookmarkEnd w:id="42"/>
    </w:p>
    <w:p w:rsidR="00AE5F05" w:rsidRPr="00AE5F05" w:rsidRDefault="00AE5F05" w:rsidP="00AE5F05">
      <w:pPr>
        <w:jc w:val="both"/>
        <w:rPr>
          <w:sz w:val="28"/>
          <w:szCs w:val="28"/>
        </w:rPr>
      </w:pPr>
      <w:bookmarkStart w:id="43" w:name="re_toc_-1738023389"/>
      <w:bookmarkStart w:id="44" w:name="re_toc_-1738023496"/>
      <w:bookmarkStart w:id="45" w:name="re_toc_-1738023406"/>
      <w:r w:rsidRPr="00AE5F05">
        <w:rPr>
          <w:color w:val="808080"/>
          <w:sz w:val="28"/>
          <w:szCs w:val="28"/>
        </w:rPr>
        <w:t>09.12.2025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Портал учреждений социальной защиты Республики Мордовия (soc13.ru)</w:t>
      </w:r>
    </w:p>
    <w:p w:rsidR="00AE5F05" w:rsidRPr="00AE5F05" w:rsidRDefault="00AE5F05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REF re_-1738023389 \h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«Единая Россия» запустила опрос о доступности банковских услуг для людей с инвалидностью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re_-1738023389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18</w:t>
      </w:r>
      <w:r w:rsidRPr="00AE5F05">
        <w:rPr>
          <w:color w:val="248AE8"/>
          <w:sz w:val="28"/>
          <w:szCs w:val="28"/>
        </w:rPr>
        <w:fldChar w:fldCharType="end"/>
      </w:r>
    </w:p>
    <w:bookmarkEnd w:id="43"/>
    <w:p w:rsidR="00AE5F05" w:rsidRPr="00AE5F05" w:rsidRDefault="00AE5F05" w:rsidP="00AE5F05">
      <w:pPr>
        <w:jc w:val="both"/>
        <w:rPr>
          <w:sz w:val="28"/>
          <w:szCs w:val="28"/>
        </w:rPr>
      </w:pPr>
      <w:r w:rsidRPr="00AE5F05">
        <w:rPr>
          <w:color w:val="808080"/>
          <w:sz w:val="28"/>
          <w:szCs w:val="28"/>
        </w:rPr>
        <w:t>08.12.2025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Единая Россия (mosobl.er.ru). Московская область</w:t>
      </w:r>
    </w:p>
    <w:p w:rsidR="00AE5F05" w:rsidRDefault="00AE5F05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REF re_-1738023406 \h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Реабилитация и социальная поддержка: депутаты Госдумы провели приемы граждан в Подмосковье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re_-1738023406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18</w:t>
      </w:r>
      <w:r w:rsidRPr="00AE5F05">
        <w:rPr>
          <w:color w:val="248AE8"/>
          <w:sz w:val="28"/>
          <w:szCs w:val="28"/>
        </w:rPr>
        <w:fldChar w:fldCharType="end"/>
      </w:r>
    </w:p>
    <w:p w:rsidR="00AE5F05" w:rsidRPr="00AE5F05" w:rsidRDefault="00AE5F05" w:rsidP="00AE5F05">
      <w:pPr>
        <w:jc w:val="both"/>
        <w:rPr>
          <w:sz w:val="28"/>
          <w:szCs w:val="28"/>
        </w:rPr>
      </w:pPr>
      <w:bookmarkStart w:id="46" w:name="re_toc_-1738023354"/>
      <w:r w:rsidRPr="00AE5F05">
        <w:rPr>
          <w:color w:val="808080"/>
          <w:sz w:val="28"/>
          <w:szCs w:val="28"/>
        </w:rPr>
        <w:t>09.12.2025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Первый канал (1tv.ru)</w:t>
      </w:r>
    </w:p>
    <w:p w:rsidR="00AE5F05" w:rsidRPr="00AE5F05" w:rsidRDefault="00AE5F05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REF re_-1738023354 \h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Поддержка бойцов СВО и их семей в центре внимания президента на Совете по правам человека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re_-1738023354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18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47" w:name="re_toc_-1738023495"/>
      <w:bookmarkEnd w:id="44"/>
      <w:bookmarkEnd w:id="45"/>
      <w:bookmarkEnd w:id="46"/>
      <w:r w:rsidRPr="00AE5F05">
        <w:rPr>
          <w:color w:val="808080"/>
          <w:sz w:val="28"/>
          <w:szCs w:val="28"/>
        </w:rPr>
        <w:t>09.12.2025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ТАСС (tass.ru)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re_-1738023495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Путин заявил, что инвалидам нужно создавать адаптивные условия жизни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re_-1738023495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19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48" w:name="re_toc_-1738023494"/>
      <w:bookmarkEnd w:id="47"/>
      <w:r w:rsidRPr="00AE5F05">
        <w:rPr>
          <w:color w:val="808080"/>
          <w:sz w:val="28"/>
          <w:szCs w:val="28"/>
        </w:rPr>
        <w:t>09.12.2025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ТАСС (tass.ru)</w:t>
      </w:r>
    </w:p>
    <w:p w:rsidR="0005559D" w:rsidRDefault="00E43514" w:rsidP="0005559D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re_-1738023494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Путин: эффективные инструменты появляются, если "долбить и долбить" проблему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re_-1738023494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19</w:t>
      </w:r>
      <w:r w:rsidRPr="00AE5F05">
        <w:rPr>
          <w:color w:val="248AE8"/>
          <w:sz w:val="28"/>
          <w:szCs w:val="28"/>
        </w:rPr>
        <w:fldChar w:fldCharType="end"/>
      </w:r>
    </w:p>
    <w:p w:rsidR="0005559D" w:rsidRPr="0005559D" w:rsidRDefault="0005559D" w:rsidP="0005559D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05559D">
        <w:rPr>
          <w:color w:val="808080"/>
          <w:sz w:val="28"/>
        </w:rPr>
        <w:t>05. 12.2025</w:t>
      </w:r>
      <w:r w:rsidRPr="0005559D">
        <w:rPr>
          <w:rFonts w:eastAsia="Arial"/>
        </w:rPr>
        <w:t xml:space="preserve"> </w:t>
      </w:r>
      <w:r w:rsidRPr="0005559D">
        <w:rPr>
          <w:color w:val="808080"/>
          <w:sz w:val="28"/>
        </w:rPr>
        <w:t>ТАСС (tass.ru)</w:t>
      </w:r>
    </w:p>
    <w:p w:rsidR="00920264" w:rsidRDefault="00F9101E" w:rsidP="00920264">
      <w:pPr>
        <w:pStyle w:val="a3"/>
        <w:spacing w:beforeAutospacing="1" w:afterAutospacing="1"/>
        <w:rPr>
          <w:color w:val="0070C0"/>
        </w:rPr>
      </w:pPr>
      <w:hyperlink w:anchor="_05._12.2025_ТАСС" w:history="1">
        <w:r w:rsidR="0005559D" w:rsidRPr="0005559D">
          <w:rPr>
            <w:rStyle w:val="a6"/>
            <w:color w:val="auto"/>
            <w:u w:val="none"/>
          </w:rPr>
          <w:t>Минцифры предложило приравнять некоторые документы на "Госуслугах" к бумажным</w:t>
        </w:r>
      </w:hyperlink>
      <w:r w:rsidR="0005559D" w:rsidRPr="0005559D">
        <w:rPr>
          <w:color w:val="auto"/>
        </w:rPr>
        <w:tab/>
      </w:r>
      <w:r w:rsidR="0005559D">
        <w:tab/>
      </w:r>
      <w:r w:rsidR="0005559D">
        <w:tab/>
      </w:r>
      <w:r w:rsidR="0005559D">
        <w:tab/>
      </w:r>
      <w:r w:rsidR="0005559D">
        <w:tab/>
      </w:r>
      <w:r w:rsidR="0005559D">
        <w:tab/>
      </w:r>
      <w:r w:rsidR="0005559D">
        <w:tab/>
      </w:r>
      <w:r w:rsidR="0005559D">
        <w:tab/>
      </w:r>
      <w:r w:rsidR="0005559D">
        <w:tab/>
      </w:r>
      <w:r w:rsidR="0005559D">
        <w:tab/>
      </w:r>
      <w:r w:rsidR="0005559D">
        <w:tab/>
      </w:r>
      <w:r w:rsidR="0005559D">
        <w:tab/>
      </w:r>
      <w:hyperlink w:anchor="_05._12.2025_ТАСС" w:history="1">
        <w:r w:rsidR="0005559D" w:rsidRPr="0005559D">
          <w:rPr>
            <w:rStyle w:val="a6"/>
            <w:color w:val="0070C0"/>
            <w:u w:val="none"/>
          </w:rPr>
          <w:t>19</w:t>
        </w:r>
      </w:hyperlink>
    </w:p>
    <w:p w:rsidR="00920264" w:rsidRPr="00920264" w:rsidRDefault="00920264" w:rsidP="00920264">
      <w:pPr>
        <w:pStyle w:val="a3"/>
        <w:spacing w:beforeAutospacing="1" w:afterAutospacing="1"/>
        <w:ind w:firstLine="0"/>
      </w:pPr>
      <w:r w:rsidRPr="00920264">
        <w:rPr>
          <w:color w:val="808080"/>
        </w:rPr>
        <w:t>09. 12.2025</w:t>
      </w:r>
      <w:r>
        <w:rPr>
          <w:rFonts w:eastAsia="Arial"/>
        </w:rPr>
        <w:t xml:space="preserve"> </w:t>
      </w:r>
      <w:r w:rsidRPr="00920264">
        <w:rPr>
          <w:color w:val="808080"/>
        </w:rPr>
        <w:t>Парламентская газета (pnp.ru)</w:t>
      </w:r>
      <w:r w:rsidRPr="00920264">
        <w:rPr>
          <w:b/>
          <w:color w:val="808080"/>
        </w:rPr>
        <w:t>)</w:t>
      </w:r>
    </w:p>
    <w:p w:rsidR="00EE277B" w:rsidRDefault="00F9101E" w:rsidP="00EE277B">
      <w:pPr>
        <w:spacing w:after="240"/>
        <w:jc w:val="both"/>
        <w:rPr>
          <w:color w:val="0070C0"/>
          <w:sz w:val="28"/>
        </w:rPr>
      </w:pPr>
      <w:hyperlink w:anchor="_09._12.2025_Парламентская" w:history="1">
        <w:r w:rsidR="00920264" w:rsidRPr="00920264">
          <w:rPr>
            <w:rStyle w:val="a6"/>
            <w:color w:val="auto"/>
            <w:sz w:val="28"/>
            <w:u w:val="none"/>
          </w:rPr>
          <w:t>Володин: С 2022 года принято 152 закона о мерах поддержки участников СВО</w:t>
        </w:r>
      </w:hyperlink>
      <w:r w:rsidR="00920264">
        <w:rPr>
          <w:color w:val="000000"/>
          <w:sz w:val="28"/>
        </w:rPr>
        <w:tab/>
      </w:r>
      <w:hyperlink w:anchor="_09._12.2025_Парламентская" w:history="1">
        <w:r w:rsidR="00920264" w:rsidRPr="00920264">
          <w:rPr>
            <w:rStyle w:val="a6"/>
            <w:color w:val="0070C0"/>
            <w:sz w:val="28"/>
            <w:u w:val="none"/>
          </w:rPr>
          <w:t>19</w:t>
        </w:r>
      </w:hyperlink>
    </w:p>
    <w:p w:rsidR="00EE277B" w:rsidRPr="00EE277B" w:rsidRDefault="00EE277B" w:rsidP="00EE277B">
      <w:pPr>
        <w:spacing w:after="240"/>
        <w:jc w:val="both"/>
        <w:rPr>
          <w:color w:val="0070C0"/>
          <w:sz w:val="28"/>
        </w:rPr>
      </w:pPr>
      <w:r w:rsidRPr="00EE277B">
        <w:rPr>
          <w:color w:val="808080"/>
          <w:sz w:val="28"/>
        </w:rPr>
        <w:lastRenderedPageBreak/>
        <w:t>09.12.2025</w:t>
      </w:r>
      <w:r w:rsidRPr="00EE277B">
        <w:rPr>
          <w:rFonts w:eastAsia="Arial"/>
        </w:rPr>
        <w:t xml:space="preserve"> </w:t>
      </w:r>
      <w:r w:rsidRPr="00EE277B">
        <w:rPr>
          <w:color w:val="808080"/>
          <w:sz w:val="28"/>
        </w:rPr>
        <w:t>Парламентская газета (pnp.ru)</w:t>
      </w:r>
      <w:r w:rsidRPr="00EE277B">
        <w:rPr>
          <w:rFonts w:eastAsia="Arial"/>
        </w:rPr>
        <w:t xml:space="preserve"> </w:t>
      </w:r>
    </w:p>
    <w:p w:rsidR="00EE277B" w:rsidRPr="00EE277B" w:rsidRDefault="00F9101E" w:rsidP="00EE277B">
      <w:pPr>
        <w:pStyle w:val="a3"/>
        <w:spacing w:beforeAutospacing="1" w:afterAutospacing="1"/>
        <w:ind w:firstLine="0"/>
      </w:pPr>
      <w:hyperlink w:anchor="_09.12.2025_Парламентская_газета" w:history="1">
        <w:r w:rsidR="00EE277B" w:rsidRPr="00EE277B">
          <w:rPr>
            <w:rStyle w:val="a6"/>
            <w:color w:val="auto"/>
            <w:u w:val="none"/>
          </w:rPr>
          <w:t>Какие законы Госдума приняла 9 декабря</w:t>
        </w:r>
        <w:r w:rsidR="00EE277B" w:rsidRPr="00EE277B">
          <w:rPr>
            <w:rStyle w:val="a6"/>
            <w:color w:val="auto"/>
            <w:u w:val="none"/>
          </w:rPr>
          <w:tab/>
        </w:r>
        <w:r w:rsidR="00EE277B" w:rsidRPr="00EE277B">
          <w:rPr>
            <w:rStyle w:val="a6"/>
            <w:color w:val="0000A6" w:themeColor="hyperlink" w:themeShade="A6"/>
            <w:u w:val="none"/>
          </w:rPr>
          <w:tab/>
        </w:r>
      </w:hyperlink>
      <w:r w:rsidR="00EE277B" w:rsidRPr="00EE277B">
        <w:rPr>
          <w:color w:val="A6A6A6" w:themeColor="background1" w:themeShade="A6"/>
        </w:rPr>
        <w:tab/>
      </w:r>
      <w:r w:rsidR="00EE277B" w:rsidRPr="00EE277B">
        <w:rPr>
          <w:color w:val="A6A6A6" w:themeColor="background1" w:themeShade="A6"/>
        </w:rPr>
        <w:tab/>
      </w:r>
      <w:r w:rsidR="00EE277B" w:rsidRPr="00EE277B">
        <w:rPr>
          <w:color w:val="A6A6A6" w:themeColor="background1" w:themeShade="A6"/>
        </w:rPr>
        <w:tab/>
      </w:r>
      <w:r w:rsidR="00EE277B" w:rsidRPr="00EE277B">
        <w:tab/>
      </w:r>
      <w:r w:rsidR="00EE277B" w:rsidRPr="00EE277B">
        <w:tab/>
      </w:r>
      <w:r w:rsidR="00EE277B" w:rsidRPr="00EE277B">
        <w:tab/>
      </w:r>
      <w:hyperlink w:anchor="_09.12.2025_Парламентская_газета" w:history="1">
        <w:r w:rsidR="00EE277B" w:rsidRPr="00EE277B">
          <w:rPr>
            <w:rStyle w:val="a6"/>
            <w:color w:val="0070C0"/>
            <w:u w:val="none"/>
          </w:rPr>
          <w:t>20</w:t>
        </w:r>
      </w:hyperlink>
    </w:p>
    <w:p w:rsidR="00EE277B" w:rsidRPr="00EE277B" w:rsidRDefault="00EE277B" w:rsidP="00EE277B">
      <w:pPr>
        <w:pStyle w:val="a3"/>
        <w:spacing w:beforeAutospacing="1" w:afterAutospacing="1"/>
        <w:ind w:firstLine="0"/>
      </w:pPr>
      <w:r w:rsidRPr="00EE277B">
        <w:rPr>
          <w:color w:val="808080"/>
        </w:rPr>
        <w:t>10.12.2025</w:t>
      </w:r>
      <w:r w:rsidRPr="00EE277B">
        <w:rPr>
          <w:rFonts w:eastAsia="Arial"/>
        </w:rPr>
        <w:t xml:space="preserve"> </w:t>
      </w:r>
      <w:r w:rsidRPr="00EE277B">
        <w:rPr>
          <w:color w:val="808080"/>
        </w:rPr>
        <w:t>Парламентская газета (pnp.ru)</w:t>
      </w:r>
      <w:r w:rsidRPr="00EE277B">
        <w:rPr>
          <w:rFonts w:eastAsia="Arial"/>
        </w:rPr>
        <w:t xml:space="preserve"> </w:t>
      </w:r>
    </w:p>
    <w:p w:rsidR="00EE277B" w:rsidRPr="00EE277B" w:rsidRDefault="00F9101E" w:rsidP="00EE277B">
      <w:pPr>
        <w:pStyle w:val="a3"/>
        <w:spacing w:beforeAutospacing="1" w:afterAutospacing="1"/>
        <w:ind w:firstLine="0"/>
      </w:pPr>
      <w:hyperlink w:anchor="_10.12.2025_Парламентская_газета" w:history="1">
        <w:r w:rsidR="00EE277B" w:rsidRPr="00EE277B">
          <w:rPr>
            <w:rStyle w:val="a6"/>
            <w:color w:val="auto"/>
            <w:u w:val="none"/>
          </w:rPr>
          <w:t>Законы, одобренные Советом Федерации 10 декабря</w:t>
        </w:r>
        <w:r w:rsidR="00EE277B" w:rsidRPr="00EE277B">
          <w:rPr>
            <w:rStyle w:val="a6"/>
            <w:color w:val="auto"/>
            <w:u w:val="none"/>
          </w:rPr>
          <w:tab/>
        </w:r>
      </w:hyperlink>
      <w:r w:rsidR="00EE277B" w:rsidRPr="00EE277B">
        <w:tab/>
      </w:r>
      <w:r w:rsidR="00EE277B" w:rsidRPr="00EE277B">
        <w:tab/>
      </w:r>
      <w:r w:rsidR="00EE277B" w:rsidRPr="00EE277B">
        <w:tab/>
      </w:r>
      <w:r w:rsidR="00EE277B" w:rsidRPr="00EE277B">
        <w:tab/>
      </w:r>
      <w:r w:rsidR="00EE277B" w:rsidRPr="00EE277B">
        <w:tab/>
      </w:r>
      <w:hyperlink w:anchor="_10.12.2025_Парламентская_газета" w:history="1">
        <w:r w:rsidR="00EE277B" w:rsidRPr="00EE277B">
          <w:rPr>
            <w:rStyle w:val="a6"/>
            <w:color w:val="0070C0"/>
            <w:u w:val="none"/>
          </w:rPr>
          <w:t>20</w:t>
        </w:r>
      </w:hyperlink>
    </w:p>
    <w:p w:rsidR="003D72DA" w:rsidRPr="00AE5F05" w:rsidRDefault="003D72DA" w:rsidP="003D72DA">
      <w:pPr>
        <w:jc w:val="both"/>
        <w:rPr>
          <w:sz w:val="28"/>
          <w:szCs w:val="28"/>
        </w:rPr>
      </w:pPr>
      <w:bookmarkStart w:id="49" w:name="re_toc_-1738023382"/>
      <w:r w:rsidRPr="00AE5F05">
        <w:rPr>
          <w:color w:val="808080"/>
          <w:sz w:val="28"/>
          <w:szCs w:val="28"/>
        </w:rPr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Парламентская газета (pnp.ru)</w:t>
      </w:r>
    </w:p>
    <w:p w:rsidR="003D72DA" w:rsidRPr="00AE5F05" w:rsidRDefault="003D72DA" w:rsidP="003D72DA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REF re_-1738023382 \h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Законы, вступающие в силу с 11 декабря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re_-1738023382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20</w:t>
      </w:r>
      <w:r w:rsidRPr="00AE5F05">
        <w:rPr>
          <w:color w:val="248AE8"/>
          <w:sz w:val="28"/>
          <w:szCs w:val="28"/>
        </w:rPr>
        <w:fldChar w:fldCharType="end"/>
      </w:r>
    </w:p>
    <w:p w:rsidR="003D72DA" w:rsidRDefault="003D72DA" w:rsidP="003D72DA">
      <w:bookmarkStart w:id="50" w:name="re_toc_-1738023290"/>
      <w:bookmarkEnd w:id="49"/>
      <w:r>
        <w:rPr>
          <w:color w:val="808080"/>
          <w:sz w:val="28"/>
        </w:rPr>
        <w:t>07.12.2025</w:t>
      </w:r>
      <w:r>
        <w:t xml:space="preserve"> </w:t>
      </w:r>
      <w:r>
        <w:rPr>
          <w:color w:val="808080"/>
          <w:sz w:val="28"/>
        </w:rPr>
        <w:t>Российская газета (rg.ru)</w:t>
      </w:r>
    </w:p>
    <w:p w:rsidR="003D72DA" w:rsidRDefault="003D72DA" w:rsidP="003D72DA">
      <w:pPr>
        <w:tabs>
          <w:tab w:val="right" w:leader="hyphen" w:pos="9700"/>
        </w:tabs>
        <w:spacing w:after="150"/>
        <w:jc w:val="both"/>
        <w:rPr>
          <w:color w:val="248AE8"/>
          <w:sz w:val="28"/>
        </w:rPr>
      </w:pPr>
      <w:r w:rsidRPr="003D72DA">
        <w:rPr>
          <w:color w:val="248AE8"/>
          <w:sz w:val="28"/>
        </w:rPr>
        <w:fldChar w:fldCharType="begin"/>
      </w:r>
      <w:r w:rsidRPr="003D72DA">
        <w:rPr>
          <w:color w:val="248AE8"/>
          <w:sz w:val="28"/>
        </w:rPr>
        <w:instrText xml:space="preserve">REF re_-1738023290 \h \* MERGEFORMAT </w:instrText>
      </w:r>
      <w:r w:rsidRPr="003D72DA">
        <w:rPr>
          <w:color w:val="248AE8"/>
          <w:sz w:val="28"/>
        </w:rPr>
      </w:r>
      <w:r w:rsidRPr="003D72DA">
        <w:rPr>
          <w:color w:val="248AE8"/>
          <w:sz w:val="28"/>
        </w:rPr>
        <w:fldChar w:fldCharType="separate"/>
      </w:r>
      <w:r w:rsidR="003266B1" w:rsidRPr="003266B1">
        <w:rPr>
          <w:color w:val="000000"/>
          <w:sz w:val="28"/>
        </w:rPr>
        <w:t>Федеральный закон от 28 ноября 2025 г. N 434-ФЗ "О страховых тарифах на обязательное социальное страхование от несчастных случаев на производстве и профессиональных заболеваний на 2026 год и на плановый период 2027 и 2028 годов"</w:t>
      </w:r>
      <w:r w:rsidRPr="003D72DA">
        <w:rPr>
          <w:color w:val="248AE8"/>
          <w:sz w:val="28"/>
        </w:rPr>
        <w:fldChar w:fldCharType="end"/>
      </w:r>
      <w:r>
        <w:rPr>
          <w:color w:val="248AE8"/>
          <w:sz w:val="28"/>
        </w:rPr>
        <w:t xml:space="preserve"> </w:t>
      </w:r>
      <w:r>
        <w:rPr>
          <w:color w:val="D7D7D7"/>
          <w:sz w:val="28"/>
        </w:rPr>
        <w:tab/>
      </w:r>
      <w:r w:rsidR="00B62A55">
        <w:rPr>
          <w:color w:val="D7D7D7"/>
          <w:sz w:val="28"/>
        </w:rPr>
        <w:tab/>
      </w:r>
      <w:r>
        <w:rPr>
          <w:color w:val="248AE8"/>
          <w:sz w:val="28"/>
        </w:rPr>
        <w:fldChar w:fldCharType="begin"/>
      </w:r>
      <w:r>
        <w:rPr>
          <w:color w:val="248AE8"/>
          <w:sz w:val="28"/>
        </w:rPr>
        <w:instrText xml:space="preserve"> PAGEREF  re_-1738023290 \h</w:instrText>
      </w:r>
      <w:r>
        <w:rPr>
          <w:color w:val="248AE8"/>
          <w:sz w:val="28"/>
        </w:rPr>
      </w:r>
      <w:r>
        <w:rPr>
          <w:color w:val="248AE8"/>
          <w:sz w:val="28"/>
        </w:rPr>
        <w:fldChar w:fldCharType="separate"/>
      </w:r>
      <w:r w:rsidR="003266B1">
        <w:rPr>
          <w:noProof/>
          <w:color w:val="248AE8"/>
          <w:sz w:val="28"/>
        </w:rPr>
        <w:t>20</w:t>
      </w:r>
      <w:r>
        <w:rPr>
          <w:color w:val="248AE8"/>
          <w:sz w:val="28"/>
        </w:rPr>
        <w:fldChar w:fldCharType="end"/>
      </w:r>
    </w:p>
    <w:p w:rsidR="0002515E" w:rsidRDefault="0002515E" w:rsidP="0002515E">
      <w:bookmarkStart w:id="51" w:name="re_toc_-1738023525"/>
      <w:bookmarkEnd w:id="50"/>
      <w:r>
        <w:rPr>
          <w:color w:val="808080"/>
          <w:sz w:val="28"/>
        </w:rPr>
        <w:t>08.12.2025</w:t>
      </w:r>
      <w:r>
        <w:t xml:space="preserve"> </w:t>
      </w:r>
      <w:r>
        <w:rPr>
          <w:color w:val="808080"/>
          <w:sz w:val="28"/>
        </w:rPr>
        <w:t>Известия (iz.ru)</w:t>
      </w:r>
    </w:p>
    <w:p w:rsidR="0002515E" w:rsidRDefault="0002515E" w:rsidP="0002515E">
      <w:pPr>
        <w:tabs>
          <w:tab w:val="right" w:leader="hyphen" w:pos="9700"/>
        </w:tabs>
        <w:spacing w:after="150"/>
        <w:rPr>
          <w:color w:val="248AE8"/>
          <w:sz w:val="28"/>
        </w:rPr>
      </w:pPr>
      <w:r w:rsidRPr="003929F7">
        <w:rPr>
          <w:color w:val="248AE8"/>
          <w:sz w:val="28"/>
        </w:rPr>
        <w:fldChar w:fldCharType="begin"/>
      </w:r>
      <w:r w:rsidRPr="003929F7">
        <w:rPr>
          <w:color w:val="248AE8"/>
          <w:sz w:val="28"/>
        </w:rPr>
        <w:instrText>REF re_-1738023525 \h</w:instrText>
      </w:r>
      <w:r w:rsidR="003929F7" w:rsidRPr="003929F7">
        <w:rPr>
          <w:color w:val="248AE8"/>
          <w:sz w:val="28"/>
        </w:rPr>
        <w:instrText xml:space="preserve"> \* MERGEFORMAT </w:instrText>
      </w:r>
      <w:r w:rsidRPr="003929F7">
        <w:rPr>
          <w:color w:val="248AE8"/>
          <w:sz w:val="28"/>
        </w:rPr>
      </w:r>
      <w:r w:rsidRPr="003929F7">
        <w:rPr>
          <w:color w:val="248AE8"/>
          <w:sz w:val="28"/>
        </w:rPr>
        <w:fldChar w:fldCharType="separate"/>
      </w:r>
      <w:r w:rsidR="003266B1" w:rsidRPr="003266B1">
        <w:rPr>
          <w:color w:val="000000"/>
          <w:sz w:val="28"/>
        </w:rPr>
        <w:t>Бесплатные лекарства для пенсионеров в 2026 году: кому положены и как получить</w:t>
      </w:r>
      <w:r w:rsidRPr="003929F7">
        <w:rPr>
          <w:color w:val="248AE8"/>
          <w:sz w:val="28"/>
        </w:rPr>
        <w:fldChar w:fldCharType="end"/>
      </w:r>
      <w:r>
        <w:rPr>
          <w:color w:val="248AE8"/>
          <w:sz w:val="28"/>
        </w:rPr>
        <w:t xml:space="preserve"> </w:t>
      </w:r>
      <w:r>
        <w:rPr>
          <w:color w:val="D7D7D7"/>
          <w:sz w:val="28"/>
        </w:rPr>
        <w:tab/>
      </w:r>
      <w:r w:rsidR="00B62A55">
        <w:rPr>
          <w:color w:val="D7D7D7"/>
          <w:sz w:val="28"/>
        </w:rPr>
        <w:tab/>
      </w:r>
      <w:r>
        <w:rPr>
          <w:color w:val="248AE8"/>
          <w:sz w:val="28"/>
        </w:rPr>
        <w:fldChar w:fldCharType="begin"/>
      </w:r>
      <w:r>
        <w:rPr>
          <w:color w:val="248AE8"/>
          <w:sz w:val="28"/>
        </w:rPr>
        <w:instrText xml:space="preserve"> PAGEREF  re_-1738023525 \h</w:instrText>
      </w:r>
      <w:r>
        <w:rPr>
          <w:color w:val="248AE8"/>
          <w:sz w:val="28"/>
        </w:rPr>
      </w:r>
      <w:r>
        <w:rPr>
          <w:color w:val="248AE8"/>
          <w:sz w:val="28"/>
        </w:rPr>
        <w:fldChar w:fldCharType="separate"/>
      </w:r>
      <w:r w:rsidR="003266B1">
        <w:rPr>
          <w:noProof/>
          <w:color w:val="248AE8"/>
          <w:sz w:val="28"/>
        </w:rPr>
        <w:t>21</w:t>
      </w:r>
      <w:r>
        <w:rPr>
          <w:color w:val="248AE8"/>
          <w:sz w:val="28"/>
        </w:rPr>
        <w:fldChar w:fldCharType="end"/>
      </w:r>
    </w:p>
    <w:bookmarkEnd w:id="51"/>
    <w:p w:rsidR="00AE5F05" w:rsidRPr="00AE5F05" w:rsidRDefault="00AE5F05" w:rsidP="00AE5F05">
      <w:pPr>
        <w:jc w:val="both"/>
        <w:rPr>
          <w:sz w:val="28"/>
          <w:szCs w:val="28"/>
        </w:rPr>
      </w:pPr>
      <w:r w:rsidRPr="00AE5F05">
        <w:rPr>
          <w:color w:val="808080"/>
          <w:sz w:val="28"/>
          <w:szCs w:val="28"/>
        </w:rPr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ТАСС (tass.ru)</w:t>
      </w:r>
    </w:p>
    <w:p w:rsidR="00AE5F05" w:rsidRPr="00AE5F05" w:rsidRDefault="00AE5F05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REF re_-1738023496 \h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Приамурье с начала СВО направили более 7,5 млрд рублей на поддержку ветеранов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re_-1738023496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21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52" w:name="re_toc_-1738023493"/>
      <w:bookmarkEnd w:id="48"/>
      <w:r w:rsidRPr="00AE5F05">
        <w:rPr>
          <w:color w:val="808080"/>
          <w:sz w:val="28"/>
          <w:szCs w:val="28"/>
        </w:rPr>
        <w:t>09.12.2025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ТАСС (tass.ru)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re_-1738023493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ГД предоставила право на льготы 18-летним детям участников СВО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re_-1738023493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21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53" w:name="re_toc_-1738023492"/>
      <w:bookmarkEnd w:id="52"/>
      <w:r w:rsidRPr="00AE5F05">
        <w:rPr>
          <w:color w:val="808080"/>
          <w:sz w:val="28"/>
          <w:szCs w:val="28"/>
        </w:rPr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ТАСС (tass.ru)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re_-1738023492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СФ одобрил закон об освобождении от обязательных работ опекунов детей-инвалидов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re_-1738023492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22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54" w:name="re_toc_-1738023538"/>
      <w:bookmarkEnd w:id="53"/>
      <w:r w:rsidRPr="00AE5F05">
        <w:rPr>
          <w:color w:val="808080"/>
          <w:sz w:val="28"/>
          <w:szCs w:val="28"/>
        </w:rPr>
        <w:t>11.12.2025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РИА Новости. Недвижимость (realty.ria.ru)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re_-1738023538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Правительство направит 2,8 млрд рублей на поддержку ветеранам в оплате ЖКУ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re_-1738023538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22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55" w:name="re_toc_-1738023527"/>
      <w:bookmarkEnd w:id="54"/>
      <w:r w:rsidRPr="00AE5F05">
        <w:rPr>
          <w:color w:val="808080"/>
          <w:sz w:val="28"/>
          <w:szCs w:val="28"/>
        </w:rPr>
        <w:t>11.12.2025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Коммерсантъ Ставрополь (kommersant.ru)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re_-1738023527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Ставрополье увеличит расходы на лекарства до 6 млрд рублей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re_-1738023527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22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56" w:name="re_toc_-1738023280"/>
      <w:bookmarkEnd w:id="55"/>
      <w:r w:rsidRPr="00AE5F05">
        <w:rPr>
          <w:color w:val="808080"/>
          <w:sz w:val="28"/>
          <w:szCs w:val="28"/>
        </w:rPr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Комсомольская правда (kp.ru). Выбор экспертов</w:t>
      </w:r>
    </w:p>
    <w:p w:rsidR="001B6161" w:rsidRDefault="00E43514" w:rsidP="001B6161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re_-1738023280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Протезы рук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re_-1738023280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22</w:t>
      </w:r>
      <w:r w:rsidRPr="00AE5F05">
        <w:rPr>
          <w:color w:val="248AE8"/>
          <w:sz w:val="28"/>
          <w:szCs w:val="28"/>
        </w:rPr>
        <w:fldChar w:fldCharType="end"/>
      </w:r>
    </w:p>
    <w:p w:rsidR="001B6161" w:rsidRPr="001B6161" w:rsidRDefault="001B6161" w:rsidP="001B6161">
      <w:pPr>
        <w:tabs>
          <w:tab w:val="right" w:leader="hyphen" w:pos="9700"/>
        </w:tabs>
        <w:jc w:val="both"/>
        <w:rPr>
          <w:color w:val="248AE8"/>
          <w:sz w:val="28"/>
          <w:szCs w:val="28"/>
        </w:rPr>
      </w:pPr>
      <w:r w:rsidRPr="001B6161">
        <w:rPr>
          <w:color w:val="808080"/>
          <w:sz w:val="28"/>
        </w:rPr>
        <w:t>10.12.2025</w:t>
      </w:r>
      <w:r w:rsidRPr="001B6161">
        <w:rPr>
          <w:rFonts w:eastAsia="Arial"/>
        </w:rPr>
        <w:t xml:space="preserve"> </w:t>
      </w:r>
      <w:r w:rsidRPr="001B6161">
        <w:rPr>
          <w:color w:val="808080"/>
          <w:sz w:val="28"/>
        </w:rPr>
        <w:t>ТАСС (</w:t>
      </w:r>
      <w:r w:rsidRPr="001B6161">
        <w:rPr>
          <w:color w:val="808080"/>
          <w:sz w:val="28"/>
          <w:lang w:val="en-US"/>
        </w:rPr>
        <w:t>tass</w:t>
      </w:r>
      <w:r w:rsidRPr="001B6161">
        <w:rPr>
          <w:color w:val="808080"/>
          <w:sz w:val="28"/>
        </w:rPr>
        <w:t>.ru)</w:t>
      </w:r>
    </w:p>
    <w:p w:rsidR="001B6161" w:rsidRPr="001B6161" w:rsidRDefault="00F9101E" w:rsidP="001B6161">
      <w:pPr>
        <w:pStyle w:val="a3"/>
        <w:spacing w:beforeAutospacing="1" w:after="0"/>
        <w:ind w:firstLine="0"/>
      </w:pPr>
      <w:hyperlink w:anchor="_10.12.2025_ТАСС_(tass.ru)." w:history="1">
        <w:r w:rsidR="001B6161" w:rsidRPr="001B6161">
          <w:rPr>
            <w:rStyle w:val="a6"/>
            <w:color w:val="auto"/>
            <w:u w:val="none"/>
          </w:rPr>
          <w:t>Югра запустит пилотное приложение по вызову социального такси для инвалидов</w:t>
        </w:r>
      </w:hyperlink>
      <w:r w:rsidR="001B6161" w:rsidRPr="001B6161">
        <w:tab/>
      </w:r>
      <w:hyperlink w:anchor="_10.12.2025_ТАСС_(tass.ru)." w:history="1">
        <w:r w:rsidR="001B6161" w:rsidRPr="001B6161">
          <w:rPr>
            <w:rStyle w:val="a6"/>
            <w:color w:val="0070C0"/>
            <w:u w:val="none"/>
          </w:rPr>
          <w:t>2</w:t>
        </w:r>
        <w:r w:rsidR="00BB4FEA" w:rsidRPr="00BB4FEA">
          <w:rPr>
            <w:rStyle w:val="a6"/>
            <w:color w:val="0070C0"/>
            <w:u w:val="none"/>
          </w:rPr>
          <w:t>3</w:t>
        </w:r>
      </w:hyperlink>
    </w:p>
    <w:p w:rsidR="001B6161" w:rsidRPr="001B6161" w:rsidRDefault="001B6161" w:rsidP="001B6161">
      <w:pPr>
        <w:pStyle w:val="a3"/>
        <w:spacing w:beforeAutospacing="1" w:afterAutospacing="1"/>
        <w:ind w:firstLine="0"/>
        <w:rPr>
          <w:color w:val="808080"/>
        </w:rPr>
      </w:pPr>
      <w:r w:rsidRPr="001B6161">
        <w:rPr>
          <w:color w:val="808080"/>
        </w:rPr>
        <w:t>09.12.2025</w:t>
      </w:r>
      <w:r w:rsidRPr="001B6161">
        <w:rPr>
          <w:rFonts w:eastAsia="Arial"/>
        </w:rPr>
        <w:t xml:space="preserve"> </w:t>
      </w:r>
      <w:r w:rsidRPr="001B6161">
        <w:rPr>
          <w:color w:val="808080"/>
        </w:rPr>
        <w:t>ТАСС (</w:t>
      </w:r>
      <w:r w:rsidRPr="001B6161">
        <w:rPr>
          <w:color w:val="808080"/>
          <w:lang w:val="en-US"/>
        </w:rPr>
        <w:t>tass</w:t>
      </w:r>
      <w:r w:rsidRPr="001B6161">
        <w:rPr>
          <w:color w:val="808080"/>
        </w:rPr>
        <w:t>.</w:t>
      </w:r>
      <w:r w:rsidRPr="001B6161">
        <w:rPr>
          <w:color w:val="808080"/>
          <w:lang w:val="en-US"/>
        </w:rPr>
        <w:t>ru</w:t>
      </w:r>
      <w:r w:rsidRPr="001B6161">
        <w:rPr>
          <w:color w:val="808080"/>
        </w:rPr>
        <w:t xml:space="preserve">) </w:t>
      </w:r>
    </w:p>
    <w:p w:rsidR="001B6161" w:rsidRPr="001B6161" w:rsidRDefault="00F9101E" w:rsidP="001B6161">
      <w:pPr>
        <w:pStyle w:val="a3"/>
        <w:spacing w:beforeAutospacing="1" w:afterAutospacing="1"/>
        <w:ind w:firstLine="0"/>
      </w:pPr>
      <w:hyperlink w:anchor="_09.12.2025_ТАСС_(tass.ru)" w:history="1">
        <w:r w:rsidR="001B6161" w:rsidRPr="001B6161">
          <w:rPr>
            <w:rStyle w:val="a6"/>
            <w:bCs/>
            <w:color w:val="auto"/>
            <w:u w:val="none"/>
          </w:rPr>
          <w:t>В Заполярье расширят пилотный проект по уходу за пожилыми и инвалидами</w:t>
        </w:r>
      </w:hyperlink>
      <w:r w:rsidR="001B6161" w:rsidRPr="001B6161">
        <w:rPr>
          <w:b/>
          <w:bCs/>
        </w:rPr>
        <w:tab/>
      </w:r>
      <w:r w:rsidR="001B6161" w:rsidRPr="001B6161">
        <w:rPr>
          <w:b/>
          <w:bCs/>
        </w:rPr>
        <w:tab/>
      </w:r>
      <w:hyperlink w:anchor="_09.12.2025_ТАСС_(tass.ru)" w:history="1">
        <w:r w:rsidR="001B6161" w:rsidRPr="001B6161">
          <w:rPr>
            <w:rStyle w:val="a6"/>
            <w:bCs/>
            <w:color w:val="0070C0"/>
            <w:u w:val="none"/>
          </w:rPr>
          <w:t>2</w:t>
        </w:r>
        <w:r w:rsidR="00BB4FEA" w:rsidRPr="00BB4FEA">
          <w:rPr>
            <w:rStyle w:val="a6"/>
            <w:bCs/>
            <w:color w:val="0070C0"/>
            <w:u w:val="none"/>
          </w:rPr>
          <w:t>3</w:t>
        </w:r>
      </w:hyperlink>
    </w:p>
    <w:p w:rsidR="001B6161" w:rsidRPr="001B6161" w:rsidRDefault="001B6161" w:rsidP="001B6161"/>
    <w:p w:rsidR="009138ED" w:rsidRPr="00AE5F05" w:rsidRDefault="00E43514" w:rsidP="00AE5F05">
      <w:pPr>
        <w:jc w:val="both"/>
        <w:rPr>
          <w:sz w:val="28"/>
          <w:szCs w:val="28"/>
        </w:rPr>
      </w:pPr>
      <w:bookmarkStart w:id="57" w:name="re_toc_-1738023278"/>
      <w:bookmarkEnd w:id="56"/>
      <w:r w:rsidRPr="00AE5F05">
        <w:rPr>
          <w:color w:val="808080"/>
          <w:sz w:val="28"/>
          <w:szCs w:val="28"/>
        </w:rPr>
        <w:t>11.12.2025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Комсомольская правда - Уфа (ufa.kp.ru)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re_-1738023278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Жители Башкирии могут получить землю под строительство дома бесплатно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re_-1738023278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23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58" w:name="re_toc_-1738023320"/>
      <w:bookmarkEnd w:id="57"/>
      <w:r w:rsidRPr="00AE5F05">
        <w:rPr>
          <w:color w:val="808080"/>
          <w:sz w:val="28"/>
          <w:szCs w:val="28"/>
        </w:rPr>
        <w:lastRenderedPageBreak/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Комсомольская правда - Донецк (donetsk.kp.ru)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re_-1738023320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Региональные социальные пособия в ДНР: какие выплаты прекратят с 1 января 2026 года, по каким причинам, что делать льготникам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re_-1738023320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23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59" w:name="re_toc_-1738023317"/>
      <w:bookmarkEnd w:id="58"/>
      <w:r w:rsidRPr="00AE5F05">
        <w:rPr>
          <w:color w:val="808080"/>
          <w:sz w:val="28"/>
          <w:szCs w:val="28"/>
        </w:rPr>
        <w:t>11.12.2025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Комсомольская правда - Кемерово (kem.kp.ru)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re_-1738023317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Кузбассе изменятся правила получения ежемесячного пособия на детей-инвалидов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re_-1738023317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24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60" w:name="re_toc_-1738023313"/>
      <w:bookmarkEnd w:id="59"/>
      <w:r w:rsidRPr="00AE5F05">
        <w:rPr>
          <w:color w:val="808080"/>
          <w:sz w:val="28"/>
          <w:szCs w:val="28"/>
        </w:rPr>
        <w:t>12.12.2025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Комсомольская правда - Омск (omsk.kp.ru)</w:t>
      </w:r>
    </w:p>
    <w:p w:rsidR="00BB4FEA" w:rsidRDefault="00E43514" w:rsidP="00BB4FEA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re_-1738023313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Омской области дети-инвалиды получат электронные сертификаты на реабилитацию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re_-1738023313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24</w:t>
      </w:r>
      <w:r w:rsidRPr="00AE5F05">
        <w:rPr>
          <w:color w:val="248AE8"/>
          <w:sz w:val="28"/>
          <w:szCs w:val="28"/>
        </w:rPr>
        <w:fldChar w:fldCharType="end"/>
      </w:r>
    </w:p>
    <w:p w:rsidR="00BB4FEA" w:rsidRPr="00BB4FEA" w:rsidRDefault="00BB4FEA" w:rsidP="00B62A55">
      <w:pPr>
        <w:tabs>
          <w:tab w:val="right" w:leader="hyphen" w:pos="9700"/>
        </w:tabs>
        <w:jc w:val="both"/>
        <w:rPr>
          <w:color w:val="248AE8"/>
          <w:sz w:val="28"/>
          <w:szCs w:val="28"/>
        </w:rPr>
      </w:pPr>
      <w:r w:rsidRPr="00BB4FEA">
        <w:rPr>
          <w:color w:val="808080"/>
          <w:sz w:val="28"/>
        </w:rPr>
        <w:t>10.12.2025</w:t>
      </w:r>
      <w:r w:rsidRPr="00BB4FEA">
        <w:rPr>
          <w:rFonts w:eastAsia="Arial"/>
        </w:rPr>
        <w:t xml:space="preserve"> </w:t>
      </w:r>
      <w:r w:rsidRPr="00BB4FEA">
        <w:rPr>
          <w:color w:val="808080"/>
          <w:sz w:val="28"/>
        </w:rPr>
        <w:t>МК</w:t>
      </w:r>
      <w:r w:rsidRPr="00BB4FEA">
        <w:rPr>
          <w:rFonts w:eastAsia="Arial"/>
        </w:rPr>
        <w:t xml:space="preserve"> </w:t>
      </w:r>
    </w:p>
    <w:p w:rsidR="00B62A55" w:rsidRDefault="00F9101E" w:rsidP="00B62A55">
      <w:pPr>
        <w:pStyle w:val="a3"/>
        <w:spacing w:afterAutospacing="1"/>
        <w:ind w:firstLine="0"/>
        <w:rPr>
          <w:color w:val="0070C0"/>
        </w:rPr>
      </w:pPr>
      <w:hyperlink w:anchor="_10.12.2025_МК" w:history="1">
        <w:r w:rsidR="00BB4FEA" w:rsidRPr="00BB4FEA">
          <w:rPr>
            <w:rStyle w:val="a6"/>
            <w:color w:val="auto"/>
            <w:u w:val="none"/>
          </w:rPr>
          <w:t>Бастрыкин взял на контроль дело об издевательствах над ребенком-инвалидом в сахалинской школе</w:t>
        </w:r>
      </w:hyperlink>
      <w:r w:rsidR="00BB4FEA">
        <w:tab/>
      </w:r>
      <w:r w:rsidR="00BB4FEA">
        <w:tab/>
      </w:r>
      <w:r w:rsidR="00BB4FEA">
        <w:tab/>
      </w:r>
      <w:r w:rsidR="00BB4FEA">
        <w:tab/>
      </w:r>
      <w:r w:rsidR="00BB4FEA">
        <w:tab/>
      </w:r>
      <w:r w:rsidR="00BB4FEA">
        <w:tab/>
      </w:r>
      <w:r w:rsidR="00BB4FEA">
        <w:tab/>
      </w:r>
      <w:r w:rsidR="00BB4FEA">
        <w:tab/>
      </w:r>
      <w:r w:rsidR="00BB4FEA">
        <w:tab/>
      </w:r>
      <w:r w:rsidR="00B62A55">
        <w:tab/>
      </w:r>
      <w:r w:rsidR="00BB4FEA">
        <w:tab/>
      </w:r>
      <w:hyperlink w:anchor="_10.12.2025_МК" w:history="1">
        <w:r w:rsidR="00BB4FEA" w:rsidRPr="00BB4FEA">
          <w:rPr>
            <w:rStyle w:val="a6"/>
            <w:color w:val="0070C0"/>
            <w:u w:val="none"/>
          </w:rPr>
          <w:t>2</w:t>
        </w:r>
        <w:r w:rsidR="00324A36">
          <w:rPr>
            <w:rStyle w:val="a6"/>
            <w:color w:val="0070C0"/>
            <w:u w:val="none"/>
          </w:rPr>
          <w:t>4</w:t>
        </w:r>
      </w:hyperlink>
    </w:p>
    <w:p w:rsidR="00B62A55" w:rsidRDefault="00B62A55" w:rsidP="00B62A55">
      <w:pPr>
        <w:pStyle w:val="a3"/>
        <w:spacing w:after="0"/>
        <w:ind w:firstLine="0"/>
        <w:rPr>
          <w:color w:val="808080"/>
        </w:rPr>
      </w:pPr>
      <w:r w:rsidRPr="00B62A55">
        <w:rPr>
          <w:color w:val="808080"/>
        </w:rPr>
        <w:t>10.12.2025</w:t>
      </w:r>
      <w:r w:rsidRPr="00B62A55">
        <w:rPr>
          <w:rFonts w:eastAsia="Arial"/>
        </w:rPr>
        <w:t xml:space="preserve"> </w:t>
      </w:r>
      <w:r w:rsidRPr="00B62A55">
        <w:rPr>
          <w:color w:val="808080"/>
        </w:rPr>
        <w:t>АиФ/Уфа</w:t>
      </w:r>
    </w:p>
    <w:p w:rsidR="00B62A55" w:rsidRPr="00B62A55" w:rsidRDefault="00F9101E" w:rsidP="00B62A55">
      <w:pPr>
        <w:pStyle w:val="a3"/>
        <w:spacing w:after="0"/>
        <w:ind w:firstLine="0"/>
        <w:rPr>
          <w:color w:val="0070C0"/>
        </w:rPr>
      </w:pPr>
      <w:hyperlink w:anchor="_10.12.2025_АиФ/Уфа" w:history="1">
        <w:r w:rsidR="00B62A55" w:rsidRPr="00B62A55">
          <w:rPr>
            <w:rStyle w:val="a6"/>
            <w:color w:val="auto"/>
            <w:u w:val="none"/>
          </w:rPr>
          <w:t>Бастрыкин потребовал доклад по делу о жилье для сироты в Туймазах</w:t>
        </w:r>
        <w:r w:rsidR="00B62A55" w:rsidRPr="00B62A55">
          <w:rPr>
            <w:rStyle w:val="a6"/>
            <w:color w:val="auto"/>
            <w:u w:val="none"/>
          </w:rPr>
          <w:tab/>
        </w:r>
      </w:hyperlink>
      <w:r w:rsidR="00B62A55" w:rsidRPr="00B62A55">
        <w:tab/>
      </w:r>
      <w:r w:rsidR="00B62A55" w:rsidRPr="00B62A55">
        <w:tab/>
      </w:r>
      <w:hyperlink w:anchor="_10.12.2025_АиФ/Уфа" w:history="1">
        <w:r w:rsidR="00B62A55" w:rsidRPr="00B62A55">
          <w:rPr>
            <w:rStyle w:val="a6"/>
            <w:color w:val="0070C0"/>
            <w:u w:val="none"/>
          </w:rPr>
          <w:t>25</w:t>
        </w:r>
      </w:hyperlink>
    </w:p>
    <w:p w:rsidR="00B62A55" w:rsidRPr="00B62A55" w:rsidRDefault="00B62A55" w:rsidP="00B62A55">
      <w:pPr>
        <w:pStyle w:val="a3"/>
        <w:spacing w:after="0"/>
        <w:ind w:firstLine="0"/>
      </w:pPr>
      <w:r w:rsidRPr="00B62A55">
        <w:rPr>
          <w:color w:val="808080"/>
        </w:rPr>
        <w:t>10.12.2025</w:t>
      </w:r>
      <w:r w:rsidRPr="00B62A55">
        <w:rPr>
          <w:rFonts w:eastAsia="Arial"/>
        </w:rPr>
        <w:t xml:space="preserve"> </w:t>
      </w:r>
      <w:r w:rsidRPr="00B62A55">
        <w:rPr>
          <w:color w:val="808080"/>
        </w:rPr>
        <w:t>АиФ/Пермь</w:t>
      </w:r>
    </w:p>
    <w:p w:rsidR="00B62A55" w:rsidRPr="00B62A55" w:rsidRDefault="00F9101E" w:rsidP="00B62A55">
      <w:pPr>
        <w:jc w:val="both"/>
        <w:rPr>
          <w:color w:val="0070C0"/>
          <w:sz w:val="28"/>
        </w:rPr>
      </w:pPr>
      <w:hyperlink w:anchor="_10.12.2025_АиФ/Пермь" w:history="1">
        <w:r w:rsidR="00B62A55" w:rsidRPr="00B62A55">
          <w:rPr>
            <w:rStyle w:val="a6"/>
            <w:color w:val="auto"/>
            <w:sz w:val="28"/>
            <w:u w:val="none"/>
          </w:rPr>
          <w:t>Бастрыкину доложат о деле девочки-инвалида, лишённой медпомощи в Прикамье</w:t>
        </w:r>
      </w:hyperlink>
      <w:r w:rsidR="00B62A55" w:rsidRPr="00B62A55">
        <w:rPr>
          <w:color w:val="000000"/>
          <w:sz w:val="28"/>
        </w:rPr>
        <w:tab/>
      </w:r>
      <w:hyperlink w:anchor="_10.12.2025_АиФ/Пермь" w:history="1">
        <w:r w:rsidR="00B62A55" w:rsidRPr="00B62A55">
          <w:rPr>
            <w:rStyle w:val="a6"/>
            <w:color w:val="0070C0"/>
            <w:sz w:val="28"/>
            <w:u w:val="none"/>
          </w:rPr>
          <w:t>25</w:t>
        </w:r>
      </w:hyperlink>
    </w:p>
    <w:p w:rsidR="00B62A55" w:rsidRPr="00B62A55" w:rsidRDefault="00B62A55" w:rsidP="00B62A55">
      <w:pPr>
        <w:jc w:val="both"/>
        <w:rPr>
          <w:color w:val="000000"/>
          <w:sz w:val="28"/>
        </w:rPr>
      </w:pPr>
      <w:r w:rsidRPr="00B62A55">
        <w:rPr>
          <w:color w:val="808080"/>
          <w:sz w:val="28"/>
        </w:rPr>
        <w:t>10.12.2025</w:t>
      </w:r>
      <w:r w:rsidRPr="00B62A55">
        <w:rPr>
          <w:rFonts w:eastAsia="Arial"/>
        </w:rPr>
        <w:t xml:space="preserve"> </w:t>
      </w:r>
      <w:r w:rsidRPr="00B62A55">
        <w:rPr>
          <w:color w:val="808080"/>
          <w:sz w:val="28"/>
        </w:rPr>
        <w:t>АиФ/Саратов</w:t>
      </w:r>
    </w:p>
    <w:p w:rsidR="00B62A55" w:rsidRPr="00B62A55" w:rsidRDefault="00F9101E" w:rsidP="00B62A55">
      <w:pPr>
        <w:jc w:val="both"/>
        <w:rPr>
          <w:color w:val="000000"/>
          <w:sz w:val="28"/>
        </w:rPr>
      </w:pPr>
      <w:hyperlink w:anchor="_10.12.2025_АиФ/Саратов" w:history="1">
        <w:r w:rsidR="00B62A55" w:rsidRPr="00B62A55">
          <w:rPr>
            <w:rStyle w:val="a6"/>
            <w:color w:val="auto"/>
            <w:sz w:val="28"/>
            <w:u w:val="none"/>
          </w:rPr>
          <w:t>Глава СКР Бастрыкин проверит нарушение прав девочки-инвалида в Саратове</w:t>
        </w:r>
      </w:hyperlink>
      <w:r w:rsidR="00B62A55" w:rsidRPr="00B62A55">
        <w:rPr>
          <w:color w:val="000000"/>
          <w:sz w:val="28"/>
        </w:rPr>
        <w:tab/>
      </w:r>
      <w:hyperlink w:anchor="_10.12.2025_АиФ/Саратов" w:history="1">
        <w:r w:rsidR="00B62A55" w:rsidRPr="00B62A55">
          <w:rPr>
            <w:rStyle w:val="a6"/>
            <w:color w:val="0070C0"/>
            <w:sz w:val="28"/>
            <w:u w:val="none"/>
          </w:rPr>
          <w:t>25</w:t>
        </w:r>
      </w:hyperlink>
    </w:p>
    <w:p w:rsidR="00B62A55" w:rsidRPr="00B62A55" w:rsidRDefault="00B62A55" w:rsidP="00B62A55">
      <w:pPr>
        <w:jc w:val="both"/>
        <w:rPr>
          <w:color w:val="000000"/>
          <w:sz w:val="28"/>
        </w:rPr>
      </w:pPr>
      <w:r w:rsidRPr="00B62A55">
        <w:rPr>
          <w:color w:val="808080"/>
          <w:sz w:val="28"/>
        </w:rPr>
        <w:t>10.12.2025</w:t>
      </w:r>
      <w:r w:rsidRPr="00B62A55">
        <w:rPr>
          <w:rFonts w:eastAsia="Arial"/>
        </w:rPr>
        <w:t xml:space="preserve"> </w:t>
      </w:r>
      <w:r w:rsidRPr="00B62A55">
        <w:rPr>
          <w:color w:val="808080"/>
          <w:sz w:val="28"/>
        </w:rPr>
        <w:t>АиФ/Крым</w:t>
      </w:r>
    </w:p>
    <w:p w:rsidR="00B62A55" w:rsidRPr="00B62A55" w:rsidRDefault="00F9101E" w:rsidP="00B62A55">
      <w:pPr>
        <w:jc w:val="both"/>
        <w:rPr>
          <w:color w:val="0070C0"/>
          <w:sz w:val="28"/>
        </w:rPr>
      </w:pPr>
      <w:hyperlink w:anchor="_10.12.2025_АиФ/Крым" w:history="1">
        <w:r w:rsidR="00B62A55" w:rsidRPr="00B62A55">
          <w:rPr>
            <w:rStyle w:val="a6"/>
            <w:color w:val="auto"/>
            <w:sz w:val="28"/>
            <w:u w:val="none"/>
          </w:rPr>
          <w:t>Главе СК доложат об истории с травмированием инвалида в диспансере в Ялте</w:t>
        </w:r>
      </w:hyperlink>
      <w:r w:rsidR="00B62A55" w:rsidRPr="00B62A55">
        <w:rPr>
          <w:color w:val="000000"/>
          <w:sz w:val="28"/>
        </w:rPr>
        <w:tab/>
      </w:r>
      <w:hyperlink w:anchor="_10.12.2025_АиФ/Крым" w:history="1">
        <w:r w:rsidR="00B62A55" w:rsidRPr="00B62A55">
          <w:rPr>
            <w:rStyle w:val="a6"/>
            <w:color w:val="0070C0"/>
            <w:sz w:val="28"/>
            <w:u w:val="none"/>
          </w:rPr>
          <w:t>25</w:t>
        </w:r>
      </w:hyperlink>
    </w:p>
    <w:p w:rsidR="00B62A55" w:rsidRPr="00B62A55" w:rsidRDefault="00B62A55" w:rsidP="00B62A55">
      <w:pPr>
        <w:jc w:val="both"/>
        <w:rPr>
          <w:color w:val="000000"/>
          <w:sz w:val="28"/>
        </w:rPr>
      </w:pPr>
      <w:r w:rsidRPr="00B62A55">
        <w:rPr>
          <w:color w:val="808080"/>
          <w:sz w:val="28"/>
        </w:rPr>
        <w:t>10.12.2025</w:t>
      </w:r>
      <w:r w:rsidRPr="00B62A55">
        <w:rPr>
          <w:rFonts w:eastAsia="Arial"/>
        </w:rPr>
        <w:t xml:space="preserve"> </w:t>
      </w:r>
      <w:r w:rsidRPr="00B62A55">
        <w:rPr>
          <w:color w:val="808080"/>
          <w:sz w:val="28"/>
        </w:rPr>
        <w:t>АиФ/Брянск</w:t>
      </w:r>
    </w:p>
    <w:p w:rsidR="00B62A55" w:rsidRPr="00B62A55" w:rsidRDefault="00F9101E" w:rsidP="00B62A55">
      <w:pPr>
        <w:spacing w:after="240"/>
        <w:jc w:val="both"/>
        <w:rPr>
          <w:color w:val="0070C0"/>
          <w:sz w:val="28"/>
        </w:rPr>
      </w:pPr>
      <w:hyperlink w:anchor="_10.12.2025_АиФ/Брянск" w:history="1">
        <w:r w:rsidR="00B62A55" w:rsidRPr="00B62A55">
          <w:rPr>
            <w:rStyle w:val="a6"/>
            <w:color w:val="auto"/>
            <w:sz w:val="28"/>
            <w:u w:val="none"/>
          </w:rPr>
          <w:t>Глава СКР взял на контроль дело о нарушении прав брянского инвалида</w:t>
        </w:r>
        <w:r w:rsidR="00B62A55" w:rsidRPr="00B62A55">
          <w:rPr>
            <w:rStyle w:val="a6"/>
            <w:color w:val="auto"/>
            <w:sz w:val="28"/>
            <w:u w:val="none"/>
          </w:rPr>
          <w:tab/>
        </w:r>
      </w:hyperlink>
      <w:r w:rsidR="00B62A55" w:rsidRPr="00B62A55">
        <w:rPr>
          <w:color w:val="000000"/>
          <w:sz w:val="28"/>
        </w:rPr>
        <w:tab/>
      </w:r>
      <w:hyperlink w:anchor="_10.12.2025_АиФ/Брянск" w:history="1">
        <w:r w:rsidR="00B62A55" w:rsidRPr="00B62A55">
          <w:rPr>
            <w:rStyle w:val="a6"/>
            <w:color w:val="0070C0"/>
            <w:sz w:val="28"/>
            <w:u w:val="none"/>
          </w:rPr>
          <w:t>25</w:t>
        </w:r>
      </w:hyperlink>
    </w:p>
    <w:bookmarkStart w:id="61" w:name="re_toc_-1738023372"/>
    <w:bookmarkEnd w:id="60"/>
    <w:p w:rsidR="009138ED" w:rsidRPr="00B62A55" w:rsidRDefault="00E43514" w:rsidP="00AE5F05">
      <w:pPr>
        <w:shd w:val="clear" w:color="auto" w:fill="D9D9D9"/>
        <w:tabs>
          <w:tab w:val="right" w:leader="hyphen" w:pos="9700"/>
        </w:tabs>
        <w:spacing w:before="150" w:after="150"/>
        <w:jc w:val="both"/>
        <w:rPr>
          <w:b/>
          <w:color w:val="248AE8"/>
          <w:sz w:val="28"/>
          <w:szCs w:val="28"/>
        </w:rPr>
      </w:pPr>
      <w:r w:rsidRPr="00B62A55">
        <w:rPr>
          <w:b/>
          <w:color w:val="248AE8"/>
          <w:sz w:val="28"/>
          <w:szCs w:val="28"/>
        </w:rPr>
        <w:fldChar w:fldCharType="begin"/>
      </w:r>
      <w:r w:rsidRPr="00B62A55">
        <w:rPr>
          <w:b/>
          <w:color w:val="248AE8"/>
          <w:sz w:val="28"/>
          <w:szCs w:val="28"/>
        </w:rPr>
        <w:instrText>REF re_-1738023372 \h</w:instrText>
      </w:r>
      <w:r w:rsidR="00AE5F05" w:rsidRPr="00B62A55">
        <w:rPr>
          <w:b/>
          <w:color w:val="248AE8"/>
          <w:sz w:val="28"/>
          <w:szCs w:val="28"/>
        </w:rPr>
        <w:instrText xml:space="preserve"> \* MERGEFORMAT </w:instrText>
      </w:r>
      <w:r w:rsidRPr="00B62A55">
        <w:rPr>
          <w:b/>
          <w:color w:val="248AE8"/>
          <w:sz w:val="28"/>
          <w:szCs w:val="28"/>
        </w:rPr>
      </w:r>
      <w:r w:rsidRPr="00B62A55">
        <w:rPr>
          <w:b/>
          <w:color w:val="248AE8"/>
          <w:sz w:val="28"/>
          <w:szCs w:val="28"/>
        </w:rPr>
        <w:fldChar w:fldCharType="separate"/>
      </w:r>
      <w:r w:rsidR="003266B1" w:rsidRPr="003266B1">
        <w:rPr>
          <w:b/>
          <w:sz w:val="28"/>
          <w:szCs w:val="28"/>
        </w:rPr>
        <w:t>Новости сайта ВОИ</w:t>
      </w:r>
      <w:r w:rsidRPr="00B62A55">
        <w:rPr>
          <w:b/>
          <w:color w:val="248AE8"/>
          <w:sz w:val="28"/>
          <w:szCs w:val="28"/>
        </w:rPr>
        <w:fldChar w:fldCharType="end"/>
      </w:r>
      <w:r w:rsidRPr="00B62A5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B62A55">
        <w:rPr>
          <w:color w:val="248AE8"/>
          <w:sz w:val="28"/>
          <w:szCs w:val="28"/>
        </w:rPr>
        <w:fldChar w:fldCharType="begin"/>
      </w:r>
      <w:r w:rsidRPr="00B62A55">
        <w:rPr>
          <w:color w:val="248AE8"/>
          <w:sz w:val="28"/>
          <w:szCs w:val="28"/>
        </w:rPr>
        <w:instrText xml:space="preserve"> PAGEREF  re_-1738023372 \h</w:instrText>
      </w:r>
      <w:r w:rsidRPr="00B62A55">
        <w:rPr>
          <w:color w:val="248AE8"/>
          <w:sz w:val="28"/>
          <w:szCs w:val="28"/>
        </w:rPr>
      </w:r>
      <w:r w:rsidRPr="00B62A5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26</w:t>
      </w:r>
      <w:r w:rsidRPr="00B62A55">
        <w:rPr>
          <w:color w:val="248AE8"/>
          <w:sz w:val="28"/>
          <w:szCs w:val="28"/>
        </w:rPr>
        <w:fldChar w:fldCharType="end"/>
      </w:r>
      <w:bookmarkEnd w:id="61"/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62" w:name="re_toc_-1738023371"/>
      <w:r w:rsidRPr="00AE5F05">
        <w:rPr>
          <w:color w:val="808080"/>
          <w:sz w:val="28"/>
          <w:szCs w:val="28"/>
        </w:rPr>
        <w:t>11.12.2025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Всероссийское общество инвалидов (voi.ru)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re_-1738023371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Тюмени состоялся  региональный чемпионат по керлингу на колясках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re_-1738023371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26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63" w:name="re_toc_-1738023370"/>
      <w:bookmarkEnd w:id="62"/>
      <w:r w:rsidRPr="00AE5F05">
        <w:rPr>
          <w:color w:val="808080"/>
          <w:sz w:val="28"/>
          <w:szCs w:val="28"/>
        </w:rPr>
        <w:t>08.12.2025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Всероссийское общество инвалидов (voi.ru)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re_-1738023370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Томске прошел  шоу-показ «Особая мода»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re_-1738023370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26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64" w:name="re_toc_-1738023368"/>
      <w:bookmarkEnd w:id="63"/>
      <w:r w:rsidRPr="00AE5F05">
        <w:rPr>
          <w:color w:val="808080"/>
          <w:sz w:val="28"/>
          <w:szCs w:val="28"/>
        </w:rPr>
        <w:t>08.12.2025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Всероссийское общество инвалидов (voi.ru)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re_-1738023368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В Барнауле состоялся межведомственный круглый стол «Проблемы инвалидов решаем вместе»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re_-1738023368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26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65" w:name="re_toc_-1738023367"/>
      <w:bookmarkEnd w:id="64"/>
      <w:r w:rsidRPr="00AE5F05">
        <w:rPr>
          <w:color w:val="808080"/>
          <w:sz w:val="28"/>
          <w:szCs w:val="28"/>
        </w:rPr>
        <w:t>08.12.2025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Всероссийское общество инвалидов (voi.ru)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re_-1738023367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Работа Томской областной организации ВОИ отмечена наградой Минтруда РФ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="00B62A55">
        <w:rPr>
          <w:color w:val="248AE8"/>
          <w:sz w:val="28"/>
          <w:szCs w:val="28"/>
        </w:rPr>
        <w:tab/>
      </w:r>
      <w:r w:rsidRPr="00AE5F0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re_-1738023367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26</w:t>
      </w:r>
      <w:r w:rsidRPr="00AE5F05">
        <w:rPr>
          <w:color w:val="248AE8"/>
          <w:sz w:val="28"/>
          <w:szCs w:val="28"/>
        </w:rPr>
        <w:fldChar w:fldCharType="end"/>
      </w:r>
    </w:p>
    <w:p w:rsidR="009138ED" w:rsidRPr="00AE5F05" w:rsidRDefault="00E43514" w:rsidP="00AE5F05">
      <w:pPr>
        <w:jc w:val="both"/>
        <w:rPr>
          <w:sz w:val="28"/>
          <w:szCs w:val="28"/>
        </w:rPr>
      </w:pPr>
      <w:bookmarkStart w:id="66" w:name="re_toc_-1738023362"/>
      <w:bookmarkEnd w:id="65"/>
      <w:r w:rsidRPr="00AE5F05">
        <w:rPr>
          <w:color w:val="808080"/>
          <w:sz w:val="28"/>
          <w:szCs w:val="28"/>
        </w:rPr>
        <w:t>10.12.2025</w:t>
      </w:r>
      <w:r w:rsidRPr="00AE5F05">
        <w:rPr>
          <w:sz w:val="28"/>
          <w:szCs w:val="28"/>
        </w:rPr>
        <w:t xml:space="preserve"> </w:t>
      </w:r>
      <w:r w:rsidRPr="00AE5F05">
        <w:rPr>
          <w:color w:val="808080"/>
          <w:sz w:val="28"/>
          <w:szCs w:val="28"/>
        </w:rPr>
        <w:t>Всероссийское общество инвалидов (voi.ru)</w:t>
      </w:r>
    </w:p>
    <w:p w:rsidR="009138ED" w:rsidRPr="00AE5F05" w:rsidRDefault="00E43514" w:rsidP="00AE5F05">
      <w:pPr>
        <w:tabs>
          <w:tab w:val="right" w:leader="hyphen" w:pos="9700"/>
        </w:tabs>
        <w:spacing w:after="150"/>
        <w:jc w:val="both"/>
        <w:rPr>
          <w:color w:val="248AE8"/>
          <w:sz w:val="28"/>
          <w:szCs w:val="28"/>
        </w:rPr>
      </w:pP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>REF re_-1738023362 \h</w:instrText>
      </w:r>
      <w:r w:rsidR="00AE5F05" w:rsidRPr="00AE5F05">
        <w:rPr>
          <w:color w:val="248AE8"/>
          <w:sz w:val="28"/>
          <w:szCs w:val="28"/>
        </w:rPr>
        <w:instrText xml:space="preserve"> \* MERGEFORMAT 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 w:rsidRPr="003266B1">
        <w:rPr>
          <w:sz w:val="28"/>
          <w:szCs w:val="28"/>
        </w:rPr>
        <w:t>Председатель ХМАО ВОИ отмечен властями Югры за активную общественную деятельность</w:t>
      </w:r>
      <w:r w:rsidRPr="00AE5F05">
        <w:rPr>
          <w:color w:val="248AE8"/>
          <w:sz w:val="28"/>
          <w:szCs w:val="28"/>
        </w:rPr>
        <w:fldChar w:fldCharType="end"/>
      </w:r>
      <w:r w:rsidRPr="00AE5F05">
        <w:rPr>
          <w:color w:val="248AE8"/>
          <w:sz w:val="28"/>
          <w:szCs w:val="28"/>
        </w:rPr>
        <w:t xml:space="preserve"> </w:t>
      </w:r>
      <w:r w:rsidRPr="00AE5F05">
        <w:rPr>
          <w:color w:val="D7D7D7"/>
          <w:sz w:val="28"/>
          <w:szCs w:val="28"/>
        </w:rPr>
        <w:tab/>
      </w:r>
      <w:r w:rsidR="00B62A55">
        <w:rPr>
          <w:color w:val="D7D7D7"/>
          <w:sz w:val="28"/>
          <w:szCs w:val="28"/>
        </w:rPr>
        <w:tab/>
      </w:r>
      <w:r w:rsidRPr="00AE5F05">
        <w:rPr>
          <w:color w:val="248AE8"/>
          <w:sz w:val="28"/>
          <w:szCs w:val="28"/>
        </w:rPr>
        <w:fldChar w:fldCharType="begin"/>
      </w:r>
      <w:r w:rsidRPr="00AE5F05">
        <w:rPr>
          <w:color w:val="248AE8"/>
          <w:sz w:val="28"/>
          <w:szCs w:val="28"/>
        </w:rPr>
        <w:instrText xml:space="preserve"> PAGEREF  re_-1738023362 \h</w:instrText>
      </w:r>
      <w:r w:rsidRPr="00AE5F05">
        <w:rPr>
          <w:color w:val="248AE8"/>
          <w:sz w:val="28"/>
          <w:szCs w:val="28"/>
        </w:rPr>
      </w:r>
      <w:r w:rsidRPr="00AE5F05">
        <w:rPr>
          <w:color w:val="248AE8"/>
          <w:sz w:val="28"/>
          <w:szCs w:val="28"/>
        </w:rPr>
        <w:fldChar w:fldCharType="separate"/>
      </w:r>
      <w:r w:rsidR="003266B1">
        <w:rPr>
          <w:noProof/>
          <w:color w:val="248AE8"/>
          <w:sz w:val="28"/>
          <w:szCs w:val="28"/>
        </w:rPr>
        <w:t>27</w:t>
      </w:r>
      <w:r w:rsidRPr="00AE5F05">
        <w:rPr>
          <w:color w:val="248AE8"/>
          <w:sz w:val="28"/>
          <w:szCs w:val="28"/>
        </w:rPr>
        <w:fldChar w:fldCharType="end"/>
      </w:r>
    </w:p>
    <w:bookmarkStart w:id="67" w:name="re_toc_-1738023359"/>
    <w:bookmarkEnd w:id="66"/>
    <w:p w:rsidR="009138ED" w:rsidRPr="00AE5F05" w:rsidRDefault="00E43514" w:rsidP="00AE5F05">
      <w:pPr>
        <w:shd w:val="clear" w:color="auto" w:fill="D9D9D9"/>
        <w:tabs>
          <w:tab w:val="right" w:leader="hyphen" w:pos="9700"/>
        </w:tabs>
        <w:spacing w:before="150" w:after="150"/>
        <w:jc w:val="both"/>
        <w:rPr>
          <w:b/>
          <w:color w:val="248AE8"/>
          <w:sz w:val="28"/>
          <w:szCs w:val="28"/>
        </w:rPr>
      </w:pPr>
      <w:r w:rsidRPr="00AE5F05">
        <w:rPr>
          <w:b/>
          <w:color w:val="248AE8"/>
          <w:sz w:val="28"/>
          <w:szCs w:val="28"/>
        </w:rPr>
        <w:fldChar w:fldCharType="begin"/>
      </w:r>
      <w:r w:rsidRPr="00AE5F05">
        <w:rPr>
          <w:b/>
          <w:color w:val="248AE8"/>
          <w:sz w:val="28"/>
          <w:szCs w:val="28"/>
        </w:rPr>
        <w:instrText>REF re_-1738023359 \h</w:instrText>
      </w:r>
      <w:r w:rsidR="00AE5F05" w:rsidRPr="00AE5F05">
        <w:rPr>
          <w:b/>
          <w:color w:val="248AE8"/>
          <w:sz w:val="28"/>
          <w:szCs w:val="28"/>
        </w:rPr>
        <w:instrText xml:space="preserve"> \* MERGEFORMAT </w:instrText>
      </w:r>
      <w:r w:rsidRPr="00AE5F05">
        <w:rPr>
          <w:b/>
          <w:color w:val="248AE8"/>
          <w:sz w:val="28"/>
          <w:szCs w:val="28"/>
        </w:rPr>
      </w:r>
      <w:r w:rsidRPr="00AE5F05">
        <w:rPr>
          <w:b/>
          <w:color w:val="248AE8"/>
          <w:sz w:val="28"/>
          <w:szCs w:val="28"/>
        </w:rPr>
        <w:fldChar w:fldCharType="separate"/>
      </w:r>
      <w:r w:rsidR="003266B1" w:rsidRPr="003266B1">
        <w:rPr>
          <w:b/>
          <w:sz w:val="28"/>
          <w:szCs w:val="28"/>
        </w:rPr>
        <w:t>СМИ Всероссийского общества инвалидов</w:t>
      </w:r>
      <w:r w:rsidRPr="00AE5F05">
        <w:rPr>
          <w:b/>
          <w:color w:val="248AE8"/>
          <w:sz w:val="28"/>
          <w:szCs w:val="28"/>
        </w:rPr>
        <w:fldChar w:fldCharType="end"/>
      </w:r>
      <w:r w:rsidRPr="00AE5F05">
        <w:rPr>
          <w:b/>
          <w:color w:val="D7D7D7"/>
          <w:sz w:val="28"/>
          <w:szCs w:val="28"/>
        </w:rPr>
        <w:tab/>
      </w:r>
      <w:r w:rsidR="00B62A55">
        <w:rPr>
          <w:b/>
          <w:color w:val="D7D7D7"/>
          <w:sz w:val="28"/>
          <w:szCs w:val="28"/>
        </w:rPr>
        <w:tab/>
      </w:r>
      <w:r w:rsidRPr="00AE5F05">
        <w:rPr>
          <w:b/>
          <w:color w:val="248AE8"/>
          <w:sz w:val="28"/>
          <w:szCs w:val="28"/>
        </w:rPr>
        <w:fldChar w:fldCharType="begin"/>
      </w:r>
      <w:r w:rsidRPr="00AE5F05">
        <w:rPr>
          <w:b/>
          <w:color w:val="248AE8"/>
          <w:sz w:val="28"/>
          <w:szCs w:val="28"/>
        </w:rPr>
        <w:instrText xml:space="preserve"> PAGEREF  re_-1738023359 \h</w:instrText>
      </w:r>
      <w:r w:rsidRPr="00AE5F05">
        <w:rPr>
          <w:b/>
          <w:color w:val="248AE8"/>
          <w:sz w:val="28"/>
          <w:szCs w:val="28"/>
        </w:rPr>
      </w:r>
      <w:r w:rsidRPr="00AE5F05">
        <w:rPr>
          <w:b/>
          <w:color w:val="248AE8"/>
          <w:sz w:val="28"/>
          <w:szCs w:val="28"/>
        </w:rPr>
        <w:fldChar w:fldCharType="separate"/>
      </w:r>
      <w:r w:rsidR="003266B1">
        <w:rPr>
          <w:b/>
          <w:noProof/>
          <w:color w:val="248AE8"/>
          <w:sz w:val="28"/>
          <w:szCs w:val="28"/>
        </w:rPr>
        <w:t>28</w:t>
      </w:r>
      <w:r w:rsidRPr="00AE5F05">
        <w:rPr>
          <w:b/>
          <w:color w:val="248AE8"/>
          <w:sz w:val="28"/>
          <w:szCs w:val="28"/>
        </w:rPr>
        <w:fldChar w:fldCharType="end"/>
      </w:r>
      <w:bookmarkEnd w:id="67"/>
    </w:p>
    <w:p w:rsidR="009138ED" w:rsidRDefault="00E43514">
      <w:pPr>
        <w:rPr>
          <w:sz w:val="0"/>
        </w:rPr>
      </w:pPr>
      <w:r>
        <w:br w:type="page"/>
      </w:r>
    </w:p>
    <w:p w:rsidR="009138ED" w:rsidRDefault="00E43514">
      <w:pPr>
        <w:pStyle w:val="1"/>
        <w:shd w:val="clear" w:color="auto" w:fill="CCCCCC"/>
      </w:pPr>
      <w:bookmarkStart w:id="68" w:name="re_-1738023437"/>
      <w:r>
        <w:lastRenderedPageBreak/>
        <w:t>Всероссийское общество инвалидов</w:t>
      </w:r>
      <w:bookmarkEnd w:id="68"/>
    </w:p>
    <w:p w:rsidR="00E43514" w:rsidRDefault="00E43514" w:rsidP="00E4351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bookmarkStart w:id="69" w:name="re_-1738023436"/>
    <w:bookmarkStart w:id="70" w:name="re_33717c7a-d1c1-4f63-8ee4-41fe779b01c6"/>
    <w:p w:rsidR="009138ED" w:rsidRDefault="00E43514">
      <w:pPr>
        <w:pStyle w:val="2"/>
      </w:pPr>
      <w:r>
        <w:fldChar w:fldCharType="begin"/>
      </w:r>
      <w:r>
        <w:instrText xml:space="preserve"> HYPERLINK "https://tass.ru/obschestvo/25850403" </w:instrText>
      </w:r>
      <w:r>
        <w:fldChar w:fldCharType="separate"/>
      </w:r>
      <w:r>
        <w:t>Депутат Терентьев: люди с инвалидностью могут бесплатно получить второе высшее</w:t>
      </w:r>
      <w:r>
        <w:fldChar w:fldCharType="end"/>
      </w:r>
      <w:bookmarkEnd w:id="69"/>
      <w:bookmarkEnd w:id="70"/>
    </w:p>
    <w:p w:rsidR="009138ED" w:rsidRDefault="00E43514" w:rsidP="00E43514">
      <w:pPr>
        <w:pStyle w:val="a3"/>
        <w:spacing w:before="100" w:beforeAutospacing="1" w:after="100" w:afterAutospacing="1"/>
        <w:ind w:firstLine="0"/>
      </w:pPr>
      <w:r>
        <w:t xml:space="preserve">Россияне могут бесплатно получить второе высшее или среднее специальное образование в случае, если им была присвоена инвалидность любой группы после получения первого образования. Об этом в интервью ТАСС заявил председатель </w:t>
      </w:r>
      <w:r>
        <w:rPr>
          <w:b/>
          <w:bCs/>
        </w:rPr>
        <w:t>Всероссийского общества инвалидов</w:t>
      </w:r>
      <w:r>
        <w:t>, зампред комитета Госдумы по труду, соцполитике и делам ветеранов Михаил Терентьев ("Единая Россия").</w:t>
      </w:r>
    </w:p>
    <w:p w:rsidR="009138ED" w:rsidRDefault="00F9101E">
      <w:pPr>
        <w:rPr>
          <w:color w:val="248AE8"/>
        </w:rPr>
      </w:pPr>
      <w:hyperlink r:id="rId9" w:history="1">
        <w:r w:rsidR="00E43514">
          <w:rPr>
            <w:color w:val="248AE8"/>
          </w:rPr>
          <w:t>https://tass.ru/obschestvo/25850403</w:t>
        </w:r>
      </w:hyperlink>
      <w:r w:rsidR="00E43514">
        <w:rPr>
          <w:color w:val="248AE8"/>
        </w:rPr>
        <w:t> </w:t>
      </w:r>
    </w:p>
    <w:p w:rsidR="009138ED" w:rsidRDefault="00F9101E">
      <w:pPr>
        <w:rPr>
          <w:color w:val="248AE8"/>
        </w:rPr>
      </w:pPr>
      <w:hyperlink w:anchor="re_toc_-1738023436" w:history="1">
        <w:r w:rsidR="00E43514">
          <w:rPr>
            <w:color w:val="248AE8"/>
          </w:rPr>
          <w:t>К оглавлению</w:t>
        </w:r>
      </w:hyperlink>
    </w:p>
    <w:p w:rsidR="0093617B" w:rsidRDefault="0093617B" w:rsidP="0093617B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>
        <w:rPr>
          <w:rFonts w:eastAsia="Arial"/>
        </w:rPr>
        <w:t xml:space="preserve"> </w:t>
      </w:r>
    </w:p>
    <w:bookmarkStart w:id="71" w:name="re_-1738023423"/>
    <w:bookmarkStart w:id="72" w:name="re_3b5c00c9-7b02-43e6-9042-10a11313885d"/>
    <w:p w:rsidR="0093617B" w:rsidRPr="00AE5F05" w:rsidRDefault="0093617B" w:rsidP="0093617B">
      <w:pPr>
        <w:pStyle w:val="2"/>
      </w:pPr>
      <w:r w:rsidRPr="00AE5F05">
        <w:fldChar w:fldCharType="begin"/>
      </w:r>
      <w:r w:rsidRPr="00AE5F05">
        <w:instrText xml:space="preserve"> HYPERLINK "https://tass.ru/obschestvo/25864373" </w:instrText>
      </w:r>
      <w:r w:rsidRPr="00AE5F05">
        <w:fldChar w:fldCharType="separate"/>
      </w:r>
      <w:r w:rsidRPr="00AE5F05">
        <w:t>В Госдуме призвали строить безбарьерные дома</w:t>
      </w:r>
      <w:r w:rsidRPr="00AE5F05">
        <w:fldChar w:fldCharType="end"/>
      </w:r>
      <w:bookmarkEnd w:id="71"/>
      <w:bookmarkEnd w:id="72"/>
    </w:p>
    <w:p w:rsidR="0093617B" w:rsidRPr="00AE5F05" w:rsidRDefault="0093617B" w:rsidP="0093617B">
      <w:pPr>
        <w:pStyle w:val="a3"/>
        <w:spacing w:beforeAutospacing="1" w:afterAutospacing="1"/>
      </w:pPr>
      <w:r w:rsidRPr="00AE5F05">
        <w:t xml:space="preserve">Новые многоквартирные дома необходимо строить со входом на уровне земли или с удобным пандусом для беспрепятственного доступа жильцов с инвалидностью. Такое мнение в интервью ТАСС высказал председатель </w:t>
      </w:r>
      <w:r w:rsidRPr="00AE5F05">
        <w:rPr>
          <w:b/>
          <w:bCs/>
        </w:rPr>
        <w:t>Всероссийского общества инвалидов</w:t>
      </w:r>
      <w:r w:rsidRPr="00AE5F05">
        <w:t>, зампред комитета Госдумы по труду, соцполитике и делам ветеранов Михаил Терентьев ("Единая Россия"). "Лучше, конечно, при строительстве новых домов стремиться делать так, чтобы вместо подъемников были пандусы или бесступенчатый, так сказать, вход.</w:t>
      </w:r>
    </w:p>
    <w:p w:rsidR="0093617B" w:rsidRPr="00AE5F05" w:rsidRDefault="00F9101E" w:rsidP="0093617B">
      <w:pPr>
        <w:rPr>
          <w:color w:val="248AE8"/>
        </w:rPr>
      </w:pPr>
      <w:hyperlink r:id="rId10" w:history="1">
        <w:r w:rsidR="0093617B" w:rsidRPr="00AE5F05">
          <w:rPr>
            <w:color w:val="248AE8"/>
          </w:rPr>
          <w:t>https://tass.ru/obschestvo/25864373</w:t>
        </w:r>
      </w:hyperlink>
      <w:r w:rsidR="0093617B" w:rsidRPr="00AE5F05">
        <w:rPr>
          <w:color w:val="248AE8"/>
        </w:rPr>
        <w:t> </w:t>
      </w:r>
    </w:p>
    <w:p w:rsidR="0093617B" w:rsidRPr="00AE5F05" w:rsidRDefault="00F9101E" w:rsidP="0093617B">
      <w:pPr>
        <w:rPr>
          <w:color w:val="248AE8"/>
        </w:rPr>
      </w:pPr>
      <w:hyperlink w:anchor="re_toc_-1738023423" w:history="1">
        <w:r w:rsidR="0093617B" w:rsidRPr="00AE5F05">
          <w:rPr>
            <w:color w:val="248AE8"/>
          </w:rPr>
          <w:t>К оглавлению</w:t>
        </w:r>
      </w:hyperlink>
    </w:p>
    <w:p w:rsidR="006F374A" w:rsidRPr="00AE5F05" w:rsidRDefault="006F374A" w:rsidP="006F374A">
      <w:pPr>
        <w:pStyle w:val="3"/>
        <w:spacing w:before="220" w:after="0"/>
      </w:pPr>
      <w:r w:rsidRPr="00AE5F05">
        <w:t xml:space="preserve"> </w:t>
      </w:r>
    </w:p>
    <w:p w:rsidR="006F374A" w:rsidRPr="00AE5F05" w:rsidRDefault="006F374A" w:rsidP="006F374A">
      <w:pPr>
        <w:pStyle w:val="a5"/>
      </w:pPr>
    </w:p>
    <w:p w:rsidR="006F374A" w:rsidRPr="00AE5F05" w:rsidRDefault="006F374A" w:rsidP="006F374A">
      <w:pPr>
        <w:pStyle w:val="3"/>
        <w:spacing w:before="220" w:after="0"/>
        <w:rPr>
          <w:rFonts w:eastAsia="Arial"/>
        </w:rPr>
      </w:pPr>
      <w:r w:rsidRPr="00AE5F05">
        <w:t xml:space="preserve"> 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</w:rPr>
        <w:t>05.12.2025</w:t>
      </w:r>
      <w:r w:rsidRPr="00AE5F05">
        <w:rPr>
          <w:rFonts w:eastAsia="Arial"/>
        </w:rPr>
        <w:t xml:space="preserve"> 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</w:rPr>
        <w:t>Реабилитационная индустрия России (rirportal.ru)</w:t>
      </w:r>
      <w:r w:rsidRPr="00AE5F05">
        <w:rPr>
          <w:rFonts w:eastAsia="Arial"/>
        </w:rPr>
        <w:t xml:space="preserve"> </w:t>
      </w:r>
    </w:p>
    <w:bookmarkStart w:id="73" w:name="re_-1738023388"/>
    <w:bookmarkStart w:id="74" w:name="re_aba72ed1-ac85-4c95-844a-0b3bcbb73313"/>
    <w:p w:rsidR="006F374A" w:rsidRPr="00AE5F05" w:rsidRDefault="006F374A" w:rsidP="006F374A">
      <w:pPr>
        <w:pStyle w:val="2"/>
      </w:pPr>
      <w:r w:rsidRPr="00AE5F05">
        <w:fldChar w:fldCharType="begin"/>
      </w:r>
      <w:r w:rsidRPr="00AE5F05">
        <w:instrText xml:space="preserve"> HYPERLINK "https://rirportal.ru/ru-RU/news/bez-barerov-kak-fotovystavka-v-moskovskom-metro-ucit-videt-vozmoznosti-a-ne-ogranicenia" </w:instrText>
      </w:r>
      <w:r w:rsidRPr="00AE5F05">
        <w:fldChar w:fldCharType="separate"/>
      </w:r>
      <w:r w:rsidRPr="00AE5F05">
        <w:t>«Без барьеров»: как фотовыставка в московском метро учит видеть возможности, а не ограничения</w:t>
      </w:r>
      <w:r w:rsidRPr="00AE5F05">
        <w:fldChar w:fldCharType="end"/>
      </w:r>
      <w:bookmarkEnd w:id="73"/>
      <w:bookmarkEnd w:id="74"/>
    </w:p>
    <w:p w:rsidR="006F374A" w:rsidRPr="00AE5F05" w:rsidRDefault="006F374A" w:rsidP="006F374A">
      <w:pPr>
        <w:pStyle w:val="a3"/>
        <w:spacing w:beforeAutospacing="1" w:afterAutospacing="1"/>
      </w:pPr>
      <w:r w:rsidRPr="00AE5F05">
        <w:t xml:space="preserve">Она дает возможность по-другому взглянуть на людей с инвалидностью, учит пониманию и делает общество гуманнее. За каждым кадром - отдельная история реального человека и одновременно рассказ о силе воли, преодолении и достижениях, а также поддержке со стороны окружающих", – отметил на открытии председатель </w:t>
      </w:r>
      <w:r w:rsidRPr="00AE5F05">
        <w:rPr>
          <w:b/>
          <w:bCs/>
        </w:rPr>
        <w:t>Всероссийского общества инвалидов Михаил Терентьев</w:t>
      </w:r>
      <w:r w:rsidRPr="00AE5F05">
        <w:t xml:space="preserve">. </w:t>
      </w:r>
    </w:p>
    <w:p w:rsidR="006F374A" w:rsidRPr="00AE5F05" w:rsidRDefault="00F9101E" w:rsidP="006F374A">
      <w:pPr>
        <w:rPr>
          <w:color w:val="248AE8"/>
        </w:rPr>
      </w:pPr>
      <w:hyperlink r:id="rId11" w:history="1">
        <w:r w:rsidR="006F374A" w:rsidRPr="00AE5F05">
          <w:rPr>
            <w:color w:val="248AE8"/>
          </w:rPr>
          <w:t>https://rirportal.ru/ru-RU/news/bez-barerov-kak-fotovystavka-v-moskovskom-metro-ucit-videt-vozmoznosti-a-ne-ogranicenia</w:t>
        </w:r>
      </w:hyperlink>
      <w:r w:rsidR="006F374A" w:rsidRPr="00AE5F05">
        <w:rPr>
          <w:color w:val="248AE8"/>
        </w:rPr>
        <w:t> </w:t>
      </w:r>
    </w:p>
    <w:p w:rsidR="006F374A" w:rsidRPr="00AE5F05" w:rsidRDefault="00F9101E" w:rsidP="006F374A">
      <w:hyperlink w:anchor="re_toc_-1738023388" w:history="1">
        <w:r w:rsidR="006F374A" w:rsidRPr="00AE5F05">
          <w:rPr>
            <w:color w:val="248AE8"/>
          </w:rPr>
          <w:t>К оглавлению</w:t>
        </w:r>
      </w:hyperlink>
    </w:p>
    <w:p w:rsidR="006F374A" w:rsidRPr="00AE5F05" w:rsidRDefault="006F374A" w:rsidP="006F374A">
      <w:pPr>
        <w:pStyle w:val="a5"/>
      </w:pPr>
    </w:p>
    <w:p w:rsidR="006F374A" w:rsidRPr="00AE5F05" w:rsidRDefault="006F374A" w:rsidP="006F374A">
      <w:pPr>
        <w:pStyle w:val="3"/>
        <w:spacing w:before="220" w:after="0"/>
        <w:rPr>
          <w:rFonts w:eastAsia="Arial"/>
        </w:rPr>
      </w:pPr>
      <w:r w:rsidRPr="00AE5F05">
        <w:lastRenderedPageBreak/>
        <w:t xml:space="preserve"> 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</w:rPr>
        <w:t>06.12.2025</w:t>
      </w:r>
      <w:r w:rsidRPr="00AE5F05">
        <w:rPr>
          <w:rFonts w:eastAsia="Arial"/>
        </w:rPr>
        <w:t xml:space="preserve"> 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</w:rPr>
        <w:t>Большая Азия (bigasia.ru)</w:t>
      </w:r>
      <w:r w:rsidRPr="00AE5F05">
        <w:rPr>
          <w:rFonts w:eastAsia="Arial"/>
        </w:rPr>
        <w:t xml:space="preserve"> </w:t>
      </w:r>
    </w:p>
    <w:bookmarkStart w:id="75" w:name="re_-1738023387"/>
    <w:bookmarkStart w:id="76" w:name="re_df34f83e-412b-4354-90f6-1fd0f38b253f"/>
    <w:p w:rsidR="006F374A" w:rsidRPr="00AE5F05" w:rsidRDefault="006F374A" w:rsidP="006F374A">
      <w:pPr>
        <w:pStyle w:val="2"/>
      </w:pPr>
      <w:r w:rsidRPr="00AE5F05">
        <w:fldChar w:fldCharType="begin"/>
      </w:r>
      <w:r w:rsidRPr="00AE5F05">
        <w:instrText xml:space="preserve"> HYPERLINK "https://bigasia.ru/v-moskve-nagradili-laureatov-13-oj-mezhdunarodnoj-premii-filantrop/" </w:instrText>
      </w:r>
      <w:r w:rsidRPr="00AE5F05">
        <w:fldChar w:fldCharType="separate"/>
      </w:r>
      <w:r w:rsidRPr="00AE5F05">
        <w:t>В Москве наградили лауреатов 13-ой Международной премии «Филантроп»</w:t>
      </w:r>
      <w:r w:rsidRPr="00AE5F05">
        <w:fldChar w:fldCharType="end"/>
      </w:r>
      <w:bookmarkEnd w:id="75"/>
      <w:bookmarkEnd w:id="76"/>
    </w:p>
    <w:p w:rsidR="006F374A" w:rsidRPr="00AE5F05" w:rsidRDefault="006F374A" w:rsidP="006F374A">
      <w:pPr>
        <w:pStyle w:val="a3"/>
        <w:spacing w:beforeAutospacing="1" w:afterAutospacing="1"/>
      </w:pPr>
      <w:r w:rsidRPr="00AE5F05">
        <w:t xml:space="preserve">Лауреатов поздравили известные артисты, художники и деятели культуры, которые входят в состав жюри и попечительского совета. </w:t>
      </w:r>
      <w:r w:rsidRPr="00AE5F05">
        <w:rPr>
          <w:b/>
          <w:bCs/>
        </w:rPr>
        <w:t>Михаил Терентьев, председатель Всероссийского общества инвалидов</w:t>
      </w:r>
      <w:r w:rsidRPr="00AE5F05">
        <w:t>: "Мы здесь отмечаем лучших представителей людей с инвалидностью. Надеюсь, что на примере тех, кого мы сегодня чествуем будут появляться еще больше желающих творить участвовать в общественной жизни и делать наш мир равный для всех, мир равных возможностей".</w:t>
      </w:r>
    </w:p>
    <w:p w:rsidR="006F374A" w:rsidRPr="00AE5F05" w:rsidRDefault="00F9101E" w:rsidP="006F374A">
      <w:pPr>
        <w:rPr>
          <w:color w:val="248AE8"/>
        </w:rPr>
      </w:pPr>
      <w:hyperlink r:id="rId12" w:history="1">
        <w:r w:rsidR="006F374A" w:rsidRPr="00AE5F05">
          <w:rPr>
            <w:color w:val="248AE8"/>
          </w:rPr>
          <w:t>https://bigasia.ru/v-moskve-nagradili-laureatov-13-oj-mezhdunarodnoj-premii-filantrop/</w:t>
        </w:r>
      </w:hyperlink>
      <w:r w:rsidR="006F374A" w:rsidRPr="00AE5F05">
        <w:rPr>
          <w:color w:val="248AE8"/>
        </w:rPr>
        <w:t> </w:t>
      </w:r>
    </w:p>
    <w:p w:rsidR="006F374A" w:rsidRPr="00AE5F05" w:rsidRDefault="00F9101E" w:rsidP="006F374A">
      <w:hyperlink w:anchor="re_toc_-1738023387" w:history="1">
        <w:r w:rsidR="006F374A" w:rsidRPr="00AE5F05">
          <w:rPr>
            <w:color w:val="248AE8"/>
          </w:rPr>
          <w:t>К оглавлению</w:t>
        </w:r>
      </w:hyperlink>
    </w:p>
    <w:p w:rsidR="006F374A" w:rsidRPr="00AE5F05" w:rsidRDefault="006F374A" w:rsidP="006F374A">
      <w:pPr>
        <w:pStyle w:val="a5"/>
      </w:pPr>
    </w:p>
    <w:p w:rsidR="006F374A" w:rsidRPr="00AE5F05" w:rsidRDefault="006F374A" w:rsidP="006F374A">
      <w:pPr>
        <w:pStyle w:val="a5"/>
      </w:pPr>
    </w:p>
    <w:p w:rsidR="006F374A" w:rsidRPr="00AE5F05" w:rsidRDefault="006F374A" w:rsidP="0093617B"/>
    <w:p w:rsidR="00C115F4" w:rsidRPr="00AE5F05" w:rsidRDefault="00C115F4" w:rsidP="00C115F4">
      <w:pPr>
        <w:pStyle w:val="3"/>
        <w:spacing w:before="220" w:after="0"/>
        <w:rPr>
          <w:rFonts w:eastAsia="Arial"/>
        </w:rPr>
      </w:pPr>
      <w:r w:rsidRPr="00AE5F05">
        <w:t xml:space="preserve"> 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 w:rsidRPr="00AE5F05">
        <w:rPr>
          <w:rFonts w:eastAsia="Arial"/>
        </w:rPr>
        <w:t xml:space="preserve"> 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</w:rPr>
        <w:t>Агентство Социальной Информации (asi.org.ru)</w:t>
      </w:r>
      <w:r w:rsidRPr="00AE5F05">
        <w:rPr>
          <w:rFonts w:eastAsia="Arial"/>
        </w:rPr>
        <w:t xml:space="preserve"> </w:t>
      </w:r>
      <w:r w:rsidRPr="00AE5F05">
        <w:rPr>
          <w:rFonts w:ascii="Open Sans" w:eastAsia="Open Sans" w:hAnsi="Open Sans" w:cs="Open Sans"/>
          <w:b w:val="0"/>
          <w:caps/>
          <w:color w:val="AAAAAA"/>
          <w:sz w:val="16"/>
        </w:rPr>
        <w:t xml:space="preserve">Регион: </w:t>
      </w:r>
      <w:r w:rsidRPr="00AE5F05">
        <w:rPr>
          <w:rFonts w:ascii="Open Sans" w:eastAsia="Open Sans" w:hAnsi="Open Sans" w:cs="Open Sans"/>
          <w:b w:val="0"/>
          <w:color w:val="808080"/>
          <w:sz w:val="20"/>
        </w:rPr>
        <w:t>Москва</w:t>
      </w:r>
    </w:p>
    <w:bookmarkStart w:id="77" w:name="re_-1738023374"/>
    <w:bookmarkStart w:id="78" w:name="re_24de6315-27b3-4fad-bd0f-0541cd14cae8"/>
    <w:p w:rsidR="00C115F4" w:rsidRPr="00AE5F05" w:rsidRDefault="00C115F4" w:rsidP="00AE5F05">
      <w:pPr>
        <w:pStyle w:val="2"/>
        <w:jc w:val="both"/>
      </w:pPr>
      <w:r w:rsidRPr="00AE5F05">
        <w:fldChar w:fldCharType="begin"/>
      </w:r>
      <w:r w:rsidRPr="00AE5F05">
        <w:instrText xml:space="preserve"> HYPERLINK "https://asi.org.ru/2025/12/10/kollaps-v-troparevo-nikulino-desyatki-lyudej-s-invalidnostyu-okazalis-zaperty-doma-iz-za-otklyucheniya-vseh-elektropodemnikov/" </w:instrText>
      </w:r>
      <w:r w:rsidRPr="00AE5F05">
        <w:fldChar w:fldCharType="separate"/>
      </w:r>
      <w:r w:rsidRPr="00AE5F05">
        <w:t>Коллапс в районе Тропарево-Никулино: десятки людей с инвалидностью оказались заперты дома из-за отключения электроподъемников</w:t>
      </w:r>
      <w:r w:rsidRPr="00AE5F05">
        <w:fldChar w:fldCharType="end"/>
      </w:r>
      <w:bookmarkEnd w:id="77"/>
      <w:bookmarkEnd w:id="78"/>
    </w:p>
    <w:p w:rsidR="006F374A" w:rsidRPr="00AE5F05" w:rsidRDefault="006F374A" w:rsidP="006F374A">
      <w:pPr>
        <w:pStyle w:val="2"/>
        <w:spacing w:line="276" w:lineRule="auto"/>
        <w:jc w:val="both"/>
        <w:rPr>
          <w:b w:val="0"/>
          <w:szCs w:val="28"/>
        </w:rPr>
      </w:pPr>
      <w:r w:rsidRPr="00AE5F05">
        <w:rPr>
          <w:szCs w:val="28"/>
        </w:rPr>
        <w:t xml:space="preserve">Благодаря вмешательству Терентьева </w:t>
      </w:r>
      <w:r w:rsidRPr="00AE5F05">
        <w:rPr>
          <w:b w:val="0"/>
          <w:szCs w:val="28"/>
        </w:rPr>
        <w:t>и активности инициативной группы (куда, помимо Ивана и Валерии, вошли юрист Виктория Филина и муниципальный депутат Станислав Копылов), дело сдвинулось. 15 ноября вышло постановление № 1809, которое закрыло нормативную дыру.</w:t>
      </w:r>
    </w:p>
    <w:p w:rsidR="006F374A" w:rsidRPr="006F374A" w:rsidRDefault="006F374A" w:rsidP="006F374A">
      <w:pPr>
        <w:pStyle w:val="2"/>
        <w:spacing w:line="276" w:lineRule="auto"/>
        <w:jc w:val="both"/>
        <w:rPr>
          <w:szCs w:val="28"/>
        </w:rPr>
      </w:pPr>
      <w:r w:rsidRPr="00AE5F05">
        <w:rPr>
          <w:szCs w:val="28"/>
        </w:rPr>
        <w:t>Заявление Михаила Терентьева</w:t>
      </w:r>
    </w:p>
    <w:p w:rsidR="006F374A" w:rsidRPr="006F374A" w:rsidRDefault="006F374A" w:rsidP="00AE5F05">
      <w:pPr>
        <w:spacing w:after="240" w:line="276" w:lineRule="auto"/>
        <w:jc w:val="both"/>
        <w:rPr>
          <w:sz w:val="28"/>
          <w:szCs w:val="28"/>
        </w:rPr>
      </w:pPr>
      <w:r w:rsidRPr="006F374A">
        <w:rPr>
          <w:sz w:val="28"/>
          <w:szCs w:val="28"/>
        </w:rPr>
        <w:t>Постановлением правительства РФ от 20 октября 2023 г. № 1744 установлено, что освидетельствование подъемных платформ для инвалидов проводит аккредитованная инспекция или испытательная лаборатория. Но порядок техобследования не предусмотрен! В срочном порядке мы обратились в Федеральную службу по экологическому, технологическому и атомному надзору, а также в правительство России по этому вопросу.</w:t>
      </w:r>
    </w:p>
    <w:p w:rsidR="00C115F4" w:rsidRDefault="00F9101E" w:rsidP="006F374A">
      <w:pPr>
        <w:rPr>
          <w:color w:val="248AE8"/>
        </w:rPr>
      </w:pPr>
      <w:hyperlink r:id="rId13" w:history="1">
        <w:r w:rsidR="00C115F4">
          <w:rPr>
            <w:color w:val="248AE8"/>
          </w:rPr>
          <w:t>https://asi.org.ru/2025/12/10/kollaps-v-troparevo-nikulino-desyatki-lyudej-s-invalidnostyu-okazalis-zaperty-doma-iz-za-otklyucheniya-vseh-elektropodemnikov/</w:t>
        </w:r>
      </w:hyperlink>
      <w:r w:rsidR="00C115F4">
        <w:rPr>
          <w:color w:val="248AE8"/>
        </w:rPr>
        <w:t> </w:t>
      </w:r>
    </w:p>
    <w:p w:rsidR="00C115F4" w:rsidRDefault="00F9101E" w:rsidP="00C115F4">
      <w:hyperlink w:anchor="re_toc_-1738023374" w:history="1">
        <w:r w:rsidR="00C115F4">
          <w:rPr>
            <w:color w:val="248AE8"/>
          </w:rPr>
          <w:t>К оглавлению</w:t>
        </w:r>
      </w:hyperlink>
    </w:p>
    <w:p w:rsidR="0093617B" w:rsidRDefault="0093617B"/>
    <w:p w:rsidR="007110A9" w:rsidRPr="00AE5F05" w:rsidRDefault="007110A9" w:rsidP="007110A9">
      <w:pPr>
        <w:pStyle w:val="3"/>
        <w:spacing w:before="220" w:after="0"/>
        <w:rPr>
          <w:rFonts w:eastAsia="Arial"/>
        </w:rPr>
      </w:pPr>
      <w:bookmarkStart w:id="79" w:name="_07.12.2025_РЖД_ТВ"/>
      <w:bookmarkEnd w:id="79"/>
      <w:r w:rsidRPr="00AE5F05">
        <w:rPr>
          <w:rFonts w:ascii="Times New Roman" w:hAnsi="Times New Roman" w:cs="Times New Roman"/>
          <w:b w:val="0"/>
          <w:i/>
          <w:color w:val="808080"/>
          <w:sz w:val="28"/>
        </w:rPr>
        <w:t>0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7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</w:rPr>
        <w:t>.12.2025</w:t>
      </w:r>
      <w:r w:rsidRPr="00AE5F05"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РЖД ТВ </w:t>
      </w:r>
      <w:r w:rsidRPr="00AE5F05">
        <w:rPr>
          <w:rFonts w:eastAsia="Arial"/>
        </w:rPr>
        <w:t xml:space="preserve"> </w:t>
      </w:r>
    </w:p>
    <w:p w:rsidR="007110A9" w:rsidRDefault="007110A9" w:rsidP="00E649A4">
      <w:pPr>
        <w:pStyle w:val="a3"/>
        <w:spacing w:beforeAutospacing="1" w:afterAutospacing="1"/>
        <w:ind w:firstLine="0"/>
      </w:pPr>
      <w:r w:rsidRPr="007110A9">
        <w:rPr>
          <w:b/>
        </w:rPr>
        <w:t xml:space="preserve">В 2025 г. в поездах РЖД проехали более 365 тыс. маломобильных пассажиров </w:t>
      </w:r>
    </w:p>
    <w:p w:rsidR="007110A9" w:rsidRDefault="007110A9" w:rsidP="00E649A4">
      <w:pPr>
        <w:pStyle w:val="a3"/>
        <w:spacing w:after="0" w:line="276" w:lineRule="auto"/>
        <w:ind w:firstLine="0"/>
      </w:pPr>
      <w:r>
        <w:t>Программа «Итоги недели» от 07.12.2025</w:t>
      </w:r>
    </w:p>
    <w:p w:rsidR="007110A9" w:rsidRPr="00AE5F05" w:rsidRDefault="007110A9" w:rsidP="00E649A4">
      <w:pPr>
        <w:pStyle w:val="a3"/>
        <w:spacing w:afterAutospacing="1" w:line="276" w:lineRule="auto"/>
        <w:ind w:firstLine="0"/>
      </w:pPr>
      <w:r>
        <w:t>Комментарий Терентьева Михаила Борисовича с 18:33 по 18:57</w:t>
      </w:r>
    </w:p>
    <w:p w:rsidR="007110A9" w:rsidRPr="007110A9" w:rsidRDefault="00F9101E" w:rsidP="007110A9">
      <w:pPr>
        <w:rPr>
          <w:color w:val="0070C0"/>
        </w:rPr>
      </w:pPr>
      <w:hyperlink r:id="rId14" w:history="1">
        <w:r w:rsidR="007110A9" w:rsidRPr="007110A9">
          <w:rPr>
            <w:rStyle w:val="a6"/>
            <w:color w:val="0070C0"/>
            <w:u w:val="none"/>
          </w:rPr>
          <w:t>https://rzdtv.ru/2025/12/07/itogi-nedeli-7-dekabrja-polnaja-versija/</w:t>
        </w:r>
      </w:hyperlink>
    </w:p>
    <w:p w:rsidR="007110A9" w:rsidRPr="00AE5F05" w:rsidRDefault="00F9101E" w:rsidP="007110A9">
      <w:hyperlink w:anchor="re_toc_-1738023387" w:history="1">
        <w:r w:rsidR="007110A9" w:rsidRPr="00AE5F05">
          <w:rPr>
            <w:color w:val="248AE8"/>
          </w:rPr>
          <w:t>К оглавлению</w:t>
        </w:r>
      </w:hyperlink>
    </w:p>
    <w:p w:rsidR="007110A9" w:rsidRDefault="007110A9"/>
    <w:p w:rsidR="007110A9" w:rsidRDefault="007110A9"/>
    <w:p w:rsidR="007110A9" w:rsidRDefault="007110A9"/>
    <w:p w:rsidR="00C115F4" w:rsidRDefault="00C115F4">
      <w:pPr>
        <w:pStyle w:val="a5"/>
      </w:pPr>
    </w:p>
    <w:p w:rsidR="00C115F4" w:rsidRDefault="00C115F4">
      <w:pPr>
        <w:pStyle w:val="a5"/>
      </w:pPr>
    </w:p>
    <w:p w:rsidR="009138ED" w:rsidRDefault="00E43514" w:rsidP="00E43514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Славия (vesti53.ru)</w:t>
      </w:r>
      <w:r>
        <w:rPr>
          <w:rFonts w:eastAsia="Arial"/>
        </w:rPr>
        <w:t xml:space="preserve"> </w:t>
      </w:r>
    </w:p>
    <w:bookmarkStart w:id="80" w:name="re_-1738023434"/>
    <w:bookmarkStart w:id="81" w:name="re_374dfb5b-e4d7-4714-9ce7-c23e38317a87"/>
    <w:p w:rsidR="009138ED" w:rsidRDefault="00E43514">
      <w:pPr>
        <w:pStyle w:val="2"/>
      </w:pPr>
      <w:r>
        <w:fldChar w:fldCharType="begin"/>
      </w:r>
      <w:r>
        <w:instrText xml:space="preserve"> HYPERLINK "https://vesti53.ru/projects/vesti-velikij-novgorod/vmeste-my-smozhem-bolshe-pod-takim-devizom-v-velikom-novgorode-proshyol-festival-hudozhestvennogo-tvorchestva-invalidov.html" </w:instrText>
      </w:r>
      <w:r>
        <w:fldChar w:fldCharType="separate"/>
      </w:r>
      <w:r>
        <w:t>«Вместе мы сможем больше» — под таким девизом в Великом Новгороде прошел фестиваль художественного творчества инвалидов</w:t>
      </w:r>
      <w:r>
        <w:fldChar w:fldCharType="end"/>
      </w:r>
      <w:bookmarkEnd w:id="80"/>
      <w:bookmarkEnd w:id="81"/>
    </w:p>
    <w:p w:rsidR="009138ED" w:rsidRDefault="00E43514">
      <w:pPr>
        <w:pStyle w:val="a3"/>
        <w:spacing w:beforeAutospacing="1" w:afterAutospacing="1"/>
      </w:pPr>
      <w:r>
        <w:t xml:space="preserve">Сегодня </w:t>
      </w:r>
      <w:r>
        <w:rPr>
          <w:b/>
          <w:bCs/>
        </w:rPr>
        <w:t>новгородское отделение Всероссийского общества инвалидов</w:t>
      </w:r>
      <w:r>
        <w:t xml:space="preserve"> объединяет более 14-ти тысяч жителей области всех возрастов. Общественная организация помогает многим не только защищать свои права, но и поддерживать веру в свои силы. Только за этот год в Новгородской области под эгидой </w:t>
      </w:r>
      <w:r>
        <w:rPr>
          <w:b/>
          <w:bCs/>
        </w:rPr>
        <w:t>отделения</w:t>
      </w:r>
      <w:r>
        <w:t xml:space="preserve"> прошли более ста выставок и творческих фестивалей, но самыми популярными среди инвалидов были и остаются спартакиады.</w:t>
      </w:r>
    </w:p>
    <w:p w:rsidR="009138ED" w:rsidRDefault="00F9101E">
      <w:pPr>
        <w:rPr>
          <w:color w:val="248AE8"/>
        </w:rPr>
      </w:pPr>
      <w:hyperlink r:id="rId15" w:history="1">
        <w:r w:rsidR="00E43514">
          <w:rPr>
            <w:color w:val="248AE8"/>
          </w:rPr>
          <w:t>https://vesti53.ru/projects/vesti-velikij-novgorod/vmeste-my-smozhem-bolshe-pod-takim-devizom-v-velikom-novgorode-proshyol-festival-hudozhestvennogo-tvorchestva-invalidov.html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34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05.12.2025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Радио России (smotrim.ru)</w:t>
      </w:r>
      <w:r>
        <w:rPr>
          <w:rFonts w:eastAsia="Arial"/>
        </w:rPr>
        <w:t xml:space="preserve"> </w:t>
      </w:r>
    </w:p>
    <w:bookmarkStart w:id="82" w:name="re_-1738023433"/>
    <w:bookmarkStart w:id="83" w:name="re_4d32ba4c-c2fc-4ca6-97ae-a6364216cd68"/>
    <w:p w:rsidR="009138ED" w:rsidRDefault="00E43514">
      <w:pPr>
        <w:pStyle w:val="2"/>
      </w:pPr>
      <w:r>
        <w:fldChar w:fldCharType="begin"/>
      </w:r>
      <w:r>
        <w:instrText xml:space="preserve"> HYPERLINK "https://smotrim.ru/audio/2880245" </w:instrText>
      </w:r>
      <w:r>
        <w:fldChar w:fldCharType="separate"/>
      </w:r>
      <w:r>
        <w:t>Наша трибуна     Новости спорта</w:t>
      </w:r>
      <w:r>
        <w:fldChar w:fldCharType="end"/>
      </w:r>
      <w:bookmarkEnd w:id="82"/>
      <w:bookmarkEnd w:id="83"/>
    </w:p>
    <w:p w:rsidR="009138ED" w:rsidRDefault="00E43514" w:rsidP="00E43514">
      <w:pPr>
        <w:pStyle w:val="a3"/>
        <w:spacing w:before="100" w:beforeAutospacing="1" w:after="100" w:afterAutospacing="1"/>
        <w:ind w:firstLine="0"/>
      </w:pPr>
      <w:r>
        <w:t xml:space="preserve">Евгений Бухаров – заместитель председателя </w:t>
      </w:r>
      <w:r>
        <w:rPr>
          <w:b/>
          <w:bCs/>
        </w:rPr>
        <w:t>Всероссийского общества инвалидов</w:t>
      </w:r>
      <w:r>
        <w:t xml:space="preserve">, директор стратегических программ и проектов; </w:t>
      </w:r>
    </w:p>
    <w:p w:rsidR="009138ED" w:rsidRDefault="00F9101E">
      <w:pPr>
        <w:rPr>
          <w:color w:val="248AE8"/>
        </w:rPr>
      </w:pPr>
      <w:hyperlink r:id="rId16" w:history="1">
        <w:r w:rsidR="00E43514">
          <w:rPr>
            <w:color w:val="248AE8"/>
          </w:rPr>
          <w:t>https://smotrim.ru/audio/2880245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33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93617B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08.12.2025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Волга (gtrk-volga.ru)</w:t>
      </w:r>
    </w:p>
    <w:bookmarkStart w:id="84" w:name="re_-1738023432"/>
    <w:bookmarkStart w:id="85" w:name="re_ed295543-e4e8-4dc8-b1bd-36e0d9aa1265"/>
    <w:p w:rsidR="009138ED" w:rsidRDefault="00E43514">
      <w:pPr>
        <w:pStyle w:val="2"/>
      </w:pPr>
      <w:r>
        <w:fldChar w:fldCharType="begin"/>
      </w:r>
      <w:r>
        <w:instrText xml:space="preserve"> HYPERLINK "https://gtrk-volga.ru/2025/12/08/тема-дня-декада-инвалидов/" </w:instrText>
      </w:r>
      <w:r>
        <w:fldChar w:fldCharType="separate"/>
      </w:r>
      <w:r>
        <w:t>Тема дня Декада инвалидов</w:t>
      </w:r>
      <w:r>
        <w:fldChar w:fldCharType="end"/>
      </w:r>
      <w:bookmarkEnd w:id="84"/>
      <w:bookmarkEnd w:id="85"/>
    </w:p>
    <w:p w:rsidR="009138ED" w:rsidRDefault="00E43514">
      <w:pPr>
        <w:pStyle w:val="a3"/>
        <w:spacing w:beforeAutospacing="1" w:afterAutospacing="1"/>
      </w:pPr>
      <w:r>
        <w:t xml:space="preserve">В Международный день инвалидов в актуальном интервью обсудим "доступную среду" и работу социального такси. Гость в студии – Елена Калганова, председатель </w:t>
      </w:r>
      <w:r>
        <w:rPr>
          <w:b/>
          <w:bCs/>
        </w:rPr>
        <w:t>Ульяновского отделения Всероссийского общества инвалидов</w:t>
      </w:r>
      <w:r>
        <w:t>.</w:t>
      </w:r>
    </w:p>
    <w:p w:rsidR="009138ED" w:rsidRDefault="00F9101E">
      <w:pPr>
        <w:rPr>
          <w:color w:val="248AE8"/>
        </w:rPr>
      </w:pPr>
      <w:hyperlink r:id="rId17" w:history="1">
        <w:r w:rsidR="00E43514">
          <w:rPr>
            <w:color w:val="248AE8"/>
          </w:rPr>
          <w:t>https://gtrk-volga.ru/2025/12/08/тема-дня-декада-инвалидов/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32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93617B">
      <w:pPr>
        <w:pStyle w:val="3"/>
        <w:spacing w:before="220" w:after="0"/>
        <w:rPr>
          <w:rFonts w:ascii="Times New Roman" w:hAnsi="Times New Roman" w:cs="Times New Roman"/>
          <w:i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ForbesLife (forbes.ru/forbeslife)</w:t>
      </w:r>
      <w:r>
        <w:rPr>
          <w:rFonts w:eastAsia="Arial"/>
        </w:rPr>
        <w:t xml:space="preserve"> </w:t>
      </w:r>
    </w:p>
    <w:bookmarkStart w:id="86" w:name="re_-1738023430"/>
    <w:bookmarkStart w:id="87" w:name="re_4d10a470-9689-4e8d-82de-5d97671dc5bd"/>
    <w:p w:rsidR="009138ED" w:rsidRDefault="00E43514">
      <w:pPr>
        <w:pStyle w:val="2"/>
      </w:pPr>
      <w:r>
        <w:fldChar w:fldCharType="begin"/>
      </w:r>
      <w:r>
        <w:instrText xml:space="preserve"> HYPERLINK "https://www.forbes.ru/forbeslife/551207-vystavka-o-zizni-v-pni-i-kampania-nicego-osobennogo-social-nye-proekty-nedeli" </w:instrText>
      </w:r>
      <w:r>
        <w:fldChar w:fldCharType="separate"/>
      </w:r>
      <w:r>
        <w:t>Выставка о жизни в ПНИ и кампания «Ничего особенного»: социальные проекты недели</w:t>
      </w:r>
      <w:r>
        <w:fldChar w:fldCharType="end"/>
      </w:r>
      <w:bookmarkEnd w:id="86"/>
      <w:bookmarkEnd w:id="87"/>
    </w:p>
    <w:p w:rsidR="009138ED" w:rsidRDefault="00E43514" w:rsidP="0093617B">
      <w:pPr>
        <w:pStyle w:val="a3"/>
        <w:spacing w:before="100" w:beforeAutospacing="1" w:after="100" w:afterAutospacing="1"/>
        <w:ind w:firstLine="0"/>
      </w:pPr>
      <w:r>
        <w:t xml:space="preserve">Проект "Сильнее обстоятельств" "Одноклассники" и </w:t>
      </w:r>
      <w:r>
        <w:rPr>
          <w:b/>
          <w:bCs/>
        </w:rPr>
        <w:t>Всероссийское общество инвалидов</w:t>
      </w:r>
      <w:r>
        <w:t xml:space="preserve"> (</w:t>
      </w:r>
      <w:r>
        <w:rPr>
          <w:b/>
          <w:bCs/>
        </w:rPr>
        <w:t>ВОИ</w:t>
      </w:r>
      <w:r>
        <w:t>) запустили совместный проект "Сильнее обстоятельств". Он рассказывает о восьми людях с инвалидностью, которые добились успехов в самых разных сферах – от спорта и искусства до науки и бизнеса.</w:t>
      </w:r>
    </w:p>
    <w:p w:rsidR="009138ED" w:rsidRDefault="00F9101E">
      <w:pPr>
        <w:rPr>
          <w:color w:val="248AE8"/>
        </w:rPr>
      </w:pPr>
      <w:hyperlink r:id="rId18" w:history="1">
        <w:r w:rsidR="00E43514">
          <w:rPr>
            <w:color w:val="248AE8"/>
          </w:rPr>
          <w:t>https://www.forbes.ru/forbeslife/551207-vystavka-o-zizni-v-pni-i-kampania-nicego-osobennogo-social-nye-proekty-nedeli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30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93617B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Телеканал 360 (360.ru)</w:t>
      </w:r>
      <w:r>
        <w:rPr>
          <w:rFonts w:eastAsia="Arial"/>
        </w:rPr>
        <w:t xml:space="preserve"> </w:t>
      </w:r>
    </w:p>
    <w:bookmarkStart w:id="88" w:name="re_-1738023426"/>
    <w:bookmarkStart w:id="89" w:name="re_2c1c4192-f7ca-46ef-9da9-62a26a487045"/>
    <w:p w:rsidR="009138ED" w:rsidRDefault="00E43514">
      <w:pPr>
        <w:pStyle w:val="2"/>
      </w:pPr>
      <w:r>
        <w:fldChar w:fldCharType="begin"/>
      </w:r>
      <w:r>
        <w:instrText xml:space="preserve"> HYPERLINK "https://360.ru/news/mosobl/uchastnikov-vserossijskogo-obschestva-invalidov-nagradili-v-mytischah/" </w:instrText>
      </w:r>
      <w:r>
        <w:fldChar w:fldCharType="separate"/>
      </w:r>
      <w:r>
        <w:t>Участников Всероссийского общества инвалидов наградили в Мытищах</w:t>
      </w:r>
      <w:r>
        <w:fldChar w:fldCharType="end"/>
      </w:r>
      <w:bookmarkEnd w:id="88"/>
      <w:bookmarkEnd w:id="89"/>
    </w:p>
    <w:p w:rsidR="009138ED" w:rsidRDefault="00E43514" w:rsidP="0093617B">
      <w:pPr>
        <w:pStyle w:val="a3"/>
        <w:spacing w:before="100" w:beforeAutospacing="1" w:after="100" w:afterAutospacing="1"/>
        <w:ind w:firstLine="0"/>
      </w:pPr>
      <w:r>
        <w:t xml:space="preserve">Многие члены нашего сообщества проявили интерес к нему, и количество его участников растет. Это стало для многих не просто хобби, а настоящей возможностью раскрыть себя", – рассказал председатель </w:t>
      </w:r>
      <w:r>
        <w:rPr>
          <w:b/>
          <w:bCs/>
        </w:rPr>
        <w:t>местной организации "Всероссийское общество инвалидов</w:t>
      </w:r>
      <w:r>
        <w:t>" Олег Старостин. Елена Кулагина подчеркнула, что в кружок приходят люди с разными возможностями здоровья, но каждый из них обладает уникальным талантом и стремлением к творчеству.</w:t>
      </w:r>
    </w:p>
    <w:p w:rsidR="009138ED" w:rsidRDefault="00F9101E">
      <w:pPr>
        <w:rPr>
          <w:color w:val="248AE8"/>
        </w:rPr>
      </w:pPr>
      <w:hyperlink r:id="rId19" w:history="1">
        <w:r w:rsidR="00E43514">
          <w:rPr>
            <w:color w:val="248AE8"/>
          </w:rPr>
          <w:t>https://360.ru/news/mosobl/uchastnikov-vserossijskogo-obschestva-invalidov-nagradili-v-mytischah/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26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C91DD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Кабардино-Балкария (elgkbr.ru)</w:t>
      </w:r>
      <w:r>
        <w:rPr>
          <w:rFonts w:eastAsia="Arial"/>
        </w:rPr>
        <w:t xml:space="preserve"> </w:t>
      </w:r>
    </w:p>
    <w:bookmarkStart w:id="90" w:name="re_-1738023420"/>
    <w:bookmarkStart w:id="91" w:name="re_629ef884-293a-4ee5-9cce-1f580f071a7b"/>
    <w:p w:rsidR="009138ED" w:rsidRDefault="00E43514">
      <w:pPr>
        <w:pStyle w:val="2"/>
      </w:pPr>
      <w:r>
        <w:fldChar w:fldCharType="begin"/>
      </w:r>
      <w:r>
        <w:instrText xml:space="preserve"> HYPERLINK "https://elgkbr.ru/node/31704" </w:instrText>
      </w:r>
      <w:r>
        <w:fldChar w:fldCharType="separate"/>
      </w:r>
      <w:r>
        <w:t>Городской шахматный турнир в Баксане</w:t>
      </w:r>
      <w:r>
        <w:fldChar w:fldCharType="end"/>
      </w:r>
      <w:bookmarkEnd w:id="90"/>
      <w:bookmarkEnd w:id="91"/>
    </w:p>
    <w:p w:rsidR="009138ED" w:rsidRDefault="00E43514">
      <w:pPr>
        <w:pStyle w:val="a3"/>
        <w:spacing w:beforeAutospacing="1" w:afterAutospacing="1"/>
      </w:pPr>
      <w:r>
        <w:t xml:space="preserve">По инициативе </w:t>
      </w:r>
      <w:r>
        <w:rPr>
          <w:b/>
          <w:bCs/>
        </w:rPr>
        <w:t>Всероссийского общества инвалидов</w:t>
      </w:r>
      <w:r>
        <w:t xml:space="preserve"> Баксанского района и городского округа Баксан, при поддержке комитета по физической культуре, спорту и молодежной политике местной администрации г.о. Баксан, городского дворца культуры и при содействии Совета ветеранов войны и труда, во дворце культуры состоялся городской шахматный турнир, посвященный Международному дню людей с ограниченными возможностями здоровья. </w:t>
      </w:r>
    </w:p>
    <w:p w:rsidR="009138ED" w:rsidRDefault="00F9101E">
      <w:pPr>
        <w:rPr>
          <w:color w:val="248AE8"/>
        </w:rPr>
      </w:pPr>
      <w:hyperlink r:id="rId20" w:history="1">
        <w:r w:rsidR="00E43514">
          <w:rPr>
            <w:color w:val="248AE8"/>
          </w:rPr>
          <w:t>https://elgkbr.ru/node/31704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20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C91DD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Мурман (murman.tv)</w:t>
      </w:r>
      <w:r>
        <w:rPr>
          <w:rFonts w:eastAsia="Arial"/>
        </w:rPr>
        <w:t xml:space="preserve"> </w:t>
      </w:r>
    </w:p>
    <w:bookmarkStart w:id="92" w:name="re_-1738023419"/>
    <w:bookmarkStart w:id="93" w:name="re_7244738b-b61f-4659-a0fd-f81f9ae13fd5"/>
    <w:p w:rsidR="009138ED" w:rsidRDefault="00E43514">
      <w:pPr>
        <w:pStyle w:val="2"/>
      </w:pPr>
      <w:r>
        <w:fldChar w:fldCharType="begin"/>
      </w:r>
      <w:r>
        <w:instrText xml:space="preserve"> HYPERLINK "https://murman.tv/news-n-40512--pochti-tri-chetverti-socialnyh-obektov-murmanskoj-oblasti-adaptirovany-dlya-invalidov" </w:instrText>
      </w:r>
      <w:r>
        <w:fldChar w:fldCharType="separate"/>
      </w:r>
      <w:r>
        <w:t>Почти три четверти социальных объектов Мурманской области адаптированы для инвалидов</w:t>
      </w:r>
      <w:r>
        <w:fldChar w:fldCharType="end"/>
      </w:r>
      <w:bookmarkEnd w:id="92"/>
      <w:bookmarkEnd w:id="93"/>
    </w:p>
    <w:p w:rsidR="009138ED" w:rsidRDefault="00E43514" w:rsidP="00C91DD2">
      <w:pPr>
        <w:pStyle w:val="a3"/>
        <w:spacing w:beforeAutospacing="1" w:afterAutospacing="1"/>
        <w:ind w:firstLine="0"/>
      </w:pPr>
      <w:r>
        <w:t xml:space="preserve">Для них это на самом деле очень важно , и для меня это важно - чтобы мои подопечные чувствовали себя нужными в этом мире", – подчеркнула председатель </w:t>
      </w:r>
      <w:r>
        <w:rPr>
          <w:b/>
          <w:bCs/>
        </w:rPr>
        <w:t>Мончегорского отделения Всероссийского общества инвалидов</w:t>
      </w:r>
      <w:r>
        <w:t xml:space="preserve"> Виктория Лужинская.</w:t>
      </w:r>
    </w:p>
    <w:p w:rsidR="009138ED" w:rsidRDefault="00F9101E">
      <w:pPr>
        <w:rPr>
          <w:color w:val="248AE8"/>
        </w:rPr>
      </w:pPr>
      <w:hyperlink r:id="rId21" w:history="1">
        <w:r w:rsidR="00E43514">
          <w:rPr>
            <w:color w:val="248AE8"/>
          </w:rPr>
          <w:t>https://murman.tv/news-n-40512--pochti-tri-chetverti-socialnyh-obektov-murmanskoj-oblasti-adaptirovany-dlya-invalidov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19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C91DD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Вести-Пермь (vesti-perm.ru)</w:t>
      </w:r>
      <w:r>
        <w:rPr>
          <w:rFonts w:eastAsia="Arial"/>
        </w:rPr>
        <w:t xml:space="preserve"> </w:t>
      </w:r>
    </w:p>
    <w:bookmarkStart w:id="94" w:name="re_-1738023418"/>
    <w:bookmarkStart w:id="95" w:name="re_84821318-d785-4dd0-8af0-fc625f4bc8c4"/>
    <w:p w:rsidR="009138ED" w:rsidRDefault="00E43514">
      <w:pPr>
        <w:pStyle w:val="2"/>
      </w:pPr>
      <w:r>
        <w:fldChar w:fldCharType="begin"/>
      </w:r>
      <w:r>
        <w:instrText xml:space="preserve"> HYPERLINK "https://vesti-perm.ru/publications/a91fe370-b866-449c-b6e5-dae307ae1c68" </w:instrText>
      </w:r>
      <w:r>
        <w:fldChar w:fldCharType="separate"/>
      </w:r>
      <w:r>
        <w:t>В Перми заработал современный центр обслуживания Социального фонда</w:t>
      </w:r>
      <w:r>
        <w:fldChar w:fldCharType="end"/>
      </w:r>
      <w:bookmarkEnd w:id="94"/>
      <w:bookmarkEnd w:id="95"/>
    </w:p>
    <w:p w:rsidR="009138ED" w:rsidRDefault="00E43514" w:rsidP="00C91DD2">
      <w:pPr>
        <w:pStyle w:val="a3"/>
        <w:spacing w:beforeAutospacing="1" w:afterAutospacing="1"/>
        <w:ind w:firstLine="0"/>
      </w:pPr>
      <w:r>
        <w:t xml:space="preserve">Надежда Романова, председатель </w:t>
      </w:r>
      <w:r>
        <w:rPr>
          <w:b/>
          <w:bCs/>
        </w:rPr>
        <w:t>Пермской краевой организации Всероссийского общества инвалидов</w:t>
      </w:r>
      <w:r>
        <w:t>: "Очень комфортно, очень светло, очень удобно, и я думаю, людям, которые будут приходить, им все понравится. Я думаю, здесь все будет замечательно и каждый получит, то зачем он пришел".</w:t>
      </w:r>
    </w:p>
    <w:p w:rsidR="009138ED" w:rsidRDefault="00F9101E">
      <w:pPr>
        <w:rPr>
          <w:color w:val="248AE8"/>
        </w:rPr>
      </w:pPr>
      <w:hyperlink r:id="rId22" w:history="1">
        <w:r w:rsidR="00E43514">
          <w:rPr>
            <w:color w:val="248AE8"/>
          </w:rPr>
          <w:t>https://vesti-perm.ru/publications/a91fe370-b866-449c-b6e5-dae307ae1c68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18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C91DD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ГТРК Смоленск (gtrksmolensk.ru)</w:t>
      </w:r>
      <w:r>
        <w:rPr>
          <w:rFonts w:eastAsia="Arial"/>
        </w:rPr>
        <w:t xml:space="preserve"> </w:t>
      </w:r>
    </w:p>
    <w:bookmarkStart w:id="96" w:name="re_-1738023417"/>
    <w:bookmarkStart w:id="97" w:name="re_1539f755-ce12-4561-b669-169f2c20b9b6"/>
    <w:p w:rsidR="009138ED" w:rsidRDefault="00E43514">
      <w:pPr>
        <w:pStyle w:val="2"/>
      </w:pPr>
      <w:r>
        <w:fldChar w:fldCharType="begin"/>
      </w:r>
      <w:r>
        <w:instrText xml:space="preserve"> HYPERLINK "https://gtrksmolensk.ru/news/smolyane-s-ogranichennymi-vozmozhnostyami-proyavili-talanty-na-regionalnom-festivale/" </w:instrText>
      </w:r>
      <w:r>
        <w:fldChar w:fldCharType="separate"/>
      </w:r>
      <w:r>
        <w:t>Смоляне с ограниченными возможностями проявили таланты на региональном фестивале</w:t>
      </w:r>
      <w:r>
        <w:fldChar w:fldCharType="end"/>
      </w:r>
      <w:bookmarkEnd w:id="96"/>
      <w:bookmarkEnd w:id="97"/>
    </w:p>
    <w:p w:rsidR="009138ED" w:rsidRDefault="00E43514">
      <w:pPr>
        <w:pStyle w:val="a3"/>
        <w:spacing w:beforeAutospacing="1" w:afterAutospacing="1"/>
      </w:pPr>
      <w:r>
        <w:t xml:space="preserve">Жизненные обстоятельства могут ограничить тело, но они не могут сломать в человеке жажду творчества. Алексей Бозняков, председатель </w:t>
      </w:r>
      <w:r>
        <w:rPr>
          <w:b/>
          <w:bCs/>
        </w:rPr>
        <w:t>Смоленской областной организации "Всероссийское общество инвалидов</w:t>
      </w:r>
      <w:r>
        <w:t>": "Мы хотим показать, насколько люди творческие, насколько они чтят и помнят то, как наши предки воевали и показывали силу духа. Тем более сейчас, когда идет специальная военная операция, мы людей, которые приходят, стараемся вовлекать и показывать, что мы делаем".</w:t>
      </w:r>
    </w:p>
    <w:p w:rsidR="009138ED" w:rsidRDefault="00F9101E">
      <w:pPr>
        <w:rPr>
          <w:color w:val="248AE8"/>
        </w:rPr>
      </w:pPr>
      <w:hyperlink r:id="rId23" w:history="1">
        <w:r w:rsidR="00E43514">
          <w:rPr>
            <w:color w:val="248AE8"/>
          </w:rPr>
          <w:t>https://gtrksmolensk.ru/news/smolyane-s-ogranichennymi-vozmozhnostyami-proyavili-talanty-na-regionalnom-festivale/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17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C91DD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Ютазинская новь (yutazy.ru)</w:t>
      </w:r>
      <w:r>
        <w:rPr>
          <w:rFonts w:eastAsia="Arial"/>
        </w:rPr>
        <w:t xml:space="preserve"> </w:t>
      </w:r>
    </w:p>
    <w:bookmarkStart w:id="98" w:name="re_-1738023416"/>
    <w:bookmarkStart w:id="99" w:name="re_7efdeece-15c8-4734-8d5b-230f4ba6afa5"/>
    <w:p w:rsidR="009138ED" w:rsidRDefault="00E43514">
      <w:pPr>
        <w:pStyle w:val="2"/>
      </w:pPr>
      <w:r>
        <w:fldChar w:fldCharType="begin"/>
      </w:r>
      <w:r>
        <w:instrText xml:space="preserve"> HYPERLINK "http://yutazy.ru/news/dekada/est-v-iutazinskom-krae-cempiony-po-sile-duxa" </w:instrText>
      </w:r>
      <w:r>
        <w:fldChar w:fldCharType="separate"/>
      </w:r>
      <w:r>
        <w:t>Есть в ютазинском крае чемпионы по силе духа</w:t>
      </w:r>
      <w:r>
        <w:fldChar w:fldCharType="end"/>
      </w:r>
      <w:bookmarkEnd w:id="98"/>
      <w:bookmarkEnd w:id="99"/>
    </w:p>
    <w:p w:rsidR="009138ED" w:rsidRDefault="00E43514">
      <w:pPr>
        <w:pStyle w:val="a3"/>
        <w:spacing w:beforeAutospacing="1" w:afterAutospacing="1"/>
      </w:pPr>
      <w:r>
        <w:t xml:space="preserve">В рамках Декады инвалидов в спортивно-оздоровительном комплексе "Олимп" царила особая, вдохновляющая атмосфера. Здесь встретились самые стойкие и жизнеутверждающие люди - члены </w:t>
      </w:r>
      <w:r>
        <w:rPr>
          <w:b/>
          <w:bCs/>
        </w:rPr>
        <w:t>местных отделений 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 xml:space="preserve">) и Всероссийского общества слепых (ВОС). </w:t>
      </w:r>
    </w:p>
    <w:p w:rsidR="009138ED" w:rsidRDefault="00F9101E">
      <w:pPr>
        <w:rPr>
          <w:color w:val="248AE8"/>
        </w:rPr>
      </w:pPr>
      <w:hyperlink r:id="rId24" w:history="1">
        <w:r w:rsidR="00E43514">
          <w:rPr>
            <w:color w:val="248AE8"/>
          </w:rPr>
          <w:t>http://yutazy.ru/news/dekada/est-v-iutazinskom-krae-cempiony-po-sile-duxa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16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C91DD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Regions.ru. Реутов</w:t>
      </w:r>
      <w:r>
        <w:rPr>
          <w:rFonts w:eastAsia="Arial"/>
        </w:rPr>
        <w:t xml:space="preserve"> </w:t>
      </w:r>
    </w:p>
    <w:bookmarkStart w:id="100" w:name="re_-1738023414"/>
    <w:bookmarkStart w:id="101" w:name="re_ba9526af-c7b2-40f7-b469-f0cfe1c7738e"/>
    <w:p w:rsidR="009138ED" w:rsidRDefault="00E43514">
      <w:pPr>
        <w:pStyle w:val="2"/>
      </w:pPr>
      <w:r>
        <w:fldChar w:fldCharType="begin"/>
      </w:r>
      <w:r>
        <w:instrText xml:space="preserve"> HYPERLINK "https://regions.ru/reutov/mo/v-reutove-otmetili-vsemirnyy-den-invalidov-muzeynoy-ekskursiey" </w:instrText>
      </w:r>
      <w:r>
        <w:fldChar w:fldCharType="separate"/>
      </w:r>
      <w:r>
        <w:t>В Реутове отметили Всемирный день инвалидов музейной экскурсией</w:t>
      </w:r>
      <w:r>
        <w:fldChar w:fldCharType="end"/>
      </w:r>
      <w:bookmarkEnd w:id="100"/>
      <w:bookmarkEnd w:id="101"/>
    </w:p>
    <w:p w:rsidR="009138ED" w:rsidRDefault="00E43514">
      <w:pPr>
        <w:pStyle w:val="a3"/>
        <w:spacing w:beforeAutospacing="1" w:afterAutospacing="1"/>
      </w:pPr>
      <w:r>
        <w:t xml:space="preserve">Для участников клуба "Риск-М" и членов </w:t>
      </w:r>
      <w:r>
        <w:rPr>
          <w:b/>
          <w:bCs/>
        </w:rPr>
        <w:t>Всероссийского общества инвалидов</w:t>
      </w:r>
      <w:r>
        <w:t xml:space="preserve"> организовали экскурсию в Музейно-выставочный центр Реутова. </w:t>
      </w:r>
    </w:p>
    <w:p w:rsidR="009138ED" w:rsidRDefault="00F9101E">
      <w:pPr>
        <w:rPr>
          <w:color w:val="248AE8"/>
        </w:rPr>
      </w:pPr>
      <w:hyperlink r:id="rId25" w:history="1">
        <w:r w:rsidR="00E43514">
          <w:rPr>
            <w:color w:val="248AE8"/>
          </w:rPr>
          <w:t>https://regions.ru/reutov/mo/v-reutove-otmetili-vsemirnyy-den-invalidov-muzeynoy-ekskursiey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14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C91DD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05.12.2025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Первый канал (1tv.ru</w:t>
      </w:r>
    </w:p>
    <w:bookmarkStart w:id="102" w:name="re_-1738023413"/>
    <w:bookmarkStart w:id="103" w:name="re_1513cb6b-ed4b-4add-8252-6d89d5c0bc4e"/>
    <w:p w:rsidR="009138ED" w:rsidRDefault="00E43514">
      <w:pPr>
        <w:pStyle w:val="2"/>
      </w:pPr>
      <w:r>
        <w:fldChar w:fldCharType="begin"/>
      </w:r>
      <w:r>
        <w:instrText xml:space="preserve"> HYPERLINK "https://www.1tv.ru/publikacii/obzor-smi/na-vserossiyskom-kadrovom-forume-4-dekabrya-nagradili-pobediteley-konkursa-luchshih-praktik-trudoustroystva-molodezhi" </w:instrText>
      </w:r>
      <w:r>
        <w:fldChar w:fldCharType="separate"/>
      </w:r>
      <w:r>
        <w:t>На Всероссийском кадровом форуме 4 декабря наградили победителей конкурса лучших практик трудоустройства молодежи</w:t>
      </w:r>
      <w:r>
        <w:fldChar w:fldCharType="end"/>
      </w:r>
      <w:bookmarkEnd w:id="102"/>
      <w:bookmarkEnd w:id="103"/>
    </w:p>
    <w:p w:rsidR="009138ED" w:rsidRDefault="00E43514" w:rsidP="00C91DD2">
      <w:pPr>
        <w:pStyle w:val="a3"/>
        <w:spacing w:beforeAutospacing="1" w:afterAutospacing="1"/>
        <w:ind w:firstLine="0"/>
      </w:pPr>
      <w:r>
        <w:t xml:space="preserve">3 место: </w:t>
      </w:r>
      <w:r>
        <w:rPr>
          <w:b/>
          <w:bCs/>
        </w:rPr>
        <w:t>Региональная Организация Общероссийской Общественной Организации "Всероссийское общество инвалидов</w:t>
      </w:r>
      <w:r>
        <w:t xml:space="preserve">" (Томская область); </w:t>
      </w:r>
    </w:p>
    <w:p w:rsidR="009138ED" w:rsidRDefault="00F9101E">
      <w:pPr>
        <w:rPr>
          <w:color w:val="248AE8"/>
        </w:rPr>
      </w:pPr>
      <w:hyperlink r:id="rId26" w:history="1">
        <w:r w:rsidR="00E43514">
          <w:rPr>
            <w:color w:val="248AE8"/>
          </w:rPr>
          <w:t>https://www.1tv.ru/publikacii/obzor-smi/na-vserossiyskom-kadrovom-forume-4-dekabrya-nagradili-pobediteley-konkursa-luchshih-praktik-trudoustroystva-molodezhi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13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/>
    <w:p w:rsidR="009138ED" w:rsidRDefault="009138ED">
      <w:pPr>
        <w:pStyle w:val="a5"/>
      </w:pPr>
    </w:p>
    <w:p w:rsidR="009138ED" w:rsidRDefault="00E43514" w:rsidP="00C91DD2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05.12.2025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MK в Чебоксарах (cheb.mk.ru)</w:t>
      </w:r>
      <w:r>
        <w:rPr>
          <w:rFonts w:eastAsia="Arial"/>
        </w:rPr>
        <w:t xml:space="preserve"> </w:t>
      </w:r>
    </w:p>
    <w:bookmarkStart w:id="104" w:name="re_-1738023463"/>
    <w:bookmarkStart w:id="105" w:name="re_a3aaf308-0440-41b3-9919-74b7cc059cad"/>
    <w:p w:rsidR="009138ED" w:rsidRDefault="00E43514">
      <w:pPr>
        <w:pStyle w:val="2"/>
      </w:pPr>
      <w:r>
        <w:fldChar w:fldCharType="begin"/>
      </w:r>
      <w:r>
        <w:instrText xml:space="preserve"> HYPERLINK "https://cheb.mk.ru/sport/2025/12/05/uchastnik-programmy-vremya-svoikh-organizoval-sorevnovaniya-dlya-veteranov-svo-i-lic-s-ovz.html" </w:instrText>
      </w:r>
      <w:r>
        <w:fldChar w:fldCharType="separate"/>
      </w:r>
      <w:r>
        <w:t>Участник программы «Время СВОих» организовал соревнования для ветеранов СВО и лиц с ОВЗ</w:t>
      </w:r>
      <w:r>
        <w:fldChar w:fldCharType="end"/>
      </w:r>
      <w:bookmarkEnd w:id="104"/>
      <w:bookmarkEnd w:id="105"/>
    </w:p>
    <w:p w:rsidR="009138ED" w:rsidRDefault="00E43514">
      <w:pPr>
        <w:pStyle w:val="a3"/>
        <w:spacing w:beforeAutospacing="1" w:afterAutospacing="1"/>
      </w:pPr>
      <w:r>
        <w:t xml:space="preserve">Соревнования стали ярким примером силы духа, спортивного мастерства и стремления к активной жизни. Организаторами выступили Ассоциация ветеранов СВО Чувашии, фонд "Защитники Отечества", </w:t>
      </w:r>
      <w:r>
        <w:rPr>
          <w:b/>
          <w:bCs/>
        </w:rPr>
        <w:t>местное отделение ВОИ</w:t>
      </w:r>
      <w:r>
        <w:t xml:space="preserve">, Министерство сельского хозяйства республики и представители аграрного сектора. </w:t>
      </w:r>
    </w:p>
    <w:p w:rsidR="009138ED" w:rsidRDefault="00F9101E">
      <w:pPr>
        <w:rPr>
          <w:color w:val="248AE8"/>
        </w:rPr>
      </w:pPr>
      <w:hyperlink r:id="rId27" w:history="1">
        <w:r w:rsidR="00E43514">
          <w:rPr>
            <w:color w:val="248AE8"/>
          </w:rPr>
          <w:t>https://cheb.mk.ru/sport/2025/12/05/uchastnik-programmy-vremya-svoikh-organizoval-sorevnovaniya-dlya-veteranov-svo-i-lic-s-ovz.html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63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C91DD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в Мурманске (murmansk.mk.ru)</w:t>
      </w:r>
      <w:r>
        <w:rPr>
          <w:rFonts w:eastAsia="Arial"/>
        </w:rPr>
        <w:t xml:space="preserve"> </w:t>
      </w:r>
    </w:p>
    <w:bookmarkStart w:id="106" w:name="re_-1738023462"/>
    <w:bookmarkStart w:id="107" w:name="re_4ac04477-e050-4144-a843-db898c796d70"/>
    <w:p w:rsidR="009138ED" w:rsidRDefault="00E43514">
      <w:pPr>
        <w:pStyle w:val="2"/>
      </w:pPr>
      <w:r>
        <w:fldChar w:fldCharType="begin"/>
      </w:r>
      <w:r>
        <w:instrText xml:space="preserve"> HYPERLINK "https://murmansk.mk.ru/social/2025/12/10/ambulift-poyavilsya-v-aeroportu-khibiny-posle-vmeshatelstva-transportnogo-prokurora.html" </w:instrText>
      </w:r>
      <w:r>
        <w:fldChar w:fldCharType="separate"/>
      </w:r>
      <w:r>
        <w:t>Амбулифт появился в аэропорту Хибины после вмешательства транспортного прокурора</w:t>
      </w:r>
      <w:r>
        <w:fldChar w:fldCharType="end"/>
      </w:r>
      <w:bookmarkEnd w:id="106"/>
      <w:bookmarkEnd w:id="107"/>
    </w:p>
    <w:p w:rsidR="009138ED" w:rsidRDefault="00E43514" w:rsidP="00C91DD2">
      <w:pPr>
        <w:pStyle w:val="a3"/>
        <w:spacing w:beforeAutospacing="1" w:afterAutospacing="1"/>
        <w:ind w:firstLine="0"/>
      </w:pPr>
      <w:r>
        <w:t xml:space="preserve">Заместитель Северо-Западного транспортного прокурора Владимира Владимирова Никита Мошковский провел встречу с председателем </w:t>
      </w:r>
      <w:r>
        <w:rPr>
          <w:b/>
          <w:bCs/>
        </w:rPr>
        <w:t>Ярославской областной организации Всероссийского общества инвалидов</w:t>
      </w:r>
      <w:r>
        <w:t xml:space="preserve"> Сергеем Малаховым. Представитель надзорного органа отметил его вклад в создание безопасной среды для маломобильных граждан.</w:t>
      </w:r>
    </w:p>
    <w:p w:rsidR="009138ED" w:rsidRDefault="00F9101E">
      <w:pPr>
        <w:rPr>
          <w:color w:val="248AE8"/>
        </w:rPr>
      </w:pPr>
      <w:hyperlink r:id="rId28" w:history="1">
        <w:r w:rsidR="00E43514">
          <w:rPr>
            <w:color w:val="248AE8"/>
          </w:rPr>
          <w:t>https://murmansk.mk.ru/social/2025/12/10/ambulift-poyavilsya-v-aeroportu-khibiny-posle-vmeshatelstva-transportnogo-prokurora.html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62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C91DD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 в Калмыкии (mk-kalm.ru)</w:t>
      </w:r>
      <w:r>
        <w:rPr>
          <w:rFonts w:eastAsia="Arial"/>
        </w:rPr>
        <w:t xml:space="preserve"> </w:t>
      </w:r>
    </w:p>
    <w:bookmarkStart w:id="108" w:name="re_-1738023460"/>
    <w:bookmarkStart w:id="109" w:name="re_09474d97-35fe-4e00-bbd1-4372d4a0d8a2"/>
    <w:p w:rsidR="009138ED" w:rsidRDefault="00E43514">
      <w:pPr>
        <w:pStyle w:val="2"/>
      </w:pPr>
      <w:r>
        <w:fldChar w:fldCharType="begin"/>
      </w:r>
      <w:r>
        <w:instrText xml:space="preserve"> HYPERLINK "https://www.mk-kalm.ru/social/2025/12/07/v-eliste-sostoitsya-otchetnyy-koncert-inklyuzivnogo-lyubitelskogo-khora.html" </w:instrText>
      </w:r>
      <w:r>
        <w:fldChar w:fldCharType="separate"/>
      </w:r>
      <w:r>
        <w:t>В Элисте состоится отчетный концерт инклюзивного любительского хора</w:t>
      </w:r>
      <w:r>
        <w:fldChar w:fldCharType="end"/>
      </w:r>
      <w:bookmarkEnd w:id="108"/>
      <w:bookmarkEnd w:id="109"/>
    </w:p>
    <w:p w:rsidR="009138ED" w:rsidRDefault="00E43514" w:rsidP="00C91DD2">
      <w:pPr>
        <w:pStyle w:val="a3"/>
        <w:spacing w:beforeAutospacing="1" w:afterAutospacing="1"/>
        <w:ind w:firstLine="0"/>
      </w:pPr>
      <w:r>
        <w:t xml:space="preserve">Проект был создан и реализован Национальной библиотекой Калмыкии совместно с </w:t>
      </w:r>
      <w:r>
        <w:rPr>
          <w:b/>
          <w:bCs/>
        </w:rPr>
        <w:t>городским отделением КРО ООО "Всероссийское общество инвалидов</w:t>
      </w:r>
      <w:r>
        <w:t>".</w:t>
      </w:r>
    </w:p>
    <w:p w:rsidR="009138ED" w:rsidRDefault="00F9101E">
      <w:pPr>
        <w:rPr>
          <w:color w:val="248AE8"/>
        </w:rPr>
      </w:pPr>
      <w:hyperlink r:id="rId29" w:history="1">
        <w:r w:rsidR="00E43514">
          <w:rPr>
            <w:color w:val="248AE8"/>
          </w:rPr>
          <w:t>https://www.mk-kalm.ru/social/2025/12/07/v-eliste-sostoitsya-otchetnyy-koncert-inklyuzivnogo-lyubitelskogo-khora.html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60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АмгаГазета.рф</w:t>
      </w:r>
      <w:r>
        <w:rPr>
          <w:rFonts w:eastAsia="Arial"/>
        </w:rPr>
        <w:t xml:space="preserve"> </w:t>
      </w:r>
    </w:p>
    <w:bookmarkStart w:id="110" w:name="re_-1738023455"/>
    <w:bookmarkStart w:id="111" w:name="re_9589325d-8630-41f7-8ed8-088328745fd4"/>
    <w:p w:rsidR="009138ED" w:rsidRDefault="00E43514">
      <w:pPr>
        <w:pStyle w:val="2"/>
      </w:pPr>
      <w:r>
        <w:fldChar w:fldCharType="begin"/>
      </w:r>
      <w:r>
        <w:instrText xml:space="preserve"> HYPERLINK "https://xn--80aaaambpp4b1d.xn--p1ai/v-amginskom-uluse-zavershilas-dekada-invalidov/" </w:instrText>
      </w:r>
      <w:r>
        <w:fldChar w:fldCharType="separate"/>
      </w:r>
      <w:r>
        <w:t>В Амгинском улусе завершилась декада инвалидов</w:t>
      </w:r>
      <w:r>
        <w:fldChar w:fldCharType="end"/>
      </w:r>
      <w:bookmarkEnd w:id="110"/>
      <w:bookmarkEnd w:id="111"/>
    </w:p>
    <w:p w:rsidR="009138ED" w:rsidRDefault="00E43514">
      <w:pPr>
        <w:pStyle w:val="a3"/>
        <w:spacing w:beforeAutospacing="1" w:afterAutospacing="1"/>
      </w:pPr>
      <w:r>
        <w:t xml:space="preserve">Ежегодно в декабре </w:t>
      </w:r>
      <w:r>
        <w:rPr>
          <w:b/>
          <w:bCs/>
        </w:rPr>
        <w:t>Амгинская улусная общественная организация Якутской региональной организации Всероссийского общества инвалидов</w:t>
      </w:r>
      <w:r>
        <w:t xml:space="preserve"> подводит итоги работы и отмечает активистов, внесших вклад в развитие движения. В этом году также поблагодарили членов общества за их участие в мероприятиях, помощь друг другу и позитивный настрой, который они сохраняют, несмотря на трудности.</w:t>
      </w:r>
    </w:p>
    <w:p w:rsidR="009138ED" w:rsidRDefault="00F9101E">
      <w:pPr>
        <w:rPr>
          <w:color w:val="248AE8"/>
        </w:rPr>
      </w:pPr>
      <w:hyperlink r:id="rId30" w:history="1">
        <w:r w:rsidR="00E43514">
          <w:rPr>
            <w:color w:val="248AE8"/>
          </w:rPr>
          <w:t>https://xn--80aaaambpp4b1d.xn--p1ai/v-amginskom-uluse-zavershilas-dekada-invalidov/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55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05.12.2025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ВМарийЭл (newsmariel.ru)</w:t>
      </w:r>
      <w:r>
        <w:rPr>
          <w:rFonts w:eastAsia="Arial"/>
        </w:rPr>
        <w:t xml:space="preserve"> </w:t>
      </w:r>
    </w:p>
    <w:bookmarkStart w:id="112" w:name="re_-1738023448"/>
    <w:bookmarkStart w:id="113" w:name="re_59922377-c805-4d27-b57e-b36663bd16e0"/>
    <w:p w:rsidR="009138ED" w:rsidRDefault="00E43514">
      <w:pPr>
        <w:pStyle w:val="2"/>
      </w:pPr>
      <w:r>
        <w:fldChar w:fldCharType="begin"/>
      </w:r>
      <w:r>
        <w:instrText xml:space="preserve"> HYPERLINK "https://newsmariel.ru/news/v_yoshkar_ole_sostoyalos_torzhestvennoe_sobranie_ko_dnyu_invalidov/" </w:instrText>
      </w:r>
      <w:r>
        <w:fldChar w:fldCharType="separate"/>
      </w:r>
      <w:r>
        <w:t>В столице Марий Эл состоялось торжественное собрание ко Дню инвалидов</w:t>
      </w:r>
      <w:r>
        <w:fldChar w:fldCharType="end"/>
      </w:r>
      <w:bookmarkEnd w:id="112"/>
      <w:bookmarkEnd w:id="113"/>
    </w:p>
    <w:p w:rsidR="009138ED" w:rsidRDefault="00E43514">
      <w:pPr>
        <w:pStyle w:val="a3"/>
        <w:spacing w:beforeAutospacing="1" w:afterAutospacing="1"/>
      </w:pPr>
      <w:r>
        <w:t xml:space="preserve">В Йошкар-Оле состоялось торжественное мероприятие, приуроченное к Международному дню инвалидов. Организатором выступила </w:t>
      </w:r>
      <w:r>
        <w:rPr>
          <w:b/>
          <w:bCs/>
        </w:rPr>
        <w:t>Марийская региональная организация Всероссийского общества инвалидов</w:t>
      </w:r>
      <w:r>
        <w:t>. На праздничной программе "О, спорт, ты – мир!" присутствовали активисты, ветераны СВО, представители власти и волонтеры.</w:t>
      </w:r>
    </w:p>
    <w:p w:rsidR="009138ED" w:rsidRDefault="00F9101E">
      <w:pPr>
        <w:rPr>
          <w:color w:val="248AE8"/>
        </w:rPr>
      </w:pPr>
      <w:hyperlink r:id="rId31" w:history="1">
        <w:r w:rsidR="00E43514">
          <w:rPr>
            <w:color w:val="248AE8"/>
          </w:rPr>
          <w:t>https://newsmariel.ru/news/v_yoshkar_ole_sostoyalos_torzhestvennoe_sobranie_ko_dnyu_invalidov/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48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Апшеронский рабочий (apsmi.ru)</w:t>
      </w:r>
      <w:r>
        <w:rPr>
          <w:rFonts w:eastAsia="Arial"/>
        </w:rPr>
        <w:t xml:space="preserve"> </w:t>
      </w:r>
    </w:p>
    <w:bookmarkStart w:id="114" w:name="re_-1738023447"/>
    <w:bookmarkStart w:id="115" w:name="re_06eea5f5-e36e-487e-8023-91f38e318daf"/>
    <w:p w:rsidR="009138ED" w:rsidRDefault="00E43514">
      <w:pPr>
        <w:pStyle w:val="2"/>
      </w:pPr>
      <w:r>
        <w:fldChar w:fldCharType="begin"/>
      </w:r>
      <w:r>
        <w:instrText xml:space="preserve"> HYPERLINK "https://apsmi.ru/2025/12/06/в-районном-обществе-вои-провели-мероп/" </w:instrText>
      </w:r>
      <w:r>
        <w:fldChar w:fldCharType="separate"/>
      </w:r>
      <w:r>
        <w:t>В районном обществе ВОИ провели мероприятие, приуроченное к Дню инвалидов</w:t>
      </w:r>
      <w:r>
        <w:fldChar w:fldCharType="end"/>
      </w:r>
      <w:bookmarkEnd w:id="114"/>
      <w:bookmarkEnd w:id="115"/>
    </w:p>
    <w:p w:rsidR="009138ED" w:rsidRDefault="00E43514" w:rsidP="00956479">
      <w:pPr>
        <w:pStyle w:val="a3"/>
        <w:spacing w:beforeAutospacing="1" w:afterAutospacing="1"/>
        <w:ind w:firstLine="0"/>
      </w:pPr>
      <w:r>
        <w:t xml:space="preserve">Руководитель </w:t>
      </w:r>
      <w:r>
        <w:rPr>
          <w:b/>
          <w:bCs/>
        </w:rPr>
        <w:t>местного отделения Всероссийского общества инвалидов</w:t>
      </w:r>
      <w:r>
        <w:t xml:space="preserve"> Вера Прокопчук выразила слова благодарности членам общества, которые несмотря на особенности здоровья, занимают активную жизненную позицию и ведут здоровый образ жизни. К примеру, многие спортсмены нашего общества постоянно участвуют в краевых соревнованиях и уверенно занимают первые позиции в рейтинге.</w:t>
      </w:r>
    </w:p>
    <w:p w:rsidR="009138ED" w:rsidRDefault="00F9101E">
      <w:pPr>
        <w:rPr>
          <w:color w:val="248AE8"/>
        </w:rPr>
      </w:pPr>
      <w:hyperlink r:id="rId32" w:history="1">
        <w:r w:rsidR="00E43514">
          <w:rPr>
            <w:color w:val="248AE8"/>
          </w:rPr>
          <w:t>https://apsmi.ru/2025/12/06/в-районном-обществе-вои-провели-мероп/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47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06.12.2025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Чувашинформ.рф</w:t>
      </w:r>
      <w:r>
        <w:rPr>
          <w:rFonts w:eastAsia="Arial"/>
        </w:rPr>
        <w:t xml:space="preserve"> </w:t>
      </w:r>
    </w:p>
    <w:bookmarkStart w:id="116" w:name="re_-1738023442"/>
    <w:bookmarkStart w:id="117" w:name="re_228ae8cf-f39d-4bd1-8ddc-24203b45961f"/>
    <w:p w:rsidR="009138ED" w:rsidRDefault="00E43514">
      <w:pPr>
        <w:pStyle w:val="2"/>
      </w:pPr>
      <w:r>
        <w:fldChar w:fldCharType="begin"/>
      </w:r>
      <w:r>
        <w:instrText xml:space="preserve"> HYPERLINK "https://xn--80adtqegosnyo.xn--p1ai/archives/83250" </w:instrText>
      </w:r>
      <w:r>
        <w:fldChar w:fldCharType="separate"/>
      </w:r>
      <w:r>
        <w:t>В Шумерле состоялся турнир по дартсу «ПРЕОДОЛЕНИЕ»</w:t>
      </w:r>
      <w:r>
        <w:fldChar w:fldCharType="end"/>
      </w:r>
      <w:bookmarkEnd w:id="116"/>
      <w:bookmarkEnd w:id="117"/>
    </w:p>
    <w:p w:rsidR="009138ED" w:rsidRDefault="00E43514">
      <w:pPr>
        <w:pStyle w:val="a3"/>
        <w:spacing w:beforeAutospacing="1" w:afterAutospacing="1"/>
      </w:pPr>
      <w:r>
        <w:t xml:space="preserve">В спортивном комплексе "ФОК Олимп" у мишеней встретились участники СВО и люди с ОВЗ, всего порядка 40 человек. Организацию соревнований обеспечили Ассоциация ветеранов СВО Чувашской Республики, фонд "Защитники Отечества" Шумерлинского муниципального округа, </w:t>
      </w:r>
      <w:r>
        <w:rPr>
          <w:b/>
          <w:bCs/>
        </w:rPr>
        <w:t>местное отделение Всероссийского общества инвалидов Шумерли</w:t>
      </w:r>
      <w:r>
        <w:t xml:space="preserve">, Министерство сельского хозяйства Чувашии и представители аграрного сектора республики. </w:t>
      </w:r>
    </w:p>
    <w:p w:rsidR="009138ED" w:rsidRDefault="00F9101E">
      <w:pPr>
        <w:rPr>
          <w:color w:val="248AE8"/>
        </w:rPr>
      </w:pPr>
      <w:hyperlink r:id="rId33" w:history="1">
        <w:r w:rsidR="00E43514">
          <w:rPr>
            <w:color w:val="248AE8"/>
          </w:rPr>
          <w:t>https://xn--80adtqegosnyo.xn--p1ai/archives/83250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42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РИАМО (riamo.ru)</w:t>
      </w:r>
      <w:r>
        <w:rPr>
          <w:rFonts w:eastAsia="Arial"/>
        </w:rPr>
        <w:t xml:space="preserve"> </w:t>
      </w:r>
    </w:p>
    <w:bookmarkStart w:id="118" w:name="re_-1738023440"/>
    <w:bookmarkStart w:id="119" w:name="re_7a993d16-d587-417c-abc6-e471a572b603"/>
    <w:p w:rsidR="009138ED" w:rsidRDefault="00E43514">
      <w:pPr>
        <w:pStyle w:val="2"/>
      </w:pPr>
      <w:r>
        <w:fldChar w:fldCharType="begin"/>
      </w:r>
      <w:r>
        <w:instrText xml:space="preserve"> HYPERLINK "https://riamo.ru/news/kultura/v-reutove-proshel-kontsert-posvjaschennyj-dnju-ljudej-s-invalidnostju/" </w:instrText>
      </w:r>
      <w:r>
        <w:fldChar w:fldCharType="separate"/>
      </w:r>
      <w:r>
        <w:t>В Реутове прошел концерт, посвященный Дню людей с инвалидностью</w:t>
      </w:r>
      <w:r>
        <w:fldChar w:fldCharType="end"/>
      </w:r>
      <w:bookmarkEnd w:id="118"/>
      <w:bookmarkEnd w:id="119"/>
    </w:p>
    <w:p w:rsidR="009138ED" w:rsidRDefault="00E43514">
      <w:pPr>
        <w:pStyle w:val="a3"/>
        <w:spacing w:beforeAutospacing="1" w:afterAutospacing="1"/>
      </w:pPr>
      <w:r>
        <w:t xml:space="preserve">Четыре года назад при нашей организации был создан попечительский совет, который объединил как отдельных граждан, так и целые коллективы. Кроме того, благодаря поддержке Администрации города, нам удалось запустить и успешно реализовать проект "Дари добро во благо людям"", – прокомментировала председатель </w:t>
      </w:r>
      <w:r>
        <w:rPr>
          <w:b/>
          <w:bCs/>
        </w:rPr>
        <w:t>реутовской городской организации Всероссийского общества инвалидов</w:t>
      </w:r>
      <w:r>
        <w:t xml:space="preserve"> Людмила Борзенкова. </w:t>
      </w:r>
      <w:r>
        <w:lastRenderedPageBreak/>
        <w:t>Реутов оказывает активную поддержку жителям с ограниченными возможностями и помогает в организации культурных мероприятий.</w:t>
      </w:r>
    </w:p>
    <w:p w:rsidR="009138ED" w:rsidRDefault="00F9101E">
      <w:pPr>
        <w:rPr>
          <w:color w:val="248AE8"/>
        </w:rPr>
      </w:pPr>
      <w:hyperlink r:id="rId34" w:history="1">
        <w:r w:rsidR="00E43514">
          <w:rPr>
            <w:color w:val="248AE8"/>
          </w:rPr>
          <w:t>https://riamo.ru/news/kultura/v-reutove-proshel-kontsert-posvjaschennyj-dnju-ljudej-s-invalidnostju/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40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РИАМО (riamo.ru)</w:t>
      </w:r>
      <w:r>
        <w:rPr>
          <w:rFonts w:eastAsia="Arial"/>
        </w:rPr>
        <w:t xml:space="preserve"> </w:t>
      </w:r>
    </w:p>
    <w:bookmarkStart w:id="120" w:name="re_-1738023439"/>
    <w:bookmarkStart w:id="121" w:name="re_b69702c3-db4e-497f-b6d9-1c2b8c667f9b"/>
    <w:p w:rsidR="009138ED" w:rsidRDefault="00E43514">
      <w:pPr>
        <w:pStyle w:val="2"/>
      </w:pPr>
      <w:r>
        <w:fldChar w:fldCharType="begin"/>
      </w:r>
      <w:r>
        <w:instrText xml:space="preserve"> HYPERLINK "https://riamo.ru/news/sport/v-reutove-9-dekabrja-proshla-oblastnaja-spartakiada-dlja-ljudej-s-ogranichennymi-vozmozhnostjami/" </w:instrText>
      </w:r>
      <w:r>
        <w:fldChar w:fldCharType="separate"/>
      </w:r>
      <w:r>
        <w:t>В Реутове 9 декабря прошла областная спартакиада для людей с ограниченными возможностями</w:t>
      </w:r>
      <w:r>
        <w:fldChar w:fldCharType="end"/>
      </w:r>
      <w:bookmarkEnd w:id="120"/>
      <w:bookmarkEnd w:id="121"/>
    </w:p>
    <w:p w:rsidR="009138ED" w:rsidRDefault="00E43514">
      <w:pPr>
        <w:pStyle w:val="a3"/>
        <w:spacing w:beforeAutospacing="1" w:afterAutospacing="1"/>
      </w:pPr>
      <w:r>
        <w:t xml:space="preserve">С приветственным словом к спортсменам обратились депутаты городского Совета депутатов Геннадий Коконин и Александр Герасимов, а также председатель </w:t>
      </w:r>
      <w:r>
        <w:rPr>
          <w:b/>
          <w:bCs/>
        </w:rPr>
        <w:t>реутовской городской организации Всероссийского общества инвалидов</w:t>
      </w:r>
      <w:r>
        <w:t xml:space="preserve"> Людмила Борзенкова. По итогам спартакиады победителей наградили памятными грамотами и медалями. Организаторами выступили спортсмены клуба "Риск-М" и члены </w:t>
      </w:r>
      <w:r>
        <w:rPr>
          <w:b/>
          <w:bCs/>
        </w:rPr>
        <w:t>ВОИ</w:t>
      </w:r>
      <w:r>
        <w:t xml:space="preserve"> Реутова.</w:t>
      </w:r>
    </w:p>
    <w:p w:rsidR="009138ED" w:rsidRDefault="00F9101E">
      <w:pPr>
        <w:rPr>
          <w:color w:val="248AE8"/>
        </w:rPr>
      </w:pPr>
      <w:hyperlink r:id="rId35" w:history="1">
        <w:r w:rsidR="00E43514">
          <w:rPr>
            <w:color w:val="248AE8"/>
          </w:rPr>
          <w:t>https://riamo.ru/news/sport/v-reutove-9-dekabrja-proshla-oblastnaja-spartakiada-dlja-ljudej-s-ogranichennymi-vozmozhnostjami/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39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РИАМО (riamo.ru)</w:t>
      </w:r>
      <w:r>
        <w:rPr>
          <w:rFonts w:eastAsia="Arial"/>
        </w:rPr>
        <w:t xml:space="preserve"> </w:t>
      </w:r>
    </w:p>
    <w:bookmarkStart w:id="122" w:name="re_-1738023491"/>
    <w:bookmarkStart w:id="123" w:name="re_7d337798-155c-474e-8aeb-bf2d1a38ddf2"/>
    <w:p w:rsidR="009138ED" w:rsidRDefault="00E43514">
      <w:pPr>
        <w:pStyle w:val="2"/>
      </w:pPr>
      <w:r>
        <w:fldChar w:fldCharType="begin"/>
      </w:r>
      <w:r>
        <w:instrText xml:space="preserve"> HYPERLINK "https://riamo.ru/news/kultura/v-domodedovo-proshel-kontsert-dlja-ljudej-s-ogranichennymi-vozmozhnostjami-9-dekabrja/" </w:instrText>
      </w:r>
      <w:r>
        <w:fldChar w:fldCharType="separate"/>
      </w:r>
      <w:r>
        <w:t>В Домодедово прошел концерт для людей с ограниченными возможностями 9 декабря</w:t>
      </w:r>
      <w:r>
        <w:fldChar w:fldCharType="end"/>
      </w:r>
      <w:bookmarkEnd w:id="122"/>
      <w:bookmarkEnd w:id="123"/>
    </w:p>
    <w:p w:rsidR="009138ED" w:rsidRDefault="00E43514">
      <w:pPr>
        <w:pStyle w:val="a3"/>
        <w:spacing w:beforeAutospacing="1" w:afterAutospacing="1"/>
      </w:pPr>
      <w:r>
        <w:t xml:space="preserve">Ансамбль "Мелодии сердца", которому уже 30 лет, также выступил на концерте. Вячеслав Коростылев, председатель </w:t>
      </w:r>
      <w:r>
        <w:rPr>
          <w:b/>
          <w:bCs/>
        </w:rPr>
        <w:t>Домодедовской районной организации Всероссийского общества инвалидов</w:t>
      </w:r>
      <w:r>
        <w:t xml:space="preserve">, рассказал, что жители округа с ограниченными возможностями активно участвуют в культурных и спортивных проектах и становятся лауреатами конкурсов. </w:t>
      </w:r>
    </w:p>
    <w:p w:rsidR="009138ED" w:rsidRDefault="00F9101E">
      <w:pPr>
        <w:rPr>
          <w:color w:val="248AE8"/>
        </w:rPr>
      </w:pPr>
      <w:hyperlink r:id="rId36" w:history="1">
        <w:r w:rsidR="00E43514">
          <w:rPr>
            <w:color w:val="248AE8"/>
          </w:rPr>
          <w:t>https://riamo.ru/news/kultura/v-domodedovo-proshel-kontsert-dlja-ljudej-s-ogranichennymi-vozmozhnostjami-9-dekabrja/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91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</w:pPr>
      <w:r>
        <w:t xml:space="preserve"> </w:t>
      </w:r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Юлдаш. Вести (iuldash.ru)</w:t>
      </w:r>
      <w:r>
        <w:rPr>
          <w:rFonts w:eastAsia="Arial"/>
        </w:rPr>
        <w:t xml:space="preserve"> </w:t>
      </w:r>
    </w:p>
    <w:bookmarkStart w:id="124" w:name="re_-1738023486"/>
    <w:bookmarkStart w:id="125" w:name="re_4d87874d-8295-4e3c-9039-bd3d1a4a3c54"/>
    <w:p w:rsidR="009138ED" w:rsidRDefault="00E43514">
      <w:pPr>
        <w:pStyle w:val="2"/>
      </w:pPr>
      <w:r>
        <w:fldChar w:fldCharType="begin"/>
      </w:r>
      <w:r>
        <w:instrText xml:space="preserve"> HYPERLINK "https://iuldash.ru/news/dostupnaya-sreda/2025-12-11/proyavlyaya-stoykost-i-silu-duha-4502053" </w:instrText>
      </w:r>
      <w:r>
        <w:fldChar w:fldCharType="separate"/>
      </w:r>
      <w:r>
        <w:t>Проявляя стойкость и силу духа</w:t>
      </w:r>
      <w:r>
        <w:fldChar w:fldCharType="end"/>
      </w:r>
      <w:bookmarkEnd w:id="124"/>
      <w:bookmarkEnd w:id="125"/>
    </w:p>
    <w:p w:rsidR="009138ED" w:rsidRDefault="00E43514">
      <w:pPr>
        <w:pStyle w:val="a3"/>
        <w:spacing w:beforeAutospacing="1" w:afterAutospacing="1"/>
      </w:pPr>
      <w:r>
        <w:t xml:space="preserve">В эти дни Дюртюлинская городская и </w:t>
      </w:r>
      <w:r>
        <w:rPr>
          <w:b/>
          <w:bCs/>
        </w:rPr>
        <w:t>районная организация 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 xml:space="preserve">) отмечает свой 35-летний юбилей. В настоящее время </w:t>
      </w:r>
      <w:r>
        <w:rPr>
          <w:b/>
          <w:bCs/>
        </w:rPr>
        <w:t>местная организация</w:t>
      </w:r>
      <w:r>
        <w:t xml:space="preserve"> состоит из 19 первичных бюро при сельских и городской администрациях. Сегодня в районе насчитывается около 5000 инвалидов, из которых 1019 являются членами городской и </w:t>
      </w:r>
      <w:r>
        <w:rPr>
          <w:b/>
          <w:bCs/>
        </w:rPr>
        <w:t>районной организации БРО ВОИ</w:t>
      </w:r>
      <w:r>
        <w:t>.</w:t>
      </w:r>
    </w:p>
    <w:p w:rsidR="009138ED" w:rsidRDefault="00F9101E">
      <w:pPr>
        <w:rPr>
          <w:color w:val="248AE8"/>
        </w:rPr>
      </w:pPr>
      <w:hyperlink r:id="rId37" w:history="1">
        <w:r w:rsidR="00E43514">
          <w:rPr>
            <w:color w:val="248AE8"/>
          </w:rPr>
          <w:t>https://iuldash.ru/news/dostupnaya-sreda/2025-12-11/proyavlyaya-stoykost-i-silu-duha-4502053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86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SyasNews (syasnews.ru)</w:t>
      </w:r>
      <w:r>
        <w:rPr>
          <w:rFonts w:eastAsia="Arial"/>
        </w:rPr>
        <w:t xml:space="preserve"> </w:t>
      </w:r>
    </w:p>
    <w:bookmarkStart w:id="126" w:name="re_-1738023483"/>
    <w:bookmarkStart w:id="127" w:name="re_0750d435-875f-4b4b-b0bd-35da45ddec35"/>
    <w:p w:rsidR="009138ED" w:rsidRDefault="00E43514">
      <w:pPr>
        <w:pStyle w:val="2"/>
      </w:pPr>
      <w:r>
        <w:fldChar w:fldCharType="begin"/>
      </w:r>
      <w:r>
        <w:instrText xml:space="preserve"> HYPERLINK "https://syasnews.ru/nash-rajon/v-volhove-otmetili-dekadu-invalidov-prazdnik-tvorchestva-muzyki-i-obshcheniya" </w:instrText>
      </w:r>
      <w:r>
        <w:fldChar w:fldCharType="separate"/>
      </w:r>
      <w:r>
        <w:t>В Волхове отметили Декаду инвалидов: праздник творчества, музыки и общения</w:t>
      </w:r>
      <w:r>
        <w:fldChar w:fldCharType="end"/>
      </w:r>
      <w:bookmarkEnd w:id="126"/>
      <w:bookmarkEnd w:id="127"/>
    </w:p>
    <w:p w:rsidR="009138ED" w:rsidRDefault="00E43514">
      <w:pPr>
        <w:pStyle w:val="a3"/>
        <w:spacing w:beforeAutospacing="1" w:afterAutospacing="1"/>
      </w:pPr>
      <w:r>
        <w:rPr>
          <w:b/>
          <w:bCs/>
        </w:rPr>
        <w:t>Волховская районная организация Всероссийского общества инвалидов</w:t>
      </w:r>
      <w:r>
        <w:t xml:space="preserve"> (</w:t>
      </w:r>
      <w:r>
        <w:rPr>
          <w:b/>
          <w:bCs/>
        </w:rPr>
        <w:t>ВОИ</w:t>
      </w:r>
      <w:r>
        <w:t>) провела серию мероприятий, посвященных Всероссийской декаде инвалидов. Одним из самых запоминающихся событий стал праздничный вечер, который прошел 10 декабря в Волховском городском Дворце культуры. В зале собрались члены Волховской районной организации, их друзья и близкие.</w:t>
      </w:r>
    </w:p>
    <w:p w:rsidR="009138ED" w:rsidRDefault="00F9101E">
      <w:pPr>
        <w:rPr>
          <w:color w:val="248AE8"/>
        </w:rPr>
      </w:pPr>
      <w:hyperlink r:id="rId38" w:history="1">
        <w:r w:rsidR="00E43514">
          <w:rPr>
            <w:color w:val="248AE8"/>
          </w:rPr>
          <w:t>https://syasnews.ru/nash-rajon/v-volhove-otmetili-dekadu-invalidov-prazdnik-tvorchestva-muzyki-i-obshcheniya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83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Наш Брянск.RU (news.nashbryansk.ru)</w:t>
      </w:r>
      <w:r>
        <w:rPr>
          <w:rFonts w:eastAsia="Arial"/>
        </w:rPr>
        <w:t xml:space="preserve"> </w:t>
      </w:r>
    </w:p>
    <w:bookmarkStart w:id="128" w:name="re_-1738023478"/>
    <w:bookmarkStart w:id="129" w:name="re_b17bb01b-35e6-4070-b094-0109a0b07edf"/>
    <w:p w:rsidR="009138ED" w:rsidRDefault="00E43514">
      <w:pPr>
        <w:pStyle w:val="2"/>
      </w:pPr>
      <w:r>
        <w:fldChar w:fldCharType="begin"/>
      </w:r>
      <w:r>
        <w:instrText xml:space="preserve"> HYPERLINK "https://news.nashbryansk.ru/2025/12/11/sport/pozavchera-v-bryanske-sostoyalsya-turnir-po-boulingu/" </w:instrText>
      </w:r>
      <w:r>
        <w:fldChar w:fldCharType="separate"/>
      </w:r>
      <w:r>
        <w:t>Позавчера в Брянске состоялся турнир по боулингу</w:t>
      </w:r>
      <w:r>
        <w:fldChar w:fldCharType="end"/>
      </w:r>
      <w:bookmarkEnd w:id="128"/>
      <w:bookmarkEnd w:id="129"/>
    </w:p>
    <w:p w:rsidR="009138ED" w:rsidRDefault="00E43514" w:rsidP="00956479">
      <w:pPr>
        <w:pStyle w:val="a3"/>
        <w:spacing w:beforeAutospacing="1" w:afterAutospacing="1"/>
        <w:ind w:firstLine="0"/>
      </w:pPr>
      <w:r>
        <w:t xml:space="preserve">А из женщин чемпионом стала представительница </w:t>
      </w:r>
      <w:r>
        <w:rPr>
          <w:b/>
          <w:bCs/>
        </w:rPr>
        <w:t>Володарской организации Всероссийского общества инвалидов</w:t>
      </w:r>
      <w:r>
        <w:t xml:space="preserve"> Людмила Позднякова. </w:t>
      </w:r>
    </w:p>
    <w:p w:rsidR="009138ED" w:rsidRDefault="00F9101E">
      <w:pPr>
        <w:rPr>
          <w:color w:val="248AE8"/>
        </w:rPr>
      </w:pPr>
      <w:hyperlink r:id="rId39" w:history="1">
        <w:r w:rsidR="00E43514">
          <w:rPr>
            <w:color w:val="248AE8"/>
          </w:rPr>
          <w:t>https://news.nashbryansk.ru/2025/12/11/sport/pozavchera-v-bryanske-sostoyalsya-turnir-po-boulingu/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78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Вечерняя Уфа (vechufa.ru)</w:t>
      </w:r>
      <w:r>
        <w:rPr>
          <w:rFonts w:eastAsia="Arial"/>
        </w:rPr>
        <w:t xml:space="preserve"> </w:t>
      </w:r>
    </w:p>
    <w:bookmarkStart w:id="130" w:name="re_-1738023477"/>
    <w:bookmarkStart w:id="131" w:name="re_c3796924-9a7f-4656-8cd6-4cc7761e3f44"/>
    <w:p w:rsidR="009138ED" w:rsidRDefault="00E43514">
      <w:pPr>
        <w:pStyle w:val="2"/>
      </w:pPr>
      <w:r>
        <w:fldChar w:fldCharType="begin"/>
      </w:r>
      <w:r>
        <w:instrText xml:space="preserve"> HYPERLINK "https://vechufa.ru/public/33270-vmeste-my-smozhem-esche-bolshe.html" </w:instrText>
      </w:r>
      <w:r>
        <w:fldChar w:fldCharType="separate"/>
      </w:r>
      <w:r>
        <w:t>«Вместе мы сможем еще больше!»</w:t>
      </w:r>
      <w:r>
        <w:fldChar w:fldCharType="end"/>
      </w:r>
      <w:bookmarkEnd w:id="130"/>
      <w:bookmarkEnd w:id="131"/>
    </w:p>
    <w:p w:rsidR="00956479" w:rsidRDefault="00956479" w:rsidP="00956479">
      <w:pPr>
        <w:spacing w:line="276" w:lineRule="auto"/>
        <w:jc w:val="both"/>
        <w:rPr>
          <w:color w:val="000000"/>
          <w:sz w:val="28"/>
        </w:rPr>
      </w:pPr>
      <w:r w:rsidRPr="00956479">
        <w:rPr>
          <w:color w:val="000000"/>
          <w:sz w:val="28"/>
        </w:rPr>
        <w:t>В Уфимской детской филармонии прошел вечер-концерт, посвященный Международному дню инвалидов. Девизом события стали слова «Наша сила – в единстве!». Его идейный вдохновитель и организатор – председатель Уфимского городского отделения Башкирской республиканской организации ВОИ Ришат Аллагузин.</w:t>
      </w:r>
    </w:p>
    <w:p w:rsidR="009138ED" w:rsidRDefault="00F9101E">
      <w:pPr>
        <w:rPr>
          <w:color w:val="248AE8"/>
        </w:rPr>
      </w:pPr>
      <w:hyperlink r:id="rId40" w:history="1">
        <w:r w:rsidR="00E43514">
          <w:rPr>
            <w:color w:val="248AE8"/>
          </w:rPr>
          <w:t>https://vechufa.ru/public/33270-vmeste-my-smozhem-esche-bolshe.html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77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956479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08.12.2025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Самарские татары (samtatnews.ru)</w:t>
      </w:r>
      <w:r>
        <w:rPr>
          <w:rFonts w:eastAsia="Arial"/>
        </w:rPr>
        <w:t xml:space="preserve"> </w:t>
      </w:r>
    </w:p>
    <w:bookmarkStart w:id="132" w:name="re_-1738023476"/>
    <w:bookmarkStart w:id="133" w:name="re_c924ffd9-c1ec-458e-8b84-10885087a488"/>
    <w:p w:rsidR="009138ED" w:rsidRDefault="00E43514">
      <w:pPr>
        <w:pStyle w:val="2"/>
      </w:pPr>
      <w:r>
        <w:fldChar w:fldCharType="begin"/>
      </w:r>
      <w:r>
        <w:instrText xml:space="preserve"> HYPERLINK "https://samtatnews.ru/2025/12/08/настоящий-праздник-единства/" </w:instrText>
      </w:r>
      <w:r>
        <w:fldChar w:fldCharType="separate"/>
      </w:r>
      <w:r>
        <w:t>Настоящий праздник единства</w:t>
      </w:r>
      <w:r>
        <w:fldChar w:fldCharType="end"/>
      </w:r>
      <w:bookmarkEnd w:id="132"/>
      <w:bookmarkEnd w:id="133"/>
    </w:p>
    <w:p w:rsidR="009138ED" w:rsidRDefault="00E43514">
      <w:pPr>
        <w:pStyle w:val="a3"/>
        <w:spacing w:beforeAutospacing="1" w:afterAutospacing="1"/>
      </w:pPr>
      <w:r>
        <w:t xml:space="preserve">Камышлинская районная общественная организация инвалидов с большим воодушевлением приняла участие в ежегодном трехдневном социокультурном спортивном мероприятии </w:t>
      </w:r>
      <w:r>
        <w:rPr>
          <w:b/>
          <w:bCs/>
        </w:rPr>
        <w:t>Самарской областной организации Всероссийского общества инвалидов</w:t>
      </w:r>
      <w:r>
        <w:t xml:space="preserve">. </w:t>
      </w:r>
    </w:p>
    <w:p w:rsidR="009138ED" w:rsidRDefault="00F9101E">
      <w:pPr>
        <w:rPr>
          <w:color w:val="248AE8"/>
        </w:rPr>
      </w:pPr>
      <w:hyperlink r:id="rId41" w:history="1">
        <w:r w:rsidR="00E43514">
          <w:rPr>
            <w:color w:val="248AE8"/>
          </w:rPr>
          <w:t>https://samtatnews.ru/2025/12/08/настоящий-праздник-единства/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76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C16B3B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Смитанка (smitanka.ru)</w:t>
      </w:r>
      <w:r>
        <w:rPr>
          <w:rFonts w:eastAsia="Arial"/>
        </w:rPr>
        <w:t xml:space="preserve"> </w:t>
      </w:r>
    </w:p>
    <w:bookmarkStart w:id="134" w:name="re_-1738023473"/>
    <w:bookmarkStart w:id="135" w:name="re_0f94de7b-5dd9-4634-9b22-27a6bb792a24"/>
    <w:p w:rsidR="009138ED" w:rsidRDefault="00E43514">
      <w:pPr>
        <w:pStyle w:val="2"/>
      </w:pPr>
      <w:r>
        <w:fldChar w:fldCharType="begin"/>
      </w:r>
      <w:r>
        <w:instrText xml:space="preserve"> HYPERLINK "https://smitanka.ru/news/inklyuzivnye_sostyazaniya_proshli_v_protvino/" </w:instrText>
      </w:r>
      <w:r>
        <w:fldChar w:fldCharType="separate"/>
      </w:r>
      <w:r>
        <w:t>Инклюзивные состязания прошли в Протвино</w:t>
      </w:r>
      <w:r>
        <w:fldChar w:fldCharType="end"/>
      </w:r>
      <w:bookmarkEnd w:id="134"/>
      <w:bookmarkEnd w:id="135"/>
    </w:p>
    <w:p w:rsidR="009138ED" w:rsidRDefault="00E43514">
      <w:pPr>
        <w:pStyle w:val="a3"/>
        <w:spacing w:beforeAutospacing="1" w:afterAutospacing="1"/>
      </w:pPr>
      <w:r>
        <w:t xml:space="preserve">Во дворце спорта "Импульс" состоялись ежегодные инклюзивные соревнования "Спорт от сердца к сердцу". Участниками стали люди с ограниченными возможностями здоровья, представители программы "Активное долголетие" и члены </w:t>
      </w:r>
      <w:r>
        <w:rPr>
          <w:b/>
          <w:bCs/>
        </w:rPr>
        <w:t>Всероссийского общества инвалидов</w:t>
      </w:r>
      <w:r>
        <w:t xml:space="preserve">. </w:t>
      </w:r>
    </w:p>
    <w:p w:rsidR="009138ED" w:rsidRDefault="00F9101E">
      <w:pPr>
        <w:rPr>
          <w:color w:val="248AE8"/>
        </w:rPr>
      </w:pPr>
      <w:hyperlink r:id="rId42" w:history="1">
        <w:r w:rsidR="00E43514">
          <w:rPr>
            <w:color w:val="248AE8"/>
          </w:rPr>
          <w:t>https://smitanka.ru/news/inklyuzivnye_sostyazaniya_proshli_v_protvino/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73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C16B3B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Власть Советов (vlast-sovetov.ru)</w:t>
      </w:r>
      <w:r>
        <w:rPr>
          <w:rFonts w:eastAsia="Arial"/>
        </w:rPr>
        <w:t xml:space="preserve"> </w:t>
      </w:r>
    </w:p>
    <w:bookmarkStart w:id="136" w:name="re_-1738023472"/>
    <w:bookmarkStart w:id="137" w:name="re_6b7d1001-9fd1-4602-baf0-cb550d142bfe"/>
    <w:p w:rsidR="009138ED" w:rsidRDefault="00E43514">
      <w:pPr>
        <w:pStyle w:val="2"/>
      </w:pPr>
      <w:r>
        <w:fldChar w:fldCharType="begin"/>
      </w:r>
      <w:r>
        <w:instrText xml:space="preserve"> HYPERLINK "https://vlast-sovetov.ru/1-dekabrya-startovala-dekada-invalidov-o-deyatelnosti-rajonnoj-obshhestvennoj-organizaczii-pogovorili-s-eyo-predsedatelem-tatyanoj-peshinoj/" </w:instrText>
      </w:r>
      <w:r>
        <w:fldChar w:fldCharType="separate"/>
      </w:r>
      <w:r>
        <w:t>1 декабря стартовала декада инвалидов. О деятельности районной общественной организации поговорили с ее председателем Татьяной Пешиной</w:t>
      </w:r>
      <w:r>
        <w:fldChar w:fldCharType="end"/>
      </w:r>
      <w:bookmarkEnd w:id="136"/>
      <w:bookmarkEnd w:id="137"/>
    </w:p>
    <w:p w:rsidR="009138ED" w:rsidRDefault="00E43514" w:rsidP="00C16B3B">
      <w:pPr>
        <w:pStyle w:val="a3"/>
        <w:spacing w:beforeAutospacing="1" w:afterAutospacing="1"/>
        <w:ind w:firstLine="0"/>
      </w:pPr>
      <w:r>
        <w:t xml:space="preserve">Кроме того, они регулярно ездят в театры Краснодара, отдыхают на море и на термальных источниках. В этом году совершили 17 поездок в театры, где отдохнули 612 человек, и 27 поездок на море и источники, где отдохнули 1269 человек, 21 участник </w:t>
      </w:r>
      <w:r>
        <w:rPr>
          <w:b/>
          <w:bCs/>
        </w:rPr>
        <w:t>ВОИ</w:t>
      </w:r>
      <w:r>
        <w:t xml:space="preserve"> посетил базу отдыха "Эдельвейс". География туристических маршрутов очень разнообразная, участники </w:t>
      </w:r>
      <w:r>
        <w:rPr>
          <w:b/>
          <w:bCs/>
        </w:rPr>
        <w:t>ВОИ</w:t>
      </w:r>
      <w:r>
        <w:t xml:space="preserve"> ездили в парк Галицкого, в ростовский зоопарк, Кисловодск, Пятигорск, Свято-Михайловский монастырь, Абрау-Дюрсо, Архипо-Осиповку, бухту Инал, Кабардинку, Лермонтово.</w:t>
      </w:r>
    </w:p>
    <w:p w:rsidR="009138ED" w:rsidRDefault="00F9101E">
      <w:pPr>
        <w:rPr>
          <w:color w:val="248AE8"/>
        </w:rPr>
      </w:pPr>
      <w:hyperlink r:id="rId43" w:history="1">
        <w:r w:rsidR="00E43514">
          <w:rPr>
            <w:color w:val="248AE8"/>
          </w:rPr>
          <w:t>https://vlast-sovetov.ru/1-dekabrya-startovala-dekada-invalidov-o-deyatelnosti-rajonnoj-obshhestvennoj-organizaczii-pogovorili-s-eyo-predsedatelem-tatyanoj-peshinoj/</w:t>
        </w:r>
      </w:hyperlink>
      <w:r w:rsidR="00E43514">
        <w:rPr>
          <w:color w:val="248AE8"/>
        </w:rPr>
        <w:t> </w:t>
      </w:r>
    </w:p>
    <w:p w:rsidR="009138ED" w:rsidRPr="00AE5F05" w:rsidRDefault="00F9101E">
      <w:pPr>
        <w:rPr>
          <w:lang w:val="en-US"/>
        </w:rPr>
      </w:pPr>
      <w:hyperlink w:anchor="re_toc_-1738023472" w:history="1">
        <w:r w:rsidR="00E43514">
          <w:rPr>
            <w:color w:val="248AE8"/>
          </w:rPr>
          <w:t>К</w:t>
        </w:r>
        <w:r w:rsidR="00E43514" w:rsidRPr="00AE5F05">
          <w:rPr>
            <w:color w:val="248AE8"/>
            <w:lang w:val="en-US"/>
          </w:rPr>
          <w:t xml:space="preserve"> </w:t>
        </w:r>
        <w:r w:rsidR="00E43514">
          <w:rPr>
            <w:color w:val="248AE8"/>
          </w:rPr>
          <w:t>оглавлению</w:t>
        </w:r>
      </w:hyperlink>
    </w:p>
    <w:p w:rsidR="009138ED" w:rsidRPr="00AE5F05" w:rsidRDefault="009138ED">
      <w:pPr>
        <w:pStyle w:val="a5"/>
        <w:rPr>
          <w:lang w:val="en-US"/>
        </w:rPr>
      </w:pPr>
    </w:p>
    <w:p w:rsidR="009138ED" w:rsidRPr="00AE5F05" w:rsidRDefault="009138ED">
      <w:pPr>
        <w:pStyle w:val="a5"/>
        <w:rPr>
          <w:lang w:val="en-US"/>
        </w:rPr>
      </w:pPr>
    </w:p>
    <w:p w:rsidR="009138ED" w:rsidRPr="00AE5F05" w:rsidRDefault="009138ED">
      <w:pPr>
        <w:pStyle w:val="a5"/>
        <w:rPr>
          <w:lang w:val="en-US"/>
        </w:rPr>
      </w:pPr>
    </w:p>
    <w:p w:rsidR="009138ED" w:rsidRPr="00AE5F05" w:rsidRDefault="009138ED">
      <w:pPr>
        <w:pStyle w:val="a5"/>
        <w:rPr>
          <w:lang w:val="en-US"/>
        </w:rPr>
      </w:pPr>
    </w:p>
    <w:p w:rsidR="009138ED" w:rsidRPr="00AE5F05" w:rsidRDefault="009138ED">
      <w:pPr>
        <w:pStyle w:val="a5"/>
        <w:rPr>
          <w:lang w:val="en-US"/>
        </w:rPr>
      </w:pPr>
    </w:p>
    <w:p w:rsidR="009138ED" w:rsidRPr="00884424" w:rsidRDefault="00E43514" w:rsidP="00C16B3B">
      <w:pPr>
        <w:pStyle w:val="3"/>
        <w:spacing w:before="220" w:after="0"/>
        <w:rPr>
          <w:rFonts w:eastAsia="Arial"/>
          <w:lang w:val="en-US"/>
        </w:rPr>
      </w:pPr>
      <w:r w:rsidRPr="00AE5F05">
        <w:rPr>
          <w:lang w:val="en-US"/>
        </w:rPr>
        <w:t xml:space="preserve"> </w:t>
      </w:r>
      <w:r w:rsidRPr="00884424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06.12.2025</w:t>
      </w:r>
      <w:r w:rsidRPr="00884424">
        <w:rPr>
          <w:rFonts w:eastAsia="Arial"/>
          <w:lang w:val="en-US"/>
        </w:rPr>
        <w:t xml:space="preserve"> 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OMEDIA</w:t>
      </w:r>
      <w:r w:rsidRPr="00884424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! (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in</w:t>
      </w:r>
      <w:r w:rsidRPr="00884424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-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news</w:t>
      </w:r>
      <w:r w:rsidRPr="00884424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.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r w:rsidRPr="00884424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)</w:t>
      </w:r>
      <w:r w:rsidRPr="00884424">
        <w:rPr>
          <w:rFonts w:eastAsia="Arial"/>
          <w:lang w:val="en-US"/>
        </w:rPr>
        <w:t xml:space="preserve"> </w:t>
      </w:r>
    </w:p>
    <w:bookmarkStart w:id="138" w:name="re_-1738023516"/>
    <w:bookmarkStart w:id="139" w:name="re_9e811ef0-6852-4e9e-9060-908bd6659f8f"/>
    <w:p w:rsidR="009138ED" w:rsidRDefault="00E43514">
      <w:pPr>
        <w:pStyle w:val="2"/>
      </w:pPr>
      <w:r>
        <w:fldChar w:fldCharType="begin"/>
      </w:r>
      <w:r>
        <w:instrText xml:space="preserve"> HYPERLINK "https://in-news.ru/news/v-surgute-proshel-iv-inklyuzivnyy-bal/" </w:instrText>
      </w:r>
      <w:r>
        <w:fldChar w:fldCharType="separate"/>
      </w:r>
      <w:r>
        <w:t>В Сургуте прошел IV инклюзивный бал</w:t>
      </w:r>
      <w:r>
        <w:fldChar w:fldCharType="end"/>
      </w:r>
      <w:bookmarkEnd w:id="138"/>
      <w:bookmarkEnd w:id="139"/>
    </w:p>
    <w:p w:rsidR="009138ED" w:rsidRDefault="00E43514">
      <w:pPr>
        <w:pStyle w:val="a3"/>
        <w:spacing w:beforeAutospacing="1" w:afterAutospacing="1"/>
      </w:pPr>
      <w:r>
        <w:t xml:space="preserve">Традиция зародилась в 2022 году Организатором мероприятия выступает Городской культурный центр при поддержке комитета культуры администрации города и </w:t>
      </w:r>
      <w:r>
        <w:rPr>
          <w:b/>
          <w:bCs/>
        </w:rPr>
        <w:t>сургутской общественной организации "Всероссийского общества инвалидов</w:t>
      </w:r>
      <w:r>
        <w:t xml:space="preserve">". Само мероприятие – это не просто погружение в мир танца, это уникальный опыт, возможность для самореализации и важный шаг к созданию инклюзивной среды. "Благодаря именно этой встрече и подписанию соглашения между </w:t>
      </w:r>
      <w:r>
        <w:rPr>
          <w:b/>
          <w:bCs/>
        </w:rPr>
        <w:t>Всероссийским обществом инвалидов</w:t>
      </w:r>
      <w:r>
        <w:t xml:space="preserve"> и Городским культурным центром, помимо бала на базе ГКЦ возник инклюзивный коллектив "Импульс", а в прошлом году коллектив-спутник.</w:t>
      </w:r>
    </w:p>
    <w:p w:rsidR="009138ED" w:rsidRDefault="00F9101E">
      <w:pPr>
        <w:rPr>
          <w:color w:val="248AE8"/>
        </w:rPr>
      </w:pPr>
      <w:hyperlink r:id="rId44" w:history="1">
        <w:r w:rsidR="00E43514">
          <w:rPr>
            <w:color w:val="248AE8"/>
          </w:rPr>
          <w:t>https://in-news.ru/news/v-surgute-proshel-iv-inklyuzivnyy-bal/</w:t>
        </w:r>
      </w:hyperlink>
      <w:r w:rsidR="00E43514">
        <w:rPr>
          <w:color w:val="248AE8"/>
        </w:rPr>
        <w:t> </w:t>
      </w:r>
    </w:p>
    <w:p w:rsidR="009138ED" w:rsidRDefault="00F9101E">
      <w:pPr>
        <w:rPr>
          <w:color w:val="248AE8"/>
        </w:rPr>
      </w:pPr>
      <w:hyperlink w:anchor="re_toc_-1738023516" w:history="1">
        <w:r w:rsidR="00E43514">
          <w:rPr>
            <w:color w:val="248AE8"/>
          </w:rPr>
          <w:t>К оглавлению</w:t>
        </w:r>
      </w:hyperlink>
    </w:p>
    <w:p w:rsidR="00C16B3B" w:rsidRDefault="00C16B3B">
      <w:pPr>
        <w:rPr>
          <w:color w:val="248AE8"/>
        </w:rPr>
      </w:pPr>
    </w:p>
    <w:p w:rsidR="00C16B3B" w:rsidRDefault="00C16B3B"/>
    <w:p w:rsidR="00C16B3B" w:rsidRDefault="00C16B3B"/>
    <w:p w:rsidR="009138ED" w:rsidRDefault="009138ED">
      <w:pPr>
        <w:pStyle w:val="a5"/>
      </w:pPr>
    </w:p>
    <w:p w:rsidR="009138ED" w:rsidRDefault="00E43514" w:rsidP="00C16B3B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05.12.2025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Ваша звезда (gazeta-vz.com)</w:t>
      </w:r>
      <w:r>
        <w:rPr>
          <w:rFonts w:eastAsia="Arial"/>
        </w:rPr>
        <w:t xml:space="preserve"> </w:t>
      </w:r>
    </w:p>
    <w:bookmarkStart w:id="140" w:name="re_-1738023515"/>
    <w:bookmarkStart w:id="141" w:name="re_f930097f-a532-43f3-b372-72daee27b7e4"/>
    <w:p w:rsidR="009138ED" w:rsidRDefault="00E43514">
      <w:pPr>
        <w:pStyle w:val="2"/>
      </w:pPr>
      <w:r>
        <w:fldChar w:fldCharType="begin"/>
      </w:r>
      <w:r>
        <w:instrText xml:space="preserve"> HYPERLINK "https://gazeta-vz.com/articles/media/2025/12/5/zabotyi-predsedatelya-obschestva-invalidov/" </w:instrText>
      </w:r>
      <w:r>
        <w:fldChar w:fldCharType="separate"/>
      </w:r>
      <w:r>
        <w:t>Заботы председателя общества инвалидов</w:t>
      </w:r>
      <w:r>
        <w:fldChar w:fldCharType="end"/>
      </w:r>
      <w:bookmarkEnd w:id="140"/>
      <w:bookmarkEnd w:id="141"/>
    </w:p>
    <w:p w:rsidR="009138ED" w:rsidRDefault="00C16B3B" w:rsidP="00C16B3B">
      <w:pPr>
        <w:pStyle w:val="a3"/>
        <w:spacing w:beforeAutospacing="1" w:afterAutospacing="1"/>
      </w:pPr>
      <w:r>
        <w:t xml:space="preserve">Третьего декабря ежегодно отмечается Международный День инвалидов. В канун этой даты главный редактор районной газеты «Ваша Звезда» Евгений Манамс </w:t>
      </w:r>
      <w:r w:rsidR="00E43514">
        <w:t xml:space="preserve">побеседовал с председателем Павлоградской местной, </w:t>
      </w:r>
      <w:r w:rsidR="00E43514">
        <w:rPr>
          <w:b/>
          <w:bCs/>
        </w:rPr>
        <w:t>районной организации всероссийского общества инвалидов</w:t>
      </w:r>
      <w:r w:rsidR="00E43514">
        <w:t xml:space="preserve"> – Василием Ивановичем Комозиным. </w:t>
      </w:r>
    </w:p>
    <w:p w:rsidR="009138ED" w:rsidRDefault="00F9101E">
      <w:pPr>
        <w:rPr>
          <w:color w:val="248AE8"/>
        </w:rPr>
      </w:pPr>
      <w:hyperlink r:id="rId45" w:history="1">
        <w:r w:rsidR="00E43514">
          <w:rPr>
            <w:color w:val="248AE8"/>
          </w:rPr>
          <w:t>https://gazeta-vz.com/articles/media/2025/12/5/zabotyi-predsedatelya-obschestva-invalidov/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515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C16B3B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Ненецкое информационное агентство - 24 (nao24.ru)</w:t>
      </w:r>
      <w:r>
        <w:rPr>
          <w:rFonts w:eastAsia="Arial"/>
        </w:rPr>
        <w:t xml:space="preserve"> </w:t>
      </w:r>
    </w:p>
    <w:bookmarkStart w:id="142" w:name="re_-1738023513"/>
    <w:bookmarkStart w:id="143" w:name="re_bf79714d-c5d0-4a9d-a592-3eb94e1bc31e"/>
    <w:p w:rsidR="009138ED" w:rsidRDefault="00E43514">
      <w:pPr>
        <w:pStyle w:val="2"/>
      </w:pPr>
      <w:r>
        <w:fldChar w:fldCharType="begin"/>
      </w:r>
      <w:r>
        <w:instrText xml:space="preserve"> HYPERLINK "https://nao24.ru/obshestvo/47851-v-narjan-mare-sostojalsja-mezhregionalnyj-forum-mir-dolzhen-byt-dostupnym.html" </w:instrText>
      </w:r>
      <w:r>
        <w:fldChar w:fldCharType="separate"/>
      </w:r>
      <w:r>
        <w:t>В НАО обсудили вопросы доступности социальной инфраструктуры для маломобильных граждан</w:t>
      </w:r>
      <w:r>
        <w:fldChar w:fldCharType="end"/>
      </w:r>
      <w:bookmarkEnd w:id="142"/>
      <w:bookmarkEnd w:id="143"/>
    </w:p>
    <w:p w:rsidR="009138ED" w:rsidRDefault="00E43514">
      <w:pPr>
        <w:pStyle w:val="a3"/>
        <w:spacing w:beforeAutospacing="1" w:afterAutospacing="1"/>
      </w:pPr>
      <w:r>
        <w:t xml:space="preserve">В Нарьян-Маре состоялся межрегиональный форум "Мир должен быть доступным" Мероприятие объединило представителей Ненецкой окружной и </w:t>
      </w:r>
      <w:r>
        <w:rPr>
          <w:b/>
          <w:bCs/>
        </w:rPr>
        <w:t>Вологодской областной организаций "Всероссийское общество инвалидов</w:t>
      </w:r>
      <w:r>
        <w:t xml:space="preserve">", окружных властей и общественных организаций. </w:t>
      </w:r>
    </w:p>
    <w:p w:rsidR="009138ED" w:rsidRDefault="00F9101E">
      <w:pPr>
        <w:rPr>
          <w:color w:val="248AE8"/>
        </w:rPr>
      </w:pPr>
      <w:hyperlink r:id="rId46" w:history="1">
        <w:r w:rsidR="00E43514">
          <w:rPr>
            <w:color w:val="248AE8"/>
          </w:rPr>
          <w:t>https://nao24.ru/obshestvo/47851-v-narjan-mare-sostojalsja-mezhregionalnyj-forum-mir-dolzhen-byt-dostupnym.html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513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C16B3B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2 города (2goroda.ru)</w:t>
      </w:r>
      <w:r>
        <w:rPr>
          <w:rFonts w:eastAsia="Arial"/>
        </w:rPr>
        <w:t xml:space="preserve"> </w:t>
      </w:r>
    </w:p>
    <w:bookmarkStart w:id="144" w:name="re_-1738023512"/>
    <w:bookmarkStart w:id="145" w:name="re_9ca2ca7a-1df0-48c5-ab5f-1903e6c00944"/>
    <w:p w:rsidR="009138ED" w:rsidRDefault="00E43514">
      <w:pPr>
        <w:pStyle w:val="2"/>
      </w:pPr>
      <w:r>
        <w:fldChar w:fldCharType="begin"/>
      </w:r>
      <w:r>
        <w:instrText xml:space="preserve"> HYPERLINK "https://2goroda.ru/news/25742-meroprijatija-v-ramkah-dekady-invalidov-prodolzhayutsja.html" </w:instrText>
      </w:r>
      <w:r>
        <w:fldChar w:fldCharType="separate"/>
      </w:r>
      <w:r>
        <w:t>Мероприятия в рамках Декады инвалидов продолжаются</w:t>
      </w:r>
      <w:r>
        <w:fldChar w:fldCharType="end"/>
      </w:r>
      <w:bookmarkEnd w:id="144"/>
      <w:bookmarkEnd w:id="145"/>
    </w:p>
    <w:p w:rsidR="009138ED" w:rsidRDefault="00E43514">
      <w:pPr>
        <w:pStyle w:val="a3"/>
        <w:spacing w:beforeAutospacing="1" w:afterAutospacing="1"/>
      </w:pPr>
      <w:r>
        <w:t xml:space="preserve">Сотрудники Советской районной больницы совместно с членами </w:t>
      </w:r>
      <w:r>
        <w:rPr>
          <w:b/>
          <w:bCs/>
        </w:rPr>
        <w:t>организации "Всероссийское общество инвалидов</w:t>
      </w:r>
      <w:r>
        <w:t xml:space="preserve">" приняли участие в состязаниях по адаптивным настольным спортивным играм. </w:t>
      </w:r>
    </w:p>
    <w:p w:rsidR="009138ED" w:rsidRDefault="00F9101E">
      <w:pPr>
        <w:rPr>
          <w:color w:val="248AE8"/>
        </w:rPr>
      </w:pPr>
      <w:hyperlink r:id="rId47" w:history="1">
        <w:r w:rsidR="00E43514">
          <w:rPr>
            <w:color w:val="248AE8"/>
          </w:rPr>
          <w:t>https://2goroda.ru/news/25742-meroprijatija-v-ramkah-dekady-invalidov-prodolzhayutsja.html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512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160064">
      <w:r>
        <w:rPr>
          <w:color w:val="248AE8"/>
        </w:rPr>
        <w:t> </w:t>
      </w:r>
    </w:p>
    <w:p w:rsidR="009138ED" w:rsidRDefault="00E43514" w:rsidP="00C16B3B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Тобольск-Информ (tobolsk.info)</w:t>
      </w:r>
      <w:r>
        <w:rPr>
          <w:rFonts w:eastAsia="Arial"/>
        </w:rPr>
        <w:t xml:space="preserve"> </w:t>
      </w:r>
    </w:p>
    <w:bookmarkStart w:id="146" w:name="re_-1738023505"/>
    <w:bookmarkStart w:id="147" w:name="re_f1568129-c969-45e5-9f52-5c875bbb3e49"/>
    <w:p w:rsidR="009138ED" w:rsidRDefault="00E43514">
      <w:pPr>
        <w:pStyle w:val="2"/>
      </w:pPr>
      <w:r>
        <w:fldChar w:fldCharType="begin"/>
      </w:r>
      <w:r>
        <w:instrText xml:space="preserve"> HYPERLINK "https://tobolsk.info/news_tob/tobolyaki-osvaivajut-kerling-na-kolyaskah/" </w:instrText>
      </w:r>
      <w:r>
        <w:fldChar w:fldCharType="separate"/>
      </w:r>
      <w:r>
        <w:t>Тоболяки осваивают керлинг на колясках</w:t>
      </w:r>
      <w:r>
        <w:fldChar w:fldCharType="end"/>
      </w:r>
      <w:bookmarkEnd w:id="146"/>
      <w:bookmarkEnd w:id="147"/>
    </w:p>
    <w:p w:rsidR="009138ED" w:rsidRDefault="00E43514">
      <w:pPr>
        <w:pStyle w:val="a3"/>
        <w:spacing w:beforeAutospacing="1" w:afterAutospacing="1"/>
      </w:pPr>
      <w:r>
        <w:t xml:space="preserve">Команда </w:t>
      </w:r>
      <w:r>
        <w:rPr>
          <w:b/>
          <w:bCs/>
        </w:rPr>
        <w:t>Тобольской РО ВОИ</w:t>
      </w:r>
      <w:r>
        <w:t xml:space="preserve"> в составе Алексея Кочурова, Александра Бортникова, Ильшата Ниязова и Лилии Хафизовой приняла участие в Чемпионате Тюменской области по керлингу на колясках. Отрадно, что в Тобольске есть те, кто помогает людям с инвалидностью освоить данный вид спорта, – говорит председатель </w:t>
      </w:r>
      <w:r>
        <w:rPr>
          <w:b/>
          <w:bCs/>
        </w:rPr>
        <w:t>Тобольской РО ВОИ</w:t>
      </w:r>
      <w:r>
        <w:t xml:space="preserve"> Наталья Варавко. – В ледовом дворце "Кристалл" с начинающими керлингистами занимается тренер Иван Андреевич Карпов.</w:t>
      </w:r>
    </w:p>
    <w:p w:rsidR="009138ED" w:rsidRDefault="00F9101E">
      <w:pPr>
        <w:rPr>
          <w:color w:val="248AE8"/>
        </w:rPr>
      </w:pPr>
      <w:hyperlink r:id="rId48" w:history="1">
        <w:r w:rsidR="00E43514">
          <w:rPr>
            <w:color w:val="248AE8"/>
          </w:rPr>
          <w:t>https://tobolsk.info/news_tob/tobolyaki-osvaivajut-kerling-na-kolyaskah/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505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>
      <w:pPr>
        <w:rPr>
          <w:sz w:val="0"/>
        </w:rPr>
      </w:pPr>
      <w:r>
        <w:br w:type="page"/>
      </w:r>
    </w:p>
    <w:p w:rsidR="009138ED" w:rsidRDefault="00E43514">
      <w:pPr>
        <w:pStyle w:val="1"/>
        <w:shd w:val="clear" w:color="auto" w:fill="CCCCCC"/>
      </w:pPr>
      <w:bookmarkStart w:id="148" w:name="re_-1738023499"/>
      <w:r>
        <w:lastRenderedPageBreak/>
        <w:t>Нормативно-правовое поле, высказывания представителей власти</w:t>
      </w:r>
      <w:bookmarkEnd w:id="148"/>
    </w:p>
    <w:p w:rsidR="009138ED" w:rsidRDefault="009138ED">
      <w:pPr>
        <w:pStyle w:val="a5"/>
      </w:pPr>
    </w:p>
    <w:p w:rsidR="006F374A" w:rsidRPr="00442DE0" w:rsidRDefault="006F374A" w:rsidP="006F374A">
      <w:pPr>
        <w:pStyle w:val="3"/>
        <w:spacing w:before="220" w:after="0"/>
        <w:rPr>
          <w:rFonts w:eastAsia="Arial"/>
        </w:rPr>
      </w:pPr>
      <w:r w:rsidRPr="00442DE0"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 w:rsidRPr="00442DE0">
        <w:rPr>
          <w:rFonts w:eastAsia="Arial"/>
        </w:rPr>
        <w:t xml:space="preserve"> </w:t>
      </w:r>
      <w:r w:rsidRPr="00442DE0">
        <w:rPr>
          <w:rFonts w:ascii="Times New Roman" w:hAnsi="Times New Roman" w:cs="Times New Roman"/>
          <w:b w:val="0"/>
          <w:i/>
          <w:color w:val="808080"/>
          <w:sz w:val="28"/>
        </w:rPr>
        <w:t>Портал учреждений социальной защиты Республики Мордовия (soc13.ru)</w:t>
      </w:r>
      <w:r w:rsidRPr="00442DE0">
        <w:rPr>
          <w:rFonts w:eastAsia="Arial"/>
        </w:rPr>
        <w:t xml:space="preserve"> </w:t>
      </w:r>
      <w:r w:rsidRPr="00442DE0">
        <w:rPr>
          <w:rFonts w:ascii="Open Sans" w:eastAsia="Open Sans" w:hAnsi="Open Sans" w:cs="Open Sans"/>
          <w:b w:val="0"/>
          <w:caps/>
          <w:color w:val="AAAAAA"/>
          <w:sz w:val="16"/>
        </w:rPr>
        <w:t>4</w:t>
      </w:r>
    </w:p>
    <w:bookmarkStart w:id="149" w:name="re_-1738023389"/>
    <w:bookmarkStart w:id="150" w:name="re_e8c1e033-c969-42c7-a621-ccd0fd2fda9c"/>
    <w:p w:rsidR="006F374A" w:rsidRPr="00442DE0" w:rsidRDefault="006F374A" w:rsidP="006F374A">
      <w:pPr>
        <w:pStyle w:val="2"/>
      </w:pPr>
      <w:r w:rsidRPr="00442DE0">
        <w:fldChar w:fldCharType="begin"/>
      </w:r>
      <w:r w:rsidRPr="00442DE0">
        <w:instrText xml:space="preserve"> HYPERLINK "https://soc13.ru/news_content?id=58644" </w:instrText>
      </w:r>
      <w:r w:rsidRPr="00442DE0">
        <w:fldChar w:fldCharType="separate"/>
      </w:r>
      <w:r w:rsidRPr="00442DE0">
        <w:t>«Единая Россия» запустила опрос о доступности банковских услуг для людей с инвалидностью</w:t>
      </w:r>
      <w:r w:rsidRPr="00442DE0">
        <w:fldChar w:fldCharType="end"/>
      </w:r>
      <w:bookmarkEnd w:id="149"/>
      <w:bookmarkEnd w:id="150"/>
    </w:p>
    <w:p w:rsidR="006F374A" w:rsidRPr="00442DE0" w:rsidRDefault="006F374A" w:rsidP="00442DE0">
      <w:pPr>
        <w:pStyle w:val="a3"/>
        <w:spacing w:beforeAutospacing="1" w:afterAutospacing="1"/>
        <w:ind w:firstLine="0"/>
      </w:pPr>
      <w:r w:rsidRPr="00442DE0">
        <w:t xml:space="preserve">Собранные мнения станут основой для конкретных рекомендаций, которые Центральный банк России периодически направляет для финансовых организаций. Наша общая задача – убрать все барьеры и сделать максимально удобное банковское обслуживание с учетом особых потребностей человека", – сказал координатор партпроекта "Единая страна – доступная среда", депутат Госдумы </w:t>
      </w:r>
      <w:r w:rsidRPr="00442DE0">
        <w:rPr>
          <w:b/>
          <w:bCs/>
        </w:rPr>
        <w:t>Михаил Терентьев</w:t>
      </w:r>
      <w:r w:rsidRPr="00442DE0">
        <w:t>. 4</w:t>
      </w:r>
    </w:p>
    <w:p w:rsidR="006F374A" w:rsidRPr="00442DE0" w:rsidRDefault="00F9101E" w:rsidP="006F374A">
      <w:pPr>
        <w:rPr>
          <w:color w:val="248AE8"/>
        </w:rPr>
      </w:pPr>
      <w:hyperlink r:id="rId49" w:history="1">
        <w:r w:rsidR="006F374A" w:rsidRPr="00442DE0">
          <w:rPr>
            <w:color w:val="248AE8"/>
          </w:rPr>
          <w:t>https://soc13.ru/news_content?id=58644</w:t>
        </w:r>
      </w:hyperlink>
      <w:r w:rsidR="006F374A" w:rsidRPr="00442DE0">
        <w:rPr>
          <w:color w:val="248AE8"/>
        </w:rPr>
        <w:t> </w:t>
      </w:r>
    </w:p>
    <w:p w:rsidR="006F374A" w:rsidRPr="00442DE0" w:rsidRDefault="00F9101E" w:rsidP="006F374A">
      <w:hyperlink w:anchor="re_toc_-1738023389" w:history="1">
        <w:r w:rsidR="006F374A" w:rsidRPr="00442DE0">
          <w:rPr>
            <w:color w:val="248AE8"/>
          </w:rPr>
          <w:t>К оглавлению</w:t>
        </w:r>
      </w:hyperlink>
    </w:p>
    <w:p w:rsidR="006F374A" w:rsidRPr="00442DE0" w:rsidRDefault="006F374A" w:rsidP="006F374A">
      <w:pPr>
        <w:pStyle w:val="3"/>
        <w:spacing w:before="220" w:after="0"/>
        <w:rPr>
          <w:rFonts w:eastAsia="Arial"/>
        </w:rPr>
      </w:pPr>
      <w:r w:rsidRPr="00442DE0">
        <w:t xml:space="preserve"> </w:t>
      </w:r>
      <w:r w:rsidRPr="00442DE0">
        <w:rPr>
          <w:rFonts w:ascii="Times New Roman" w:hAnsi="Times New Roman" w:cs="Times New Roman"/>
          <w:b w:val="0"/>
          <w:i/>
          <w:color w:val="808080"/>
          <w:sz w:val="28"/>
        </w:rPr>
        <w:t>08.12.2025</w:t>
      </w:r>
      <w:r w:rsidRPr="00442DE0">
        <w:rPr>
          <w:rFonts w:eastAsia="Arial"/>
        </w:rPr>
        <w:t xml:space="preserve"> </w:t>
      </w:r>
      <w:r w:rsidRPr="00442DE0">
        <w:rPr>
          <w:rFonts w:ascii="Times New Roman" w:hAnsi="Times New Roman" w:cs="Times New Roman"/>
          <w:b w:val="0"/>
          <w:i/>
          <w:color w:val="808080"/>
          <w:sz w:val="28"/>
        </w:rPr>
        <w:t xml:space="preserve">Единая Россия (mosobl.er.ru). </w:t>
      </w:r>
    </w:p>
    <w:bookmarkStart w:id="151" w:name="re_-1738023406"/>
    <w:bookmarkStart w:id="152" w:name="re_1ec3676e-54c4-4ae0-a0d0-08962b4886f7"/>
    <w:p w:rsidR="006F374A" w:rsidRPr="00442DE0" w:rsidRDefault="006F374A" w:rsidP="006F374A">
      <w:pPr>
        <w:pStyle w:val="2"/>
      </w:pPr>
      <w:r w:rsidRPr="00442DE0">
        <w:fldChar w:fldCharType="begin"/>
      </w:r>
      <w:r w:rsidRPr="00442DE0">
        <w:instrText xml:space="preserve"> HYPERLINK "https://mosobl.er.ru/activity/news/reabilitaciya-i-socialnaya-podderzhka-deputaty-gosdumy-proveli-priemy-grazhdan-v-podmoskove" </w:instrText>
      </w:r>
      <w:r w:rsidRPr="00442DE0">
        <w:fldChar w:fldCharType="separate"/>
      </w:r>
      <w:r w:rsidRPr="00442DE0">
        <w:t>Реабилитация и социальная поддержка: депутаты Госдумы провели приемы граждан в Подмосковье</w:t>
      </w:r>
      <w:r w:rsidRPr="00442DE0">
        <w:fldChar w:fldCharType="end"/>
      </w:r>
      <w:bookmarkEnd w:id="151"/>
      <w:bookmarkEnd w:id="152"/>
    </w:p>
    <w:p w:rsidR="006F374A" w:rsidRPr="00442DE0" w:rsidRDefault="006F374A" w:rsidP="00AE5F05">
      <w:pPr>
        <w:pStyle w:val="a3"/>
        <w:spacing w:beforeAutospacing="1" w:afterAutospacing="1"/>
        <w:ind w:firstLine="0"/>
      </w:pPr>
      <w:r w:rsidRPr="00442DE0">
        <w:t xml:space="preserve">В Московской области продолжается декада приема, приуроченная к Дню рождения партии "Единая Россия". Депутаты Государственной Думы </w:t>
      </w:r>
      <w:r w:rsidRPr="00442DE0">
        <w:rPr>
          <w:b/>
          <w:bCs/>
        </w:rPr>
        <w:t>Михаил Терентьев</w:t>
      </w:r>
      <w:r w:rsidRPr="00442DE0">
        <w:t xml:space="preserve"> и Александр Толмачев провели личные встречи с жителями региона, рассмотрев обращения по вопросам социальной помощи и реабилитации. В региональной общественной приемной "Единой России" </w:t>
      </w:r>
      <w:r w:rsidRPr="00442DE0">
        <w:rPr>
          <w:b/>
          <w:bCs/>
        </w:rPr>
        <w:t>Михаил Терентьев</w:t>
      </w:r>
      <w:r w:rsidRPr="00442DE0">
        <w:t xml:space="preserve"> встретился с Юлией Алиевой, руководителем Межрегиональной общественной организации "Сообщество родителей с синдромом Фелан-Макдермид".</w:t>
      </w:r>
    </w:p>
    <w:p w:rsidR="006F374A" w:rsidRPr="00442DE0" w:rsidRDefault="00F9101E" w:rsidP="006F374A">
      <w:pPr>
        <w:rPr>
          <w:color w:val="248AE8"/>
        </w:rPr>
      </w:pPr>
      <w:hyperlink r:id="rId50" w:history="1">
        <w:r w:rsidR="006F374A" w:rsidRPr="00442DE0">
          <w:rPr>
            <w:color w:val="248AE8"/>
          </w:rPr>
          <w:t>https://mosobl.er.ru/activity/news/reabilitaciya-i-socialnaya-podderzhka-deputaty-gosdumy-proveli-priemy-grazhdan-v-podmoskove</w:t>
        </w:r>
      </w:hyperlink>
      <w:r w:rsidR="006F374A" w:rsidRPr="00442DE0">
        <w:rPr>
          <w:color w:val="248AE8"/>
        </w:rPr>
        <w:t> </w:t>
      </w:r>
    </w:p>
    <w:p w:rsidR="006F374A" w:rsidRPr="00442DE0" w:rsidRDefault="00F9101E" w:rsidP="006F374A">
      <w:hyperlink w:anchor="re_toc_-1738023406" w:history="1">
        <w:r w:rsidR="006F374A" w:rsidRPr="00442DE0">
          <w:rPr>
            <w:color w:val="248AE8"/>
          </w:rPr>
          <w:t>К оглавлению</w:t>
        </w:r>
      </w:hyperlink>
    </w:p>
    <w:p w:rsidR="00C115F4" w:rsidRPr="00442DE0" w:rsidRDefault="00C115F4" w:rsidP="00C115F4">
      <w:pPr>
        <w:pStyle w:val="3"/>
        <w:spacing w:before="220" w:after="0"/>
        <w:rPr>
          <w:rFonts w:eastAsia="Arial"/>
        </w:rPr>
      </w:pPr>
      <w:r w:rsidRPr="00442DE0"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 w:rsidRPr="00442DE0">
        <w:rPr>
          <w:rFonts w:eastAsia="Arial"/>
        </w:rPr>
        <w:t xml:space="preserve"> </w:t>
      </w:r>
      <w:r w:rsidRPr="00442DE0">
        <w:rPr>
          <w:rFonts w:ascii="Times New Roman" w:hAnsi="Times New Roman" w:cs="Times New Roman"/>
          <w:b w:val="0"/>
          <w:i/>
          <w:color w:val="808080"/>
          <w:sz w:val="28"/>
        </w:rPr>
        <w:t>Первый канал (1tv.ru)</w:t>
      </w:r>
      <w:r w:rsidRPr="00442DE0">
        <w:rPr>
          <w:rFonts w:eastAsia="Arial"/>
        </w:rPr>
        <w:t xml:space="preserve"> </w:t>
      </w:r>
    </w:p>
    <w:bookmarkStart w:id="153" w:name="re_-1738023354"/>
    <w:bookmarkStart w:id="154" w:name="re_b45086ca-978b-49b8-b192-7d87d22665ca"/>
    <w:p w:rsidR="00C115F4" w:rsidRDefault="00C115F4" w:rsidP="00C115F4">
      <w:pPr>
        <w:pStyle w:val="2"/>
      </w:pPr>
      <w:r w:rsidRPr="00442DE0">
        <w:fldChar w:fldCharType="begin"/>
      </w:r>
      <w:r w:rsidRPr="00442DE0">
        <w:instrText xml:space="preserve"> HYPERLINK "https://www.1tv.ru/news/2025-12-09/528147-podderzhka_boytsov_svo_i_ih_semey_v_tsentre_vnimaniya_prezidenta_na_sovete_po_pravam_cheloveka" </w:instrText>
      </w:r>
      <w:r w:rsidRPr="00442DE0">
        <w:fldChar w:fldCharType="separate"/>
      </w:r>
      <w:r w:rsidRPr="00442DE0">
        <w:t>Поддержка бойцов СВО и их семей в центре внимания президента на Совете по правам человека</w:t>
      </w:r>
      <w:r w:rsidRPr="00442DE0">
        <w:fldChar w:fldCharType="end"/>
      </w:r>
      <w:bookmarkEnd w:id="153"/>
      <w:bookmarkEnd w:id="154"/>
    </w:p>
    <w:p w:rsidR="00C115F4" w:rsidRPr="00AE5F05" w:rsidRDefault="00C115F4" w:rsidP="00AE5F05">
      <w:pPr>
        <w:pStyle w:val="a3"/>
        <w:spacing w:beforeAutospacing="1" w:afterAutospacing="1"/>
        <w:ind w:firstLine="0"/>
      </w:pPr>
      <w:r w:rsidRPr="00AE5F05">
        <w:rPr>
          <w:bCs/>
        </w:rPr>
        <w:t>Среди них социальная поддержка семей с детьми, обеспечение занятости и реабилитации инвалидов, совершенствование системы паллиативной помощи, вопросы эффективности и безопасности применения современных технологий, включая искусственный интеллект</w:t>
      </w:r>
      <w:r w:rsidRPr="00AE5F05">
        <w:t>.</w:t>
      </w:r>
    </w:p>
    <w:p w:rsidR="00C115F4" w:rsidRDefault="00F9101E" w:rsidP="00C115F4">
      <w:pPr>
        <w:rPr>
          <w:color w:val="248AE8"/>
        </w:rPr>
      </w:pPr>
      <w:hyperlink r:id="rId51" w:history="1">
        <w:r w:rsidR="00C115F4">
          <w:rPr>
            <w:color w:val="248AE8"/>
          </w:rPr>
          <w:t>https://www.1tv.ru/news/2025-12-09/528147-podderzhka_boytsov_svo_i_ih_semey_v_tsentre_vnimaniya_prezidenta_na_sovete_po_pravam_cheloveka</w:t>
        </w:r>
      </w:hyperlink>
      <w:r w:rsidR="00C115F4">
        <w:rPr>
          <w:color w:val="248AE8"/>
        </w:rPr>
        <w:t> </w:t>
      </w:r>
    </w:p>
    <w:p w:rsidR="00C115F4" w:rsidRDefault="00F9101E" w:rsidP="00C115F4">
      <w:hyperlink w:anchor="re_toc_-1738023354" w:history="1">
        <w:r w:rsidR="00C115F4">
          <w:rPr>
            <w:color w:val="248AE8"/>
          </w:rPr>
          <w:t>К оглавлению</w:t>
        </w:r>
      </w:hyperlink>
    </w:p>
    <w:p w:rsidR="00C115F4" w:rsidRDefault="00C115F4"/>
    <w:p w:rsidR="009138ED" w:rsidRDefault="009138ED">
      <w:pPr>
        <w:pStyle w:val="a5"/>
      </w:pPr>
    </w:p>
    <w:p w:rsidR="009138ED" w:rsidRDefault="00E43514" w:rsidP="007E55E5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>
        <w:rPr>
          <w:rFonts w:eastAsia="Arial"/>
        </w:rPr>
        <w:t xml:space="preserve"> </w:t>
      </w:r>
    </w:p>
    <w:bookmarkStart w:id="155" w:name="re_-1738023495"/>
    <w:bookmarkStart w:id="156" w:name="re_52491695-e52e-4df0-8bf5-e3bd47cea3c2"/>
    <w:p w:rsidR="009138ED" w:rsidRDefault="00E43514">
      <w:pPr>
        <w:pStyle w:val="2"/>
      </w:pPr>
      <w:r>
        <w:fldChar w:fldCharType="begin"/>
      </w:r>
      <w:r>
        <w:instrText xml:space="preserve"> HYPERLINK "https://tass.ru/obschestvo/25861033" </w:instrText>
      </w:r>
      <w:r>
        <w:fldChar w:fldCharType="separate"/>
      </w:r>
      <w:r>
        <w:t>Путин заявил, что инвалидам нужно создавать адаптивные условия жизни</w:t>
      </w:r>
      <w:r>
        <w:fldChar w:fldCharType="end"/>
      </w:r>
      <w:bookmarkEnd w:id="155"/>
      <w:bookmarkEnd w:id="156"/>
    </w:p>
    <w:p w:rsidR="009138ED" w:rsidRPr="007E55E5" w:rsidRDefault="00E43514" w:rsidP="007E55E5">
      <w:pPr>
        <w:pStyle w:val="a3"/>
        <w:spacing w:beforeAutospacing="1" w:afterAutospacing="1"/>
        <w:ind w:firstLine="0"/>
      </w:pPr>
      <w:r w:rsidRPr="007E55E5">
        <w:t xml:space="preserve">Такое мнение он высказал во время встречи с членами Совета по правам человека (СПЧ). Он отметил, что обеспечение условиями для жизни людей, ставших полными </w:t>
      </w:r>
      <w:r w:rsidRPr="007E55E5">
        <w:rPr>
          <w:bCs/>
        </w:rPr>
        <w:t>инвалидами на СВО</w:t>
      </w:r>
      <w:r w:rsidRPr="007E55E5">
        <w:t xml:space="preserve"> или из-за каких-либо других травм, является очень чувствительным вопросом. "</w:t>
      </w:r>
      <w:r w:rsidRPr="007E55E5">
        <w:rPr>
          <w:bCs/>
        </w:rPr>
        <w:t>Разные здесь варианты есть и подходы: строительство адаптивных домов или, чтобы всех людей, которые столкнулись с такими проблемами, в одном месте не собирать, создавать условия для людей, которые бы жили в обычной регулярной среде", - сказал президент</w:t>
      </w:r>
      <w:r w:rsidRPr="007E55E5">
        <w:t>.</w:t>
      </w:r>
    </w:p>
    <w:p w:rsidR="009138ED" w:rsidRDefault="00F9101E">
      <w:pPr>
        <w:rPr>
          <w:color w:val="248AE8"/>
        </w:rPr>
      </w:pPr>
      <w:hyperlink r:id="rId52" w:history="1">
        <w:r w:rsidR="00E43514">
          <w:rPr>
            <w:color w:val="248AE8"/>
          </w:rPr>
          <w:t>https://tass.ru/obschestvo/25861033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95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7E55E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bookmarkStart w:id="157" w:name="re_-1738023494"/>
    <w:bookmarkStart w:id="158" w:name="re_01cbd6c0-aa97-4a3c-b7fc-31708b794222"/>
    <w:p w:rsidR="009138ED" w:rsidRDefault="00E43514">
      <w:pPr>
        <w:pStyle w:val="2"/>
      </w:pPr>
      <w:r>
        <w:fldChar w:fldCharType="begin"/>
      </w:r>
      <w:r>
        <w:instrText xml:space="preserve"> HYPERLINK "https://tass.ru/politika/25861057" </w:instrText>
      </w:r>
      <w:r>
        <w:fldChar w:fldCharType="separate"/>
      </w:r>
      <w:r>
        <w:t>Путин: эффективные инструменты появляются, если "долбить и долбить" проблему</w:t>
      </w:r>
      <w:r>
        <w:fldChar w:fldCharType="end"/>
      </w:r>
      <w:bookmarkEnd w:id="157"/>
      <w:bookmarkEnd w:id="158"/>
    </w:p>
    <w:p w:rsidR="009138ED" w:rsidRDefault="00E43514">
      <w:pPr>
        <w:pStyle w:val="a3"/>
        <w:spacing w:beforeAutospacing="1" w:afterAutospacing="1"/>
      </w:pPr>
      <w:r>
        <w:t xml:space="preserve">"Это все такие вещи тонкие, но нужно постоянно долбить, долбить в одну и ту же точку для того, чтобы выковать наиболее эффективные инструменты решения всех этих проблем", - такое мнение высказал Путин на встрече с членами Совета по правам человека (СПЧ). Выслушав </w:t>
      </w:r>
      <w:r>
        <w:rPr>
          <w:b/>
          <w:bCs/>
        </w:rPr>
        <w:t>доклады о проблемах людей, ставших полными инвалидами в зоне СВО</w:t>
      </w:r>
      <w:r>
        <w:t>, Путин попросил правозащитников направить их предложения как можно быстрее в адрес администрации. "Сергей Кириенко (первый замглавы администрации президента - прим.</w:t>
      </w:r>
    </w:p>
    <w:p w:rsidR="009138ED" w:rsidRDefault="00F9101E">
      <w:pPr>
        <w:rPr>
          <w:color w:val="248AE8"/>
        </w:rPr>
      </w:pPr>
      <w:hyperlink r:id="rId53" w:history="1">
        <w:r w:rsidR="00E43514">
          <w:rPr>
            <w:color w:val="248AE8"/>
          </w:rPr>
          <w:t>https://tass.ru/politika/25861057</w:t>
        </w:r>
      </w:hyperlink>
      <w:r w:rsidR="00E43514">
        <w:rPr>
          <w:color w:val="248AE8"/>
        </w:rPr>
        <w:t> </w:t>
      </w:r>
    </w:p>
    <w:p w:rsidR="009138ED" w:rsidRDefault="00F9101E">
      <w:pPr>
        <w:rPr>
          <w:color w:val="248AE8"/>
        </w:rPr>
      </w:pPr>
      <w:hyperlink w:anchor="re_toc_-1738023494" w:history="1">
        <w:r w:rsidR="00E43514">
          <w:rPr>
            <w:color w:val="248AE8"/>
          </w:rPr>
          <w:t>К оглавлению</w:t>
        </w:r>
      </w:hyperlink>
    </w:p>
    <w:p w:rsidR="0097626C" w:rsidRDefault="0097626C" w:rsidP="0097626C">
      <w:pPr>
        <w:pStyle w:val="3"/>
        <w:spacing w:before="220" w:after="0"/>
        <w:rPr>
          <w:rFonts w:eastAsia="Arial"/>
        </w:rPr>
      </w:pPr>
      <w:bookmarkStart w:id="159" w:name="_05._12.2025_ТАСС"/>
      <w:bookmarkEnd w:id="159"/>
      <w:r>
        <w:rPr>
          <w:rFonts w:ascii="Times New Roman" w:hAnsi="Times New Roman" w:cs="Times New Roman"/>
          <w:b w:val="0"/>
          <w:i/>
          <w:color w:val="808080"/>
          <w:sz w:val="28"/>
        </w:rPr>
        <w:t>05. 12.2025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</w:p>
    <w:p w:rsidR="0097626C" w:rsidRDefault="0097626C" w:rsidP="00920264">
      <w:pPr>
        <w:pStyle w:val="a3"/>
        <w:spacing w:beforeAutospacing="1" w:afterAutospacing="1"/>
        <w:ind w:firstLine="0"/>
        <w:rPr>
          <w:b/>
        </w:rPr>
      </w:pPr>
      <w:r w:rsidRPr="0097626C">
        <w:rPr>
          <w:b/>
        </w:rPr>
        <w:t>Минцифры предложило приравнять некоторые документы на "Госуслугах" к бумажным</w:t>
      </w:r>
    </w:p>
    <w:p w:rsidR="0097626C" w:rsidRDefault="0097626C" w:rsidP="0097626C">
      <w:pPr>
        <w:jc w:val="both"/>
        <w:rPr>
          <w:color w:val="000000"/>
          <w:sz w:val="28"/>
        </w:rPr>
      </w:pPr>
      <w:r w:rsidRPr="0097626C">
        <w:rPr>
          <w:color w:val="000000"/>
          <w:sz w:val="28"/>
        </w:rPr>
        <w:t>Минцифры России предлагает приравнять несколько видов документов на "Госуслугах" к бумажным, при этом использование электронных версий остается добровольным. Об этом журналистам сообщили в пресс-службе министерства.</w:t>
      </w:r>
    </w:p>
    <w:p w:rsidR="0097626C" w:rsidRPr="0097626C" w:rsidRDefault="00F9101E" w:rsidP="0097626C">
      <w:pPr>
        <w:spacing w:before="240"/>
        <w:rPr>
          <w:color w:val="0070C0"/>
        </w:rPr>
      </w:pPr>
      <w:hyperlink r:id="rId54" w:history="1">
        <w:r w:rsidR="0097626C" w:rsidRPr="0097626C">
          <w:rPr>
            <w:rStyle w:val="a6"/>
            <w:color w:val="0070C0"/>
            <w:u w:val="none"/>
          </w:rPr>
          <w:t>https://tass.ru/ekonomika/25831559</w:t>
        </w:r>
      </w:hyperlink>
    </w:p>
    <w:p w:rsidR="0097626C" w:rsidRDefault="00F9101E" w:rsidP="0097626C">
      <w:pPr>
        <w:rPr>
          <w:color w:val="248AE8"/>
        </w:rPr>
      </w:pPr>
      <w:hyperlink w:anchor="re_toc_-1738023494" w:history="1">
        <w:r w:rsidR="0097626C">
          <w:rPr>
            <w:color w:val="248AE8"/>
          </w:rPr>
          <w:t>К оглавлению</w:t>
        </w:r>
      </w:hyperlink>
    </w:p>
    <w:p w:rsidR="00912794" w:rsidRDefault="00912794" w:rsidP="00912794">
      <w:pPr>
        <w:pStyle w:val="3"/>
        <w:spacing w:before="220" w:after="0"/>
        <w:rPr>
          <w:rFonts w:eastAsia="Arial"/>
        </w:rPr>
      </w:pPr>
      <w:bookmarkStart w:id="160" w:name="_09._12.2025_Парламентская"/>
      <w:bookmarkEnd w:id="160"/>
      <w:r>
        <w:rPr>
          <w:rFonts w:ascii="Times New Roman" w:hAnsi="Times New Roman" w:cs="Times New Roman"/>
          <w:b w:val="0"/>
          <w:i/>
          <w:color w:val="808080"/>
          <w:sz w:val="28"/>
        </w:rPr>
        <w:t>09. 12.2025</w:t>
      </w:r>
      <w:r>
        <w:rPr>
          <w:rFonts w:eastAsia="Arial"/>
        </w:rPr>
        <w:t xml:space="preserve"> </w:t>
      </w:r>
      <w:r w:rsidRPr="00912794"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 (pnp.ru)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)</w:t>
      </w:r>
    </w:p>
    <w:p w:rsidR="00912794" w:rsidRPr="00912794" w:rsidRDefault="00912794" w:rsidP="00912794">
      <w:pPr>
        <w:spacing w:after="240"/>
        <w:jc w:val="both"/>
        <w:rPr>
          <w:b/>
          <w:color w:val="000000"/>
          <w:sz w:val="28"/>
        </w:rPr>
      </w:pPr>
      <w:r w:rsidRPr="00912794">
        <w:rPr>
          <w:b/>
          <w:color w:val="000000"/>
          <w:sz w:val="28"/>
        </w:rPr>
        <w:t>Володин: С 2022 года принято 152 закона о мерах поддержки участников СВО</w:t>
      </w:r>
    </w:p>
    <w:p w:rsidR="00912794" w:rsidRPr="00912794" w:rsidRDefault="00912794" w:rsidP="00920264">
      <w:pPr>
        <w:spacing w:after="240"/>
        <w:jc w:val="both"/>
        <w:rPr>
          <w:color w:val="000000"/>
          <w:sz w:val="28"/>
        </w:rPr>
      </w:pPr>
      <w:r w:rsidRPr="00912794">
        <w:rPr>
          <w:color w:val="000000"/>
          <w:sz w:val="28"/>
        </w:rPr>
        <w:t xml:space="preserve">Начиная с 2022 года в России приняли 152 закона о мерах поддержки участников СВО и членов их семей. </w:t>
      </w:r>
    </w:p>
    <w:p w:rsidR="00912794" w:rsidRPr="00912794" w:rsidRDefault="00F9101E" w:rsidP="00912794">
      <w:pPr>
        <w:rPr>
          <w:color w:val="0070C0"/>
        </w:rPr>
      </w:pPr>
      <w:hyperlink r:id="rId55" w:history="1">
        <w:r w:rsidR="00912794" w:rsidRPr="00912794">
          <w:rPr>
            <w:rStyle w:val="a6"/>
            <w:color w:val="0070C0"/>
            <w:u w:val="none"/>
          </w:rPr>
          <w:t>https://www.pnp.ru/politics/volodin-s-2022-goda-prinyato-152-zakona-o-merakh-podderzhki-uchastnikov-svo.html</w:t>
        </w:r>
      </w:hyperlink>
    </w:p>
    <w:p w:rsidR="00920264" w:rsidRDefault="00F9101E" w:rsidP="00920264">
      <w:hyperlink w:anchor="re_toc_-1738023382" w:history="1">
        <w:r w:rsidR="00920264">
          <w:rPr>
            <w:color w:val="248AE8"/>
          </w:rPr>
          <w:t>К оглавлению</w:t>
        </w:r>
      </w:hyperlink>
    </w:p>
    <w:p w:rsidR="00EE277B" w:rsidRDefault="00EE277B" w:rsidP="00EE277B">
      <w:pPr>
        <w:pStyle w:val="3"/>
        <w:spacing w:before="220" w:after="0"/>
        <w:rPr>
          <w:rFonts w:eastAsia="Arial"/>
        </w:rPr>
      </w:pPr>
      <w:bookmarkStart w:id="161" w:name="_09.12.2025_Парламентская_газета"/>
      <w:bookmarkEnd w:id="161"/>
      <w:r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 (pnp.ru)</w:t>
      </w:r>
      <w:r>
        <w:rPr>
          <w:rFonts w:eastAsia="Arial"/>
        </w:rPr>
        <w:t xml:space="preserve"> </w:t>
      </w:r>
    </w:p>
    <w:p w:rsidR="00EE277B" w:rsidRPr="00EE277B" w:rsidRDefault="00EE277B" w:rsidP="00EE277B">
      <w:pPr>
        <w:pStyle w:val="a3"/>
        <w:spacing w:beforeAutospacing="1" w:afterAutospacing="1"/>
        <w:rPr>
          <w:b/>
        </w:rPr>
      </w:pPr>
      <w:r w:rsidRPr="00EE277B">
        <w:rPr>
          <w:b/>
        </w:rPr>
        <w:t>Какие законы Госдума приняла 9 декабря</w:t>
      </w:r>
    </w:p>
    <w:p w:rsidR="00EE277B" w:rsidRDefault="00EE277B" w:rsidP="00EE277B">
      <w:pPr>
        <w:pStyle w:val="a3"/>
        <w:spacing w:beforeAutospacing="1" w:afterAutospacing="1"/>
        <w:ind w:firstLine="0"/>
      </w:pPr>
      <w:r>
        <w:t>На пленарном заседании, которое прошло 9 декабря 2025 года, было рассмотрено около 50 законопроектов, из них в первом чтении депутаты приняли 10, во втором — 31, в третьем — 30.</w:t>
      </w:r>
    </w:p>
    <w:p w:rsidR="00EE277B" w:rsidRPr="00EE277B" w:rsidRDefault="00F9101E" w:rsidP="00EE277B">
      <w:pPr>
        <w:rPr>
          <w:color w:val="0070C0"/>
        </w:rPr>
      </w:pPr>
      <w:hyperlink r:id="rId56" w:history="1">
        <w:r w:rsidR="00EE277B" w:rsidRPr="00EE277B">
          <w:rPr>
            <w:rStyle w:val="a6"/>
            <w:color w:val="0070C0"/>
            <w:u w:val="none"/>
          </w:rPr>
          <w:t>https://www.pnp.ru/politics/kakie-zakony-gosduma-prinyala-9-dekabrya.html</w:t>
        </w:r>
      </w:hyperlink>
    </w:p>
    <w:p w:rsidR="00EE277B" w:rsidRDefault="00F9101E" w:rsidP="00EE277B">
      <w:hyperlink w:anchor="re_toc_-1738023382" w:history="1">
        <w:r w:rsidR="00EE277B">
          <w:rPr>
            <w:color w:val="248AE8"/>
          </w:rPr>
          <w:t>К оглавлению</w:t>
        </w:r>
      </w:hyperlink>
    </w:p>
    <w:p w:rsidR="00EE277B" w:rsidRDefault="00EE277B" w:rsidP="00EE277B">
      <w:pPr>
        <w:pStyle w:val="3"/>
        <w:spacing w:before="220" w:after="0"/>
        <w:rPr>
          <w:rFonts w:eastAsia="Arial"/>
        </w:rPr>
      </w:pPr>
      <w:bookmarkStart w:id="162" w:name="_10.12.2025_Парламентская_газета"/>
      <w:bookmarkEnd w:id="162"/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 (pnp.ru)</w:t>
      </w:r>
      <w:r>
        <w:rPr>
          <w:rFonts w:eastAsia="Arial"/>
        </w:rPr>
        <w:t xml:space="preserve"> </w:t>
      </w:r>
    </w:p>
    <w:p w:rsidR="00EE277B" w:rsidRPr="00EE277B" w:rsidRDefault="00EE277B" w:rsidP="00EE277B">
      <w:pPr>
        <w:pStyle w:val="a3"/>
        <w:spacing w:beforeAutospacing="1" w:afterAutospacing="1"/>
        <w:rPr>
          <w:b/>
        </w:rPr>
      </w:pPr>
      <w:r w:rsidRPr="00EE277B">
        <w:rPr>
          <w:b/>
        </w:rPr>
        <w:t>Законы, одобренные Советом Федерации 10 декабря</w:t>
      </w:r>
    </w:p>
    <w:p w:rsidR="00EE277B" w:rsidRPr="00EE277B" w:rsidRDefault="00EE277B" w:rsidP="00EE277B">
      <w:pPr>
        <w:pStyle w:val="a3"/>
        <w:spacing w:beforeAutospacing="1" w:afterAutospacing="1"/>
        <w:ind w:firstLine="0"/>
      </w:pPr>
      <w:r w:rsidRPr="00EE277B">
        <w:t>На 602-м заседании Совета Федерации, которое прошло 10 декабря 2025 года, было рассмотрено 49 вопросов. Сенаторы одобрили 41 закон.</w:t>
      </w:r>
    </w:p>
    <w:p w:rsidR="00EE277B" w:rsidRPr="00EE277B" w:rsidRDefault="00F9101E" w:rsidP="00EE277B">
      <w:pPr>
        <w:rPr>
          <w:color w:val="0070C0"/>
        </w:rPr>
      </w:pPr>
      <w:hyperlink r:id="rId57" w:history="1">
        <w:r w:rsidR="00EE277B" w:rsidRPr="00EE277B">
          <w:rPr>
            <w:rStyle w:val="a6"/>
            <w:color w:val="0070C0"/>
            <w:u w:val="none"/>
          </w:rPr>
          <w:t>https://www.pnp.ru/politics/zakony-odobrennye-sovetom-federacii-10-dekabrya.html</w:t>
        </w:r>
      </w:hyperlink>
    </w:p>
    <w:p w:rsidR="00EE277B" w:rsidRDefault="00F9101E" w:rsidP="00EE277B">
      <w:hyperlink w:anchor="re_toc_-1738023382" w:history="1">
        <w:r w:rsidR="00EE277B">
          <w:rPr>
            <w:color w:val="248AE8"/>
          </w:rPr>
          <w:t>К оглавлению</w:t>
        </w:r>
      </w:hyperlink>
    </w:p>
    <w:p w:rsidR="003D72DA" w:rsidRDefault="003D72DA" w:rsidP="003D72D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Парламентская газета (pnp.ru)</w:t>
      </w:r>
      <w:r>
        <w:rPr>
          <w:rFonts w:eastAsia="Arial"/>
        </w:rPr>
        <w:t xml:space="preserve"> </w:t>
      </w:r>
    </w:p>
    <w:bookmarkStart w:id="163" w:name="re_-1738023382"/>
    <w:bookmarkStart w:id="164" w:name="re_b52438be-4206-4067-b4cf-6ebf54196345"/>
    <w:p w:rsidR="003D72DA" w:rsidRDefault="003D72DA" w:rsidP="003D72DA">
      <w:pPr>
        <w:pStyle w:val="2"/>
      </w:pPr>
      <w:r>
        <w:fldChar w:fldCharType="begin"/>
      </w:r>
      <w:r>
        <w:instrText xml:space="preserve"> HYPERLINK "https://www.pnp.ru/social/zakony-vstupayushhie-v-silu-s-11-dekabrya-5.html" </w:instrText>
      </w:r>
      <w:r>
        <w:fldChar w:fldCharType="separate"/>
      </w:r>
      <w:r>
        <w:t>Законы, вступающие в силу с 11 декабря</w:t>
      </w:r>
      <w:r>
        <w:fldChar w:fldCharType="end"/>
      </w:r>
      <w:bookmarkEnd w:id="163"/>
      <w:bookmarkEnd w:id="164"/>
    </w:p>
    <w:p w:rsidR="003D72DA" w:rsidRPr="003D72DA" w:rsidRDefault="003D72DA" w:rsidP="003D72DA">
      <w:pPr>
        <w:pStyle w:val="a3"/>
        <w:spacing w:beforeAutospacing="1" w:afterAutospacing="1"/>
      </w:pPr>
      <w:r w:rsidRPr="003D72DA">
        <w:t xml:space="preserve">Скорректированы критерии отбора получателей средств. Кроме того, внесены изменения в порядок выделения средств субъектам РФ на софинансирование расходов, возникающих при создании базовых профессиональных образовательных организаций, обеспечивающих </w:t>
      </w:r>
      <w:r w:rsidRPr="003D72DA">
        <w:rPr>
          <w:bCs/>
        </w:rPr>
        <w:t>поддержку региональных систем инклюзивного профобразования инвалидов</w:t>
      </w:r>
      <w:r w:rsidRPr="003D72DA">
        <w:t xml:space="preserve"> и </w:t>
      </w:r>
      <w:r w:rsidRPr="003D72DA">
        <w:rPr>
          <w:bCs/>
        </w:rPr>
        <w:t>лиц с ограниченными возможностями</w:t>
      </w:r>
      <w:r w:rsidRPr="003D72DA">
        <w:t xml:space="preserve"> здоровья, а также реализации мероприятий по модернизации реабилитационных организаций для </w:t>
      </w:r>
      <w:r w:rsidRPr="003D72DA">
        <w:rPr>
          <w:bCs/>
        </w:rPr>
        <w:t>инвалидов</w:t>
      </w:r>
      <w:r w:rsidRPr="003D72DA">
        <w:t xml:space="preserve"> и </w:t>
      </w:r>
      <w:r w:rsidRPr="003D72DA">
        <w:rPr>
          <w:bCs/>
        </w:rPr>
        <w:t>детей-инвалидов</w:t>
      </w:r>
      <w:r w:rsidRPr="003D72DA">
        <w:t xml:space="preserve">. </w:t>
      </w:r>
      <w:r w:rsidRPr="003D72DA">
        <w:rPr>
          <w:bCs/>
        </w:rPr>
        <w:t>Постановление Правительства Российской Федерации от 02.12.2025 № 1977 "О внесении изменений в постановление Правительства Российской Федерации от 29 марта 2019 г. № 363</w:t>
      </w:r>
      <w:r w:rsidRPr="003D72DA">
        <w:t>"</w:t>
      </w:r>
    </w:p>
    <w:p w:rsidR="003D72DA" w:rsidRDefault="00F9101E" w:rsidP="003D72DA">
      <w:pPr>
        <w:rPr>
          <w:color w:val="248AE8"/>
        </w:rPr>
      </w:pPr>
      <w:hyperlink r:id="rId58" w:history="1">
        <w:r w:rsidR="003D72DA">
          <w:rPr>
            <w:color w:val="248AE8"/>
          </w:rPr>
          <w:t>https://www.pnp.ru/social/zakony-vstupayushhie-v-silu-s-11-dekabrya-5.html</w:t>
        </w:r>
      </w:hyperlink>
      <w:r w:rsidR="003D72DA">
        <w:rPr>
          <w:color w:val="248AE8"/>
        </w:rPr>
        <w:t> </w:t>
      </w:r>
    </w:p>
    <w:p w:rsidR="003D72DA" w:rsidRDefault="00F9101E" w:rsidP="003D72DA">
      <w:hyperlink w:anchor="re_toc_-1738023382" w:history="1">
        <w:r w:rsidR="003D72DA">
          <w:rPr>
            <w:color w:val="248AE8"/>
          </w:rPr>
          <w:t>К оглавлению</w:t>
        </w:r>
      </w:hyperlink>
    </w:p>
    <w:p w:rsidR="003D72DA" w:rsidRDefault="003D72DA" w:rsidP="003D72DA">
      <w:pPr>
        <w:pStyle w:val="3"/>
        <w:spacing w:before="220" w:after="0"/>
        <w:rPr>
          <w:rFonts w:eastAsia="Arial"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07.12.2025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Российская газета (rg.ru)</w:t>
      </w:r>
      <w:r>
        <w:rPr>
          <w:rFonts w:eastAsia="Arial"/>
        </w:rPr>
        <w:t xml:space="preserve"> </w:t>
      </w:r>
    </w:p>
    <w:bookmarkStart w:id="165" w:name="re_-1738023290"/>
    <w:bookmarkStart w:id="166" w:name="re_31090040-c2b7-4526-994d-ab91c001fd67"/>
    <w:p w:rsidR="003D72DA" w:rsidRDefault="003D72DA" w:rsidP="003D72DA">
      <w:pPr>
        <w:pStyle w:val="2"/>
      </w:pPr>
      <w:r>
        <w:fldChar w:fldCharType="begin"/>
      </w:r>
      <w:r>
        <w:instrText xml:space="preserve"> HYPERLINK "https://rg.ru/documents/2025/12/08/fz434-dok.html" </w:instrText>
      </w:r>
      <w:r>
        <w:fldChar w:fldCharType="separate"/>
      </w:r>
      <w:r>
        <w:t>Федеральный закон от 28 ноября 2025 г. N 434-ФЗ "О страховых тарифах на обязательное социальное страхование от несчастных случаев на производстве и профессиональных заболеваний на 2026 год и на плановый период 2027 и 2028 годов"</w:t>
      </w:r>
      <w:r>
        <w:fldChar w:fldCharType="end"/>
      </w:r>
      <w:bookmarkEnd w:id="165"/>
      <w:bookmarkEnd w:id="166"/>
    </w:p>
    <w:p w:rsidR="003D72DA" w:rsidRPr="003D72DA" w:rsidRDefault="003D72DA" w:rsidP="003D72DA">
      <w:pPr>
        <w:pStyle w:val="a3"/>
        <w:spacing w:beforeAutospacing="1" w:afterAutospacing="1"/>
      </w:pPr>
      <w:r w:rsidRPr="003D72DA">
        <w:t xml:space="preserve">Статья 2 </w:t>
      </w:r>
      <w:r w:rsidRPr="003D72DA">
        <w:rPr>
          <w:bCs/>
        </w:rPr>
        <w:t xml:space="preserve">Установить, что в 2026 году и в плановый период 2027 и 2028 годов страховые взносы на обязательное социальное страхование от несчастных случаев на производстве и профессиональных заболеваний уплачиваются в размере 60 процентов размеров страховых тарифов, установленных статьей 1 настоящего Федерального </w:t>
      </w:r>
      <w:r w:rsidRPr="003D72DA">
        <w:rPr>
          <w:bCs/>
        </w:rPr>
        <w:lastRenderedPageBreak/>
        <w:t>закона, индивидуальными предпринимателями в части начисленных работникам, являющимся инвалидами I, II или III группы, выплат и иных вознаграждений в натуральной форме в виде товаров (работ, услуг) в рамках трудовых отношений и гражданско-правовых договоров, предметом которых являются выполнение работ и (или) оказание услуг, договоров авторского заказа, если в соответствии с указанными договорами заказчик обязан уплачивать страховщику страховые взносы</w:t>
      </w:r>
      <w:r w:rsidRPr="003D72DA">
        <w:t xml:space="preserve">. Статья 3 </w:t>
      </w:r>
      <w:r w:rsidRPr="003D72DA">
        <w:rPr>
          <w:bCs/>
        </w:rPr>
        <w:t>Настоящий Федеральный закон вступает в силу с 1 января 2026 года</w:t>
      </w:r>
      <w:r w:rsidRPr="003D72DA">
        <w:t>. Президент Российской Федерации В. Путин</w:t>
      </w:r>
    </w:p>
    <w:p w:rsidR="003D72DA" w:rsidRDefault="00F9101E" w:rsidP="003D72DA">
      <w:pPr>
        <w:rPr>
          <w:color w:val="248AE8"/>
        </w:rPr>
      </w:pPr>
      <w:hyperlink r:id="rId59" w:history="1">
        <w:r w:rsidR="003D72DA">
          <w:rPr>
            <w:color w:val="248AE8"/>
          </w:rPr>
          <w:t>https://rg.ru/documents/2025/12/08/fz434-dok.html</w:t>
        </w:r>
      </w:hyperlink>
      <w:r w:rsidR="003D72DA">
        <w:rPr>
          <w:color w:val="248AE8"/>
        </w:rPr>
        <w:t> </w:t>
      </w:r>
    </w:p>
    <w:p w:rsidR="003D72DA" w:rsidRDefault="00F9101E" w:rsidP="003D72DA">
      <w:hyperlink w:anchor="re_toc_-1738023290" w:history="1">
        <w:r w:rsidR="003D72DA">
          <w:rPr>
            <w:color w:val="248AE8"/>
          </w:rPr>
          <w:t>К оглавлению</w:t>
        </w:r>
      </w:hyperlink>
    </w:p>
    <w:p w:rsidR="0002515E" w:rsidRDefault="0002515E" w:rsidP="0002515E">
      <w:pPr>
        <w:pStyle w:val="3"/>
        <w:spacing w:before="220"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 w:val="0"/>
          <w:i/>
          <w:color w:val="808080"/>
          <w:sz w:val="28"/>
        </w:rPr>
        <w:t>08.12.2025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Известия (iz.ru)</w:t>
      </w:r>
      <w:r>
        <w:rPr>
          <w:rFonts w:eastAsia="Arial"/>
        </w:rPr>
        <w:t xml:space="preserve"> </w:t>
      </w:r>
    </w:p>
    <w:bookmarkStart w:id="167" w:name="re_-1738023525"/>
    <w:bookmarkStart w:id="168" w:name="re_27a7d239-c64d-4b31-98e6-5de72bb9504a"/>
    <w:p w:rsidR="0002515E" w:rsidRDefault="0002515E" w:rsidP="0002515E">
      <w:pPr>
        <w:pStyle w:val="2"/>
      </w:pPr>
      <w:r>
        <w:fldChar w:fldCharType="begin"/>
      </w:r>
      <w:r>
        <w:instrText xml:space="preserve"> HYPERLINK "https://iz.ru/2002088/margarita-rebrova/besplatnye-lekarstva-dlia-pensionerov-v-2026-godu-komu-polozheny-i-kak-poluchit" </w:instrText>
      </w:r>
      <w:r>
        <w:fldChar w:fldCharType="separate"/>
      </w:r>
      <w:r>
        <w:t>Бесплатные лекарства для пенсионеров в 2026 году: кому положены и как получить</w:t>
      </w:r>
      <w:r>
        <w:fldChar w:fldCharType="end"/>
      </w:r>
      <w:bookmarkEnd w:id="167"/>
      <w:bookmarkEnd w:id="168"/>
    </w:p>
    <w:p w:rsidR="0002515E" w:rsidRPr="0002515E" w:rsidRDefault="0002515E" w:rsidP="0002515E">
      <w:pPr>
        <w:pStyle w:val="a3"/>
        <w:spacing w:beforeAutospacing="1" w:afterAutospacing="1"/>
      </w:pPr>
      <w:r w:rsidRPr="0002515E">
        <w:rPr>
          <w:bCs/>
        </w:rPr>
        <w:t>Многие услуги можно оформить через цифровые каналы – портал "Госуслуги" и личный кабинет медицинской организации позволяют ускорить процесс записи, получения электронного рецепта и проверки наличия аптеки-поставщика</w:t>
      </w:r>
      <w:r w:rsidRPr="0002515E">
        <w:t xml:space="preserve">. Региональные особенности важны: не все аптеки участвуют в программе льготного отпуска, поэтому заранее уточнить список участвующих аптек удобнее через поликлинику, региональный Минздрав или интернет-ресурсы местных администраций. </w:t>
      </w:r>
    </w:p>
    <w:p w:rsidR="0002515E" w:rsidRDefault="00F9101E" w:rsidP="0002515E">
      <w:pPr>
        <w:rPr>
          <w:color w:val="248AE8"/>
        </w:rPr>
      </w:pPr>
      <w:hyperlink r:id="rId60" w:history="1">
        <w:r w:rsidR="0002515E">
          <w:rPr>
            <w:color w:val="248AE8"/>
          </w:rPr>
          <w:t>https://iz.ru/2002088/margarita-rebrova/besplatnye-lekarstva-dlia-pensionerov-v-2026-godu-komu-polozheny-i-kak-poluchit</w:t>
        </w:r>
      </w:hyperlink>
      <w:r w:rsidR="0002515E">
        <w:rPr>
          <w:color w:val="248AE8"/>
        </w:rPr>
        <w:t> </w:t>
      </w:r>
    </w:p>
    <w:p w:rsidR="0002515E" w:rsidRDefault="00F9101E" w:rsidP="0002515E">
      <w:hyperlink w:anchor="re_toc_-1738023525" w:history="1">
        <w:r w:rsidR="0002515E">
          <w:rPr>
            <w:color w:val="248AE8"/>
          </w:rPr>
          <w:t>К оглавлению</w:t>
        </w:r>
      </w:hyperlink>
    </w:p>
    <w:p w:rsidR="00C115F4" w:rsidRPr="00AE5F05" w:rsidRDefault="00C115F4" w:rsidP="00C115F4">
      <w:pPr>
        <w:pStyle w:val="3"/>
        <w:spacing w:before="220" w:after="0"/>
        <w:rPr>
          <w:rFonts w:eastAsia="Arial"/>
        </w:rPr>
      </w:pPr>
      <w:r w:rsidRPr="00AE5F05"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 w:rsidRPr="00AE5F05">
        <w:rPr>
          <w:rFonts w:eastAsia="Arial"/>
        </w:rPr>
        <w:t xml:space="preserve"> </w:t>
      </w:r>
      <w:r w:rsidRPr="00AE5F05"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 w:rsidRPr="00AE5F05">
        <w:rPr>
          <w:rFonts w:eastAsia="Arial"/>
        </w:rPr>
        <w:t xml:space="preserve"> </w:t>
      </w:r>
    </w:p>
    <w:bookmarkStart w:id="169" w:name="re_-1738023496"/>
    <w:bookmarkStart w:id="170" w:name="re_c4f06c0f-78f9-49e2-91d3-a5e210b4c271"/>
    <w:p w:rsidR="00C115F4" w:rsidRDefault="00C115F4" w:rsidP="00C115F4">
      <w:pPr>
        <w:pStyle w:val="2"/>
      </w:pPr>
      <w:r w:rsidRPr="00AE5F05">
        <w:fldChar w:fldCharType="begin"/>
      </w:r>
      <w:r w:rsidRPr="00AE5F05">
        <w:instrText xml:space="preserve"> HYPERLINK "https://tass.ru/obschestvo/25865173" </w:instrText>
      </w:r>
      <w:r w:rsidRPr="00AE5F05">
        <w:fldChar w:fldCharType="separate"/>
      </w:r>
      <w:r w:rsidRPr="00AE5F05">
        <w:t>В Приамурье с начала СВО направили более 7,5 млрд рублей на поддержку ветеранов</w:t>
      </w:r>
      <w:r w:rsidRPr="00AE5F05">
        <w:fldChar w:fldCharType="end"/>
      </w:r>
      <w:bookmarkEnd w:id="169"/>
      <w:bookmarkEnd w:id="170"/>
    </w:p>
    <w:p w:rsidR="00C115F4" w:rsidRPr="007E55E5" w:rsidRDefault="00C115F4" w:rsidP="00C115F4">
      <w:pPr>
        <w:pStyle w:val="a3"/>
        <w:spacing w:beforeAutospacing="1" w:afterAutospacing="1"/>
        <w:ind w:firstLine="0"/>
      </w:pPr>
      <w:r w:rsidRPr="007E55E5">
        <w:rPr>
          <w:bCs/>
        </w:rPr>
        <w:t>Власти Амурской области с начала специальной военной операции (СВО) направили свыше 7,5 млрд рублей на поддержку участников СВО и членов их семей</w:t>
      </w:r>
      <w:r w:rsidRPr="007E55E5">
        <w:t>. Об этом в ходе годового отчета сообщил губернатор Василий Орлов. "</w:t>
      </w:r>
      <w:r w:rsidRPr="007E55E5">
        <w:rPr>
          <w:bCs/>
        </w:rPr>
        <w:t>Для нас важнейшей задачей является поддержка участников СВО и членов их семей</w:t>
      </w:r>
      <w:r w:rsidRPr="007E55E5">
        <w:t>.</w:t>
      </w:r>
    </w:p>
    <w:p w:rsidR="00C115F4" w:rsidRDefault="00F9101E" w:rsidP="00C115F4">
      <w:pPr>
        <w:rPr>
          <w:color w:val="248AE8"/>
        </w:rPr>
      </w:pPr>
      <w:hyperlink r:id="rId61" w:history="1">
        <w:r w:rsidR="00C115F4">
          <w:rPr>
            <w:color w:val="248AE8"/>
          </w:rPr>
          <w:t>https://tass.ru/obschestvo/25865173</w:t>
        </w:r>
      </w:hyperlink>
      <w:r w:rsidR="00C115F4">
        <w:rPr>
          <w:color w:val="248AE8"/>
        </w:rPr>
        <w:t> </w:t>
      </w:r>
    </w:p>
    <w:p w:rsidR="00C115F4" w:rsidRDefault="00F9101E" w:rsidP="00C115F4">
      <w:pPr>
        <w:rPr>
          <w:color w:val="248AE8"/>
        </w:rPr>
      </w:pPr>
      <w:hyperlink w:anchor="re_toc_-1738023496" w:history="1">
        <w:r w:rsidR="00C115F4">
          <w:rPr>
            <w:color w:val="248AE8"/>
          </w:rPr>
          <w:t>К оглавлению</w:t>
        </w:r>
      </w:hyperlink>
    </w:p>
    <w:p w:rsidR="00C115F4" w:rsidRDefault="00C115F4"/>
    <w:p w:rsidR="009138ED" w:rsidRDefault="009138ED">
      <w:pPr>
        <w:pStyle w:val="a5"/>
      </w:pPr>
    </w:p>
    <w:p w:rsidR="009138ED" w:rsidRDefault="00E43514" w:rsidP="007E55E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>
        <w:rPr>
          <w:rFonts w:eastAsia="Arial"/>
        </w:rPr>
        <w:t xml:space="preserve"> </w:t>
      </w:r>
    </w:p>
    <w:bookmarkStart w:id="171" w:name="re_-1738023493"/>
    <w:bookmarkStart w:id="172" w:name="re_31f0e812-d241-4ac4-a37f-cff42df1a03d"/>
    <w:p w:rsidR="009138ED" w:rsidRDefault="00E43514">
      <w:pPr>
        <w:pStyle w:val="2"/>
      </w:pPr>
      <w:r>
        <w:fldChar w:fldCharType="begin"/>
      </w:r>
      <w:r>
        <w:instrText xml:space="preserve"> HYPERLINK "https://tass.ru/obschestvo/25856143" </w:instrText>
      </w:r>
      <w:r>
        <w:fldChar w:fldCharType="separate"/>
      </w:r>
      <w:r>
        <w:t>ГД предоставила право на льготы 18-летним детям участников СВО</w:t>
      </w:r>
      <w:r>
        <w:fldChar w:fldCharType="end"/>
      </w:r>
      <w:bookmarkEnd w:id="171"/>
      <w:bookmarkEnd w:id="172"/>
    </w:p>
    <w:p w:rsidR="009138ED" w:rsidRPr="007E55E5" w:rsidRDefault="00E43514" w:rsidP="007E55E5">
      <w:pPr>
        <w:pStyle w:val="a3"/>
        <w:spacing w:beforeAutospacing="1" w:afterAutospacing="1"/>
        <w:ind w:firstLine="0"/>
      </w:pPr>
      <w:r w:rsidRPr="007E55E5">
        <w:rPr>
          <w:bCs/>
        </w:rPr>
        <w:t>Депутаты Госдумы на пленарном заседании приняли во втором и третьем чтениях законопроект, которым предлагается наделить достигших 18 лет детей военнослужащих, добровольцев и сотрудников правоохранительных органов правом на компенсации и льготы в период между окончанием обучения в школе и поступлением в колледж, техникум и вуз до 1 сентября</w:t>
      </w:r>
      <w:r w:rsidRPr="007E55E5">
        <w:t xml:space="preserve">. </w:t>
      </w:r>
    </w:p>
    <w:p w:rsidR="009138ED" w:rsidRDefault="00F9101E">
      <w:pPr>
        <w:rPr>
          <w:color w:val="248AE8"/>
        </w:rPr>
      </w:pPr>
      <w:hyperlink r:id="rId62" w:history="1">
        <w:r w:rsidR="00E43514">
          <w:rPr>
            <w:color w:val="248AE8"/>
          </w:rPr>
          <w:t>https://tass.ru/obschestvo/25856143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93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7E55E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ТАСС (tass.ru)</w:t>
      </w:r>
      <w:r>
        <w:rPr>
          <w:rFonts w:eastAsia="Arial"/>
        </w:rPr>
        <w:t xml:space="preserve"> </w:t>
      </w:r>
    </w:p>
    <w:bookmarkStart w:id="173" w:name="re_-1738023492"/>
    <w:bookmarkStart w:id="174" w:name="re_0c34e7e4-826e-462c-b474-574b2ddc92ab"/>
    <w:p w:rsidR="009138ED" w:rsidRDefault="00E43514">
      <w:pPr>
        <w:pStyle w:val="2"/>
      </w:pPr>
      <w:r>
        <w:fldChar w:fldCharType="begin"/>
      </w:r>
      <w:r>
        <w:instrText xml:space="preserve"> HYPERLINK "https://tass.ru/obschestvo/25868435" </w:instrText>
      </w:r>
      <w:r>
        <w:fldChar w:fldCharType="separate"/>
      </w:r>
      <w:r>
        <w:t>СФ одобрил закон об освобождении от обязательных работ опекунов детей-инвалидов</w:t>
      </w:r>
      <w:r>
        <w:fldChar w:fldCharType="end"/>
      </w:r>
      <w:bookmarkEnd w:id="173"/>
      <w:bookmarkEnd w:id="174"/>
    </w:p>
    <w:p w:rsidR="009138ED" w:rsidRPr="007E55E5" w:rsidRDefault="00E43514" w:rsidP="007E55E5">
      <w:pPr>
        <w:pStyle w:val="a3"/>
        <w:spacing w:beforeAutospacing="1" w:afterAutospacing="1"/>
        <w:ind w:firstLine="0"/>
      </w:pPr>
      <w:r w:rsidRPr="007E55E5">
        <w:rPr>
          <w:bCs/>
        </w:rPr>
        <w:t>Совет Федерации на пленарном заседании одобрил закон об освобождении от наказания в виде обязательных работ матерей, одиноких отцов и опекунов детей-инвалидов</w:t>
      </w:r>
      <w:r w:rsidRPr="007E55E5">
        <w:t>. Изменения вносятся в статью 3.13 Кодекса РФ об административных правонарушениях (обязательные работы).</w:t>
      </w:r>
    </w:p>
    <w:p w:rsidR="009138ED" w:rsidRDefault="00F9101E">
      <w:pPr>
        <w:rPr>
          <w:color w:val="248AE8"/>
        </w:rPr>
      </w:pPr>
      <w:hyperlink r:id="rId63" w:history="1">
        <w:r w:rsidR="00E43514">
          <w:rPr>
            <w:color w:val="248AE8"/>
          </w:rPr>
          <w:t>https://tass.ru/obschestvo/25868435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492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7E55E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РИА Новости. Недвижимость (realty.ria.ru)</w:t>
      </w:r>
      <w:r>
        <w:rPr>
          <w:rFonts w:eastAsia="Arial"/>
        </w:rPr>
        <w:t xml:space="preserve"> </w:t>
      </w:r>
    </w:p>
    <w:bookmarkStart w:id="175" w:name="re_-1738023538"/>
    <w:bookmarkStart w:id="176" w:name="re_d3cfa0e6-daea-4c8f-9068-d224b6adeae8"/>
    <w:p w:rsidR="009138ED" w:rsidRDefault="00E43514">
      <w:pPr>
        <w:pStyle w:val="2"/>
      </w:pPr>
      <w:r>
        <w:fldChar w:fldCharType="begin"/>
      </w:r>
      <w:r>
        <w:instrText xml:space="preserve"> HYPERLINK "https://realty.ria.ru/20251211/pravitelstvo-2061297596.html" </w:instrText>
      </w:r>
      <w:r>
        <w:fldChar w:fldCharType="separate"/>
      </w:r>
      <w:r>
        <w:t>Правительство направит 2,8 млрд рублей на поддержку ветеранам в оплате ЖКУ</w:t>
      </w:r>
      <w:r>
        <w:fldChar w:fldCharType="end"/>
      </w:r>
      <w:bookmarkEnd w:id="175"/>
      <w:bookmarkEnd w:id="176"/>
    </w:p>
    <w:p w:rsidR="009138ED" w:rsidRPr="007E55E5" w:rsidRDefault="00E43514" w:rsidP="007E55E5">
      <w:pPr>
        <w:pStyle w:val="a3"/>
        <w:spacing w:beforeAutospacing="1" w:afterAutospacing="1"/>
        <w:ind w:firstLine="0"/>
      </w:pPr>
      <w:r w:rsidRPr="007E55E5">
        <w:rPr>
          <w:bCs/>
        </w:rPr>
        <w:t xml:space="preserve">Правительство РФ направит регионам более 2,8 миллиарда рублей на предоставление мер социальной поддержки по оплате ЖКУ отдельным категориям граждан, в том числе ветеранам и инвалидам, сообщили в российском кабмине. </w:t>
      </w:r>
    </w:p>
    <w:p w:rsidR="009138ED" w:rsidRDefault="00F9101E">
      <w:pPr>
        <w:rPr>
          <w:color w:val="248AE8"/>
        </w:rPr>
      </w:pPr>
      <w:hyperlink r:id="rId64" w:history="1">
        <w:r w:rsidR="00E43514">
          <w:rPr>
            <w:color w:val="248AE8"/>
          </w:rPr>
          <w:t>https://realty.ria.ru/20251211/pravitelstvo-2061297596.html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538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7E55E5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Коммерсантъ Ставрополь (kommersant.ru)</w:t>
      </w:r>
      <w:r>
        <w:rPr>
          <w:rFonts w:eastAsia="Arial"/>
        </w:rPr>
        <w:t xml:space="preserve"> </w:t>
      </w:r>
    </w:p>
    <w:bookmarkStart w:id="177" w:name="re_-1738023527"/>
    <w:bookmarkStart w:id="178" w:name="re_23a68a21-2300-4e12-b81a-7456ced4d22c"/>
    <w:p w:rsidR="009138ED" w:rsidRDefault="00E43514">
      <w:pPr>
        <w:pStyle w:val="2"/>
      </w:pPr>
      <w:r>
        <w:fldChar w:fldCharType="begin"/>
      </w:r>
      <w:r>
        <w:instrText xml:space="preserve"> HYPERLINK "https://www.kommersant.ru/doc/8272636" </w:instrText>
      </w:r>
      <w:r>
        <w:fldChar w:fldCharType="separate"/>
      </w:r>
      <w:r>
        <w:t>Ставрополье увеличит расходы на лекарства до 6 млрд рублей</w:t>
      </w:r>
      <w:r>
        <w:fldChar w:fldCharType="end"/>
      </w:r>
      <w:bookmarkEnd w:id="177"/>
      <w:bookmarkEnd w:id="178"/>
    </w:p>
    <w:p w:rsidR="009138ED" w:rsidRDefault="00E43514" w:rsidP="007E55E5">
      <w:pPr>
        <w:pStyle w:val="a3"/>
        <w:spacing w:beforeAutospacing="1" w:afterAutospacing="1"/>
        <w:ind w:firstLine="0"/>
      </w:pPr>
      <w:r>
        <w:t xml:space="preserve">Пациенты с сахарным диабетом получат дополнительные 150 млн руб., а онкобольные – 360,7 млн руб. Врачи также усилят поддержку редких заболеваний. На препарат "Спинраза" для спинальной мышечной атрофии выделят 98,2 млн руб. Орфанные болезни покроют на 68 млн руб., гепатиты В и С – на 21,8 млн руб. </w:t>
      </w:r>
    </w:p>
    <w:p w:rsidR="009138ED" w:rsidRDefault="00F9101E">
      <w:pPr>
        <w:rPr>
          <w:color w:val="248AE8"/>
        </w:rPr>
      </w:pPr>
      <w:hyperlink r:id="rId65" w:history="1">
        <w:r w:rsidR="00E43514">
          <w:rPr>
            <w:color w:val="248AE8"/>
          </w:rPr>
          <w:t>https://www.kommersant.ru/doc/8272636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527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 xml:space="preserve">Комсомольская правда (kp.ru). </w:t>
      </w:r>
    </w:p>
    <w:bookmarkStart w:id="179" w:name="re_-1738023280"/>
    <w:bookmarkStart w:id="180" w:name="re_d378db89-146a-4517-8fae-73084393360c"/>
    <w:p w:rsidR="009138ED" w:rsidRDefault="00E43514">
      <w:pPr>
        <w:pStyle w:val="2"/>
      </w:pPr>
      <w:r>
        <w:fldChar w:fldCharType="begin"/>
      </w:r>
      <w:r>
        <w:instrText xml:space="preserve"> HYPERLINK "https://www.kp.ru/expert/zdorove/protezy-ruk/" </w:instrText>
      </w:r>
      <w:r>
        <w:fldChar w:fldCharType="separate"/>
      </w:r>
      <w:r>
        <w:t>Протезы рук</w:t>
      </w:r>
      <w:r>
        <w:fldChar w:fldCharType="end"/>
      </w:r>
      <w:bookmarkEnd w:id="179"/>
      <w:bookmarkEnd w:id="180"/>
    </w:p>
    <w:p w:rsidR="009138ED" w:rsidRPr="007B4352" w:rsidRDefault="00E43514" w:rsidP="007B4352">
      <w:pPr>
        <w:pStyle w:val="a3"/>
        <w:spacing w:beforeAutospacing="1" w:afterAutospacing="1"/>
        <w:ind w:firstLine="0"/>
      </w:pPr>
      <w:r w:rsidRPr="007B4352">
        <w:rPr>
          <w:bCs/>
        </w:rPr>
        <w:t>Постановление Правительства РФ от 7 апреля 2008 г. № 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</w:t>
      </w:r>
      <w:r w:rsidRPr="007B4352">
        <w:t>".</w:t>
      </w:r>
    </w:p>
    <w:p w:rsidR="009138ED" w:rsidRDefault="00F9101E">
      <w:pPr>
        <w:rPr>
          <w:color w:val="248AE8"/>
        </w:rPr>
      </w:pPr>
      <w:hyperlink r:id="rId66" w:history="1">
        <w:r w:rsidR="00E43514">
          <w:rPr>
            <w:color w:val="248AE8"/>
          </w:rPr>
          <w:t>https://www.kp.ru/expert/zdorove/protezy-ruk/</w:t>
        </w:r>
      </w:hyperlink>
      <w:r w:rsidR="00E43514">
        <w:rPr>
          <w:color w:val="248AE8"/>
        </w:rPr>
        <w:t> </w:t>
      </w:r>
    </w:p>
    <w:p w:rsidR="009138ED" w:rsidRDefault="00F9101E">
      <w:pPr>
        <w:rPr>
          <w:color w:val="248AE8"/>
        </w:rPr>
      </w:pPr>
      <w:hyperlink w:anchor="re_toc_-1738023280" w:history="1">
        <w:r w:rsidR="00E43514">
          <w:rPr>
            <w:color w:val="248AE8"/>
          </w:rPr>
          <w:t>К оглавлению</w:t>
        </w:r>
      </w:hyperlink>
    </w:p>
    <w:p w:rsidR="00C518C7" w:rsidRDefault="00C518C7">
      <w:pPr>
        <w:rPr>
          <w:color w:val="248AE8"/>
        </w:rPr>
      </w:pPr>
    </w:p>
    <w:p w:rsidR="00B62876" w:rsidRPr="00BB4FEA" w:rsidRDefault="00B62876" w:rsidP="00B62876">
      <w:pPr>
        <w:pStyle w:val="3"/>
        <w:spacing w:before="220" w:after="0"/>
        <w:rPr>
          <w:rFonts w:eastAsia="Arial"/>
        </w:rPr>
      </w:pPr>
      <w:bookmarkStart w:id="181" w:name="_10.12.2025_ТАСС_(tass.ru)."/>
      <w:bookmarkEnd w:id="181"/>
      <w:r w:rsidRPr="00BB4FEA"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10.12.2025</w:t>
      </w:r>
      <w:r w:rsidRPr="00BB4FEA">
        <w:rPr>
          <w:rFonts w:eastAsia="Arial"/>
        </w:rPr>
        <w:t xml:space="preserve"> </w:t>
      </w:r>
      <w:r w:rsidRPr="00BB4FEA">
        <w:rPr>
          <w:rFonts w:ascii="Times New Roman" w:hAnsi="Times New Roman" w:cs="Times New Roman"/>
          <w:b w:val="0"/>
          <w:i/>
          <w:color w:val="808080"/>
          <w:sz w:val="28"/>
        </w:rPr>
        <w:t>ТАСС (</w:t>
      </w:r>
      <w:r w:rsidRPr="00BB4FEA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tass</w:t>
      </w:r>
      <w:r w:rsidRPr="00BB4FEA">
        <w:rPr>
          <w:rFonts w:ascii="Times New Roman" w:hAnsi="Times New Roman" w:cs="Times New Roman"/>
          <w:b w:val="0"/>
          <w:i/>
          <w:color w:val="808080"/>
          <w:sz w:val="28"/>
        </w:rPr>
        <w:t xml:space="preserve">.ru). </w:t>
      </w:r>
    </w:p>
    <w:p w:rsidR="00B62876" w:rsidRPr="00BB4FEA" w:rsidRDefault="00B62876" w:rsidP="00B62876">
      <w:pPr>
        <w:pStyle w:val="a3"/>
        <w:spacing w:beforeAutospacing="1" w:afterAutospacing="1"/>
        <w:ind w:firstLine="0"/>
        <w:rPr>
          <w:b/>
        </w:rPr>
      </w:pPr>
      <w:r w:rsidRPr="00BB4FEA">
        <w:rPr>
          <w:b/>
        </w:rPr>
        <w:t>Югра запустит пилотное приложение по вызову социального такси для инвалидов</w:t>
      </w:r>
    </w:p>
    <w:p w:rsidR="00B62876" w:rsidRPr="00BB4FEA" w:rsidRDefault="00B62876" w:rsidP="00B62876">
      <w:pPr>
        <w:spacing w:after="240"/>
        <w:rPr>
          <w:bCs/>
          <w:color w:val="000000"/>
          <w:sz w:val="28"/>
        </w:rPr>
      </w:pPr>
      <w:r w:rsidRPr="00BB4FEA">
        <w:rPr>
          <w:bCs/>
          <w:color w:val="000000"/>
          <w:sz w:val="28"/>
        </w:rPr>
        <w:t>Ханты-Мансийский автономный округ планирует в 2026 году в пилотном режиме запустить специальное приложение для вызова социального такси для перевозки людей с ограниченными возможностями здоровья. Если платформа цифрового заказа покажет себя эффективно, практика будет распространена на другие муниципалитеты региона, рассказал губернатор Югры Руслан Кухарук во время прямой линии.</w:t>
      </w:r>
    </w:p>
    <w:p w:rsidR="00B62876" w:rsidRPr="00BB4FEA" w:rsidRDefault="00F9101E" w:rsidP="00B62876">
      <w:hyperlink r:id="rId67" w:history="1">
        <w:r w:rsidR="00B62876" w:rsidRPr="00BB4FEA">
          <w:rPr>
            <w:rStyle w:val="a6"/>
            <w:color w:val="0070C0"/>
            <w:u w:val="none"/>
          </w:rPr>
          <w:t>https://tass.ru/obschestvo/25847445</w:t>
        </w:r>
      </w:hyperlink>
    </w:p>
    <w:p w:rsidR="00B62876" w:rsidRPr="00BB4FEA" w:rsidRDefault="00F9101E" w:rsidP="00B62876">
      <w:pPr>
        <w:rPr>
          <w:color w:val="248AE8"/>
        </w:rPr>
      </w:pPr>
      <w:hyperlink w:anchor="re_toc_-1738023280" w:history="1">
        <w:r w:rsidR="00B62876" w:rsidRPr="00BB4FEA">
          <w:rPr>
            <w:color w:val="248AE8"/>
          </w:rPr>
          <w:t>К оглавлению</w:t>
        </w:r>
      </w:hyperlink>
    </w:p>
    <w:p w:rsidR="00B62876" w:rsidRPr="00BB4FEA" w:rsidRDefault="00B62876" w:rsidP="00B62876">
      <w:pPr>
        <w:pStyle w:val="3"/>
        <w:spacing w:before="220" w:after="0"/>
        <w:rPr>
          <w:rFonts w:eastAsia="Arial"/>
        </w:rPr>
      </w:pPr>
      <w:bookmarkStart w:id="182" w:name="_09.12.2025_ТАСС_(tass.ru)"/>
      <w:bookmarkEnd w:id="182"/>
      <w:r w:rsidRPr="00BB4FEA">
        <w:rPr>
          <w:rFonts w:ascii="Times New Roman" w:hAnsi="Times New Roman" w:cs="Times New Roman"/>
          <w:b w:val="0"/>
          <w:i/>
          <w:color w:val="808080"/>
          <w:sz w:val="28"/>
        </w:rPr>
        <w:t>09.12.2025</w:t>
      </w:r>
      <w:r w:rsidRPr="00BB4FEA">
        <w:rPr>
          <w:rFonts w:eastAsia="Arial"/>
        </w:rPr>
        <w:t xml:space="preserve"> </w:t>
      </w:r>
      <w:r w:rsidRPr="00BB4FEA">
        <w:rPr>
          <w:rFonts w:ascii="Times New Roman" w:hAnsi="Times New Roman" w:cs="Times New Roman"/>
          <w:b w:val="0"/>
          <w:i/>
          <w:color w:val="808080"/>
          <w:sz w:val="28"/>
        </w:rPr>
        <w:t>ТАСС (</w:t>
      </w:r>
      <w:r w:rsidRPr="00BB4FEA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tass</w:t>
      </w:r>
      <w:r w:rsidRPr="00BB4FEA">
        <w:rPr>
          <w:rFonts w:ascii="Times New Roman" w:hAnsi="Times New Roman" w:cs="Times New Roman"/>
          <w:b w:val="0"/>
          <w:i/>
          <w:color w:val="808080"/>
          <w:sz w:val="28"/>
        </w:rPr>
        <w:t>.</w:t>
      </w:r>
      <w:r w:rsidRPr="00BB4FEA">
        <w:rPr>
          <w:rFonts w:ascii="Times New Roman" w:hAnsi="Times New Roman" w:cs="Times New Roman"/>
          <w:b w:val="0"/>
          <w:i/>
          <w:color w:val="808080"/>
          <w:sz w:val="28"/>
          <w:lang w:val="en-US"/>
        </w:rPr>
        <w:t>ru</w:t>
      </w:r>
      <w:r w:rsidRPr="00BB4FEA">
        <w:rPr>
          <w:rFonts w:ascii="Times New Roman" w:hAnsi="Times New Roman" w:cs="Times New Roman"/>
          <w:b w:val="0"/>
          <w:i/>
          <w:color w:val="808080"/>
          <w:sz w:val="28"/>
        </w:rPr>
        <w:t xml:space="preserve">) </w:t>
      </w:r>
    </w:p>
    <w:p w:rsidR="00B62876" w:rsidRPr="00BB4FEA" w:rsidRDefault="00B62876" w:rsidP="00B62876">
      <w:pPr>
        <w:pStyle w:val="2"/>
        <w:spacing w:after="240"/>
        <w:rPr>
          <w:bCs/>
        </w:rPr>
      </w:pPr>
      <w:r w:rsidRPr="00BB4FEA">
        <w:rPr>
          <w:bCs/>
        </w:rPr>
        <w:t>В Заполярье расширят пилотный проект по уходу за пожилыми и инвалидами</w:t>
      </w:r>
    </w:p>
    <w:p w:rsidR="00B62876" w:rsidRPr="00BB4FEA" w:rsidRDefault="00B62876" w:rsidP="00B62876">
      <w:pPr>
        <w:spacing w:after="240"/>
        <w:jc w:val="both"/>
        <w:rPr>
          <w:bCs/>
          <w:color w:val="000000"/>
          <w:sz w:val="28"/>
        </w:rPr>
      </w:pPr>
      <w:r w:rsidRPr="00BB4FEA">
        <w:rPr>
          <w:bCs/>
          <w:color w:val="000000"/>
          <w:sz w:val="28"/>
        </w:rPr>
        <w:t>Власти Мурманской области в 2026 году расширят на весь регион пилотный проект по долговременному уходу за пожилыми гражданами и инвалидами. Об этом сообщили в министерстве труда и социального развития региона.</w:t>
      </w:r>
    </w:p>
    <w:p w:rsidR="00B62876" w:rsidRPr="00BB4FEA" w:rsidRDefault="00F9101E" w:rsidP="00B62876">
      <w:pPr>
        <w:rPr>
          <w:color w:val="0070C0"/>
        </w:rPr>
      </w:pPr>
      <w:hyperlink r:id="rId68" w:history="1">
        <w:r w:rsidR="00B62876" w:rsidRPr="00BB4FEA">
          <w:rPr>
            <w:rStyle w:val="a6"/>
            <w:color w:val="0070C0"/>
            <w:u w:val="none"/>
          </w:rPr>
          <w:t>https://tass.ru/obschestvo/25858261</w:t>
        </w:r>
      </w:hyperlink>
    </w:p>
    <w:p w:rsidR="00B62876" w:rsidRDefault="00F9101E" w:rsidP="00B62876">
      <w:pPr>
        <w:rPr>
          <w:color w:val="248AE8"/>
        </w:rPr>
      </w:pPr>
      <w:hyperlink w:anchor="re_toc_-1738023280" w:history="1">
        <w:r w:rsidR="00B62876" w:rsidRPr="00BB4FEA">
          <w:rPr>
            <w:color w:val="248AE8"/>
          </w:rPr>
          <w:t>К оглавлению</w:t>
        </w:r>
      </w:hyperlink>
    </w:p>
    <w:p w:rsidR="00B62876" w:rsidRDefault="00B62876">
      <w:pPr>
        <w:rPr>
          <w:color w:val="248AE8"/>
        </w:rPr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7B435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Уфа (ufa.kp.ru)</w:t>
      </w:r>
      <w:r>
        <w:rPr>
          <w:rFonts w:eastAsia="Arial"/>
        </w:rPr>
        <w:t xml:space="preserve"> </w:t>
      </w:r>
    </w:p>
    <w:bookmarkStart w:id="183" w:name="re_-1738023278"/>
    <w:bookmarkStart w:id="184" w:name="re_df02e7f4-7b70-440b-8a59-9db392a847d5"/>
    <w:p w:rsidR="009138ED" w:rsidRDefault="00E43514">
      <w:pPr>
        <w:pStyle w:val="2"/>
      </w:pPr>
      <w:r>
        <w:fldChar w:fldCharType="begin"/>
      </w:r>
      <w:r>
        <w:instrText xml:space="preserve"> HYPERLINK "https://www.ufa.kp.ru/online/news/6716229/" </w:instrText>
      </w:r>
      <w:r>
        <w:fldChar w:fldCharType="separate"/>
      </w:r>
      <w:r>
        <w:t>Жители Башкирии могут получить землю под строительство дома бесплатно</w:t>
      </w:r>
      <w:r>
        <w:fldChar w:fldCharType="end"/>
      </w:r>
      <w:bookmarkEnd w:id="183"/>
      <w:bookmarkEnd w:id="184"/>
    </w:p>
    <w:p w:rsidR="009138ED" w:rsidRPr="007B4352" w:rsidRDefault="00E43514">
      <w:pPr>
        <w:pStyle w:val="a3"/>
        <w:spacing w:beforeAutospacing="1" w:afterAutospacing="1"/>
      </w:pPr>
      <w:r w:rsidRPr="007B4352">
        <w:t xml:space="preserve">Право на однократное получение такой земли имеют граждане, соответствующие определенным условиям. Мера направлена на </w:t>
      </w:r>
      <w:r w:rsidRPr="007B4352">
        <w:rPr>
          <w:bCs/>
        </w:rPr>
        <w:t>помощь тем, кто нуждается в улучшении своих жилищных условий. При этом для некоторых категорий, таких как многодетные семьи и семьи, воспитывающие детей-инвалидов, предусмотрена альтернатива: вместо земельного участка они могут получить денежную компенсацию</w:t>
      </w:r>
      <w:r w:rsidRPr="007B4352">
        <w:t>.</w:t>
      </w:r>
    </w:p>
    <w:p w:rsidR="009138ED" w:rsidRDefault="00F9101E">
      <w:pPr>
        <w:rPr>
          <w:color w:val="248AE8"/>
        </w:rPr>
      </w:pPr>
      <w:hyperlink r:id="rId69" w:history="1">
        <w:r w:rsidR="00E43514">
          <w:rPr>
            <w:color w:val="248AE8"/>
          </w:rPr>
          <w:t>https://www.ufa.kp.ru/online/news/6716229/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278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7B435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Донецк (donetsk.kp.ru)</w:t>
      </w:r>
      <w:r>
        <w:rPr>
          <w:rFonts w:eastAsia="Arial"/>
        </w:rPr>
        <w:t xml:space="preserve"> </w:t>
      </w:r>
    </w:p>
    <w:bookmarkStart w:id="185" w:name="re_-1738023320"/>
    <w:bookmarkStart w:id="186" w:name="re_978a8833-cc92-4991-9deb-40b6fbf3d05e"/>
    <w:p w:rsidR="009138ED" w:rsidRDefault="00E43514">
      <w:pPr>
        <w:pStyle w:val="2"/>
      </w:pPr>
      <w:r>
        <w:fldChar w:fldCharType="begin"/>
      </w:r>
      <w:r>
        <w:instrText xml:space="preserve"> HYPERLINK "https://www.donetsk.kp.ru/daily/27754/5182811/" </w:instrText>
      </w:r>
      <w:r>
        <w:fldChar w:fldCharType="separate"/>
      </w:r>
      <w:r>
        <w:t>Региональные социальные пособия в ДНР: какие выплаты прекратят с 1 января 2026 года, по каким причинам, что делать льготникам</w:t>
      </w:r>
      <w:r>
        <w:fldChar w:fldCharType="end"/>
      </w:r>
      <w:bookmarkEnd w:id="185"/>
      <w:bookmarkEnd w:id="186"/>
    </w:p>
    <w:p w:rsidR="009138ED" w:rsidRPr="007B4352" w:rsidRDefault="00E43514">
      <w:pPr>
        <w:pStyle w:val="a3"/>
        <w:spacing w:beforeAutospacing="1" w:afterAutospacing="1"/>
      </w:pPr>
      <w:r w:rsidRPr="007B4352">
        <w:rPr>
          <w:bCs/>
        </w:rPr>
        <w:t>В Министерстве труда и соцзащиты ДНР рассказали о причинах, по которым перестанут выплачивать в 2026 году часть региональных социальных пособий</w:t>
      </w:r>
      <w:r w:rsidRPr="007B4352">
        <w:t xml:space="preserve"> </w:t>
      </w:r>
      <w:r w:rsidRPr="007B4352">
        <w:rPr>
          <w:bCs/>
        </w:rPr>
        <w:t>Для оформления федеральных социальных выплат нужно обратиться в клиентскую службу Соцфонда</w:t>
      </w:r>
      <w:r w:rsidRPr="007B4352">
        <w:t xml:space="preserve">. </w:t>
      </w:r>
    </w:p>
    <w:p w:rsidR="009138ED" w:rsidRDefault="00F9101E">
      <w:pPr>
        <w:rPr>
          <w:color w:val="248AE8"/>
        </w:rPr>
      </w:pPr>
      <w:hyperlink r:id="rId70" w:history="1">
        <w:r w:rsidR="00E43514">
          <w:rPr>
            <w:color w:val="248AE8"/>
          </w:rPr>
          <w:t>https://www.donetsk.kp.ru/daily/27754/5182811/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320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7B4352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Кемерово (kem.kp.ru)</w:t>
      </w:r>
      <w:r>
        <w:rPr>
          <w:rFonts w:eastAsia="Arial"/>
        </w:rPr>
        <w:t xml:space="preserve"> </w:t>
      </w:r>
    </w:p>
    <w:bookmarkStart w:id="187" w:name="re_-1738023317"/>
    <w:bookmarkStart w:id="188" w:name="re_7ab3221e-27ab-4c3c-b001-8f644b417cf8"/>
    <w:p w:rsidR="007B4352" w:rsidRDefault="00E43514" w:rsidP="007B4352">
      <w:pPr>
        <w:pStyle w:val="2"/>
      </w:pPr>
      <w:r>
        <w:fldChar w:fldCharType="begin"/>
      </w:r>
      <w:r>
        <w:instrText xml:space="preserve"> HYPERLINK "https://www.kem.kp.ru/online/news/6716172/" </w:instrText>
      </w:r>
      <w:r>
        <w:fldChar w:fldCharType="separate"/>
      </w:r>
      <w:r>
        <w:t>В Кузбассе изменятся правила получения ежемесячного пособия на детей-инвалидов</w:t>
      </w:r>
      <w:r>
        <w:fldChar w:fldCharType="end"/>
      </w:r>
      <w:bookmarkEnd w:id="187"/>
      <w:bookmarkEnd w:id="188"/>
    </w:p>
    <w:p w:rsidR="009138ED" w:rsidRPr="003D72DA" w:rsidRDefault="00E43514" w:rsidP="007B4352">
      <w:pPr>
        <w:pStyle w:val="2"/>
        <w:jc w:val="both"/>
        <w:rPr>
          <w:b w:val="0"/>
        </w:rPr>
      </w:pPr>
      <w:r w:rsidRPr="003D72DA">
        <w:rPr>
          <w:b w:val="0"/>
        </w:rPr>
        <w:t xml:space="preserve"> С 1 марта 2026 года в Кузбассе </w:t>
      </w:r>
      <w:r w:rsidRPr="003D72DA">
        <w:rPr>
          <w:b w:val="0"/>
          <w:bCs/>
        </w:rPr>
        <w:t xml:space="preserve">вступают в силу новые правила получения ежемесячного пособия для семей, воспитывающих ребенка-инвалида или ребенка, инфицированного ВИЧ. </w:t>
      </w:r>
    </w:p>
    <w:p w:rsidR="009138ED" w:rsidRDefault="00F9101E">
      <w:pPr>
        <w:rPr>
          <w:color w:val="248AE8"/>
        </w:rPr>
      </w:pPr>
      <w:hyperlink r:id="rId71" w:history="1">
        <w:r w:rsidR="00E43514">
          <w:rPr>
            <w:color w:val="248AE8"/>
          </w:rPr>
          <w:t>https://www.kem.kp.ru/online/news/6716172/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317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7B4352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12.12.2025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Комсомольская правда - Омск (omsk.kp.ru)</w:t>
      </w:r>
      <w:r>
        <w:rPr>
          <w:rFonts w:eastAsia="Arial"/>
        </w:rPr>
        <w:t xml:space="preserve"> </w:t>
      </w:r>
    </w:p>
    <w:bookmarkStart w:id="189" w:name="re_-1738023313"/>
    <w:bookmarkStart w:id="190" w:name="re_a51d30af-dee3-4da0-ad69-c6a767ff48ca"/>
    <w:p w:rsidR="009138ED" w:rsidRDefault="00E43514">
      <w:pPr>
        <w:pStyle w:val="2"/>
      </w:pPr>
      <w:r>
        <w:fldChar w:fldCharType="begin"/>
      </w:r>
      <w:r>
        <w:instrText xml:space="preserve"> HYPERLINK "https://www.omsk.kp.ru/online/news/6718299/" </w:instrText>
      </w:r>
      <w:r>
        <w:fldChar w:fldCharType="separate"/>
      </w:r>
      <w:r>
        <w:t>В Омской области дети-инвалиды получат электронные сертификаты на реабилитацию</w:t>
      </w:r>
      <w:r>
        <w:fldChar w:fldCharType="end"/>
      </w:r>
      <w:bookmarkEnd w:id="189"/>
      <w:bookmarkEnd w:id="190"/>
    </w:p>
    <w:p w:rsidR="009138ED" w:rsidRPr="003D72DA" w:rsidRDefault="00E43514" w:rsidP="007B4352">
      <w:pPr>
        <w:pStyle w:val="a3"/>
        <w:spacing w:beforeAutospacing="1" w:afterAutospacing="1"/>
        <w:ind w:firstLine="0"/>
      </w:pPr>
      <w:r w:rsidRPr="003D72DA">
        <w:rPr>
          <w:bCs/>
        </w:rPr>
        <w:t>С января 2026 года детям с инвалидностью</w:t>
      </w:r>
      <w:r w:rsidRPr="003D72DA">
        <w:t xml:space="preserve"> будут выдавать электронные сертификаты для комплексной реабилитации и абилитации. Участниками программы станут несовершеннолетние в возрасте от 4 до 17 лет – те, кому </w:t>
      </w:r>
      <w:r w:rsidRPr="003D72DA">
        <w:rPr>
          <w:bCs/>
        </w:rPr>
        <w:t>статус "ребенок-инвалид</w:t>
      </w:r>
      <w:r w:rsidRPr="003D72DA">
        <w:t>" присвоили впервые.</w:t>
      </w:r>
    </w:p>
    <w:p w:rsidR="009138ED" w:rsidRDefault="00F9101E">
      <w:pPr>
        <w:rPr>
          <w:color w:val="248AE8"/>
        </w:rPr>
      </w:pPr>
      <w:hyperlink r:id="rId72" w:history="1">
        <w:r w:rsidR="00E43514">
          <w:rPr>
            <w:color w:val="248AE8"/>
          </w:rPr>
          <w:t>https://www.omsk.kp.ru/online/news/6718299/</w:t>
        </w:r>
      </w:hyperlink>
      <w:r w:rsidR="00E43514">
        <w:rPr>
          <w:color w:val="248AE8"/>
        </w:rPr>
        <w:t> </w:t>
      </w:r>
    </w:p>
    <w:p w:rsidR="009138ED" w:rsidRDefault="00F9101E">
      <w:pPr>
        <w:rPr>
          <w:color w:val="248AE8"/>
        </w:rPr>
      </w:pPr>
      <w:hyperlink w:anchor="re_toc_-1738023313" w:history="1">
        <w:r w:rsidR="00E43514">
          <w:rPr>
            <w:color w:val="248AE8"/>
          </w:rPr>
          <w:t>К оглавлению</w:t>
        </w:r>
      </w:hyperlink>
    </w:p>
    <w:p w:rsidR="00BB4FEA" w:rsidRDefault="00BB4FEA">
      <w:pPr>
        <w:rPr>
          <w:color w:val="248AE8"/>
        </w:rPr>
      </w:pPr>
    </w:p>
    <w:p w:rsidR="00BB4FEA" w:rsidRDefault="00BB4FEA" w:rsidP="00BB4FEA">
      <w:pPr>
        <w:pStyle w:val="3"/>
        <w:spacing w:before="220" w:after="0"/>
        <w:rPr>
          <w:rFonts w:eastAsia="Arial"/>
        </w:rPr>
      </w:pPr>
      <w:bookmarkStart w:id="191" w:name="_10.12.2025_МК"/>
      <w:bookmarkEnd w:id="191"/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МК</w:t>
      </w:r>
      <w:r>
        <w:rPr>
          <w:rFonts w:eastAsia="Arial"/>
        </w:rPr>
        <w:t xml:space="preserve"> </w:t>
      </w:r>
    </w:p>
    <w:p w:rsidR="00BB4FEA" w:rsidRDefault="00BB4FEA" w:rsidP="00BB4FEA">
      <w:pPr>
        <w:pStyle w:val="a3"/>
        <w:spacing w:beforeAutospacing="1" w:afterAutospacing="1"/>
        <w:ind w:firstLine="0"/>
        <w:rPr>
          <w:b/>
        </w:rPr>
      </w:pPr>
      <w:r w:rsidRPr="00BB4FEA">
        <w:rPr>
          <w:b/>
        </w:rPr>
        <w:t>Бастрыкин взял на контроль дело об издевательствах над ребенком-инвалидом в сахалинской школе</w:t>
      </w:r>
    </w:p>
    <w:p w:rsidR="00BB4FEA" w:rsidRDefault="00BB4FEA" w:rsidP="00BB4FEA">
      <w:pPr>
        <w:rPr>
          <w:bCs/>
          <w:color w:val="000000"/>
          <w:sz w:val="28"/>
        </w:rPr>
      </w:pPr>
      <w:r w:rsidRPr="00BB4FEA">
        <w:rPr>
          <w:bCs/>
          <w:color w:val="000000"/>
          <w:sz w:val="28"/>
        </w:rPr>
        <w:t>Председатель Следственного комитета России Александр Бастрыкин поручил руководителю следственного управления СКР по Сахалинской области Бэликто Базарову предоставить подробный доклад по уголовному делу о жестоком обращении с ребенком-инвалидом в Невельске.</w:t>
      </w:r>
    </w:p>
    <w:p w:rsidR="00BB4FEA" w:rsidRDefault="00BB4FEA" w:rsidP="00BB4FEA">
      <w:pPr>
        <w:rPr>
          <w:bCs/>
          <w:color w:val="000000"/>
          <w:sz w:val="28"/>
        </w:rPr>
      </w:pPr>
    </w:p>
    <w:p w:rsidR="00BB4FEA" w:rsidRPr="00BB4FEA" w:rsidRDefault="00F9101E" w:rsidP="00BB4FEA">
      <w:pPr>
        <w:rPr>
          <w:color w:val="0070C0"/>
        </w:rPr>
      </w:pPr>
      <w:hyperlink r:id="rId73" w:history="1">
        <w:r w:rsidR="00BB4FEA" w:rsidRPr="00BB4FEA">
          <w:rPr>
            <w:rStyle w:val="a6"/>
            <w:color w:val="0070C0"/>
            <w:u w:val="none"/>
          </w:rPr>
          <w:t>https://www.mk-sakhalin.ru/social/2025/12/10/bastrykin-vzyal-na-kontrol-delo-ob-izdevatelstvakh-nad-rebenkominvalidom-v-sakhalinskoy-shkole.html</w:t>
        </w:r>
      </w:hyperlink>
    </w:p>
    <w:p w:rsidR="00BB4FEA" w:rsidRDefault="00F9101E" w:rsidP="00BB4FEA">
      <w:pPr>
        <w:rPr>
          <w:color w:val="248AE8"/>
        </w:rPr>
      </w:pPr>
      <w:hyperlink w:anchor="re_toc_-1738023313" w:history="1">
        <w:r w:rsidR="00BB4FEA">
          <w:rPr>
            <w:color w:val="248AE8"/>
          </w:rPr>
          <w:t>К оглавлению</w:t>
        </w:r>
      </w:hyperlink>
    </w:p>
    <w:p w:rsidR="00BB4FEA" w:rsidRDefault="00BB4FEA">
      <w:pPr>
        <w:rPr>
          <w:color w:val="248AE8"/>
        </w:rPr>
      </w:pPr>
    </w:p>
    <w:p w:rsidR="00324A36" w:rsidRDefault="00324A36" w:rsidP="00324A36">
      <w:pPr>
        <w:pStyle w:val="3"/>
        <w:spacing w:before="220"/>
        <w:rPr>
          <w:rFonts w:eastAsia="Arial"/>
        </w:rPr>
      </w:pPr>
      <w:bookmarkStart w:id="192" w:name="_10.12.2025_АиФ/Уфа"/>
      <w:bookmarkEnd w:id="192"/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АиФ/Уфа</w:t>
      </w:r>
    </w:p>
    <w:p w:rsidR="00324A36" w:rsidRDefault="00324A36" w:rsidP="00324A36">
      <w:pPr>
        <w:spacing w:before="240" w:after="240"/>
        <w:rPr>
          <w:b/>
          <w:color w:val="000000"/>
          <w:sz w:val="28"/>
        </w:rPr>
      </w:pPr>
      <w:r w:rsidRPr="00324A36">
        <w:rPr>
          <w:b/>
          <w:color w:val="000000"/>
          <w:sz w:val="28"/>
        </w:rPr>
        <w:t>Бастрыкин потребовал доклад по делу о жилье для сироты в Туймазах</w:t>
      </w:r>
    </w:p>
    <w:p w:rsidR="00324A36" w:rsidRDefault="00324A36" w:rsidP="00324A36">
      <w:pPr>
        <w:spacing w:after="240"/>
        <w:jc w:val="both"/>
        <w:rPr>
          <w:bCs/>
          <w:color w:val="000000"/>
          <w:sz w:val="28"/>
        </w:rPr>
      </w:pPr>
      <w:r w:rsidRPr="00324A36">
        <w:rPr>
          <w:bCs/>
          <w:color w:val="000000"/>
          <w:sz w:val="28"/>
        </w:rPr>
        <w:t>Председатель СК России Александр Бастрыкин взял на личный контроль дело о нарушении жилищных прав сироты-инвалида из Туймазов. С 2020 года она состоит на жилищном учете, но до сих пор живет в аварийном доме с плесенью и без горячей воды.</w:t>
      </w:r>
    </w:p>
    <w:p w:rsidR="00324A36" w:rsidRPr="00324A36" w:rsidRDefault="00F9101E" w:rsidP="00324A36">
      <w:pPr>
        <w:rPr>
          <w:color w:val="0070C0"/>
        </w:rPr>
      </w:pPr>
      <w:hyperlink r:id="rId74" w:history="1">
        <w:r w:rsidR="00324A36" w:rsidRPr="00324A36">
          <w:rPr>
            <w:rStyle w:val="a6"/>
            <w:color w:val="0070C0"/>
            <w:u w:val="none"/>
          </w:rPr>
          <w:t>https://ufa.aif.ru/incidents/crime/bastrykin-potreboval-doklad-o-dele-po-zhilyu-dlya-siroty-v-tuymazah</w:t>
        </w:r>
      </w:hyperlink>
    </w:p>
    <w:p w:rsidR="00324A36" w:rsidRDefault="00F9101E" w:rsidP="00324A36">
      <w:pPr>
        <w:rPr>
          <w:color w:val="248AE8"/>
        </w:rPr>
      </w:pPr>
      <w:hyperlink w:anchor="re_toc_-1738023313" w:history="1">
        <w:r w:rsidR="00324A36">
          <w:rPr>
            <w:color w:val="248AE8"/>
          </w:rPr>
          <w:t>К оглавлению</w:t>
        </w:r>
      </w:hyperlink>
    </w:p>
    <w:p w:rsidR="00324A36" w:rsidRDefault="00324A36" w:rsidP="00324A36">
      <w:pPr>
        <w:pStyle w:val="3"/>
        <w:spacing w:before="220"/>
        <w:rPr>
          <w:rFonts w:eastAsia="Arial"/>
        </w:rPr>
      </w:pPr>
      <w:bookmarkStart w:id="193" w:name="_10.12.2025_АиФ/Пермь"/>
      <w:bookmarkEnd w:id="193"/>
      <w:r>
        <w:rPr>
          <w:rFonts w:ascii="Times New Roman" w:hAnsi="Times New Roman" w:cs="Times New Roman"/>
          <w:b w:val="0"/>
          <w:i/>
          <w:color w:val="808080"/>
          <w:sz w:val="28"/>
        </w:rPr>
        <w:lastRenderedPageBreak/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АиФ/Пермь</w:t>
      </w:r>
    </w:p>
    <w:p w:rsidR="00324A36" w:rsidRDefault="00324A36" w:rsidP="00324A36">
      <w:pPr>
        <w:spacing w:after="240"/>
        <w:jc w:val="both"/>
        <w:rPr>
          <w:b/>
          <w:color w:val="000000"/>
          <w:sz w:val="28"/>
        </w:rPr>
      </w:pPr>
      <w:r w:rsidRPr="00324A36">
        <w:rPr>
          <w:b/>
          <w:color w:val="000000"/>
          <w:sz w:val="28"/>
        </w:rPr>
        <w:t>Бастрыкину доложат о деле девочки-инвалида, лишённой медпомощи в Прикамье</w:t>
      </w:r>
    </w:p>
    <w:p w:rsidR="00324A36" w:rsidRDefault="00324A36" w:rsidP="00324A36">
      <w:pPr>
        <w:jc w:val="both"/>
        <w:rPr>
          <w:bCs/>
          <w:color w:val="000000"/>
          <w:sz w:val="28"/>
        </w:rPr>
      </w:pPr>
      <w:r w:rsidRPr="00324A36">
        <w:rPr>
          <w:bCs/>
          <w:color w:val="000000"/>
          <w:sz w:val="28"/>
        </w:rPr>
        <w:t>Глава СК РФ Александр Бастрыкин запросил доклад об уголовном деле, возбуждённом по ситуации с девочкой-инвалидом из Пермского края</w:t>
      </w:r>
      <w:r>
        <w:rPr>
          <w:bCs/>
          <w:color w:val="000000"/>
          <w:sz w:val="28"/>
        </w:rPr>
        <w:t>.</w:t>
      </w:r>
      <w:r w:rsidRPr="00324A36">
        <w:rPr>
          <w:bCs/>
          <w:color w:val="000000"/>
          <w:sz w:val="28"/>
        </w:rPr>
        <w:t xml:space="preserve"> </w:t>
      </w:r>
    </w:p>
    <w:p w:rsidR="00324A36" w:rsidRPr="00324A36" w:rsidRDefault="00F9101E" w:rsidP="00324A36">
      <w:pPr>
        <w:rPr>
          <w:color w:val="0070C0"/>
        </w:rPr>
      </w:pPr>
      <w:hyperlink r:id="rId75" w:history="1">
        <w:r w:rsidR="00324A36" w:rsidRPr="00324A36">
          <w:rPr>
            <w:rStyle w:val="a6"/>
            <w:color w:val="0070C0"/>
            <w:u w:val="none"/>
          </w:rPr>
          <w:t>https://perm.aif.ru/incidents/bastrykinu-dolozhat-o-dele-devochki-invalida-lishyonnoy-medpomoshchi-v-prikame</w:t>
        </w:r>
      </w:hyperlink>
    </w:p>
    <w:p w:rsidR="00324A36" w:rsidRDefault="00F9101E" w:rsidP="00324A36">
      <w:pPr>
        <w:rPr>
          <w:color w:val="248AE8"/>
        </w:rPr>
      </w:pPr>
      <w:hyperlink w:anchor="re_toc_-1738023313" w:history="1">
        <w:r w:rsidR="00324A36">
          <w:rPr>
            <w:color w:val="248AE8"/>
          </w:rPr>
          <w:t>К оглавлению</w:t>
        </w:r>
      </w:hyperlink>
    </w:p>
    <w:p w:rsidR="00324A36" w:rsidRDefault="00324A36" w:rsidP="00324A36">
      <w:pPr>
        <w:pStyle w:val="3"/>
        <w:spacing w:before="220"/>
        <w:rPr>
          <w:rFonts w:eastAsia="Arial"/>
        </w:rPr>
      </w:pPr>
      <w:bookmarkStart w:id="194" w:name="_10.12.2025_АиФ/Саратов"/>
      <w:bookmarkEnd w:id="194"/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АиФ/Саратов</w:t>
      </w:r>
    </w:p>
    <w:p w:rsidR="00324A36" w:rsidRDefault="00324A36" w:rsidP="00324A36">
      <w:pPr>
        <w:jc w:val="both"/>
        <w:rPr>
          <w:b/>
          <w:color w:val="000000"/>
          <w:sz w:val="28"/>
        </w:rPr>
      </w:pPr>
      <w:r w:rsidRPr="00324A36">
        <w:rPr>
          <w:b/>
          <w:color w:val="000000"/>
          <w:sz w:val="28"/>
        </w:rPr>
        <w:t>Глава СКР Бастрыкин проверит нарушение прав девочки-инвалида в Саратове</w:t>
      </w:r>
    </w:p>
    <w:p w:rsidR="00324A36" w:rsidRPr="00324A36" w:rsidRDefault="00324A36" w:rsidP="00324A36">
      <w:pPr>
        <w:spacing w:before="240"/>
        <w:rPr>
          <w:color w:val="0070C0"/>
        </w:rPr>
      </w:pPr>
      <w:r w:rsidRPr="00324A36">
        <w:rPr>
          <w:bCs/>
          <w:color w:val="000000"/>
          <w:sz w:val="28"/>
        </w:rPr>
        <w:t xml:space="preserve">В Саратове проверяют информацию о нарушении прав 11-летней девочки с инвалидностью. Ребенку отказывают в получении паллиативного статуса. </w:t>
      </w:r>
      <w:r w:rsidRPr="00324A36">
        <w:rPr>
          <w:color w:val="0070C0"/>
        </w:rPr>
        <w:t>https://saratov.aif.ru/incidents/accident/glava-skr-bastrykin-proverit-narushenie-prav-devochki-invalida-v-saratove</w:t>
      </w:r>
    </w:p>
    <w:p w:rsidR="00324A36" w:rsidRDefault="00F9101E" w:rsidP="00324A36">
      <w:pPr>
        <w:rPr>
          <w:color w:val="248AE8"/>
        </w:rPr>
      </w:pPr>
      <w:hyperlink w:anchor="re_toc_-1738023313" w:history="1">
        <w:r w:rsidR="00324A36">
          <w:rPr>
            <w:color w:val="248AE8"/>
          </w:rPr>
          <w:t>К оглавлению</w:t>
        </w:r>
      </w:hyperlink>
    </w:p>
    <w:p w:rsidR="00BB4FEA" w:rsidRDefault="00BB4FEA">
      <w:pPr>
        <w:rPr>
          <w:color w:val="248AE8"/>
        </w:rPr>
      </w:pPr>
    </w:p>
    <w:p w:rsidR="00324A36" w:rsidRDefault="00324A36" w:rsidP="00324A36">
      <w:pPr>
        <w:pStyle w:val="3"/>
        <w:spacing w:before="220"/>
        <w:rPr>
          <w:rFonts w:eastAsia="Arial"/>
        </w:rPr>
      </w:pPr>
      <w:bookmarkStart w:id="195" w:name="_10.12.2025_АиФ/Крым"/>
      <w:bookmarkEnd w:id="195"/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АиФ/Крым</w:t>
      </w:r>
    </w:p>
    <w:p w:rsidR="00324A36" w:rsidRDefault="00324A36" w:rsidP="00324A36">
      <w:pPr>
        <w:spacing w:before="240"/>
        <w:rPr>
          <w:b/>
          <w:color w:val="000000"/>
          <w:sz w:val="28"/>
        </w:rPr>
      </w:pPr>
      <w:r w:rsidRPr="00324A36">
        <w:rPr>
          <w:b/>
          <w:color w:val="000000"/>
          <w:sz w:val="28"/>
        </w:rPr>
        <w:t>Главе СК доложат об истории с травмированием инвалида в диспансере в Ялте</w:t>
      </w:r>
    </w:p>
    <w:p w:rsidR="00324A36" w:rsidRDefault="00324A36" w:rsidP="00324A36">
      <w:pPr>
        <w:spacing w:before="240" w:after="240"/>
        <w:rPr>
          <w:bCs/>
          <w:color w:val="000000"/>
          <w:sz w:val="28"/>
        </w:rPr>
      </w:pPr>
      <w:r w:rsidRPr="00324A36">
        <w:rPr>
          <w:bCs/>
          <w:color w:val="000000"/>
          <w:sz w:val="28"/>
        </w:rPr>
        <w:t>Об инциденте рассказала мать пострадавшего. Женщина утверждает, что ее сына покалечила врач данного учреждения – она применила к нему физическую силу, в результате чего он упал и ударился.</w:t>
      </w:r>
    </w:p>
    <w:p w:rsidR="00324A36" w:rsidRPr="00324A36" w:rsidRDefault="00F9101E" w:rsidP="00324A36">
      <w:pPr>
        <w:rPr>
          <w:color w:val="0070C0"/>
        </w:rPr>
      </w:pPr>
      <w:hyperlink r:id="rId76" w:history="1">
        <w:r w:rsidR="00324A36" w:rsidRPr="00324A36">
          <w:rPr>
            <w:rStyle w:val="a6"/>
            <w:color w:val="0070C0"/>
            <w:u w:val="none"/>
          </w:rPr>
          <w:t>https://krym.aif.ru/incidents/glave-sk-dolozhat-ob-istorii-s-travmirovaniem-invalida-v-dispansere-v-yalte</w:t>
        </w:r>
      </w:hyperlink>
    </w:p>
    <w:p w:rsidR="00324A36" w:rsidRDefault="00F9101E" w:rsidP="00324A36">
      <w:pPr>
        <w:rPr>
          <w:color w:val="248AE8"/>
        </w:rPr>
      </w:pPr>
      <w:hyperlink w:anchor="re_toc_-1738023313" w:history="1">
        <w:r w:rsidR="00324A36">
          <w:rPr>
            <w:color w:val="248AE8"/>
          </w:rPr>
          <w:t>К оглавлению</w:t>
        </w:r>
      </w:hyperlink>
    </w:p>
    <w:p w:rsidR="00BB4FEA" w:rsidRDefault="00BB4FEA">
      <w:pPr>
        <w:rPr>
          <w:color w:val="248AE8"/>
        </w:rPr>
      </w:pPr>
    </w:p>
    <w:p w:rsidR="00324A36" w:rsidRDefault="00324A36" w:rsidP="00324A36">
      <w:pPr>
        <w:pStyle w:val="3"/>
        <w:spacing w:before="220"/>
        <w:rPr>
          <w:rFonts w:eastAsia="Arial"/>
        </w:rPr>
      </w:pPr>
      <w:bookmarkStart w:id="196" w:name="_10.12.2025_АиФ/Брянск"/>
      <w:bookmarkEnd w:id="196"/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АиФ/Брянск</w:t>
      </w:r>
    </w:p>
    <w:p w:rsidR="00324A36" w:rsidRDefault="00324A36" w:rsidP="00324A36">
      <w:pPr>
        <w:spacing w:before="240" w:after="240"/>
        <w:rPr>
          <w:b/>
          <w:color w:val="000000"/>
          <w:sz w:val="28"/>
        </w:rPr>
      </w:pPr>
      <w:r w:rsidRPr="00324A36">
        <w:rPr>
          <w:b/>
          <w:color w:val="000000"/>
          <w:sz w:val="28"/>
        </w:rPr>
        <w:t>Глава СКР взял на контроль дело о нарушении прав брянского инвалида</w:t>
      </w:r>
    </w:p>
    <w:p w:rsidR="00324A36" w:rsidRDefault="00324A36" w:rsidP="00324A36">
      <w:pPr>
        <w:rPr>
          <w:bCs/>
          <w:color w:val="000000"/>
          <w:sz w:val="28"/>
        </w:rPr>
      </w:pPr>
      <w:r w:rsidRPr="00324A36">
        <w:rPr>
          <w:bCs/>
          <w:color w:val="000000"/>
          <w:sz w:val="28"/>
        </w:rPr>
        <w:t>Главе ведомства сообщили, что молодому человеку-инвалиду с февраля 2025 года не предоставляют жизненно необходимый лекарственный препарат.</w:t>
      </w:r>
    </w:p>
    <w:p w:rsidR="00324A36" w:rsidRPr="00324A36" w:rsidRDefault="00F9101E" w:rsidP="00324A36">
      <w:pPr>
        <w:spacing w:before="240"/>
        <w:rPr>
          <w:color w:val="0070C0"/>
        </w:rPr>
      </w:pPr>
      <w:hyperlink r:id="rId77" w:history="1">
        <w:r w:rsidR="00324A36" w:rsidRPr="00324A36">
          <w:rPr>
            <w:rStyle w:val="a6"/>
            <w:color w:val="0070C0"/>
            <w:u w:val="none"/>
          </w:rPr>
          <w:t>https://bryansk.aif.ru/society/glava-skr-vzyal-na-kontrol-delo-o-narushenii-prav-bryanskogo-invalida</w:t>
        </w:r>
      </w:hyperlink>
    </w:p>
    <w:p w:rsidR="00324A36" w:rsidRDefault="00F9101E" w:rsidP="00324A36">
      <w:pPr>
        <w:rPr>
          <w:color w:val="248AE8"/>
        </w:rPr>
      </w:pPr>
      <w:hyperlink w:anchor="re_toc_-1738023313" w:history="1">
        <w:r w:rsidR="00324A36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>
      <w:pPr>
        <w:rPr>
          <w:sz w:val="0"/>
        </w:rPr>
      </w:pPr>
      <w:r>
        <w:br w:type="page"/>
      </w:r>
    </w:p>
    <w:p w:rsidR="009138ED" w:rsidRDefault="00E43514">
      <w:pPr>
        <w:pStyle w:val="1"/>
        <w:shd w:val="clear" w:color="auto" w:fill="CCCCCC"/>
      </w:pPr>
      <w:bookmarkStart w:id="197" w:name="re_-1738023372"/>
      <w:r>
        <w:lastRenderedPageBreak/>
        <w:t>Новости сайта ВОИ</w:t>
      </w:r>
      <w:bookmarkEnd w:id="197"/>
    </w:p>
    <w:p w:rsidR="009138ED" w:rsidRDefault="00E43514" w:rsidP="00C115F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11.12.2025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198" w:name="re_-1738023371"/>
    <w:bookmarkStart w:id="199" w:name="re_fbbeb4d1-6ff1-4c0c-8ec6-c09d9aab8fe0"/>
    <w:p w:rsidR="009138ED" w:rsidRDefault="00E43514">
      <w:pPr>
        <w:pStyle w:val="2"/>
      </w:pPr>
      <w:r w:rsidRPr="00897A7F">
        <w:fldChar w:fldCharType="begin"/>
      </w:r>
      <w:r w:rsidRPr="00897A7F">
        <w:instrText xml:space="preserve"> HYPERLINK "https://www.voi.ru/news/all_news/novosti_voi/v_tumeni_sostoyalsya_chempionat_tumenskoj_oblasti_po_kerlingu_na_kolyaskah.html" </w:instrText>
      </w:r>
      <w:r w:rsidRPr="00897A7F">
        <w:fldChar w:fldCharType="separate"/>
      </w:r>
      <w:r w:rsidRPr="00897A7F">
        <w:t xml:space="preserve">В Тюмени состоялся </w:t>
      </w:r>
      <w:r w:rsidR="00C115F4" w:rsidRPr="00897A7F">
        <w:t xml:space="preserve"> региональный </w:t>
      </w:r>
      <w:r w:rsidRPr="00897A7F">
        <w:t>чемпионат по керлингу на колясках</w:t>
      </w:r>
      <w:r w:rsidRPr="00897A7F">
        <w:fldChar w:fldCharType="end"/>
      </w:r>
      <w:bookmarkEnd w:id="198"/>
      <w:bookmarkEnd w:id="199"/>
    </w:p>
    <w:p w:rsidR="009138ED" w:rsidRDefault="00E43514">
      <w:pPr>
        <w:pStyle w:val="a3"/>
        <w:spacing w:beforeAutospacing="1" w:afterAutospacing="1"/>
      </w:pPr>
      <w:r>
        <w:t xml:space="preserve">6 декабря на ледовой арене "Рубиновец" состоялось историческое событие для тюменского спорта – первый официальный чемпионат Тюменской области по керлингу на колясках. </w:t>
      </w:r>
    </w:p>
    <w:p w:rsidR="009138ED" w:rsidRDefault="00F9101E">
      <w:pPr>
        <w:rPr>
          <w:color w:val="248AE8"/>
        </w:rPr>
      </w:pPr>
      <w:hyperlink r:id="rId78" w:history="1">
        <w:r w:rsidR="00E43514">
          <w:rPr>
            <w:color w:val="248AE8"/>
          </w:rPr>
          <w:t>https://www.voi.ru/news/all_news/novosti_voi/v_tumeni_sostoyalsya_chempionat_tumenskoj_oblasti_po_kerlingu_na_kolyaskah.html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371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C115F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08.12.2025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200" w:name="re_-1738023370"/>
    <w:bookmarkStart w:id="201" w:name="re_fa26e718-ad00-4e22-a613-f225364dfff6"/>
    <w:p w:rsidR="009138ED" w:rsidRDefault="00E43514">
      <w:pPr>
        <w:pStyle w:val="2"/>
      </w:pPr>
      <w:r>
        <w:fldChar w:fldCharType="begin"/>
      </w:r>
      <w:r>
        <w:instrText xml:space="preserve"> HYPERLINK "https://www.voi.ru/news/all_news/novosti_voi/v_tomske_prohel__hou-pokaz_osobaya_moda.html" </w:instrText>
      </w:r>
      <w:r>
        <w:fldChar w:fldCharType="separate"/>
      </w:r>
      <w:r>
        <w:t>В Томске прошел  шоу-показ «Особая мода»</w:t>
      </w:r>
      <w:r>
        <w:fldChar w:fldCharType="end"/>
      </w:r>
      <w:bookmarkEnd w:id="200"/>
      <w:bookmarkEnd w:id="201"/>
    </w:p>
    <w:p w:rsidR="009138ED" w:rsidRDefault="00E43514" w:rsidP="00C115F4">
      <w:pPr>
        <w:pStyle w:val="a3"/>
        <w:spacing w:beforeAutospacing="1" w:afterAutospacing="1"/>
        <w:ind w:firstLine="0"/>
      </w:pPr>
      <w:r>
        <w:t xml:space="preserve">5 декабря в Большом концертном зале города Томска состоялся шоу-показ "Особая мода". </w:t>
      </w:r>
    </w:p>
    <w:p w:rsidR="009138ED" w:rsidRDefault="00F9101E">
      <w:pPr>
        <w:rPr>
          <w:color w:val="248AE8"/>
        </w:rPr>
      </w:pPr>
      <w:hyperlink r:id="rId79" w:history="1">
        <w:r w:rsidR="00E43514">
          <w:rPr>
            <w:color w:val="248AE8"/>
          </w:rPr>
          <w:t>https://www.voi.ru/news/all_news/novosti_voi/v_tomske_prohel__hou-pokaz_osobaya_moda.html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370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C115F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08.12.2025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202" w:name="re_-1738023368"/>
    <w:bookmarkStart w:id="203" w:name="re_97ed8208-ff60-4617-b65f-b8eaab627994"/>
    <w:p w:rsidR="009138ED" w:rsidRDefault="00E43514">
      <w:pPr>
        <w:pStyle w:val="2"/>
      </w:pPr>
      <w:r>
        <w:fldChar w:fldCharType="begin"/>
      </w:r>
      <w:r>
        <w:instrText xml:space="preserve"> HYPERLINK "https://www.voi.ru/news/all_news/novosti_voi/v_barnaule_sostoyalsya_mezvedomstvennyj_kruglyj_stol_problemy_invalidov_rehaem_vmeste.html" </w:instrText>
      </w:r>
      <w:r>
        <w:fldChar w:fldCharType="separate"/>
      </w:r>
      <w:r>
        <w:t>В Барнауле состоялся межведомственный круглый стол «Проблемы инвалидов решаем вместе»</w:t>
      </w:r>
      <w:r>
        <w:fldChar w:fldCharType="end"/>
      </w:r>
      <w:bookmarkEnd w:id="202"/>
      <w:bookmarkEnd w:id="203"/>
    </w:p>
    <w:p w:rsidR="009138ED" w:rsidRDefault="00E43514" w:rsidP="00C115F4">
      <w:pPr>
        <w:pStyle w:val="a3"/>
        <w:spacing w:beforeAutospacing="1" w:afterAutospacing="1"/>
        <w:ind w:firstLine="0"/>
      </w:pPr>
      <w:r>
        <w:t>3 декабря, в Международный день инвалидов, в Барнауле состоялся межведомственный круглый стол "Проблемы инвалидов решаем вместе" , организованный Алтайской краевой организацией ВОИ (АКО ВОИ)</w:t>
      </w:r>
      <w:r w:rsidR="00C115F4">
        <w:t>.</w:t>
      </w:r>
    </w:p>
    <w:p w:rsidR="009138ED" w:rsidRDefault="00F9101E">
      <w:pPr>
        <w:rPr>
          <w:color w:val="248AE8"/>
        </w:rPr>
      </w:pPr>
      <w:hyperlink r:id="rId80" w:history="1">
        <w:r w:rsidR="00E43514">
          <w:rPr>
            <w:color w:val="248AE8"/>
          </w:rPr>
          <w:t>https://www.voi.ru/news/all_news/novosti_voi/v_barnaule_sostoyalsya_mezvedomstvennyj_kruglyj_stol_problemy_invalidov_rehaem_vmeste.html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368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E43514" w:rsidP="00C115F4">
      <w:pPr>
        <w:pStyle w:val="3"/>
        <w:spacing w:before="220" w:after="0"/>
        <w:rPr>
          <w:rFonts w:eastAsia="Arial"/>
        </w:rPr>
      </w:pPr>
      <w: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08.12.2025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204" w:name="re_-1738023367"/>
    <w:bookmarkStart w:id="205" w:name="re_3d8aec11-f853-45a6-b723-94068e650b57"/>
    <w:p w:rsidR="009138ED" w:rsidRDefault="00E43514">
      <w:pPr>
        <w:pStyle w:val="2"/>
      </w:pPr>
      <w:r>
        <w:fldChar w:fldCharType="begin"/>
      </w:r>
      <w:r>
        <w:instrText xml:space="preserve"> HYPERLINK "https://www.voi.ru/news/all_news/novosti_voi/rabota_tomskoj_oblastnoj_organizacii_voi_otmechena_nagradoj_mintruda_rf.html" </w:instrText>
      </w:r>
      <w:r>
        <w:fldChar w:fldCharType="separate"/>
      </w:r>
      <w:r>
        <w:t>Работа Томской областной организации ВОИ отмечена наградой Минтруда РФ</w:t>
      </w:r>
      <w:r>
        <w:fldChar w:fldCharType="end"/>
      </w:r>
      <w:bookmarkEnd w:id="204"/>
      <w:bookmarkEnd w:id="205"/>
    </w:p>
    <w:p w:rsidR="009138ED" w:rsidRDefault="00E43514" w:rsidP="006F374A">
      <w:pPr>
        <w:pStyle w:val="a3"/>
        <w:spacing w:beforeAutospacing="1" w:afterAutospacing="1"/>
        <w:ind w:firstLine="0"/>
      </w:pPr>
      <w:r>
        <w:t xml:space="preserve">На Всероссийском кадровом форуме подвели итоги конкурса лучших практик трудоустройства молодежи. </w:t>
      </w:r>
    </w:p>
    <w:p w:rsidR="009138ED" w:rsidRDefault="00F9101E">
      <w:pPr>
        <w:rPr>
          <w:color w:val="248AE8"/>
        </w:rPr>
      </w:pPr>
      <w:hyperlink r:id="rId81" w:history="1">
        <w:r w:rsidR="00E43514">
          <w:rPr>
            <w:color w:val="248AE8"/>
          </w:rPr>
          <w:t>https://www.voi.ru/news/all_news/novosti_voi/rabota_tomskoj_oblastnoj_organizacii_voi_otmechena_nagradoj_mintruda_rf.html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367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 w:rsidP="006F374A">
      <w:pPr>
        <w:pStyle w:val="3"/>
        <w:spacing w:before="220" w:after="0"/>
        <w:rPr>
          <w:rFonts w:eastAsia="Arial"/>
        </w:rPr>
      </w:pPr>
      <w:r>
        <w:lastRenderedPageBreak/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10.12.2025</w:t>
      </w:r>
      <w:r>
        <w:rPr>
          <w:rFonts w:eastAsia="Arial"/>
        </w:rPr>
        <w:t xml:space="preserve"> </w:t>
      </w:r>
      <w:r>
        <w:rPr>
          <w:rFonts w:ascii="Times New Roman" w:hAnsi="Times New Roman" w:cs="Times New Roman"/>
          <w:b w:val="0"/>
          <w:i/>
          <w:color w:val="808080"/>
          <w:sz w:val="28"/>
        </w:rPr>
        <w:t>Всероссийское общество инвалидов (voi.ru)</w:t>
      </w:r>
      <w:r>
        <w:rPr>
          <w:rFonts w:eastAsia="Arial"/>
        </w:rPr>
        <w:t xml:space="preserve"> </w:t>
      </w:r>
    </w:p>
    <w:bookmarkStart w:id="206" w:name="re_-1738023362"/>
    <w:bookmarkStart w:id="207" w:name="re_e9c72423-bced-40b5-8233-022e93c1d92c"/>
    <w:p w:rsidR="009138ED" w:rsidRDefault="00E43514">
      <w:pPr>
        <w:pStyle w:val="2"/>
      </w:pPr>
      <w:r>
        <w:fldChar w:fldCharType="begin"/>
      </w:r>
      <w:r>
        <w:instrText xml:space="preserve"> HYPERLINK "https://www.voi.ru/news/all_news/novosti_voi/predsedatel_hmao_voi_otmechen_vlastyami_ugry_za_aktivnuu_obshestvennuu_deyatelnost.html" </w:instrText>
      </w:r>
      <w:r>
        <w:fldChar w:fldCharType="separate"/>
      </w:r>
      <w:r>
        <w:t>Председатель ХМАО ВОИ отмечен властями Югры за активную общественную деятельность</w:t>
      </w:r>
      <w:r>
        <w:fldChar w:fldCharType="end"/>
      </w:r>
      <w:bookmarkEnd w:id="206"/>
      <w:bookmarkEnd w:id="207"/>
    </w:p>
    <w:p w:rsidR="009138ED" w:rsidRDefault="00E43514" w:rsidP="006F374A">
      <w:pPr>
        <w:pStyle w:val="a3"/>
        <w:spacing w:beforeAutospacing="1" w:afterAutospacing="1"/>
        <w:ind w:firstLine="0"/>
      </w:pPr>
      <w:r>
        <w:t xml:space="preserve">Заслуженное признание на региональном уровне получила председатель Ханты-Мансийской окружной организации Всероссийского общества инвалидов Роза Ивашева. </w:t>
      </w:r>
    </w:p>
    <w:p w:rsidR="009138ED" w:rsidRDefault="00F9101E">
      <w:pPr>
        <w:rPr>
          <w:color w:val="248AE8"/>
        </w:rPr>
      </w:pPr>
      <w:hyperlink r:id="rId82" w:history="1">
        <w:r w:rsidR="00E43514">
          <w:rPr>
            <w:color w:val="248AE8"/>
          </w:rPr>
          <w:t>https://www.voi.ru/news/all_news/novosti_voi/predsedatel_hmao_voi_otmechen_vlastyami_ugry_za_aktivnuu_obshestvennuu_deyatelnost.html</w:t>
        </w:r>
      </w:hyperlink>
      <w:r w:rsidR="00E43514">
        <w:rPr>
          <w:color w:val="248AE8"/>
        </w:rPr>
        <w:t> </w:t>
      </w:r>
    </w:p>
    <w:p w:rsidR="009138ED" w:rsidRDefault="00F9101E">
      <w:hyperlink w:anchor="re_toc_-1738023362" w:history="1">
        <w:r w:rsidR="00E43514">
          <w:rPr>
            <w:color w:val="248AE8"/>
          </w:rPr>
          <w:t>К оглавлению</w:t>
        </w:r>
      </w:hyperlink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E43514">
      <w:pPr>
        <w:rPr>
          <w:sz w:val="0"/>
        </w:rPr>
      </w:pPr>
      <w:r>
        <w:br w:type="page"/>
      </w:r>
    </w:p>
    <w:p w:rsidR="009138ED" w:rsidRDefault="00E43514">
      <w:pPr>
        <w:pStyle w:val="1"/>
        <w:shd w:val="clear" w:color="auto" w:fill="CCCCCC"/>
      </w:pPr>
      <w:bookmarkStart w:id="208" w:name="re_-1738023359"/>
      <w:r>
        <w:lastRenderedPageBreak/>
        <w:t>СМИ Всероссийского общества инвалидов</w:t>
      </w:r>
      <w:bookmarkEnd w:id="208"/>
    </w:p>
    <w:p w:rsidR="009138ED" w:rsidRDefault="009138ED">
      <w:pPr>
        <w:rPr>
          <w:sz w:val="0"/>
        </w:rPr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9138ED" w:rsidRDefault="009138ED">
      <w:pPr>
        <w:pStyle w:val="a5"/>
      </w:pPr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83" w:history="1">
        <w:r w:rsidR="00897A7F" w:rsidRPr="00897A7F">
          <w:rPr>
            <w:rStyle w:val="a6"/>
            <w:color w:val="0070C0"/>
            <w:sz w:val="28"/>
            <w:szCs w:val="28"/>
          </w:rPr>
          <w:t>Всероссийская газета «Надежда»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84" w:history="1">
        <w:r w:rsidR="00897A7F" w:rsidRPr="00897A7F">
          <w:rPr>
            <w:rStyle w:val="a6"/>
            <w:color w:val="0070C0"/>
            <w:sz w:val="28"/>
            <w:szCs w:val="28"/>
          </w:rPr>
          <w:t>Всероссийская газета «Русский инвалид»</w:t>
        </w:r>
      </w:hyperlink>
      <w:r w:rsidR="00897A7F" w:rsidRPr="00897A7F">
        <w:rPr>
          <w:color w:val="0070C0"/>
          <w:sz w:val="28"/>
          <w:szCs w:val="28"/>
        </w:rPr>
        <w:t xml:space="preserve"> </w:t>
      </w:r>
    </w:p>
    <w:p w:rsidR="00897A7F" w:rsidRPr="00897A7F" w:rsidRDefault="00F9101E" w:rsidP="00897A7F">
      <w:pPr>
        <w:spacing w:line="276" w:lineRule="auto"/>
        <w:jc w:val="both"/>
        <w:rPr>
          <w:bCs/>
          <w:color w:val="0070C0"/>
          <w:sz w:val="28"/>
          <w:szCs w:val="28"/>
        </w:rPr>
      </w:pPr>
      <w:hyperlink r:id="rId85" w:history="1">
        <w:r w:rsidR="00897A7F" w:rsidRPr="00897A7F">
          <w:rPr>
            <w:rStyle w:val="a6"/>
            <w:color w:val="0070C0"/>
            <w:sz w:val="28"/>
            <w:szCs w:val="28"/>
          </w:rPr>
          <w:t>Газета «Здравствуй!» (Пермская РО ВОИ)</w:t>
        </w:r>
      </w:hyperlink>
      <w:r w:rsidR="00897A7F" w:rsidRPr="00897A7F">
        <w:rPr>
          <w:bCs/>
          <w:color w:val="0070C0"/>
          <w:sz w:val="28"/>
          <w:szCs w:val="28"/>
        </w:rPr>
        <w:t xml:space="preserve"> </w:t>
      </w:r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86" w:history="1">
        <w:r w:rsidR="00897A7F" w:rsidRPr="00897A7F">
          <w:rPr>
            <w:rStyle w:val="a6"/>
            <w:color w:val="0070C0"/>
            <w:sz w:val="28"/>
            <w:szCs w:val="28"/>
          </w:rPr>
          <w:t>Газета «Единство инвалидного движения» (Ростовская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87" w:history="1">
        <w:r w:rsidR="00897A7F" w:rsidRPr="00897A7F">
          <w:rPr>
            <w:rStyle w:val="a6"/>
            <w:color w:val="0070C0"/>
            <w:sz w:val="28"/>
            <w:szCs w:val="28"/>
          </w:rPr>
          <w:t>Газета «Милосердие и здоровье» (Челябинская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88" w:history="1">
        <w:r w:rsidR="00897A7F" w:rsidRPr="00897A7F">
          <w:rPr>
            <w:rStyle w:val="a6"/>
            <w:color w:val="0070C0"/>
            <w:sz w:val="28"/>
            <w:szCs w:val="28"/>
          </w:rPr>
          <w:t>Газета «Перспектива» (Башкирская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89" w:history="1">
        <w:r w:rsidR="00897A7F" w:rsidRPr="00897A7F">
          <w:rPr>
            <w:rStyle w:val="a6"/>
            <w:color w:val="0070C0"/>
            <w:sz w:val="28"/>
            <w:szCs w:val="28"/>
          </w:rPr>
          <w:t>Газета «Контакт-информ» (Санкт-Петербургская ГО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90" w:history="1">
        <w:r w:rsidR="00897A7F" w:rsidRPr="00897A7F">
          <w:rPr>
            <w:rStyle w:val="a6"/>
            <w:color w:val="0070C0"/>
            <w:sz w:val="28"/>
            <w:szCs w:val="28"/>
          </w:rPr>
          <w:t>Газета «Голос надежды» (Свердловская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91" w:history="1">
        <w:r w:rsidR="00897A7F" w:rsidRPr="00897A7F">
          <w:rPr>
            <w:rStyle w:val="a6"/>
            <w:color w:val="0070C0"/>
            <w:sz w:val="28"/>
            <w:szCs w:val="28"/>
          </w:rPr>
          <w:t>Газета «Орловские вести ВОИ» (Орловская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92" w:history="1">
        <w:r w:rsidR="00897A7F" w:rsidRPr="00897A7F">
          <w:rPr>
            <w:rStyle w:val="a6"/>
            <w:color w:val="0070C0"/>
            <w:sz w:val="28"/>
            <w:szCs w:val="28"/>
          </w:rPr>
          <w:t>Газета «Сочувствие» (Владимирская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93" w:history="1">
        <w:r w:rsidR="00897A7F" w:rsidRPr="00897A7F">
          <w:rPr>
            <w:rStyle w:val="a6"/>
            <w:color w:val="0070C0"/>
            <w:sz w:val="28"/>
            <w:szCs w:val="28"/>
          </w:rPr>
          <w:t>Газета «Наш дом-Кузбасс» (Кемеровская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94" w:history="1">
        <w:r w:rsidR="00897A7F" w:rsidRPr="00897A7F">
          <w:rPr>
            <w:rStyle w:val="a6"/>
            <w:color w:val="0070C0"/>
            <w:sz w:val="28"/>
            <w:szCs w:val="28"/>
          </w:rPr>
          <w:t>Газета «Общий мир» (Марийская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95" w:history="1">
        <w:r w:rsidR="00897A7F" w:rsidRPr="00897A7F">
          <w:rPr>
            <w:rStyle w:val="a6"/>
            <w:color w:val="0070C0"/>
            <w:sz w:val="28"/>
            <w:szCs w:val="28"/>
          </w:rPr>
          <w:t>Газета «Равенство» (Оренбургская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96" w:history="1">
        <w:r w:rsidR="00897A7F" w:rsidRPr="00897A7F">
          <w:rPr>
            <w:rStyle w:val="a6"/>
            <w:color w:val="0070C0"/>
            <w:sz w:val="28"/>
            <w:szCs w:val="28"/>
          </w:rPr>
          <w:t>Газета «Здравствуйте, люди!» (Нижегородская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97" w:history="1">
        <w:r w:rsidR="00897A7F" w:rsidRPr="00897A7F">
          <w:rPr>
            <w:rStyle w:val="a6"/>
            <w:color w:val="0070C0"/>
            <w:sz w:val="28"/>
            <w:szCs w:val="28"/>
          </w:rPr>
          <w:t>Газета «Милосердие и надежда» (Красноярская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98" w:history="1">
        <w:r w:rsidR="00897A7F" w:rsidRPr="00897A7F">
          <w:rPr>
            <w:rStyle w:val="a6"/>
            <w:color w:val="0070C0"/>
            <w:sz w:val="28"/>
            <w:szCs w:val="28"/>
          </w:rPr>
          <w:t>Газета «Шаг из круга» (Алтайская КО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99" w:history="1">
        <w:r w:rsidR="00897A7F" w:rsidRPr="00897A7F">
          <w:rPr>
            <w:rStyle w:val="a6"/>
            <w:color w:val="0070C0"/>
            <w:sz w:val="28"/>
            <w:szCs w:val="28"/>
          </w:rPr>
          <w:t>Газета «Феникс Чувашии» (Чувашская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100" w:history="1">
        <w:r w:rsidR="00897A7F" w:rsidRPr="00897A7F">
          <w:rPr>
            <w:rStyle w:val="a6"/>
            <w:color w:val="0070C0"/>
            <w:sz w:val="28"/>
            <w:szCs w:val="28"/>
          </w:rPr>
          <w:t>Газета «Мы – рядом» (Коми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101" w:history="1">
        <w:r w:rsidR="00897A7F" w:rsidRPr="00897A7F">
          <w:rPr>
            <w:rStyle w:val="a6"/>
            <w:color w:val="0070C0"/>
            <w:sz w:val="28"/>
            <w:szCs w:val="28"/>
          </w:rPr>
          <w:t>Газета «сВОИ на Вятке» (Кировская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102" w:history="1">
        <w:r w:rsidR="00897A7F" w:rsidRPr="00897A7F">
          <w:rPr>
            <w:rStyle w:val="a6"/>
            <w:color w:val="0070C0"/>
            <w:sz w:val="28"/>
            <w:szCs w:val="28"/>
          </w:rPr>
          <w:t>Газета «Стремление» (Воронежская РО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color w:val="0070C0"/>
          <w:sz w:val="28"/>
          <w:szCs w:val="28"/>
        </w:rPr>
      </w:pPr>
      <w:hyperlink r:id="rId103" w:history="1">
        <w:r w:rsidR="00897A7F" w:rsidRPr="00897A7F">
          <w:rPr>
            <w:rStyle w:val="a6"/>
            <w:color w:val="0070C0"/>
            <w:sz w:val="28"/>
            <w:szCs w:val="28"/>
          </w:rPr>
          <w:t>Газета «Мы сильны  духом» (Ставропольская КО ВОИ)</w:t>
        </w:r>
      </w:hyperlink>
    </w:p>
    <w:p w:rsidR="00897A7F" w:rsidRPr="00897A7F" w:rsidRDefault="00F9101E" w:rsidP="00897A7F">
      <w:pPr>
        <w:spacing w:line="276" w:lineRule="auto"/>
        <w:jc w:val="both"/>
        <w:rPr>
          <w:rStyle w:val="a6"/>
          <w:color w:val="0070C0"/>
          <w:sz w:val="28"/>
          <w:szCs w:val="28"/>
        </w:rPr>
      </w:pPr>
      <w:hyperlink r:id="rId104" w:history="1">
        <w:r w:rsidR="00897A7F" w:rsidRPr="00897A7F">
          <w:rPr>
            <w:rStyle w:val="a6"/>
            <w:color w:val="0070C0"/>
            <w:sz w:val="28"/>
            <w:szCs w:val="28"/>
          </w:rPr>
          <w:t>Журнал «Сайдыс» (Якутская РО ВОИ)</w:t>
        </w:r>
      </w:hyperlink>
    </w:p>
    <w:p w:rsidR="00897A7F" w:rsidRPr="00897A7F" w:rsidRDefault="00897A7F" w:rsidP="00897A7F">
      <w:pPr>
        <w:spacing w:line="276" w:lineRule="auto"/>
        <w:jc w:val="both"/>
        <w:rPr>
          <w:sz w:val="28"/>
          <w:szCs w:val="28"/>
        </w:rPr>
      </w:pPr>
    </w:p>
    <w:p w:rsidR="00897A7F" w:rsidRPr="00897A7F" w:rsidRDefault="00897A7F" w:rsidP="00897A7F">
      <w:pPr>
        <w:rPr>
          <w:rStyle w:val="a6"/>
          <w:color w:val="0070C0"/>
          <w:sz w:val="28"/>
          <w:szCs w:val="28"/>
        </w:rPr>
      </w:pPr>
      <w:r w:rsidRPr="00897A7F">
        <w:rPr>
          <w:color w:val="0070C0"/>
          <w:sz w:val="28"/>
          <w:szCs w:val="28"/>
        </w:rPr>
        <w:fldChar w:fldCharType="begin"/>
      </w:r>
      <w:r w:rsidRPr="00897A7F">
        <w:rPr>
          <w:color w:val="0070C0"/>
          <w:sz w:val="28"/>
          <w:szCs w:val="28"/>
        </w:rPr>
        <w:instrText xml:space="preserve"> HYPERLINK  \l "re_toc_-1744377980" </w:instrText>
      </w:r>
      <w:r w:rsidRPr="00897A7F">
        <w:rPr>
          <w:color w:val="0070C0"/>
          <w:sz w:val="28"/>
          <w:szCs w:val="28"/>
        </w:rPr>
        <w:fldChar w:fldCharType="separate"/>
      </w:r>
      <w:r w:rsidRPr="00897A7F">
        <w:rPr>
          <w:rStyle w:val="a6"/>
          <w:color w:val="0070C0"/>
          <w:sz w:val="28"/>
          <w:szCs w:val="28"/>
        </w:rPr>
        <w:t> К оглавлению</w:t>
      </w:r>
    </w:p>
    <w:p w:rsidR="00897A7F" w:rsidRPr="0076339E" w:rsidRDefault="00897A7F" w:rsidP="00897A7F">
      <w:r w:rsidRPr="00897A7F">
        <w:rPr>
          <w:color w:val="0070C0"/>
          <w:sz w:val="28"/>
          <w:szCs w:val="28"/>
        </w:rPr>
        <w:fldChar w:fldCharType="end"/>
      </w:r>
    </w:p>
    <w:p w:rsidR="009138ED" w:rsidRDefault="009138ED">
      <w:pPr>
        <w:pStyle w:val="a5"/>
      </w:pPr>
    </w:p>
    <w:sectPr w:rsidR="009138ED" w:rsidSect="00E43514">
      <w:headerReference w:type="even" r:id="rId105"/>
      <w:headerReference w:type="default" r:id="rId106"/>
      <w:footerReference w:type="even" r:id="rId107"/>
      <w:footerReference w:type="default" r:id="rId108"/>
      <w:headerReference w:type="first" r:id="rId109"/>
      <w:footerReference w:type="first" r:id="rId110"/>
      <w:pgSz w:w="11906" w:h="16838"/>
      <w:pgMar w:top="720" w:right="720" w:bottom="720" w:left="72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1E" w:rsidRDefault="00F9101E">
      <w:r>
        <w:separator/>
      </w:r>
    </w:p>
  </w:endnote>
  <w:endnote w:type="continuationSeparator" w:id="0">
    <w:p w:rsidR="00F9101E" w:rsidRDefault="00F9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4" w:rsidRDefault="008844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BB4FEA">
      <w:tc>
        <w:tcPr>
          <w:tcW w:w="0" w:type="auto"/>
          <w:vAlign w:val="center"/>
        </w:tcPr>
        <w:p w:rsidR="00BB4FEA" w:rsidRDefault="00BB4FEA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  <w:jc w:val="right"/>
          </w:pPr>
          <w:r>
            <w:rPr>
              <w:color w:val="808080"/>
              <w:sz w:val="28"/>
            </w:rPr>
            <w:fldChar w:fldCharType="begin"/>
          </w:r>
          <w:r>
            <w:rPr>
              <w:color w:val="808080"/>
              <w:sz w:val="28"/>
            </w:rPr>
            <w:instrText>page</w:instrText>
          </w:r>
          <w:r>
            <w:rPr>
              <w:color w:val="808080"/>
              <w:sz w:val="28"/>
            </w:rPr>
            <w:fldChar w:fldCharType="separate"/>
          </w:r>
          <w:r w:rsidR="00884424">
            <w:rPr>
              <w:noProof/>
              <w:color w:val="808080"/>
              <w:sz w:val="28"/>
            </w:rPr>
            <w:t>2</w:t>
          </w:r>
          <w:r>
            <w:rPr>
              <w:color w:val="808080"/>
              <w:sz w:val="28"/>
            </w:rPr>
            <w:fldChar w:fldCharType="end"/>
          </w:r>
        </w:p>
      </w:tc>
    </w:tr>
  </w:tbl>
  <w:p w:rsidR="00BB4FEA" w:rsidRPr="001A49A7" w:rsidRDefault="00884424" w:rsidP="00064000">
    <w:pPr>
      <w:pBdr>
        <w:top w:val="nil"/>
        <w:left w:val="nil"/>
        <w:bottom w:val="nil"/>
        <w:right w:val="nil"/>
        <w:between w:val="nil"/>
        <w:bar w:val="nil"/>
      </w:pBdr>
      <w:jc w:val="both"/>
      <w:rPr>
        <w:b/>
        <w:i/>
        <w:color w:val="C00000"/>
        <w:sz w:val="20"/>
        <w:szCs w:val="20"/>
      </w:rPr>
    </w:pPr>
    <w:r>
      <w:rPr>
        <w:b/>
        <w:i/>
        <w:color w:val="C00000"/>
        <w:sz w:val="20"/>
        <w:szCs w:val="20"/>
      </w:rPr>
      <w:t xml:space="preserve">ВНИМАНИЕ! </w:t>
    </w:r>
    <w:bookmarkStart w:id="209" w:name="_GoBack"/>
    <w:bookmarkEnd w:id="209"/>
    <w:r w:rsidR="00064000" w:rsidRPr="001A49A7">
      <w:rPr>
        <w:b/>
        <w:i/>
        <w:color w:val="C00000"/>
        <w:sz w:val="20"/>
        <w:szCs w:val="20"/>
      </w:rPr>
      <w:t xml:space="preserve">Информация предназначена исключительно для внутреннего </w:t>
    </w:r>
    <w:r w:rsidR="0097079C">
      <w:rPr>
        <w:b/>
        <w:i/>
        <w:color w:val="C00000"/>
        <w:sz w:val="20"/>
        <w:szCs w:val="20"/>
      </w:rPr>
      <w:t>ис</w:t>
    </w:r>
    <w:r w:rsidR="00064000" w:rsidRPr="001A49A7">
      <w:rPr>
        <w:b/>
        <w:i/>
        <w:color w:val="C00000"/>
        <w:sz w:val="20"/>
        <w:szCs w:val="20"/>
      </w:rPr>
      <w:t>пользования в организациях ВОИ. Распространение дайджеста</w:t>
    </w:r>
    <w:r w:rsidR="002158FF">
      <w:rPr>
        <w:b/>
        <w:i/>
        <w:color w:val="C00000"/>
        <w:sz w:val="20"/>
        <w:szCs w:val="20"/>
      </w:rPr>
      <w:t xml:space="preserve"> и его публикация</w:t>
    </w:r>
    <w:r w:rsidR="00064000" w:rsidRPr="001A49A7">
      <w:rPr>
        <w:b/>
        <w:i/>
        <w:color w:val="C00000"/>
        <w:sz w:val="20"/>
        <w:szCs w:val="20"/>
      </w:rPr>
      <w:t xml:space="preserve"> на сайтах и в социальных сетях не допускается.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4" w:rsidRDefault="008844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1E" w:rsidRDefault="00F9101E">
      <w:r>
        <w:separator/>
      </w:r>
    </w:p>
  </w:footnote>
  <w:footnote w:type="continuationSeparator" w:id="0">
    <w:p w:rsidR="00F9101E" w:rsidRDefault="00F9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4" w:rsidRDefault="008844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66"/>
    </w:tblGrid>
    <w:tr w:rsidR="00BB4FEA">
      <w:tc>
        <w:tcPr>
          <w:tcW w:w="0" w:type="auto"/>
          <w:vAlign w:val="center"/>
        </w:tcPr>
        <w:tbl>
          <w:tblPr>
            <w:tblW w:w="5000" w:type="pct"/>
            <w:tblLook w:val="04A0" w:firstRow="1" w:lastRow="0" w:firstColumn="1" w:lastColumn="0" w:noHBand="0" w:noVBand="1"/>
          </w:tblPr>
          <w:tblGrid>
            <w:gridCol w:w="10466"/>
          </w:tblGrid>
          <w:tr w:rsidR="00BB4FEA">
            <w:tc>
              <w:tcPr>
                <w:tcW w:w="0" w:type="auto"/>
                <w:vAlign w:val="center"/>
              </w:tcPr>
              <w:p w:rsidR="00BB4FEA" w:rsidRDefault="00BB4F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  <w:bar w:val="nil"/>
                  </w:pBdr>
                </w:pPr>
                <w:r>
                  <w:rPr>
                    <w:b/>
                    <w:color w:val="000000"/>
                    <w:sz w:val="28"/>
                  </w:rPr>
                  <w:t xml:space="preserve">Дайджест СМИ основных тем по инвалидности </w:t>
                </w:r>
              </w:p>
            </w:tc>
          </w:tr>
        </w:tbl>
        <w:p w:rsidR="00BB4FEA" w:rsidRDefault="00BB4FEA">
          <w:pPr>
            <w:pBdr>
              <w:top w:val="nil"/>
              <w:left w:val="nil"/>
              <w:bottom w:val="nil"/>
              <w:right w:val="nil"/>
              <w:between w:val="nil"/>
              <w:bar w:val="nil"/>
            </w:pBdr>
          </w:pPr>
        </w:p>
      </w:tc>
    </w:tr>
  </w:tbl>
  <w:p w:rsidR="00BB4FEA" w:rsidRDefault="00BB4F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24" w:rsidRDefault="008844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A54C1"/>
    <w:multiLevelType w:val="hybridMultilevel"/>
    <w:tmpl w:val="8F866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515E"/>
    <w:rsid w:val="00040A1F"/>
    <w:rsid w:val="0005559D"/>
    <w:rsid w:val="00064000"/>
    <w:rsid w:val="001175F3"/>
    <w:rsid w:val="00160064"/>
    <w:rsid w:val="0016561D"/>
    <w:rsid w:val="0017176C"/>
    <w:rsid w:val="00180616"/>
    <w:rsid w:val="001850EF"/>
    <w:rsid w:val="00186EFB"/>
    <w:rsid w:val="00192CAF"/>
    <w:rsid w:val="001A49A7"/>
    <w:rsid w:val="001B6161"/>
    <w:rsid w:val="002158FF"/>
    <w:rsid w:val="00324A36"/>
    <w:rsid w:val="003266B1"/>
    <w:rsid w:val="003734C1"/>
    <w:rsid w:val="003929F7"/>
    <w:rsid w:val="003C365F"/>
    <w:rsid w:val="003D72DA"/>
    <w:rsid w:val="00442DE0"/>
    <w:rsid w:val="004B68D2"/>
    <w:rsid w:val="00502C5A"/>
    <w:rsid w:val="00551C6D"/>
    <w:rsid w:val="006F374A"/>
    <w:rsid w:val="007110A9"/>
    <w:rsid w:val="00733449"/>
    <w:rsid w:val="007931B0"/>
    <w:rsid w:val="007B4352"/>
    <w:rsid w:val="007E55E5"/>
    <w:rsid w:val="00884424"/>
    <w:rsid w:val="00897A7F"/>
    <w:rsid w:val="008A469C"/>
    <w:rsid w:val="00912794"/>
    <w:rsid w:val="009138ED"/>
    <w:rsid w:val="00920264"/>
    <w:rsid w:val="0093617B"/>
    <w:rsid w:val="00956479"/>
    <w:rsid w:val="0097079C"/>
    <w:rsid w:val="0097626C"/>
    <w:rsid w:val="009F1E63"/>
    <w:rsid w:val="009F57CD"/>
    <w:rsid w:val="00A77B3E"/>
    <w:rsid w:val="00AD7145"/>
    <w:rsid w:val="00AE5F05"/>
    <w:rsid w:val="00B62876"/>
    <w:rsid w:val="00B62A55"/>
    <w:rsid w:val="00B65A10"/>
    <w:rsid w:val="00BB4FEA"/>
    <w:rsid w:val="00C115F4"/>
    <w:rsid w:val="00C16B3B"/>
    <w:rsid w:val="00C518C7"/>
    <w:rsid w:val="00C91DD2"/>
    <w:rsid w:val="00CA2A55"/>
    <w:rsid w:val="00CC5185"/>
    <w:rsid w:val="00E43514"/>
    <w:rsid w:val="00E649A4"/>
    <w:rsid w:val="00E95430"/>
    <w:rsid w:val="00EE277B"/>
    <w:rsid w:val="00F003DD"/>
    <w:rsid w:val="00F9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5AC28"/>
  <w15:docId w15:val="{FE4F4651-FBD7-4A4D-B445-BFC159E0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264"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150" w:after="150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EF7B96"/>
    <w:pPr>
      <w:keepNext/>
      <w:spacing w:before="150"/>
      <w:outlineLvl w:val="1"/>
    </w:pPr>
    <w:rPr>
      <w:b/>
      <w:color w:val="000000"/>
      <w:sz w:val="28"/>
    </w:rPr>
  </w:style>
  <w:style w:type="paragraph" w:styleId="3">
    <w:name w:val="heading 3"/>
    <w:basedOn w:val="a"/>
    <w:next w:val="a"/>
    <w:link w:val="30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5BCE"/>
    <w:pPr>
      <w:spacing w:after="120"/>
      <w:ind w:firstLine="200"/>
      <w:jc w:val="both"/>
    </w:pPr>
    <w:rPr>
      <w:color w:val="000000"/>
      <w:sz w:val="28"/>
    </w:rPr>
  </w:style>
  <w:style w:type="paragraph" w:customStyle="1" w:styleId="a5">
    <w:name w:val="Интервал между публикациями."/>
    <w:rPr>
      <w:rFonts w:ascii="Arial" w:eastAsia="Arial" w:hAnsi="Arial" w:cs="Arial"/>
      <w:sz w:val="2"/>
    </w:rPr>
  </w:style>
  <w:style w:type="character" w:styleId="a6">
    <w:name w:val="Hyperlink"/>
    <w:basedOn w:val="a0"/>
    <w:uiPriority w:val="99"/>
    <w:unhideWhenUsed/>
    <w:rsid w:val="00C91DD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6F374A"/>
    <w:rPr>
      <w:b/>
      <w:color w:val="000000"/>
      <w:sz w:val="28"/>
      <w:szCs w:val="24"/>
    </w:rPr>
  </w:style>
  <w:style w:type="character" w:customStyle="1" w:styleId="30">
    <w:name w:val="Заголовок 3 Знак"/>
    <w:basedOn w:val="a0"/>
    <w:link w:val="3"/>
    <w:rsid w:val="006F374A"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6F374A"/>
    <w:rPr>
      <w:color w:val="000000"/>
      <w:sz w:val="28"/>
      <w:szCs w:val="24"/>
    </w:rPr>
  </w:style>
  <w:style w:type="paragraph" w:styleId="a7">
    <w:name w:val="header"/>
    <w:basedOn w:val="a"/>
    <w:link w:val="a8"/>
    <w:unhideWhenUsed/>
    <w:rsid w:val="006F37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374A"/>
    <w:rPr>
      <w:sz w:val="24"/>
      <w:szCs w:val="24"/>
    </w:rPr>
  </w:style>
  <w:style w:type="paragraph" w:styleId="a9">
    <w:name w:val="footer"/>
    <w:basedOn w:val="a"/>
    <w:link w:val="aa"/>
    <w:unhideWhenUsed/>
    <w:rsid w:val="006F37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F374A"/>
    <w:rPr>
      <w:sz w:val="24"/>
      <w:szCs w:val="24"/>
    </w:rPr>
  </w:style>
  <w:style w:type="paragraph" w:styleId="ab">
    <w:name w:val="List Paragraph"/>
    <w:basedOn w:val="a"/>
    <w:uiPriority w:val="34"/>
    <w:qFormat/>
    <w:rsid w:val="007110A9"/>
    <w:pPr>
      <w:suppressAutoHyphens/>
      <w:ind w:left="720"/>
      <w:contextualSpacing/>
    </w:pPr>
    <w:rPr>
      <w:color w:val="00000A"/>
      <w:kern w:val="2"/>
      <w:lang w:eastAsia="zh-CN"/>
    </w:rPr>
  </w:style>
  <w:style w:type="character" w:styleId="ac">
    <w:name w:val="FollowedHyperlink"/>
    <w:basedOn w:val="a0"/>
    <w:semiHidden/>
    <w:unhideWhenUsed/>
    <w:rsid w:val="00E64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1tv.ru/publikacii/obzor-smi/na-vserossiyskom-kadrovom-forume-4-dekabrya-nagradili-pobediteley-konkursa-luchshih-praktik-trudoustroystva-molodezhi" TargetMode="External"/><Relationship Id="rId21" Type="http://schemas.openxmlformats.org/officeDocument/2006/relationships/hyperlink" Target="https://murman.tv/news-n-40512--pochti-tri-chetverti-socialnyh-obektov-murmanskoj-oblasti-adaptirovany-dlya-invalidov" TargetMode="External"/><Relationship Id="rId42" Type="http://schemas.openxmlformats.org/officeDocument/2006/relationships/hyperlink" Target="https://smitanka.ru/news/inklyuzivnye_sostyazaniya_proshli_v_protvino/" TargetMode="External"/><Relationship Id="rId47" Type="http://schemas.openxmlformats.org/officeDocument/2006/relationships/hyperlink" Target="https://2goroda.ru/news/25742-meroprijatija-v-ramkah-dekady-invalidov-prodolzhayutsja.html" TargetMode="External"/><Relationship Id="rId63" Type="http://schemas.openxmlformats.org/officeDocument/2006/relationships/hyperlink" Target="https://tass.ru/obschestvo/25868435" TargetMode="External"/><Relationship Id="rId68" Type="http://schemas.openxmlformats.org/officeDocument/2006/relationships/hyperlink" Target="https://tass.ru/obschestvo/25858261" TargetMode="External"/><Relationship Id="rId84" Type="http://schemas.openxmlformats.org/officeDocument/2006/relationships/hyperlink" Target="https://russkiy-invalid.ru/archive.html" TargetMode="External"/><Relationship Id="rId89" Type="http://schemas.openxmlformats.org/officeDocument/2006/relationships/hyperlink" Target="https://www.voipiter.ru/alumni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smotrim.ru/audio/2880245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rirportal.ru/ru-RU/news/bez-barerov-kak-fotovystavka-v-moskovskom-metro-ucit-videt-vozmoznosti-a-ne-ogranicenia" TargetMode="External"/><Relationship Id="rId32" Type="http://schemas.openxmlformats.org/officeDocument/2006/relationships/hyperlink" Target="https://apsmi.ru/2025/12/06/&#1074;-&#1088;&#1072;&#1081;&#1086;&#1085;&#1085;&#1086;&#1084;-&#1086;&#1073;&#1097;&#1077;&#1089;&#1090;&#1074;&#1077;-&#1074;&#1086;&#1080;-&#1087;&#1088;&#1086;&#1074;&#1077;&#1083;&#1080;-&#1084;&#1077;&#1088;&#1086;&#1087;/" TargetMode="External"/><Relationship Id="rId37" Type="http://schemas.openxmlformats.org/officeDocument/2006/relationships/hyperlink" Target="https://iuldash.ru/news/dostupnaya-sreda/2025-12-11/proyavlyaya-stoykost-i-silu-duha-4502053" TargetMode="External"/><Relationship Id="rId53" Type="http://schemas.openxmlformats.org/officeDocument/2006/relationships/hyperlink" Target="https://tass.ru/politika/25861057" TargetMode="External"/><Relationship Id="rId58" Type="http://schemas.openxmlformats.org/officeDocument/2006/relationships/hyperlink" Target="https://www.pnp.ru/social/zakony-vstupayushhie-v-silu-s-11-dekabrya-5.html" TargetMode="External"/><Relationship Id="rId74" Type="http://schemas.openxmlformats.org/officeDocument/2006/relationships/hyperlink" Target="https://ufa.aif.ru/incidents/crime/bastrykin-potreboval-doklad-o-dele-po-zhilyu-dlya-siroty-v-tuymazah" TargetMode="External"/><Relationship Id="rId79" Type="http://schemas.openxmlformats.org/officeDocument/2006/relationships/hyperlink" Target="https://www.voi.ru/news/all_news/novosti_voi/v_tomske_prohel__hou-pokaz_osobaya_moda.html" TargetMode="External"/><Relationship Id="rId102" Type="http://schemas.openxmlformats.org/officeDocument/2006/relationships/hyperlink" Target="https://vk.com/stremlenie_vr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ovoi.narod.ru/golos_nadezhdy.htm" TargetMode="External"/><Relationship Id="rId95" Type="http://schemas.openxmlformats.org/officeDocument/2006/relationships/hyperlink" Target="https://www.voi-orenburg.ru/?pid=1619" TargetMode="External"/><Relationship Id="rId22" Type="http://schemas.openxmlformats.org/officeDocument/2006/relationships/hyperlink" Target="https://vesti-perm.ru/publications/a91fe370-b866-449c-b6e5-dae307ae1c68" TargetMode="External"/><Relationship Id="rId27" Type="http://schemas.openxmlformats.org/officeDocument/2006/relationships/hyperlink" Target="https://cheb.mk.ru/sport/2025/12/05/uchastnik-programmy-vremya-svoikh-organizoval-sorevnovaniya-dlya-veteranov-svo-i-lic-s-ovz.html" TargetMode="External"/><Relationship Id="rId43" Type="http://schemas.openxmlformats.org/officeDocument/2006/relationships/hyperlink" Target="https://vlast-sovetov.ru/1-dekabrya-startovala-dekada-invalidov-o-deyatelnosti-rajonnoj-obshhestvennoj-organizaczii-pogovorili-s-eyo-predsedatelem-tatyanoj-peshinoj/" TargetMode="External"/><Relationship Id="rId48" Type="http://schemas.openxmlformats.org/officeDocument/2006/relationships/hyperlink" Target="https://tobolsk.info/news_tob/tobolyaki-osvaivajut-kerling-na-kolyaskah/" TargetMode="External"/><Relationship Id="rId64" Type="http://schemas.openxmlformats.org/officeDocument/2006/relationships/hyperlink" Target="https://realty.ria.ru/20251211/pravitelstvo-2061297596.html" TargetMode="External"/><Relationship Id="rId69" Type="http://schemas.openxmlformats.org/officeDocument/2006/relationships/hyperlink" Target="https://www.ufa.kp.ru/online/news/6716229/" TargetMode="External"/><Relationship Id="rId80" Type="http://schemas.openxmlformats.org/officeDocument/2006/relationships/hyperlink" Target="https://www.voi.ru/news/all_news/novosti_voi/v_barnaule_sostoyalsya_mezvedomstvennyj_kruglyj_stol_problemy_invalidov_rehaem_vmeste.html" TargetMode="External"/><Relationship Id="rId85" Type="http://schemas.openxmlformats.org/officeDocument/2006/relationships/hyperlink" Target="https://www.hello-perm.ru/" TargetMode="External"/><Relationship Id="rId12" Type="http://schemas.openxmlformats.org/officeDocument/2006/relationships/hyperlink" Target="https://bigasia.ru/v-moskve-nagradili-laureatov-13-oj-mezhdunarodnoj-premii-filantrop/" TargetMode="External"/><Relationship Id="rId17" Type="http://schemas.openxmlformats.org/officeDocument/2006/relationships/hyperlink" Target="https://gtrk-volga.ru/2025/12/08/&#1090;&#1077;&#1084;&#1072;-&#1076;&#1085;&#1103;-&#1076;&#1077;&#1082;&#1072;&#1076;&#1072;-&#1080;&#1085;&#1074;&#1072;&#1083;&#1080;&#1076;&#1086;&#1074;/" TargetMode="External"/><Relationship Id="rId33" Type="http://schemas.openxmlformats.org/officeDocument/2006/relationships/hyperlink" Target="https://xn--80adtqegosnyo.xn--p1ai/archives/83250" TargetMode="External"/><Relationship Id="rId38" Type="http://schemas.openxmlformats.org/officeDocument/2006/relationships/hyperlink" Target="https://syasnews.ru/nash-rajon/v-volhove-otmetili-dekadu-invalidov-prazdnik-tvorchestva-muzyki-i-obshcheniya" TargetMode="External"/><Relationship Id="rId59" Type="http://schemas.openxmlformats.org/officeDocument/2006/relationships/hyperlink" Target="https://rg.ru/documents/2025/12/08/fz434-dok.html" TargetMode="External"/><Relationship Id="rId103" Type="http://schemas.openxmlformats.org/officeDocument/2006/relationships/hyperlink" Target="http://voi26.ru/gazeta-silnye-duhom/" TargetMode="External"/><Relationship Id="rId108" Type="http://schemas.openxmlformats.org/officeDocument/2006/relationships/footer" Target="footer2.xml"/><Relationship Id="rId54" Type="http://schemas.openxmlformats.org/officeDocument/2006/relationships/hyperlink" Target="https://tass.ru/ekonomika/25831559" TargetMode="External"/><Relationship Id="rId70" Type="http://schemas.openxmlformats.org/officeDocument/2006/relationships/hyperlink" Target="https://www.donetsk.kp.ru/daily/27754/5182811/" TargetMode="External"/><Relationship Id="rId75" Type="http://schemas.openxmlformats.org/officeDocument/2006/relationships/hyperlink" Target="https://perm.aif.ru/incidents/bastrykinu-dolozhat-o-dele-devochki-invalida-lishyonnoy-medpomoshchi-v-prikame" TargetMode="External"/><Relationship Id="rId91" Type="http://schemas.openxmlformats.org/officeDocument/2006/relationships/hyperlink" Target="https://&#1086;&#1086;&#1086;&#1074;&#1086;&#1080;.&#1088;&#1092;/gazeta-orlovskie-vesti.html" TargetMode="External"/><Relationship Id="rId96" Type="http://schemas.openxmlformats.org/officeDocument/2006/relationships/hyperlink" Target="https://invamagaz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vesti53.ru/projects/vesti-velikij-novgorod/vmeste-my-smozhem-bolshe-pod-takim-devizom-v-velikom-novgorode-proshyol-festival-hudozhestvennogo-tvorchestva-invalidov.html" TargetMode="External"/><Relationship Id="rId23" Type="http://schemas.openxmlformats.org/officeDocument/2006/relationships/hyperlink" Target="https://gtrksmolensk.ru/news/smolyane-s-ogranichennymi-vozmozhnostyami-proyavili-talanty-na-regionalnom-festivale/" TargetMode="External"/><Relationship Id="rId28" Type="http://schemas.openxmlformats.org/officeDocument/2006/relationships/hyperlink" Target="https://murmansk.mk.ru/social/2025/12/10/ambulift-poyavilsya-v-aeroportu-khibiny-posle-vmeshatelstva-transportnogo-prokurora.html" TargetMode="External"/><Relationship Id="rId36" Type="http://schemas.openxmlformats.org/officeDocument/2006/relationships/hyperlink" Target="https://riamo.ru/news/kultura/v-domodedovo-proshel-kontsert-dlja-ljudej-s-ogranichennymi-vozmozhnostjami-9-dekabrja/" TargetMode="External"/><Relationship Id="rId49" Type="http://schemas.openxmlformats.org/officeDocument/2006/relationships/hyperlink" Target="https://soc13.ru/news_content?id=58644" TargetMode="External"/><Relationship Id="rId57" Type="http://schemas.openxmlformats.org/officeDocument/2006/relationships/hyperlink" Target="https://www.pnp.ru/politics/zakony-odobrennye-sovetom-federacii-10-dekabrya.html" TargetMode="External"/><Relationship Id="rId106" Type="http://schemas.openxmlformats.org/officeDocument/2006/relationships/header" Target="header2.xml"/><Relationship Id="rId10" Type="http://schemas.openxmlformats.org/officeDocument/2006/relationships/hyperlink" Target="https://tass.ru/obschestvo/25864373" TargetMode="External"/><Relationship Id="rId31" Type="http://schemas.openxmlformats.org/officeDocument/2006/relationships/hyperlink" Target="https://newsmariel.ru/news/v_yoshkar_ole_sostoyalos_torzhestvennoe_sobranie_ko_dnyu_invalidov/" TargetMode="External"/><Relationship Id="rId44" Type="http://schemas.openxmlformats.org/officeDocument/2006/relationships/hyperlink" Target="https://in-news.ru/news/v-surgute-proshel-iv-inklyuzivnyy-bal/" TargetMode="External"/><Relationship Id="rId52" Type="http://schemas.openxmlformats.org/officeDocument/2006/relationships/hyperlink" Target="https://tass.ru/obschestvo/25861033" TargetMode="External"/><Relationship Id="rId60" Type="http://schemas.openxmlformats.org/officeDocument/2006/relationships/hyperlink" Target="https://iz.ru/2002088/margarita-rebrova/besplatnye-lekarstva-dlia-pensionerov-v-2026-godu-komu-polozheny-i-kak-poluchit" TargetMode="External"/><Relationship Id="rId65" Type="http://schemas.openxmlformats.org/officeDocument/2006/relationships/hyperlink" Target="https://www.kommersant.ru/doc/8272636" TargetMode="External"/><Relationship Id="rId73" Type="http://schemas.openxmlformats.org/officeDocument/2006/relationships/hyperlink" Target="https://www.mk-sakhalin.ru/social/2025/12/10/bastrykin-vzyal-na-kontrol-delo-ob-izdevatelstvakh-nad-rebenkominvalidom-v-sakhalinskoy-shkole.html" TargetMode="External"/><Relationship Id="rId78" Type="http://schemas.openxmlformats.org/officeDocument/2006/relationships/hyperlink" Target="https://www.voi.ru/news/all_news/novosti_voi/v_tumeni_sostoyalsya_chempionat_tumenskoj_oblasti_po_kerlingu_na_kolyaskah.html" TargetMode="External"/><Relationship Id="rId81" Type="http://schemas.openxmlformats.org/officeDocument/2006/relationships/hyperlink" Target="https://www.voi.ru/news/all_news/novosti_voi/rabota_tomskoj_oblastnoj_organizacii_voi_otmechena_nagradoj_mintruda_rf.html" TargetMode="External"/><Relationship Id="rId86" Type="http://schemas.openxmlformats.org/officeDocument/2006/relationships/hyperlink" Target="http://roovoi.ru/%D0%9D%D0%BE%D0%BC%D0%B5%D1%80%D0%B0-2023-25/" TargetMode="External"/><Relationship Id="rId94" Type="http://schemas.openxmlformats.org/officeDocument/2006/relationships/hyperlink" Target="https://&#1074;&#1086;&#1080;-&#1084;&#1072;&#1088;&#1080;&#1081;-&#1101;&#1083;.&#1088;&#1092;/arhiv" TargetMode="External"/><Relationship Id="rId99" Type="http://schemas.openxmlformats.org/officeDocument/2006/relationships/hyperlink" Target="https://sv21.ru/%D0%A4%D0%B5%D0%BD%D0%B8%D0%BA%D1%81-%D0%A7%D1%83%D0%B2%D0%B0%D1%88%D0%B8%D0%B8/" TargetMode="External"/><Relationship Id="rId101" Type="http://schemas.openxmlformats.org/officeDocument/2006/relationships/hyperlink" Target="https://voi43.ru/category/gaze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ss.ru/obschestvo/25850403" TargetMode="External"/><Relationship Id="rId13" Type="http://schemas.openxmlformats.org/officeDocument/2006/relationships/hyperlink" Target="https://asi.org.ru/2025/12/10/kollaps-v-troparevo-nikulino-desyatki-lyudej-s-invalidnostyu-okazalis-zaperty-doma-iz-za-otklyucheniya-vseh-elektropodemnikov/" TargetMode="External"/><Relationship Id="rId18" Type="http://schemas.openxmlformats.org/officeDocument/2006/relationships/hyperlink" Target="https://www.forbes.ru/forbeslife/551207-vystavka-o-zizni-v-pni-i-kampania-nicego-osobennogo-social-nye-proekty-nedeli" TargetMode="External"/><Relationship Id="rId39" Type="http://schemas.openxmlformats.org/officeDocument/2006/relationships/hyperlink" Target="https://news.nashbryansk.ru/2025/12/11/sport/pozavchera-v-bryanske-sostoyalsya-turnir-po-boulingu/" TargetMode="External"/><Relationship Id="rId109" Type="http://schemas.openxmlformats.org/officeDocument/2006/relationships/header" Target="header3.xml"/><Relationship Id="rId34" Type="http://schemas.openxmlformats.org/officeDocument/2006/relationships/hyperlink" Target="https://riamo.ru/news/kultura/v-reutove-proshel-kontsert-posvjaschennyj-dnju-ljudej-s-invalidnostju/" TargetMode="External"/><Relationship Id="rId50" Type="http://schemas.openxmlformats.org/officeDocument/2006/relationships/hyperlink" Target="https://mosobl.er.ru/activity/news/reabilitaciya-i-socialnaya-podderzhka-deputaty-gosdumy-proveli-priemy-grazhdan-v-podmoskove" TargetMode="External"/><Relationship Id="rId55" Type="http://schemas.openxmlformats.org/officeDocument/2006/relationships/hyperlink" Target="https://www.pnp.ru/politics/volodin-s-2022-goda-prinyato-152-zakona-o-merakh-podderzhki-uchastnikov-svo.html" TargetMode="External"/><Relationship Id="rId76" Type="http://schemas.openxmlformats.org/officeDocument/2006/relationships/hyperlink" Target="https://krym.aif.ru/incidents/glave-sk-dolozhat-ob-istorii-s-travmirovaniem-invalida-v-dispansere-v-yalte" TargetMode="External"/><Relationship Id="rId97" Type="http://schemas.openxmlformats.org/officeDocument/2006/relationships/hyperlink" Target="http://kras-voi.ru/category/smi/miloserdie-i-nadezhda/" TargetMode="External"/><Relationship Id="rId104" Type="http://schemas.openxmlformats.org/officeDocument/2006/relationships/hyperlink" Target="https://yaro-voi.wixsite.com/yarovoi/saidy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kem.kp.ru/online/news/6716172/" TargetMode="External"/><Relationship Id="rId92" Type="http://schemas.openxmlformats.org/officeDocument/2006/relationships/hyperlink" Target="https://www.voi33.ru/gazeta-sochuvstvie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mk-kalm.ru/social/2025/12/07/v-eliste-sostoitsya-otchetnyy-koncert-inklyuzivnogo-lyubitelskogo-khora.html" TargetMode="External"/><Relationship Id="rId24" Type="http://schemas.openxmlformats.org/officeDocument/2006/relationships/hyperlink" Target="http://yutazy.ru/news/dekada/est-v-iutazinskom-krae-cempiony-po-sile-duxa" TargetMode="External"/><Relationship Id="rId40" Type="http://schemas.openxmlformats.org/officeDocument/2006/relationships/hyperlink" Target="https://vechufa.ru/public/33270-vmeste-my-smozhem-esche-bolshe.html" TargetMode="External"/><Relationship Id="rId45" Type="http://schemas.openxmlformats.org/officeDocument/2006/relationships/hyperlink" Target="https://gazeta-vz.com/articles/media/2025/12/5/zabotyi-predsedatelya-obschestva-invalidov/" TargetMode="External"/><Relationship Id="rId66" Type="http://schemas.openxmlformats.org/officeDocument/2006/relationships/hyperlink" Target="https://www.kp.ru/expert/zdorove/protezy-ruk/" TargetMode="External"/><Relationship Id="rId87" Type="http://schemas.openxmlformats.org/officeDocument/2006/relationships/hyperlink" Target="http://www.miz-ural.ru/" TargetMode="External"/><Relationship Id="rId110" Type="http://schemas.openxmlformats.org/officeDocument/2006/relationships/footer" Target="footer3.xml"/><Relationship Id="rId61" Type="http://schemas.openxmlformats.org/officeDocument/2006/relationships/hyperlink" Target="https://tass.ru/obschestvo/25865173" TargetMode="External"/><Relationship Id="rId82" Type="http://schemas.openxmlformats.org/officeDocument/2006/relationships/hyperlink" Target="https://www.voi.ru/news/all_news/novosti_voi/predsedatel_hmao_voi_otmechen_vlastyami_ugry_za_aktivnuu_obshestvennuu_deyatelnost.html" TargetMode="External"/><Relationship Id="rId19" Type="http://schemas.openxmlformats.org/officeDocument/2006/relationships/hyperlink" Target="https://360.ru/news/mosobl/uchastnikov-vserossijskogo-obschestva-invalidov-nagradili-v-mytischah/" TargetMode="External"/><Relationship Id="rId14" Type="http://schemas.openxmlformats.org/officeDocument/2006/relationships/hyperlink" Target="https://rzdtv.ru/2025/12/07/itogi-nedeli-7-dekabrja-polnaja-versija/" TargetMode="External"/><Relationship Id="rId30" Type="http://schemas.openxmlformats.org/officeDocument/2006/relationships/hyperlink" Target="https://xn--80aaaambpp4b1d.xn--p1ai/v-amginskom-uluse-zavershilas-dekada-invalidov/" TargetMode="External"/><Relationship Id="rId35" Type="http://schemas.openxmlformats.org/officeDocument/2006/relationships/hyperlink" Target="https://riamo.ru/news/sport/v-reutove-9-dekabrja-proshla-oblastnaja-spartakiada-dlja-ljudej-s-ogranichennymi-vozmozhnostjami/" TargetMode="External"/><Relationship Id="rId56" Type="http://schemas.openxmlformats.org/officeDocument/2006/relationships/hyperlink" Target="https://www.pnp.ru/politics/kakie-zakony-gosduma-prinyala-9-dekabrya.html" TargetMode="External"/><Relationship Id="rId77" Type="http://schemas.openxmlformats.org/officeDocument/2006/relationships/hyperlink" Target="https://bryansk.aif.ru/society/glava-skr-vzyal-na-kontrol-delo-o-narushenii-prav-bryanskogo-invalida" TargetMode="External"/><Relationship Id="rId100" Type="http://schemas.openxmlformats.org/officeDocument/2006/relationships/hyperlink" Target="https://vk.com/komivoi" TargetMode="External"/><Relationship Id="rId105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1tv.ru/news/2025-12-09/528147-podderzhka_boytsov_svo_i_ih_semey_v_tsentre_vnimaniya_prezidenta_na_sovete_po_pravam_cheloveka" TargetMode="External"/><Relationship Id="rId72" Type="http://schemas.openxmlformats.org/officeDocument/2006/relationships/hyperlink" Target="https://www.omsk.kp.ru/online/news/6718299/" TargetMode="External"/><Relationship Id="rId93" Type="http://schemas.openxmlformats.org/officeDocument/2006/relationships/hyperlink" Target="http://voi42.ru/gazeta_nash_dom_kuzbass/" TargetMode="External"/><Relationship Id="rId98" Type="http://schemas.openxmlformats.org/officeDocument/2006/relationships/hyperlink" Target="https://alt-voi.ru/gazeta-shag-iz-kruga-3-97" TargetMode="External"/><Relationship Id="rId3" Type="http://schemas.openxmlformats.org/officeDocument/2006/relationships/styles" Target="styles.xml"/><Relationship Id="rId25" Type="http://schemas.openxmlformats.org/officeDocument/2006/relationships/hyperlink" Target="https://regions.ru/reutov/mo/v-reutove-otmetili-vsemirnyy-den-invalidov-muzeynoy-ekskursiey" TargetMode="External"/><Relationship Id="rId46" Type="http://schemas.openxmlformats.org/officeDocument/2006/relationships/hyperlink" Target="https://nao24.ru/obshestvo/47851-v-narjan-mare-sostojalsja-mezhregionalnyj-forum-mir-dolzhen-byt-dostupnym.html" TargetMode="External"/><Relationship Id="rId67" Type="http://schemas.openxmlformats.org/officeDocument/2006/relationships/hyperlink" Target="https://tass.ru/obschestvo/25847445" TargetMode="External"/><Relationship Id="rId20" Type="http://schemas.openxmlformats.org/officeDocument/2006/relationships/hyperlink" Target="https://elgkbr.ru/node/31704" TargetMode="External"/><Relationship Id="rId41" Type="http://schemas.openxmlformats.org/officeDocument/2006/relationships/hyperlink" Target="https://samtatnews.ru/2025/12/08/&#1085;&#1072;&#1089;&#1090;&#1086;&#1103;&#1097;&#1080;&#1081;-&#1087;&#1088;&#1072;&#1079;&#1076;&#1085;&#1080;&#1082;-&#1077;&#1076;&#1080;&#1085;&#1089;&#1090;&#1074;&#1072;/" TargetMode="External"/><Relationship Id="rId62" Type="http://schemas.openxmlformats.org/officeDocument/2006/relationships/hyperlink" Target="https://tass.ru/obschestvo/25856143" TargetMode="External"/><Relationship Id="rId83" Type="http://schemas.openxmlformats.org/officeDocument/2006/relationships/hyperlink" Target="https://nadezhda.me" TargetMode="External"/><Relationship Id="rId88" Type="http://schemas.openxmlformats.org/officeDocument/2006/relationships/hyperlink" Target="http://ufa-voi.ru/gazeta-perspektiva/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48092-D03D-4362-AE79-787A833B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10858</Words>
  <Characters>61895</Characters>
  <Application>Microsoft Office Word</Application>
  <DocSecurity>0</DocSecurity>
  <Lines>515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Потапова Екатерина</dc:creator>
  <cp:lastModifiedBy>Потапова Екатерина</cp:lastModifiedBy>
  <cp:revision>3</cp:revision>
  <dcterms:created xsi:type="dcterms:W3CDTF">2025-12-12T10:34:00Z</dcterms:created>
  <dcterms:modified xsi:type="dcterms:W3CDTF">2025-12-12T10:36:00Z</dcterms:modified>
</cp:coreProperties>
</file>