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76339E">
      <w:pPr>
        <w:spacing w:before="1500" w:after="1500"/>
        <w:jc w:val="center"/>
      </w:pPr>
      <w:bookmarkStart w:id="0" w:name="_top"/>
      <w:bookmarkEnd w:id="0"/>
      <w:r>
        <w:rPr>
          <w:noProof/>
          <w:lang w:eastAsia="ru-RU"/>
        </w:rPr>
        <w:drawing>
          <wp:inline distT="0" distB="0" distL="0" distR="0" wp14:anchorId="1C60E7BC" wp14:editId="4CA6E958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7381" w:rsidRDefault="0076339E">
      <w:pPr>
        <w:jc w:val="center"/>
        <w:rPr>
          <w:b/>
          <w:color w:val="000000"/>
          <w:sz w:val="32"/>
        </w:rPr>
      </w:pPr>
      <w:bookmarkStart w:id="1" w:name="re_-1739982308"/>
      <w:r>
        <w:rPr>
          <w:b/>
          <w:color w:val="000000"/>
          <w:sz w:val="32"/>
        </w:rPr>
        <w:t>Дайджест СМИ</w:t>
      </w:r>
      <w:r w:rsidR="008B1028">
        <w:rPr>
          <w:b/>
          <w:color w:val="000000"/>
          <w:sz w:val="32"/>
        </w:rPr>
        <w:t xml:space="preserve"> основных тем по инвалидности</w:t>
      </w:r>
      <w:bookmarkEnd w:id="1"/>
    </w:p>
    <w:p w:rsidR="001C7381" w:rsidRDefault="004766CA">
      <w:pPr>
        <w:spacing w:before="150" w:after="150"/>
        <w:jc w:val="center"/>
      </w:pPr>
      <w:r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1C7381" w:rsidRDefault="001C7381">
      <w:pPr>
        <w:spacing w:before="150" w:after="150"/>
        <w:jc w:val="center"/>
      </w:pPr>
    </w:p>
    <w:p w:rsidR="001C7381" w:rsidRDefault="008B1028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28.11.2025 9:00:00 - 05.12.2025 8:59:59</w:t>
      </w: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Default="0076339E">
      <w:pPr>
        <w:jc w:val="center"/>
        <w:rPr>
          <w:color w:val="000000"/>
          <w:sz w:val="32"/>
        </w:rPr>
      </w:pPr>
    </w:p>
    <w:p w:rsidR="0076339E" w:rsidRPr="009F6ED2" w:rsidRDefault="0076339E" w:rsidP="0076339E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76339E" w:rsidRPr="009F6ED2" w:rsidRDefault="0076339E" w:rsidP="0076339E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76339E" w:rsidRDefault="0076339E">
      <w:pPr>
        <w:jc w:val="center"/>
        <w:rPr>
          <w:color w:val="000000"/>
          <w:sz w:val="32"/>
        </w:rPr>
      </w:pPr>
    </w:p>
    <w:p w:rsidR="001C7381" w:rsidRDefault="008B1028">
      <w:pPr>
        <w:ind w:left="150"/>
        <w:rPr>
          <w:b/>
          <w:color w:val="000000"/>
          <w:sz w:val="28"/>
        </w:rPr>
      </w:pPr>
      <w:r>
        <w:br w:type="page"/>
      </w:r>
      <w:r>
        <w:rPr>
          <w:b/>
          <w:color w:val="000000"/>
          <w:sz w:val="28"/>
        </w:rPr>
        <w:lastRenderedPageBreak/>
        <w:t>Содержание</w:t>
      </w:r>
    </w:p>
    <w:bookmarkStart w:id="2" w:name="re_toc_-1739982307"/>
    <w:p w:rsidR="001C7381" w:rsidRPr="001148CD" w:rsidRDefault="008B1028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1148CD">
        <w:rPr>
          <w:b/>
          <w:color w:val="248AE8"/>
          <w:sz w:val="28"/>
          <w:szCs w:val="28"/>
        </w:rPr>
        <w:fldChar w:fldCharType="begin"/>
      </w:r>
      <w:r w:rsidRPr="001148CD">
        <w:rPr>
          <w:b/>
          <w:color w:val="248AE8"/>
          <w:sz w:val="28"/>
          <w:szCs w:val="28"/>
        </w:rPr>
        <w:instrText>REF re_-1739982307 \h</w:instrText>
      </w:r>
      <w:r w:rsidR="001148CD" w:rsidRPr="001148CD">
        <w:rPr>
          <w:b/>
          <w:color w:val="248AE8"/>
          <w:sz w:val="28"/>
          <w:szCs w:val="28"/>
        </w:rPr>
        <w:instrText xml:space="preserve"> \* MERGEFORMAT </w:instrText>
      </w:r>
      <w:r w:rsidRPr="001148CD">
        <w:rPr>
          <w:b/>
          <w:color w:val="248AE8"/>
          <w:sz w:val="28"/>
          <w:szCs w:val="28"/>
        </w:rPr>
      </w:r>
      <w:r w:rsidRPr="001148CD">
        <w:rPr>
          <w:b/>
          <w:color w:val="248AE8"/>
          <w:sz w:val="28"/>
          <w:szCs w:val="28"/>
        </w:rPr>
        <w:fldChar w:fldCharType="separate"/>
      </w:r>
      <w:r w:rsidR="00A4226A" w:rsidRPr="00A4226A">
        <w:rPr>
          <w:b/>
          <w:sz w:val="28"/>
          <w:szCs w:val="28"/>
        </w:rPr>
        <w:t>Всероссийское общество инвалидов</w:t>
      </w:r>
      <w:r w:rsidRPr="001148CD">
        <w:rPr>
          <w:b/>
          <w:color w:val="248AE8"/>
          <w:sz w:val="28"/>
          <w:szCs w:val="28"/>
        </w:rPr>
        <w:fldChar w:fldCharType="end"/>
      </w:r>
      <w:r w:rsidRPr="001148CD">
        <w:rPr>
          <w:b/>
          <w:color w:val="D7D7D7"/>
          <w:sz w:val="28"/>
          <w:szCs w:val="28"/>
        </w:rPr>
        <w:tab/>
      </w:r>
      <w:r w:rsidRPr="001148CD">
        <w:rPr>
          <w:b/>
          <w:color w:val="248AE8"/>
          <w:sz w:val="28"/>
          <w:szCs w:val="28"/>
        </w:rPr>
        <w:fldChar w:fldCharType="begin"/>
      </w:r>
      <w:r w:rsidRPr="001148CD">
        <w:rPr>
          <w:b/>
          <w:color w:val="248AE8"/>
          <w:sz w:val="28"/>
          <w:szCs w:val="28"/>
        </w:rPr>
        <w:instrText xml:space="preserve"> PAGEREF  re_-1739982307 \h</w:instrText>
      </w:r>
      <w:r w:rsidRPr="001148CD">
        <w:rPr>
          <w:b/>
          <w:color w:val="248AE8"/>
          <w:sz w:val="28"/>
          <w:szCs w:val="28"/>
        </w:rPr>
      </w:r>
      <w:r w:rsidRPr="001148CD">
        <w:rPr>
          <w:b/>
          <w:color w:val="248AE8"/>
          <w:sz w:val="28"/>
          <w:szCs w:val="28"/>
        </w:rPr>
        <w:fldChar w:fldCharType="separate"/>
      </w:r>
      <w:r w:rsidR="00A4226A">
        <w:rPr>
          <w:b/>
          <w:noProof/>
          <w:color w:val="248AE8"/>
          <w:sz w:val="28"/>
          <w:szCs w:val="28"/>
        </w:rPr>
        <w:t>7</w:t>
      </w:r>
      <w:r w:rsidRPr="001148CD">
        <w:rPr>
          <w:b/>
          <w:color w:val="248AE8"/>
          <w:sz w:val="28"/>
          <w:szCs w:val="28"/>
        </w:rPr>
        <w:fldChar w:fldCharType="end"/>
      </w:r>
      <w:bookmarkEnd w:id="2"/>
    </w:p>
    <w:p w:rsidR="00E05751" w:rsidRPr="00671E2F" w:rsidRDefault="00E05751" w:rsidP="00E05751">
      <w:pPr>
        <w:rPr>
          <w:sz w:val="28"/>
          <w:szCs w:val="28"/>
        </w:rPr>
      </w:pPr>
      <w:bookmarkStart w:id="3" w:name="re_toc_-1739982297"/>
      <w:bookmarkStart w:id="4" w:name="re_toc_-1739982306"/>
      <w:bookmarkStart w:id="5" w:name="re_toc_-1739982291"/>
      <w:bookmarkStart w:id="6" w:name="re_toc_-1739982288"/>
      <w:bookmarkStart w:id="7" w:name="re_toc_-1739982289"/>
      <w:r w:rsidRPr="00671E2F">
        <w:rPr>
          <w:color w:val="808080"/>
          <w:sz w:val="28"/>
          <w:szCs w:val="28"/>
        </w:rPr>
        <w:t>03.12.2025</w:t>
      </w:r>
      <w:r w:rsidRPr="00671E2F">
        <w:rPr>
          <w:sz w:val="28"/>
          <w:szCs w:val="28"/>
        </w:rPr>
        <w:t xml:space="preserve"> </w:t>
      </w:r>
      <w:r w:rsidRPr="00671E2F">
        <w:rPr>
          <w:color w:val="808080"/>
          <w:sz w:val="28"/>
          <w:szCs w:val="28"/>
        </w:rPr>
        <w:t>ТАСС (tass.ru)</w:t>
      </w:r>
    </w:p>
    <w:p w:rsidR="00E05751" w:rsidRPr="00671E2F" w:rsidRDefault="00E05751" w:rsidP="00E05751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671E2F">
        <w:rPr>
          <w:color w:val="248AE8"/>
          <w:sz w:val="28"/>
          <w:szCs w:val="28"/>
        </w:rPr>
        <w:fldChar w:fldCharType="begin"/>
      </w:r>
      <w:r w:rsidRPr="00671E2F">
        <w:rPr>
          <w:color w:val="248AE8"/>
          <w:sz w:val="28"/>
          <w:szCs w:val="28"/>
        </w:rPr>
        <w:instrText xml:space="preserve">REF re_-1739982291 \h \* MERGEFORMAT </w:instrText>
      </w:r>
      <w:r w:rsidRPr="00671E2F">
        <w:rPr>
          <w:color w:val="248AE8"/>
          <w:sz w:val="28"/>
          <w:szCs w:val="28"/>
        </w:rPr>
      </w:r>
      <w:r w:rsidRPr="00671E2F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Депутат Терентьев: за недоступный инвалидам транспорт перевозчикам грозит штраф</w:t>
      </w:r>
      <w:r w:rsidRPr="00671E2F">
        <w:rPr>
          <w:color w:val="248AE8"/>
          <w:sz w:val="28"/>
          <w:szCs w:val="28"/>
        </w:rPr>
        <w:fldChar w:fldCharType="end"/>
      </w:r>
      <w:r w:rsidRPr="00671E2F">
        <w:rPr>
          <w:color w:val="248AE8"/>
          <w:sz w:val="28"/>
          <w:szCs w:val="28"/>
        </w:rPr>
        <w:t xml:space="preserve"> </w:t>
      </w:r>
      <w:r w:rsidRPr="00671E2F">
        <w:rPr>
          <w:color w:val="D7D7D7"/>
          <w:sz w:val="28"/>
          <w:szCs w:val="28"/>
        </w:rPr>
        <w:tab/>
      </w:r>
      <w:r w:rsidRPr="00671E2F">
        <w:rPr>
          <w:color w:val="248AE8"/>
          <w:sz w:val="28"/>
          <w:szCs w:val="28"/>
        </w:rPr>
        <w:fldChar w:fldCharType="begin"/>
      </w:r>
      <w:r w:rsidRPr="00671E2F">
        <w:rPr>
          <w:color w:val="248AE8"/>
          <w:sz w:val="28"/>
          <w:szCs w:val="28"/>
        </w:rPr>
        <w:instrText xml:space="preserve"> PAGEREF  re_-1739982291 \h</w:instrText>
      </w:r>
      <w:r w:rsidRPr="00671E2F">
        <w:rPr>
          <w:color w:val="248AE8"/>
          <w:sz w:val="28"/>
          <w:szCs w:val="28"/>
        </w:rPr>
      </w:r>
      <w:r w:rsidRPr="00671E2F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7</w:t>
      </w:r>
      <w:r w:rsidRPr="00671E2F">
        <w:rPr>
          <w:color w:val="248AE8"/>
          <w:sz w:val="28"/>
          <w:szCs w:val="28"/>
        </w:rPr>
        <w:fldChar w:fldCharType="end"/>
      </w:r>
    </w:p>
    <w:bookmarkEnd w:id="5"/>
    <w:p w:rsidR="00E05751" w:rsidRPr="00671E2F" w:rsidRDefault="00E05751" w:rsidP="00E05751">
      <w:pPr>
        <w:rPr>
          <w:sz w:val="28"/>
          <w:szCs w:val="28"/>
        </w:rPr>
      </w:pPr>
      <w:r w:rsidRPr="00671E2F">
        <w:rPr>
          <w:color w:val="808080"/>
          <w:sz w:val="28"/>
          <w:szCs w:val="28"/>
        </w:rPr>
        <w:t>04.12.2025</w:t>
      </w:r>
      <w:r w:rsidRPr="00671E2F">
        <w:rPr>
          <w:sz w:val="28"/>
          <w:szCs w:val="28"/>
        </w:rPr>
        <w:t xml:space="preserve"> </w:t>
      </w:r>
      <w:r w:rsidRPr="00671E2F">
        <w:rPr>
          <w:color w:val="808080"/>
          <w:sz w:val="28"/>
          <w:szCs w:val="28"/>
        </w:rPr>
        <w:t>ТАСС (tass.ru)</w:t>
      </w:r>
    </w:p>
    <w:p w:rsidR="00E05751" w:rsidRPr="00671E2F" w:rsidRDefault="00E05751" w:rsidP="00E05751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671E2F">
        <w:rPr>
          <w:color w:val="248AE8"/>
          <w:sz w:val="28"/>
          <w:szCs w:val="28"/>
        </w:rPr>
        <w:fldChar w:fldCharType="begin"/>
      </w:r>
      <w:r w:rsidRPr="00671E2F">
        <w:rPr>
          <w:color w:val="248AE8"/>
          <w:sz w:val="28"/>
          <w:szCs w:val="28"/>
        </w:rPr>
        <w:instrText xml:space="preserve">REF re_-1739982288 \h \* MERGEFORMAT </w:instrText>
      </w:r>
      <w:r w:rsidRPr="00671E2F">
        <w:rPr>
          <w:color w:val="248AE8"/>
          <w:sz w:val="28"/>
          <w:szCs w:val="28"/>
        </w:rPr>
      </w:r>
      <w:r w:rsidRPr="00671E2F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Депутат Терентьев: военным с ампутацией дают бессрочную инвалидность</w:t>
      </w:r>
      <w:r w:rsidRPr="00671E2F">
        <w:rPr>
          <w:color w:val="248AE8"/>
          <w:sz w:val="28"/>
          <w:szCs w:val="28"/>
        </w:rPr>
        <w:fldChar w:fldCharType="end"/>
      </w:r>
      <w:r w:rsidRPr="00671E2F">
        <w:rPr>
          <w:color w:val="248AE8"/>
          <w:sz w:val="28"/>
          <w:szCs w:val="28"/>
        </w:rPr>
        <w:t xml:space="preserve"> </w:t>
      </w:r>
      <w:r w:rsidRPr="00671E2F">
        <w:rPr>
          <w:color w:val="D7D7D7"/>
          <w:sz w:val="28"/>
          <w:szCs w:val="28"/>
        </w:rPr>
        <w:tab/>
      </w:r>
      <w:r w:rsidRPr="00671E2F">
        <w:rPr>
          <w:color w:val="248AE8"/>
          <w:sz w:val="28"/>
          <w:szCs w:val="28"/>
        </w:rPr>
        <w:fldChar w:fldCharType="begin"/>
      </w:r>
      <w:r w:rsidRPr="00671E2F">
        <w:rPr>
          <w:color w:val="248AE8"/>
          <w:sz w:val="28"/>
          <w:szCs w:val="28"/>
        </w:rPr>
        <w:instrText xml:space="preserve"> PAGEREF  re_-1739982288 \h</w:instrText>
      </w:r>
      <w:r w:rsidRPr="00671E2F">
        <w:rPr>
          <w:color w:val="248AE8"/>
          <w:sz w:val="28"/>
          <w:szCs w:val="28"/>
        </w:rPr>
      </w:r>
      <w:r w:rsidRPr="00671E2F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7</w:t>
      </w:r>
      <w:r w:rsidRPr="00671E2F">
        <w:rPr>
          <w:color w:val="248AE8"/>
          <w:sz w:val="28"/>
          <w:szCs w:val="28"/>
        </w:rPr>
        <w:fldChar w:fldCharType="end"/>
      </w:r>
    </w:p>
    <w:bookmarkEnd w:id="6"/>
    <w:p w:rsidR="00E05751" w:rsidRPr="00671E2F" w:rsidRDefault="00E05751" w:rsidP="00E05751">
      <w:pPr>
        <w:rPr>
          <w:sz w:val="28"/>
          <w:szCs w:val="28"/>
        </w:rPr>
      </w:pPr>
      <w:r w:rsidRPr="00671E2F">
        <w:rPr>
          <w:color w:val="808080"/>
          <w:sz w:val="28"/>
          <w:szCs w:val="28"/>
        </w:rPr>
        <w:t>05.12.2025</w:t>
      </w:r>
      <w:r w:rsidRPr="00671E2F">
        <w:rPr>
          <w:sz w:val="28"/>
          <w:szCs w:val="28"/>
        </w:rPr>
        <w:t xml:space="preserve"> </w:t>
      </w:r>
      <w:r w:rsidRPr="00671E2F">
        <w:rPr>
          <w:color w:val="808080"/>
          <w:sz w:val="28"/>
          <w:szCs w:val="28"/>
        </w:rPr>
        <w:t>ТАСС (tass.ru)</w:t>
      </w:r>
    </w:p>
    <w:p w:rsidR="00E05751" w:rsidRPr="00671E2F" w:rsidRDefault="00E05751" w:rsidP="00E05751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671E2F">
        <w:rPr>
          <w:color w:val="248AE8"/>
          <w:sz w:val="28"/>
          <w:szCs w:val="28"/>
        </w:rPr>
        <w:fldChar w:fldCharType="begin"/>
      </w:r>
      <w:r w:rsidRPr="00671E2F">
        <w:rPr>
          <w:color w:val="248AE8"/>
          <w:sz w:val="28"/>
          <w:szCs w:val="28"/>
        </w:rPr>
        <w:instrText xml:space="preserve">REF re_-1739982289 \h \* MERGEFORMAT </w:instrText>
      </w:r>
      <w:r w:rsidRPr="00671E2F">
        <w:rPr>
          <w:color w:val="248AE8"/>
          <w:sz w:val="28"/>
          <w:szCs w:val="28"/>
        </w:rPr>
      </w:r>
      <w:r w:rsidRPr="00671E2F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Депутат Терентьев: добиться установки пандуса можно через прокуратуру</w:t>
      </w:r>
      <w:r w:rsidRPr="00671E2F">
        <w:rPr>
          <w:color w:val="248AE8"/>
          <w:sz w:val="28"/>
          <w:szCs w:val="28"/>
        </w:rPr>
        <w:fldChar w:fldCharType="end"/>
      </w:r>
      <w:r w:rsidRPr="00671E2F">
        <w:rPr>
          <w:color w:val="248AE8"/>
          <w:sz w:val="28"/>
          <w:szCs w:val="28"/>
        </w:rPr>
        <w:t xml:space="preserve"> </w:t>
      </w:r>
      <w:r w:rsidRPr="00671E2F">
        <w:rPr>
          <w:color w:val="D7D7D7"/>
          <w:sz w:val="28"/>
          <w:szCs w:val="28"/>
        </w:rPr>
        <w:tab/>
      </w:r>
      <w:r w:rsidRPr="00671E2F">
        <w:rPr>
          <w:color w:val="248AE8"/>
          <w:sz w:val="28"/>
          <w:szCs w:val="28"/>
        </w:rPr>
        <w:fldChar w:fldCharType="begin"/>
      </w:r>
      <w:r w:rsidRPr="00671E2F">
        <w:rPr>
          <w:color w:val="248AE8"/>
          <w:sz w:val="28"/>
          <w:szCs w:val="28"/>
        </w:rPr>
        <w:instrText xml:space="preserve"> PAGEREF  re_-1739982289 \h</w:instrText>
      </w:r>
      <w:r w:rsidRPr="00671E2F">
        <w:rPr>
          <w:color w:val="248AE8"/>
          <w:sz w:val="28"/>
          <w:szCs w:val="28"/>
        </w:rPr>
      </w:r>
      <w:r w:rsidRPr="00671E2F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7</w:t>
      </w:r>
      <w:r w:rsidRPr="00671E2F">
        <w:rPr>
          <w:color w:val="248AE8"/>
          <w:sz w:val="28"/>
          <w:szCs w:val="28"/>
        </w:rPr>
        <w:fldChar w:fldCharType="end"/>
      </w:r>
    </w:p>
    <w:bookmarkEnd w:id="7"/>
    <w:p w:rsidR="005509FC" w:rsidRPr="005509FC" w:rsidRDefault="005509FC" w:rsidP="005509FC">
      <w:pPr>
        <w:rPr>
          <w:sz w:val="28"/>
          <w:szCs w:val="28"/>
        </w:rPr>
      </w:pPr>
      <w:r w:rsidRPr="005509FC">
        <w:rPr>
          <w:color w:val="808080"/>
          <w:sz w:val="28"/>
          <w:szCs w:val="28"/>
        </w:rPr>
        <w:t>03.12.2025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Спорт24 (sport24.ru)</w:t>
      </w:r>
    </w:p>
    <w:p w:rsidR="005509FC" w:rsidRPr="005509FC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re_-1739982297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«Дружественных к России стран — большинство». Интервью главы ВОИ Терентьева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re_-1739982297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8</w:t>
      </w:r>
      <w:r w:rsidRPr="005509FC">
        <w:rPr>
          <w:color w:val="248AE8"/>
          <w:sz w:val="28"/>
          <w:szCs w:val="28"/>
        </w:rPr>
        <w:fldChar w:fldCharType="end"/>
      </w:r>
    </w:p>
    <w:p w:rsidR="005509FC" w:rsidRPr="005509FC" w:rsidRDefault="005509FC" w:rsidP="005509FC">
      <w:pPr>
        <w:rPr>
          <w:sz w:val="28"/>
          <w:szCs w:val="28"/>
        </w:rPr>
      </w:pPr>
      <w:bookmarkStart w:id="8" w:name="re_toc_-1739982253"/>
      <w:bookmarkEnd w:id="3"/>
      <w:r w:rsidRPr="005509FC">
        <w:rPr>
          <w:color w:val="808080"/>
          <w:sz w:val="28"/>
          <w:szCs w:val="28"/>
        </w:rPr>
        <w:t>02.12.2025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Гудок (gudok.ru)</w:t>
      </w:r>
    </w:p>
    <w:p w:rsidR="005509FC" w:rsidRPr="005509FC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re_-1739982253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Больше возможностей путешествовать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re_-1739982253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8</w:t>
      </w:r>
      <w:r w:rsidRPr="005509FC">
        <w:rPr>
          <w:color w:val="248AE8"/>
          <w:sz w:val="28"/>
          <w:szCs w:val="28"/>
        </w:rPr>
        <w:fldChar w:fldCharType="end"/>
      </w:r>
    </w:p>
    <w:p w:rsidR="005509FC" w:rsidRPr="005509FC" w:rsidRDefault="005509FC" w:rsidP="005509FC">
      <w:pPr>
        <w:rPr>
          <w:sz w:val="28"/>
          <w:szCs w:val="28"/>
        </w:rPr>
      </w:pPr>
      <w:bookmarkStart w:id="9" w:name="re_toc_-1739982290"/>
      <w:bookmarkStart w:id="10" w:name="re_toc_-1739982251"/>
      <w:bookmarkEnd w:id="8"/>
      <w:r w:rsidRPr="005509FC">
        <w:rPr>
          <w:color w:val="808080"/>
          <w:sz w:val="28"/>
          <w:szCs w:val="28"/>
        </w:rPr>
        <w:t>03.12.2025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Агентство стратегических инициатив (asi.ru)</w:t>
      </w:r>
    </w:p>
    <w:p w:rsidR="005509FC" w:rsidRPr="005509FC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re_-1739982290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Более 100 тысяч участников, 40 регионов и 800 мероприятий. Ключевые цифры и решения Всероссийской недели «Открыто для всех»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re_-1739982290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8</w:t>
      </w:r>
      <w:r w:rsidRPr="005509FC">
        <w:rPr>
          <w:color w:val="248AE8"/>
          <w:sz w:val="28"/>
          <w:szCs w:val="28"/>
        </w:rPr>
        <w:fldChar w:fldCharType="end"/>
      </w:r>
    </w:p>
    <w:p w:rsidR="005509FC" w:rsidRPr="005509FC" w:rsidRDefault="005509FC" w:rsidP="005509FC">
      <w:pPr>
        <w:rPr>
          <w:sz w:val="28"/>
          <w:szCs w:val="28"/>
        </w:rPr>
      </w:pPr>
      <w:bookmarkStart w:id="11" w:name="re_toc_-1739982268"/>
      <w:bookmarkEnd w:id="9"/>
      <w:r w:rsidRPr="005509FC">
        <w:rPr>
          <w:color w:val="808080"/>
          <w:sz w:val="28"/>
          <w:szCs w:val="28"/>
        </w:rPr>
        <w:t>03.12.2025</w:t>
      </w:r>
      <w:r w:rsidRPr="005509FC">
        <w:rPr>
          <w:sz w:val="28"/>
          <w:szCs w:val="28"/>
        </w:rPr>
        <w:t xml:space="preserve"> </w:t>
      </w:r>
      <w:r w:rsidR="002F1E48">
        <w:rPr>
          <w:color w:val="808080"/>
          <w:sz w:val="28"/>
          <w:szCs w:val="28"/>
        </w:rPr>
        <w:t>Русское Радио (</w:t>
      </w:r>
      <w:proofErr w:type="spellStart"/>
      <w:r w:rsidRPr="005509FC">
        <w:rPr>
          <w:color w:val="808080"/>
          <w:sz w:val="28"/>
          <w:szCs w:val="28"/>
        </w:rPr>
        <w:t>rusradio</w:t>
      </w:r>
      <w:proofErr w:type="spellEnd"/>
      <w:r w:rsidR="002F1E48" w:rsidRPr="00E05751">
        <w:rPr>
          <w:color w:val="808080"/>
          <w:sz w:val="28"/>
          <w:szCs w:val="28"/>
        </w:rPr>
        <w:t>.</w:t>
      </w:r>
      <w:proofErr w:type="spellStart"/>
      <w:r w:rsidR="002F1E48">
        <w:rPr>
          <w:color w:val="808080"/>
          <w:sz w:val="28"/>
          <w:szCs w:val="28"/>
          <w:lang w:val="en-US"/>
        </w:rPr>
        <w:t>ru</w:t>
      </w:r>
      <w:proofErr w:type="spellEnd"/>
      <w:r w:rsidRPr="005509FC">
        <w:rPr>
          <w:color w:val="808080"/>
          <w:sz w:val="28"/>
          <w:szCs w:val="28"/>
        </w:rPr>
        <w:t>)</w:t>
      </w:r>
    </w:p>
    <w:p w:rsidR="005509FC" w:rsidRPr="005509FC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re_-1739982251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 xml:space="preserve"> Михаил Терентьев, председатель Всероссийского общества инвалидов, депутат Государственной Думы, в гостях у Ивана Соловьева и Александра </w:t>
      </w:r>
      <w:proofErr w:type="spellStart"/>
      <w:r w:rsidR="00521A48" w:rsidRPr="00521A48">
        <w:rPr>
          <w:sz w:val="28"/>
          <w:szCs w:val="28"/>
        </w:rPr>
        <w:t>Пряникова</w:t>
      </w:r>
      <w:proofErr w:type="spellEnd"/>
      <w:r w:rsidR="00521A48" w:rsidRPr="00521A48">
        <w:rPr>
          <w:sz w:val="28"/>
          <w:szCs w:val="28"/>
        </w:rPr>
        <w:t xml:space="preserve"> в шоу "Вечер на Русском"!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re_-1739982251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9</w:t>
      </w:r>
      <w:r w:rsidRPr="005509FC">
        <w:rPr>
          <w:color w:val="248AE8"/>
          <w:sz w:val="28"/>
          <w:szCs w:val="28"/>
        </w:rPr>
        <w:fldChar w:fldCharType="end"/>
      </w:r>
    </w:p>
    <w:p w:rsidR="005509FC" w:rsidRPr="005509FC" w:rsidRDefault="005509FC" w:rsidP="005509FC">
      <w:pPr>
        <w:rPr>
          <w:sz w:val="28"/>
          <w:szCs w:val="28"/>
        </w:rPr>
      </w:pPr>
      <w:r w:rsidRPr="005509FC">
        <w:rPr>
          <w:color w:val="808080"/>
          <w:sz w:val="28"/>
          <w:szCs w:val="28"/>
        </w:rPr>
        <w:t>05.12.2025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Агентство Особых Новостей (on24.media)</w:t>
      </w:r>
    </w:p>
    <w:p w:rsidR="00521A48" w:rsidRPr="00521A48" w:rsidRDefault="005509FC" w:rsidP="00521A48">
      <w:pPr>
        <w:tabs>
          <w:tab w:val="right" w:leader="hyphen" w:pos="9700"/>
        </w:tabs>
        <w:spacing w:after="150"/>
        <w:rPr>
          <w:sz w:val="28"/>
          <w:szCs w:val="28"/>
        </w:rPr>
      </w:pPr>
      <w:r w:rsidRPr="00425683">
        <w:rPr>
          <w:color w:val="248AE8"/>
          <w:sz w:val="28"/>
          <w:szCs w:val="28"/>
        </w:rPr>
        <w:fldChar w:fldCharType="begin"/>
      </w:r>
      <w:r w:rsidRPr="00425683">
        <w:rPr>
          <w:color w:val="248AE8"/>
          <w:sz w:val="28"/>
          <w:szCs w:val="28"/>
        </w:rPr>
        <w:instrText xml:space="preserve">REF re_-1739982268 \h \* MERGEFORMAT </w:instrText>
      </w:r>
      <w:r w:rsidRPr="00425683">
        <w:rPr>
          <w:color w:val="248AE8"/>
          <w:sz w:val="28"/>
          <w:szCs w:val="28"/>
        </w:rPr>
      </w:r>
      <w:r w:rsidRPr="00425683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05.12.2025 Агентство Особых Новостей</w:t>
      </w:r>
    </w:p>
    <w:p w:rsidR="005509FC" w:rsidRPr="005509FC" w:rsidRDefault="00521A48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21A48">
        <w:rPr>
          <w:sz w:val="28"/>
          <w:szCs w:val="28"/>
        </w:rPr>
        <w:t>В эскалаторной галерее на Воробьевых горах в Москве начала работу фотовыставка «</w:t>
      </w:r>
      <w:r w:rsidRPr="00A53452">
        <w:t>Без барьеров» о людях с инвалидностью</w:t>
      </w:r>
      <w:r w:rsidR="005509FC" w:rsidRPr="00425683">
        <w:rPr>
          <w:color w:val="248AE8"/>
          <w:sz w:val="28"/>
          <w:szCs w:val="28"/>
        </w:rPr>
        <w:fldChar w:fldCharType="end"/>
      </w:r>
      <w:r w:rsidR="005509FC" w:rsidRPr="005509FC">
        <w:rPr>
          <w:color w:val="248AE8"/>
          <w:sz w:val="28"/>
          <w:szCs w:val="28"/>
        </w:rPr>
        <w:t xml:space="preserve"> </w:t>
      </w:r>
      <w:r w:rsidR="005509FC" w:rsidRPr="005509FC">
        <w:rPr>
          <w:color w:val="D7D7D7"/>
          <w:sz w:val="28"/>
          <w:szCs w:val="28"/>
        </w:rPr>
        <w:tab/>
      </w:r>
      <w:r w:rsidR="005509FC" w:rsidRPr="005509FC">
        <w:rPr>
          <w:color w:val="248AE8"/>
          <w:sz w:val="28"/>
          <w:szCs w:val="28"/>
        </w:rPr>
        <w:fldChar w:fldCharType="begin"/>
      </w:r>
      <w:r w:rsidR="005509FC" w:rsidRPr="005509FC">
        <w:rPr>
          <w:color w:val="248AE8"/>
          <w:sz w:val="28"/>
          <w:szCs w:val="28"/>
        </w:rPr>
        <w:instrText xml:space="preserve"> PAGEREF  re_-1739982268 \h</w:instrText>
      </w:r>
      <w:r w:rsidR="005509FC" w:rsidRPr="005509FC">
        <w:rPr>
          <w:color w:val="248AE8"/>
          <w:sz w:val="28"/>
          <w:szCs w:val="28"/>
        </w:rPr>
      </w:r>
      <w:r w:rsidR="005509FC" w:rsidRPr="005509FC">
        <w:rPr>
          <w:color w:val="248AE8"/>
          <w:sz w:val="28"/>
          <w:szCs w:val="28"/>
        </w:rPr>
        <w:fldChar w:fldCharType="separate"/>
      </w:r>
      <w:r>
        <w:rPr>
          <w:noProof/>
          <w:color w:val="248AE8"/>
          <w:sz w:val="28"/>
          <w:szCs w:val="28"/>
        </w:rPr>
        <w:t>9</w:t>
      </w:r>
      <w:r w:rsidR="005509FC" w:rsidRPr="005509FC">
        <w:rPr>
          <w:color w:val="248AE8"/>
          <w:sz w:val="28"/>
          <w:szCs w:val="28"/>
        </w:rPr>
        <w:fldChar w:fldCharType="end"/>
      </w:r>
    </w:p>
    <w:p w:rsidR="005509FC" w:rsidRPr="005509FC" w:rsidRDefault="005509FC" w:rsidP="005509FC">
      <w:pPr>
        <w:rPr>
          <w:sz w:val="28"/>
          <w:szCs w:val="28"/>
        </w:rPr>
      </w:pPr>
      <w:bookmarkStart w:id="12" w:name="re_toc_-1739982267"/>
      <w:bookmarkStart w:id="13" w:name="re_toc_-1739982247"/>
      <w:bookmarkEnd w:id="10"/>
      <w:bookmarkEnd w:id="11"/>
      <w:r w:rsidRPr="005509FC">
        <w:rPr>
          <w:color w:val="808080"/>
          <w:sz w:val="28"/>
          <w:szCs w:val="28"/>
        </w:rPr>
        <w:t>03.12.2025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Реабилитационная индустрия России (rirportal.ru)</w:t>
      </w:r>
    </w:p>
    <w:p w:rsidR="005509FC" w:rsidRPr="005509FC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re_-1739982267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Международный день инвалидов: время поддержки и солидарности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re_-1739982267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9</w:t>
      </w:r>
      <w:r w:rsidRPr="005509FC">
        <w:rPr>
          <w:color w:val="248AE8"/>
          <w:sz w:val="28"/>
          <w:szCs w:val="28"/>
        </w:rPr>
        <w:fldChar w:fldCharType="end"/>
      </w:r>
    </w:p>
    <w:bookmarkEnd w:id="12"/>
    <w:p w:rsidR="005509FC" w:rsidRPr="005509FC" w:rsidRDefault="005509FC" w:rsidP="005509FC">
      <w:pPr>
        <w:rPr>
          <w:sz w:val="28"/>
          <w:szCs w:val="28"/>
        </w:rPr>
      </w:pPr>
      <w:r w:rsidRPr="005509FC">
        <w:rPr>
          <w:color w:val="808080"/>
          <w:sz w:val="28"/>
          <w:szCs w:val="28"/>
        </w:rPr>
        <w:t>02.12.2025</w:t>
      </w:r>
      <w:r w:rsidRPr="005509FC">
        <w:rPr>
          <w:sz w:val="28"/>
          <w:szCs w:val="28"/>
        </w:rPr>
        <w:t xml:space="preserve"> </w:t>
      </w:r>
      <w:r w:rsidR="002F0E3B" w:rsidRPr="002F0E3B">
        <w:rPr>
          <w:color w:val="808080"/>
          <w:sz w:val="28"/>
          <w:szCs w:val="28"/>
        </w:rPr>
        <w:t>Агентство Стратегических Программ (aspmedia24.ru)</w:t>
      </w:r>
    </w:p>
    <w:p w:rsidR="005509FC" w:rsidRPr="005509FC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re_-1739982247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Москве наградили лауреатов Международной премии «Филантроп»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re_-1739982247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10</w:t>
      </w:r>
      <w:r w:rsidRPr="005509FC">
        <w:rPr>
          <w:color w:val="248AE8"/>
          <w:sz w:val="28"/>
          <w:szCs w:val="28"/>
        </w:rPr>
        <w:fldChar w:fldCharType="end"/>
      </w:r>
    </w:p>
    <w:p w:rsidR="005509FC" w:rsidRPr="005509FC" w:rsidRDefault="005509FC" w:rsidP="005509FC">
      <w:pPr>
        <w:rPr>
          <w:sz w:val="28"/>
          <w:szCs w:val="28"/>
        </w:rPr>
      </w:pPr>
      <w:bookmarkStart w:id="14" w:name="re_toc_-1739982281"/>
      <w:bookmarkStart w:id="15" w:name="re_toc_-1739982235"/>
      <w:bookmarkEnd w:id="13"/>
      <w:r w:rsidRPr="005509FC">
        <w:rPr>
          <w:color w:val="808080"/>
          <w:sz w:val="28"/>
          <w:szCs w:val="28"/>
        </w:rPr>
        <w:t>01.12.2025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Дворец творчества и спорта Пионер (pioner72.ru)</w:t>
      </w:r>
    </w:p>
    <w:p w:rsidR="005509FC" w:rsidRPr="005509FC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re_-1739982281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Новости Команда КВН «Кроссворд» сыграла в финале лиги особого статуса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re_-1739982281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10</w:t>
      </w:r>
      <w:r w:rsidRPr="005509FC">
        <w:rPr>
          <w:color w:val="248AE8"/>
          <w:sz w:val="28"/>
          <w:szCs w:val="28"/>
        </w:rPr>
        <w:fldChar w:fldCharType="end"/>
      </w:r>
    </w:p>
    <w:bookmarkEnd w:id="14"/>
    <w:p w:rsidR="005509FC" w:rsidRPr="005509FC" w:rsidRDefault="005509FC" w:rsidP="005509FC">
      <w:pPr>
        <w:rPr>
          <w:sz w:val="28"/>
          <w:szCs w:val="28"/>
        </w:rPr>
      </w:pPr>
      <w:r w:rsidRPr="005509FC">
        <w:rPr>
          <w:color w:val="808080"/>
          <w:sz w:val="28"/>
          <w:szCs w:val="28"/>
        </w:rPr>
        <w:t>28.11.2025</w:t>
      </w:r>
      <w:r w:rsidRPr="005509FC">
        <w:rPr>
          <w:sz w:val="28"/>
          <w:szCs w:val="28"/>
        </w:rPr>
        <w:t xml:space="preserve"> </w:t>
      </w:r>
      <w:proofErr w:type="spellStart"/>
      <w:r w:rsidRPr="005509FC">
        <w:rPr>
          <w:color w:val="808080"/>
          <w:sz w:val="28"/>
          <w:szCs w:val="28"/>
        </w:rPr>
        <w:t>Белоглинские</w:t>
      </w:r>
      <w:proofErr w:type="spellEnd"/>
      <w:r w:rsidRPr="005509FC">
        <w:rPr>
          <w:color w:val="808080"/>
          <w:sz w:val="28"/>
          <w:szCs w:val="28"/>
        </w:rPr>
        <w:t xml:space="preserve"> вести (bgvesti.ru)</w:t>
      </w:r>
    </w:p>
    <w:p w:rsidR="005509FC" w:rsidRPr="005509FC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re_-1739982235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proofErr w:type="spellStart"/>
      <w:r w:rsidR="00521A48" w:rsidRPr="00521A48">
        <w:rPr>
          <w:sz w:val="28"/>
          <w:szCs w:val="28"/>
        </w:rPr>
        <w:t>Белоглинская</w:t>
      </w:r>
      <w:proofErr w:type="spellEnd"/>
      <w:r w:rsidR="00521A48" w:rsidRPr="00521A48">
        <w:rPr>
          <w:sz w:val="28"/>
          <w:szCs w:val="28"/>
        </w:rPr>
        <w:t xml:space="preserve"> организация ВОИ подвела итоги пятилетней работы и выбрала нового председателя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re_-1739982235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10</w:t>
      </w:r>
      <w:r w:rsidRPr="005509FC">
        <w:rPr>
          <w:color w:val="248AE8"/>
          <w:sz w:val="28"/>
          <w:szCs w:val="28"/>
        </w:rPr>
        <w:fldChar w:fldCharType="end"/>
      </w:r>
    </w:p>
    <w:p w:rsidR="005509FC" w:rsidRPr="005509FC" w:rsidRDefault="005509FC" w:rsidP="005509FC">
      <w:pPr>
        <w:rPr>
          <w:sz w:val="28"/>
          <w:szCs w:val="28"/>
        </w:rPr>
      </w:pPr>
      <w:bookmarkStart w:id="16" w:name="re_toc_-1739982283"/>
      <w:bookmarkEnd w:id="15"/>
      <w:r w:rsidRPr="005509FC">
        <w:rPr>
          <w:color w:val="808080"/>
          <w:sz w:val="28"/>
          <w:szCs w:val="28"/>
        </w:rPr>
        <w:t>03.12.2025</w:t>
      </w:r>
      <w:r w:rsidRPr="005509FC">
        <w:rPr>
          <w:sz w:val="28"/>
          <w:szCs w:val="28"/>
        </w:rPr>
        <w:t xml:space="preserve"> </w:t>
      </w:r>
      <w:proofErr w:type="spellStart"/>
      <w:r w:rsidRPr="005509FC">
        <w:rPr>
          <w:color w:val="808080"/>
          <w:sz w:val="28"/>
          <w:szCs w:val="28"/>
        </w:rPr>
        <w:t>Ковернинские</w:t>
      </w:r>
      <w:proofErr w:type="spellEnd"/>
      <w:r w:rsidRPr="005509FC">
        <w:rPr>
          <w:color w:val="808080"/>
          <w:sz w:val="28"/>
          <w:szCs w:val="28"/>
        </w:rPr>
        <w:t xml:space="preserve"> новости (kovernino-novosti.ru)</w:t>
      </w:r>
    </w:p>
    <w:p w:rsidR="00F4534B" w:rsidRDefault="005509FC" w:rsidP="00F4534B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REF re_-1739982283 \h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Жить полноценной жизнью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re_-1739982283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10</w:t>
      </w:r>
      <w:r w:rsidRPr="005509FC">
        <w:rPr>
          <w:color w:val="248AE8"/>
          <w:sz w:val="28"/>
          <w:szCs w:val="28"/>
        </w:rPr>
        <w:fldChar w:fldCharType="end"/>
      </w:r>
      <w:bookmarkEnd w:id="16"/>
    </w:p>
    <w:p w:rsidR="00F4534B" w:rsidRPr="00F4534B" w:rsidRDefault="00F4534B" w:rsidP="00F4534B">
      <w:pPr>
        <w:tabs>
          <w:tab w:val="right" w:leader="hyphen" w:pos="9700"/>
        </w:tabs>
        <w:rPr>
          <w:color w:val="248AE8"/>
          <w:sz w:val="28"/>
          <w:szCs w:val="28"/>
        </w:rPr>
      </w:pPr>
      <w:r w:rsidRPr="00F4534B">
        <w:rPr>
          <w:color w:val="808080"/>
          <w:sz w:val="28"/>
        </w:rPr>
        <w:t>03.12.2025</w:t>
      </w:r>
      <w:r w:rsidRPr="00F4534B">
        <w:rPr>
          <w:rFonts w:eastAsia="Arial"/>
        </w:rPr>
        <w:t xml:space="preserve"> </w:t>
      </w:r>
      <w:r w:rsidRPr="00F4534B">
        <w:rPr>
          <w:color w:val="808080"/>
          <w:sz w:val="28"/>
        </w:rPr>
        <w:t>РЖД ТВ</w:t>
      </w:r>
      <w:r w:rsidRPr="00F4534B">
        <w:rPr>
          <w:rFonts w:eastAsia="Arial"/>
        </w:rPr>
        <w:t xml:space="preserve"> </w:t>
      </w:r>
    </w:p>
    <w:p w:rsidR="00F4534B" w:rsidRDefault="004766CA" w:rsidP="00F4534B">
      <w:pPr>
        <w:jc w:val="both"/>
        <w:rPr>
          <w:rStyle w:val="a6"/>
          <w:color w:val="0070C0"/>
          <w:sz w:val="28"/>
          <w:u w:val="none"/>
        </w:rPr>
      </w:pPr>
      <w:hyperlink w:anchor="_03.12.2025_РЖД_ТВ" w:history="1">
        <w:r w:rsidR="00F4534B" w:rsidRPr="00F4534B">
          <w:rPr>
            <w:rStyle w:val="a6"/>
            <w:color w:val="auto"/>
            <w:sz w:val="28"/>
            <w:u w:val="none"/>
          </w:rPr>
          <w:t>В 2025 г. в поездах РЖД проехали более 365 тыс. маломобильных пассажиров</w:t>
        </w:r>
      </w:hyperlink>
      <w:r w:rsidR="00F4534B" w:rsidRPr="00F4534B">
        <w:rPr>
          <w:sz w:val="28"/>
        </w:rPr>
        <w:tab/>
      </w:r>
      <w:hyperlink w:anchor="_03.12.2025_РЖД_ТВ" w:history="1">
        <w:r w:rsidR="00F4534B" w:rsidRPr="00F4534B">
          <w:rPr>
            <w:rStyle w:val="a6"/>
            <w:color w:val="0070C0"/>
            <w:sz w:val="28"/>
            <w:u w:val="none"/>
          </w:rPr>
          <w:t>1</w:t>
        </w:r>
        <w:r w:rsidR="00521A48">
          <w:rPr>
            <w:rStyle w:val="a6"/>
            <w:color w:val="0070C0"/>
            <w:sz w:val="28"/>
            <w:u w:val="none"/>
          </w:rPr>
          <w:t>1</w:t>
        </w:r>
      </w:hyperlink>
    </w:p>
    <w:p w:rsidR="00521A48" w:rsidRPr="00F4534B" w:rsidRDefault="00521A48" w:rsidP="00F4534B">
      <w:pPr>
        <w:jc w:val="both"/>
        <w:rPr>
          <w:sz w:val="28"/>
        </w:rPr>
      </w:pPr>
    </w:p>
    <w:p w:rsidR="00E258DA" w:rsidRDefault="00E258DA" w:rsidP="00E258DA">
      <w:pPr>
        <w:tabs>
          <w:tab w:val="right" w:leader="hyphen" w:pos="9700"/>
        </w:tabs>
        <w:rPr>
          <w:rFonts w:eastAsia="Arial"/>
        </w:rPr>
      </w:pPr>
      <w:r w:rsidRPr="00E258DA">
        <w:rPr>
          <w:color w:val="808080"/>
          <w:sz w:val="28"/>
        </w:rPr>
        <w:lastRenderedPageBreak/>
        <w:t>05.12.2025</w:t>
      </w:r>
      <w:r w:rsidRPr="00E258DA">
        <w:rPr>
          <w:rFonts w:eastAsia="Arial"/>
        </w:rPr>
        <w:t xml:space="preserve"> </w:t>
      </w:r>
      <w:r w:rsidRPr="00E258DA">
        <w:rPr>
          <w:color w:val="808080"/>
          <w:sz w:val="28"/>
        </w:rPr>
        <w:t>Радио России</w:t>
      </w:r>
      <w:r w:rsidRPr="00E258DA">
        <w:rPr>
          <w:rFonts w:eastAsia="Arial"/>
        </w:rPr>
        <w:t xml:space="preserve"> </w:t>
      </w:r>
    </w:p>
    <w:p w:rsidR="00E258DA" w:rsidRPr="00E258DA" w:rsidRDefault="004766CA" w:rsidP="00E258D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05.12.2025_Радио_России" w:history="1">
        <w:r w:rsidR="00E258DA" w:rsidRPr="00E258DA">
          <w:rPr>
            <w:rStyle w:val="a6"/>
            <w:color w:val="auto"/>
            <w:sz w:val="28"/>
            <w:szCs w:val="28"/>
            <w:u w:val="none"/>
          </w:rPr>
          <w:t>Выпуск программы «Спортивная трибуна»</w:t>
        </w:r>
      </w:hyperlink>
      <w:r w:rsidR="00E258DA" w:rsidRPr="00E258DA">
        <w:rPr>
          <w:color w:val="A6A6A6" w:themeColor="background1" w:themeShade="A6"/>
          <w:sz w:val="28"/>
          <w:szCs w:val="28"/>
        </w:rPr>
        <w:tab/>
      </w:r>
      <w:hyperlink w:anchor="_05.12.2025_Радио_России" w:history="1">
        <w:r w:rsidR="00E92790">
          <w:rPr>
            <w:rStyle w:val="a6"/>
            <w:color w:val="0070C0"/>
            <w:sz w:val="28"/>
            <w:szCs w:val="28"/>
            <w:u w:val="none"/>
          </w:rPr>
          <w:t>1</w:t>
        </w:r>
        <w:r w:rsidR="00521A48">
          <w:rPr>
            <w:rStyle w:val="a6"/>
            <w:color w:val="0070C0"/>
            <w:sz w:val="28"/>
            <w:szCs w:val="28"/>
            <w:u w:val="none"/>
          </w:rPr>
          <w:t>1</w:t>
        </w:r>
      </w:hyperlink>
    </w:p>
    <w:p w:rsidR="001C7381" w:rsidRPr="005509FC" w:rsidRDefault="008B1028">
      <w:pPr>
        <w:rPr>
          <w:sz w:val="28"/>
          <w:szCs w:val="28"/>
        </w:rPr>
      </w:pPr>
      <w:r w:rsidRPr="005509FC">
        <w:rPr>
          <w:color w:val="808080"/>
          <w:sz w:val="28"/>
          <w:szCs w:val="28"/>
        </w:rPr>
        <w:t>03.12.2025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Комсомольская правда (kp.ru)</w:t>
      </w:r>
    </w:p>
    <w:p w:rsidR="001C7381" w:rsidRPr="005509FC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>REF re_-1739982306 \h</w:instrText>
      </w:r>
      <w:r w:rsidR="001148CD" w:rsidRPr="005509FC">
        <w:rPr>
          <w:color w:val="248AE8"/>
          <w:sz w:val="28"/>
          <w:szCs w:val="28"/>
        </w:rPr>
        <w:instrText xml:space="preserve">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Одноклассники и Всероссийское общество инвалидов представляют совместный проект «Сильнее обстоятельств»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re_-1739982306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11</w:t>
      </w:r>
      <w:r w:rsidRPr="005509FC">
        <w:rPr>
          <w:color w:val="248AE8"/>
          <w:sz w:val="28"/>
          <w:szCs w:val="28"/>
        </w:rPr>
        <w:fldChar w:fldCharType="end"/>
      </w:r>
    </w:p>
    <w:p w:rsidR="001C7381" w:rsidRPr="005509FC" w:rsidRDefault="008B1028">
      <w:pPr>
        <w:rPr>
          <w:sz w:val="28"/>
          <w:szCs w:val="28"/>
        </w:rPr>
      </w:pPr>
      <w:bookmarkStart w:id="17" w:name="re_toc_-1739982303"/>
      <w:bookmarkEnd w:id="4"/>
      <w:r w:rsidRPr="005509FC">
        <w:rPr>
          <w:color w:val="808080"/>
          <w:sz w:val="28"/>
          <w:szCs w:val="28"/>
        </w:rPr>
        <w:t>04.12.2025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ГТРК Псков (gtrkpskov.ru)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>REF re_-1739982303 \h</w:instrText>
      </w:r>
      <w:r w:rsidR="001148CD" w:rsidRPr="005509FC">
        <w:rPr>
          <w:color w:val="248AE8"/>
          <w:sz w:val="28"/>
          <w:szCs w:val="28"/>
        </w:rPr>
        <w:instrText xml:space="preserve">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ГКЦ Пскова прошел концерт, приуроченный к Международному дню инвалидов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re_-1739982303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11</w:t>
      </w:r>
      <w:r w:rsidRPr="005509FC">
        <w:rPr>
          <w:color w:val="248AE8"/>
          <w:sz w:val="28"/>
          <w:szCs w:val="28"/>
        </w:rPr>
        <w:fldChar w:fldCharType="end"/>
      </w:r>
    </w:p>
    <w:p w:rsidR="001C7381" w:rsidRPr="005509FC" w:rsidRDefault="008B1028">
      <w:pPr>
        <w:rPr>
          <w:sz w:val="28"/>
          <w:szCs w:val="28"/>
        </w:rPr>
      </w:pPr>
      <w:bookmarkStart w:id="18" w:name="re_toc_-1739982302"/>
      <w:bookmarkEnd w:id="17"/>
      <w:r w:rsidRPr="005509FC">
        <w:rPr>
          <w:color w:val="808080"/>
          <w:sz w:val="28"/>
          <w:szCs w:val="28"/>
        </w:rPr>
        <w:t>03.12.2025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ГТРК Калуга (gtrk-kaluga.ru)</w:t>
      </w:r>
    </w:p>
    <w:p w:rsidR="001C7381" w:rsidRPr="005509FC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>REF re_-1739982302 \h</w:instrText>
      </w:r>
      <w:r w:rsidR="001148CD" w:rsidRPr="005509FC">
        <w:rPr>
          <w:color w:val="248AE8"/>
          <w:sz w:val="28"/>
          <w:szCs w:val="28"/>
        </w:rPr>
        <w:instrText xml:space="preserve">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Праздник в честь Международного дня инвалидов прошел в Калуге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re_-1739982302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12</w:t>
      </w:r>
      <w:r w:rsidRPr="005509FC">
        <w:rPr>
          <w:color w:val="248AE8"/>
          <w:sz w:val="28"/>
          <w:szCs w:val="28"/>
        </w:rPr>
        <w:fldChar w:fldCharType="end"/>
      </w:r>
    </w:p>
    <w:p w:rsidR="001C7381" w:rsidRPr="005509FC" w:rsidRDefault="008B1028">
      <w:pPr>
        <w:rPr>
          <w:sz w:val="28"/>
          <w:szCs w:val="28"/>
        </w:rPr>
      </w:pPr>
      <w:bookmarkStart w:id="19" w:name="re_toc_-1739982298"/>
      <w:bookmarkEnd w:id="18"/>
      <w:r w:rsidRPr="005509FC">
        <w:rPr>
          <w:color w:val="808080"/>
          <w:sz w:val="28"/>
          <w:szCs w:val="28"/>
        </w:rPr>
        <w:t>02.12.2025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МК в НАО (mk-nao.ru)</w:t>
      </w:r>
    </w:p>
    <w:p w:rsidR="001C7381" w:rsidRPr="005509FC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>REF re_-1739982298 \h</w:instrText>
      </w:r>
      <w:r w:rsidR="001148CD" w:rsidRPr="005509FC">
        <w:rPr>
          <w:color w:val="248AE8"/>
          <w:sz w:val="28"/>
          <w:szCs w:val="28"/>
        </w:rPr>
        <w:instrText xml:space="preserve"> \* MERGEFORMAT 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«Семейный урок» прошел в Ненецком краеведческом музее</w:t>
      </w:r>
      <w:r w:rsidRPr="005509FC">
        <w:rPr>
          <w:color w:val="248AE8"/>
          <w:sz w:val="28"/>
          <w:szCs w:val="28"/>
        </w:rPr>
        <w:fldChar w:fldCharType="end"/>
      </w:r>
      <w:r w:rsidRPr="005509FC">
        <w:rPr>
          <w:color w:val="248AE8"/>
          <w:sz w:val="28"/>
          <w:szCs w:val="28"/>
        </w:rPr>
        <w:t xml:space="preserve"> </w:t>
      </w:r>
      <w:r w:rsidRPr="005509FC">
        <w:rPr>
          <w:color w:val="D7D7D7"/>
          <w:sz w:val="28"/>
          <w:szCs w:val="28"/>
        </w:rPr>
        <w:tab/>
      </w:r>
      <w:r w:rsidRPr="005509FC">
        <w:rPr>
          <w:color w:val="248AE8"/>
          <w:sz w:val="28"/>
          <w:szCs w:val="28"/>
        </w:rPr>
        <w:fldChar w:fldCharType="begin"/>
      </w:r>
      <w:r w:rsidRPr="005509FC">
        <w:rPr>
          <w:color w:val="248AE8"/>
          <w:sz w:val="28"/>
          <w:szCs w:val="28"/>
        </w:rPr>
        <w:instrText xml:space="preserve"> PAGEREF  re_-1739982298 \h</w:instrText>
      </w:r>
      <w:r w:rsidRPr="005509FC">
        <w:rPr>
          <w:color w:val="248AE8"/>
          <w:sz w:val="28"/>
          <w:szCs w:val="28"/>
        </w:rPr>
      </w:r>
      <w:r w:rsidRPr="005509FC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12</w:t>
      </w:r>
      <w:r w:rsidRPr="005509FC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0" w:name="re_toc_-1739982294"/>
      <w:bookmarkEnd w:id="19"/>
      <w:r w:rsidRPr="005509FC">
        <w:rPr>
          <w:color w:val="808080"/>
          <w:sz w:val="28"/>
          <w:szCs w:val="28"/>
        </w:rPr>
        <w:t>04.12.2025</w:t>
      </w:r>
      <w:r w:rsidRPr="005509FC">
        <w:rPr>
          <w:sz w:val="28"/>
          <w:szCs w:val="28"/>
        </w:rPr>
        <w:t xml:space="preserve"> </w:t>
      </w:r>
      <w:r w:rsidRPr="005509FC">
        <w:rPr>
          <w:color w:val="808080"/>
          <w:sz w:val="28"/>
          <w:szCs w:val="28"/>
        </w:rPr>
        <w:t>РИАМО (riamo.ru)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re_-1739982294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Делегация из Реутова приняла участие в празднике ко Дню людей с инвалидностью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re_-1739982294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12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1" w:name="re_toc_-1739982292"/>
      <w:bookmarkEnd w:id="20"/>
      <w:r w:rsidRPr="001148CD">
        <w:rPr>
          <w:color w:val="808080"/>
          <w:sz w:val="28"/>
          <w:szCs w:val="28"/>
        </w:rPr>
        <w:t>04.12.2025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Блокнот (bloknot-volzhsky.ru). Волжский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re_-1739982292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«Спорт равных возможностей»: в Волжском прошел фестиваль для спортсменов с инвалидностью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re_-1739982292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12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2" w:name="re_toc_-1739982334"/>
      <w:bookmarkEnd w:id="21"/>
      <w:r w:rsidRPr="001148CD">
        <w:rPr>
          <w:color w:val="808080"/>
          <w:sz w:val="28"/>
          <w:szCs w:val="28"/>
        </w:rPr>
        <w:t>28.11.2025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Сибирская панорама (sibpanorama.ru)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re_-1739982334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Команда по баскетболу на колясках "Ермак" Тобольской РО ВОИ приняла участие в Чемпионате Тюменской области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re_-1739982334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13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3" w:name="re_toc_-1739982332"/>
      <w:bookmarkEnd w:id="22"/>
      <w:r w:rsidRPr="001148CD">
        <w:rPr>
          <w:color w:val="808080"/>
          <w:sz w:val="28"/>
          <w:szCs w:val="28"/>
        </w:rPr>
        <w:t>30.11.2025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Нурлат-</w:t>
      </w:r>
      <w:proofErr w:type="spellStart"/>
      <w:r w:rsidRPr="001148CD">
        <w:rPr>
          <w:color w:val="808080"/>
          <w:sz w:val="28"/>
          <w:szCs w:val="28"/>
        </w:rPr>
        <w:t>информ</w:t>
      </w:r>
      <w:proofErr w:type="spellEnd"/>
      <w:r w:rsidRPr="001148CD">
        <w:rPr>
          <w:color w:val="808080"/>
          <w:sz w:val="28"/>
          <w:szCs w:val="28"/>
        </w:rPr>
        <w:t xml:space="preserve"> (nurlat-tat.ru)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re_-1739982332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 xml:space="preserve">В </w:t>
      </w:r>
      <w:proofErr w:type="spellStart"/>
      <w:r w:rsidR="00521A48" w:rsidRPr="00521A48">
        <w:rPr>
          <w:sz w:val="28"/>
          <w:szCs w:val="28"/>
        </w:rPr>
        <w:t>Нурлатском</w:t>
      </w:r>
      <w:proofErr w:type="spellEnd"/>
      <w:r w:rsidR="00521A48" w:rsidRPr="00521A48">
        <w:rPr>
          <w:sz w:val="28"/>
          <w:szCs w:val="28"/>
        </w:rPr>
        <w:t xml:space="preserve"> районном обществе инвалидов новый председатель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re_-1739982332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13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4" w:name="re_toc_-1739982326"/>
      <w:bookmarkEnd w:id="23"/>
      <w:r w:rsidRPr="001148CD">
        <w:rPr>
          <w:color w:val="808080"/>
          <w:sz w:val="28"/>
          <w:szCs w:val="28"/>
        </w:rPr>
        <w:t>03.12.2025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ГТРК Тула (vestitula.ru)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re_-1739982326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Тульской области впервые вручили медали за воспитание особых детей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re_-1739982326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13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5" w:name="re_toc_-1739982324"/>
      <w:bookmarkEnd w:id="24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ГТРК Саха (gtrksakha.ru)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re_-1739982324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Якутии стартовала декада к Международному дню инвалидов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re_-1739982324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13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6" w:name="re_toc_-1739982318"/>
      <w:bookmarkEnd w:id="25"/>
      <w:r w:rsidRPr="001148CD">
        <w:rPr>
          <w:color w:val="808080"/>
          <w:sz w:val="28"/>
          <w:szCs w:val="28"/>
        </w:rPr>
        <w:t>28.11.2025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НИА Нижний Новгород (niann.ru)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re_-1739982318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Нижнем Новгороде прошел фестиваль студенческого адаптивного спорта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re_-1739982318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14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7" w:name="re_toc_-1739982358"/>
      <w:bookmarkEnd w:id="26"/>
      <w:r w:rsidRPr="001148CD">
        <w:rPr>
          <w:color w:val="808080"/>
          <w:sz w:val="28"/>
          <w:szCs w:val="28"/>
        </w:rPr>
        <w:t>28.11.2025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Комсомольская правда - Донецк (donetsk.kp.ru)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re_-1739982358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«Это поможет встать на ноги»: «Единая Россия» открыла для ветеранов СВО спортзал «Новая высота»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re_-1739982358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14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8" w:name="re_toc_-1739982357"/>
      <w:bookmarkEnd w:id="27"/>
      <w:r w:rsidRPr="001148CD">
        <w:rPr>
          <w:color w:val="808080"/>
          <w:sz w:val="28"/>
          <w:szCs w:val="28"/>
        </w:rPr>
        <w:t>04.12.2025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Комсомольская правда - Владимир (vladimir.kp.ru)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re_-1739982357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Во Владимире состоялся форум по защите прав людей с инвалидностью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re_-1739982357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14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29" w:name="re_toc_-1739982346"/>
      <w:bookmarkEnd w:id="28"/>
      <w:r w:rsidRPr="001148CD">
        <w:rPr>
          <w:color w:val="808080"/>
          <w:sz w:val="28"/>
          <w:szCs w:val="28"/>
        </w:rPr>
        <w:t>04.12.2025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НИА-Красноярск (24rus.ru)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re_-1739982346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Курагино появился тир, построенный местным обществом инвалидов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re_-1739982346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14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0" w:name="re_toc_-1739982345"/>
      <w:bookmarkEnd w:id="29"/>
      <w:r w:rsidRPr="001148CD">
        <w:rPr>
          <w:color w:val="808080"/>
          <w:sz w:val="28"/>
          <w:szCs w:val="28"/>
        </w:rPr>
        <w:t>03.12.2025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Липецкое время (lipetsktime.ru)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re_-1739982345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54 активиста всероссийского общества инвалидов Липецкой области удостоились наград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re_-1739982345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15</w:t>
      </w:r>
      <w:r w:rsidRPr="001148CD">
        <w:rPr>
          <w:color w:val="248AE8"/>
          <w:sz w:val="28"/>
          <w:szCs w:val="28"/>
        </w:rPr>
        <w:fldChar w:fldCharType="end"/>
      </w:r>
    </w:p>
    <w:p w:rsidR="00D4545D" w:rsidRDefault="00D4545D">
      <w:pPr>
        <w:rPr>
          <w:color w:val="808080"/>
          <w:sz w:val="28"/>
          <w:szCs w:val="28"/>
          <w:lang w:val="en-US"/>
        </w:rPr>
      </w:pPr>
      <w:bookmarkStart w:id="31" w:name="re_toc_-1739982344"/>
      <w:bookmarkEnd w:id="30"/>
    </w:p>
    <w:p w:rsidR="001C7381" w:rsidRPr="001148CD" w:rsidRDefault="008B1028">
      <w:pPr>
        <w:rPr>
          <w:sz w:val="28"/>
          <w:szCs w:val="28"/>
          <w:lang w:val="en-US"/>
        </w:rPr>
      </w:pPr>
      <w:r w:rsidRPr="001148CD">
        <w:rPr>
          <w:color w:val="808080"/>
          <w:sz w:val="28"/>
          <w:szCs w:val="28"/>
          <w:lang w:val="en-US"/>
        </w:rPr>
        <w:lastRenderedPageBreak/>
        <w:t>28.11.2025</w:t>
      </w:r>
      <w:r w:rsidRPr="001148CD">
        <w:rPr>
          <w:sz w:val="28"/>
          <w:szCs w:val="28"/>
          <w:lang w:val="en-US"/>
        </w:rPr>
        <w:t xml:space="preserve"> </w:t>
      </w:r>
      <w:r w:rsidRPr="001148CD">
        <w:rPr>
          <w:color w:val="808080"/>
          <w:sz w:val="28"/>
          <w:szCs w:val="28"/>
        </w:rPr>
        <w:t>ЧС</w:t>
      </w:r>
      <w:r w:rsidRPr="001148CD">
        <w:rPr>
          <w:color w:val="808080"/>
          <w:sz w:val="28"/>
          <w:szCs w:val="28"/>
          <w:lang w:val="en-US"/>
        </w:rPr>
        <w:t>-</w:t>
      </w:r>
      <w:r w:rsidRPr="001148CD">
        <w:rPr>
          <w:color w:val="808080"/>
          <w:sz w:val="28"/>
          <w:szCs w:val="28"/>
        </w:rPr>
        <w:t>ИНФО</w:t>
      </w:r>
      <w:r w:rsidRPr="001148CD">
        <w:rPr>
          <w:color w:val="808080"/>
          <w:sz w:val="28"/>
          <w:szCs w:val="28"/>
          <w:lang w:val="en-US"/>
        </w:rPr>
        <w:t xml:space="preserve"> (4s-info.ru)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re_-1739982344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Кемеровские актеры с ОВЗ представили зрителям «Реку сказок»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re_-1739982344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15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2" w:name="re_toc_-1739982343"/>
      <w:bookmarkEnd w:id="31"/>
      <w:r w:rsidRPr="001148CD">
        <w:rPr>
          <w:color w:val="808080"/>
          <w:sz w:val="28"/>
          <w:szCs w:val="28"/>
        </w:rPr>
        <w:t>04.12.2025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MK в Твери (tver.mk.ru)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re_-1739982343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Мероприятию ко Дню инвалидов прошло в Лихославле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re_-1739982343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15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3" w:name="re_toc_-1739982337"/>
      <w:bookmarkEnd w:id="32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MK в Серпухове (serp.mk.ru)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re_-1739982337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«Талант и воля»: в Пущино прошел масштабный концерт в рамках Международного дня людей с инвалидностью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re_-1739982337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15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4" w:name="re_toc_-1739982380"/>
      <w:bookmarkEnd w:id="33"/>
      <w:r w:rsidRPr="001148CD">
        <w:rPr>
          <w:color w:val="808080"/>
          <w:sz w:val="28"/>
          <w:szCs w:val="28"/>
        </w:rPr>
        <w:t>03.12.2025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Амурское областное телевидение (amurobl.tv)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re_-1739982380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Творчество без границ: в Тынде завершился фестиваль «Эстафета доброты»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re_-1739982380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16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5" w:name="re_toc_-1739982378"/>
      <w:bookmarkEnd w:id="34"/>
      <w:r w:rsidRPr="001148CD">
        <w:rPr>
          <w:color w:val="808080"/>
          <w:sz w:val="28"/>
          <w:szCs w:val="28"/>
        </w:rPr>
        <w:t>03.12.2025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Телеканал 360 (360.ru)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re_-1739982378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Фестиваль спорта ко Дню инвалидов прошел в Раменском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re_-1739982378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16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6" w:name="re_toc_-1739982377"/>
      <w:bookmarkEnd w:id="35"/>
      <w:r w:rsidRPr="001148CD">
        <w:rPr>
          <w:color w:val="808080"/>
          <w:sz w:val="28"/>
          <w:szCs w:val="28"/>
        </w:rPr>
        <w:t>03.12.2025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ЛенТВ24 (vsevlentv24.ru)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re_-1739982377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 xml:space="preserve">Во </w:t>
      </w:r>
      <w:proofErr w:type="spellStart"/>
      <w:r w:rsidR="00521A48" w:rsidRPr="00521A48">
        <w:rPr>
          <w:sz w:val="28"/>
          <w:szCs w:val="28"/>
        </w:rPr>
        <w:t>всеволожском</w:t>
      </w:r>
      <w:proofErr w:type="spellEnd"/>
      <w:r w:rsidR="00521A48" w:rsidRPr="00521A48">
        <w:rPr>
          <w:sz w:val="28"/>
          <w:szCs w:val="28"/>
        </w:rPr>
        <w:t xml:space="preserve"> КДЦ прошел концерт ко Дню инвалидов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re_-1739982377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16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7" w:name="re_toc_-1739982375"/>
      <w:bookmarkEnd w:id="36"/>
      <w:r w:rsidRPr="001148CD">
        <w:rPr>
          <w:color w:val="808080"/>
          <w:sz w:val="28"/>
          <w:szCs w:val="28"/>
        </w:rPr>
        <w:t>29.11.2025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Апшеронский рабочий (apsmi.ru)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re_-1739982375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Спартакиада среди членов районной организации Всероссийского общества инвалидов прошла в Апшеронске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re_-1739982375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16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8" w:name="re_toc_-1739982362"/>
      <w:bookmarkEnd w:id="37"/>
      <w:r w:rsidRPr="001148CD">
        <w:rPr>
          <w:color w:val="808080"/>
          <w:sz w:val="28"/>
          <w:szCs w:val="28"/>
        </w:rPr>
        <w:t>04.12.2025</w:t>
      </w:r>
      <w:r w:rsidRPr="001148CD">
        <w:rPr>
          <w:sz w:val="28"/>
          <w:szCs w:val="28"/>
        </w:rPr>
        <w:t xml:space="preserve"> </w:t>
      </w:r>
      <w:proofErr w:type="spellStart"/>
      <w:r w:rsidRPr="001148CD">
        <w:rPr>
          <w:color w:val="808080"/>
          <w:sz w:val="28"/>
          <w:szCs w:val="28"/>
        </w:rPr>
        <w:t>Вольская</w:t>
      </w:r>
      <w:proofErr w:type="spellEnd"/>
      <w:r w:rsidRPr="001148CD">
        <w:rPr>
          <w:color w:val="808080"/>
          <w:sz w:val="28"/>
          <w:szCs w:val="28"/>
        </w:rPr>
        <w:t xml:space="preserve"> жизнь (volsklife.ru)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re_-1739982362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Вольске прошло торжественное мероприятие, посвященное Дню инвалидов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re_-1739982362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17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39" w:name="re_toc_-1739982360"/>
      <w:bookmarkEnd w:id="38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PrimaMedia.ru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re_-1739982360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Во Владивостоке прошел первый инклюзивный губернаторский бал "Бриз души"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re_-1739982360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17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40" w:name="re_toc_-1739982410"/>
      <w:bookmarkEnd w:id="39"/>
      <w:r w:rsidRPr="001148CD">
        <w:rPr>
          <w:color w:val="808080"/>
          <w:sz w:val="28"/>
          <w:szCs w:val="28"/>
        </w:rPr>
        <w:t>04.12.2025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Телеканал Каскад (kaskad.tv)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re_-1739982410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Славске отметили Международный день инвалидов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re_-1739982410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17</w:t>
      </w:r>
      <w:r w:rsidRPr="001148CD">
        <w:rPr>
          <w:color w:val="248AE8"/>
          <w:sz w:val="28"/>
          <w:szCs w:val="28"/>
        </w:rPr>
        <w:fldChar w:fldCharType="end"/>
      </w:r>
    </w:p>
    <w:p w:rsidR="005509FC" w:rsidRPr="001148CD" w:rsidRDefault="005509FC" w:rsidP="005509FC">
      <w:pPr>
        <w:rPr>
          <w:sz w:val="28"/>
          <w:szCs w:val="28"/>
        </w:rPr>
      </w:pPr>
      <w:bookmarkStart w:id="41" w:name="re_toc_-1739982304"/>
      <w:r w:rsidRPr="001148CD">
        <w:rPr>
          <w:color w:val="808080"/>
          <w:sz w:val="28"/>
          <w:szCs w:val="28"/>
        </w:rPr>
        <w:t>03.12.2025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Смотрим (smotrim.ru)</w:t>
      </w:r>
    </w:p>
    <w:p w:rsidR="005509FC" w:rsidRPr="001148CD" w:rsidRDefault="005509FC" w:rsidP="005509F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re_-1739982304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Вести. Томск. Интервью     Ирина Дорохова – о модном шоу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re_-1739982304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17</w:t>
      </w:r>
      <w:r w:rsidRPr="001148CD">
        <w:rPr>
          <w:color w:val="248AE8"/>
          <w:sz w:val="28"/>
          <w:szCs w:val="28"/>
        </w:rPr>
        <w:fldChar w:fldCharType="end"/>
      </w:r>
    </w:p>
    <w:bookmarkStart w:id="42" w:name="re_toc_-1739982405"/>
    <w:bookmarkEnd w:id="40"/>
    <w:bookmarkEnd w:id="41"/>
    <w:p w:rsidR="001C7381" w:rsidRPr="001148CD" w:rsidRDefault="008B1028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1148CD">
        <w:rPr>
          <w:b/>
          <w:color w:val="248AE8"/>
          <w:sz w:val="28"/>
          <w:szCs w:val="28"/>
        </w:rPr>
        <w:fldChar w:fldCharType="begin"/>
      </w:r>
      <w:r w:rsidRPr="001148CD">
        <w:rPr>
          <w:b/>
          <w:color w:val="248AE8"/>
          <w:sz w:val="28"/>
          <w:szCs w:val="28"/>
        </w:rPr>
        <w:instrText>REF re_-1739982405 \h</w:instrText>
      </w:r>
      <w:r w:rsidR="001148CD" w:rsidRPr="001148CD">
        <w:rPr>
          <w:b/>
          <w:color w:val="248AE8"/>
          <w:sz w:val="28"/>
          <w:szCs w:val="28"/>
        </w:rPr>
        <w:instrText xml:space="preserve"> \* MERGEFORMAT </w:instrText>
      </w:r>
      <w:r w:rsidRPr="001148CD">
        <w:rPr>
          <w:b/>
          <w:color w:val="248AE8"/>
          <w:sz w:val="28"/>
          <w:szCs w:val="28"/>
        </w:rPr>
      </w:r>
      <w:r w:rsidRPr="001148CD">
        <w:rPr>
          <w:b/>
          <w:color w:val="248AE8"/>
          <w:sz w:val="28"/>
          <w:szCs w:val="28"/>
        </w:rPr>
        <w:fldChar w:fldCharType="separate"/>
      </w:r>
      <w:r w:rsidR="00521A48" w:rsidRPr="00521A48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1148CD">
        <w:rPr>
          <w:b/>
          <w:color w:val="248AE8"/>
          <w:sz w:val="28"/>
          <w:szCs w:val="28"/>
        </w:rPr>
        <w:fldChar w:fldCharType="end"/>
      </w:r>
      <w:r w:rsidRPr="001148CD">
        <w:rPr>
          <w:b/>
          <w:color w:val="D7D7D7"/>
          <w:sz w:val="28"/>
          <w:szCs w:val="28"/>
        </w:rPr>
        <w:tab/>
      </w:r>
      <w:r w:rsidRPr="001148CD">
        <w:rPr>
          <w:b/>
          <w:color w:val="248AE8"/>
          <w:sz w:val="28"/>
          <w:szCs w:val="28"/>
        </w:rPr>
        <w:fldChar w:fldCharType="begin"/>
      </w:r>
      <w:r w:rsidRPr="001148CD">
        <w:rPr>
          <w:b/>
          <w:color w:val="248AE8"/>
          <w:sz w:val="28"/>
          <w:szCs w:val="28"/>
        </w:rPr>
        <w:instrText xml:space="preserve"> PAGEREF  re_-1739982405 \h</w:instrText>
      </w:r>
      <w:r w:rsidRPr="001148CD">
        <w:rPr>
          <w:b/>
          <w:color w:val="248AE8"/>
          <w:sz w:val="28"/>
          <w:szCs w:val="28"/>
        </w:rPr>
      </w:r>
      <w:r w:rsidRPr="001148CD">
        <w:rPr>
          <w:b/>
          <w:color w:val="248AE8"/>
          <w:sz w:val="28"/>
          <w:szCs w:val="28"/>
        </w:rPr>
        <w:fldChar w:fldCharType="separate"/>
      </w:r>
      <w:r w:rsidR="00521A48">
        <w:rPr>
          <w:b/>
          <w:noProof/>
          <w:color w:val="248AE8"/>
          <w:sz w:val="28"/>
          <w:szCs w:val="28"/>
        </w:rPr>
        <w:t>18</w:t>
      </w:r>
      <w:r w:rsidRPr="001148CD">
        <w:rPr>
          <w:b/>
          <w:color w:val="248AE8"/>
          <w:sz w:val="28"/>
          <w:szCs w:val="28"/>
        </w:rPr>
        <w:fldChar w:fldCharType="end"/>
      </w:r>
      <w:bookmarkEnd w:id="42"/>
    </w:p>
    <w:p w:rsidR="00671E2F" w:rsidRPr="00671E2F" w:rsidRDefault="00671E2F" w:rsidP="00671E2F">
      <w:pPr>
        <w:rPr>
          <w:sz w:val="28"/>
          <w:szCs w:val="28"/>
        </w:rPr>
      </w:pPr>
      <w:bookmarkStart w:id="43" w:name="re_toc_-1739982403"/>
      <w:bookmarkStart w:id="44" w:name="re_toc_-1739982246"/>
      <w:r w:rsidRPr="00671E2F">
        <w:rPr>
          <w:color w:val="808080"/>
          <w:sz w:val="28"/>
          <w:szCs w:val="28"/>
        </w:rPr>
        <w:t>28.11.2025</w:t>
      </w:r>
      <w:r w:rsidRPr="00671E2F">
        <w:rPr>
          <w:sz w:val="28"/>
          <w:szCs w:val="28"/>
        </w:rPr>
        <w:t xml:space="preserve"> </w:t>
      </w:r>
      <w:r w:rsidRPr="00671E2F">
        <w:rPr>
          <w:color w:val="808080"/>
          <w:sz w:val="28"/>
          <w:szCs w:val="28"/>
        </w:rPr>
        <w:t>Большая Балашиха (t.me/</w:t>
      </w:r>
      <w:proofErr w:type="spellStart"/>
      <w:r w:rsidRPr="00671E2F">
        <w:rPr>
          <w:color w:val="808080"/>
          <w:sz w:val="28"/>
          <w:szCs w:val="28"/>
        </w:rPr>
        <w:t>bigbalashiha</w:t>
      </w:r>
      <w:proofErr w:type="spellEnd"/>
      <w:r w:rsidRPr="00671E2F">
        <w:rPr>
          <w:color w:val="808080"/>
          <w:sz w:val="28"/>
          <w:szCs w:val="28"/>
        </w:rPr>
        <w:t>)</w:t>
      </w:r>
    </w:p>
    <w:p w:rsidR="00671E2F" w:rsidRPr="001148CD" w:rsidRDefault="00671E2F" w:rsidP="00671E2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671E2F">
        <w:rPr>
          <w:color w:val="248AE8"/>
          <w:sz w:val="28"/>
          <w:szCs w:val="28"/>
        </w:rPr>
        <w:fldChar w:fldCharType="begin"/>
      </w:r>
      <w:r w:rsidRPr="00671E2F">
        <w:rPr>
          <w:color w:val="248AE8"/>
          <w:sz w:val="28"/>
          <w:szCs w:val="28"/>
        </w:rPr>
        <w:instrText xml:space="preserve">REF re_-1739982246 \h \* MERGEFORMAT </w:instrText>
      </w:r>
      <w:r w:rsidRPr="00671E2F">
        <w:rPr>
          <w:color w:val="248AE8"/>
          <w:sz w:val="28"/>
          <w:szCs w:val="28"/>
        </w:rPr>
      </w:r>
      <w:r w:rsidRPr="00671E2F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С семьями военнослужащих СВО в Балашихе встретился депутат Госдумы Михаил Терентьев</w:t>
      </w:r>
      <w:r w:rsidRPr="00671E2F">
        <w:rPr>
          <w:color w:val="248AE8"/>
          <w:sz w:val="28"/>
          <w:szCs w:val="28"/>
        </w:rPr>
        <w:fldChar w:fldCharType="end"/>
      </w:r>
      <w:r w:rsidRPr="00671E2F">
        <w:rPr>
          <w:color w:val="248AE8"/>
          <w:sz w:val="28"/>
          <w:szCs w:val="28"/>
        </w:rPr>
        <w:t xml:space="preserve"> </w:t>
      </w:r>
      <w:r w:rsidRPr="00671E2F">
        <w:rPr>
          <w:color w:val="D7D7D7"/>
          <w:sz w:val="28"/>
          <w:szCs w:val="28"/>
        </w:rPr>
        <w:tab/>
      </w:r>
      <w:r w:rsidRPr="00671E2F">
        <w:rPr>
          <w:color w:val="248AE8"/>
          <w:sz w:val="28"/>
          <w:szCs w:val="28"/>
        </w:rPr>
        <w:fldChar w:fldCharType="begin"/>
      </w:r>
      <w:r w:rsidRPr="00671E2F">
        <w:rPr>
          <w:color w:val="248AE8"/>
          <w:sz w:val="28"/>
          <w:szCs w:val="28"/>
        </w:rPr>
        <w:instrText xml:space="preserve"> PAGEREF  re_-1739982246 \h</w:instrText>
      </w:r>
      <w:r w:rsidRPr="00671E2F">
        <w:rPr>
          <w:color w:val="248AE8"/>
          <w:sz w:val="28"/>
          <w:szCs w:val="28"/>
        </w:rPr>
      </w:r>
      <w:r w:rsidRPr="00671E2F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18</w:t>
      </w:r>
      <w:r w:rsidRPr="00671E2F">
        <w:rPr>
          <w:color w:val="248AE8"/>
          <w:sz w:val="28"/>
          <w:szCs w:val="28"/>
        </w:rPr>
        <w:fldChar w:fldCharType="end"/>
      </w:r>
    </w:p>
    <w:bookmarkEnd w:id="44"/>
    <w:p w:rsidR="001C7381" w:rsidRPr="001148CD" w:rsidRDefault="008B1028">
      <w:pPr>
        <w:rPr>
          <w:sz w:val="28"/>
          <w:szCs w:val="28"/>
        </w:rPr>
      </w:pPr>
      <w:r w:rsidRPr="001148CD">
        <w:rPr>
          <w:color w:val="808080"/>
          <w:sz w:val="28"/>
          <w:szCs w:val="28"/>
        </w:rPr>
        <w:t>28.11.2025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ТАСС (tass.ru)</w:t>
      </w:r>
    </w:p>
    <w:p w:rsidR="000F5E1B" w:rsidRDefault="008B1028" w:rsidP="000F5E1B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re_-1739982403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Путин подписал закон о федеральном бюджете на 2026-2028 годы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re_-1739982403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18</w:t>
      </w:r>
      <w:r w:rsidRPr="001148CD">
        <w:rPr>
          <w:color w:val="248AE8"/>
          <w:sz w:val="28"/>
          <w:szCs w:val="28"/>
        </w:rPr>
        <w:fldChar w:fldCharType="end"/>
      </w:r>
    </w:p>
    <w:p w:rsidR="000F5E1B" w:rsidRPr="000F5E1B" w:rsidRDefault="000F5E1B" w:rsidP="000F5E1B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F5E1B">
        <w:rPr>
          <w:color w:val="808080"/>
          <w:sz w:val="28"/>
        </w:rPr>
        <w:t>28.11.2025</w:t>
      </w:r>
      <w:r w:rsidRPr="000F5E1B">
        <w:rPr>
          <w:rFonts w:eastAsia="Arial"/>
        </w:rPr>
        <w:t xml:space="preserve"> </w:t>
      </w:r>
      <w:r w:rsidRPr="000F5E1B">
        <w:rPr>
          <w:color w:val="808080"/>
          <w:sz w:val="28"/>
        </w:rPr>
        <w:t>ТАСС (tass.ru)</w:t>
      </w:r>
      <w:r w:rsidRPr="000F5E1B">
        <w:rPr>
          <w:rFonts w:eastAsia="Arial"/>
        </w:rPr>
        <w:t xml:space="preserve"> </w:t>
      </w:r>
    </w:p>
    <w:p w:rsidR="000F5E1B" w:rsidRPr="000F5E1B" w:rsidRDefault="004766CA" w:rsidP="000F5E1B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28.11.2025_ТАСС_(tass.ru)" w:history="1">
        <w:r w:rsidR="000F5E1B" w:rsidRPr="000F5E1B">
          <w:rPr>
            <w:rStyle w:val="a6"/>
            <w:color w:val="auto"/>
            <w:sz w:val="28"/>
            <w:u w:val="none"/>
          </w:rPr>
          <w:t>Путин расширил квоты на рабочие места для людей с инвалидностью</w:t>
        </w:r>
        <w:r w:rsidR="000F5E1B" w:rsidRPr="000F5E1B">
          <w:rPr>
            <w:rStyle w:val="a6"/>
            <w:color w:val="808080" w:themeColor="background1" w:themeShade="80"/>
            <w:sz w:val="28"/>
            <w:u w:val="none"/>
          </w:rPr>
          <w:tab/>
        </w:r>
      </w:hyperlink>
      <w:hyperlink w:anchor="_28.11.2025_ТАСС_(tass.ru)" w:history="1">
        <w:r w:rsidR="000F5E1B" w:rsidRPr="000F5E1B">
          <w:rPr>
            <w:rStyle w:val="a6"/>
            <w:color w:val="0070C0"/>
            <w:sz w:val="28"/>
            <w:u w:val="none"/>
          </w:rPr>
          <w:t>1</w:t>
        </w:r>
        <w:r w:rsidR="000F5E1B" w:rsidRPr="000F5E1B">
          <w:rPr>
            <w:rStyle w:val="a6"/>
            <w:color w:val="0070C0"/>
            <w:sz w:val="28"/>
            <w:u w:val="none"/>
          </w:rPr>
          <w:t>8</w:t>
        </w:r>
      </w:hyperlink>
    </w:p>
    <w:p w:rsidR="001C7381" w:rsidRPr="001148CD" w:rsidRDefault="008B1028">
      <w:pPr>
        <w:rPr>
          <w:sz w:val="28"/>
          <w:szCs w:val="28"/>
        </w:rPr>
      </w:pPr>
      <w:bookmarkStart w:id="45" w:name="re_toc_-1739982399"/>
      <w:bookmarkEnd w:id="43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ТАСС (tass.ru)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re_-1739982399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 xml:space="preserve">Путин поздравил российских </w:t>
      </w:r>
      <w:proofErr w:type="spellStart"/>
      <w:r w:rsidR="00521A48" w:rsidRPr="00521A48">
        <w:rPr>
          <w:sz w:val="28"/>
          <w:szCs w:val="28"/>
        </w:rPr>
        <w:t>паралимпийцев</w:t>
      </w:r>
      <w:proofErr w:type="spellEnd"/>
      <w:r w:rsidR="00521A48" w:rsidRPr="00521A48">
        <w:rPr>
          <w:sz w:val="28"/>
          <w:szCs w:val="28"/>
        </w:rPr>
        <w:t xml:space="preserve"> с успехами на чемпионатах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re_-1739982399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18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46" w:name="re_toc_-1739982394"/>
      <w:bookmarkEnd w:id="45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ТАСС (tass.ru)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re_-1739982394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Заполярье людям с инвалидностью могут оплатить проезд к месту лечения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re_-1739982394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19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47" w:name="re_toc_-1739982388"/>
      <w:bookmarkEnd w:id="46"/>
      <w:r w:rsidRPr="001148CD">
        <w:rPr>
          <w:color w:val="808080"/>
          <w:sz w:val="28"/>
          <w:szCs w:val="28"/>
        </w:rPr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РИА Новости (dzen.ru)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re_-1739982388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 xml:space="preserve">В </w:t>
      </w:r>
      <w:proofErr w:type="spellStart"/>
      <w:r w:rsidR="00521A48" w:rsidRPr="00521A48">
        <w:rPr>
          <w:sz w:val="28"/>
          <w:szCs w:val="28"/>
        </w:rPr>
        <w:t>Минпромторге</w:t>
      </w:r>
      <w:proofErr w:type="spellEnd"/>
      <w:r w:rsidR="00521A48" w:rsidRPr="00521A48">
        <w:rPr>
          <w:sz w:val="28"/>
          <w:szCs w:val="28"/>
        </w:rPr>
        <w:t xml:space="preserve"> рассказали о финансировании льготного автокредитования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re_-1739982388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19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48" w:name="re_toc_-1739982387"/>
      <w:bookmarkEnd w:id="47"/>
      <w:r w:rsidRPr="001148CD">
        <w:rPr>
          <w:color w:val="808080"/>
          <w:sz w:val="28"/>
          <w:szCs w:val="28"/>
        </w:rPr>
        <w:lastRenderedPageBreak/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РИА Новости (dzen.ru)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re_-1739982387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Госдума приняла закон об освобождении должников от обязательных работ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re_-1739982387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19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49" w:name="re_toc_-1739982384"/>
      <w:bookmarkEnd w:id="48"/>
      <w:r w:rsidRPr="001148CD">
        <w:rPr>
          <w:color w:val="808080"/>
          <w:sz w:val="28"/>
          <w:szCs w:val="28"/>
        </w:rPr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РИА Новости (ria.ru)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re_-1739982384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Матвиенко рассказала о создании реабилитационных центров для участников СВО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re_-1739982384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19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50" w:name="re_toc_-1739982105"/>
      <w:bookmarkEnd w:id="49"/>
      <w:r w:rsidRPr="001148CD">
        <w:rPr>
          <w:color w:val="808080"/>
          <w:sz w:val="28"/>
          <w:szCs w:val="28"/>
        </w:rPr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РИА Новости (ria.ru)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re_-1739982105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России расширили список средств реабилитации, подлежащих маркировке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re_-1739982105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20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51" w:name="re_toc_-1739982100"/>
      <w:bookmarkEnd w:id="50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 xml:space="preserve">РБК </w:t>
      </w:r>
      <w:proofErr w:type="spellStart"/>
      <w:r w:rsidRPr="001148CD">
        <w:rPr>
          <w:color w:val="808080"/>
          <w:sz w:val="28"/>
          <w:szCs w:val="28"/>
        </w:rPr>
        <w:t>Life</w:t>
      </w:r>
      <w:proofErr w:type="spellEnd"/>
      <w:r w:rsidRPr="001148CD">
        <w:rPr>
          <w:color w:val="808080"/>
          <w:sz w:val="28"/>
          <w:szCs w:val="28"/>
        </w:rPr>
        <w:t xml:space="preserve"> (rbc.ru)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re_-1739982100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Инклюзивное образование: что это и как работает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re_-1739982100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20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52" w:name="re_toc_-1739982174"/>
      <w:bookmarkEnd w:id="51"/>
      <w:r w:rsidRPr="001148CD">
        <w:rPr>
          <w:color w:val="808080"/>
          <w:sz w:val="28"/>
          <w:szCs w:val="28"/>
        </w:rPr>
        <w:t>03.12.2025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Gazetametro.ru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re_-1739982174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proofErr w:type="spellStart"/>
      <w:r w:rsidR="00521A48" w:rsidRPr="00521A48">
        <w:rPr>
          <w:sz w:val="28"/>
          <w:szCs w:val="28"/>
        </w:rPr>
        <w:t>Собянин</w:t>
      </w:r>
      <w:proofErr w:type="spellEnd"/>
      <w:r w:rsidR="00521A48" w:rsidRPr="00521A48">
        <w:rPr>
          <w:sz w:val="28"/>
          <w:szCs w:val="28"/>
        </w:rPr>
        <w:t xml:space="preserve"> рассказал о социальной интеграции людей с инвалидностью в Москве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re_-1739982174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20</w:t>
      </w:r>
      <w:r w:rsidRPr="001148CD">
        <w:rPr>
          <w:color w:val="248AE8"/>
          <w:sz w:val="28"/>
          <w:szCs w:val="28"/>
        </w:rPr>
        <w:fldChar w:fldCharType="end"/>
      </w:r>
    </w:p>
    <w:p w:rsidR="00FC2AC2" w:rsidRPr="00FC2AC2" w:rsidRDefault="00FC2AC2" w:rsidP="00FC2AC2">
      <w:pPr>
        <w:tabs>
          <w:tab w:val="right" w:leader="hyphen" w:pos="9700"/>
        </w:tabs>
        <w:spacing w:after="150"/>
        <w:rPr>
          <w:color w:val="808080" w:themeColor="background1" w:themeShade="80"/>
          <w:sz w:val="28"/>
          <w:szCs w:val="28"/>
        </w:rPr>
      </w:pPr>
      <w:r w:rsidRPr="00FC2AC2">
        <w:rPr>
          <w:color w:val="808080" w:themeColor="background1" w:themeShade="80"/>
          <w:sz w:val="28"/>
          <w:szCs w:val="28"/>
        </w:rPr>
        <w:t xml:space="preserve">03.12.2025 Парламентская газета (pnp.ru) </w:t>
      </w:r>
    </w:p>
    <w:p w:rsidR="00FC2AC2" w:rsidRPr="00FC2AC2" w:rsidRDefault="004766CA" w:rsidP="00FC2AC2">
      <w:pPr>
        <w:tabs>
          <w:tab w:val="right" w:leader="hyphen" w:pos="9700"/>
        </w:tabs>
        <w:spacing w:after="150"/>
        <w:rPr>
          <w:sz w:val="28"/>
          <w:szCs w:val="28"/>
        </w:rPr>
      </w:pPr>
      <w:hyperlink w:anchor="_03.12.2025_Парламентская_газета" w:history="1">
        <w:r w:rsidR="00FC2AC2" w:rsidRPr="00FC2AC2">
          <w:rPr>
            <w:rStyle w:val="a6"/>
            <w:color w:val="auto"/>
            <w:sz w:val="28"/>
            <w:szCs w:val="28"/>
            <w:u w:val="none"/>
          </w:rPr>
          <w:t>Какие законы Госдума приняла 2 декабря</w:t>
        </w:r>
      </w:hyperlink>
      <w:r w:rsidR="00FC2AC2" w:rsidRPr="009E0808">
        <w:rPr>
          <w:color w:val="BFBFBF" w:themeColor="background1" w:themeShade="BF"/>
          <w:sz w:val="28"/>
          <w:szCs w:val="28"/>
        </w:rPr>
        <w:tab/>
      </w:r>
      <w:hyperlink w:anchor="_03.12.2025_Парламентская_газета" w:history="1">
        <w:r w:rsidR="00FC2AC2" w:rsidRPr="00A4226A">
          <w:rPr>
            <w:rStyle w:val="a6"/>
            <w:color w:val="0070C0"/>
            <w:sz w:val="28"/>
            <w:szCs w:val="28"/>
            <w:u w:val="none"/>
          </w:rPr>
          <w:t>20</w:t>
        </w:r>
      </w:hyperlink>
    </w:p>
    <w:p w:rsidR="009E0808" w:rsidRPr="009E0808" w:rsidRDefault="009E0808" w:rsidP="009E0808">
      <w:pPr>
        <w:tabs>
          <w:tab w:val="right" w:leader="hyphen" w:pos="9700"/>
        </w:tabs>
        <w:spacing w:after="150"/>
        <w:rPr>
          <w:color w:val="808080" w:themeColor="background1" w:themeShade="80"/>
          <w:sz w:val="28"/>
          <w:szCs w:val="28"/>
        </w:rPr>
      </w:pPr>
      <w:r w:rsidRPr="009E0808">
        <w:rPr>
          <w:color w:val="808080" w:themeColor="background1" w:themeShade="80"/>
          <w:sz w:val="28"/>
          <w:szCs w:val="28"/>
        </w:rPr>
        <w:t xml:space="preserve">29.11.2025 МК. Рязань </w:t>
      </w:r>
    </w:p>
    <w:p w:rsidR="009E0808" w:rsidRPr="009E0808" w:rsidRDefault="004766CA" w:rsidP="009E0808">
      <w:pPr>
        <w:tabs>
          <w:tab w:val="right" w:leader="hyphen" w:pos="9700"/>
        </w:tabs>
        <w:spacing w:after="150"/>
        <w:rPr>
          <w:sz w:val="28"/>
          <w:szCs w:val="28"/>
        </w:rPr>
      </w:pPr>
      <w:hyperlink w:anchor="_29.11.2025_МК._Рязань" w:history="1">
        <w:proofErr w:type="spellStart"/>
        <w:r w:rsidR="009E0808" w:rsidRPr="009E0808">
          <w:rPr>
            <w:rStyle w:val="a6"/>
            <w:color w:val="auto"/>
            <w:sz w:val="28"/>
            <w:szCs w:val="28"/>
            <w:u w:val="none"/>
          </w:rPr>
          <w:t>Бастрыкин</w:t>
        </w:r>
        <w:proofErr w:type="spellEnd"/>
        <w:r w:rsidR="009E0808" w:rsidRPr="009E0808">
          <w:rPr>
            <w:rStyle w:val="a6"/>
            <w:color w:val="auto"/>
            <w:sz w:val="28"/>
            <w:szCs w:val="28"/>
            <w:u w:val="none"/>
          </w:rPr>
          <w:t xml:space="preserve"> поручил возобновить дело о нарушении прав рязанского ребёнка-инвалида</w:t>
        </w:r>
      </w:hyperlink>
      <w:r w:rsidR="009E0808" w:rsidRPr="009E0808">
        <w:rPr>
          <w:color w:val="BFBFBF" w:themeColor="background1" w:themeShade="BF"/>
          <w:sz w:val="28"/>
          <w:szCs w:val="28"/>
        </w:rPr>
        <w:tab/>
      </w:r>
      <w:hyperlink w:anchor="_29.11.2025_МК._Рязань" w:history="1">
        <w:r w:rsidR="009E0808" w:rsidRPr="009E0808">
          <w:rPr>
            <w:rStyle w:val="a6"/>
            <w:color w:val="0070C0"/>
            <w:sz w:val="28"/>
            <w:szCs w:val="28"/>
            <w:u w:val="none"/>
          </w:rPr>
          <w:t>21</w:t>
        </w:r>
      </w:hyperlink>
    </w:p>
    <w:p w:rsidR="009E0808" w:rsidRPr="009E0808" w:rsidRDefault="009E0808" w:rsidP="009E0808">
      <w:pPr>
        <w:tabs>
          <w:tab w:val="right" w:leader="hyphen" w:pos="9700"/>
        </w:tabs>
        <w:spacing w:after="150"/>
        <w:rPr>
          <w:color w:val="808080" w:themeColor="background1" w:themeShade="80"/>
          <w:sz w:val="28"/>
          <w:szCs w:val="28"/>
        </w:rPr>
      </w:pPr>
      <w:r w:rsidRPr="009E0808">
        <w:rPr>
          <w:color w:val="808080" w:themeColor="background1" w:themeShade="80"/>
          <w:sz w:val="28"/>
          <w:szCs w:val="28"/>
        </w:rPr>
        <w:t xml:space="preserve">03.12.2025 МК в Бурятии </w:t>
      </w:r>
    </w:p>
    <w:p w:rsidR="00FC2AC2" w:rsidRPr="009E0808" w:rsidRDefault="004766CA" w:rsidP="009E0808">
      <w:pPr>
        <w:tabs>
          <w:tab w:val="right" w:leader="hyphen" w:pos="9700"/>
        </w:tabs>
        <w:spacing w:after="150"/>
        <w:rPr>
          <w:sz w:val="28"/>
          <w:szCs w:val="28"/>
        </w:rPr>
      </w:pPr>
      <w:hyperlink w:anchor="_03.12.2025_МК_в" w:history="1">
        <w:r w:rsidR="009E0808" w:rsidRPr="009E0808">
          <w:rPr>
            <w:rStyle w:val="a6"/>
            <w:color w:val="auto"/>
            <w:sz w:val="28"/>
            <w:szCs w:val="28"/>
            <w:u w:val="none"/>
          </w:rPr>
          <w:t xml:space="preserve">Глава </w:t>
        </w:r>
        <w:proofErr w:type="spellStart"/>
        <w:r w:rsidR="009E0808" w:rsidRPr="009E0808">
          <w:rPr>
            <w:rStyle w:val="a6"/>
            <w:color w:val="auto"/>
            <w:sz w:val="28"/>
            <w:szCs w:val="28"/>
            <w:u w:val="none"/>
          </w:rPr>
          <w:t>Следкома</w:t>
        </w:r>
        <w:proofErr w:type="spellEnd"/>
        <w:r w:rsidR="009E0808" w:rsidRPr="009E0808">
          <w:rPr>
            <w:rStyle w:val="a6"/>
            <w:color w:val="auto"/>
            <w:sz w:val="28"/>
            <w:szCs w:val="28"/>
            <w:u w:val="none"/>
          </w:rPr>
          <w:t xml:space="preserve"> РФ взял под контроль ситуацию вокруг дома в Северобайкальске, в котором инвалиды де-факто заперты в квартирах</w:t>
        </w:r>
      </w:hyperlink>
      <w:r w:rsidR="009E0808" w:rsidRPr="009E0808">
        <w:rPr>
          <w:color w:val="BFBFBF" w:themeColor="background1" w:themeShade="BF"/>
          <w:sz w:val="28"/>
          <w:szCs w:val="28"/>
        </w:rPr>
        <w:tab/>
      </w:r>
      <w:hyperlink w:anchor="_03.12.2025_МК_в" w:history="1">
        <w:r w:rsidR="009E0808" w:rsidRPr="009E0808">
          <w:rPr>
            <w:rStyle w:val="a6"/>
            <w:color w:val="0070C0"/>
            <w:sz w:val="28"/>
            <w:szCs w:val="28"/>
            <w:u w:val="none"/>
          </w:rPr>
          <w:t>21</w:t>
        </w:r>
      </w:hyperlink>
    </w:p>
    <w:bookmarkStart w:id="53" w:name="re_toc_-1739982232"/>
    <w:bookmarkEnd w:id="52"/>
    <w:p w:rsidR="001C7381" w:rsidRPr="001148CD" w:rsidRDefault="008B1028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1148CD">
        <w:rPr>
          <w:b/>
          <w:color w:val="248AE8"/>
          <w:sz w:val="28"/>
          <w:szCs w:val="28"/>
        </w:rPr>
        <w:fldChar w:fldCharType="begin"/>
      </w:r>
      <w:r w:rsidRPr="001148CD">
        <w:rPr>
          <w:b/>
          <w:color w:val="248AE8"/>
          <w:sz w:val="28"/>
          <w:szCs w:val="28"/>
        </w:rPr>
        <w:instrText>REF re_-1739982232 \h</w:instrText>
      </w:r>
      <w:r w:rsidR="001148CD" w:rsidRPr="001148CD">
        <w:rPr>
          <w:b/>
          <w:color w:val="248AE8"/>
          <w:sz w:val="28"/>
          <w:szCs w:val="28"/>
        </w:rPr>
        <w:instrText xml:space="preserve"> \* MERGEFORMAT </w:instrText>
      </w:r>
      <w:r w:rsidRPr="001148CD">
        <w:rPr>
          <w:b/>
          <w:color w:val="248AE8"/>
          <w:sz w:val="28"/>
          <w:szCs w:val="28"/>
        </w:rPr>
      </w:r>
      <w:r w:rsidRPr="001148CD">
        <w:rPr>
          <w:b/>
          <w:color w:val="248AE8"/>
          <w:sz w:val="28"/>
          <w:szCs w:val="28"/>
        </w:rPr>
        <w:fldChar w:fldCharType="separate"/>
      </w:r>
      <w:r w:rsidR="00521A48" w:rsidRPr="00521A48">
        <w:rPr>
          <w:b/>
          <w:sz w:val="28"/>
          <w:szCs w:val="28"/>
        </w:rPr>
        <w:t>Новости сайта ВОИ</w:t>
      </w:r>
      <w:r w:rsidRPr="001148CD">
        <w:rPr>
          <w:b/>
          <w:color w:val="248AE8"/>
          <w:sz w:val="28"/>
          <w:szCs w:val="28"/>
        </w:rPr>
        <w:fldChar w:fldCharType="end"/>
      </w:r>
      <w:r w:rsidRPr="001148CD">
        <w:rPr>
          <w:b/>
          <w:color w:val="D7D7D7"/>
          <w:sz w:val="28"/>
          <w:szCs w:val="28"/>
        </w:rPr>
        <w:tab/>
      </w:r>
      <w:r w:rsidRPr="001148CD">
        <w:rPr>
          <w:b/>
          <w:color w:val="248AE8"/>
          <w:sz w:val="28"/>
          <w:szCs w:val="28"/>
        </w:rPr>
        <w:fldChar w:fldCharType="begin"/>
      </w:r>
      <w:r w:rsidRPr="001148CD">
        <w:rPr>
          <w:b/>
          <w:color w:val="248AE8"/>
          <w:sz w:val="28"/>
          <w:szCs w:val="28"/>
        </w:rPr>
        <w:instrText xml:space="preserve"> PAGEREF  re_-1739982232 \h</w:instrText>
      </w:r>
      <w:r w:rsidRPr="001148CD">
        <w:rPr>
          <w:b/>
          <w:color w:val="248AE8"/>
          <w:sz w:val="28"/>
          <w:szCs w:val="28"/>
        </w:rPr>
      </w:r>
      <w:r w:rsidRPr="001148CD">
        <w:rPr>
          <w:b/>
          <w:color w:val="248AE8"/>
          <w:sz w:val="28"/>
          <w:szCs w:val="28"/>
        </w:rPr>
        <w:fldChar w:fldCharType="separate"/>
      </w:r>
      <w:r w:rsidR="00521A48">
        <w:rPr>
          <w:b/>
          <w:noProof/>
          <w:color w:val="248AE8"/>
          <w:sz w:val="28"/>
          <w:szCs w:val="28"/>
        </w:rPr>
        <w:t>22</w:t>
      </w:r>
      <w:r w:rsidRPr="001148CD">
        <w:rPr>
          <w:b/>
          <w:color w:val="248AE8"/>
          <w:sz w:val="28"/>
          <w:szCs w:val="28"/>
        </w:rPr>
        <w:fldChar w:fldCharType="end"/>
      </w:r>
      <w:bookmarkEnd w:id="53"/>
    </w:p>
    <w:p w:rsidR="00671E2F" w:rsidRPr="001148CD" w:rsidRDefault="00671E2F" w:rsidP="00671E2F">
      <w:pPr>
        <w:rPr>
          <w:sz w:val="28"/>
          <w:szCs w:val="28"/>
        </w:rPr>
      </w:pPr>
      <w:bookmarkStart w:id="54" w:name="re_toc_-1739982223"/>
      <w:bookmarkStart w:id="55" w:name="re_toc_-1739982230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671E2F" w:rsidRPr="001148CD" w:rsidRDefault="00671E2F" w:rsidP="00671E2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FD1CCF">
        <w:rPr>
          <w:color w:val="248AE8"/>
          <w:sz w:val="28"/>
          <w:szCs w:val="28"/>
        </w:rPr>
        <w:fldChar w:fldCharType="begin"/>
      </w:r>
      <w:r w:rsidRPr="00FD1CCF">
        <w:rPr>
          <w:color w:val="248AE8"/>
          <w:sz w:val="28"/>
          <w:szCs w:val="28"/>
        </w:rPr>
        <w:instrText xml:space="preserve">REF re_-1739982223 \h \* MERGEFORMAT </w:instrText>
      </w:r>
      <w:r w:rsidRPr="00FD1CCF">
        <w:rPr>
          <w:color w:val="248AE8"/>
          <w:sz w:val="28"/>
          <w:szCs w:val="28"/>
        </w:rPr>
      </w:r>
      <w:r w:rsidRPr="00FD1CCF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3 декабря – Международный день инвалидов</w:t>
      </w:r>
      <w:r w:rsidRPr="00FD1CCF">
        <w:rPr>
          <w:color w:val="248AE8"/>
          <w:sz w:val="28"/>
          <w:szCs w:val="28"/>
        </w:rPr>
        <w:fldChar w:fldCharType="end"/>
      </w:r>
      <w:r w:rsidRPr="00FD1CCF">
        <w:rPr>
          <w:color w:val="248AE8"/>
          <w:sz w:val="28"/>
          <w:szCs w:val="28"/>
        </w:rPr>
        <w:t xml:space="preserve"> </w:t>
      </w:r>
      <w:r w:rsidRPr="00FD1CCF">
        <w:rPr>
          <w:color w:val="D7D7D7"/>
          <w:sz w:val="28"/>
          <w:szCs w:val="28"/>
        </w:rPr>
        <w:tab/>
      </w:r>
      <w:r w:rsidRPr="00FD1CCF">
        <w:rPr>
          <w:color w:val="248AE8"/>
          <w:sz w:val="28"/>
          <w:szCs w:val="28"/>
        </w:rPr>
        <w:fldChar w:fldCharType="begin"/>
      </w:r>
      <w:r w:rsidRPr="00FD1CCF">
        <w:rPr>
          <w:color w:val="248AE8"/>
          <w:sz w:val="28"/>
          <w:szCs w:val="28"/>
        </w:rPr>
        <w:instrText xml:space="preserve"> PAGEREF  re_-1739982223 \h</w:instrText>
      </w:r>
      <w:r w:rsidRPr="00FD1CCF">
        <w:rPr>
          <w:color w:val="248AE8"/>
          <w:sz w:val="28"/>
          <w:szCs w:val="28"/>
        </w:rPr>
      </w:r>
      <w:r w:rsidRPr="00FD1CCF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22</w:t>
      </w:r>
      <w:r w:rsidRPr="00FD1CCF">
        <w:rPr>
          <w:color w:val="248AE8"/>
          <w:sz w:val="28"/>
          <w:szCs w:val="28"/>
        </w:rPr>
        <w:fldChar w:fldCharType="end"/>
      </w:r>
    </w:p>
    <w:p w:rsidR="00671E2F" w:rsidRPr="001148CD" w:rsidRDefault="00671E2F" w:rsidP="00671E2F">
      <w:pPr>
        <w:rPr>
          <w:sz w:val="28"/>
          <w:szCs w:val="28"/>
        </w:rPr>
      </w:pPr>
      <w:bookmarkStart w:id="56" w:name="re_toc_-1739982229"/>
      <w:bookmarkEnd w:id="54"/>
      <w:r w:rsidRPr="001148CD">
        <w:rPr>
          <w:color w:val="808080"/>
          <w:sz w:val="28"/>
          <w:szCs w:val="28"/>
        </w:rPr>
        <w:t>03.12.2025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671E2F" w:rsidRPr="001148CD" w:rsidRDefault="00671E2F" w:rsidP="00671E2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re_-1739982229 \h</w:instrText>
      </w:r>
      <w:r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столичной эскалаторной галерее на Воробьевых горах открылась фотовыставка о людях с инвалидностью «Без барьеров»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re_-1739982229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22</w:t>
      </w:r>
      <w:r w:rsidRPr="001148CD">
        <w:rPr>
          <w:color w:val="248AE8"/>
          <w:sz w:val="28"/>
          <w:szCs w:val="28"/>
        </w:rPr>
        <w:fldChar w:fldCharType="end"/>
      </w:r>
    </w:p>
    <w:bookmarkEnd w:id="56"/>
    <w:p w:rsidR="001C7381" w:rsidRPr="001148CD" w:rsidRDefault="008B1028">
      <w:pPr>
        <w:rPr>
          <w:sz w:val="28"/>
          <w:szCs w:val="28"/>
        </w:rPr>
      </w:pPr>
      <w:r w:rsidRPr="001148CD">
        <w:rPr>
          <w:color w:val="808080"/>
          <w:sz w:val="28"/>
          <w:szCs w:val="28"/>
        </w:rPr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re_-1739982230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Финал «КВН ВОИ» в Санкт-Петербурге определил лучшую команду сезона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re_-1739982230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22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57" w:name="re_toc_-1739982228"/>
      <w:bookmarkEnd w:id="55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re_-1739982228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Москве состоялась церемония вручения Международной премии «Филантроп»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re_-1739982228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22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58" w:name="re_toc_-1739982227"/>
      <w:bookmarkEnd w:id="57"/>
      <w:r w:rsidRPr="001148CD">
        <w:rPr>
          <w:color w:val="808080"/>
          <w:sz w:val="28"/>
          <w:szCs w:val="28"/>
        </w:rPr>
        <w:t>04.12.2025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re_-1739982227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Члены Пермской краевой организации ВОИ стали лауреатами премии «Преодоление»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re_-1739982227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23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59" w:name="re_toc_-1739982222"/>
      <w:bookmarkEnd w:id="58"/>
      <w:r w:rsidRPr="001148CD">
        <w:rPr>
          <w:color w:val="808080"/>
          <w:sz w:val="28"/>
          <w:szCs w:val="28"/>
        </w:rPr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re_-1739982222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Будем дружить республиками: инклюзивный туризм объединяет Марий Эл и Чувашию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re_-1739982222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23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60" w:name="re_toc_-1739982221"/>
      <w:bookmarkEnd w:id="59"/>
      <w:r w:rsidRPr="001148CD">
        <w:rPr>
          <w:color w:val="808080"/>
          <w:sz w:val="28"/>
          <w:szCs w:val="28"/>
        </w:rPr>
        <w:t>02.12.2025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re_-1739982221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От проблем к решениям: в Оренбурге провели семинар для местных организаций ВОИ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re_-1739982221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23</w:t>
      </w:r>
      <w:r w:rsidRPr="001148CD">
        <w:rPr>
          <w:color w:val="248AE8"/>
          <w:sz w:val="28"/>
          <w:szCs w:val="28"/>
        </w:rPr>
        <w:fldChar w:fldCharType="end"/>
      </w:r>
    </w:p>
    <w:p w:rsidR="00D4545D" w:rsidRDefault="00D4545D">
      <w:pPr>
        <w:rPr>
          <w:color w:val="808080"/>
          <w:sz w:val="28"/>
          <w:szCs w:val="28"/>
        </w:rPr>
      </w:pPr>
      <w:bookmarkStart w:id="61" w:name="re_toc_-1739982220"/>
      <w:bookmarkEnd w:id="60"/>
    </w:p>
    <w:p w:rsidR="001C7381" w:rsidRPr="001148CD" w:rsidRDefault="008B1028">
      <w:pPr>
        <w:rPr>
          <w:sz w:val="28"/>
          <w:szCs w:val="28"/>
        </w:rPr>
      </w:pPr>
      <w:r w:rsidRPr="001148CD">
        <w:rPr>
          <w:color w:val="808080"/>
          <w:sz w:val="28"/>
          <w:szCs w:val="28"/>
        </w:rPr>
        <w:lastRenderedPageBreak/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re_-1739982220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Луганске открывается бесплатная мастерская по ремонту ТСР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re_-1739982220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23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62" w:name="re_toc_-1739982219"/>
      <w:bookmarkEnd w:id="61"/>
      <w:r w:rsidRPr="001148CD">
        <w:rPr>
          <w:color w:val="808080"/>
          <w:sz w:val="28"/>
          <w:szCs w:val="28"/>
        </w:rPr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re_-1739982219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Тюмени прошел областной чемпионат по баскетболу на колясках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re_-1739982219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24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63" w:name="re_toc_-1739982218"/>
      <w:bookmarkEnd w:id="62"/>
      <w:r w:rsidRPr="001148CD">
        <w:rPr>
          <w:color w:val="808080"/>
          <w:sz w:val="28"/>
          <w:szCs w:val="28"/>
        </w:rPr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re_-1739982218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Искусство стратегии: в Оренбуржье прошел инклюзивный шахматный турнир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re_-1739982218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24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64" w:name="re_toc_-1739982217"/>
      <w:bookmarkEnd w:id="63"/>
      <w:r w:rsidRPr="001148CD">
        <w:rPr>
          <w:color w:val="808080"/>
          <w:sz w:val="28"/>
          <w:szCs w:val="28"/>
        </w:rPr>
        <w:t>04.12.2025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re_-1739982217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Во Владимире завершилась Школа актива ВОИ «Шаг навстречу – 2025»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re_-1739982217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24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65" w:name="re_toc_-1739982215"/>
      <w:bookmarkEnd w:id="64"/>
      <w:r w:rsidRPr="001148CD">
        <w:rPr>
          <w:color w:val="808080"/>
          <w:sz w:val="28"/>
          <w:szCs w:val="28"/>
        </w:rPr>
        <w:t>28.11.2025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Pr="001148CD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re_-1739982215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Жизнь в движении: В Луганске состоялся инклюзивный праздник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re_-1739982215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24</w:t>
      </w:r>
      <w:r w:rsidRPr="001148CD">
        <w:rPr>
          <w:color w:val="248AE8"/>
          <w:sz w:val="28"/>
          <w:szCs w:val="28"/>
        </w:rPr>
        <w:fldChar w:fldCharType="end"/>
      </w:r>
    </w:p>
    <w:p w:rsidR="001C7381" w:rsidRPr="001148CD" w:rsidRDefault="008B1028">
      <w:pPr>
        <w:rPr>
          <w:sz w:val="28"/>
          <w:szCs w:val="28"/>
        </w:rPr>
      </w:pPr>
      <w:bookmarkStart w:id="66" w:name="re_toc_-1739982214"/>
      <w:bookmarkEnd w:id="65"/>
      <w:r w:rsidRPr="001148CD">
        <w:rPr>
          <w:color w:val="808080"/>
          <w:sz w:val="28"/>
          <w:szCs w:val="28"/>
        </w:rPr>
        <w:t>01.12.2025</w:t>
      </w:r>
      <w:r w:rsidRPr="001148CD">
        <w:rPr>
          <w:sz w:val="28"/>
          <w:szCs w:val="28"/>
        </w:rPr>
        <w:t xml:space="preserve"> </w:t>
      </w:r>
      <w:r w:rsidRPr="001148CD">
        <w:rPr>
          <w:color w:val="808080"/>
          <w:sz w:val="28"/>
          <w:szCs w:val="28"/>
        </w:rPr>
        <w:t>Всероссийское общество инвалидов (voi.ru)</w:t>
      </w:r>
    </w:p>
    <w:p w:rsidR="001C7381" w:rsidRDefault="008B1028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>REF re_-1739982214 \h</w:instrText>
      </w:r>
      <w:r w:rsidR="001148CD">
        <w:rPr>
          <w:color w:val="248AE8"/>
          <w:sz w:val="28"/>
          <w:szCs w:val="28"/>
        </w:rPr>
        <w:instrText xml:space="preserve"> \* MERGEFORMAT 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 w:rsidRPr="00521A48">
        <w:rPr>
          <w:sz w:val="28"/>
          <w:szCs w:val="28"/>
        </w:rPr>
        <w:t>В Кирове пройдет IX Областной турнир по настольным спортивным играм для людей с инвалидностью</w:t>
      </w:r>
      <w:r w:rsidRPr="001148CD">
        <w:rPr>
          <w:color w:val="248AE8"/>
          <w:sz w:val="28"/>
          <w:szCs w:val="28"/>
        </w:rPr>
        <w:fldChar w:fldCharType="end"/>
      </w:r>
      <w:r w:rsidRPr="001148CD">
        <w:rPr>
          <w:color w:val="248AE8"/>
          <w:sz w:val="28"/>
          <w:szCs w:val="28"/>
        </w:rPr>
        <w:t xml:space="preserve"> </w:t>
      </w:r>
      <w:r w:rsidRPr="001148CD">
        <w:rPr>
          <w:color w:val="D7D7D7"/>
          <w:sz w:val="28"/>
          <w:szCs w:val="28"/>
        </w:rPr>
        <w:tab/>
      </w:r>
      <w:r w:rsidRPr="001148CD">
        <w:rPr>
          <w:color w:val="248AE8"/>
          <w:sz w:val="28"/>
          <w:szCs w:val="28"/>
        </w:rPr>
        <w:fldChar w:fldCharType="begin"/>
      </w:r>
      <w:r w:rsidRPr="001148CD">
        <w:rPr>
          <w:color w:val="248AE8"/>
          <w:sz w:val="28"/>
          <w:szCs w:val="28"/>
        </w:rPr>
        <w:instrText xml:space="preserve"> PAGEREF  re_-1739982214 \h</w:instrText>
      </w:r>
      <w:r w:rsidRPr="001148CD">
        <w:rPr>
          <w:color w:val="248AE8"/>
          <w:sz w:val="28"/>
          <w:szCs w:val="28"/>
        </w:rPr>
      </w:r>
      <w:r w:rsidRPr="001148CD">
        <w:rPr>
          <w:color w:val="248AE8"/>
          <w:sz w:val="28"/>
          <w:szCs w:val="28"/>
        </w:rPr>
        <w:fldChar w:fldCharType="separate"/>
      </w:r>
      <w:r w:rsidR="00521A48">
        <w:rPr>
          <w:noProof/>
          <w:color w:val="248AE8"/>
          <w:sz w:val="28"/>
          <w:szCs w:val="28"/>
        </w:rPr>
        <w:t>25</w:t>
      </w:r>
      <w:r w:rsidRPr="001148CD">
        <w:rPr>
          <w:color w:val="248AE8"/>
          <w:sz w:val="28"/>
          <w:szCs w:val="28"/>
        </w:rPr>
        <w:fldChar w:fldCharType="end"/>
      </w:r>
    </w:p>
    <w:bookmarkStart w:id="67" w:name="re_toc_-1739982213"/>
    <w:bookmarkEnd w:id="66"/>
    <w:p w:rsidR="001C7381" w:rsidRPr="001148CD" w:rsidRDefault="008B1028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1148CD">
        <w:rPr>
          <w:b/>
          <w:color w:val="248AE8"/>
          <w:sz w:val="28"/>
          <w:szCs w:val="28"/>
        </w:rPr>
        <w:fldChar w:fldCharType="begin"/>
      </w:r>
      <w:r w:rsidRPr="001148CD">
        <w:rPr>
          <w:b/>
          <w:color w:val="248AE8"/>
          <w:sz w:val="28"/>
          <w:szCs w:val="28"/>
        </w:rPr>
        <w:instrText>REF re_-1739982213 \h</w:instrText>
      </w:r>
      <w:r w:rsidR="001148CD" w:rsidRPr="001148CD">
        <w:rPr>
          <w:b/>
          <w:color w:val="248AE8"/>
          <w:sz w:val="28"/>
          <w:szCs w:val="28"/>
        </w:rPr>
        <w:instrText xml:space="preserve"> \* MERGEFORMAT </w:instrText>
      </w:r>
      <w:r w:rsidRPr="001148CD">
        <w:rPr>
          <w:b/>
          <w:color w:val="248AE8"/>
          <w:sz w:val="28"/>
          <w:szCs w:val="28"/>
        </w:rPr>
      </w:r>
      <w:r w:rsidRPr="001148CD">
        <w:rPr>
          <w:b/>
          <w:color w:val="248AE8"/>
          <w:sz w:val="28"/>
          <w:szCs w:val="28"/>
        </w:rPr>
        <w:fldChar w:fldCharType="separate"/>
      </w:r>
      <w:r w:rsidR="00521A48" w:rsidRPr="00521A48">
        <w:rPr>
          <w:b/>
          <w:sz w:val="28"/>
          <w:szCs w:val="28"/>
        </w:rPr>
        <w:t>СМИ Всероссийского общества инвалидов</w:t>
      </w:r>
      <w:r w:rsidRPr="001148CD">
        <w:rPr>
          <w:b/>
          <w:color w:val="248AE8"/>
          <w:sz w:val="28"/>
          <w:szCs w:val="28"/>
        </w:rPr>
        <w:fldChar w:fldCharType="end"/>
      </w:r>
      <w:r w:rsidRPr="001148CD">
        <w:rPr>
          <w:b/>
          <w:color w:val="D7D7D7"/>
          <w:sz w:val="28"/>
          <w:szCs w:val="28"/>
        </w:rPr>
        <w:tab/>
      </w:r>
      <w:r w:rsidRPr="001148CD">
        <w:rPr>
          <w:b/>
          <w:color w:val="248AE8"/>
          <w:sz w:val="28"/>
          <w:szCs w:val="28"/>
        </w:rPr>
        <w:fldChar w:fldCharType="begin"/>
      </w:r>
      <w:r w:rsidRPr="001148CD">
        <w:rPr>
          <w:b/>
          <w:color w:val="248AE8"/>
          <w:sz w:val="28"/>
          <w:szCs w:val="28"/>
        </w:rPr>
        <w:instrText xml:space="preserve"> PAGEREF  re_-1739982213 \h</w:instrText>
      </w:r>
      <w:r w:rsidRPr="001148CD">
        <w:rPr>
          <w:b/>
          <w:color w:val="248AE8"/>
          <w:sz w:val="28"/>
          <w:szCs w:val="28"/>
        </w:rPr>
      </w:r>
      <w:r w:rsidRPr="001148CD">
        <w:rPr>
          <w:b/>
          <w:color w:val="248AE8"/>
          <w:sz w:val="28"/>
          <w:szCs w:val="28"/>
        </w:rPr>
        <w:fldChar w:fldCharType="separate"/>
      </w:r>
      <w:r w:rsidR="00521A48">
        <w:rPr>
          <w:b/>
          <w:noProof/>
          <w:color w:val="248AE8"/>
          <w:sz w:val="28"/>
          <w:szCs w:val="28"/>
        </w:rPr>
        <w:t>26</w:t>
      </w:r>
      <w:r w:rsidRPr="001148CD">
        <w:rPr>
          <w:b/>
          <w:color w:val="248AE8"/>
          <w:sz w:val="28"/>
          <w:szCs w:val="28"/>
        </w:rPr>
        <w:fldChar w:fldCharType="end"/>
      </w:r>
      <w:bookmarkEnd w:id="67"/>
    </w:p>
    <w:p w:rsidR="001C7381" w:rsidRPr="001148CD" w:rsidRDefault="008B1028">
      <w:pPr>
        <w:rPr>
          <w:sz w:val="28"/>
          <w:szCs w:val="28"/>
        </w:rPr>
      </w:pPr>
      <w:r w:rsidRPr="001148CD">
        <w:rPr>
          <w:sz w:val="28"/>
          <w:szCs w:val="28"/>
        </w:rPr>
        <w:br w:type="page"/>
      </w:r>
    </w:p>
    <w:p w:rsidR="001C7381" w:rsidRDefault="008B1028">
      <w:pPr>
        <w:pStyle w:val="1"/>
        <w:shd w:val="clear" w:color="auto" w:fill="CCCCCC"/>
      </w:pPr>
      <w:bookmarkStart w:id="68" w:name="re_-1739982307"/>
      <w:r>
        <w:lastRenderedPageBreak/>
        <w:t>Всероссийское общество инвалидов</w:t>
      </w:r>
      <w:bookmarkEnd w:id="68"/>
    </w:p>
    <w:p w:rsidR="00E05751" w:rsidRPr="002872C5" w:rsidRDefault="00E05751" w:rsidP="00E05751">
      <w:pPr>
        <w:pStyle w:val="3"/>
        <w:spacing w:before="220" w:after="0"/>
        <w:rPr>
          <w:rFonts w:eastAsia="Arial"/>
        </w:rPr>
      </w:pP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 w:rsidRPr="002872C5">
        <w:rPr>
          <w:rFonts w:eastAsia="Arial"/>
        </w:rPr>
        <w:t xml:space="preserve"> </w:t>
      </w: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2872C5">
        <w:rPr>
          <w:rFonts w:eastAsia="Arial"/>
        </w:rPr>
        <w:t xml:space="preserve"> </w:t>
      </w:r>
    </w:p>
    <w:bookmarkStart w:id="69" w:name="re_-1739982291"/>
    <w:bookmarkStart w:id="70" w:name="re_5ab0c1f8-895a-40d2-9492-b8aefb6ba292"/>
    <w:p w:rsidR="00E05751" w:rsidRPr="002872C5" w:rsidRDefault="00E05751" w:rsidP="00E05751">
      <w:pPr>
        <w:pStyle w:val="2"/>
      </w:pPr>
      <w:r w:rsidRPr="002872C5">
        <w:fldChar w:fldCharType="begin"/>
      </w:r>
      <w:r w:rsidRPr="002872C5">
        <w:instrText xml:space="preserve"> HYPERLINK "https://tass.ru/obschestvo/25798473" </w:instrText>
      </w:r>
      <w:r w:rsidRPr="002872C5">
        <w:fldChar w:fldCharType="separate"/>
      </w:r>
      <w:r w:rsidRPr="002872C5">
        <w:t>Депутат Терентьев: за недоступный инвалидам транспорт перевозчикам грозит штраф</w:t>
      </w:r>
      <w:r w:rsidRPr="002872C5">
        <w:fldChar w:fldCharType="end"/>
      </w:r>
      <w:bookmarkEnd w:id="69"/>
      <w:bookmarkEnd w:id="70"/>
    </w:p>
    <w:p w:rsidR="00E05751" w:rsidRPr="002872C5" w:rsidRDefault="00E05751" w:rsidP="00E05751">
      <w:pPr>
        <w:pStyle w:val="a3"/>
        <w:spacing w:beforeAutospacing="1" w:afterAutospacing="1"/>
      </w:pPr>
      <w:r w:rsidRPr="002872C5">
        <w:t xml:space="preserve">Перевозчикам грозят штрафы в размере до 500 тыс. рублей в случае, если конфигурация общественного транспорта не позволяет воспользоваться услугой гражданам с инвалидностью. Об этом в интервью ТАСС заявил зампред комитета Госдумы по труду, </w:t>
      </w:r>
      <w:proofErr w:type="spellStart"/>
      <w:r w:rsidRPr="002872C5">
        <w:t>соцполитике</w:t>
      </w:r>
      <w:proofErr w:type="spellEnd"/>
      <w:r w:rsidRPr="002872C5">
        <w:t xml:space="preserve"> и делам ветеранов, председатель </w:t>
      </w:r>
      <w:r w:rsidRPr="002872C5">
        <w:rPr>
          <w:b/>
          <w:bCs/>
        </w:rPr>
        <w:t>Всероссийского общества инвалидов</w:t>
      </w:r>
      <w:r w:rsidRPr="002872C5">
        <w:t xml:space="preserve"> Михаил Терентьев ("Единая Россия"). "Общественный транспорт - это публичная услуга.</w:t>
      </w:r>
    </w:p>
    <w:p w:rsidR="00E05751" w:rsidRPr="002872C5" w:rsidRDefault="00E05751" w:rsidP="00E05751">
      <w:pPr>
        <w:rPr>
          <w:color w:val="248AE8"/>
        </w:rPr>
      </w:pPr>
      <w:hyperlink r:id="rId7" w:history="1">
        <w:r w:rsidRPr="002872C5">
          <w:rPr>
            <w:color w:val="248AE8"/>
          </w:rPr>
          <w:t>https://tass.ru/obschestvo/25798473</w:t>
        </w:r>
      </w:hyperlink>
      <w:r w:rsidRPr="002872C5">
        <w:rPr>
          <w:color w:val="248AE8"/>
        </w:rPr>
        <w:t> </w:t>
      </w:r>
    </w:p>
    <w:p w:rsidR="00E05751" w:rsidRPr="002872C5" w:rsidRDefault="00E05751" w:rsidP="00E05751">
      <w:pPr>
        <w:rPr>
          <w:color w:val="248AE8"/>
        </w:rPr>
      </w:pPr>
      <w:hyperlink w:anchor="re_toc_-1739982291" w:history="1">
        <w:r w:rsidRPr="002872C5">
          <w:rPr>
            <w:color w:val="248AE8"/>
          </w:rPr>
          <w:t>К оглавлению</w:t>
        </w:r>
      </w:hyperlink>
    </w:p>
    <w:p w:rsidR="00E05751" w:rsidRPr="002872C5" w:rsidRDefault="00E05751" w:rsidP="00E05751">
      <w:pPr>
        <w:pStyle w:val="a4"/>
      </w:pPr>
    </w:p>
    <w:p w:rsidR="00E05751" w:rsidRPr="002872C5" w:rsidRDefault="00E05751" w:rsidP="00E05751">
      <w:pPr>
        <w:pStyle w:val="3"/>
        <w:spacing w:before="220" w:after="0"/>
        <w:rPr>
          <w:rFonts w:eastAsia="Arial"/>
        </w:rPr>
      </w:pPr>
      <w:r w:rsidRPr="002872C5">
        <w:t xml:space="preserve"> </w:t>
      </w: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 w:rsidRPr="002872C5">
        <w:rPr>
          <w:rFonts w:eastAsia="Arial"/>
        </w:rPr>
        <w:t xml:space="preserve"> </w:t>
      </w: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2872C5">
        <w:rPr>
          <w:rFonts w:eastAsia="Arial"/>
        </w:rPr>
        <w:t xml:space="preserve"> </w:t>
      </w:r>
    </w:p>
    <w:bookmarkStart w:id="71" w:name="re_-1739982288"/>
    <w:bookmarkStart w:id="72" w:name="re_cf8f4ee9-4815-456c-8ab8-a9bd0cec8ab1"/>
    <w:p w:rsidR="00E05751" w:rsidRPr="002872C5" w:rsidRDefault="00E05751" w:rsidP="00E05751">
      <w:pPr>
        <w:pStyle w:val="2"/>
      </w:pPr>
      <w:r w:rsidRPr="002872C5">
        <w:fldChar w:fldCharType="begin"/>
      </w:r>
      <w:r w:rsidRPr="002872C5">
        <w:instrText xml:space="preserve"> HYPERLINK "https://tass.ru/obschestvo/25810051" </w:instrText>
      </w:r>
      <w:r w:rsidRPr="002872C5">
        <w:fldChar w:fldCharType="separate"/>
      </w:r>
      <w:r w:rsidRPr="002872C5">
        <w:t>Депутат Терентьев: военным с ампутацией дают бессрочную инвалидность</w:t>
      </w:r>
      <w:r w:rsidRPr="002872C5">
        <w:fldChar w:fldCharType="end"/>
      </w:r>
      <w:bookmarkEnd w:id="71"/>
      <w:bookmarkEnd w:id="72"/>
    </w:p>
    <w:p w:rsidR="00E05751" w:rsidRPr="002872C5" w:rsidRDefault="00E05751" w:rsidP="00E05751">
      <w:pPr>
        <w:pStyle w:val="a3"/>
        <w:spacing w:beforeAutospacing="1" w:afterAutospacing="1"/>
      </w:pPr>
      <w:r w:rsidRPr="002872C5">
        <w:t xml:space="preserve">Инвалидность из-за ампутаций в результате травмы, полученной в ходе боевых действий во время военной службы, устанавливается бессрочно. Об этом в интервью ТАСС заявил председатель </w:t>
      </w:r>
      <w:r w:rsidRPr="002872C5">
        <w:rPr>
          <w:b/>
          <w:bCs/>
        </w:rPr>
        <w:t>Всероссийского общества инвалидов</w:t>
      </w:r>
      <w:r w:rsidRPr="002872C5">
        <w:t xml:space="preserve">, зампред комитета Госдумы по труду, </w:t>
      </w:r>
      <w:proofErr w:type="spellStart"/>
      <w:r w:rsidRPr="002872C5">
        <w:t>соцполитике</w:t>
      </w:r>
      <w:proofErr w:type="spellEnd"/>
      <w:r w:rsidRPr="002872C5">
        <w:t xml:space="preserve"> и делам ветеранов, Михаил Терентьев ("Единая Россия"). "Есть особенность при установлении инвалидности, если ампутация произошла вследствие военной травмы.</w:t>
      </w:r>
    </w:p>
    <w:p w:rsidR="00E05751" w:rsidRPr="002872C5" w:rsidRDefault="00E05751" w:rsidP="00E05751">
      <w:pPr>
        <w:rPr>
          <w:color w:val="248AE8"/>
        </w:rPr>
      </w:pPr>
      <w:hyperlink r:id="rId8" w:history="1">
        <w:r w:rsidRPr="002872C5">
          <w:rPr>
            <w:color w:val="248AE8"/>
          </w:rPr>
          <w:t>https://tass.ru/obschestvo/25810051</w:t>
        </w:r>
      </w:hyperlink>
      <w:r w:rsidRPr="002872C5">
        <w:rPr>
          <w:color w:val="248AE8"/>
        </w:rPr>
        <w:t> </w:t>
      </w:r>
    </w:p>
    <w:p w:rsidR="00E05751" w:rsidRPr="002872C5" w:rsidRDefault="00E05751" w:rsidP="00E05751">
      <w:hyperlink w:anchor="re_toc_-1739982288" w:history="1">
        <w:r w:rsidRPr="002872C5">
          <w:rPr>
            <w:color w:val="248AE8"/>
          </w:rPr>
          <w:t>К оглавлению</w:t>
        </w:r>
      </w:hyperlink>
    </w:p>
    <w:p w:rsidR="00E05751" w:rsidRPr="002872C5" w:rsidRDefault="00E05751" w:rsidP="00E05751">
      <w:pPr>
        <w:pStyle w:val="3"/>
        <w:spacing w:before="220" w:after="0"/>
        <w:rPr>
          <w:rFonts w:eastAsia="Arial"/>
        </w:rPr>
      </w:pP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05.12.2025</w:t>
      </w:r>
      <w:r w:rsidRPr="002872C5">
        <w:rPr>
          <w:rFonts w:eastAsia="Arial"/>
        </w:rPr>
        <w:t xml:space="preserve"> </w:t>
      </w: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2872C5">
        <w:rPr>
          <w:rFonts w:eastAsia="Arial"/>
        </w:rPr>
        <w:t xml:space="preserve"> </w:t>
      </w:r>
    </w:p>
    <w:bookmarkStart w:id="73" w:name="re_-1739982289"/>
    <w:bookmarkStart w:id="74" w:name="re_8617cc08-1a70-423e-a76d-c150541dd984"/>
    <w:p w:rsidR="00E05751" w:rsidRPr="002872C5" w:rsidRDefault="00E05751" w:rsidP="00E05751">
      <w:pPr>
        <w:pStyle w:val="2"/>
      </w:pPr>
      <w:r w:rsidRPr="002872C5">
        <w:fldChar w:fldCharType="begin"/>
      </w:r>
      <w:r w:rsidRPr="002872C5">
        <w:instrText xml:space="preserve"> HYPERLINK "https://tass.ru/obschestvo/25821905" </w:instrText>
      </w:r>
      <w:r w:rsidRPr="002872C5">
        <w:fldChar w:fldCharType="separate"/>
      </w:r>
      <w:r w:rsidRPr="002872C5">
        <w:t>Депутат Терентьев: добиться установки пандуса можно через прокуратуру</w:t>
      </w:r>
      <w:r w:rsidRPr="002872C5">
        <w:fldChar w:fldCharType="end"/>
      </w:r>
      <w:bookmarkEnd w:id="73"/>
      <w:bookmarkEnd w:id="74"/>
    </w:p>
    <w:p w:rsidR="00E05751" w:rsidRPr="002872C5" w:rsidRDefault="00E05751" w:rsidP="00E05751">
      <w:pPr>
        <w:pStyle w:val="a3"/>
        <w:spacing w:beforeAutospacing="1" w:afterAutospacing="1"/>
      </w:pPr>
      <w:r w:rsidRPr="002872C5">
        <w:t xml:space="preserve">Жилец многоквартирного дома с инвалидностью может пожаловаться в прокуратуру на управляющую компанию, если та не предприняла необходимые меры для установки пандуса. Об этом в интервью ТАСС заявил председатель </w:t>
      </w:r>
      <w:r w:rsidRPr="002872C5">
        <w:rPr>
          <w:b/>
          <w:bCs/>
        </w:rPr>
        <w:t>Всероссийского общества инвалидов</w:t>
      </w:r>
      <w:r w:rsidRPr="002872C5">
        <w:t xml:space="preserve">, зампред комитета Госдумы по труду, </w:t>
      </w:r>
      <w:proofErr w:type="spellStart"/>
      <w:r w:rsidRPr="002872C5">
        <w:t>соцполитике</w:t>
      </w:r>
      <w:proofErr w:type="spellEnd"/>
      <w:r w:rsidRPr="002872C5">
        <w:t xml:space="preserve"> и делам ветеранов Михаил Терентьев ("Единая Россия"). Он пояснил, что гражданину с ограничениями здоровья для установки пандуса необходимо обратиться в управляющую компанию, а также получить согласие собственников дома для установки соответствующего оборудования.</w:t>
      </w:r>
    </w:p>
    <w:p w:rsidR="00E05751" w:rsidRPr="002872C5" w:rsidRDefault="00E05751" w:rsidP="00E05751">
      <w:pPr>
        <w:rPr>
          <w:color w:val="248AE8"/>
        </w:rPr>
      </w:pPr>
      <w:hyperlink r:id="rId9" w:history="1">
        <w:r w:rsidRPr="002872C5">
          <w:rPr>
            <w:color w:val="248AE8"/>
          </w:rPr>
          <w:t>https://tass.ru/obschestvo/25821905</w:t>
        </w:r>
      </w:hyperlink>
      <w:r w:rsidRPr="002872C5">
        <w:rPr>
          <w:color w:val="248AE8"/>
        </w:rPr>
        <w:t> </w:t>
      </w:r>
    </w:p>
    <w:p w:rsidR="00E05751" w:rsidRPr="002872C5" w:rsidRDefault="00E05751" w:rsidP="00E05751">
      <w:hyperlink w:anchor="re_toc_-1739982289" w:history="1">
        <w:r w:rsidRPr="002872C5">
          <w:rPr>
            <w:color w:val="248AE8"/>
          </w:rPr>
          <w:t>К оглавлению</w:t>
        </w:r>
      </w:hyperlink>
    </w:p>
    <w:p w:rsidR="00A17443" w:rsidRPr="00A53452" w:rsidRDefault="00A17443" w:rsidP="00A17443">
      <w:pPr>
        <w:pStyle w:val="3"/>
        <w:spacing w:before="220" w:after="0"/>
        <w:rPr>
          <w:rFonts w:eastAsia="Arial"/>
        </w:rPr>
      </w:pP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03.12.2025</w:t>
      </w:r>
      <w:r w:rsidRPr="00A53452">
        <w:rPr>
          <w:rFonts w:eastAsia="Arial"/>
        </w:rPr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Спорт24 (sport24.ru)</w:t>
      </w:r>
      <w:r w:rsidRPr="00A53452">
        <w:rPr>
          <w:rFonts w:eastAsia="Arial"/>
        </w:rPr>
        <w:t xml:space="preserve"> </w:t>
      </w:r>
    </w:p>
    <w:bookmarkStart w:id="75" w:name="re_-1739982297"/>
    <w:bookmarkStart w:id="76" w:name="re_1398eea4-32f5-4b85-a7ad-40f34339cb78"/>
    <w:p w:rsidR="00A17443" w:rsidRPr="00A53452" w:rsidRDefault="00A17443" w:rsidP="00A17443">
      <w:pPr>
        <w:pStyle w:val="2"/>
      </w:pPr>
      <w:r w:rsidRPr="00A53452">
        <w:fldChar w:fldCharType="begin"/>
      </w:r>
      <w:r w:rsidRPr="00A53452">
        <w:instrText xml:space="preserve"> HYPERLINK "https://sport24.ru/other/article-805033-mikhail-terentyev-predsedatel-vserossiyskogo-obshchestva-invalidov-intervyu" </w:instrText>
      </w:r>
      <w:r w:rsidRPr="00A53452">
        <w:fldChar w:fldCharType="separate"/>
      </w:r>
      <w:r w:rsidRPr="00A53452">
        <w:t>«Дружественных к России стран — большинство». Интервью главы ВОИ Терентьева</w:t>
      </w:r>
      <w:r w:rsidRPr="00A53452">
        <w:fldChar w:fldCharType="end"/>
      </w:r>
      <w:bookmarkEnd w:id="75"/>
      <w:bookmarkEnd w:id="76"/>
    </w:p>
    <w:p w:rsidR="00FD1CCF" w:rsidRDefault="00FD1CCF" w:rsidP="00FD1CCF">
      <w:pPr>
        <w:spacing w:before="240" w:after="240"/>
        <w:jc w:val="both"/>
        <w:rPr>
          <w:color w:val="000000"/>
          <w:sz w:val="28"/>
        </w:rPr>
      </w:pPr>
      <w:r w:rsidRPr="00FD1CCF">
        <w:rPr>
          <w:b/>
          <w:color w:val="000000"/>
          <w:sz w:val="28"/>
        </w:rPr>
        <w:t xml:space="preserve">Председатель Всероссийского общества инвалидов (ВОИ), </w:t>
      </w:r>
      <w:proofErr w:type="spellStart"/>
      <w:r w:rsidRPr="00FD1CCF">
        <w:rPr>
          <w:b/>
          <w:color w:val="000000"/>
          <w:sz w:val="28"/>
        </w:rPr>
        <w:t>паралимпийский</w:t>
      </w:r>
      <w:proofErr w:type="spellEnd"/>
      <w:r w:rsidRPr="00FD1CCF">
        <w:rPr>
          <w:b/>
          <w:color w:val="000000"/>
          <w:sz w:val="28"/>
        </w:rPr>
        <w:t xml:space="preserve"> чемпион Михаил Терентьев</w:t>
      </w:r>
      <w:r w:rsidRPr="00FD1CCF">
        <w:rPr>
          <w:color w:val="000000"/>
          <w:sz w:val="28"/>
        </w:rPr>
        <w:t xml:space="preserve"> дал большое интервью Sport24, в котором рассказал о возвращении наших спортсменов на международную арену под своим флагом, развитии адаптивного спорта в России, проектах ВОИ, а также о ветеранах СВО в спорте и культуре.</w:t>
      </w:r>
    </w:p>
    <w:p w:rsidR="00A17443" w:rsidRPr="00A53452" w:rsidRDefault="004766CA" w:rsidP="00A17443">
      <w:pPr>
        <w:rPr>
          <w:color w:val="248AE8"/>
        </w:rPr>
      </w:pPr>
      <w:hyperlink r:id="rId10" w:history="1">
        <w:r w:rsidR="00A17443" w:rsidRPr="00A53452">
          <w:rPr>
            <w:color w:val="248AE8"/>
          </w:rPr>
          <w:t>https://sport24.ru/other/article-805033-mikhail-terentyev-predsedatel-vserossiyskogo-obshchestva-invalidov-intervyu</w:t>
        </w:r>
      </w:hyperlink>
      <w:r w:rsidR="00A17443" w:rsidRPr="00A53452">
        <w:rPr>
          <w:color w:val="248AE8"/>
        </w:rPr>
        <w:t> </w:t>
      </w:r>
    </w:p>
    <w:p w:rsidR="00A17443" w:rsidRPr="00A53452" w:rsidRDefault="004766CA" w:rsidP="00A17443">
      <w:pPr>
        <w:rPr>
          <w:color w:val="248AE8"/>
        </w:rPr>
      </w:pPr>
      <w:hyperlink w:anchor="re_toc_-1739982297" w:history="1">
        <w:r w:rsidR="00A17443" w:rsidRPr="00A53452">
          <w:rPr>
            <w:color w:val="248AE8"/>
          </w:rPr>
          <w:t>К оглавлению</w:t>
        </w:r>
      </w:hyperlink>
    </w:p>
    <w:p w:rsidR="00C41D90" w:rsidRPr="00A53452" w:rsidRDefault="00C41D90" w:rsidP="00C41D90">
      <w:pPr>
        <w:pStyle w:val="3"/>
        <w:spacing w:before="220" w:after="0"/>
        <w:rPr>
          <w:rFonts w:eastAsia="Arial"/>
        </w:rPr>
      </w:pPr>
      <w:r w:rsidRPr="00A53452"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 w:rsidRPr="00A53452">
        <w:rPr>
          <w:rFonts w:eastAsia="Arial"/>
        </w:rPr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Гудок (gudok.ru)</w:t>
      </w:r>
      <w:r w:rsidRPr="00A53452">
        <w:rPr>
          <w:rFonts w:eastAsia="Arial"/>
        </w:rPr>
        <w:t xml:space="preserve"> </w:t>
      </w:r>
    </w:p>
    <w:bookmarkStart w:id="77" w:name="re_-1739982253"/>
    <w:bookmarkStart w:id="78" w:name="re_f8fc7970-49c1-44d1-b1c0-da0cd118b28e"/>
    <w:p w:rsidR="00C41D90" w:rsidRPr="00A53452" w:rsidRDefault="00C41D90" w:rsidP="00C41D90">
      <w:pPr>
        <w:pStyle w:val="2"/>
      </w:pPr>
      <w:r w:rsidRPr="00A53452">
        <w:fldChar w:fldCharType="begin"/>
      </w:r>
      <w:r w:rsidRPr="00A53452">
        <w:instrText xml:space="preserve"> HYPERLINK "https://gudok.ru/newspaper//?ID=1734123" </w:instrText>
      </w:r>
      <w:r w:rsidRPr="00A53452">
        <w:fldChar w:fldCharType="separate"/>
      </w:r>
      <w:r w:rsidRPr="00A53452">
        <w:t>Больше возможностей путешествовать</w:t>
      </w:r>
      <w:r w:rsidRPr="00A53452">
        <w:fldChar w:fldCharType="end"/>
      </w:r>
      <w:bookmarkEnd w:id="77"/>
      <w:bookmarkEnd w:id="78"/>
    </w:p>
    <w:p w:rsidR="00FD1CCF" w:rsidRDefault="00FD1CCF" w:rsidP="00FD1CCF">
      <w:pPr>
        <w:pStyle w:val="a3"/>
        <w:spacing w:beforeAutospacing="1" w:afterAutospacing="1"/>
        <w:ind w:firstLine="0"/>
      </w:pPr>
      <w:r w:rsidRPr="00FD1CCF">
        <w:t>Всероссийское общество инвалидов (ВОИ) и компания «РЖД» активно взаимодействуют для улучшения качества обслуживания маломобильных пассажиров. Наша беседа – о перспективах сотрудничества общества и холдинга.</w:t>
      </w:r>
    </w:p>
    <w:p w:rsidR="00C41D90" w:rsidRPr="00A53452" w:rsidRDefault="00C41D90" w:rsidP="00FD1CCF">
      <w:pPr>
        <w:pStyle w:val="a3"/>
        <w:spacing w:beforeAutospacing="1" w:afterAutospacing="1"/>
        <w:ind w:firstLine="0"/>
      </w:pPr>
      <w:r w:rsidRPr="00A53452">
        <w:t xml:space="preserve">Наша беседа – о перспективах сотрудничества общества и холдинга. </w:t>
      </w:r>
      <w:r w:rsidRPr="00A53452">
        <w:rPr>
          <w:b/>
          <w:bCs/>
        </w:rPr>
        <w:t>Михаил Терентьев, председатель Всероссийского общества инвалидов</w:t>
      </w:r>
      <w:r w:rsidRPr="00A53452">
        <w:t xml:space="preserve">, депутат Госдумы – Михаил Борисович, какие проекты для инвалидов были реализованы? – В последние годы мы добились значимых результатов. Созданная в 2012 году рабочая группа регулярно поднимает вопросы организации </w:t>
      </w:r>
      <w:proofErr w:type="spellStart"/>
      <w:r w:rsidRPr="00A53452">
        <w:t>безбарьерной</w:t>
      </w:r>
      <w:proofErr w:type="spellEnd"/>
      <w:r w:rsidRPr="00A53452">
        <w:t xml:space="preserve"> среды.</w:t>
      </w:r>
    </w:p>
    <w:p w:rsidR="00C41D90" w:rsidRPr="00A53452" w:rsidRDefault="004766CA" w:rsidP="00C41D90">
      <w:pPr>
        <w:rPr>
          <w:color w:val="248AE8"/>
        </w:rPr>
      </w:pPr>
      <w:hyperlink r:id="rId11" w:history="1">
        <w:r w:rsidR="00C41D90" w:rsidRPr="00A53452">
          <w:rPr>
            <w:color w:val="248AE8"/>
          </w:rPr>
          <w:t>https://gudok.ru/newspaper//?ID=1734123</w:t>
        </w:r>
      </w:hyperlink>
      <w:r w:rsidR="00C41D90" w:rsidRPr="00A53452">
        <w:rPr>
          <w:color w:val="248AE8"/>
        </w:rPr>
        <w:t> </w:t>
      </w:r>
    </w:p>
    <w:p w:rsidR="00C41D90" w:rsidRPr="00A53452" w:rsidRDefault="004766CA" w:rsidP="00C41D90">
      <w:hyperlink w:anchor="re_toc_-1739982253" w:history="1">
        <w:r w:rsidR="00C41D90" w:rsidRPr="00A53452">
          <w:rPr>
            <w:color w:val="248AE8"/>
          </w:rPr>
          <w:t>К оглавлению</w:t>
        </w:r>
      </w:hyperlink>
    </w:p>
    <w:p w:rsidR="00DE10BF" w:rsidRPr="00A53452" w:rsidRDefault="00DE10BF" w:rsidP="00A17443"/>
    <w:p w:rsidR="00A17443" w:rsidRPr="00A53452" w:rsidRDefault="00A17443" w:rsidP="00A17443">
      <w:pPr>
        <w:pStyle w:val="3"/>
        <w:spacing w:before="220" w:after="0"/>
        <w:rPr>
          <w:rFonts w:eastAsia="Arial"/>
        </w:rPr>
      </w:pP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 w:rsidRPr="00A53452">
        <w:rPr>
          <w:rFonts w:eastAsia="Arial"/>
        </w:rPr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Агентство стратегических инициатив (asi.ru)</w:t>
      </w:r>
      <w:r w:rsidRPr="00A53452">
        <w:rPr>
          <w:rFonts w:eastAsia="Arial"/>
        </w:rPr>
        <w:t xml:space="preserve"> </w:t>
      </w:r>
    </w:p>
    <w:bookmarkStart w:id="79" w:name="re_-1739982290"/>
    <w:bookmarkStart w:id="80" w:name="re_374c88ea-9b3e-4702-b86f-7c5ffdad1e7a"/>
    <w:p w:rsidR="00A17443" w:rsidRPr="00A53452" w:rsidRDefault="00A17443" w:rsidP="00A17443">
      <w:pPr>
        <w:pStyle w:val="2"/>
      </w:pPr>
      <w:r w:rsidRPr="00A53452">
        <w:fldChar w:fldCharType="begin"/>
      </w:r>
      <w:r w:rsidRPr="00A53452">
        <w:instrText xml:space="preserve"> HYPERLINK "https://asi.ru/news/206872/" </w:instrText>
      </w:r>
      <w:r w:rsidRPr="00A53452">
        <w:fldChar w:fldCharType="separate"/>
      </w:r>
      <w:r w:rsidRPr="00A53452">
        <w:t>Более 100 тысяч участников, 40 регионов и 800 мероприятий. Ключевые цифры и решения Всероссийской недели «Открыто для всех»</w:t>
      </w:r>
      <w:r w:rsidRPr="00A53452">
        <w:fldChar w:fldCharType="end"/>
      </w:r>
      <w:bookmarkEnd w:id="79"/>
      <w:bookmarkEnd w:id="80"/>
    </w:p>
    <w:p w:rsidR="00A17443" w:rsidRPr="00A53452" w:rsidRDefault="00A17443" w:rsidP="00A17443">
      <w:pPr>
        <w:pStyle w:val="a3"/>
        <w:spacing w:beforeAutospacing="1" w:afterAutospacing="1"/>
      </w:pPr>
      <w:r w:rsidRPr="00A53452">
        <w:t>Центральным событием первого дня Форума стала пленарная сессия "Открыто для всех: общество равных возможностей". Ее главными спикерами выступили</w:t>
      </w:r>
      <w:r w:rsidR="00A53452" w:rsidRPr="00A53452">
        <w:t>…</w:t>
      </w:r>
      <w:r w:rsidRPr="00A53452">
        <w:t xml:space="preserve"> председатель </w:t>
      </w:r>
      <w:r w:rsidRPr="00A53452">
        <w:rPr>
          <w:b/>
          <w:bCs/>
        </w:rPr>
        <w:t>Общероссийской общественной организации "Всероссийское общество инвалидов</w:t>
      </w:r>
      <w:r w:rsidRPr="00A53452">
        <w:t xml:space="preserve">", депутат Государственной Думы Федерального собрания Российской Федерации Михаил Терентьев. </w:t>
      </w:r>
    </w:p>
    <w:p w:rsidR="00A17443" w:rsidRPr="00A53452" w:rsidRDefault="004766CA" w:rsidP="00A17443">
      <w:pPr>
        <w:rPr>
          <w:color w:val="248AE8"/>
        </w:rPr>
      </w:pPr>
      <w:hyperlink r:id="rId12" w:history="1">
        <w:r w:rsidR="00A17443" w:rsidRPr="00A53452">
          <w:rPr>
            <w:color w:val="248AE8"/>
          </w:rPr>
          <w:t>https://asi.ru/news/206872/</w:t>
        </w:r>
      </w:hyperlink>
      <w:r w:rsidR="00A17443" w:rsidRPr="00A53452">
        <w:rPr>
          <w:color w:val="248AE8"/>
        </w:rPr>
        <w:t> </w:t>
      </w:r>
    </w:p>
    <w:p w:rsidR="00A17443" w:rsidRPr="00A53452" w:rsidRDefault="004766CA" w:rsidP="00A17443">
      <w:hyperlink w:anchor="re_toc_-1739982290" w:history="1">
        <w:r w:rsidR="00A17443" w:rsidRPr="00A53452">
          <w:rPr>
            <w:color w:val="248AE8"/>
          </w:rPr>
          <w:t>К оглавлению</w:t>
        </w:r>
      </w:hyperlink>
    </w:p>
    <w:p w:rsidR="00C41D90" w:rsidRPr="00A53452" w:rsidRDefault="00C41D90" w:rsidP="00C41D90">
      <w:pPr>
        <w:pStyle w:val="3"/>
        <w:spacing w:before="220" w:after="0"/>
        <w:rPr>
          <w:rFonts w:eastAsia="Arial"/>
        </w:rPr>
      </w:pPr>
      <w:r w:rsidRPr="00A53452">
        <w:lastRenderedPageBreak/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 w:rsidRPr="00A53452">
        <w:rPr>
          <w:rFonts w:eastAsia="Arial"/>
        </w:rPr>
        <w:t xml:space="preserve"> </w:t>
      </w:r>
      <w:r w:rsidR="002F1E48">
        <w:rPr>
          <w:rFonts w:ascii="Times New Roman" w:hAnsi="Times New Roman" w:cs="Times New Roman"/>
          <w:b w:val="0"/>
          <w:i/>
          <w:color w:val="808080"/>
          <w:sz w:val="28"/>
        </w:rPr>
        <w:t>Русское Радио (</w:t>
      </w:r>
      <w:proofErr w:type="spellStart"/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rusradio</w:t>
      </w:r>
      <w:proofErr w:type="spellEnd"/>
      <w:r w:rsidR="002F1E48" w:rsidRPr="00521A48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="002F1E48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proofErr w:type="spellEnd"/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A53452">
        <w:rPr>
          <w:rFonts w:eastAsia="Arial"/>
        </w:rPr>
        <w:t xml:space="preserve"> </w:t>
      </w:r>
    </w:p>
    <w:bookmarkStart w:id="81" w:name="re_-1739982251"/>
    <w:bookmarkStart w:id="82" w:name="re_0d55378f-254b-4865-a02e-91dd0de81903"/>
    <w:p w:rsidR="00C41D90" w:rsidRPr="00A53452" w:rsidRDefault="00C41D90" w:rsidP="00A53452">
      <w:pPr>
        <w:pStyle w:val="2"/>
        <w:spacing w:after="240"/>
      </w:pPr>
      <w:r w:rsidRPr="00A53452">
        <w:fldChar w:fldCharType="begin"/>
      </w:r>
      <w:r w:rsidRPr="00A53452">
        <w:instrText xml:space="preserve"> HYPERLINK "https://t.me/rusradio/21616" </w:instrText>
      </w:r>
      <w:r w:rsidRPr="00A53452">
        <w:fldChar w:fldCharType="separate"/>
      </w:r>
      <w:r w:rsidRPr="00A53452">
        <w:t xml:space="preserve"> Михаил Терентьев, председатель Всероссийского общества инвалидов, депутат Государственной Думы, в гостях у Ивана Соловьева и Александра </w:t>
      </w:r>
      <w:proofErr w:type="spellStart"/>
      <w:r w:rsidRPr="00A53452">
        <w:t>Пряникова</w:t>
      </w:r>
      <w:proofErr w:type="spellEnd"/>
      <w:r w:rsidRPr="00A53452">
        <w:t xml:space="preserve"> в шоу "Вечер на Русском"!</w:t>
      </w:r>
      <w:r w:rsidRPr="00A53452">
        <w:fldChar w:fldCharType="end"/>
      </w:r>
      <w:bookmarkEnd w:id="81"/>
      <w:bookmarkEnd w:id="82"/>
    </w:p>
    <w:p w:rsidR="00A53452" w:rsidRPr="00A53452" w:rsidRDefault="004766CA" w:rsidP="00C41D90">
      <w:pPr>
        <w:rPr>
          <w:color w:val="0070C0"/>
        </w:rPr>
      </w:pPr>
      <w:hyperlink r:id="rId13" w:history="1">
        <w:r w:rsidR="00A53452" w:rsidRPr="00A53452">
          <w:rPr>
            <w:rStyle w:val="a6"/>
            <w:color w:val="0070C0"/>
            <w:u w:val="none"/>
          </w:rPr>
          <w:t>https://rutube.ru/video/18b90496a14188ddb5a054f354211809/</w:t>
        </w:r>
      </w:hyperlink>
    </w:p>
    <w:p w:rsidR="00C41D90" w:rsidRPr="00A53452" w:rsidRDefault="004766CA" w:rsidP="00C41D90">
      <w:pPr>
        <w:rPr>
          <w:color w:val="248AE8"/>
        </w:rPr>
      </w:pPr>
      <w:hyperlink w:anchor="re_toc_-1739982251" w:history="1">
        <w:r w:rsidR="00C41D90" w:rsidRPr="00A53452">
          <w:rPr>
            <w:color w:val="248AE8"/>
          </w:rPr>
          <w:t>К оглавлению</w:t>
        </w:r>
      </w:hyperlink>
    </w:p>
    <w:p w:rsidR="005509FC" w:rsidRPr="00A53452" w:rsidRDefault="005509FC" w:rsidP="00584A0E">
      <w:pPr>
        <w:pStyle w:val="2"/>
        <w:rPr>
          <w:b w:val="0"/>
          <w:i/>
          <w:color w:val="808080" w:themeColor="background1" w:themeShade="80"/>
        </w:rPr>
      </w:pPr>
      <w:bookmarkStart w:id="83" w:name="re_-1739982268"/>
      <w:bookmarkStart w:id="84" w:name="re_3594575d-81b5-40fb-b5f8-9c869ca0a232"/>
      <w:r w:rsidRPr="00A53452">
        <w:rPr>
          <w:b w:val="0"/>
          <w:i/>
          <w:color w:val="808080" w:themeColor="background1" w:themeShade="80"/>
        </w:rPr>
        <w:t xml:space="preserve">05.12.2025 Агентство </w:t>
      </w:r>
      <w:r w:rsidR="00A53452" w:rsidRPr="00A53452">
        <w:rPr>
          <w:b w:val="0"/>
          <w:i/>
          <w:color w:val="808080" w:themeColor="background1" w:themeShade="80"/>
        </w:rPr>
        <w:t>О</w:t>
      </w:r>
      <w:r w:rsidRPr="00A53452">
        <w:rPr>
          <w:b w:val="0"/>
          <w:i/>
          <w:color w:val="808080" w:themeColor="background1" w:themeShade="80"/>
        </w:rPr>
        <w:t xml:space="preserve">собых </w:t>
      </w:r>
      <w:r w:rsidR="00A53452" w:rsidRPr="00A53452">
        <w:rPr>
          <w:b w:val="0"/>
          <w:i/>
          <w:color w:val="808080" w:themeColor="background1" w:themeShade="80"/>
        </w:rPr>
        <w:t>Н</w:t>
      </w:r>
      <w:r w:rsidRPr="00A53452">
        <w:rPr>
          <w:b w:val="0"/>
          <w:i/>
          <w:color w:val="808080" w:themeColor="background1" w:themeShade="80"/>
        </w:rPr>
        <w:t>овостей</w:t>
      </w:r>
    </w:p>
    <w:p w:rsidR="00584A0E" w:rsidRPr="00A53452" w:rsidRDefault="004766CA" w:rsidP="00584A0E">
      <w:pPr>
        <w:pStyle w:val="2"/>
      </w:pPr>
      <w:hyperlink r:id="rId14" w:history="1">
        <w:r w:rsidR="00584A0E" w:rsidRPr="00A53452">
          <w:t>В эскалаторной галерее на Воробьевых горах в Москве начала работу фотовыставка «Без барьеров» о людях с инвалидностью</w:t>
        </w:r>
      </w:hyperlink>
      <w:bookmarkEnd w:id="83"/>
      <w:bookmarkEnd w:id="84"/>
    </w:p>
    <w:p w:rsidR="00584A0E" w:rsidRPr="00A53452" w:rsidRDefault="00584A0E" w:rsidP="00A53452">
      <w:pPr>
        <w:pStyle w:val="a3"/>
        <w:spacing w:beforeAutospacing="1" w:afterAutospacing="1"/>
        <w:ind w:firstLine="0"/>
      </w:pPr>
      <w:r w:rsidRPr="00A53452">
        <w:t xml:space="preserve">За каждым кадром − отдельная история реального человека и одновременно рассказ о силе воли, преодолении и достижениях, а также поддержке со стороны окружающих. Я благодарю Правительство Москвы за предоставленную возможность поделиться этими вдохновляющими работами с посетителями столичного метрополитена и искренне надеюсь, что они найдут отклик у широкой аудитории", – отметил председатель </w:t>
      </w:r>
      <w:r w:rsidRPr="00A53452">
        <w:rPr>
          <w:b/>
          <w:bCs/>
        </w:rPr>
        <w:t>Всероссийского общества инвалидов Михаил Терентьев</w:t>
      </w:r>
      <w:r w:rsidRPr="00A53452">
        <w:t xml:space="preserve">. </w:t>
      </w:r>
    </w:p>
    <w:p w:rsidR="00584A0E" w:rsidRPr="00A53452" w:rsidRDefault="004766CA" w:rsidP="00584A0E">
      <w:pPr>
        <w:rPr>
          <w:color w:val="248AE8"/>
        </w:rPr>
      </w:pPr>
      <w:hyperlink r:id="rId15" w:history="1">
        <w:r w:rsidR="00584A0E" w:rsidRPr="00A53452">
          <w:rPr>
            <w:color w:val="248AE8"/>
          </w:rPr>
          <w:t>https://on24.media/2025/12/05/v-eskalatornoj-galeree-na-vorobevyh-gorah-v-moskve-nachala-rabotu-fotovystavka-bez-barerov-o-lyudyah-s-invalidnostyu/</w:t>
        </w:r>
      </w:hyperlink>
      <w:r w:rsidR="00584A0E" w:rsidRPr="00A53452">
        <w:rPr>
          <w:color w:val="248AE8"/>
        </w:rPr>
        <w:t> </w:t>
      </w:r>
    </w:p>
    <w:p w:rsidR="00584A0E" w:rsidRPr="00A53452" w:rsidRDefault="004766CA" w:rsidP="00584A0E">
      <w:pPr>
        <w:rPr>
          <w:color w:val="248AE8"/>
        </w:rPr>
      </w:pPr>
      <w:hyperlink w:anchor="re_toc_-1739982268" w:history="1">
        <w:r w:rsidR="00584A0E" w:rsidRPr="00A53452">
          <w:rPr>
            <w:color w:val="248AE8"/>
          </w:rPr>
          <w:t>К оглавлению</w:t>
        </w:r>
      </w:hyperlink>
    </w:p>
    <w:p w:rsidR="00C0003D" w:rsidRPr="00A53452" w:rsidRDefault="00C0003D" w:rsidP="00C0003D">
      <w:pPr>
        <w:pStyle w:val="3"/>
        <w:spacing w:before="220" w:after="0"/>
        <w:rPr>
          <w:rFonts w:eastAsia="Arial"/>
        </w:rPr>
      </w:pP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 w:rsidRPr="00A53452">
        <w:rPr>
          <w:rFonts w:eastAsia="Arial"/>
        </w:rPr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Реабилитационная индустрия России (rirportal.ru)</w:t>
      </w:r>
      <w:r w:rsidRPr="00A53452">
        <w:rPr>
          <w:rFonts w:eastAsia="Arial"/>
        </w:rPr>
        <w:t xml:space="preserve"> </w:t>
      </w:r>
    </w:p>
    <w:bookmarkStart w:id="85" w:name="re_-1739982267"/>
    <w:bookmarkStart w:id="86" w:name="re_a52e50da-238e-4de3-93c0-4f63c7abd26d"/>
    <w:p w:rsidR="00C0003D" w:rsidRPr="00A53452" w:rsidRDefault="00C0003D" w:rsidP="00C0003D">
      <w:pPr>
        <w:pStyle w:val="2"/>
      </w:pPr>
      <w:r w:rsidRPr="00A53452">
        <w:fldChar w:fldCharType="begin"/>
      </w:r>
      <w:r w:rsidRPr="00A53452">
        <w:instrText xml:space="preserve"> HYPERLINK "https://rirportal.ru/ru-RU/news/mezdunarodnyj-den-invalidov-vrema-podderzki-i-solidarnosti" </w:instrText>
      </w:r>
      <w:r w:rsidRPr="00A53452">
        <w:fldChar w:fldCharType="separate"/>
      </w:r>
      <w:r w:rsidRPr="00A53452">
        <w:t>Международный день инвалидов: время поддержки и солидарности</w:t>
      </w:r>
      <w:r w:rsidRPr="00A53452">
        <w:fldChar w:fldCharType="end"/>
      </w:r>
      <w:bookmarkEnd w:id="85"/>
      <w:bookmarkEnd w:id="86"/>
    </w:p>
    <w:p w:rsidR="00C0003D" w:rsidRPr="00A53452" w:rsidRDefault="00A53452" w:rsidP="00A53452">
      <w:pPr>
        <w:pStyle w:val="a3"/>
        <w:spacing w:beforeAutospacing="1" w:afterAutospacing="1"/>
        <w:ind w:firstLine="0"/>
        <w:rPr>
          <w:b/>
          <w:color w:val="auto"/>
          <w:szCs w:val="28"/>
        </w:rPr>
      </w:pPr>
      <w:r w:rsidRPr="00A53452">
        <w:rPr>
          <w:rStyle w:val="a5"/>
          <w:b w:val="0"/>
          <w:color w:val="auto"/>
          <w:szCs w:val="28"/>
          <w:bdr w:val="none" w:sz="0" w:space="0" w:color="auto" w:frame="1"/>
          <w:shd w:val="clear" w:color="auto" w:fill="FFFFFF"/>
        </w:rPr>
        <w:t>Ежегодно 3 декабря во всём мире отмечается Международный день инвалидов. Этот день был провозглашён Генеральной Ассамблеей Организации Объединённых Наций в 1992 году, чтобы привлечь внимание к проблемам людей с инвалидностью, защитить их права и достоинство, а также подчеркнуть пользу, которую они приносят обществу.</w:t>
      </w:r>
      <w:r w:rsidRPr="00A53452">
        <w:rPr>
          <w:b/>
          <w:color w:val="auto"/>
          <w:szCs w:val="28"/>
        </w:rPr>
        <w:t xml:space="preserve"> «</w:t>
      </w:r>
      <w:r w:rsidR="00C0003D" w:rsidRPr="00A53452">
        <w:t xml:space="preserve">Это пандус у поликлиники, субтитры на экранах в офисах и метро, внимание к человеку с белой тростью, гибкий график для сотрудника с особыми потребностями. Это переход от создания специальных условий к проектированию общего пространства – и физического, и социального – адаптированного для всех людей без исключения", – подчеркивает </w:t>
      </w:r>
      <w:r w:rsidR="00C0003D" w:rsidRPr="00A53452">
        <w:rPr>
          <w:b/>
          <w:bCs/>
        </w:rPr>
        <w:t>Михаил Терентьев, Председатель Всероссийского общества инвалидов</w:t>
      </w:r>
      <w:r w:rsidR="00C0003D" w:rsidRPr="00A53452">
        <w:t>, в своем ежегодном обращении по случаю памятной даты. Международный день инвалидов – это еще один повод напомнить, что настоящее богатство общества измеряется его человечностью, умением поддержать, помочь и создать условия для полноценной жизни каждого</w:t>
      </w:r>
      <w:r w:rsidRPr="00A53452">
        <w:t>»</w:t>
      </w:r>
      <w:r w:rsidR="00C0003D" w:rsidRPr="00A53452">
        <w:t>.</w:t>
      </w:r>
    </w:p>
    <w:p w:rsidR="00C0003D" w:rsidRPr="00A53452" w:rsidRDefault="004766CA" w:rsidP="00C0003D">
      <w:pPr>
        <w:rPr>
          <w:color w:val="248AE8"/>
        </w:rPr>
      </w:pPr>
      <w:hyperlink r:id="rId16" w:history="1">
        <w:r w:rsidR="00C0003D" w:rsidRPr="00A53452">
          <w:rPr>
            <w:color w:val="248AE8"/>
          </w:rPr>
          <w:t>https://rirportal.ru/ru-RU/news/mezdunarodnyj-den-invalidov-vrema-podderzki-i-solidarnosti</w:t>
        </w:r>
      </w:hyperlink>
      <w:r w:rsidR="00C0003D" w:rsidRPr="00A53452">
        <w:rPr>
          <w:color w:val="248AE8"/>
        </w:rPr>
        <w:t> </w:t>
      </w:r>
    </w:p>
    <w:p w:rsidR="00C0003D" w:rsidRPr="00A53452" w:rsidRDefault="004766CA" w:rsidP="00C0003D">
      <w:hyperlink w:anchor="re_toc_-1739982267" w:history="1">
        <w:r w:rsidR="00C0003D" w:rsidRPr="00A53452">
          <w:rPr>
            <w:color w:val="248AE8"/>
          </w:rPr>
          <w:t>К оглавлению</w:t>
        </w:r>
      </w:hyperlink>
    </w:p>
    <w:p w:rsidR="00C0003D" w:rsidRPr="00A53452" w:rsidRDefault="00C0003D" w:rsidP="00C0003D">
      <w:pPr>
        <w:pStyle w:val="a4"/>
      </w:pPr>
    </w:p>
    <w:p w:rsidR="00C0003D" w:rsidRPr="00A53452" w:rsidRDefault="00C0003D" w:rsidP="00C0003D">
      <w:pPr>
        <w:pStyle w:val="a4"/>
      </w:pPr>
    </w:p>
    <w:p w:rsidR="00C0003D" w:rsidRPr="00A53452" w:rsidRDefault="00C0003D" w:rsidP="00C0003D">
      <w:pPr>
        <w:pStyle w:val="a4"/>
      </w:pPr>
    </w:p>
    <w:p w:rsidR="00C0003D" w:rsidRPr="00A53452" w:rsidRDefault="00C0003D" w:rsidP="00C0003D">
      <w:pPr>
        <w:pStyle w:val="a4"/>
      </w:pPr>
    </w:p>
    <w:p w:rsidR="00C0003D" w:rsidRPr="00A53452" w:rsidRDefault="00C0003D" w:rsidP="00C0003D">
      <w:pPr>
        <w:pStyle w:val="a4"/>
      </w:pPr>
    </w:p>
    <w:p w:rsidR="00C0003D" w:rsidRPr="00A53452" w:rsidRDefault="00C0003D" w:rsidP="00584A0E"/>
    <w:p w:rsidR="001148CD" w:rsidRPr="00A53452" w:rsidRDefault="001148CD" w:rsidP="00584A0E"/>
    <w:p w:rsidR="001148CD" w:rsidRPr="00A53452" w:rsidRDefault="001148CD" w:rsidP="00584A0E"/>
    <w:p w:rsidR="001148CD" w:rsidRPr="00A53452" w:rsidRDefault="001148CD" w:rsidP="00584A0E"/>
    <w:p w:rsidR="001148CD" w:rsidRPr="00A53452" w:rsidRDefault="001148CD" w:rsidP="00584A0E"/>
    <w:p w:rsidR="00CA7C8B" w:rsidRPr="00A53452" w:rsidRDefault="00CA7C8B" w:rsidP="00CA7C8B">
      <w:pPr>
        <w:pStyle w:val="3"/>
        <w:spacing w:before="220" w:after="0"/>
        <w:rPr>
          <w:rFonts w:eastAsia="Arial"/>
        </w:rPr>
      </w:pPr>
      <w:r w:rsidRPr="00A53452">
        <w:lastRenderedPageBreak/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 w:rsidRPr="00A53452">
        <w:rPr>
          <w:rFonts w:eastAsia="Arial"/>
        </w:rPr>
        <w:t xml:space="preserve"> </w:t>
      </w:r>
      <w:r w:rsidR="002F0E3B" w:rsidRPr="002F0E3B">
        <w:rPr>
          <w:rFonts w:ascii="Times New Roman" w:hAnsi="Times New Roman" w:cs="Times New Roman"/>
          <w:b w:val="0"/>
          <w:i/>
          <w:color w:val="808080"/>
          <w:sz w:val="28"/>
        </w:rPr>
        <w:t>Агентство Стратегических Программ</w:t>
      </w:r>
      <w:r w:rsidR="002F0E3B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 w:rsidR="002F0E3B" w:rsidRPr="002F0E3B">
        <w:rPr>
          <w:rFonts w:ascii="Times New Roman" w:hAnsi="Times New Roman" w:cs="Times New Roman"/>
          <w:b w:val="0"/>
          <w:i/>
          <w:color w:val="808080"/>
          <w:sz w:val="28"/>
        </w:rPr>
        <w:t>aspmedia24.ru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A53452">
        <w:rPr>
          <w:rFonts w:eastAsia="Arial"/>
        </w:rPr>
        <w:t xml:space="preserve"> </w:t>
      </w:r>
    </w:p>
    <w:bookmarkStart w:id="87" w:name="re_-1739982247"/>
    <w:bookmarkStart w:id="88" w:name="re_b0bf9c74-91f7-4157-8408-8f8c6ab4c4bd"/>
    <w:p w:rsidR="00CA7C8B" w:rsidRPr="00A53452" w:rsidRDefault="00CA7C8B" w:rsidP="00CA7C8B">
      <w:pPr>
        <w:pStyle w:val="2"/>
      </w:pPr>
      <w:r w:rsidRPr="00A53452">
        <w:fldChar w:fldCharType="begin"/>
      </w:r>
      <w:r w:rsidRPr="00A53452">
        <w:instrText xml:space="preserve"> HYPERLINK "https://news.tpprf.ru/ru/news/7634145/" </w:instrText>
      </w:r>
      <w:r w:rsidRPr="00A53452">
        <w:fldChar w:fldCharType="separate"/>
      </w:r>
      <w:r w:rsidRPr="00A53452">
        <w:t>В Москве наградили лауреатов Международной премии «Филантроп»</w:t>
      </w:r>
      <w:r w:rsidRPr="00A53452">
        <w:fldChar w:fldCharType="end"/>
      </w:r>
      <w:bookmarkEnd w:id="87"/>
      <w:bookmarkEnd w:id="88"/>
    </w:p>
    <w:p w:rsidR="00CA7C8B" w:rsidRPr="00A53452" w:rsidRDefault="00CA7C8B" w:rsidP="00A53452">
      <w:pPr>
        <w:pStyle w:val="a3"/>
        <w:spacing w:beforeAutospacing="1" w:afterAutospacing="1"/>
        <w:ind w:firstLine="0"/>
      </w:pPr>
      <w:r w:rsidRPr="00A53452">
        <w:t xml:space="preserve">В церемонии приняли участие председатель </w:t>
      </w:r>
      <w:r w:rsidRPr="00A53452">
        <w:rPr>
          <w:b/>
          <w:bCs/>
        </w:rPr>
        <w:t>Всероссийского общества инвалидов, депутат Государственной Думы ФС РФ Михаил Терентьев</w:t>
      </w:r>
      <w:r w:rsidR="002F0E3B">
        <w:t>.</w:t>
      </w:r>
    </w:p>
    <w:p w:rsidR="002F0E3B" w:rsidRPr="002F0E3B" w:rsidRDefault="002F0E3B" w:rsidP="00CA7C8B">
      <w:pPr>
        <w:rPr>
          <w:color w:val="0070C0"/>
        </w:rPr>
      </w:pPr>
      <w:hyperlink r:id="rId17" w:history="1">
        <w:r w:rsidRPr="002F0E3B">
          <w:rPr>
            <w:rStyle w:val="a6"/>
            <w:color w:val="0070C0"/>
            <w:u w:val="none"/>
          </w:rPr>
          <w:t>https://aspmedia24.ru/novosti/item/33431-mezhdunarodnaya-premiya-filantrop-xiii-vruchenie</w:t>
        </w:r>
      </w:hyperlink>
    </w:p>
    <w:p w:rsidR="00CA7C8B" w:rsidRPr="00A53452" w:rsidRDefault="004766CA" w:rsidP="00CA7C8B">
      <w:pPr>
        <w:rPr>
          <w:color w:val="248AE8"/>
        </w:rPr>
      </w:pPr>
      <w:hyperlink w:anchor="re_toc_-1739982247" w:history="1">
        <w:r w:rsidR="00CA7C8B" w:rsidRPr="00A53452">
          <w:rPr>
            <w:color w:val="248AE8"/>
          </w:rPr>
          <w:t>К оглавлению</w:t>
        </w:r>
      </w:hyperlink>
    </w:p>
    <w:p w:rsidR="00CA7C8B" w:rsidRPr="00A53452" w:rsidRDefault="00CA7C8B" w:rsidP="00CA7C8B"/>
    <w:p w:rsidR="00C0003D" w:rsidRPr="00A53452" w:rsidRDefault="00C0003D" w:rsidP="00C0003D">
      <w:pPr>
        <w:pStyle w:val="3"/>
        <w:spacing w:before="220" w:after="0"/>
        <w:rPr>
          <w:rFonts w:eastAsia="Arial"/>
        </w:rPr>
      </w:pP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 w:rsidRPr="00A53452">
        <w:rPr>
          <w:rFonts w:eastAsia="Arial"/>
        </w:rPr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Дворец творчества и спорта Пионер (pioner72.ru)</w:t>
      </w:r>
      <w:r w:rsidRPr="00A53452">
        <w:rPr>
          <w:rFonts w:eastAsia="Arial"/>
        </w:rPr>
        <w:t xml:space="preserve"> </w:t>
      </w:r>
    </w:p>
    <w:bookmarkStart w:id="89" w:name="re_-1739982281"/>
    <w:bookmarkStart w:id="90" w:name="re_6ef3091d-c191-491a-bebe-dd17298ecc70"/>
    <w:p w:rsidR="00C0003D" w:rsidRPr="00A53452" w:rsidRDefault="00C0003D" w:rsidP="00C0003D">
      <w:pPr>
        <w:pStyle w:val="2"/>
      </w:pPr>
      <w:r w:rsidRPr="00A53452">
        <w:fldChar w:fldCharType="begin"/>
      </w:r>
      <w:r w:rsidRPr="00A53452">
        <w:instrText xml:space="preserve"> HYPERLINK "https://www.pioner72.ru/news/komanda-kvn-krossvord-sygrala-v-finale-ligi-osobogo-statusa/" </w:instrText>
      </w:r>
      <w:r w:rsidRPr="00A53452">
        <w:fldChar w:fldCharType="separate"/>
      </w:r>
      <w:r w:rsidRPr="00A53452">
        <w:t>Новости Команда КВН «Кроссворд» сыграла в финале лиги особого статуса</w:t>
      </w:r>
      <w:r w:rsidRPr="00A53452">
        <w:fldChar w:fldCharType="end"/>
      </w:r>
      <w:bookmarkEnd w:id="89"/>
      <w:bookmarkEnd w:id="90"/>
    </w:p>
    <w:p w:rsidR="00C0003D" w:rsidRPr="00A53452" w:rsidRDefault="00C0003D" w:rsidP="00A53452">
      <w:pPr>
        <w:pStyle w:val="a3"/>
        <w:spacing w:beforeAutospacing="1" w:afterAutospacing="1"/>
        <w:ind w:firstLine="0"/>
      </w:pPr>
      <w:r w:rsidRPr="00A53452">
        <w:t xml:space="preserve">В финале встретились пять команд: "И смех, и грех" (г. Мурманск), "Куличи" (г. Москва, РУДН), "Чернозем" (г. Воронеж), "Все дело в шляпе" (Республика Удмуртия) и "Кроссворд" (Тюменская область). Понаблюдать за финальной битвой приехали почетные гости, среди которых председатель </w:t>
      </w:r>
      <w:r w:rsidRPr="00A53452">
        <w:rPr>
          <w:b/>
          <w:bCs/>
        </w:rPr>
        <w:t>Всероссийского общества инвалидов Михаил Терентьев</w:t>
      </w:r>
      <w:r w:rsidRPr="00A53452">
        <w:t>.</w:t>
      </w:r>
    </w:p>
    <w:p w:rsidR="00C0003D" w:rsidRPr="00A53452" w:rsidRDefault="004766CA" w:rsidP="00C0003D">
      <w:pPr>
        <w:rPr>
          <w:color w:val="248AE8"/>
        </w:rPr>
      </w:pPr>
      <w:hyperlink r:id="rId18" w:history="1">
        <w:r w:rsidR="00C0003D" w:rsidRPr="00A53452">
          <w:rPr>
            <w:color w:val="248AE8"/>
          </w:rPr>
          <w:t>https://www.pioner72.ru/news/komanda-kvn-krossvord-sygrala-v-finale-ligi-osobogo-statusa/</w:t>
        </w:r>
      </w:hyperlink>
      <w:r w:rsidR="00C0003D" w:rsidRPr="00A53452">
        <w:rPr>
          <w:color w:val="248AE8"/>
        </w:rPr>
        <w:t> </w:t>
      </w:r>
    </w:p>
    <w:p w:rsidR="00C0003D" w:rsidRPr="00A53452" w:rsidRDefault="004766CA" w:rsidP="00C0003D">
      <w:hyperlink w:anchor="re_toc_-1739982281" w:history="1">
        <w:r w:rsidR="00C0003D" w:rsidRPr="00A53452">
          <w:rPr>
            <w:color w:val="248AE8"/>
          </w:rPr>
          <w:t>К оглавлению</w:t>
        </w:r>
      </w:hyperlink>
    </w:p>
    <w:p w:rsidR="00C0003D" w:rsidRPr="00A53452" w:rsidRDefault="00C0003D" w:rsidP="00C0003D">
      <w:pPr>
        <w:pStyle w:val="3"/>
        <w:spacing w:before="220" w:after="0"/>
        <w:rPr>
          <w:rFonts w:eastAsia="Arial"/>
        </w:rPr>
      </w:pP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 w:rsidRPr="00A53452">
        <w:rPr>
          <w:rFonts w:eastAsia="Arial"/>
        </w:rPr>
        <w:t xml:space="preserve"> </w:t>
      </w:r>
      <w:proofErr w:type="spellStart"/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Белоглинские</w:t>
      </w:r>
      <w:proofErr w:type="spellEnd"/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 xml:space="preserve"> вести (bgvesti.ru)</w:t>
      </w:r>
      <w:r w:rsidRPr="00A53452">
        <w:rPr>
          <w:rFonts w:eastAsia="Arial"/>
        </w:rPr>
        <w:t xml:space="preserve"> </w:t>
      </w:r>
    </w:p>
    <w:bookmarkStart w:id="91" w:name="re_-1739982235"/>
    <w:bookmarkStart w:id="92" w:name="re_012b721b-2b2b-4b37-be81-1a0ed076b001"/>
    <w:p w:rsidR="00C0003D" w:rsidRPr="00A53452" w:rsidRDefault="00C0003D" w:rsidP="00C0003D">
      <w:pPr>
        <w:pStyle w:val="2"/>
      </w:pPr>
      <w:r w:rsidRPr="00A53452">
        <w:fldChar w:fldCharType="begin"/>
      </w:r>
      <w:r w:rsidRPr="00A53452">
        <w:instrText xml:space="preserve"> HYPERLINK "https://bgvesti.ru/101958.html" </w:instrText>
      </w:r>
      <w:r w:rsidRPr="00A53452">
        <w:fldChar w:fldCharType="separate"/>
      </w:r>
      <w:proofErr w:type="spellStart"/>
      <w:r w:rsidRPr="00A53452">
        <w:t>Белоглинская</w:t>
      </w:r>
      <w:proofErr w:type="spellEnd"/>
      <w:r w:rsidRPr="00A53452">
        <w:t xml:space="preserve"> организация ВОИ подвела итоги пятилетней работы и выбрала нового председателя</w:t>
      </w:r>
      <w:r w:rsidRPr="00A53452">
        <w:fldChar w:fldCharType="end"/>
      </w:r>
      <w:bookmarkEnd w:id="91"/>
      <w:bookmarkEnd w:id="92"/>
    </w:p>
    <w:p w:rsidR="00C0003D" w:rsidRPr="00A53452" w:rsidRDefault="00C0003D" w:rsidP="00C0003D">
      <w:pPr>
        <w:pStyle w:val="a3"/>
        <w:spacing w:beforeAutospacing="1" w:afterAutospacing="1"/>
        <w:ind w:firstLine="0"/>
      </w:pPr>
      <w:r w:rsidRPr="00A53452">
        <w:t xml:space="preserve">Награды за значительный вклад в развитие </w:t>
      </w:r>
      <w:r w:rsidRPr="00A53452">
        <w:rPr>
          <w:b/>
          <w:bCs/>
        </w:rPr>
        <w:t>Всероссийского общества инвалидов, защиту прав и интересов людей с инвалидностью и их интеграцию в общество звание "Почетный член ВОИ" за подписью председателя ВОИ России Михаила Терентьева</w:t>
      </w:r>
      <w:r w:rsidRPr="00A53452">
        <w:t xml:space="preserve"> присвоено пятерым активистам: Ольге </w:t>
      </w:r>
      <w:proofErr w:type="spellStart"/>
      <w:r w:rsidRPr="00A53452">
        <w:t>Чернышовой</w:t>
      </w:r>
      <w:proofErr w:type="spellEnd"/>
      <w:r w:rsidRPr="00A53452">
        <w:t xml:space="preserve">, Геннадию Иванову, Галине </w:t>
      </w:r>
      <w:proofErr w:type="spellStart"/>
      <w:r w:rsidRPr="00A53452">
        <w:t>Леуцкой</w:t>
      </w:r>
      <w:proofErr w:type="spellEnd"/>
      <w:r w:rsidRPr="00A53452">
        <w:t xml:space="preserve">, Галине Пановой и Раисе Коробковой. Двое членов организации удостоены медали "За заслуги перед ВОИ" II степени – Геннадий Иванов и Ольга </w:t>
      </w:r>
      <w:proofErr w:type="spellStart"/>
      <w:r w:rsidRPr="00A53452">
        <w:t>Чернышова</w:t>
      </w:r>
      <w:proofErr w:type="spellEnd"/>
      <w:r w:rsidRPr="00A53452">
        <w:t>.</w:t>
      </w:r>
    </w:p>
    <w:p w:rsidR="00C0003D" w:rsidRPr="00A53452" w:rsidRDefault="004766CA" w:rsidP="00C0003D">
      <w:pPr>
        <w:rPr>
          <w:color w:val="248AE8"/>
        </w:rPr>
      </w:pPr>
      <w:hyperlink r:id="rId19" w:history="1">
        <w:r w:rsidR="00C0003D" w:rsidRPr="00A53452">
          <w:rPr>
            <w:color w:val="248AE8"/>
          </w:rPr>
          <w:t>https://bgvesti.ru/101958.html</w:t>
        </w:r>
      </w:hyperlink>
      <w:r w:rsidR="00C0003D" w:rsidRPr="00A53452">
        <w:rPr>
          <w:color w:val="248AE8"/>
        </w:rPr>
        <w:t> </w:t>
      </w:r>
    </w:p>
    <w:p w:rsidR="00C0003D" w:rsidRPr="00A53452" w:rsidRDefault="004766CA" w:rsidP="00C0003D">
      <w:hyperlink w:anchor="re_toc_-1739982235" w:history="1">
        <w:r w:rsidR="00C0003D" w:rsidRPr="00A53452">
          <w:rPr>
            <w:color w:val="248AE8"/>
          </w:rPr>
          <w:t>К оглавлению</w:t>
        </w:r>
      </w:hyperlink>
    </w:p>
    <w:p w:rsidR="00C0003D" w:rsidRPr="00A53452" w:rsidRDefault="00C0003D" w:rsidP="00C0003D">
      <w:pPr>
        <w:pStyle w:val="a4"/>
      </w:pPr>
    </w:p>
    <w:p w:rsidR="00C0003D" w:rsidRDefault="00C0003D" w:rsidP="00C0003D">
      <w:pPr>
        <w:pStyle w:val="3"/>
        <w:spacing w:before="220" w:after="0"/>
        <w:rPr>
          <w:rFonts w:eastAsia="Arial"/>
        </w:rPr>
      </w:pPr>
      <w:r w:rsidRPr="00A53452">
        <w:t xml:space="preserve"> 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 w:rsidRPr="00A53452">
        <w:rPr>
          <w:rFonts w:eastAsia="Arial"/>
        </w:rPr>
        <w:t xml:space="preserve"> </w:t>
      </w:r>
      <w:proofErr w:type="spellStart"/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Ковернинские</w:t>
      </w:r>
      <w:proofErr w:type="spellEnd"/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 xml:space="preserve"> новости (kovernino-novosti.ru)</w:t>
      </w:r>
      <w:r>
        <w:rPr>
          <w:rFonts w:eastAsia="Arial"/>
        </w:rPr>
        <w:t xml:space="preserve"> </w:t>
      </w:r>
    </w:p>
    <w:bookmarkStart w:id="93" w:name="re_-1739982283"/>
    <w:bookmarkStart w:id="94" w:name="re_53bd6b42-f10c-4b47-af41-72841992b81e"/>
    <w:p w:rsidR="00C0003D" w:rsidRDefault="00C0003D" w:rsidP="00C0003D">
      <w:pPr>
        <w:pStyle w:val="2"/>
      </w:pPr>
      <w:r>
        <w:fldChar w:fldCharType="begin"/>
      </w:r>
      <w:r>
        <w:instrText xml:space="preserve"> HYPERLINK "https://kovernino-novosti.ru/obshchestvo/post/zhit-polnocennoj-zhiznyu" </w:instrText>
      </w:r>
      <w:r>
        <w:fldChar w:fldCharType="separate"/>
      </w:r>
      <w:r>
        <w:t>Жить полноценной жизнью</w:t>
      </w:r>
      <w:r>
        <w:fldChar w:fldCharType="end"/>
      </w:r>
      <w:bookmarkEnd w:id="93"/>
      <w:bookmarkEnd w:id="94"/>
    </w:p>
    <w:p w:rsidR="00C0003D" w:rsidRDefault="00C0003D" w:rsidP="00A53452">
      <w:pPr>
        <w:pStyle w:val="a3"/>
        <w:spacing w:beforeAutospacing="1" w:afterAutospacing="1"/>
        <w:ind w:firstLine="0"/>
      </w:pPr>
      <w:r>
        <w:t xml:space="preserve">С отчетом о работе правления </w:t>
      </w:r>
      <w:proofErr w:type="spellStart"/>
      <w:r>
        <w:t>Ковернинской</w:t>
      </w:r>
      <w:proofErr w:type="spellEnd"/>
      <w:r>
        <w:t xml:space="preserve"> районной организации ВОИ за период с 2021 по 2025 гг. выступила председатель Татьяна Владимировна Веселова: - 17 августа 1988 года в Российской Федерации было организовано Всероссийское общество, председателем которого в настоящее время является </w:t>
      </w:r>
      <w:r>
        <w:rPr>
          <w:b/>
          <w:bCs/>
        </w:rPr>
        <w:t>М. Б. Терентьев</w:t>
      </w:r>
      <w:r>
        <w:t xml:space="preserve">. Председатель Нижегородской областной организации – Э. А. </w:t>
      </w:r>
      <w:proofErr w:type="spellStart"/>
      <w:r>
        <w:t>Житухин</w:t>
      </w:r>
      <w:proofErr w:type="spellEnd"/>
      <w:r>
        <w:t>.</w:t>
      </w:r>
    </w:p>
    <w:p w:rsidR="00C0003D" w:rsidRDefault="004766CA" w:rsidP="00C0003D">
      <w:pPr>
        <w:rPr>
          <w:color w:val="248AE8"/>
        </w:rPr>
      </w:pPr>
      <w:hyperlink r:id="rId20" w:history="1">
        <w:r w:rsidR="00C0003D">
          <w:rPr>
            <w:color w:val="248AE8"/>
          </w:rPr>
          <w:t>https://kovernino-novosti.ru/obshchestvo/post/zhit-polnocennoj-zhiznyu</w:t>
        </w:r>
      </w:hyperlink>
      <w:r w:rsidR="00C0003D">
        <w:rPr>
          <w:color w:val="248AE8"/>
        </w:rPr>
        <w:t> </w:t>
      </w:r>
    </w:p>
    <w:p w:rsidR="00C0003D" w:rsidRDefault="004766CA" w:rsidP="00C0003D">
      <w:hyperlink w:anchor="re_toc_-1739982283" w:history="1">
        <w:r w:rsidR="00C0003D">
          <w:rPr>
            <w:color w:val="248AE8"/>
          </w:rPr>
          <w:t>К оглавлению</w:t>
        </w:r>
      </w:hyperlink>
    </w:p>
    <w:p w:rsidR="00C0003D" w:rsidRDefault="00C0003D" w:rsidP="00C0003D">
      <w:pPr>
        <w:pStyle w:val="a4"/>
      </w:pPr>
    </w:p>
    <w:p w:rsidR="00C0003D" w:rsidRDefault="00C0003D" w:rsidP="00C0003D">
      <w:pPr>
        <w:pStyle w:val="a4"/>
      </w:pPr>
    </w:p>
    <w:p w:rsidR="00E92790" w:rsidRPr="00E05751" w:rsidRDefault="00E92790" w:rsidP="00E92790">
      <w:pPr>
        <w:pStyle w:val="3"/>
        <w:spacing w:before="220" w:after="0"/>
        <w:rPr>
          <w:rFonts w:eastAsia="Arial"/>
        </w:rPr>
      </w:pPr>
      <w:bookmarkStart w:id="95" w:name="_03.12.2025_РЖД_ТВ"/>
      <w:bookmarkEnd w:id="95"/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3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A53452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РЖД ТВ</w:t>
      </w:r>
      <w:r w:rsidR="00604150" w:rsidRPr="00E05751">
        <w:rPr>
          <w:rFonts w:ascii="Times New Roman" w:hAnsi="Times New Roman" w:cs="Times New Roman"/>
          <w:b w:val="0"/>
          <w:i/>
          <w:color w:val="808080" w:themeColor="background1" w:themeShade="80"/>
          <w:sz w:val="28"/>
        </w:rPr>
        <w:t xml:space="preserve"> </w:t>
      </w:r>
      <w:r w:rsidR="00604150" w:rsidRPr="00E05751">
        <w:rPr>
          <w:b w:val="0"/>
          <w:i/>
          <w:color w:val="808080" w:themeColor="background1" w:themeShade="80"/>
        </w:rPr>
        <w:t>(</w:t>
      </w:r>
      <w:r w:rsidR="00604150" w:rsidRPr="00604150">
        <w:rPr>
          <w:rFonts w:ascii="Times New Roman" w:hAnsi="Times New Roman" w:cs="Times New Roman"/>
          <w:b w:val="0"/>
          <w:i/>
          <w:color w:val="808080"/>
          <w:sz w:val="28"/>
        </w:rPr>
        <w:t>rzdtv.ru</w:t>
      </w:r>
      <w:r w:rsidR="00604150" w:rsidRPr="00E05751">
        <w:rPr>
          <w:rFonts w:ascii="Times New Roman" w:hAnsi="Times New Roman" w:cs="Times New Roman"/>
          <w:b w:val="0"/>
          <w:i/>
          <w:color w:val="808080"/>
          <w:sz w:val="28"/>
        </w:rPr>
        <w:t xml:space="preserve">) </w:t>
      </w:r>
      <w:r w:rsidR="00604150">
        <w:rPr>
          <w:rFonts w:eastAsia="Arial"/>
        </w:rPr>
        <w:t xml:space="preserve"> </w:t>
      </w:r>
    </w:p>
    <w:p w:rsidR="00E92790" w:rsidRDefault="00E92790" w:rsidP="00E92790">
      <w:pPr>
        <w:spacing w:before="240"/>
        <w:jc w:val="both"/>
        <w:rPr>
          <w:b/>
          <w:color w:val="000000"/>
          <w:sz w:val="28"/>
        </w:rPr>
      </w:pPr>
      <w:r w:rsidRPr="00E92790">
        <w:rPr>
          <w:b/>
          <w:color w:val="000000"/>
          <w:sz w:val="28"/>
        </w:rPr>
        <w:t>В 2025 г. в поездах РЖД проехали более 365 тыс. маломобильных пассажиров</w:t>
      </w:r>
    </w:p>
    <w:p w:rsidR="00E92790" w:rsidRDefault="00F4534B" w:rsidP="00E92790">
      <w:pPr>
        <w:spacing w:before="240"/>
        <w:jc w:val="both"/>
        <w:rPr>
          <w:color w:val="000000"/>
          <w:sz w:val="28"/>
        </w:rPr>
      </w:pPr>
      <w:r>
        <w:rPr>
          <w:b/>
          <w:sz w:val="28"/>
          <w:szCs w:val="28"/>
        </w:rPr>
        <w:t>(</w:t>
      </w:r>
      <w:proofErr w:type="gramStart"/>
      <w:r w:rsidR="00E92790" w:rsidRPr="00E92790">
        <w:rPr>
          <w:b/>
          <w:sz w:val="28"/>
          <w:szCs w:val="28"/>
        </w:rPr>
        <w:t>Комментарий  Терентьева</w:t>
      </w:r>
      <w:proofErr w:type="gramEnd"/>
      <w:r w:rsidR="00E92790" w:rsidRPr="00E92790">
        <w:rPr>
          <w:b/>
          <w:sz w:val="28"/>
          <w:szCs w:val="28"/>
        </w:rPr>
        <w:t xml:space="preserve"> Михаила Борисовича с 1:50 по 3:11</w:t>
      </w:r>
      <w:r w:rsidR="00E92790">
        <w:rPr>
          <w:b/>
          <w:sz w:val="28"/>
          <w:szCs w:val="28"/>
        </w:rPr>
        <w:t>)</w:t>
      </w:r>
    </w:p>
    <w:p w:rsidR="00E92790" w:rsidRPr="00E92790" w:rsidRDefault="00E92790" w:rsidP="00E92790">
      <w:pPr>
        <w:spacing w:before="240"/>
        <w:jc w:val="both"/>
        <w:rPr>
          <w:color w:val="000000"/>
          <w:sz w:val="28"/>
        </w:rPr>
      </w:pPr>
      <w:r w:rsidRPr="00E92790">
        <w:rPr>
          <w:color w:val="000000"/>
          <w:sz w:val="28"/>
        </w:rPr>
        <w:t xml:space="preserve">3 декабря во всем мире отмечают День инвалидов. За последние годы на железнодорожной инфраструктуре многое сделано, чтобы среда стало доступной и комфортной для всех пассажиров, в том числе для маломобильных. </w:t>
      </w:r>
      <w:hyperlink r:id="rId21" w:history="1">
        <w:r w:rsidRPr="00E92790">
          <w:rPr>
            <w:rStyle w:val="a6"/>
            <w:color w:val="0070C0"/>
            <w:u w:val="none"/>
          </w:rPr>
          <w:t>https://rzdtv.ru/2025/12/03/v-2025-g-v-poezdah-rzhd-proehali-bolee-365-tys-malomobilnyh-passazhirov/</w:t>
        </w:r>
      </w:hyperlink>
    </w:p>
    <w:p w:rsidR="00E92790" w:rsidRPr="002F0E3B" w:rsidRDefault="004766CA" w:rsidP="00E92790">
      <w:pPr>
        <w:rPr>
          <w:color w:val="0070C0"/>
        </w:rPr>
      </w:pPr>
      <w:hyperlink w:anchor="_top" w:history="1">
        <w:r w:rsidR="00E92790" w:rsidRPr="002F0E3B">
          <w:rPr>
            <w:rStyle w:val="a6"/>
            <w:color w:val="0070C0"/>
            <w:u w:val="none"/>
          </w:rPr>
          <w:t>К оглавлению</w:t>
        </w:r>
      </w:hyperlink>
    </w:p>
    <w:p w:rsidR="00E258DA" w:rsidRDefault="00E258DA" w:rsidP="00E258DA">
      <w:pPr>
        <w:pStyle w:val="3"/>
        <w:spacing w:before="220" w:after="0"/>
        <w:rPr>
          <w:rFonts w:eastAsia="Arial"/>
        </w:rPr>
      </w:pPr>
      <w:bookmarkStart w:id="96" w:name="_05.12.2025_Радио_России"/>
      <w:bookmarkEnd w:id="96"/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0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5</w:t>
      </w:r>
      <w:r w:rsidRPr="00A53452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A53452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Радио России</w:t>
      </w:r>
      <w:r w:rsidR="00604150" w:rsidRPr="00E05751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proofErr w:type="spellStart"/>
      <w:r w:rsidR="00604150" w:rsidRPr="0060415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smotrim</w:t>
      </w:r>
      <w:proofErr w:type="spellEnd"/>
      <w:r w:rsidR="00604150" w:rsidRPr="00E05751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 w:rsidR="00604150" w:rsidRPr="0060415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proofErr w:type="spellEnd"/>
      <w:r w:rsidR="00604150" w:rsidRPr="00E05751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>
        <w:rPr>
          <w:rFonts w:eastAsia="Arial"/>
        </w:rPr>
        <w:t xml:space="preserve"> </w:t>
      </w:r>
    </w:p>
    <w:p w:rsidR="00E258DA" w:rsidRDefault="00E258DA" w:rsidP="00E258DA">
      <w:pPr>
        <w:pStyle w:val="a3"/>
        <w:spacing w:beforeAutospacing="1" w:afterAutospacing="1"/>
        <w:ind w:firstLine="0"/>
        <w:rPr>
          <w:b/>
        </w:rPr>
      </w:pPr>
      <w:r w:rsidRPr="00E258DA">
        <w:rPr>
          <w:b/>
        </w:rPr>
        <w:t>Выпуск программы "Спортивная трибуна</w:t>
      </w:r>
      <w:r>
        <w:rPr>
          <w:b/>
        </w:rPr>
        <w:t xml:space="preserve">» </w:t>
      </w:r>
    </w:p>
    <w:p w:rsidR="00E258DA" w:rsidRPr="00E258DA" w:rsidRDefault="00E258DA" w:rsidP="00E258DA">
      <w:pPr>
        <w:pStyle w:val="a3"/>
        <w:spacing w:beforeAutospacing="1" w:afterAutospacing="1"/>
        <w:ind w:firstLine="0"/>
      </w:pPr>
      <w:r w:rsidRPr="00E258DA">
        <w:t>Московский ПФК ЦСКА награжден в номинации "Инклюзивный спорт" за работу с болельщиками с инвалидностью, а также за создание детской команды с ДЦП и команды по футболу слепых.</w:t>
      </w:r>
    </w:p>
    <w:p w:rsidR="00E258DA" w:rsidRPr="00E258DA" w:rsidRDefault="00E258DA" w:rsidP="00E258DA">
      <w:pPr>
        <w:pStyle w:val="a3"/>
        <w:spacing w:beforeAutospacing="1" w:afterAutospacing="1"/>
        <w:ind w:firstLine="0"/>
        <w:rPr>
          <w:b/>
        </w:rPr>
      </w:pPr>
      <w:r w:rsidRPr="00E258DA">
        <w:t xml:space="preserve">Комментарий </w:t>
      </w:r>
      <w:r w:rsidRPr="00E258DA">
        <w:rPr>
          <w:b/>
        </w:rPr>
        <w:t xml:space="preserve">Евгения </w:t>
      </w:r>
      <w:proofErr w:type="spellStart"/>
      <w:r w:rsidRPr="00E258DA">
        <w:rPr>
          <w:b/>
        </w:rPr>
        <w:t>Бухарова</w:t>
      </w:r>
      <w:proofErr w:type="spellEnd"/>
      <w:r w:rsidRPr="00E258DA">
        <w:rPr>
          <w:b/>
        </w:rPr>
        <w:t xml:space="preserve"> – заместителя председателя Всероссийского общества инвалидов, директор стратегических программ и проектов;</w:t>
      </w:r>
    </w:p>
    <w:p w:rsidR="00E258DA" w:rsidRPr="00E258DA" w:rsidRDefault="00E258DA" w:rsidP="00E258DA">
      <w:pPr>
        <w:rPr>
          <w:rStyle w:val="a6"/>
          <w:u w:val="none"/>
        </w:rPr>
      </w:pPr>
      <w:r>
        <w:rPr>
          <w:color w:val="0070C0"/>
        </w:rPr>
        <w:fldChar w:fldCharType="begin"/>
      </w:r>
      <w:r>
        <w:rPr>
          <w:color w:val="0070C0"/>
        </w:rPr>
        <w:instrText xml:space="preserve"> HYPERLINK "https://smotrim.ru/audio/2880245" </w:instrText>
      </w:r>
      <w:r>
        <w:rPr>
          <w:color w:val="0070C0"/>
        </w:rPr>
        <w:fldChar w:fldCharType="separate"/>
      </w:r>
      <w:r w:rsidRPr="00E92790">
        <w:rPr>
          <w:rStyle w:val="a6"/>
          <w:color w:val="0070C0"/>
          <w:u w:val="none"/>
        </w:rPr>
        <w:t>https://smotrim.ru/audio/2880245</w:t>
      </w:r>
    </w:p>
    <w:p w:rsidR="00E258DA" w:rsidRPr="002F0E3B" w:rsidRDefault="00E258DA" w:rsidP="00E258DA">
      <w:pPr>
        <w:rPr>
          <w:color w:val="0070C0"/>
        </w:rPr>
      </w:pPr>
      <w:r>
        <w:rPr>
          <w:color w:val="0070C0"/>
        </w:rPr>
        <w:fldChar w:fldCharType="end"/>
      </w:r>
      <w:hyperlink w:anchor="_top" w:history="1">
        <w:r w:rsidRPr="002F0E3B">
          <w:rPr>
            <w:rStyle w:val="a6"/>
            <w:color w:val="0070C0"/>
            <w:u w:val="none"/>
          </w:rPr>
          <w:t>К оглавлению</w:t>
        </w:r>
      </w:hyperlink>
    </w:p>
    <w:p w:rsidR="001C7381" w:rsidRDefault="008B1028" w:rsidP="008B1028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(kp.ru)</w:t>
      </w:r>
      <w:r>
        <w:rPr>
          <w:rFonts w:eastAsia="Arial"/>
        </w:rPr>
        <w:t xml:space="preserve"> </w:t>
      </w:r>
    </w:p>
    <w:bookmarkStart w:id="97" w:name="re_-1739982306"/>
    <w:bookmarkStart w:id="98" w:name="re_0cc47ed3-9cf1-45c1-b70e-6caf47e661f6"/>
    <w:p w:rsidR="001C7381" w:rsidRDefault="008B1028">
      <w:pPr>
        <w:pStyle w:val="2"/>
      </w:pPr>
      <w:r>
        <w:fldChar w:fldCharType="begin"/>
      </w:r>
      <w:r>
        <w:instrText xml:space="preserve"> HYPERLINK "https://www.kp.ru/daily/27751/5179398/" </w:instrText>
      </w:r>
      <w:r>
        <w:fldChar w:fldCharType="separate"/>
      </w:r>
      <w:r>
        <w:t>Одноклассники и Всероссийское общество инвалидов представляют совместный проект «Сильнее обстоятельств»</w:t>
      </w:r>
      <w:r>
        <w:fldChar w:fldCharType="end"/>
      </w:r>
      <w:bookmarkEnd w:id="97"/>
      <w:bookmarkEnd w:id="98"/>
    </w:p>
    <w:p w:rsidR="001C7381" w:rsidRDefault="008B1028">
      <w:pPr>
        <w:pStyle w:val="a3"/>
        <w:spacing w:beforeAutospacing="1" w:afterAutospacing="1"/>
      </w:pPr>
      <w:r>
        <w:t xml:space="preserve">Проект "Сильнее обстоятельств" приурочен к Международному дню инвалидов, который отмечается 3 декабря. Его материалы выходят в группе </w:t>
      </w:r>
      <w:r>
        <w:rPr>
          <w:b/>
          <w:bCs/>
        </w:rPr>
        <w:t>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>) в ОК начиная с сегодняшнего дня. Героями проекта стали восемь человек с инвалидностью, которые преуспели в разных сферах – от спорта и искусства до науки и бизнеса – несмотря на ограничения по здоровью.</w:t>
      </w:r>
    </w:p>
    <w:p w:rsidR="001C7381" w:rsidRDefault="004766CA">
      <w:pPr>
        <w:rPr>
          <w:color w:val="248AE8"/>
        </w:rPr>
      </w:pPr>
      <w:hyperlink r:id="rId22" w:history="1">
        <w:r w:rsidR="008B1028">
          <w:rPr>
            <w:color w:val="248AE8"/>
          </w:rPr>
          <w:t>https://www.kp.ru/daily/27751/5179398/</w:t>
        </w:r>
      </w:hyperlink>
      <w:r w:rsidR="008B1028">
        <w:rPr>
          <w:color w:val="248AE8"/>
        </w:rPr>
        <w:t> </w:t>
      </w:r>
    </w:p>
    <w:p w:rsidR="001C7381" w:rsidRDefault="004766CA">
      <w:pPr>
        <w:rPr>
          <w:color w:val="248AE8"/>
        </w:rPr>
      </w:pPr>
      <w:hyperlink w:anchor="re_toc_-1739982306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A17443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Псков (gtrkpskov.ru)</w:t>
      </w:r>
      <w:r>
        <w:rPr>
          <w:rFonts w:eastAsia="Arial"/>
        </w:rPr>
        <w:t xml:space="preserve"> </w:t>
      </w:r>
    </w:p>
    <w:bookmarkStart w:id="99" w:name="re_-1739982303"/>
    <w:bookmarkStart w:id="100" w:name="re_98c8f04f-84ef-43c5-a783-502f87515416"/>
    <w:p w:rsidR="001C7381" w:rsidRDefault="008B1028">
      <w:pPr>
        <w:pStyle w:val="2"/>
      </w:pPr>
      <w:r>
        <w:fldChar w:fldCharType="begin"/>
      </w:r>
      <w:r>
        <w:instrText xml:space="preserve"> HYPERLINK "https://gtrkpskov.ru/news-feed/vesti-pskov/41351-geroi-zemli-pskovskoj-uchastniki-svo-nachali-izuchenie-ekonomiki-i-finansov-na-vtorom-module-programmy-2.html" </w:instrText>
      </w:r>
      <w:r>
        <w:fldChar w:fldCharType="separate"/>
      </w:r>
      <w:r>
        <w:t>В ГКЦ Пскова прошел концерт, приуроченный к Международному дню инвалидов</w:t>
      </w:r>
      <w:r>
        <w:fldChar w:fldCharType="end"/>
      </w:r>
      <w:bookmarkEnd w:id="99"/>
      <w:bookmarkEnd w:id="100"/>
    </w:p>
    <w:p w:rsidR="001C7381" w:rsidRDefault="008B1028" w:rsidP="00A17443">
      <w:pPr>
        <w:pStyle w:val="a3"/>
        <w:spacing w:before="100" w:beforeAutospacing="1" w:after="100" w:afterAutospacing="1"/>
        <w:ind w:firstLine="0"/>
      </w:pPr>
      <w:r>
        <w:t xml:space="preserve">Он состоялся в рамках форума "Вместе", организованного </w:t>
      </w:r>
      <w:r>
        <w:rPr>
          <w:b/>
          <w:bCs/>
        </w:rPr>
        <w:t>областной организацией "Всероссийского общества инвалидов</w:t>
      </w:r>
      <w:r>
        <w:t xml:space="preserve">". </w:t>
      </w:r>
    </w:p>
    <w:p w:rsidR="001C7381" w:rsidRDefault="004766CA">
      <w:pPr>
        <w:rPr>
          <w:color w:val="248AE8"/>
        </w:rPr>
      </w:pPr>
      <w:hyperlink r:id="rId23" w:history="1">
        <w:r w:rsidR="008B1028">
          <w:rPr>
            <w:color w:val="248AE8"/>
          </w:rPr>
          <w:t>https://gtrkpskov.ru/news-feed/vesti-pskov/41351-geroi-zemli-pskovskoj-uchastniki-svo-nachali-izuchenie-ekonomiki-i-finansov-na-vtorom-module-programmy-2.html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03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A17443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Калуга (gtrk-kaluga.ru)</w:t>
      </w:r>
      <w:r>
        <w:rPr>
          <w:rFonts w:eastAsia="Arial"/>
        </w:rPr>
        <w:t xml:space="preserve"> </w:t>
      </w:r>
    </w:p>
    <w:bookmarkStart w:id="101" w:name="re_-1739982302"/>
    <w:bookmarkStart w:id="102" w:name="re_13db5485-da9c-478b-8b44-d67eac3fe477"/>
    <w:p w:rsidR="001C7381" w:rsidRDefault="008B1028">
      <w:pPr>
        <w:pStyle w:val="2"/>
      </w:pPr>
      <w:r>
        <w:fldChar w:fldCharType="begin"/>
      </w:r>
      <w:r>
        <w:instrText xml:space="preserve"> HYPERLINK "https://gtrk-kaluga.ru/news/obschestvo/news-59608" </w:instrText>
      </w:r>
      <w:r>
        <w:fldChar w:fldCharType="separate"/>
      </w:r>
      <w:r>
        <w:t>Праздник в честь Международного дня инвалидов прошел в Калуге</w:t>
      </w:r>
      <w:r>
        <w:fldChar w:fldCharType="end"/>
      </w:r>
      <w:bookmarkEnd w:id="101"/>
      <w:bookmarkEnd w:id="102"/>
    </w:p>
    <w:p w:rsidR="001C7381" w:rsidRDefault="008B1028" w:rsidP="00A17443">
      <w:pPr>
        <w:pStyle w:val="a3"/>
        <w:spacing w:before="100" w:beforeAutospacing="1" w:after="100" w:afterAutospacing="1"/>
        <w:ind w:firstLine="0"/>
      </w:pPr>
      <w:r>
        <w:t xml:space="preserve">Председатель </w:t>
      </w:r>
      <w:r>
        <w:rPr>
          <w:b/>
          <w:bCs/>
        </w:rPr>
        <w:t>калужского регионального отделения Всероссийского общества инвалидов</w:t>
      </w:r>
      <w:r>
        <w:t xml:space="preserve"> Николай Кутузов говорит:</w:t>
      </w:r>
      <w:r w:rsidR="00A17443">
        <w:t xml:space="preserve"> </w:t>
      </w:r>
      <w:r>
        <w:t>"Много концертов делаем, три концерта провели собственными силами. И даже у нас создался ансамбль: "Надежда" называется.</w:t>
      </w:r>
    </w:p>
    <w:p w:rsidR="001C7381" w:rsidRDefault="004766CA">
      <w:pPr>
        <w:rPr>
          <w:color w:val="248AE8"/>
        </w:rPr>
      </w:pPr>
      <w:hyperlink r:id="rId24" w:history="1">
        <w:r w:rsidR="008B1028">
          <w:rPr>
            <w:color w:val="248AE8"/>
          </w:rPr>
          <w:t>https://gtrk-kaluga.ru/news/obschestvo/news-59608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02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A17443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в НАО (mk-nao.ru)</w:t>
      </w:r>
      <w:r>
        <w:rPr>
          <w:rFonts w:eastAsia="Arial"/>
        </w:rPr>
        <w:t xml:space="preserve"> </w:t>
      </w:r>
    </w:p>
    <w:bookmarkStart w:id="103" w:name="re_-1739982298"/>
    <w:bookmarkStart w:id="104" w:name="re_7066e6df-8023-4e52-9d91-fc3329a3855e"/>
    <w:p w:rsidR="001C7381" w:rsidRDefault="008B1028">
      <w:pPr>
        <w:pStyle w:val="2"/>
      </w:pPr>
      <w:r>
        <w:fldChar w:fldCharType="begin"/>
      </w:r>
      <w:r>
        <w:instrText xml:space="preserve"> HYPERLINK "https://www.mk-nao.ru/culture/2025/12/02/semeynyy-urok-proshel-v-neneckom-kraevedcheskom-muzee.html" </w:instrText>
      </w:r>
      <w:r>
        <w:fldChar w:fldCharType="separate"/>
      </w:r>
      <w:r>
        <w:t>«Семейный урок» прошел в Ненецком краеведческом музее</w:t>
      </w:r>
      <w:r>
        <w:fldChar w:fldCharType="end"/>
      </w:r>
      <w:bookmarkEnd w:id="103"/>
      <w:bookmarkEnd w:id="104"/>
    </w:p>
    <w:p w:rsidR="001C7381" w:rsidRDefault="008B1028" w:rsidP="00A17443">
      <w:pPr>
        <w:pStyle w:val="a3"/>
        <w:spacing w:before="100" w:beforeAutospacing="1" w:after="100" w:afterAutospacing="1"/>
        <w:ind w:firstLine="0"/>
      </w:pPr>
      <w:r>
        <w:t xml:space="preserve">В рамках Дней ненецкой письменности для членов </w:t>
      </w:r>
      <w:r>
        <w:rPr>
          <w:b/>
          <w:bCs/>
        </w:rPr>
        <w:t>НОО "Всероссийское общество инвалидов</w:t>
      </w:r>
      <w:r>
        <w:t xml:space="preserve">", участников клуба "Безграничные интересы", прошел семейный урок в ненецком стойбище. </w:t>
      </w:r>
    </w:p>
    <w:p w:rsidR="001C7381" w:rsidRDefault="004766CA">
      <w:pPr>
        <w:rPr>
          <w:color w:val="248AE8"/>
        </w:rPr>
      </w:pPr>
      <w:hyperlink r:id="rId25" w:history="1">
        <w:r w:rsidR="008B1028">
          <w:rPr>
            <w:color w:val="248AE8"/>
          </w:rPr>
          <w:t>https://www.mk-nao.ru/culture/2025/12/02/semeynyy-urok-proshel-v-neneckom-kraevedcheskom-muzee.html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98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A17443">
      <w:pPr>
        <w:pStyle w:val="3"/>
        <w:spacing w:before="220" w:after="0"/>
        <w:rPr>
          <w:rFonts w:eastAsia="Arial"/>
        </w:rPr>
      </w:pPr>
      <w:r>
        <w:t xml:space="preserve"> 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РИАМО (riamo.ru)</w:t>
      </w:r>
      <w:r>
        <w:rPr>
          <w:rFonts w:eastAsia="Arial"/>
        </w:rPr>
        <w:t xml:space="preserve"> </w:t>
      </w:r>
    </w:p>
    <w:bookmarkStart w:id="105" w:name="re_-1739982294"/>
    <w:bookmarkStart w:id="106" w:name="re_8e28c705-9024-43a5-af85-6ff1b2e4a583"/>
    <w:p w:rsidR="001C7381" w:rsidRDefault="008B1028" w:rsidP="00A17443">
      <w:pPr>
        <w:pStyle w:val="2"/>
        <w:jc w:val="both"/>
      </w:pPr>
      <w:r>
        <w:fldChar w:fldCharType="begin"/>
      </w:r>
      <w:r>
        <w:instrText xml:space="preserve"> HYPERLINK "https://riamo.ru/news/obschestvo/delegatsija-iz-reutova-prinjala-uchastie-v-prazdnike-ko-dnju-ljudej-s-invalidnostju/" </w:instrText>
      </w:r>
      <w:r>
        <w:fldChar w:fldCharType="separate"/>
      </w:r>
      <w:r>
        <w:t>Делегация из Реутова приняла участие в празднике ко Дню людей с инвалидностью</w:t>
      </w:r>
      <w:r>
        <w:fldChar w:fldCharType="end"/>
      </w:r>
      <w:bookmarkEnd w:id="105"/>
      <w:bookmarkEnd w:id="106"/>
    </w:p>
    <w:p w:rsidR="001C7381" w:rsidRDefault="008B1028" w:rsidP="00A17443">
      <w:pPr>
        <w:pStyle w:val="a3"/>
        <w:spacing w:beforeAutospacing="1" w:afterAutospacing="1"/>
        <w:ind w:firstLine="0"/>
      </w:pPr>
      <w:r>
        <w:t xml:space="preserve">Делегация </w:t>
      </w:r>
      <w:proofErr w:type="spellStart"/>
      <w:r>
        <w:rPr>
          <w:b/>
          <w:bCs/>
        </w:rPr>
        <w:t>Реутовской</w:t>
      </w:r>
      <w:proofErr w:type="spellEnd"/>
      <w:r>
        <w:rPr>
          <w:b/>
          <w:bCs/>
        </w:rPr>
        <w:t xml:space="preserve"> городской организации Всероссийского общества инвалидов</w:t>
      </w:r>
      <w:r>
        <w:t xml:space="preserve"> 3 декабря посетила областное мероприятие, посвященное международному дню людей с инвалидностью, сообщает пресс-служба администрации </w:t>
      </w:r>
      <w:proofErr w:type="spellStart"/>
      <w:r>
        <w:t>горокруга</w:t>
      </w:r>
      <w:proofErr w:type="spellEnd"/>
      <w:r>
        <w:t xml:space="preserve">. </w:t>
      </w:r>
    </w:p>
    <w:p w:rsidR="001C7381" w:rsidRDefault="004766CA">
      <w:pPr>
        <w:rPr>
          <w:color w:val="248AE8"/>
        </w:rPr>
      </w:pPr>
      <w:hyperlink r:id="rId26" w:history="1">
        <w:r w:rsidR="008B1028">
          <w:rPr>
            <w:color w:val="248AE8"/>
          </w:rPr>
          <w:t>https://riamo.ru/news/obschestvo/delegatsija-iz-reutova-prinjala-uchastie-v-prazdnike-ko-dnju-ljudej-s-invalidnostju/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94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A17443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Блокнот (bloknot-volzhsky.ru)</w:t>
      </w:r>
    </w:p>
    <w:bookmarkStart w:id="107" w:name="re_-1739982292"/>
    <w:bookmarkStart w:id="108" w:name="re_60f32ec7-9ddc-451a-8089-d3c6d047bdad"/>
    <w:p w:rsidR="001C7381" w:rsidRDefault="008B1028">
      <w:pPr>
        <w:pStyle w:val="2"/>
      </w:pPr>
      <w:r>
        <w:fldChar w:fldCharType="begin"/>
      </w:r>
      <w:r>
        <w:instrText xml:space="preserve"> HYPERLINK "https://bloknot-volzhsky.ru/news/sport-ravnykh-vozmozhnostey-v-volzhskom-proshyel-f" </w:instrText>
      </w:r>
      <w:r>
        <w:fldChar w:fldCharType="separate"/>
      </w:r>
      <w:r>
        <w:t>«Спорт равных возможностей»: в Волжском прошел фестиваль для спортсменов с инвалидностью</w:t>
      </w:r>
      <w:r>
        <w:fldChar w:fldCharType="end"/>
      </w:r>
      <w:bookmarkEnd w:id="107"/>
      <w:bookmarkEnd w:id="108"/>
    </w:p>
    <w:p w:rsidR="001C7381" w:rsidRDefault="008B1028" w:rsidP="00A17443">
      <w:pPr>
        <w:pStyle w:val="a3"/>
        <w:spacing w:beforeAutospacing="1" w:afterAutospacing="1"/>
        <w:ind w:firstLine="0"/>
      </w:pPr>
      <w:r>
        <w:t xml:space="preserve">В Волжском 3 декабря в физкультурно-оздоровительном комплексе "Авангард" состоялся фестиваль "Спорт равных возможностей", приуроченный к Международному дню инвалида. Мероприятие второй год подряд организует </w:t>
      </w:r>
      <w:r>
        <w:rPr>
          <w:b/>
          <w:bCs/>
        </w:rPr>
        <w:t>Волжское отделение Всероссийского общества инвалидов</w:t>
      </w:r>
      <w:r>
        <w:t xml:space="preserve">, превращая его в яркий праздник спорта и творчества. </w:t>
      </w:r>
    </w:p>
    <w:p w:rsidR="001C7381" w:rsidRDefault="004766CA">
      <w:pPr>
        <w:rPr>
          <w:color w:val="248AE8"/>
        </w:rPr>
      </w:pPr>
      <w:hyperlink r:id="rId27" w:history="1">
        <w:r w:rsidR="008B1028">
          <w:rPr>
            <w:color w:val="248AE8"/>
          </w:rPr>
          <w:t>https://bloknot-volzhsky.ru/news/sport-ravnykh-vozmozhnostey-v-volzhskom-proshyel-f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92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DE10BF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Сибирская панорама (sibpanorama.ru)</w:t>
      </w:r>
      <w:r>
        <w:rPr>
          <w:rFonts w:eastAsia="Arial"/>
        </w:rPr>
        <w:t xml:space="preserve"> </w:t>
      </w:r>
    </w:p>
    <w:bookmarkStart w:id="109" w:name="re_-1739982334"/>
    <w:bookmarkStart w:id="110" w:name="re_ce0a28c1-9a10-4668-affb-72fd2ae9555f"/>
    <w:p w:rsidR="001C7381" w:rsidRDefault="008B1028">
      <w:pPr>
        <w:pStyle w:val="2"/>
      </w:pPr>
      <w:r>
        <w:fldChar w:fldCharType="begin"/>
      </w:r>
      <w:r>
        <w:instrText xml:space="preserve"> HYPERLINK "https://sibpanorama.ru/?module=articles&amp;action=view&amp;id=12292" </w:instrText>
      </w:r>
      <w:r>
        <w:fldChar w:fldCharType="separate"/>
      </w:r>
      <w:r>
        <w:t>Команда по баскетболу на колясках "Ермак" Тобольской РО ВОИ приняла участие в Чемпионате Тюменской области</w:t>
      </w:r>
      <w:r>
        <w:fldChar w:fldCharType="end"/>
      </w:r>
      <w:bookmarkEnd w:id="109"/>
      <w:bookmarkEnd w:id="110"/>
    </w:p>
    <w:p w:rsidR="001C7381" w:rsidRDefault="008B1028" w:rsidP="00DE10BF">
      <w:pPr>
        <w:pStyle w:val="a3"/>
        <w:spacing w:beforeAutospacing="1" w:afterAutospacing="1"/>
        <w:ind w:firstLine="0"/>
      </w:pPr>
      <w:r>
        <w:t xml:space="preserve">Команда по баскетболу на колясках "Ермак" </w:t>
      </w:r>
      <w:r>
        <w:rPr>
          <w:b/>
          <w:bCs/>
        </w:rPr>
        <w:t>Тобольской РО ВОИ</w:t>
      </w:r>
      <w:r>
        <w:t xml:space="preserve"> приняла участие в Чемпионате Тюменской области. </w:t>
      </w:r>
    </w:p>
    <w:p w:rsidR="001C7381" w:rsidRDefault="004766CA">
      <w:pPr>
        <w:rPr>
          <w:color w:val="248AE8"/>
        </w:rPr>
      </w:pPr>
      <w:hyperlink r:id="rId28" w:history="1">
        <w:r w:rsidR="008B1028">
          <w:rPr>
            <w:color w:val="248AE8"/>
          </w:rPr>
          <w:t>https://sibpanorama.ru/?module=articles&amp;action=view&amp;id=12292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34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DE10BF">
      <w:pPr>
        <w:pStyle w:val="3"/>
        <w:spacing w:before="220" w:after="0"/>
        <w:rPr>
          <w:rFonts w:ascii="Times New Roman" w:hAnsi="Times New Roman" w:cs="Times New Roman"/>
          <w:i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30.11.2025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Нурлат-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информ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(nurlat-tat.ru)</w:t>
      </w:r>
      <w:r>
        <w:rPr>
          <w:rFonts w:eastAsia="Arial"/>
        </w:rPr>
        <w:t xml:space="preserve"> </w:t>
      </w:r>
    </w:p>
    <w:bookmarkStart w:id="111" w:name="re_-1739982332"/>
    <w:bookmarkStart w:id="112" w:name="re_2701a9cf-2db1-4eb4-9b29-85750c7d6027"/>
    <w:p w:rsidR="001C7381" w:rsidRDefault="008B1028">
      <w:pPr>
        <w:pStyle w:val="2"/>
      </w:pPr>
      <w:r>
        <w:fldChar w:fldCharType="begin"/>
      </w:r>
      <w:r>
        <w:instrText xml:space="preserve"> HYPERLINK "http://nurlat-tat.ru/news/obschestvo/v-nurlatskom-raionnom-obshhestve-invalidov-novyi-predsedatel" </w:instrText>
      </w:r>
      <w:r>
        <w:fldChar w:fldCharType="separate"/>
      </w:r>
      <w:r>
        <w:t xml:space="preserve">В </w:t>
      </w:r>
      <w:proofErr w:type="spellStart"/>
      <w:r>
        <w:t>Нурлатском</w:t>
      </w:r>
      <w:proofErr w:type="spellEnd"/>
      <w:r>
        <w:t xml:space="preserve"> районном обществе инвалидов новый председатель</w:t>
      </w:r>
      <w:r>
        <w:fldChar w:fldCharType="end"/>
      </w:r>
      <w:bookmarkEnd w:id="111"/>
      <w:bookmarkEnd w:id="112"/>
    </w:p>
    <w:p w:rsidR="001C7381" w:rsidRDefault="008B1028">
      <w:pPr>
        <w:pStyle w:val="a3"/>
        <w:spacing w:beforeAutospacing="1" w:afterAutospacing="1"/>
      </w:pPr>
      <w:r>
        <w:t xml:space="preserve">28 ноября состоялась знаковое событие для общественной жизни района – V </w:t>
      </w:r>
      <w:r>
        <w:rPr>
          <w:b/>
          <w:bCs/>
        </w:rPr>
        <w:t xml:space="preserve">отчетно-выборная конференция </w:t>
      </w:r>
      <w:proofErr w:type="spellStart"/>
      <w:r>
        <w:rPr>
          <w:b/>
          <w:bCs/>
        </w:rPr>
        <w:t>Нурлатской</w:t>
      </w:r>
      <w:proofErr w:type="spellEnd"/>
      <w:r>
        <w:rPr>
          <w:b/>
          <w:bCs/>
        </w:rPr>
        <w:t xml:space="preserve"> районной местной общественной организации Всероссийского общества инвалидов</w:t>
      </w:r>
      <w:r>
        <w:t xml:space="preserve">. </w:t>
      </w:r>
    </w:p>
    <w:p w:rsidR="001C7381" w:rsidRDefault="004766CA">
      <w:pPr>
        <w:rPr>
          <w:color w:val="248AE8"/>
        </w:rPr>
      </w:pPr>
      <w:hyperlink r:id="rId29" w:history="1">
        <w:r w:rsidR="008B1028">
          <w:rPr>
            <w:color w:val="248AE8"/>
          </w:rPr>
          <w:t>http://nurlat-tat.ru/news/obschestvo/v-nurlatskom-raionnom-obshhestve-invalidov-novyi-predsedatel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32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DE10BF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Тула (vestitula.ru)</w:t>
      </w:r>
      <w:r>
        <w:rPr>
          <w:rFonts w:eastAsia="Arial"/>
        </w:rPr>
        <w:t xml:space="preserve"> </w:t>
      </w:r>
    </w:p>
    <w:bookmarkStart w:id="113" w:name="re_-1739982326"/>
    <w:bookmarkStart w:id="114" w:name="re_3de14e19-4a4f-4c73-912a-5641372d5a01"/>
    <w:p w:rsidR="001C7381" w:rsidRDefault="008B1028">
      <w:pPr>
        <w:pStyle w:val="2"/>
      </w:pPr>
      <w:r>
        <w:fldChar w:fldCharType="begin"/>
      </w:r>
      <w:r>
        <w:instrText xml:space="preserve"> HYPERLINK "https://vestitula.ru/lenta/276319" </w:instrText>
      </w:r>
      <w:r>
        <w:fldChar w:fldCharType="separate"/>
      </w:r>
      <w:r>
        <w:t>В Тульской области впервые вручили медали за воспитание особых детей</w:t>
      </w:r>
      <w:r>
        <w:fldChar w:fldCharType="end"/>
      </w:r>
      <w:bookmarkEnd w:id="113"/>
      <w:bookmarkEnd w:id="114"/>
    </w:p>
    <w:p w:rsidR="001C7381" w:rsidRDefault="008B1028" w:rsidP="00DE10BF">
      <w:pPr>
        <w:pStyle w:val="a3"/>
        <w:spacing w:beforeAutospacing="1" w:afterAutospacing="1"/>
        <w:ind w:firstLine="0"/>
      </w:pPr>
      <w:r>
        <w:t xml:space="preserve">В рамках мероприятия министр труда и соцзащиты региона Татьяна Абросимова вручила благодарности губернатора активистам </w:t>
      </w:r>
      <w:r>
        <w:rPr>
          <w:b/>
          <w:bCs/>
        </w:rPr>
        <w:t>районных организаций ВОИ</w:t>
      </w:r>
      <w:r>
        <w:t>, а министр образования Оксана Осташко наградила победителей и призеров чемпионата "</w:t>
      </w:r>
      <w:proofErr w:type="spellStart"/>
      <w:r>
        <w:t>Абилимпикс</w:t>
      </w:r>
      <w:proofErr w:type="spellEnd"/>
      <w:r>
        <w:t xml:space="preserve">". </w:t>
      </w:r>
    </w:p>
    <w:p w:rsidR="001C7381" w:rsidRDefault="004766CA">
      <w:pPr>
        <w:rPr>
          <w:color w:val="248AE8"/>
        </w:rPr>
      </w:pPr>
      <w:hyperlink r:id="rId30" w:history="1">
        <w:r w:rsidR="008B1028">
          <w:rPr>
            <w:color w:val="248AE8"/>
          </w:rPr>
          <w:t>https://vestitula.ru/lenta/276319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26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DE10BF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Саха (gtrksakha.ru)</w:t>
      </w:r>
      <w:r>
        <w:rPr>
          <w:rFonts w:eastAsia="Arial"/>
        </w:rPr>
        <w:t xml:space="preserve"> </w:t>
      </w:r>
    </w:p>
    <w:bookmarkStart w:id="115" w:name="re_-1739982324"/>
    <w:bookmarkStart w:id="116" w:name="re_76c8ba9d-fa84-4bde-908c-678244949400"/>
    <w:p w:rsidR="001C7381" w:rsidRDefault="008B1028">
      <w:pPr>
        <w:pStyle w:val="2"/>
      </w:pPr>
      <w:r>
        <w:fldChar w:fldCharType="begin"/>
      </w:r>
      <w:r>
        <w:instrText xml:space="preserve"> HYPERLINK "https://gtrksakha.ru/news/2025/12/02/v-yakutii-startovala-dekada-k-mezhdunarodnomu-dnyu-invalidov/" </w:instrText>
      </w:r>
      <w:r>
        <w:fldChar w:fldCharType="separate"/>
      </w:r>
      <w:r>
        <w:t>В Якутии стартовала декада к Международному дню инвалидов</w:t>
      </w:r>
      <w:r>
        <w:fldChar w:fldCharType="end"/>
      </w:r>
      <w:bookmarkEnd w:id="115"/>
      <w:bookmarkEnd w:id="116"/>
    </w:p>
    <w:p w:rsidR="001C7381" w:rsidRDefault="008B1028" w:rsidP="00DE10BF">
      <w:pPr>
        <w:pStyle w:val="a3"/>
        <w:spacing w:beforeAutospacing="1" w:afterAutospacing="1"/>
        <w:ind w:firstLine="0"/>
      </w:pPr>
      <w:r>
        <w:t xml:space="preserve">Декада в регионе началась с круглого стола "Активность, равенство, сотрудничество в социализации инвалидов", который организован </w:t>
      </w:r>
      <w:r>
        <w:rPr>
          <w:b/>
          <w:bCs/>
        </w:rPr>
        <w:t>Региональным отделением Всероссийского общества инвалидов</w:t>
      </w:r>
      <w:r>
        <w:t xml:space="preserve"> совместно с Министерством труда и социального развития республики. </w:t>
      </w:r>
    </w:p>
    <w:p w:rsidR="001C7381" w:rsidRDefault="004766CA">
      <w:pPr>
        <w:rPr>
          <w:color w:val="248AE8"/>
        </w:rPr>
      </w:pPr>
      <w:hyperlink r:id="rId31" w:history="1">
        <w:r w:rsidR="008B1028">
          <w:rPr>
            <w:color w:val="248AE8"/>
          </w:rPr>
          <w:t>https://gtrksakha.ru/news/2025/12/02/v-yakutii-startovala-dekada-k-mezhdunarodnomu-dnyu-invalidov/</w:t>
        </w:r>
      </w:hyperlink>
      <w:r w:rsidR="008B1028">
        <w:rPr>
          <w:color w:val="248AE8"/>
        </w:rPr>
        <w:t> </w:t>
      </w:r>
    </w:p>
    <w:p w:rsidR="001C7381" w:rsidRDefault="004766CA">
      <w:pPr>
        <w:rPr>
          <w:color w:val="248AE8"/>
        </w:rPr>
      </w:pPr>
      <w:hyperlink w:anchor="re_toc_-1739982324" w:history="1">
        <w:r w:rsidR="008B1028">
          <w:rPr>
            <w:color w:val="248AE8"/>
          </w:rPr>
          <w:t>К оглавлению</w:t>
        </w:r>
      </w:hyperlink>
    </w:p>
    <w:p w:rsidR="000C2E7A" w:rsidRDefault="000C2E7A"/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DE10BF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НИА Нижний Новгород (niann.ru)</w:t>
      </w:r>
      <w:r>
        <w:rPr>
          <w:rFonts w:eastAsia="Arial"/>
        </w:rPr>
        <w:t xml:space="preserve"> </w:t>
      </w:r>
    </w:p>
    <w:bookmarkStart w:id="117" w:name="re_-1739982318"/>
    <w:bookmarkStart w:id="118" w:name="re_c4bdec6d-960c-4235-bedf-6302b2fa5788"/>
    <w:p w:rsidR="001C7381" w:rsidRDefault="008B1028">
      <w:pPr>
        <w:pStyle w:val="2"/>
      </w:pPr>
      <w:r>
        <w:fldChar w:fldCharType="begin"/>
      </w:r>
      <w:r>
        <w:instrText xml:space="preserve"> HYPERLINK "https://www.niann.ru/?id=630297" </w:instrText>
      </w:r>
      <w:r>
        <w:fldChar w:fldCharType="separate"/>
      </w:r>
      <w:r>
        <w:t>В Нижнем Новгороде прошел фестиваль студенческого адаптивного спорта</w:t>
      </w:r>
      <w:r>
        <w:fldChar w:fldCharType="end"/>
      </w:r>
      <w:bookmarkEnd w:id="117"/>
      <w:bookmarkEnd w:id="118"/>
    </w:p>
    <w:p w:rsidR="001C7381" w:rsidRDefault="008B1028" w:rsidP="00DE10BF">
      <w:pPr>
        <w:pStyle w:val="a3"/>
        <w:spacing w:beforeAutospacing="1" w:afterAutospacing="1"/>
        <w:ind w:firstLine="0"/>
      </w:pPr>
      <w:r>
        <w:t xml:space="preserve">В мероприятии, организованном НИУ Президентской академии при поддержке регионального </w:t>
      </w:r>
      <w:proofErr w:type="spellStart"/>
      <w:r>
        <w:t>минспорта</w:t>
      </w:r>
      <w:proofErr w:type="spellEnd"/>
      <w:r>
        <w:t xml:space="preserve">, приняли участие более 200 студентов из нижегородских вузов и колледжей, а также представители пяти команд </w:t>
      </w:r>
      <w:r>
        <w:rPr>
          <w:b/>
          <w:bCs/>
        </w:rPr>
        <w:t>Всероссийского общества инвалидов</w:t>
      </w:r>
      <w:r>
        <w:t xml:space="preserve">. </w:t>
      </w:r>
    </w:p>
    <w:p w:rsidR="001C7381" w:rsidRDefault="004766CA">
      <w:pPr>
        <w:rPr>
          <w:color w:val="248AE8"/>
        </w:rPr>
      </w:pPr>
      <w:hyperlink r:id="rId32" w:history="1">
        <w:r w:rsidR="008B1028">
          <w:rPr>
            <w:color w:val="248AE8"/>
          </w:rPr>
          <w:t>https://www.niann.ru/?id=630297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18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DE10BF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Донецк (donetsk.kp.ru)</w:t>
      </w:r>
      <w:r>
        <w:rPr>
          <w:rFonts w:eastAsia="Arial"/>
        </w:rPr>
        <w:t xml:space="preserve"> </w:t>
      </w:r>
    </w:p>
    <w:bookmarkStart w:id="119" w:name="re_-1739982358"/>
    <w:bookmarkStart w:id="120" w:name="re_234b8f9a-2db5-40d5-8d08-7f605b24e628"/>
    <w:p w:rsidR="001C7381" w:rsidRDefault="008B1028">
      <w:pPr>
        <w:pStyle w:val="2"/>
      </w:pPr>
      <w:r>
        <w:fldChar w:fldCharType="begin"/>
      </w:r>
      <w:r>
        <w:instrText xml:space="preserve"> HYPERLINK "https://www.donetsk.kp.ru/daily/27749.5/5177059/" </w:instrText>
      </w:r>
      <w:r>
        <w:fldChar w:fldCharType="separate"/>
      </w:r>
      <w:r>
        <w:t>«Это поможет встать на ноги»: «Единая Россия» открыла для ветеранов СВО спортзал «Новая высота»</w:t>
      </w:r>
      <w:r>
        <w:fldChar w:fldCharType="end"/>
      </w:r>
      <w:bookmarkEnd w:id="119"/>
      <w:bookmarkEnd w:id="120"/>
    </w:p>
    <w:p w:rsidR="001C7381" w:rsidRDefault="000C2E7A" w:rsidP="000C2E7A">
      <w:pPr>
        <w:pStyle w:val="a3"/>
        <w:spacing w:beforeAutospacing="1" w:afterAutospacing="1"/>
        <w:ind w:firstLine="0"/>
      </w:pPr>
      <w:r>
        <w:t>З</w:t>
      </w:r>
      <w:r w:rsidR="008B1028">
        <w:t xml:space="preserve">десь работает </w:t>
      </w:r>
      <w:proofErr w:type="spellStart"/>
      <w:r w:rsidR="008B1028">
        <w:t>квалифицированны</w:t>
      </w:r>
      <w:proofErr w:type="spellEnd"/>
      <w:r w:rsidR="008B1028">
        <w:t xml:space="preserve"> </w:t>
      </w:r>
      <w:proofErr w:type="spellStart"/>
      <w:r w:rsidR="008B1028">
        <w:t>реабилитолог</w:t>
      </w:r>
      <w:proofErr w:type="spellEnd"/>
      <w:r w:rsidR="008B1028">
        <w:t xml:space="preserve">, который с нами уже более 10 лет. Он знает и понимает, какую программу человеку нужно подобрать, чтобы он усилил определенную группу мышц и в дальнейшем это способствовало повышению его качеству жизни, - рассказал председатель </w:t>
      </w:r>
      <w:r w:rsidR="008B1028">
        <w:rPr>
          <w:b/>
          <w:bCs/>
        </w:rPr>
        <w:t>Донецкой региональной организации "Всероссийское общество инвалидов</w:t>
      </w:r>
      <w:r w:rsidR="008B1028">
        <w:t xml:space="preserve">" Ярослав </w:t>
      </w:r>
      <w:proofErr w:type="spellStart"/>
      <w:r w:rsidR="008B1028">
        <w:t>Лисобей</w:t>
      </w:r>
      <w:proofErr w:type="spellEnd"/>
      <w:r w:rsidR="008B1028">
        <w:t xml:space="preserve">, координатор партийного проекта "Единая страна – доступная среда". </w:t>
      </w:r>
    </w:p>
    <w:p w:rsidR="001C7381" w:rsidRDefault="004766CA">
      <w:pPr>
        <w:rPr>
          <w:color w:val="248AE8"/>
        </w:rPr>
      </w:pPr>
      <w:hyperlink r:id="rId33" w:history="1">
        <w:r w:rsidR="008B1028">
          <w:rPr>
            <w:color w:val="248AE8"/>
          </w:rPr>
          <w:t>https://www.donetsk.kp.ru/daily/27749.5/5177059/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58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DE10BF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Владимир (vladimir.kp.ru)</w:t>
      </w:r>
      <w:r>
        <w:rPr>
          <w:rFonts w:eastAsia="Arial"/>
        </w:rPr>
        <w:t xml:space="preserve"> </w:t>
      </w:r>
    </w:p>
    <w:bookmarkStart w:id="121" w:name="re_-1739982357"/>
    <w:bookmarkStart w:id="122" w:name="re_0d3c4268-33e0-49e6-824c-4746a0045d33"/>
    <w:p w:rsidR="001C7381" w:rsidRDefault="008B1028">
      <w:pPr>
        <w:pStyle w:val="2"/>
      </w:pPr>
      <w:r>
        <w:fldChar w:fldCharType="begin"/>
      </w:r>
      <w:r>
        <w:instrText xml:space="preserve"> HYPERLINK "https://www.vladimir.kp.ru/online/news/6704783/" </w:instrText>
      </w:r>
      <w:r>
        <w:fldChar w:fldCharType="separate"/>
      </w:r>
      <w:r>
        <w:t>Во Владимире состоялся форум по защите прав людей с инвалидностью</w:t>
      </w:r>
      <w:r>
        <w:fldChar w:fldCharType="end"/>
      </w:r>
      <w:bookmarkEnd w:id="121"/>
      <w:bookmarkEnd w:id="122"/>
    </w:p>
    <w:p w:rsidR="001C7381" w:rsidRDefault="008B1028" w:rsidP="00DC362D">
      <w:pPr>
        <w:pStyle w:val="a3"/>
        <w:spacing w:beforeAutospacing="1" w:afterAutospacing="1"/>
        <w:ind w:firstLine="0"/>
      </w:pPr>
      <w:r>
        <w:t xml:space="preserve">В </w:t>
      </w:r>
      <w:proofErr w:type="spellStart"/>
      <w:r>
        <w:t>Заксобрании</w:t>
      </w:r>
      <w:proofErr w:type="spellEnd"/>
      <w:r>
        <w:t xml:space="preserve"> региона отметили, что во Владимирской области живут более 108 тысяч человек с ограниченными возможностями, при этом </w:t>
      </w:r>
      <w:r>
        <w:rPr>
          <w:b/>
          <w:bCs/>
        </w:rPr>
        <w:t>региональная организация Всероссийского общества инвалидов</w:t>
      </w:r>
      <w:r>
        <w:t xml:space="preserve"> входит в десятку лучших НКО Владимирской области. </w:t>
      </w:r>
    </w:p>
    <w:p w:rsidR="001C7381" w:rsidRDefault="004766CA">
      <w:pPr>
        <w:rPr>
          <w:color w:val="248AE8"/>
        </w:rPr>
      </w:pPr>
      <w:hyperlink r:id="rId34" w:history="1">
        <w:r w:rsidR="008B1028">
          <w:rPr>
            <w:color w:val="248AE8"/>
          </w:rPr>
          <w:t>https://www.vladimir.kp.ru/online/news/6704783/</w:t>
        </w:r>
      </w:hyperlink>
      <w:r w:rsidR="008B1028">
        <w:rPr>
          <w:color w:val="248AE8"/>
        </w:rPr>
        <w:t> </w:t>
      </w:r>
    </w:p>
    <w:p w:rsidR="001C7381" w:rsidRDefault="004766CA">
      <w:pPr>
        <w:rPr>
          <w:color w:val="248AE8"/>
        </w:rPr>
      </w:pPr>
      <w:hyperlink w:anchor="re_toc_-1739982357" w:history="1">
        <w:r w:rsidR="008B1028">
          <w:rPr>
            <w:color w:val="248AE8"/>
          </w:rPr>
          <w:t>К оглавлению</w:t>
        </w:r>
      </w:hyperlink>
    </w:p>
    <w:p w:rsidR="001C7381" w:rsidRDefault="008B1028" w:rsidP="00DC362D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НИА-Красноярск (24rus.ru)</w:t>
      </w:r>
      <w:r>
        <w:rPr>
          <w:rFonts w:eastAsia="Arial"/>
        </w:rPr>
        <w:t xml:space="preserve"> </w:t>
      </w:r>
    </w:p>
    <w:bookmarkStart w:id="123" w:name="re_-1739982346"/>
    <w:bookmarkStart w:id="124" w:name="re_de78272a-92f5-4f4e-b3dc-427d4e2d2db0"/>
    <w:p w:rsidR="001C7381" w:rsidRDefault="008B1028">
      <w:pPr>
        <w:pStyle w:val="2"/>
      </w:pPr>
      <w:r>
        <w:fldChar w:fldCharType="begin"/>
      </w:r>
      <w:r>
        <w:instrText xml:space="preserve"> HYPERLINK "https://24rus.ru/news/society/238046.html" </w:instrText>
      </w:r>
      <w:r>
        <w:fldChar w:fldCharType="separate"/>
      </w:r>
      <w:r>
        <w:t>В Курагино появился тир, построенный местным обществом инвалидов</w:t>
      </w:r>
      <w:r>
        <w:fldChar w:fldCharType="end"/>
      </w:r>
      <w:bookmarkEnd w:id="123"/>
      <w:bookmarkEnd w:id="124"/>
    </w:p>
    <w:p w:rsidR="001C7381" w:rsidRDefault="008B1028" w:rsidP="00DC362D">
      <w:pPr>
        <w:pStyle w:val="a3"/>
        <w:spacing w:beforeAutospacing="1" w:afterAutospacing="1"/>
        <w:ind w:firstLine="0"/>
      </w:pPr>
      <w:r>
        <w:t xml:space="preserve">В Курагино начал работать новый тир, который члены </w:t>
      </w:r>
      <w:r>
        <w:rPr>
          <w:b/>
          <w:bCs/>
        </w:rPr>
        <w:t>местного отделения Всероссийского общества инвалидов</w:t>
      </w:r>
      <w:r>
        <w:t xml:space="preserve"> построили собственными силами. </w:t>
      </w:r>
    </w:p>
    <w:p w:rsidR="001C7381" w:rsidRDefault="004766CA">
      <w:pPr>
        <w:rPr>
          <w:color w:val="248AE8"/>
        </w:rPr>
      </w:pPr>
      <w:hyperlink r:id="rId35" w:history="1">
        <w:r w:rsidR="008B1028">
          <w:rPr>
            <w:color w:val="248AE8"/>
          </w:rPr>
          <w:t>https://24rus.ru/news/society/238046.html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46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DC362D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Липецкое время (lipetsktime.ru)</w:t>
      </w:r>
      <w:r>
        <w:rPr>
          <w:rFonts w:eastAsia="Arial"/>
        </w:rPr>
        <w:t xml:space="preserve"> </w:t>
      </w:r>
    </w:p>
    <w:bookmarkStart w:id="125" w:name="re_-1739982345"/>
    <w:bookmarkStart w:id="126" w:name="re_af843fe5-90d6-46df-acf2-ecadbf491732"/>
    <w:p w:rsidR="001C7381" w:rsidRDefault="008B1028">
      <w:pPr>
        <w:pStyle w:val="2"/>
      </w:pPr>
      <w:r>
        <w:fldChar w:fldCharType="begin"/>
      </w:r>
      <w:r>
        <w:instrText xml:space="preserve"> HYPERLINK "https://lipetsktime.ru/news/society/54-aktivista-vserossijskogo-obshestva-invalidov-lipeckoj-oblasti-udostoilis-nagrad/" </w:instrText>
      </w:r>
      <w:r>
        <w:fldChar w:fldCharType="separate"/>
      </w:r>
      <w:r>
        <w:t>54 активиста всероссийского общества инвалидов Липецкой области удостоились наград</w:t>
      </w:r>
      <w:r>
        <w:fldChar w:fldCharType="end"/>
      </w:r>
      <w:bookmarkEnd w:id="125"/>
      <w:bookmarkEnd w:id="126"/>
    </w:p>
    <w:p w:rsidR="001C7381" w:rsidRDefault="008B1028" w:rsidP="00DC362D">
      <w:pPr>
        <w:pStyle w:val="a3"/>
        <w:spacing w:beforeAutospacing="1" w:afterAutospacing="1"/>
        <w:ind w:firstLine="0"/>
      </w:pPr>
      <w:r>
        <w:t xml:space="preserve">Это через культурные мероприятия, занятия физической культурой и спортом. У нас создано более 200 клубов по интересам, в которые ходят заниматься люди с ограниченными возможностями", – сказал председатель </w:t>
      </w:r>
      <w:r>
        <w:rPr>
          <w:b/>
          <w:bCs/>
        </w:rPr>
        <w:t>липецкого регионального отделения всероссийского общества инвалидов</w:t>
      </w:r>
      <w:r>
        <w:t xml:space="preserve"> Александр Панарин. </w:t>
      </w:r>
    </w:p>
    <w:p w:rsidR="001C7381" w:rsidRDefault="004766CA">
      <w:pPr>
        <w:rPr>
          <w:color w:val="248AE8"/>
        </w:rPr>
      </w:pPr>
      <w:hyperlink r:id="rId36" w:history="1">
        <w:r w:rsidR="008B1028">
          <w:rPr>
            <w:color w:val="248AE8"/>
          </w:rPr>
          <w:t>https://lipetsktime.ru/news/society/54-aktivista-vserossijskogo-obshestva-invalidov-lipeckoj-oblasti-udostoilis-nagrad/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45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DC362D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ЧС-ИНФО (4s-info.ru)</w:t>
      </w:r>
      <w:r>
        <w:rPr>
          <w:rFonts w:eastAsia="Arial"/>
        </w:rPr>
        <w:t xml:space="preserve"> </w:t>
      </w:r>
    </w:p>
    <w:bookmarkStart w:id="127" w:name="re_-1739982344"/>
    <w:bookmarkStart w:id="128" w:name="re_71fc4f49-9585-4a8f-9419-46a7a0d12eed"/>
    <w:p w:rsidR="001C7381" w:rsidRDefault="008B1028">
      <w:pPr>
        <w:pStyle w:val="2"/>
      </w:pPr>
      <w:r>
        <w:fldChar w:fldCharType="begin"/>
      </w:r>
      <w:r>
        <w:instrText xml:space="preserve"> HYPERLINK "https://4s-info.ru/2025/11/28/kemerovskie-aktery-s-ovz-predstavili-zritelyam-reku-skazok/" </w:instrText>
      </w:r>
      <w:r>
        <w:fldChar w:fldCharType="separate"/>
      </w:r>
      <w:r>
        <w:t>Кемеровские актеры с ОВЗ представили зрителям «Реку сказок»</w:t>
      </w:r>
      <w:r>
        <w:fldChar w:fldCharType="end"/>
      </w:r>
      <w:bookmarkEnd w:id="127"/>
      <w:bookmarkEnd w:id="128"/>
    </w:p>
    <w:p w:rsidR="001C7381" w:rsidRDefault="008B1028" w:rsidP="00DC362D">
      <w:pPr>
        <w:pStyle w:val="a3"/>
        <w:spacing w:beforeAutospacing="1" w:afterAutospacing="1"/>
        <w:ind w:firstLine="0"/>
      </w:pPr>
      <w:r>
        <w:t xml:space="preserve">В Центральной детской школе искусств </w:t>
      </w:r>
      <w:proofErr w:type="spellStart"/>
      <w:r>
        <w:t>Кемерова</w:t>
      </w:r>
      <w:proofErr w:type="spellEnd"/>
      <w:r>
        <w:t xml:space="preserve"> прошла премьера спектакля "Река сказок" с участием актеров с ограниченными возможностями здоровья. Совместный проект ЦДШИ и </w:t>
      </w:r>
      <w:r>
        <w:rPr>
          <w:b/>
          <w:bCs/>
        </w:rPr>
        <w:t>Всероссийского общества инвалидов</w:t>
      </w:r>
      <w:r>
        <w:t xml:space="preserve"> получил поддержку Фонда президентских грантов. </w:t>
      </w:r>
    </w:p>
    <w:p w:rsidR="001C7381" w:rsidRDefault="004766CA">
      <w:pPr>
        <w:rPr>
          <w:color w:val="248AE8"/>
        </w:rPr>
      </w:pPr>
      <w:hyperlink r:id="rId37" w:history="1">
        <w:r w:rsidR="008B1028">
          <w:rPr>
            <w:color w:val="248AE8"/>
          </w:rPr>
          <w:t>https://4s-info.ru/2025/11/28/kemerovskie-aktery-s-ovz-predstavili-zritelyam-reku-skazok/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44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DC362D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MK в Твери (tver.mk.ru)</w:t>
      </w:r>
      <w:r>
        <w:rPr>
          <w:rFonts w:eastAsia="Arial"/>
        </w:rPr>
        <w:t xml:space="preserve"> </w:t>
      </w:r>
      <w:r>
        <w:rPr>
          <w:rFonts w:ascii="Open Sans" w:eastAsia="Open Sans" w:hAnsi="Open Sans" w:cs="Open Sans"/>
          <w:b w:val="0"/>
          <w:caps/>
          <w:color w:val="AAAAAA"/>
          <w:sz w:val="16"/>
        </w:rPr>
        <w:t>Р</w:t>
      </w:r>
    </w:p>
    <w:bookmarkStart w:id="129" w:name="re_-1739982343"/>
    <w:bookmarkStart w:id="130" w:name="re_b936c380-2c4c-42a6-bf64-d2f125247a60"/>
    <w:p w:rsidR="001C7381" w:rsidRDefault="008B1028">
      <w:pPr>
        <w:pStyle w:val="2"/>
      </w:pPr>
      <w:r>
        <w:fldChar w:fldCharType="begin"/>
      </w:r>
      <w:r>
        <w:instrText xml:space="preserve"> HYPERLINK "https://tver.mk.ru/social/2025/12/04/meropriyatiyu-ko-dnyu-invalidov-proshlo-v-likhoslavle.html" </w:instrText>
      </w:r>
      <w:r>
        <w:fldChar w:fldCharType="separate"/>
      </w:r>
      <w:r>
        <w:t>Мероприятию ко Дню инвалидов прошло в Лихославле</w:t>
      </w:r>
      <w:r>
        <w:fldChar w:fldCharType="end"/>
      </w:r>
      <w:bookmarkEnd w:id="129"/>
      <w:bookmarkEnd w:id="130"/>
    </w:p>
    <w:p w:rsidR="001C7381" w:rsidRDefault="00DC362D" w:rsidP="00DC362D">
      <w:pPr>
        <w:pStyle w:val="a3"/>
        <w:spacing w:beforeAutospacing="1" w:afterAutospacing="1"/>
        <w:ind w:firstLine="0"/>
      </w:pPr>
      <w:r>
        <w:t>В</w:t>
      </w:r>
      <w:r w:rsidR="008B1028">
        <w:t xml:space="preserve">ручили грамоты и благодарственные письма самым активным членам </w:t>
      </w:r>
      <w:proofErr w:type="spellStart"/>
      <w:r w:rsidR="008B1028">
        <w:rPr>
          <w:b/>
          <w:bCs/>
        </w:rPr>
        <w:t>Лихославльской</w:t>
      </w:r>
      <w:proofErr w:type="spellEnd"/>
      <w:r w:rsidR="008B1028">
        <w:rPr>
          <w:b/>
          <w:bCs/>
        </w:rPr>
        <w:t xml:space="preserve"> организации ВОИ</w:t>
      </w:r>
      <w:r w:rsidR="008B1028">
        <w:t>. Яркими творческими номерами порадовали коллектив женского танца "Хорошее настроение" и юные участники объединения "Ассорти", сообщили в муниципалитете.</w:t>
      </w:r>
    </w:p>
    <w:p w:rsidR="001C7381" w:rsidRDefault="004766CA">
      <w:pPr>
        <w:rPr>
          <w:color w:val="248AE8"/>
        </w:rPr>
      </w:pPr>
      <w:hyperlink r:id="rId38" w:history="1">
        <w:r w:rsidR="008B1028">
          <w:rPr>
            <w:color w:val="248AE8"/>
          </w:rPr>
          <w:t>https://tver.mk.ru/social/2025/12/04/meropriyatiyu-ko-dnyu-invalidov-proshlo-v-likhoslavle.html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43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DC362D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MK в Серпухове (serp.mk.ru)</w:t>
      </w:r>
      <w:r>
        <w:rPr>
          <w:rFonts w:eastAsia="Arial"/>
        </w:rPr>
        <w:t xml:space="preserve"> </w:t>
      </w:r>
      <w:r>
        <w:rPr>
          <w:rFonts w:ascii="Open Sans" w:eastAsia="Open Sans" w:hAnsi="Open Sans" w:cs="Open Sans"/>
          <w:b w:val="0"/>
          <w:caps/>
          <w:color w:val="AAAAAA"/>
          <w:sz w:val="16"/>
        </w:rPr>
        <w:t>Р</w:t>
      </w:r>
    </w:p>
    <w:bookmarkStart w:id="131" w:name="re_-1739982337"/>
    <w:bookmarkStart w:id="132" w:name="re_588115fc-f46a-4f66-8c42-e2397623a90c"/>
    <w:p w:rsidR="001C7381" w:rsidRDefault="008B1028">
      <w:pPr>
        <w:pStyle w:val="2"/>
      </w:pPr>
      <w:r>
        <w:fldChar w:fldCharType="begin"/>
      </w:r>
      <w:r>
        <w:instrText xml:space="preserve"> HYPERLINK "https://serp.mk.ru/social/2025/12/02/talant-i-volya-v-pushhino-proshel-masshtabnyy-koncert-v-ramkakh-mezhdunarodnogo-dnya-lyudey-s-invalidnostyu.html" </w:instrText>
      </w:r>
      <w:r>
        <w:fldChar w:fldCharType="separate"/>
      </w:r>
      <w:r>
        <w:t>«Талант и воля»: в Пущино прошел масштабный концерт в рамках Международного дня людей с инвалидностью</w:t>
      </w:r>
      <w:r>
        <w:fldChar w:fldCharType="end"/>
      </w:r>
      <w:bookmarkEnd w:id="131"/>
      <w:bookmarkEnd w:id="132"/>
    </w:p>
    <w:p w:rsidR="001C7381" w:rsidRDefault="008B1028" w:rsidP="00DC362D">
      <w:pPr>
        <w:pStyle w:val="a3"/>
        <w:spacing w:beforeAutospacing="1" w:afterAutospacing="1"/>
        <w:ind w:firstLine="0"/>
      </w:pPr>
      <w:r>
        <w:t xml:space="preserve">Особые слова благодарности прозвучали в адрес идейных вдохновителей концерта – председателя </w:t>
      </w:r>
      <w:proofErr w:type="spellStart"/>
      <w:r>
        <w:rPr>
          <w:b/>
          <w:bCs/>
        </w:rPr>
        <w:t>пущинского</w:t>
      </w:r>
      <w:proofErr w:type="spellEnd"/>
      <w:r>
        <w:rPr>
          <w:b/>
          <w:bCs/>
        </w:rPr>
        <w:t xml:space="preserve"> отделения Всероссийского общества инвалидов</w:t>
      </w:r>
      <w:r>
        <w:t xml:space="preserve"> Марии Селиховой и ее мамы Натальи Селиховой. Благодаря их энергии мероприятие стало настоящим праздником творчества и человеческой солидарности.</w:t>
      </w:r>
    </w:p>
    <w:p w:rsidR="001C7381" w:rsidRDefault="004766CA">
      <w:pPr>
        <w:rPr>
          <w:color w:val="248AE8"/>
        </w:rPr>
      </w:pPr>
      <w:hyperlink r:id="rId39" w:history="1">
        <w:r w:rsidR="008B1028">
          <w:rPr>
            <w:color w:val="248AE8"/>
          </w:rPr>
          <w:t>https://serp.mk.ru/social/2025/12/02/talant-i-volya-v-pushhino-proshel-masshtabnyy-koncert-v-ramkakh-mezhdunarodnogo-dnya-lyudey-s-invalidnostyu.html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37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DC362D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Амурское областное телевидение (amurobl.tv)</w:t>
      </w:r>
      <w:r>
        <w:rPr>
          <w:rFonts w:eastAsia="Arial"/>
        </w:rPr>
        <w:t xml:space="preserve"> </w:t>
      </w:r>
    </w:p>
    <w:bookmarkStart w:id="133" w:name="re_-1739982380"/>
    <w:bookmarkStart w:id="134" w:name="re_1e167bbe-919a-4789-ae2e-271456631e38"/>
    <w:p w:rsidR="001C7381" w:rsidRDefault="008B1028">
      <w:pPr>
        <w:pStyle w:val="2"/>
      </w:pPr>
      <w:r>
        <w:fldChar w:fldCharType="begin"/>
      </w:r>
      <w:r>
        <w:instrText xml:space="preserve"> HYPERLINK "https://amurobl.tv/news/kultura/2025-12-03-tvorchestvo-bez-granits-v-tynde-zavershilsya-festival-estafeta-dobroty" </w:instrText>
      </w:r>
      <w:r>
        <w:fldChar w:fldCharType="separate"/>
      </w:r>
      <w:r>
        <w:t>Творчество без границ: в Тынде завершился фестиваль «Эстафета доброты»</w:t>
      </w:r>
      <w:r>
        <w:fldChar w:fldCharType="end"/>
      </w:r>
      <w:bookmarkEnd w:id="133"/>
      <w:bookmarkEnd w:id="134"/>
    </w:p>
    <w:p w:rsidR="001C7381" w:rsidRDefault="008B1028" w:rsidP="00DC362D">
      <w:pPr>
        <w:pStyle w:val="a3"/>
        <w:spacing w:beforeAutospacing="1" w:afterAutospacing="1"/>
        <w:ind w:firstLine="0"/>
      </w:pPr>
      <w:r>
        <w:t xml:space="preserve">Участники исполняли песни под гитару и представили другие творческие номера. Кульминацией праздника стало совместное исполнение гимна </w:t>
      </w:r>
      <w:r>
        <w:rPr>
          <w:b/>
          <w:bCs/>
        </w:rPr>
        <w:t>Тындинского отделения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). Председатель </w:t>
      </w:r>
      <w:r>
        <w:rPr>
          <w:b/>
          <w:bCs/>
        </w:rPr>
        <w:t>местного отделения ВОИ</w:t>
      </w:r>
      <w:r>
        <w:t xml:space="preserve"> Валентина </w:t>
      </w:r>
      <w:proofErr w:type="spellStart"/>
      <w:r>
        <w:t>Косачева</w:t>
      </w:r>
      <w:proofErr w:type="spellEnd"/>
      <w:r>
        <w:t xml:space="preserve"> поблагодарила всех организаторов и гостей фестиваля.</w:t>
      </w:r>
    </w:p>
    <w:p w:rsidR="001C7381" w:rsidRDefault="004766CA">
      <w:pPr>
        <w:rPr>
          <w:color w:val="248AE8"/>
        </w:rPr>
      </w:pPr>
      <w:hyperlink r:id="rId40" w:history="1">
        <w:r w:rsidR="008B1028">
          <w:rPr>
            <w:color w:val="248AE8"/>
          </w:rPr>
          <w:t>https://amurobl.tv/news/kultura/2025-12-03-tvorchestvo-bez-granits-v-tynde-zavershilsya-festival-estafeta-dobroty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80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DC362D">
      <w:pPr>
        <w:pStyle w:val="3"/>
        <w:spacing w:before="220" w:after="0"/>
        <w:rPr>
          <w:rFonts w:eastAsia="Arial"/>
        </w:rPr>
      </w:pPr>
      <w:r>
        <w:t xml:space="preserve"> 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Телеканал 360 (360.ru)</w:t>
      </w:r>
      <w:r>
        <w:rPr>
          <w:rFonts w:eastAsia="Arial"/>
        </w:rPr>
        <w:t xml:space="preserve"> </w:t>
      </w:r>
    </w:p>
    <w:bookmarkStart w:id="135" w:name="re_-1739982378"/>
    <w:bookmarkStart w:id="136" w:name="re_0b7accf3-a29e-45e3-9706-327a5fa2eb82"/>
    <w:p w:rsidR="001C7381" w:rsidRDefault="008B1028">
      <w:pPr>
        <w:pStyle w:val="2"/>
      </w:pPr>
      <w:r>
        <w:fldChar w:fldCharType="begin"/>
      </w:r>
      <w:r>
        <w:instrText xml:space="preserve"> HYPERLINK "https://360.ru/news/mosobl/festival-sporta-ko-dnju-invalidov-proshel-v-ramenskom/" </w:instrText>
      </w:r>
      <w:r>
        <w:fldChar w:fldCharType="separate"/>
      </w:r>
      <w:r>
        <w:t>Фестиваль спорта ко Дню инвалидов прошел в Раменском</w:t>
      </w:r>
      <w:r>
        <w:fldChar w:fldCharType="end"/>
      </w:r>
      <w:bookmarkEnd w:id="135"/>
      <w:bookmarkEnd w:id="136"/>
    </w:p>
    <w:p w:rsidR="001C7381" w:rsidRDefault="008B1028" w:rsidP="00201E69">
      <w:pPr>
        <w:pStyle w:val="a3"/>
        <w:spacing w:beforeAutospacing="1" w:afterAutospacing="1"/>
        <w:ind w:firstLine="0"/>
      </w:pPr>
      <w:r>
        <w:t xml:space="preserve">Событие собрало участников из разных округов Московской области. Проведение мероприятия стало возможным благодаря поддержке администрации Раменского округа, комитета по спорту и </w:t>
      </w:r>
      <w:r>
        <w:rPr>
          <w:b/>
          <w:bCs/>
        </w:rPr>
        <w:t>местной организации Всероссийского общества инвалидов</w:t>
      </w:r>
      <w:r>
        <w:t xml:space="preserve">. </w:t>
      </w:r>
    </w:p>
    <w:p w:rsidR="001C7381" w:rsidRDefault="004766CA">
      <w:pPr>
        <w:rPr>
          <w:color w:val="248AE8"/>
        </w:rPr>
      </w:pPr>
      <w:hyperlink r:id="rId41" w:history="1">
        <w:r w:rsidR="008B1028">
          <w:rPr>
            <w:color w:val="248AE8"/>
          </w:rPr>
          <w:t>https://360.ru/news/mosobl/festival-sporta-ko-dnju-invalidov-proshel-v-ramenskom/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78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201E6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ЛенТВ24 (vsevlentv24.ru)</w:t>
      </w:r>
      <w:r>
        <w:rPr>
          <w:rFonts w:eastAsia="Arial"/>
        </w:rPr>
        <w:t xml:space="preserve"> </w:t>
      </w:r>
    </w:p>
    <w:bookmarkStart w:id="137" w:name="re_-1739982377"/>
    <w:bookmarkStart w:id="138" w:name="re_4b3c25b1-d2d0-4dd4-8f0a-efb0b2d15e66"/>
    <w:p w:rsidR="001C7381" w:rsidRDefault="008B1028">
      <w:pPr>
        <w:pStyle w:val="2"/>
      </w:pPr>
      <w:r>
        <w:fldChar w:fldCharType="begin"/>
      </w:r>
      <w:r>
        <w:instrText xml:space="preserve"> HYPERLINK "https://vsevlentv24.ru/vo-vsevolozskom-kdc-prosel-koncert-ko-dnyu-invalidov.htm" </w:instrText>
      </w:r>
      <w:r>
        <w:fldChar w:fldCharType="separate"/>
      </w:r>
      <w:r>
        <w:t xml:space="preserve">Во </w:t>
      </w:r>
      <w:proofErr w:type="spellStart"/>
      <w:r>
        <w:t>всеволожском</w:t>
      </w:r>
      <w:proofErr w:type="spellEnd"/>
      <w:r>
        <w:t xml:space="preserve"> КДЦ прошел концерт ко Дню инвалидов</w:t>
      </w:r>
      <w:r>
        <w:fldChar w:fldCharType="end"/>
      </w:r>
      <w:bookmarkEnd w:id="137"/>
      <w:bookmarkEnd w:id="138"/>
    </w:p>
    <w:p w:rsidR="001C7381" w:rsidRDefault="008B1028" w:rsidP="00201E69">
      <w:pPr>
        <w:pStyle w:val="a3"/>
        <w:spacing w:beforeAutospacing="1" w:afterAutospacing="1"/>
        <w:ind w:firstLine="0"/>
      </w:pPr>
      <w:r>
        <w:t xml:space="preserve">Членов </w:t>
      </w:r>
      <w:r>
        <w:rPr>
          <w:b/>
          <w:bCs/>
        </w:rPr>
        <w:t>Всероссийского общества инвалидов</w:t>
      </w:r>
      <w:r>
        <w:t xml:space="preserve"> наградили грамотами. Во Всеволожске в КДЦ "Южный" прошло торжественное мероприятие "Возьмемся за руки, друзья" под девизом "Праздник любви и воли к жизни", посвященное Международному дню инвалидов. </w:t>
      </w:r>
    </w:p>
    <w:p w:rsidR="001C7381" w:rsidRDefault="004766CA">
      <w:pPr>
        <w:rPr>
          <w:color w:val="248AE8"/>
        </w:rPr>
      </w:pPr>
      <w:hyperlink r:id="rId42" w:history="1">
        <w:r w:rsidR="008B1028">
          <w:rPr>
            <w:color w:val="248AE8"/>
          </w:rPr>
          <w:t>https://vsevlentv24.ru/vo-vsevolozskom-kdc-prosel-koncert-ko-dnyu-invalidov.htm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77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201E6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29.11.2025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Апшеронский рабочий (apsmi.ru)</w:t>
      </w:r>
      <w:r>
        <w:rPr>
          <w:rFonts w:eastAsia="Arial"/>
        </w:rPr>
        <w:t xml:space="preserve"> </w:t>
      </w:r>
    </w:p>
    <w:bookmarkStart w:id="139" w:name="re_-1739982375"/>
    <w:bookmarkStart w:id="140" w:name="re_90733e05-3c9c-4ee9-98b7-1e3d0f1ec4f9"/>
    <w:p w:rsidR="001C7381" w:rsidRDefault="008B1028">
      <w:pPr>
        <w:pStyle w:val="2"/>
      </w:pPr>
      <w:r>
        <w:fldChar w:fldCharType="begin"/>
      </w:r>
      <w:r>
        <w:instrText xml:space="preserve"> HYPERLINK "https://apsmi.ru/2025/11/29/спартакиада-среди-членов-районной-ор/" </w:instrText>
      </w:r>
      <w:r>
        <w:fldChar w:fldCharType="separate"/>
      </w:r>
      <w:r>
        <w:t>Спартакиада среди членов районной организации Всероссийского общества инвалидов прошла в Апшеронске</w:t>
      </w:r>
      <w:r>
        <w:fldChar w:fldCharType="end"/>
      </w:r>
      <w:bookmarkEnd w:id="139"/>
      <w:bookmarkEnd w:id="140"/>
    </w:p>
    <w:p w:rsidR="001C7381" w:rsidRDefault="008B1028" w:rsidP="000C2E7A">
      <w:pPr>
        <w:pStyle w:val="a3"/>
        <w:spacing w:beforeAutospacing="1" w:afterAutospacing="1"/>
        <w:ind w:firstLine="0"/>
      </w:pPr>
      <w:r>
        <w:t xml:space="preserve">Организаторами Спартакиады выступили отдел по физической культуре и спорту совместно со спортивной школы "Олимп" и </w:t>
      </w:r>
      <w:r>
        <w:rPr>
          <w:b/>
          <w:bCs/>
        </w:rPr>
        <w:t>районной организацией Всероссийского общества инвалидов</w:t>
      </w:r>
      <w:r>
        <w:t xml:space="preserve">. </w:t>
      </w:r>
    </w:p>
    <w:p w:rsidR="001C7381" w:rsidRDefault="004766CA">
      <w:pPr>
        <w:rPr>
          <w:color w:val="248AE8"/>
        </w:rPr>
      </w:pPr>
      <w:hyperlink r:id="rId43" w:history="1">
        <w:r w:rsidR="008B1028">
          <w:rPr>
            <w:color w:val="248AE8"/>
          </w:rPr>
          <w:t>https://apsmi.ru/2025/11/29/спартакиада-среди-членов-районной-ор/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75" w:history="1">
        <w:r w:rsidR="008B1028">
          <w:rPr>
            <w:color w:val="248AE8"/>
          </w:rPr>
          <w:t>К оглавлению</w:t>
        </w:r>
      </w:hyperlink>
    </w:p>
    <w:p w:rsidR="001C7381" w:rsidRDefault="001C7381"/>
    <w:p w:rsidR="001C7381" w:rsidRDefault="001C7381">
      <w:pPr>
        <w:pStyle w:val="a4"/>
      </w:pPr>
    </w:p>
    <w:p w:rsidR="001C7381" w:rsidRDefault="008B1028" w:rsidP="00EB600E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Вольская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жизнь (volsklife.ru)</w:t>
      </w:r>
      <w:r>
        <w:rPr>
          <w:rFonts w:eastAsia="Arial"/>
        </w:rPr>
        <w:t xml:space="preserve"> </w:t>
      </w:r>
    </w:p>
    <w:bookmarkStart w:id="141" w:name="re_-1739982362"/>
    <w:bookmarkStart w:id="142" w:name="re_c4dd3b60-ab73-46e6-998d-3f61a420fe37"/>
    <w:p w:rsidR="001C7381" w:rsidRDefault="008B1028">
      <w:pPr>
        <w:pStyle w:val="2"/>
      </w:pPr>
      <w:r>
        <w:fldChar w:fldCharType="begin"/>
      </w:r>
      <w:r>
        <w:instrText xml:space="preserve"> HYPERLINK "https://www.volsklife.ru/v-volske-proshlo-torzhestvennoe-meropriyatie-posvyashhennoe-dnyu-invalidov/" </w:instrText>
      </w:r>
      <w:r>
        <w:fldChar w:fldCharType="separate"/>
      </w:r>
      <w:r>
        <w:t>В Вольске прошло торжественное мероприятие, посвященное Дню инвалидов</w:t>
      </w:r>
      <w:r>
        <w:fldChar w:fldCharType="end"/>
      </w:r>
      <w:bookmarkEnd w:id="141"/>
      <w:bookmarkEnd w:id="142"/>
    </w:p>
    <w:p w:rsidR="001C7381" w:rsidRDefault="008B1028" w:rsidP="00B66AD5">
      <w:pPr>
        <w:pStyle w:val="a3"/>
        <w:spacing w:beforeAutospacing="1" w:afterAutospacing="1"/>
        <w:ind w:firstLine="0"/>
      </w:pPr>
      <w:r>
        <w:t xml:space="preserve">Здесь в уютном зале собрались представители местных общественных организаций – </w:t>
      </w:r>
      <w:r>
        <w:rPr>
          <w:b/>
          <w:bCs/>
        </w:rPr>
        <w:t>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>) и Всероссийского общества слепых (ВОС), а также волонтеры, активно помогающие людям с ограниченными возможностями здоровья</w:t>
      </w:r>
    </w:p>
    <w:p w:rsidR="001C7381" w:rsidRDefault="004766CA">
      <w:pPr>
        <w:rPr>
          <w:color w:val="248AE8"/>
        </w:rPr>
      </w:pPr>
      <w:hyperlink r:id="rId44" w:history="1">
        <w:r w:rsidR="008B1028">
          <w:rPr>
            <w:color w:val="248AE8"/>
          </w:rPr>
          <w:t>https://www.volsklife.ru/v-volske-proshlo-torzhestvennoe-meropriyatie-posvyashhennoe-dnyu-invalidov/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62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EB600E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PrimaMedia.ru</w:t>
      </w:r>
      <w:r>
        <w:rPr>
          <w:rFonts w:eastAsia="Arial"/>
        </w:rPr>
        <w:t xml:space="preserve"> </w:t>
      </w:r>
    </w:p>
    <w:bookmarkStart w:id="143" w:name="re_-1739982360"/>
    <w:bookmarkStart w:id="144" w:name="re_8057e4a5-e414-4cb1-8c45-afe0ee034c96"/>
    <w:p w:rsidR="001C7381" w:rsidRDefault="008B1028">
      <w:pPr>
        <w:pStyle w:val="2"/>
      </w:pPr>
      <w:r>
        <w:fldChar w:fldCharType="begin"/>
      </w:r>
      <w:r>
        <w:instrText xml:space="preserve"> HYPERLINK "https://primamedia.ru/news/2316652/" </w:instrText>
      </w:r>
      <w:r>
        <w:fldChar w:fldCharType="separate"/>
      </w:r>
      <w:r>
        <w:t>Во Владивостоке прошел первый инклюзивный губернаторский бал "Бриз души"</w:t>
      </w:r>
      <w:r>
        <w:fldChar w:fldCharType="end"/>
      </w:r>
      <w:bookmarkEnd w:id="143"/>
      <w:bookmarkEnd w:id="144"/>
    </w:p>
    <w:p w:rsidR="001C7381" w:rsidRDefault="008B1028">
      <w:pPr>
        <w:pStyle w:val="a3"/>
        <w:spacing w:beforeAutospacing="1" w:afterAutospacing="1"/>
      </w:pPr>
      <w:r>
        <w:t xml:space="preserve">Почти два месяца они готовились к этому дню, репетируя танцы. На импровизированный "паркет" в кампусе Дальневосточного федерального университета вышли представители различных организаций: </w:t>
      </w:r>
      <w:r w:rsidR="00EB600E">
        <w:t xml:space="preserve">… </w:t>
      </w:r>
      <w:r>
        <w:t xml:space="preserve">а также </w:t>
      </w:r>
      <w:r>
        <w:rPr>
          <w:b/>
          <w:bCs/>
        </w:rPr>
        <w:t>Приморской краевой организации "Всероссийского общества инвалидов</w:t>
      </w:r>
      <w:r>
        <w:t xml:space="preserve">". </w:t>
      </w:r>
    </w:p>
    <w:p w:rsidR="001C7381" w:rsidRDefault="004766CA">
      <w:pPr>
        <w:rPr>
          <w:color w:val="248AE8"/>
        </w:rPr>
      </w:pPr>
      <w:hyperlink r:id="rId45" w:history="1">
        <w:r w:rsidR="008B1028">
          <w:rPr>
            <w:color w:val="248AE8"/>
          </w:rPr>
          <w:t>https://primamedia.ru/news/2316652/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60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EB600E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Телеканал Каскад (kaskad.tv)</w:t>
      </w:r>
      <w:r>
        <w:rPr>
          <w:rFonts w:eastAsia="Arial"/>
        </w:rPr>
        <w:t xml:space="preserve"> </w:t>
      </w:r>
    </w:p>
    <w:bookmarkStart w:id="145" w:name="re_-1739982410"/>
    <w:bookmarkStart w:id="146" w:name="re_d38bba9b-9f2a-45ba-8c29-8c270e2d6780"/>
    <w:p w:rsidR="001C7381" w:rsidRDefault="008B1028">
      <w:pPr>
        <w:pStyle w:val="2"/>
      </w:pPr>
      <w:r>
        <w:fldChar w:fldCharType="begin"/>
      </w:r>
      <w:r>
        <w:instrText xml:space="preserve"> HYPERLINK "https://kaskad.tv/novosti/61144-v-slavske-otmetili-mezhdunarodnyj-den-invalidov" </w:instrText>
      </w:r>
      <w:r>
        <w:fldChar w:fldCharType="separate"/>
      </w:r>
      <w:r>
        <w:t>В Славске отметили Международный день инвалидов</w:t>
      </w:r>
      <w:r>
        <w:fldChar w:fldCharType="end"/>
      </w:r>
      <w:bookmarkEnd w:id="145"/>
      <w:bookmarkEnd w:id="146"/>
    </w:p>
    <w:p w:rsidR="001C7381" w:rsidRDefault="008B1028" w:rsidP="00EB600E">
      <w:pPr>
        <w:pStyle w:val="a3"/>
        <w:spacing w:beforeAutospacing="1" w:afterAutospacing="1"/>
        <w:ind w:firstLine="0"/>
      </w:pPr>
      <w:r>
        <w:t xml:space="preserve">Торжественное мероприятие, проходившее в стенах Дома культуры, собрало десятки людей с ограниченными возможными здоровья. Председатель </w:t>
      </w:r>
      <w:r>
        <w:rPr>
          <w:b/>
          <w:bCs/>
        </w:rPr>
        <w:t>районного отделения Всероссийского общества инвалидов</w:t>
      </w:r>
      <w:r>
        <w:t xml:space="preserve"> Алла </w:t>
      </w:r>
      <w:proofErr w:type="spellStart"/>
      <w:r>
        <w:t>Кизян</w:t>
      </w:r>
      <w:proofErr w:type="spellEnd"/>
      <w:r>
        <w:t xml:space="preserve"> и заместитель главы муниципального образования Анастасия Никонова поздравили гостей с праздником и отметили активистов </w:t>
      </w:r>
      <w:r>
        <w:rPr>
          <w:b/>
          <w:bCs/>
        </w:rPr>
        <w:t>отделения</w:t>
      </w:r>
      <w:r>
        <w:t xml:space="preserve"> грамотами и благодарностями. На торжественном мероприятии перед зрителями выступили местные артисты.</w:t>
      </w:r>
    </w:p>
    <w:p w:rsidR="001C7381" w:rsidRDefault="004766CA">
      <w:pPr>
        <w:rPr>
          <w:color w:val="248AE8"/>
        </w:rPr>
      </w:pPr>
      <w:hyperlink r:id="rId46" w:history="1">
        <w:r w:rsidR="008B1028">
          <w:rPr>
            <w:color w:val="248AE8"/>
          </w:rPr>
          <w:t>https://kaskad.tv/novosti/61144-v-slavske-otmetili-mezhdunarodnyj-den-invalidov</w:t>
        </w:r>
      </w:hyperlink>
      <w:r w:rsidR="008B1028">
        <w:rPr>
          <w:color w:val="248AE8"/>
        </w:rPr>
        <w:t> </w:t>
      </w:r>
    </w:p>
    <w:p w:rsidR="001C7381" w:rsidRDefault="004766CA">
      <w:pPr>
        <w:rPr>
          <w:color w:val="248AE8"/>
        </w:rPr>
      </w:pPr>
      <w:hyperlink w:anchor="re_toc_-1739982410" w:history="1">
        <w:r w:rsidR="008B1028">
          <w:rPr>
            <w:color w:val="248AE8"/>
          </w:rPr>
          <w:t>К оглавлению</w:t>
        </w:r>
      </w:hyperlink>
    </w:p>
    <w:p w:rsidR="00EB600E" w:rsidRDefault="00EB600E" w:rsidP="00EB600E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Смотрим (smotrim.ru)</w:t>
      </w:r>
      <w:r>
        <w:rPr>
          <w:rFonts w:eastAsia="Arial"/>
        </w:rPr>
        <w:t xml:space="preserve"> </w:t>
      </w:r>
    </w:p>
    <w:bookmarkStart w:id="147" w:name="re_-1739982304"/>
    <w:bookmarkStart w:id="148" w:name="re_2e5ccc18-376c-4759-8004-4d106b9c9bbb"/>
    <w:p w:rsidR="00EB600E" w:rsidRDefault="00EB600E" w:rsidP="00EB600E">
      <w:pPr>
        <w:pStyle w:val="2"/>
      </w:pPr>
      <w:r>
        <w:fldChar w:fldCharType="begin"/>
      </w:r>
      <w:r>
        <w:instrText xml:space="preserve"> HYPERLINK "https://smotrim.ru/video/3054318" </w:instrText>
      </w:r>
      <w:r>
        <w:fldChar w:fldCharType="separate"/>
      </w:r>
      <w:r>
        <w:t>Вести. Томск. Интервью     Ирина Дорохова – о модном шоу</w:t>
      </w:r>
      <w:r>
        <w:fldChar w:fldCharType="end"/>
      </w:r>
      <w:bookmarkEnd w:id="147"/>
      <w:bookmarkEnd w:id="148"/>
    </w:p>
    <w:p w:rsidR="00EB600E" w:rsidRDefault="00EB600E" w:rsidP="00671E2F">
      <w:pPr>
        <w:pStyle w:val="a3"/>
        <w:spacing w:beforeAutospacing="1" w:afterAutospacing="1"/>
        <w:ind w:firstLine="0"/>
      </w:pPr>
      <w:r>
        <w:t xml:space="preserve">О модном шоу, в программе "Вести. Интервью" рассказывает, Ирина Дорохова, председатель </w:t>
      </w:r>
      <w:r>
        <w:rPr>
          <w:b/>
          <w:bCs/>
        </w:rPr>
        <w:t>Томского регионального отделения "Всероссийского общества инвалидов</w:t>
      </w:r>
      <w:r>
        <w:t>".</w:t>
      </w:r>
    </w:p>
    <w:p w:rsidR="00EB600E" w:rsidRDefault="004766CA" w:rsidP="00EB600E">
      <w:pPr>
        <w:rPr>
          <w:color w:val="248AE8"/>
        </w:rPr>
      </w:pPr>
      <w:hyperlink r:id="rId47" w:history="1">
        <w:r w:rsidR="00EB600E">
          <w:rPr>
            <w:color w:val="248AE8"/>
          </w:rPr>
          <w:t>https://smotrim.ru/video/3054318</w:t>
        </w:r>
      </w:hyperlink>
      <w:r w:rsidR="00EB600E">
        <w:rPr>
          <w:color w:val="248AE8"/>
        </w:rPr>
        <w:t> </w:t>
      </w:r>
    </w:p>
    <w:p w:rsidR="00EB600E" w:rsidRDefault="004766CA" w:rsidP="00EB600E">
      <w:hyperlink w:anchor="re_toc_-1739982304" w:history="1">
        <w:r w:rsidR="00EB600E">
          <w:rPr>
            <w:color w:val="248AE8"/>
          </w:rPr>
          <w:t>К оглавлению</w:t>
        </w:r>
      </w:hyperlink>
    </w:p>
    <w:p w:rsidR="00EB600E" w:rsidRDefault="00EB600E"/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>
      <w:pPr>
        <w:rPr>
          <w:sz w:val="0"/>
        </w:rPr>
      </w:pPr>
      <w:r>
        <w:br w:type="page"/>
      </w:r>
    </w:p>
    <w:p w:rsidR="001C7381" w:rsidRDefault="008B1028">
      <w:pPr>
        <w:pStyle w:val="1"/>
        <w:shd w:val="clear" w:color="auto" w:fill="CCCCCC"/>
      </w:pPr>
      <w:bookmarkStart w:id="149" w:name="_Нормативно-правовое_поле,_высказыва"/>
      <w:bookmarkStart w:id="150" w:name="re_-1739982405"/>
      <w:bookmarkEnd w:id="149"/>
      <w:r>
        <w:lastRenderedPageBreak/>
        <w:t>Нормативно-правовое поле, высказывания представителей власти</w:t>
      </w:r>
      <w:bookmarkEnd w:id="150"/>
    </w:p>
    <w:p w:rsidR="00584A0E" w:rsidRPr="002872C5" w:rsidRDefault="00584A0E" w:rsidP="00671E2F">
      <w:pPr>
        <w:pStyle w:val="3"/>
        <w:spacing w:before="220" w:after="0"/>
        <w:rPr>
          <w:rFonts w:eastAsia="Arial"/>
        </w:rPr>
      </w:pP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 w:rsidRPr="002872C5">
        <w:rPr>
          <w:rFonts w:eastAsia="Arial"/>
        </w:rPr>
        <w:t xml:space="preserve"> </w:t>
      </w: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Большая Балашиха (t.me/</w:t>
      </w:r>
      <w:proofErr w:type="spellStart"/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bigbalashiha</w:t>
      </w:r>
      <w:proofErr w:type="spellEnd"/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Pr="002872C5">
        <w:rPr>
          <w:rFonts w:eastAsia="Arial"/>
        </w:rPr>
        <w:t xml:space="preserve"> </w:t>
      </w:r>
    </w:p>
    <w:bookmarkStart w:id="151" w:name="re_-1739982246"/>
    <w:bookmarkStart w:id="152" w:name="re_be701024-8550-45ed-97a8-0102bf79f492"/>
    <w:p w:rsidR="00584A0E" w:rsidRPr="002872C5" w:rsidRDefault="00584A0E" w:rsidP="00584A0E">
      <w:pPr>
        <w:pStyle w:val="2"/>
      </w:pPr>
      <w:r w:rsidRPr="002872C5">
        <w:fldChar w:fldCharType="begin"/>
      </w:r>
      <w:r w:rsidRPr="002872C5">
        <w:instrText xml:space="preserve"> HYPERLINK "https://t.me/bigbalashiha/37211" </w:instrText>
      </w:r>
      <w:r w:rsidRPr="002872C5">
        <w:fldChar w:fldCharType="separate"/>
      </w:r>
      <w:r w:rsidRPr="002872C5">
        <w:t>С семьями военнослужащих СВО в Балашихе встретился депутат Госдумы Михаил Терентьев</w:t>
      </w:r>
      <w:r w:rsidRPr="002872C5">
        <w:fldChar w:fldCharType="end"/>
      </w:r>
      <w:bookmarkEnd w:id="151"/>
      <w:bookmarkEnd w:id="152"/>
    </w:p>
    <w:p w:rsidR="00584A0E" w:rsidRPr="002872C5" w:rsidRDefault="00584A0E" w:rsidP="00584A0E">
      <w:pPr>
        <w:pStyle w:val="a3"/>
        <w:spacing w:beforeAutospacing="1" w:afterAutospacing="1"/>
      </w:pPr>
      <w:r w:rsidRPr="002872C5">
        <w:t xml:space="preserve">С его помощью Лилия </w:t>
      </w:r>
      <w:proofErr w:type="spellStart"/>
      <w:r w:rsidRPr="002872C5">
        <w:t>Сабировна</w:t>
      </w:r>
      <w:proofErr w:type="spellEnd"/>
      <w:r w:rsidRPr="002872C5">
        <w:t xml:space="preserve"> вместе с другими волонтёрами готовит сухие пайки для военных в зоне СВО. Она отметила, что такая поддержка очень важна, и поблагодарила за помощь. ‼</w:t>
      </w:r>
      <w:proofErr w:type="gramStart"/>
      <w:r w:rsidRPr="002872C5">
        <w:t>В</w:t>
      </w:r>
      <w:proofErr w:type="gramEnd"/>
      <w:r w:rsidRPr="002872C5">
        <w:t xml:space="preserve"> тот же день </w:t>
      </w:r>
      <w:r w:rsidRPr="002872C5">
        <w:rPr>
          <w:b/>
          <w:bCs/>
        </w:rPr>
        <w:t>Терентьев</w:t>
      </w:r>
      <w:r w:rsidRPr="002872C5">
        <w:t xml:space="preserve"> посетил детское отделение местной больницы в рамках акции "Коробка храбрости", где передал маленьким пациентам игрушки и наборы для творчества, пожелав им скорейшего выздоровления. </w:t>
      </w:r>
      <w:r w:rsidRPr="002872C5">
        <w:rPr>
          <w:rFonts w:ascii="Segoe UI Emoji" w:eastAsia="Segoe UI Emoji" w:hAnsi="Segoe UI Emoji" w:cs="Segoe UI Emoji"/>
        </w:rPr>
        <w:t>☝</w:t>
      </w:r>
      <w:r w:rsidRPr="002872C5">
        <w:t>Акция "Коробка храбрости" - всероссийская инициатива "Единой России", направленная на поддержку детей, проходящих лечение в медицинских учреждениях. В 2025 году по всей стране было организовано более 2,8 тысяч пунктов сбора подарков.</w:t>
      </w:r>
    </w:p>
    <w:p w:rsidR="00584A0E" w:rsidRPr="002872C5" w:rsidRDefault="004766CA" w:rsidP="00584A0E">
      <w:pPr>
        <w:rPr>
          <w:color w:val="248AE8"/>
        </w:rPr>
      </w:pPr>
      <w:hyperlink r:id="rId48" w:history="1">
        <w:r w:rsidR="00584A0E" w:rsidRPr="002872C5">
          <w:rPr>
            <w:color w:val="248AE8"/>
          </w:rPr>
          <w:t>https://t.me/bigbalashiha/37211</w:t>
        </w:r>
      </w:hyperlink>
      <w:r w:rsidR="00584A0E" w:rsidRPr="002872C5">
        <w:rPr>
          <w:color w:val="248AE8"/>
        </w:rPr>
        <w:t> </w:t>
      </w:r>
    </w:p>
    <w:p w:rsidR="00584A0E" w:rsidRPr="002872C5" w:rsidRDefault="004766CA" w:rsidP="00584A0E">
      <w:pPr>
        <w:rPr>
          <w:color w:val="248AE8"/>
        </w:rPr>
      </w:pPr>
      <w:hyperlink w:anchor="re_toc_-1739982246" w:history="1">
        <w:r w:rsidR="00584A0E" w:rsidRPr="002872C5">
          <w:rPr>
            <w:color w:val="248AE8"/>
          </w:rPr>
          <w:t>К оглавлению</w:t>
        </w:r>
      </w:hyperlink>
    </w:p>
    <w:p w:rsidR="00C0003D" w:rsidRPr="002872C5" w:rsidRDefault="00C0003D" w:rsidP="00584A0E">
      <w:pPr>
        <w:rPr>
          <w:color w:val="248AE8"/>
        </w:rPr>
      </w:pPr>
    </w:p>
    <w:p w:rsidR="001C7381" w:rsidRPr="002872C5" w:rsidRDefault="001C7381">
      <w:pPr>
        <w:pStyle w:val="a4"/>
      </w:pPr>
    </w:p>
    <w:p w:rsidR="001C7381" w:rsidRPr="002872C5" w:rsidRDefault="008B1028" w:rsidP="006231A1">
      <w:pPr>
        <w:pStyle w:val="3"/>
        <w:spacing w:before="220" w:after="0"/>
        <w:rPr>
          <w:rFonts w:eastAsia="Arial"/>
        </w:rPr>
      </w:pP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 w:rsidRPr="002872C5">
        <w:rPr>
          <w:rFonts w:eastAsia="Arial"/>
        </w:rPr>
        <w:t xml:space="preserve"> </w:t>
      </w: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2872C5">
        <w:rPr>
          <w:rFonts w:eastAsia="Arial"/>
        </w:rPr>
        <w:t xml:space="preserve"> </w:t>
      </w:r>
    </w:p>
    <w:bookmarkStart w:id="153" w:name="re_-1739982403"/>
    <w:bookmarkStart w:id="154" w:name="re_c5cb9016-8484-4b6c-bc7e-2ac08e949961"/>
    <w:p w:rsidR="001C7381" w:rsidRPr="002872C5" w:rsidRDefault="008B1028">
      <w:pPr>
        <w:pStyle w:val="2"/>
      </w:pPr>
      <w:r w:rsidRPr="002872C5">
        <w:fldChar w:fldCharType="begin"/>
      </w:r>
      <w:r w:rsidRPr="002872C5">
        <w:instrText xml:space="preserve"> HYPERLINK "https://tass.ru/ekonomika/25766363" </w:instrText>
      </w:r>
      <w:r w:rsidRPr="002872C5">
        <w:fldChar w:fldCharType="separate"/>
      </w:r>
      <w:r w:rsidRPr="002872C5">
        <w:t>Путин подписал закон о федеральном бюджете на 2026-2028 годы</w:t>
      </w:r>
      <w:r w:rsidRPr="002872C5">
        <w:fldChar w:fldCharType="end"/>
      </w:r>
      <w:bookmarkEnd w:id="153"/>
      <w:bookmarkEnd w:id="154"/>
    </w:p>
    <w:p w:rsidR="006231A1" w:rsidRPr="002872C5" w:rsidRDefault="006231A1" w:rsidP="006231A1">
      <w:pPr>
        <w:spacing w:before="240" w:after="240" w:line="276" w:lineRule="auto"/>
        <w:rPr>
          <w:color w:val="000000"/>
          <w:sz w:val="28"/>
        </w:rPr>
      </w:pPr>
      <w:r w:rsidRPr="002872C5">
        <w:rPr>
          <w:color w:val="000000"/>
          <w:sz w:val="28"/>
        </w:rPr>
        <w:t>Президент России Владимир Путин подписал закон о федеральном бюджете на 2026 год и плановый период 2027-2028 годов.</w:t>
      </w:r>
    </w:p>
    <w:p w:rsidR="001C7381" w:rsidRPr="002872C5" w:rsidRDefault="004766CA">
      <w:pPr>
        <w:rPr>
          <w:color w:val="248AE8"/>
        </w:rPr>
      </w:pPr>
      <w:hyperlink r:id="rId49" w:history="1">
        <w:r w:rsidR="008B1028" w:rsidRPr="002872C5">
          <w:rPr>
            <w:color w:val="248AE8"/>
          </w:rPr>
          <w:t>https://tass.ru/ekonomika/25766363</w:t>
        </w:r>
      </w:hyperlink>
      <w:r w:rsidR="008B1028" w:rsidRPr="002872C5">
        <w:rPr>
          <w:color w:val="248AE8"/>
        </w:rPr>
        <w:t> </w:t>
      </w:r>
    </w:p>
    <w:p w:rsidR="001C7381" w:rsidRDefault="004766CA">
      <w:pPr>
        <w:rPr>
          <w:color w:val="248AE8"/>
        </w:rPr>
      </w:pPr>
      <w:hyperlink w:anchor="re_toc_-1739982403" w:history="1">
        <w:r w:rsidR="008B1028" w:rsidRPr="002872C5">
          <w:rPr>
            <w:color w:val="248AE8"/>
          </w:rPr>
          <w:t>К оглавлению</w:t>
        </w:r>
      </w:hyperlink>
    </w:p>
    <w:p w:rsidR="00B47482" w:rsidRPr="00FC2AC2" w:rsidRDefault="00B47482" w:rsidP="00B47482">
      <w:pPr>
        <w:pStyle w:val="3"/>
        <w:spacing w:before="220" w:after="0"/>
        <w:rPr>
          <w:rFonts w:eastAsia="Arial"/>
        </w:rPr>
      </w:pPr>
      <w:bookmarkStart w:id="155" w:name="_28.11.2025_ТАСС_(tass.ru)"/>
      <w:bookmarkEnd w:id="155"/>
      <w:r w:rsidRPr="00FC2AC2"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 w:rsidRPr="00FC2AC2">
        <w:rPr>
          <w:rFonts w:eastAsia="Arial"/>
        </w:rPr>
        <w:t xml:space="preserve"> </w:t>
      </w:r>
      <w:r w:rsidRPr="00FC2AC2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FC2AC2">
        <w:rPr>
          <w:rFonts w:eastAsia="Arial"/>
        </w:rPr>
        <w:t xml:space="preserve"> </w:t>
      </w:r>
    </w:p>
    <w:p w:rsidR="00B47482" w:rsidRDefault="00B47482" w:rsidP="00B47482">
      <w:pPr>
        <w:spacing w:before="240" w:after="240" w:line="276" w:lineRule="auto"/>
        <w:rPr>
          <w:b/>
          <w:color w:val="000000"/>
          <w:sz w:val="28"/>
        </w:rPr>
      </w:pPr>
      <w:r w:rsidRPr="00FC2AC2">
        <w:rPr>
          <w:b/>
          <w:color w:val="000000"/>
          <w:sz w:val="28"/>
        </w:rPr>
        <w:t>Путин расширил квоты на рабочие места для людей с инвалидностью</w:t>
      </w:r>
    </w:p>
    <w:p w:rsidR="00B47482" w:rsidRDefault="00B47482" w:rsidP="00B47482">
      <w:pPr>
        <w:spacing w:before="240" w:after="240"/>
        <w:rPr>
          <w:color w:val="000000"/>
          <w:sz w:val="28"/>
        </w:rPr>
      </w:pPr>
      <w:r w:rsidRPr="00B47482">
        <w:rPr>
          <w:color w:val="000000"/>
          <w:sz w:val="28"/>
        </w:rPr>
        <w:t>Квота для приема на работу людей с инвалидностью теперь распространена не только на филиалы и представительства, но и на все виды обособленных подразделений работодателей. Закон подписал президент РФ Владимир Путин.</w:t>
      </w:r>
    </w:p>
    <w:p w:rsidR="00B47482" w:rsidRPr="00B47482" w:rsidRDefault="004766CA" w:rsidP="00B47482">
      <w:hyperlink r:id="rId50" w:history="1">
        <w:r w:rsidR="00B47482" w:rsidRPr="00B47482">
          <w:rPr>
            <w:rStyle w:val="a6"/>
            <w:color w:val="0070C0"/>
            <w:u w:val="none"/>
          </w:rPr>
          <w:t>https://tass.ru/obschestvo/25766579</w:t>
        </w:r>
      </w:hyperlink>
    </w:p>
    <w:p w:rsidR="00B47482" w:rsidRPr="000F5E1B" w:rsidRDefault="00B47482" w:rsidP="00B47482">
      <w:pPr>
        <w:rPr>
          <w:rStyle w:val="a6"/>
          <w:color w:val="0070C0"/>
          <w:u w:val="none"/>
        </w:rPr>
      </w:pPr>
      <w:r w:rsidRPr="000F5E1B">
        <w:rPr>
          <w:color w:val="0070C0"/>
        </w:rPr>
        <w:fldChar w:fldCharType="begin"/>
      </w:r>
      <w:r w:rsidR="00B92F57">
        <w:rPr>
          <w:color w:val="0070C0"/>
        </w:rPr>
        <w:instrText>HYPERLINK  \l "_top"</w:instrText>
      </w:r>
      <w:r w:rsidRPr="000F5E1B">
        <w:rPr>
          <w:color w:val="0070C0"/>
        </w:rPr>
        <w:fldChar w:fldCharType="separate"/>
      </w:r>
      <w:r w:rsidRPr="000F5E1B">
        <w:rPr>
          <w:rStyle w:val="a6"/>
          <w:color w:val="0070C0"/>
          <w:u w:val="none"/>
        </w:rPr>
        <w:t>К оглавлению</w:t>
      </w:r>
    </w:p>
    <w:p w:rsidR="001C7381" w:rsidRPr="002872C5" w:rsidRDefault="00B47482" w:rsidP="00B77A1E">
      <w:pPr>
        <w:rPr>
          <w:rFonts w:eastAsia="Arial"/>
        </w:rPr>
      </w:pPr>
      <w:r w:rsidRPr="000F5E1B">
        <w:rPr>
          <w:color w:val="0070C0"/>
        </w:rPr>
        <w:fldChar w:fldCharType="end"/>
      </w:r>
      <w:bookmarkStart w:id="156" w:name="_GoBack"/>
      <w:bookmarkEnd w:id="156"/>
      <w:r w:rsidR="008B1028" w:rsidRPr="002872C5">
        <w:t xml:space="preserve"> </w:t>
      </w:r>
      <w:r w:rsidR="008B1028" w:rsidRPr="002872C5">
        <w:rPr>
          <w:i/>
          <w:color w:val="808080"/>
          <w:sz w:val="28"/>
        </w:rPr>
        <w:t>02.12.2025</w:t>
      </w:r>
      <w:r w:rsidR="008B1028" w:rsidRPr="002872C5">
        <w:rPr>
          <w:rFonts w:eastAsia="Arial"/>
        </w:rPr>
        <w:t xml:space="preserve"> </w:t>
      </w:r>
      <w:r w:rsidR="008B1028" w:rsidRPr="002872C5">
        <w:rPr>
          <w:i/>
          <w:color w:val="808080"/>
          <w:sz w:val="28"/>
        </w:rPr>
        <w:t>ТАСС (tass.ru)</w:t>
      </w:r>
      <w:r w:rsidR="008B1028" w:rsidRPr="002872C5">
        <w:rPr>
          <w:rFonts w:eastAsia="Arial"/>
        </w:rPr>
        <w:t xml:space="preserve"> </w:t>
      </w:r>
    </w:p>
    <w:bookmarkStart w:id="157" w:name="re_-1739982399"/>
    <w:bookmarkStart w:id="158" w:name="re_5bc1dce7-adf7-4fe5-9a29-3f7ad1ffbd75"/>
    <w:p w:rsidR="001C7381" w:rsidRPr="002872C5" w:rsidRDefault="008B1028">
      <w:pPr>
        <w:pStyle w:val="2"/>
      </w:pPr>
      <w:r w:rsidRPr="002872C5">
        <w:fldChar w:fldCharType="begin"/>
      </w:r>
      <w:r w:rsidRPr="002872C5">
        <w:instrText xml:space="preserve"> HYPERLINK "https://tass.ru/sport/25793779" </w:instrText>
      </w:r>
      <w:r w:rsidRPr="002872C5">
        <w:fldChar w:fldCharType="separate"/>
      </w:r>
      <w:r w:rsidRPr="002872C5">
        <w:t xml:space="preserve">Путин поздравил российских </w:t>
      </w:r>
      <w:proofErr w:type="spellStart"/>
      <w:r w:rsidRPr="002872C5">
        <w:t>паралимпийцев</w:t>
      </w:r>
      <w:proofErr w:type="spellEnd"/>
      <w:r w:rsidRPr="002872C5">
        <w:t xml:space="preserve"> с успехами на чемпионатах</w:t>
      </w:r>
      <w:r w:rsidRPr="002872C5">
        <w:fldChar w:fldCharType="end"/>
      </w:r>
      <w:bookmarkEnd w:id="157"/>
      <w:bookmarkEnd w:id="158"/>
    </w:p>
    <w:p w:rsidR="001C7381" w:rsidRPr="002872C5" w:rsidRDefault="008B1028" w:rsidP="006231A1">
      <w:pPr>
        <w:pStyle w:val="a3"/>
        <w:spacing w:beforeAutospacing="1" w:afterAutospacing="1"/>
        <w:ind w:firstLine="0"/>
      </w:pPr>
      <w:r w:rsidRPr="002872C5">
        <w:t xml:space="preserve">Торжественная церемония награждения </w:t>
      </w:r>
      <w:r w:rsidRPr="002872C5">
        <w:rPr>
          <w:bCs/>
        </w:rPr>
        <w:t xml:space="preserve">премией, инициаторами которой выступают ПКР и правительство Нижегородской области при поддержке </w:t>
      </w:r>
      <w:proofErr w:type="spellStart"/>
      <w:r w:rsidRPr="002872C5">
        <w:rPr>
          <w:bCs/>
        </w:rPr>
        <w:t>Минспорта</w:t>
      </w:r>
      <w:proofErr w:type="spellEnd"/>
      <w:r w:rsidRPr="002872C5">
        <w:rPr>
          <w:bCs/>
        </w:rPr>
        <w:t xml:space="preserve"> России, проходит в Дзержинске Нижегородской области 2 декабря. Она приурочена к Международному дню инвалидов</w:t>
      </w:r>
      <w:r w:rsidRPr="002872C5">
        <w:t>, который отмечается 3 декабря.</w:t>
      </w:r>
    </w:p>
    <w:p w:rsidR="001C7381" w:rsidRPr="002872C5" w:rsidRDefault="004766CA">
      <w:pPr>
        <w:rPr>
          <w:color w:val="248AE8"/>
        </w:rPr>
      </w:pPr>
      <w:hyperlink r:id="rId51" w:history="1">
        <w:r w:rsidR="008B1028" w:rsidRPr="002872C5">
          <w:rPr>
            <w:color w:val="248AE8"/>
          </w:rPr>
          <w:t>https://tass.ru/sport/25793779</w:t>
        </w:r>
      </w:hyperlink>
      <w:r w:rsidR="008B1028" w:rsidRPr="002872C5">
        <w:rPr>
          <w:color w:val="248AE8"/>
        </w:rPr>
        <w:t> </w:t>
      </w:r>
    </w:p>
    <w:p w:rsidR="001C7381" w:rsidRPr="002872C5" w:rsidRDefault="004766CA">
      <w:hyperlink w:anchor="re_toc_-1739982399" w:history="1">
        <w:r w:rsidR="008B1028" w:rsidRPr="002872C5">
          <w:rPr>
            <w:color w:val="248AE8"/>
          </w:rPr>
          <w:t>К оглавлению</w:t>
        </w:r>
      </w:hyperlink>
    </w:p>
    <w:p w:rsidR="001C7381" w:rsidRPr="002872C5" w:rsidRDefault="001C7381">
      <w:pPr>
        <w:pStyle w:val="a4"/>
      </w:pPr>
    </w:p>
    <w:p w:rsidR="001C7381" w:rsidRPr="002872C5" w:rsidRDefault="001C7381">
      <w:pPr>
        <w:pStyle w:val="a4"/>
      </w:pPr>
    </w:p>
    <w:p w:rsidR="001C7381" w:rsidRPr="002872C5" w:rsidRDefault="001C7381">
      <w:pPr>
        <w:pStyle w:val="a4"/>
      </w:pPr>
    </w:p>
    <w:p w:rsidR="001C7381" w:rsidRPr="002872C5" w:rsidRDefault="001C7381">
      <w:pPr>
        <w:pStyle w:val="a4"/>
      </w:pPr>
    </w:p>
    <w:p w:rsidR="001C7381" w:rsidRPr="002872C5" w:rsidRDefault="001C7381">
      <w:pPr>
        <w:pStyle w:val="a4"/>
      </w:pPr>
    </w:p>
    <w:p w:rsidR="001C7381" w:rsidRPr="002872C5" w:rsidRDefault="008B1028" w:rsidP="006231A1">
      <w:pPr>
        <w:pStyle w:val="3"/>
        <w:spacing w:before="220" w:after="0"/>
        <w:rPr>
          <w:rFonts w:eastAsia="Arial"/>
        </w:rPr>
      </w:pPr>
      <w:r w:rsidRPr="002872C5">
        <w:lastRenderedPageBreak/>
        <w:t xml:space="preserve"> </w:t>
      </w: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 w:rsidRPr="002872C5">
        <w:rPr>
          <w:rFonts w:eastAsia="Arial"/>
        </w:rPr>
        <w:t xml:space="preserve"> </w:t>
      </w:r>
      <w:r w:rsidRPr="002872C5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2872C5">
        <w:rPr>
          <w:rFonts w:eastAsia="Arial"/>
        </w:rPr>
        <w:t xml:space="preserve"> </w:t>
      </w:r>
    </w:p>
    <w:bookmarkStart w:id="159" w:name="re_-1739982394"/>
    <w:bookmarkStart w:id="160" w:name="re_e4a90207-aeed-47c3-baeb-18d8dcea64ae"/>
    <w:p w:rsidR="001C7381" w:rsidRPr="002872C5" w:rsidRDefault="008B1028">
      <w:pPr>
        <w:pStyle w:val="2"/>
      </w:pPr>
      <w:r w:rsidRPr="002872C5">
        <w:fldChar w:fldCharType="begin"/>
      </w:r>
      <w:r w:rsidRPr="002872C5">
        <w:instrText xml:space="preserve"> HYPERLINK "https://tass.ru/obschestvo/25796417" </w:instrText>
      </w:r>
      <w:r w:rsidRPr="002872C5">
        <w:fldChar w:fldCharType="separate"/>
      </w:r>
      <w:r w:rsidRPr="002872C5">
        <w:t>В Заполярье людям с инвалидностью могут оплатить проезд к месту лечения</w:t>
      </w:r>
      <w:r w:rsidRPr="002872C5">
        <w:fldChar w:fldCharType="end"/>
      </w:r>
      <w:bookmarkEnd w:id="159"/>
      <w:bookmarkEnd w:id="160"/>
    </w:p>
    <w:p w:rsidR="006231A1" w:rsidRDefault="006231A1" w:rsidP="006231A1">
      <w:pPr>
        <w:spacing w:before="240" w:line="276" w:lineRule="auto"/>
        <w:jc w:val="both"/>
        <w:rPr>
          <w:color w:val="000000"/>
          <w:sz w:val="28"/>
        </w:rPr>
      </w:pPr>
      <w:r w:rsidRPr="002872C5">
        <w:rPr>
          <w:color w:val="000000"/>
          <w:sz w:val="28"/>
        </w:rPr>
        <w:t>Люди с инвалидностью, а также их сопровождающие могут получить до 30 тыс. рублей материальной помощи на оплату проезда к месту</w:t>
      </w:r>
      <w:r w:rsidRPr="006231A1">
        <w:rPr>
          <w:color w:val="000000"/>
          <w:sz w:val="28"/>
        </w:rPr>
        <w:t xml:space="preserve"> лечения или реабилитации при отсутствии возможности оплаты за счет средств других источников. </w:t>
      </w:r>
    </w:p>
    <w:p w:rsidR="001C7381" w:rsidRDefault="004766CA" w:rsidP="006231A1">
      <w:pPr>
        <w:spacing w:before="240"/>
        <w:rPr>
          <w:color w:val="248AE8"/>
        </w:rPr>
      </w:pPr>
      <w:hyperlink r:id="rId52" w:history="1">
        <w:r w:rsidR="008B1028">
          <w:rPr>
            <w:color w:val="248AE8"/>
          </w:rPr>
          <w:t>https://tass.ru/obschestvo/25796417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94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6231A1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(dzen.ru)</w:t>
      </w:r>
      <w:r>
        <w:rPr>
          <w:rFonts w:eastAsia="Arial"/>
        </w:rPr>
        <w:t xml:space="preserve"> </w:t>
      </w:r>
    </w:p>
    <w:bookmarkStart w:id="161" w:name="re_-1739982388"/>
    <w:bookmarkStart w:id="162" w:name="re_3d0ef3c0-8dae-4d26-ba23-4180e331c8e6"/>
    <w:p w:rsidR="001C7381" w:rsidRDefault="008B1028">
      <w:pPr>
        <w:pStyle w:val="2"/>
      </w:pPr>
      <w:r>
        <w:fldChar w:fldCharType="begin"/>
      </w:r>
      <w:r>
        <w:instrText xml:space="preserve"> HYPERLINK "https://dzen.ru/a/aSy2zVJLY2cM8w8W" </w:instrText>
      </w:r>
      <w:r>
        <w:fldChar w:fldCharType="separate"/>
      </w:r>
      <w:r>
        <w:t xml:space="preserve">В </w:t>
      </w:r>
      <w:proofErr w:type="spellStart"/>
      <w:r>
        <w:t>Минпромторге</w:t>
      </w:r>
      <w:proofErr w:type="spellEnd"/>
      <w:r>
        <w:t xml:space="preserve"> рассказали о финансировании льготного автокредитования</w:t>
      </w:r>
      <w:r>
        <w:fldChar w:fldCharType="end"/>
      </w:r>
      <w:bookmarkEnd w:id="161"/>
      <w:bookmarkEnd w:id="162"/>
    </w:p>
    <w:p w:rsidR="001C7381" w:rsidRPr="006231A1" w:rsidRDefault="008B1028" w:rsidP="006231A1">
      <w:pPr>
        <w:pStyle w:val="a3"/>
        <w:spacing w:beforeAutospacing="1" w:afterAutospacing="1"/>
        <w:ind w:firstLine="0"/>
      </w:pPr>
      <w:r w:rsidRPr="006231A1">
        <w:rPr>
          <w:bCs/>
        </w:rPr>
        <w:t>Программа действует для медицинских работников, работников сферы образования, участников СВО и членов их семей, инвалидов, а также распространяется на семьи с детьми, приобретающие автомобиль в регионах ДФО</w:t>
      </w:r>
      <w:r w:rsidRPr="006231A1">
        <w:t xml:space="preserve">. </w:t>
      </w:r>
    </w:p>
    <w:p w:rsidR="001C7381" w:rsidRDefault="004766CA">
      <w:pPr>
        <w:rPr>
          <w:color w:val="248AE8"/>
        </w:rPr>
      </w:pPr>
      <w:hyperlink r:id="rId53" w:history="1">
        <w:r w:rsidR="008B1028">
          <w:rPr>
            <w:color w:val="248AE8"/>
          </w:rPr>
          <w:t>https://dzen.ru/a/aSy2zVJLY2cM8w8W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88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6231A1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(dzen.ru)</w:t>
      </w:r>
      <w:r>
        <w:rPr>
          <w:rFonts w:eastAsia="Arial"/>
        </w:rPr>
        <w:t xml:space="preserve"> </w:t>
      </w:r>
    </w:p>
    <w:bookmarkStart w:id="163" w:name="re_-1739982387"/>
    <w:bookmarkStart w:id="164" w:name="re_7e907f8b-ae1e-4c12-b371-62430db1c5a3"/>
    <w:p w:rsidR="001C7381" w:rsidRDefault="008B1028">
      <w:pPr>
        <w:pStyle w:val="2"/>
      </w:pPr>
      <w:r>
        <w:fldChar w:fldCharType="begin"/>
      </w:r>
      <w:r>
        <w:instrText xml:space="preserve"> HYPERLINK "https://dzen.ru/a/aS7KfVJLY2cMRUR3" </w:instrText>
      </w:r>
      <w:r>
        <w:fldChar w:fldCharType="separate"/>
      </w:r>
      <w:r>
        <w:t>Госдума приняла закон об освобождении должников от обязательных работ</w:t>
      </w:r>
      <w:r>
        <w:fldChar w:fldCharType="end"/>
      </w:r>
      <w:bookmarkEnd w:id="163"/>
      <w:bookmarkEnd w:id="164"/>
    </w:p>
    <w:p w:rsidR="001C7381" w:rsidRPr="006231A1" w:rsidRDefault="008B1028" w:rsidP="006231A1">
      <w:pPr>
        <w:pStyle w:val="a3"/>
        <w:spacing w:beforeAutospacing="1" w:afterAutospacing="1"/>
        <w:ind w:firstLine="0"/>
      </w:pPr>
      <w:r w:rsidRPr="006231A1">
        <w:rPr>
          <w:bCs/>
        </w:rPr>
        <w:t>Законом предусматривается наделение судебного пристава-исполнителя правом обратиться в суд с ходатайством об освобождении должника от дальнейшего отбывания обязательных работ в отношении женщин, имеющих детей в возрасте до трех лет или детей-инвалидов, мужчин, которые являются одинокими родителями и имеют детей в возрасте до трех лет или детей-инвалидов, должников, признанных инвалидами I или II группы или страдающих тяжелой болезнью, препятствующей отбыванию обязательных работ, а также женщин в случае наступления беременности</w:t>
      </w:r>
      <w:r w:rsidRPr="006231A1">
        <w:t xml:space="preserve">. </w:t>
      </w:r>
    </w:p>
    <w:p w:rsidR="001C7381" w:rsidRDefault="004766CA">
      <w:pPr>
        <w:rPr>
          <w:color w:val="248AE8"/>
        </w:rPr>
      </w:pPr>
      <w:hyperlink r:id="rId54" w:history="1">
        <w:r w:rsidR="008B1028">
          <w:rPr>
            <w:color w:val="248AE8"/>
          </w:rPr>
          <w:t>https://dzen.ru/a/aS7KfVJLY2cMRUR3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87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6231A1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  <w:r>
        <w:rPr>
          <w:rFonts w:eastAsia="Arial"/>
        </w:rPr>
        <w:t xml:space="preserve"> </w:t>
      </w:r>
    </w:p>
    <w:bookmarkStart w:id="165" w:name="re_-1739982384"/>
    <w:bookmarkStart w:id="166" w:name="re_eee44a82-d157-40c3-889d-ccbafe18e2dd"/>
    <w:p w:rsidR="001C7381" w:rsidRDefault="008B1028">
      <w:pPr>
        <w:pStyle w:val="2"/>
      </w:pPr>
      <w:r>
        <w:fldChar w:fldCharType="begin"/>
      </w:r>
      <w:r>
        <w:instrText xml:space="preserve"> HYPERLINK "https://ria.ru/20251201/svo-2058981732.html" </w:instrText>
      </w:r>
      <w:r>
        <w:fldChar w:fldCharType="separate"/>
      </w:r>
      <w:r>
        <w:t>Матвиенко рассказала о создании реабилитационных центров для участников СВО</w:t>
      </w:r>
      <w:r>
        <w:fldChar w:fldCharType="end"/>
      </w:r>
      <w:bookmarkEnd w:id="165"/>
      <w:bookmarkEnd w:id="166"/>
    </w:p>
    <w:p w:rsidR="001C7381" w:rsidRPr="006231A1" w:rsidRDefault="008B1028" w:rsidP="006231A1">
      <w:pPr>
        <w:pStyle w:val="a3"/>
        <w:spacing w:beforeAutospacing="1" w:afterAutospacing="1"/>
        <w:ind w:firstLine="0"/>
      </w:pPr>
      <w:r w:rsidRPr="006231A1">
        <w:rPr>
          <w:bCs/>
        </w:rPr>
        <w:t xml:space="preserve">Законом о федеральном бюджете на 2026-2028 годы на создание протезно-ортопедических центров для участников СВО три года будет выделяться по одному миллиарду рублей, сообщила спикер </w:t>
      </w:r>
      <w:proofErr w:type="spellStart"/>
      <w:r w:rsidRPr="006231A1">
        <w:rPr>
          <w:bCs/>
        </w:rPr>
        <w:t>Совфеда</w:t>
      </w:r>
      <w:proofErr w:type="spellEnd"/>
      <w:r w:rsidRPr="006231A1">
        <w:rPr>
          <w:bCs/>
        </w:rPr>
        <w:t xml:space="preserve"> Валентина Матвиенко. </w:t>
      </w:r>
    </w:p>
    <w:p w:rsidR="001C7381" w:rsidRDefault="004766CA">
      <w:pPr>
        <w:rPr>
          <w:color w:val="248AE8"/>
        </w:rPr>
      </w:pPr>
      <w:hyperlink r:id="rId55" w:history="1">
        <w:r w:rsidR="008B1028">
          <w:rPr>
            <w:color w:val="248AE8"/>
          </w:rPr>
          <w:t>https://ria.ru/20251201/svo-2058981732.html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384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6231A1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  <w:r>
        <w:rPr>
          <w:rFonts w:eastAsia="Arial"/>
        </w:rPr>
        <w:t xml:space="preserve"> </w:t>
      </w:r>
    </w:p>
    <w:bookmarkStart w:id="167" w:name="re_-1739982105"/>
    <w:bookmarkStart w:id="168" w:name="re_49e65a27-5fc0-4269-95b4-6e858743446e"/>
    <w:p w:rsidR="001C7381" w:rsidRDefault="008B1028">
      <w:pPr>
        <w:pStyle w:val="2"/>
      </w:pPr>
      <w:r>
        <w:fldChar w:fldCharType="begin"/>
      </w:r>
      <w:r>
        <w:instrText xml:space="preserve"> HYPERLINK "https://ria.ru/20251201/markirovka-2059042415.html" </w:instrText>
      </w:r>
      <w:r>
        <w:fldChar w:fldCharType="separate"/>
      </w:r>
      <w:r>
        <w:t>В России расширили список средств реабилитации, подлежащих маркировке</w:t>
      </w:r>
      <w:r>
        <w:fldChar w:fldCharType="end"/>
      </w:r>
      <w:bookmarkEnd w:id="167"/>
      <w:bookmarkEnd w:id="168"/>
    </w:p>
    <w:p w:rsidR="001C7381" w:rsidRPr="006231A1" w:rsidRDefault="008B1028" w:rsidP="006231A1">
      <w:pPr>
        <w:pStyle w:val="a3"/>
        <w:spacing w:beforeAutospacing="1" w:afterAutospacing="1"/>
        <w:ind w:firstLine="0"/>
      </w:pPr>
      <w:r w:rsidRPr="006231A1">
        <w:rPr>
          <w:bCs/>
        </w:rPr>
        <w:t xml:space="preserve">В </w:t>
      </w:r>
      <w:proofErr w:type="spellStart"/>
      <w:r w:rsidRPr="006231A1">
        <w:rPr>
          <w:bCs/>
        </w:rPr>
        <w:t>Минпромторге</w:t>
      </w:r>
      <w:proofErr w:type="spellEnd"/>
      <w:r w:rsidRPr="006231A1">
        <w:rPr>
          <w:bCs/>
        </w:rPr>
        <w:t xml:space="preserve"> РФ пояснили, что теперь маркировка становится обязательной для изделий, которые ранее не были охвачены системой, в том числе специальных средств при нарушении функций выделения. </w:t>
      </w:r>
    </w:p>
    <w:p w:rsidR="001C7381" w:rsidRDefault="004766CA">
      <w:pPr>
        <w:rPr>
          <w:color w:val="248AE8"/>
        </w:rPr>
      </w:pPr>
      <w:hyperlink r:id="rId56" w:history="1">
        <w:r w:rsidR="008B1028">
          <w:rPr>
            <w:color w:val="248AE8"/>
          </w:rPr>
          <w:t>https://ria.ru/20251201/markirovka-2059042415.html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105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6231A1">
      <w:pPr>
        <w:pStyle w:val="3"/>
        <w:spacing w:before="220" w:after="0"/>
        <w:rPr>
          <w:rFonts w:ascii="Times New Roman" w:hAnsi="Times New Roman" w:cs="Times New Roman"/>
          <w:i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РБК 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</w:rPr>
        <w:t>Life</w:t>
      </w:r>
      <w:proofErr w:type="spellEnd"/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(rbc.ru)</w:t>
      </w:r>
      <w:r>
        <w:rPr>
          <w:rFonts w:eastAsia="Arial"/>
        </w:rPr>
        <w:t xml:space="preserve"> </w:t>
      </w:r>
    </w:p>
    <w:bookmarkStart w:id="169" w:name="re_-1739982100"/>
    <w:bookmarkStart w:id="170" w:name="re_bd34ff1c-2668-4e04-ae7d-6ad8bf824459"/>
    <w:p w:rsidR="001C7381" w:rsidRDefault="008B1028">
      <w:pPr>
        <w:pStyle w:val="2"/>
      </w:pPr>
      <w:r>
        <w:fldChar w:fldCharType="begin"/>
      </w:r>
      <w:r>
        <w:instrText xml:space="preserve"> HYPERLINK "https://www.rbc.ru/life/news/69281bae9a794765ad552776" </w:instrText>
      </w:r>
      <w:r>
        <w:fldChar w:fldCharType="separate"/>
      </w:r>
      <w:r>
        <w:t>Инклюзивное образование: что это и как работает</w:t>
      </w:r>
      <w:r>
        <w:fldChar w:fldCharType="end"/>
      </w:r>
      <w:bookmarkEnd w:id="169"/>
      <w:bookmarkEnd w:id="170"/>
    </w:p>
    <w:p w:rsidR="001C7381" w:rsidRPr="006231A1" w:rsidRDefault="008B1028" w:rsidP="006231A1">
      <w:pPr>
        <w:pStyle w:val="a3"/>
        <w:spacing w:beforeAutospacing="1" w:afterAutospacing="1"/>
        <w:ind w:firstLine="0"/>
      </w:pPr>
      <w:r w:rsidRPr="006231A1">
        <w:t xml:space="preserve"> В России доступ к образованию детей с особенностями развития регулирует </w:t>
      </w:r>
      <w:r w:rsidRPr="006231A1">
        <w:rPr>
          <w:bCs/>
        </w:rPr>
        <w:t>закон № 273-ФЗ "Об образовании в Российской Федерации". Статья 79 этого закона устанавливает, что образование для детей с ограниченными возможностями здоровья и инвалидов организуется по адаптированным программам, с созданием необходимых специальных условий (таких как специальные учебники, технические средства, поддержка</w:t>
      </w:r>
      <w:r w:rsidRPr="006231A1">
        <w:t xml:space="preserve"> </w:t>
      </w:r>
      <w:proofErr w:type="spellStart"/>
      <w:r w:rsidRPr="006231A1">
        <w:t>тьютора</w:t>
      </w:r>
      <w:proofErr w:type="spellEnd"/>
      <w:r w:rsidRPr="006231A1">
        <w:t xml:space="preserve"> и доступная среда) на основании заключения психолого</w:t>
      </w:r>
      <w:r w:rsidR="006231A1" w:rsidRPr="006231A1">
        <w:t>-медико-педагогической комиссии.</w:t>
      </w:r>
    </w:p>
    <w:p w:rsidR="001C7381" w:rsidRDefault="004766CA">
      <w:pPr>
        <w:rPr>
          <w:color w:val="248AE8"/>
        </w:rPr>
      </w:pPr>
      <w:hyperlink r:id="rId57" w:history="1">
        <w:r w:rsidR="008B1028">
          <w:rPr>
            <w:color w:val="248AE8"/>
          </w:rPr>
          <w:t>https://www.rbc.ru/life/news/69281bae9a794765ad552776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100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Gazetametro.ru</w:t>
      </w:r>
      <w:r>
        <w:rPr>
          <w:rFonts w:eastAsia="Arial"/>
        </w:rPr>
        <w:t xml:space="preserve"> </w:t>
      </w:r>
    </w:p>
    <w:bookmarkStart w:id="171" w:name="re_-1739982174"/>
    <w:bookmarkStart w:id="172" w:name="re_54d68c32-3e3e-4515-9910-51ea2c30e6f4"/>
    <w:p w:rsidR="001C7381" w:rsidRDefault="008B1028">
      <w:pPr>
        <w:pStyle w:val="2"/>
      </w:pPr>
      <w:r>
        <w:fldChar w:fldCharType="begin"/>
      </w:r>
      <w:r>
        <w:instrText xml:space="preserve"> HYPERLINK "https://www.gazetametro.ru/articles/sobjanin-rasskazal-o-sotsialnoj-integratsii-ljudej-s-invalidnostju-v-moskve-03-12-2025" </w:instrText>
      </w:r>
      <w:r>
        <w:fldChar w:fldCharType="separate"/>
      </w:r>
      <w:proofErr w:type="spellStart"/>
      <w:r>
        <w:t>Собянин</w:t>
      </w:r>
      <w:proofErr w:type="spellEnd"/>
      <w:r>
        <w:t xml:space="preserve"> рассказал о социальной интеграции людей с инвалидностью в Москве</w:t>
      </w:r>
      <w:r>
        <w:fldChar w:fldCharType="end"/>
      </w:r>
      <w:bookmarkEnd w:id="171"/>
      <w:bookmarkEnd w:id="172"/>
    </w:p>
    <w:p w:rsidR="001C7381" w:rsidRDefault="008B1028" w:rsidP="00C41D90">
      <w:pPr>
        <w:pStyle w:val="a3"/>
        <w:spacing w:beforeAutospacing="1" w:afterAutospacing="1"/>
        <w:ind w:firstLine="0"/>
      </w:pPr>
      <w:r>
        <w:t xml:space="preserve">В столице формируется многоуровневая система инклюзивных практик, позволяющая москвичам с инвалидностью получать образование, работу и реабилитацию без барьеров. Президиум Правительства Москвы заслушал доклад заместителя Мэра Москвы по вопросам социального развития Анастасии Раковой о действующих мерах по интеграции горожан с инвалидностью. </w:t>
      </w:r>
      <w:r w:rsidRPr="00C41D90">
        <w:rPr>
          <w:bCs/>
        </w:rPr>
        <w:t xml:space="preserve">После обсуждения Сергей </w:t>
      </w:r>
      <w:proofErr w:type="spellStart"/>
      <w:r w:rsidRPr="00C41D90">
        <w:rPr>
          <w:bCs/>
        </w:rPr>
        <w:t>Собянин</w:t>
      </w:r>
      <w:proofErr w:type="spellEnd"/>
      <w:r w:rsidRPr="00C41D90">
        <w:rPr>
          <w:bCs/>
        </w:rPr>
        <w:t xml:space="preserve"> поручил продолжить реализацию ключевых проектов в этой области</w:t>
      </w:r>
      <w:r w:rsidRPr="00C41D90">
        <w:t>.</w:t>
      </w:r>
    </w:p>
    <w:p w:rsidR="001C7381" w:rsidRDefault="004766CA">
      <w:pPr>
        <w:rPr>
          <w:color w:val="248AE8"/>
        </w:rPr>
      </w:pPr>
      <w:hyperlink r:id="rId58" w:history="1">
        <w:r w:rsidR="008B1028">
          <w:rPr>
            <w:color w:val="248AE8"/>
          </w:rPr>
          <w:t>https://www.gazetametro.ru/articles/sobjanin-rasskazal-o-sotsialnoj-integratsii-ljudej-s-invalidnostju-v-moskve-03-12-2025</w:t>
        </w:r>
      </w:hyperlink>
      <w:r w:rsidR="008B1028">
        <w:rPr>
          <w:color w:val="248AE8"/>
        </w:rPr>
        <w:t> </w:t>
      </w:r>
    </w:p>
    <w:p w:rsidR="001C7381" w:rsidRDefault="004766CA">
      <w:pPr>
        <w:rPr>
          <w:color w:val="248AE8"/>
        </w:rPr>
      </w:pPr>
      <w:hyperlink w:anchor="re_toc_-1739982174" w:history="1">
        <w:r w:rsidR="008B1028">
          <w:rPr>
            <w:color w:val="248AE8"/>
          </w:rPr>
          <w:t>К оглавлению</w:t>
        </w:r>
      </w:hyperlink>
    </w:p>
    <w:p w:rsidR="00FC2AC2" w:rsidRDefault="00FC2AC2" w:rsidP="00FC2AC2">
      <w:pPr>
        <w:pStyle w:val="3"/>
        <w:spacing w:before="220" w:after="0"/>
        <w:rPr>
          <w:rFonts w:eastAsia="Arial"/>
        </w:rPr>
      </w:pPr>
      <w:bookmarkStart w:id="173" w:name="_03.12.2025_Парламентская_газета"/>
      <w:bookmarkEnd w:id="173"/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Парламентская газета </w:t>
      </w:r>
      <w:r w:rsidRPr="00A4226A">
        <w:rPr>
          <w:rFonts w:ascii="Times New Roman" w:hAnsi="Times New Roman" w:cs="Times New Roman"/>
          <w:b w:val="0"/>
          <w:i/>
          <w:color w:val="808080"/>
          <w:sz w:val="28"/>
        </w:rPr>
        <w:t>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pnp</w:t>
      </w:r>
      <w:proofErr w:type="spellEnd"/>
      <w:r w:rsidRPr="00A4226A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proofErr w:type="spellEnd"/>
      <w:r w:rsidRPr="00A4226A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>
        <w:rPr>
          <w:rFonts w:eastAsia="Arial"/>
        </w:rPr>
        <w:t xml:space="preserve"> </w:t>
      </w:r>
    </w:p>
    <w:p w:rsidR="00FC2AC2" w:rsidRPr="00FC2AC2" w:rsidRDefault="00FC2AC2" w:rsidP="00FC2AC2">
      <w:pPr>
        <w:pStyle w:val="a3"/>
        <w:spacing w:beforeAutospacing="1" w:afterAutospacing="1"/>
        <w:rPr>
          <w:b/>
        </w:rPr>
      </w:pPr>
      <w:r w:rsidRPr="00FC2AC2">
        <w:rPr>
          <w:b/>
        </w:rPr>
        <w:t>Какие законы Госдума приняла 2 декабря</w:t>
      </w:r>
    </w:p>
    <w:p w:rsidR="00FC2AC2" w:rsidRDefault="00FC2AC2" w:rsidP="00FC2AC2">
      <w:pPr>
        <w:pStyle w:val="a3"/>
        <w:spacing w:beforeAutospacing="1" w:after="0"/>
      </w:pPr>
      <w:r>
        <w:t>На пленарном заседании, которое прошло 2 декабря 2025 года, было рассмотрено более 30 законопроектов, из них в первом чтении депутаты приняли 8, во втором — 8, в третьем — 7.</w:t>
      </w:r>
    </w:p>
    <w:p w:rsidR="00FC2AC2" w:rsidRPr="00FC2AC2" w:rsidRDefault="004766CA" w:rsidP="00FC2AC2">
      <w:hyperlink r:id="rId59" w:history="1">
        <w:r w:rsidR="00FC2AC2" w:rsidRPr="00FC2AC2">
          <w:rPr>
            <w:rStyle w:val="a6"/>
            <w:color w:val="0070C0"/>
            <w:u w:val="none"/>
          </w:rPr>
          <w:t>https://www.pnp.ru/politics/kakie-zakony-gosduma-prinyala-2-dekabrya.html</w:t>
        </w:r>
      </w:hyperlink>
    </w:p>
    <w:p w:rsidR="00FC2AC2" w:rsidRPr="009E0808" w:rsidRDefault="009E0808" w:rsidP="00FC2AC2">
      <w:pPr>
        <w:rPr>
          <w:rStyle w:val="a6"/>
          <w:color w:val="0070C0"/>
          <w:u w:val="none"/>
        </w:rPr>
      </w:pPr>
      <w:r w:rsidRPr="009E0808">
        <w:rPr>
          <w:color w:val="0070C0"/>
        </w:rPr>
        <w:fldChar w:fldCharType="begin"/>
      </w:r>
      <w:r w:rsidRPr="009E0808">
        <w:rPr>
          <w:color w:val="0070C0"/>
        </w:rPr>
        <w:instrText xml:space="preserve"> HYPERLINK  \l "_top" </w:instrText>
      </w:r>
      <w:r w:rsidRPr="009E0808">
        <w:rPr>
          <w:color w:val="0070C0"/>
        </w:rPr>
        <w:fldChar w:fldCharType="separate"/>
      </w:r>
      <w:r w:rsidR="00FC2AC2" w:rsidRPr="009E0808">
        <w:rPr>
          <w:rStyle w:val="a6"/>
          <w:color w:val="0070C0"/>
          <w:u w:val="none"/>
        </w:rPr>
        <w:t>К оглавлению</w:t>
      </w:r>
    </w:p>
    <w:p w:rsidR="00B47482" w:rsidRDefault="009E0808">
      <w:pPr>
        <w:rPr>
          <w:color w:val="248AE8"/>
        </w:rPr>
      </w:pPr>
      <w:r w:rsidRPr="009E0808">
        <w:rPr>
          <w:color w:val="0070C0"/>
        </w:rPr>
        <w:fldChar w:fldCharType="end"/>
      </w:r>
    </w:p>
    <w:p w:rsidR="00B47482" w:rsidRDefault="00B47482">
      <w:pPr>
        <w:rPr>
          <w:color w:val="248AE8"/>
        </w:rPr>
      </w:pPr>
    </w:p>
    <w:p w:rsidR="009E0808" w:rsidRDefault="009E0808" w:rsidP="009E0808">
      <w:pPr>
        <w:pStyle w:val="3"/>
        <w:spacing w:before="220" w:after="0"/>
        <w:rPr>
          <w:rFonts w:eastAsia="Arial"/>
        </w:rPr>
      </w:pPr>
      <w:bookmarkStart w:id="174" w:name="_29.11.2025_МК._Рязань"/>
      <w:bookmarkEnd w:id="174"/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29.11.2025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МК. Рязань</w:t>
      </w:r>
      <w:r w:rsidR="00B92F57" w:rsidRPr="00B92F57">
        <w:t xml:space="preserve"> </w:t>
      </w:r>
      <w:r w:rsidR="00B92F57" w:rsidRPr="00E05751">
        <w:rPr>
          <w:b w:val="0"/>
          <w:i/>
          <w:color w:val="808080" w:themeColor="background1" w:themeShade="80"/>
        </w:rPr>
        <w:t>(</w:t>
      </w:r>
      <w:r w:rsidR="00B92F57" w:rsidRPr="00B92F57">
        <w:rPr>
          <w:rFonts w:ascii="Times New Roman" w:hAnsi="Times New Roman" w:cs="Times New Roman"/>
          <w:b w:val="0"/>
          <w:i/>
          <w:color w:val="808080"/>
          <w:sz w:val="28"/>
        </w:rPr>
        <w:t>mk.ru</w:t>
      </w:r>
      <w:r w:rsidR="00B92F57" w:rsidRPr="00E05751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>
        <w:rPr>
          <w:rFonts w:eastAsia="Arial"/>
        </w:rPr>
        <w:t xml:space="preserve"> </w:t>
      </w:r>
    </w:p>
    <w:p w:rsidR="009E0808" w:rsidRDefault="009E0808" w:rsidP="009E0808">
      <w:pPr>
        <w:pStyle w:val="a3"/>
        <w:spacing w:beforeAutospacing="1" w:after="0"/>
        <w:rPr>
          <w:b/>
        </w:rPr>
      </w:pPr>
      <w:proofErr w:type="spellStart"/>
      <w:r w:rsidRPr="009E0808">
        <w:rPr>
          <w:b/>
        </w:rPr>
        <w:t>Бастрыкин</w:t>
      </w:r>
      <w:proofErr w:type="spellEnd"/>
      <w:r w:rsidRPr="009E0808">
        <w:rPr>
          <w:b/>
        </w:rPr>
        <w:t xml:space="preserve"> поручил возобновить дело о нарушении прав рязанского ребёнка-инвалида</w:t>
      </w:r>
    </w:p>
    <w:p w:rsidR="009E0808" w:rsidRDefault="009E0808" w:rsidP="009E0808">
      <w:pPr>
        <w:spacing w:before="240"/>
        <w:jc w:val="both"/>
        <w:rPr>
          <w:color w:val="000000"/>
          <w:sz w:val="28"/>
        </w:rPr>
      </w:pPr>
      <w:r w:rsidRPr="009E0808">
        <w:rPr>
          <w:color w:val="000000"/>
          <w:sz w:val="28"/>
        </w:rPr>
        <w:t xml:space="preserve">Глава Следственного комитета России Александр </w:t>
      </w:r>
      <w:proofErr w:type="spellStart"/>
      <w:r w:rsidRPr="009E0808">
        <w:rPr>
          <w:color w:val="000000"/>
          <w:sz w:val="28"/>
        </w:rPr>
        <w:t>Бастрыкин</w:t>
      </w:r>
      <w:proofErr w:type="spellEnd"/>
      <w:r w:rsidRPr="009E0808">
        <w:rPr>
          <w:color w:val="000000"/>
          <w:sz w:val="28"/>
        </w:rPr>
        <w:t xml:space="preserve"> поручил возобновить производство по делу о нарушении прав 12-летнего ребёнка-инвалида из Рязанской области. Обращение поступило через социальную сеть «</w:t>
      </w:r>
      <w:proofErr w:type="spellStart"/>
      <w:r w:rsidRPr="009E0808">
        <w:rPr>
          <w:color w:val="000000"/>
          <w:sz w:val="28"/>
        </w:rPr>
        <w:t>ВКонтакте</w:t>
      </w:r>
      <w:proofErr w:type="spellEnd"/>
      <w:r w:rsidRPr="009E0808">
        <w:rPr>
          <w:color w:val="000000"/>
          <w:sz w:val="28"/>
        </w:rPr>
        <w:t>» от матери мальчика.</w:t>
      </w:r>
    </w:p>
    <w:p w:rsidR="009E0808" w:rsidRPr="009E0808" w:rsidRDefault="004766CA" w:rsidP="009E0808">
      <w:pPr>
        <w:spacing w:before="240"/>
        <w:rPr>
          <w:color w:val="0070C0"/>
        </w:rPr>
      </w:pPr>
      <w:hyperlink r:id="rId60" w:history="1">
        <w:r w:rsidR="009E0808" w:rsidRPr="009E0808">
          <w:rPr>
            <w:rStyle w:val="a6"/>
            <w:color w:val="0070C0"/>
            <w:u w:val="none"/>
          </w:rPr>
          <w:t>https://rzn.mk.ru/incident/2025/11/29/bastrykin-poruchil-vozobnovit-delo-o-narushenii-prav-ryazanskogo-rebyonkainvalida.html</w:t>
        </w:r>
      </w:hyperlink>
    </w:p>
    <w:p w:rsidR="009E0808" w:rsidRPr="009E0808" w:rsidRDefault="009E0808" w:rsidP="009E0808">
      <w:pPr>
        <w:rPr>
          <w:rStyle w:val="a6"/>
          <w:color w:val="0070C0"/>
          <w:u w:val="none"/>
        </w:rPr>
      </w:pPr>
      <w:r w:rsidRPr="009E0808">
        <w:rPr>
          <w:color w:val="0070C0"/>
        </w:rPr>
        <w:fldChar w:fldCharType="begin"/>
      </w:r>
      <w:r w:rsidRPr="009E0808">
        <w:rPr>
          <w:color w:val="0070C0"/>
        </w:rPr>
        <w:instrText xml:space="preserve"> HYPERLINK  \l "_top" </w:instrText>
      </w:r>
      <w:r w:rsidRPr="009E0808">
        <w:rPr>
          <w:color w:val="0070C0"/>
        </w:rPr>
        <w:fldChar w:fldCharType="separate"/>
      </w:r>
      <w:r w:rsidRPr="009E0808">
        <w:rPr>
          <w:rStyle w:val="a6"/>
          <w:color w:val="0070C0"/>
          <w:u w:val="none"/>
        </w:rPr>
        <w:t>К оглавлению</w:t>
      </w:r>
    </w:p>
    <w:p w:rsidR="009E0808" w:rsidRDefault="009E0808" w:rsidP="009E0808">
      <w:pPr>
        <w:rPr>
          <w:color w:val="248AE8"/>
        </w:rPr>
      </w:pPr>
      <w:r w:rsidRPr="009E0808">
        <w:rPr>
          <w:color w:val="0070C0"/>
        </w:rPr>
        <w:fldChar w:fldCharType="end"/>
      </w:r>
    </w:p>
    <w:p w:rsidR="009E0808" w:rsidRDefault="009E0808" w:rsidP="009E0808">
      <w:pPr>
        <w:pStyle w:val="3"/>
        <w:spacing w:before="220" w:after="0"/>
        <w:rPr>
          <w:rFonts w:eastAsia="Arial"/>
        </w:rPr>
      </w:pPr>
      <w:bookmarkStart w:id="175" w:name="_03.12.2025_МК_в"/>
      <w:bookmarkEnd w:id="175"/>
      <w:r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в Бурятии</w:t>
      </w:r>
      <w:r w:rsidR="00B92F57" w:rsidRPr="00ED2EA4">
        <w:rPr>
          <w:rFonts w:ascii="Times New Roman" w:hAnsi="Times New Roman" w:cs="Times New Roman"/>
          <w:b w:val="0"/>
          <w:i/>
          <w:color w:val="808080"/>
          <w:sz w:val="28"/>
        </w:rPr>
        <w:t xml:space="preserve"> </w:t>
      </w:r>
      <w:r w:rsidR="00B92F57" w:rsidRPr="00ED2EA4">
        <w:rPr>
          <w:b w:val="0"/>
          <w:i/>
          <w:color w:val="808080" w:themeColor="background1" w:themeShade="80"/>
        </w:rPr>
        <w:t>(</w:t>
      </w:r>
      <w:r w:rsidR="00B92F57" w:rsidRPr="00B92F57">
        <w:rPr>
          <w:rFonts w:ascii="Times New Roman" w:hAnsi="Times New Roman" w:cs="Times New Roman"/>
          <w:b w:val="0"/>
          <w:i/>
          <w:color w:val="808080"/>
          <w:sz w:val="28"/>
        </w:rPr>
        <w:t>mk.ru</w:t>
      </w:r>
      <w:r w:rsidR="00B92F57" w:rsidRPr="00ED2EA4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  <w:r w:rsidR="00B92F57">
        <w:rPr>
          <w:rFonts w:eastAsia="Arial"/>
        </w:rPr>
        <w:t xml:space="preserve"> </w:t>
      </w:r>
      <w:r>
        <w:rPr>
          <w:rFonts w:eastAsia="Arial"/>
        </w:rPr>
        <w:t xml:space="preserve"> </w:t>
      </w:r>
    </w:p>
    <w:p w:rsidR="009E0808" w:rsidRDefault="009E0808" w:rsidP="009E0808">
      <w:pPr>
        <w:pStyle w:val="a3"/>
        <w:spacing w:beforeAutospacing="1" w:after="0"/>
        <w:rPr>
          <w:b/>
        </w:rPr>
      </w:pPr>
      <w:r w:rsidRPr="009E0808">
        <w:rPr>
          <w:b/>
        </w:rPr>
        <w:t xml:space="preserve">Глава </w:t>
      </w:r>
      <w:proofErr w:type="spellStart"/>
      <w:r w:rsidRPr="009E0808">
        <w:rPr>
          <w:b/>
        </w:rPr>
        <w:t>Следкома</w:t>
      </w:r>
      <w:proofErr w:type="spellEnd"/>
      <w:r w:rsidRPr="009E0808">
        <w:rPr>
          <w:b/>
        </w:rPr>
        <w:t xml:space="preserve"> РФ взял под контроль ситуацию вокруг дома в Северобайкальске, в котором инвалиды де-факто заперты в квартирах</w:t>
      </w:r>
    </w:p>
    <w:p w:rsidR="009E0808" w:rsidRDefault="009E0808" w:rsidP="009E0808">
      <w:pPr>
        <w:spacing w:before="240" w:after="240"/>
        <w:jc w:val="both"/>
        <w:rPr>
          <w:color w:val="000000"/>
          <w:sz w:val="28"/>
        </w:rPr>
      </w:pPr>
      <w:r w:rsidRPr="009E0808">
        <w:rPr>
          <w:color w:val="000000"/>
          <w:sz w:val="28"/>
        </w:rPr>
        <w:t xml:space="preserve">Глава Следственного комитета России Александр </w:t>
      </w:r>
      <w:proofErr w:type="spellStart"/>
      <w:r w:rsidRPr="009E0808">
        <w:rPr>
          <w:color w:val="000000"/>
          <w:sz w:val="28"/>
        </w:rPr>
        <w:t>Бастрыкин</w:t>
      </w:r>
      <w:proofErr w:type="spellEnd"/>
      <w:r w:rsidRPr="009E0808">
        <w:rPr>
          <w:color w:val="000000"/>
          <w:sz w:val="28"/>
        </w:rPr>
        <w:t xml:space="preserve"> поручил доложить ему о ситуации по уголовному делу, касающемуся нарушения прав жильцов многоквартирного дома в Северобайкальске, сообщает Информационный центр СК России.</w:t>
      </w:r>
    </w:p>
    <w:p w:rsidR="009E0808" w:rsidRPr="00FC2AC2" w:rsidRDefault="009E0808" w:rsidP="009E0808">
      <w:r w:rsidRPr="009E0808">
        <w:rPr>
          <w:color w:val="0070C0"/>
        </w:rPr>
        <w:t>https://dzen.ru/a/aS9rvVJLY2cMYPLQ</w:t>
      </w:r>
    </w:p>
    <w:p w:rsidR="009E0808" w:rsidRPr="009E0808" w:rsidRDefault="009E0808" w:rsidP="009E0808">
      <w:pPr>
        <w:rPr>
          <w:rStyle w:val="a6"/>
          <w:color w:val="0070C0"/>
          <w:u w:val="none"/>
        </w:rPr>
      </w:pPr>
      <w:r w:rsidRPr="009E0808">
        <w:rPr>
          <w:color w:val="0070C0"/>
        </w:rPr>
        <w:fldChar w:fldCharType="begin"/>
      </w:r>
      <w:r w:rsidRPr="009E0808">
        <w:rPr>
          <w:color w:val="0070C0"/>
        </w:rPr>
        <w:instrText xml:space="preserve"> HYPERLINK  \l "_top" </w:instrText>
      </w:r>
      <w:r w:rsidRPr="009E0808">
        <w:rPr>
          <w:color w:val="0070C0"/>
        </w:rPr>
        <w:fldChar w:fldCharType="separate"/>
      </w:r>
      <w:r w:rsidRPr="009E0808">
        <w:rPr>
          <w:rStyle w:val="a6"/>
          <w:color w:val="0070C0"/>
          <w:u w:val="none"/>
        </w:rPr>
        <w:t>К оглавлению</w:t>
      </w:r>
    </w:p>
    <w:p w:rsidR="009E0808" w:rsidRDefault="009E0808" w:rsidP="009E0808">
      <w:pPr>
        <w:rPr>
          <w:color w:val="248AE8"/>
        </w:rPr>
      </w:pPr>
      <w:r w:rsidRPr="009E0808">
        <w:rPr>
          <w:color w:val="0070C0"/>
        </w:rPr>
        <w:fldChar w:fldCharType="end"/>
      </w:r>
    </w:p>
    <w:p w:rsidR="009E0808" w:rsidRDefault="009E0808" w:rsidP="009E0808">
      <w:pPr>
        <w:rPr>
          <w:color w:val="248AE8"/>
        </w:rPr>
      </w:pPr>
    </w:p>
    <w:p w:rsidR="00B47482" w:rsidRDefault="00B47482">
      <w:pPr>
        <w:rPr>
          <w:color w:val="248AE8"/>
        </w:rPr>
      </w:pPr>
    </w:p>
    <w:p w:rsidR="00B47482" w:rsidRDefault="00B47482"/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>
      <w:pPr>
        <w:rPr>
          <w:sz w:val="0"/>
        </w:rPr>
      </w:pPr>
      <w:r>
        <w:br w:type="page"/>
      </w:r>
    </w:p>
    <w:p w:rsidR="001C7381" w:rsidRDefault="008B1028">
      <w:pPr>
        <w:pStyle w:val="1"/>
        <w:shd w:val="clear" w:color="auto" w:fill="CCCCCC"/>
      </w:pPr>
      <w:bookmarkStart w:id="176" w:name="re_-1739982232"/>
      <w:r>
        <w:lastRenderedPageBreak/>
        <w:t>Новости сайта ВОИ</w:t>
      </w:r>
      <w:bookmarkEnd w:id="176"/>
    </w:p>
    <w:p w:rsidR="001C7381" w:rsidRDefault="001C7381">
      <w:pPr>
        <w:pStyle w:val="a4"/>
      </w:pPr>
    </w:p>
    <w:p w:rsidR="00C41D90" w:rsidRPr="006B61C9" w:rsidRDefault="008B1028" w:rsidP="00C41D90">
      <w:pPr>
        <w:pStyle w:val="3"/>
        <w:spacing w:before="220" w:after="0"/>
        <w:rPr>
          <w:rFonts w:eastAsia="Arial"/>
        </w:rPr>
      </w:pPr>
      <w:r>
        <w:t xml:space="preserve"> </w:t>
      </w:r>
      <w:r w:rsidR="00C41D90">
        <w:t xml:space="preserve"> </w:t>
      </w:r>
      <w:r w:rsidR="00C41D90" w:rsidRPr="006B61C9"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 w:rsidR="00C41D90" w:rsidRPr="006B61C9">
        <w:rPr>
          <w:rFonts w:eastAsia="Arial"/>
        </w:rPr>
        <w:t xml:space="preserve"> </w:t>
      </w:r>
      <w:r w:rsidR="00C41D90" w:rsidRPr="006B61C9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 w:rsidR="00C41D90" w:rsidRPr="006B61C9">
        <w:rPr>
          <w:rFonts w:eastAsia="Arial"/>
        </w:rPr>
        <w:t xml:space="preserve"> </w:t>
      </w:r>
    </w:p>
    <w:bookmarkStart w:id="177" w:name="re_-1739982223"/>
    <w:bookmarkStart w:id="178" w:name="re_afc2290a-8270-4572-a782-9715008e9edf"/>
    <w:p w:rsidR="00C41D90" w:rsidRPr="006B61C9" w:rsidRDefault="00C41D90" w:rsidP="00C41D90">
      <w:pPr>
        <w:pStyle w:val="2"/>
      </w:pPr>
      <w:r w:rsidRPr="006B61C9">
        <w:fldChar w:fldCharType="begin"/>
      </w:r>
      <w:r w:rsidRPr="006B61C9">
        <w:instrText xml:space="preserve"> HYPERLINK "https://www.voi.ru/news/all_news/novosti_strany/3_dekabrya__mezdunarodnyj_den_invalidov_4.html" </w:instrText>
      </w:r>
      <w:r w:rsidRPr="006B61C9">
        <w:fldChar w:fldCharType="separate"/>
      </w:r>
      <w:r w:rsidRPr="006B61C9">
        <w:t>3 декабря – Международный день инвалидов</w:t>
      </w:r>
      <w:r w:rsidRPr="006B61C9">
        <w:fldChar w:fldCharType="end"/>
      </w:r>
      <w:bookmarkEnd w:id="177"/>
      <w:bookmarkEnd w:id="178"/>
    </w:p>
    <w:p w:rsidR="00C41D90" w:rsidRPr="006B61C9" w:rsidRDefault="00C41D90" w:rsidP="006B61C9">
      <w:pPr>
        <w:pStyle w:val="a3"/>
        <w:spacing w:beforeAutospacing="1" w:afterAutospacing="1"/>
        <w:ind w:firstLine="0"/>
      </w:pPr>
      <w:r w:rsidRPr="006B61C9">
        <w:t>Уважаемые друзья, коллеги, члены Всероссийского общества инвалидов! Сегодня – Международный день инвалидов. Тема этого года – "Построение инклюзивного общества для людей с инвалидностью в целях про</w:t>
      </w:r>
      <w:r w:rsidR="006B61C9">
        <w:t>движения социального прогресса".</w:t>
      </w:r>
    </w:p>
    <w:p w:rsidR="00C41D90" w:rsidRPr="006B61C9" w:rsidRDefault="004766CA" w:rsidP="00C41D90">
      <w:pPr>
        <w:rPr>
          <w:color w:val="248AE8"/>
        </w:rPr>
      </w:pPr>
      <w:hyperlink r:id="rId61" w:history="1">
        <w:r w:rsidR="00C41D90" w:rsidRPr="006B61C9">
          <w:rPr>
            <w:color w:val="248AE8"/>
          </w:rPr>
          <w:t>https://www.voi.ru/news/all_news/novosti_strany/3_dekabrya__mezdunarodnyj_den_invalidov_4.html</w:t>
        </w:r>
      </w:hyperlink>
      <w:r w:rsidR="00C41D90" w:rsidRPr="006B61C9">
        <w:rPr>
          <w:color w:val="248AE8"/>
        </w:rPr>
        <w:t> </w:t>
      </w:r>
    </w:p>
    <w:p w:rsidR="00C41D90" w:rsidRPr="006B61C9" w:rsidRDefault="004766CA" w:rsidP="00C41D90">
      <w:hyperlink w:anchor="re_toc_-1739982223" w:history="1">
        <w:r w:rsidR="00C41D90" w:rsidRPr="006B61C9">
          <w:rPr>
            <w:color w:val="248AE8"/>
          </w:rPr>
          <w:t>К оглавлению</w:t>
        </w:r>
      </w:hyperlink>
    </w:p>
    <w:p w:rsidR="00C41D90" w:rsidRDefault="00C41D90" w:rsidP="00C41D90">
      <w:pPr>
        <w:pStyle w:val="3"/>
        <w:spacing w:before="220" w:after="0"/>
        <w:rPr>
          <w:rFonts w:eastAsia="Arial"/>
        </w:rPr>
      </w:pPr>
      <w:r w:rsidRPr="006B61C9">
        <w:rPr>
          <w:rFonts w:ascii="Times New Roman" w:hAnsi="Times New Roman" w:cs="Times New Roman"/>
          <w:b w:val="0"/>
          <w:i/>
          <w:color w:val="808080"/>
          <w:sz w:val="28"/>
        </w:rPr>
        <w:t>03.12.2025</w:t>
      </w:r>
      <w:r w:rsidRPr="006B61C9">
        <w:rPr>
          <w:rFonts w:eastAsia="Arial"/>
        </w:rPr>
        <w:t xml:space="preserve"> </w:t>
      </w:r>
      <w:r w:rsidRPr="006B61C9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79" w:name="re_-1739982229"/>
    <w:bookmarkStart w:id="180" w:name="re_4d72fa8f-89b7-463c-b0f8-1fc2353dbae3"/>
    <w:p w:rsidR="00C41D90" w:rsidRDefault="00C41D90" w:rsidP="00C41D90">
      <w:pPr>
        <w:pStyle w:val="2"/>
      </w:pPr>
      <w:r>
        <w:fldChar w:fldCharType="begin"/>
      </w:r>
      <w:r>
        <w:instrText xml:space="preserve"> HYPERLINK "https://www.voi.ru/news/all_news/novosti_strany/v_stolichnoj_eskalatornoj_galeree_na_vorobevyh_gorah_otkrylas_fotovystavka_o_ludyah_s_invalidnostu_bez_barerov.html" </w:instrText>
      </w:r>
      <w:r>
        <w:fldChar w:fldCharType="separate"/>
      </w:r>
      <w:r>
        <w:t>В столичной эскалаторной галерее на Воробьевых горах открылась фотовыставка о людях с инвалидностью «Без барьеров»</w:t>
      </w:r>
      <w:r>
        <w:fldChar w:fldCharType="end"/>
      </w:r>
      <w:bookmarkEnd w:id="179"/>
      <w:bookmarkEnd w:id="180"/>
    </w:p>
    <w:p w:rsidR="00C41D90" w:rsidRDefault="00C41D90" w:rsidP="00C41D90">
      <w:pPr>
        <w:pStyle w:val="a3"/>
        <w:spacing w:beforeAutospacing="1" w:afterAutospacing="1"/>
      </w:pPr>
      <w:r>
        <w:t xml:space="preserve">3 декабря, в Международный день инвалидов, на эскалаторной галерее Воробьевы горы Московского метрополитена открылась фотовыставка о людях с инвалидностью "Без барьеров". </w:t>
      </w:r>
    </w:p>
    <w:p w:rsidR="00C41D90" w:rsidRDefault="004766CA" w:rsidP="00C41D90">
      <w:pPr>
        <w:rPr>
          <w:color w:val="248AE8"/>
        </w:rPr>
      </w:pPr>
      <w:hyperlink r:id="rId62" w:history="1">
        <w:r w:rsidR="00C41D90">
          <w:rPr>
            <w:color w:val="248AE8"/>
          </w:rPr>
          <w:t>https://www.voi.ru/news/all_news/novosti_strany/v_stolichnoj_eskalatornoj_galeree_na_vorobevyh_gorah_otkrylas_fotovystavka_o_ludyah_s_invalidnostu_bez_barerov.html</w:t>
        </w:r>
      </w:hyperlink>
      <w:r w:rsidR="00C41D90">
        <w:rPr>
          <w:color w:val="248AE8"/>
        </w:rPr>
        <w:t> </w:t>
      </w:r>
    </w:p>
    <w:p w:rsidR="00C41D90" w:rsidRDefault="004766CA" w:rsidP="00C41D90">
      <w:hyperlink w:anchor="re_toc_-1739982229" w:history="1">
        <w:r w:rsidR="00C41D90">
          <w:rPr>
            <w:color w:val="248AE8"/>
          </w:rPr>
          <w:t>К оглавлению</w:t>
        </w:r>
      </w:hyperlink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81" w:name="re_-1739982230"/>
    <w:bookmarkStart w:id="182" w:name="re_f785ea98-8a17-460a-be92-3b07195f6c17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"https://www.voi.ru/news/all_news/novosti_voi/final_kvn_voi_v_sankt-peterburge_opredelil_luchhuu_komandu_sezona.html" </w:instrText>
      </w:r>
      <w:r>
        <w:fldChar w:fldCharType="separate"/>
      </w:r>
      <w:r>
        <w:t>Финал «КВН ВОИ» в Санкт-Петербурге определил лучшую команду сезона</w:t>
      </w:r>
      <w:r>
        <w:fldChar w:fldCharType="end"/>
      </w:r>
      <w:bookmarkEnd w:id="181"/>
      <w:bookmarkEnd w:id="182"/>
    </w:p>
    <w:p w:rsidR="001C7381" w:rsidRDefault="008B1028">
      <w:pPr>
        <w:pStyle w:val="a3"/>
        <w:spacing w:beforeAutospacing="1" w:afterAutospacing="1"/>
      </w:pPr>
      <w:r>
        <w:t>У участников "СВОЕЙ лиги ВОИ" есть традиция: каждую осень собираться в Санкт-Петербурге и подводить итоги юмористического года. Вот и на этот раз здесь встретились десят</w:t>
      </w:r>
      <w:r w:rsidR="006B61C9">
        <w:t>ь лучших команд со всей России.</w:t>
      </w:r>
    </w:p>
    <w:p w:rsidR="001C7381" w:rsidRDefault="004766CA">
      <w:pPr>
        <w:rPr>
          <w:color w:val="248AE8"/>
        </w:rPr>
      </w:pPr>
      <w:hyperlink r:id="rId63" w:history="1">
        <w:r w:rsidR="008B1028">
          <w:rPr>
            <w:color w:val="248AE8"/>
          </w:rPr>
          <w:t>https://www.voi.ru/news/all_news/novosti_voi/final_kvn_voi_v_sankt-peterburge_opredelil_luchhuu_komandu_sezona.html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30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83" w:name="re_-1739982228"/>
    <w:bookmarkStart w:id="184" w:name="re_f0f6ff6b-ab0f-4bb6-a48d-d7a117bf1d14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"https://www.voi.ru/news/all_news/novosti_strany/v_moskve_sostoyalas_ceremoniya_vrucheniya_mezdunarodnoj_premii_filantrop.html" </w:instrText>
      </w:r>
      <w:r>
        <w:fldChar w:fldCharType="separate"/>
      </w:r>
      <w:r>
        <w:t>В Москве состоялась церемония вручения Международной премии «Филантроп»</w:t>
      </w:r>
      <w:r>
        <w:fldChar w:fldCharType="end"/>
      </w:r>
      <w:bookmarkEnd w:id="183"/>
      <w:bookmarkEnd w:id="184"/>
    </w:p>
    <w:p w:rsidR="001C7381" w:rsidRDefault="008B1028">
      <w:pPr>
        <w:pStyle w:val="a3"/>
        <w:spacing w:beforeAutospacing="1" w:afterAutospacing="1"/>
      </w:pPr>
      <w:r>
        <w:t xml:space="preserve">В эти дни в столице проходят заключительные мероприятия XIII Международной премии "Филантроп" за выдающиеся достижения инвалидов в области культуры и искусства. </w:t>
      </w:r>
    </w:p>
    <w:p w:rsidR="001C7381" w:rsidRDefault="004766CA">
      <w:pPr>
        <w:rPr>
          <w:color w:val="248AE8"/>
        </w:rPr>
      </w:pPr>
      <w:hyperlink r:id="rId64" w:history="1">
        <w:r w:rsidR="008B1028">
          <w:rPr>
            <w:color w:val="248AE8"/>
          </w:rPr>
          <w:t>https://www.voi.ru/news/all_news/novosti_strany/v_moskve_sostoyalas_ceremoniya_vrucheniya_mezdunarodnoj_premii_filantrop.html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28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  <w:r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Регион: </w:t>
      </w:r>
      <w:r>
        <w:rPr>
          <w:rFonts w:ascii="Open Sans" w:eastAsia="Open Sans" w:hAnsi="Open Sans" w:cs="Open Sans"/>
          <w:b w:val="0"/>
          <w:color w:val="808080"/>
          <w:sz w:val="20"/>
        </w:rPr>
        <w:t>Москва</w:t>
      </w:r>
    </w:p>
    <w:bookmarkStart w:id="185" w:name="re_-1739982227"/>
    <w:bookmarkStart w:id="186" w:name="re_5c9f8817-515f-44c8-89a8-6fb8025b15b4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"https://www.voi.ru/news/all_news/novosti_voi/chleny_permskoj_kraevoj_organizacii_voi_stali_laureatami_premii_preodolenie.html" </w:instrText>
      </w:r>
      <w:r>
        <w:fldChar w:fldCharType="separate"/>
      </w:r>
      <w:r>
        <w:t>Члены Пермской краевой организации ВОИ стали лауреатами премии «Преодоление»</w:t>
      </w:r>
      <w:r>
        <w:fldChar w:fldCharType="end"/>
      </w:r>
      <w:bookmarkEnd w:id="185"/>
      <w:bookmarkEnd w:id="186"/>
    </w:p>
    <w:p w:rsidR="001C7381" w:rsidRDefault="008B1028">
      <w:pPr>
        <w:pStyle w:val="a3"/>
        <w:spacing w:beforeAutospacing="1" w:afterAutospacing="1"/>
      </w:pPr>
      <w:r>
        <w:t xml:space="preserve">2 декабря, в преддверии Международного дня инвалидов, в Перми состоялась торжественная церемония вручения ежегодной премии главы города "Преодоление". </w:t>
      </w:r>
    </w:p>
    <w:p w:rsidR="001C7381" w:rsidRDefault="004766CA">
      <w:pPr>
        <w:rPr>
          <w:color w:val="248AE8"/>
        </w:rPr>
      </w:pPr>
      <w:hyperlink r:id="rId65" w:history="1">
        <w:r w:rsidR="008B1028">
          <w:rPr>
            <w:color w:val="248AE8"/>
          </w:rPr>
          <w:t>https://www.voi.ru/news/all_news/novosti_voi/chleny_permskoj_kraevoj_organizacii_voi_stali_laureatami_premii_preodolenie.html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27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87" w:name="re_-1739982222"/>
    <w:bookmarkStart w:id="188" w:name="re_b8780c5f-aaf8-4324-ab78-cfc97a96c5fb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"https://www.voi.ru/news/all_news/novosti_voi/budem_druzit_respublikami__inkluzivnyj_turizm_obedinyaet_marij_el_i_chuvahiu.html" </w:instrText>
      </w:r>
      <w:r>
        <w:fldChar w:fldCharType="separate"/>
      </w:r>
      <w:r>
        <w:t>Будем дружить республиками: инклюзивный туризм объединяет Марий Эл и Чувашию</w:t>
      </w:r>
      <w:r>
        <w:fldChar w:fldCharType="end"/>
      </w:r>
      <w:bookmarkEnd w:id="187"/>
      <w:bookmarkEnd w:id="188"/>
    </w:p>
    <w:p w:rsidR="001C7381" w:rsidRDefault="008B1028">
      <w:pPr>
        <w:pStyle w:val="a3"/>
        <w:spacing w:beforeAutospacing="1" w:afterAutospacing="1"/>
      </w:pPr>
      <w:r>
        <w:t>Октябрьская поездка "Клуба путешественников" Марийской республиканской организации ВОИ (МРО ВОИ) в Чебоксары завершилась перспективными договоренностями. В рамках проекта "Доступный туризм" марийские путешественники встретились с коллегами из Чувашской региональной организации ВОИ</w:t>
      </w:r>
      <w:r w:rsidR="006B61C9">
        <w:t>.</w:t>
      </w:r>
    </w:p>
    <w:p w:rsidR="001C7381" w:rsidRDefault="004766CA">
      <w:pPr>
        <w:rPr>
          <w:color w:val="248AE8"/>
        </w:rPr>
      </w:pPr>
      <w:hyperlink r:id="rId66" w:history="1">
        <w:r w:rsidR="008B1028">
          <w:rPr>
            <w:color w:val="248AE8"/>
          </w:rPr>
          <w:t>https://www.voi.ru/news/all_news/novosti_voi/budem_druzit_respublikami__inkluzivnyj_turizm_obedinyaet_marij_el_i_chuvahiu.html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22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89" w:name="re_-1739982221"/>
    <w:bookmarkStart w:id="190" w:name="re_e88c3f7a-ed20-4010-ac6f-db2843ad5dc1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"https://www.voi.ru/news/all_news/novosti_voi/ot_problem_k_reheniyam__v_orenburge_proveli_seminar_dlya_mestnyh_organizacij_voi.html" </w:instrText>
      </w:r>
      <w:r>
        <w:fldChar w:fldCharType="separate"/>
      </w:r>
      <w:r>
        <w:t>От проблем к решениям: в Оренбурге провели семинар для местных организаций ВОИ</w:t>
      </w:r>
      <w:r>
        <w:fldChar w:fldCharType="end"/>
      </w:r>
      <w:bookmarkEnd w:id="189"/>
      <w:bookmarkEnd w:id="190"/>
    </w:p>
    <w:p w:rsidR="001C7381" w:rsidRDefault="008B1028">
      <w:pPr>
        <w:pStyle w:val="a3"/>
        <w:spacing w:beforeAutospacing="1" w:afterAutospacing="1"/>
      </w:pPr>
      <w:r>
        <w:t>В конце ноября для актива местных организаций Оренбургской областной организации Всероссийского общества инвалидов состоялся семинар по актуальным вопросам текущей повестки в области реабилитации и создан</w:t>
      </w:r>
      <w:r w:rsidR="00C41D90">
        <w:t>ия доступной среды в регионе.</w:t>
      </w:r>
    </w:p>
    <w:p w:rsidR="001C7381" w:rsidRDefault="004766CA">
      <w:pPr>
        <w:rPr>
          <w:color w:val="248AE8"/>
        </w:rPr>
      </w:pPr>
      <w:hyperlink r:id="rId67" w:history="1">
        <w:r w:rsidR="008B1028">
          <w:rPr>
            <w:color w:val="248AE8"/>
          </w:rPr>
          <w:t>https://www.voi.ru/news/all_news/novosti_voi/ot_problem_k_reheniyam__v_orenburge_proveli_seminar_dlya_mestnyh_organizacij_voi.html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21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91" w:name="re_-1739982220"/>
    <w:bookmarkStart w:id="192" w:name="re_138ea623-841c-42a2-bae8-200867524bad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"https://www.voi.ru/news/all_news/novosti_voi/v_luganske_otkryvaetsya_besplatnaya_masterskaya_po_remontu_tsr.html" </w:instrText>
      </w:r>
      <w:r>
        <w:fldChar w:fldCharType="separate"/>
      </w:r>
      <w:r>
        <w:t>В Луганске открывается бесплатная мастерская по ремонту ТСР</w:t>
      </w:r>
      <w:r>
        <w:fldChar w:fldCharType="end"/>
      </w:r>
      <w:bookmarkEnd w:id="191"/>
      <w:bookmarkEnd w:id="192"/>
    </w:p>
    <w:p w:rsidR="001C7381" w:rsidRDefault="008B1028">
      <w:pPr>
        <w:pStyle w:val="a3"/>
        <w:spacing w:beforeAutospacing="1" w:afterAutospacing="1"/>
      </w:pPr>
      <w:r>
        <w:t>В Луганской Народной Республике появится первая бесплатная мастерская по ремонту и обслуживанию технических средств ре</w:t>
      </w:r>
      <w:r w:rsidR="00C41D90">
        <w:t>абилитации (ТСР) "Точка опоры".</w:t>
      </w:r>
    </w:p>
    <w:p w:rsidR="001C7381" w:rsidRDefault="004766CA">
      <w:pPr>
        <w:rPr>
          <w:color w:val="248AE8"/>
        </w:rPr>
      </w:pPr>
      <w:hyperlink r:id="rId68" w:history="1">
        <w:r w:rsidR="008B1028">
          <w:rPr>
            <w:color w:val="248AE8"/>
          </w:rPr>
          <w:t>https://www.voi.ru/news/all_news/novosti_voi/v_luganske_otkryvaetsya_besplatnaya_masterskaya_po_remontu_tsr.html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20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93" w:name="re_-1739982219"/>
    <w:bookmarkStart w:id="194" w:name="re_09c61bba-4e71-4dad-a2a0-aa521d0ee5fa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"https://www.voi.ru/news/all_news/novosti_voi/v_tumeni_prohel_oblastnoj_chempionat_po_basketbolu_na_kolyaskah.html" </w:instrText>
      </w:r>
      <w:r>
        <w:fldChar w:fldCharType="separate"/>
      </w:r>
      <w:r>
        <w:t>В Тюмени прошел областной чемпионат по баскетболу на колясках</w:t>
      </w:r>
      <w:r>
        <w:fldChar w:fldCharType="end"/>
      </w:r>
      <w:bookmarkEnd w:id="193"/>
      <w:bookmarkEnd w:id="194"/>
    </w:p>
    <w:p w:rsidR="001C7381" w:rsidRDefault="008B1028" w:rsidP="00C41D90">
      <w:pPr>
        <w:pStyle w:val="a3"/>
        <w:spacing w:beforeAutospacing="1" w:afterAutospacing="1"/>
        <w:ind w:firstLine="0"/>
      </w:pPr>
      <w:r>
        <w:t>Для тюменских спортсменов на колясках, игроков Тюменской сборной команды "Шанс", завершился игровой спортивный сезон 2025 года. Финальной точкой череды спортивных стартов стал Чемпионат Тюменской области по баскетболу на колясках</w:t>
      </w:r>
      <w:r w:rsidR="006B61C9">
        <w:t>.</w:t>
      </w:r>
    </w:p>
    <w:p w:rsidR="001C7381" w:rsidRDefault="004766CA">
      <w:pPr>
        <w:rPr>
          <w:color w:val="248AE8"/>
        </w:rPr>
      </w:pPr>
      <w:hyperlink r:id="rId69" w:history="1">
        <w:r w:rsidR="008B1028">
          <w:rPr>
            <w:color w:val="248AE8"/>
          </w:rPr>
          <w:t>https://www.voi.ru/news/all_news/novosti_voi/v_tumeni_prohel_oblastnoj_chempionat_po_basketbolu_na_kolyaskah.html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19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95" w:name="re_-1739982218"/>
    <w:bookmarkStart w:id="196" w:name="re_f38c526a-fe35-4212-be26-240ca6ce9371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"https://www.voi.ru/news/all_news/novosti_voi/iskusstvo_strategii__v_orenburze_prohel_inkluzivnyj_hahmatnyj_turnir.html" </w:instrText>
      </w:r>
      <w:r>
        <w:fldChar w:fldCharType="separate"/>
      </w:r>
      <w:r>
        <w:t>Искусство стратегии: в Оренбуржье прошел инклюзивный шахматный турнир</w:t>
      </w:r>
      <w:r>
        <w:fldChar w:fldCharType="end"/>
      </w:r>
      <w:bookmarkEnd w:id="195"/>
      <w:bookmarkEnd w:id="196"/>
    </w:p>
    <w:p w:rsidR="001C7381" w:rsidRDefault="008B1028" w:rsidP="00C41D90">
      <w:pPr>
        <w:pStyle w:val="a3"/>
        <w:spacing w:beforeAutospacing="1" w:afterAutospacing="1"/>
        <w:ind w:firstLine="0"/>
      </w:pPr>
      <w:r>
        <w:t xml:space="preserve">27 ноября в шахматном клубе имени В.И. Попова села Октябрьское (Оренбургская область) состоялся межрайонный шахматный турнир, приуроченный к Международному дню инвалидов. </w:t>
      </w:r>
    </w:p>
    <w:p w:rsidR="001C7381" w:rsidRDefault="004766CA">
      <w:pPr>
        <w:rPr>
          <w:color w:val="248AE8"/>
        </w:rPr>
      </w:pPr>
      <w:hyperlink r:id="rId70" w:history="1">
        <w:r w:rsidR="008B1028">
          <w:rPr>
            <w:color w:val="248AE8"/>
          </w:rPr>
          <w:t>https://www.voi.ru/news/all_news/novosti_voi/iskusstvo_strategii__v_orenburze_prohel_inkluzivnyj_hahmatnyj_turnir.html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18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97" w:name="re_-1739982217"/>
    <w:bookmarkStart w:id="198" w:name="re_ba2cb525-761a-4dda-824d-e645a58c2b5f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"https://www.voi.ru/news/all_news/novosti_voi/vo_vladimire_zaverhilas_hkola_aktiva_voi_hag_navstrechu__2025.html" </w:instrText>
      </w:r>
      <w:r>
        <w:fldChar w:fldCharType="separate"/>
      </w:r>
      <w:r>
        <w:t>Во Владимире завершилась Школа актива ВОИ «Шаг навстречу – 2025»</w:t>
      </w:r>
      <w:r>
        <w:fldChar w:fldCharType="end"/>
      </w:r>
      <w:bookmarkEnd w:id="197"/>
      <w:bookmarkEnd w:id="198"/>
    </w:p>
    <w:p w:rsidR="001C7381" w:rsidRDefault="008B1028" w:rsidP="00C41D90">
      <w:pPr>
        <w:pStyle w:val="a3"/>
        <w:spacing w:beforeAutospacing="1" w:afterAutospacing="1"/>
        <w:ind w:firstLine="0"/>
      </w:pPr>
      <w:r>
        <w:t>С 2 по 4 декабря во Владимире состоялась Школа актива Всероссийского общества инвалидов "Шаг навстречу – 2025", объединившая более 100 активистов местных и первичных</w:t>
      </w:r>
      <w:r w:rsidR="00C41D90">
        <w:t xml:space="preserve"> организаций со всей области.</w:t>
      </w:r>
    </w:p>
    <w:p w:rsidR="001C7381" w:rsidRDefault="004766CA">
      <w:pPr>
        <w:rPr>
          <w:color w:val="248AE8"/>
        </w:rPr>
      </w:pPr>
      <w:hyperlink r:id="rId71" w:history="1">
        <w:r w:rsidR="008B1028">
          <w:rPr>
            <w:color w:val="248AE8"/>
          </w:rPr>
          <w:t>https://www.voi.ru/news/all_news/novosti_voi/vo_vladimire_zaverhilas_hkola_aktiva_voi_hag_navstrechu__2025.html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17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99" w:name="re_-1739982215"/>
    <w:bookmarkStart w:id="200" w:name="re_844a87df-a6dc-44ea-871f-01790ddcebbd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"https://www.voi.ru/news/all_news/novosti_voi/zizn_v_dvizenii__v_luganske_sostoyalsya_inkluzivnyj_prazdnik.html" </w:instrText>
      </w:r>
      <w:r>
        <w:fldChar w:fldCharType="separate"/>
      </w:r>
      <w:r>
        <w:t>Жизнь в движении: В Луганске состоялся инклюзивный праздник</w:t>
      </w:r>
      <w:r>
        <w:fldChar w:fldCharType="end"/>
      </w:r>
      <w:bookmarkEnd w:id="199"/>
      <w:bookmarkEnd w:id="200"/>
    </w:p>
    <w:p w:rsidR="001C7381" w:rsidRDefault="008B1028" w:rsidP="00C41D90">
      <w:pPr>
        <w:pStyle w:val="a3"/>
        <w:spacing w:beforeAutospacing="1" w:afterAutospacing="1"/>
        <w:ind w:firstLine="0"/>
      </w:pPr>
      <w:r>
        <w:t>В Луганске с большим успехом завершился инклюзивный праздник "Жизнь в движении", приуроченный к Международному дню инвалидов. Это яркое событие стало настоящим олицетворением единства, вдохновения и безграничных возможностей, собрав вместе представителей разных городов и организаций региона</w:t>
      </w:r>
      <w:r w:rsidR="00C41D90">
        <w:t>.</w:t>
      </w:r>
    </w:p>
    <w:p w:rsidR="001C7381" w:rsidRDefault="004766CA">
      <w:pPr>
        <w:rPr>
          <w:color w:val="248AE8"/>
        </w:rPr>
      </w:pPr>
      <w:hyperlink r:id="rId72" w:history="1">
        <w:r w:rsidR="008B1028">
          <w:rPr>
            <w:color w:val="248AE8"/>
          </w:rPr>
          <w:t>https://www.voi.ru/news/all_news/novosti_voi/zizn_v_dvizenii__v_luganske_sostoyalsya_inkluzivnyj_prazdnik.html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15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 w:rsidP="00C41D90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201" w:name="re_-1739982214"/>
    <w:bookmarkStart w:id="202" w:name="re_58eda83a-4995-451c-876b-1fdc7d0642f2"/>
    <w:p w:rsidR="001C7381" w:rsidRDefault="008B1028">
      <w:pPr>
        <w:pStyle w:val="2"/>
      </w:pPr>
      <w:r>
        <w:fldChar w:fldCharType="begin"/>
      </w:r>
      <w:r>
        <w:instrText xml:space="preserve"> HYPERLINK "https://www.voi.ru/news/all_news/novosti_voi/v_kirove_projdet_ix_oblastnoj_turnir_po_nastolnym_sportivnym_igram_dlya_ludej_s_invalidnostu.html" </w:instrText>
      </w:r>
      <w:r>
        <w:fldChar w:fldCharType="separate"/>
      </w:r>
      <w:r>
        <w:t>В Кирове пройдет IX Областной турнир по настольным спортивным играм для людей с инвалидностью</w:t>
      </w:r>
      <w:r>
        <w:fldChar w:fldCharType="end"/>
      </w:r>
      <w:bookmarkEnd w:id="201"/>
      <w:bookmarkEnd w:id="202"/>
    </w:p>
    <w:p w:rsidR="001C7381" w:rsidRDefault="008B1028">
      <w:pPr>
        <w:pStyle w:val="a3"/>
        <w:spacing w:beforeAutospacing="1" w:afterAutospacing="1"/>
      </w:pPr>
      <w:r>
        <w:t xml:space="preserve">В соревнованиях примут участие более 120 спортсменов из разных районов региона. Участников ждут состязания в таких дисциплинах, как </w:t>
      </w:r>
      <w:proofErr w:type="spellStart"/>
      <w:r>
        <w:t>джакколо</w:t>
      </w:r>
      <w:proofErr w:type="spellEnd"/>
      <w:r>
        <w:t xml:space="preserve">, </w:t>
      </w:r>
      <w:proofErr w:type="spellStart"/>
      <w:r>
        <w:t>шаффлборд</w:t>
      </w:r>
      <w:proofErr w:type="spellEnd"/>
      <w:r>
        <w:t xml:space="preserve">, </w:t>
      </w:r>
      <w:proofErr w:type="spellStart"/>
      <w:r>
        <w:t>корнхол</w:t>
      </w:r>
      <w:proofErr w:type="spellEnd"/>
      <w:r>
        <w:t xml:space="preserve"> и </w:t>
      </w:r>
      <w:proofErr w:type="spellStart"/>
      <w:r>
        <w:t>кульбутто</w:t>
      </w:r>
      <w:proofErr w:type="spellEnd"/>
      <w:r>
        <w:t xml:space="preserve">. </w:t>
      </w:r>
    </w:p>
    <w:p w:rsidR="001C7381" w:rsidRDefault="004766CA">
      <w:pPr>
        <w:rPr>
          <w:color w:val="248AE8"/>
        </w:rPr>
      </w:pPr>
      <w:hyperlink r:id="rId73" w:history="1">
        <w:r w:rsidR="008B1028">
          <w:rPr>
            <w:color w:val="248AE8"/>
          </w:rPr>
          <w:t>https://www.voi.ru/news/all_news/novosti_voi/v_kirove_projdet_ix_oblastnoj_turnir_po_nastolnym_sportivnym_igram_dlya_ludej_s_invalidnostu.html</w:t>
        </w:r>
      </w:hyperlink>
      <w:r w:rsidR="008B1028">
        <w:rPr>
          <w:color w:val="248AE8"/>
        </w:rPr>
        <w:t> </w:t>
      </w:r>
    </w:p>
    <w:p w:rsidR="001C7381" w:rsidRDefault="004766CA">
      <w:hyperlink w:anchor="re_toc_-1739982214" w:history="1">
        <w:r w:rsidR="008B1028">
          <w:rPr>
            <w:color w:val="248AE8"/>
          </w:rPr>
          <w:t>К оглавлению</w:t>
        </w:r>
      </w:hyperlink>
    </w:p>
    <w:p w:rsidR="001C7381" w:rsidRDefault="001C7381">
      <w:pPr>
        <w:pStyle w:val="a4"/>
      </w:pPr>
    </w:p>
    <w:p w:rsidR="001C7381" w:rsidRDefault="008B1028">
      <w:pPr>
        <w:rPr>
          <w:sz w:val="0"/>
        </w:rPr>
      </w:pPr>
      <w:r>
        <w:br w:type="page"/>
      </w:r>
    </w:p>
    <w:p w:rsidR="001C7381" w:rsidRDefault="008B1028">
      <w:pPr>
        <w:pStyle w:val="1"/>
        <w:shd w:val="clear" w:color="auto" w:fill="CCCCCC"/>
      </w:pPr>
      <w:bookmarkStart w:id="203" w:name="re_-1739982213"/>
      <w:r>
        <w:lastRenderedPageBreak/>
        <w:t>СМИ Всероссийского общества инвалидов</w:t>
      </w:r>
      <w:bookmarkEnd w:id="203"/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74" w:history="1">
        <w:r w:rsidR="0076339E" w:rsidRPr="00C0488C">
          <w:rPr>
            <w:rStyle w:val="a6"/>
            <w:color w:val="0070C0"/>
            <w:sz w:val="28"/>
            <w:szCs w:val="28"/>
          </w:rPr>
          <w:t>Всероссийская газета «Надежда»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75" w:history="1">
        <w:r w:rsidR="0076339E" w:rsidRPr="00C0488C">
          <w:rPr>
            <w:rStyle w:val="a6"/>
            <w:color w:val="0070C0"/>
            <w:sz w:val="28"/>
            <w:szCs w:val="28"/>
          </w:rPr>
          <w:t>Всероссийская газета «Русский инвалид»</w:t>
        </w:r>
      </w:hyperlink>
      <w:r w:rsidR="0076339E" w:rsidRPr="00C0488C">
        <w:rPr>
          <w:color w:val="0070C0"/>
          <w:sz w:val="28"/>
          <w:szCs w:val="28"/>
        </w:rPr>
        <w:t xml:space="preserve"> </w:t>
      </w:r>
    </w:p>
    <w:p w:rsidR="0076339E" w:rsidRPr="00C0488C" w:rsidRDefault="004766CA" w:rsidP="0076339E">
      <w:pPr>
        <w:spacing w:line="276" w:lineRule="auto"/>
        <w:jc w:val="both"/>
        <w:rPr>
          <w:bCs/>
          <w:color w:val="0070C0"/>
          <w:sz w:val="28"/>
          <w:szCs w:val="28"/>
        </w:rPr>
      </w:pPr>
      <w:hyperlink r:id="rId76" w:history="1">
        <w:r w:rsidR="0076339E" w:rsidRPr="00C0488C">
          <w:rPr>
            <w:rStyle w:val="a6"/>
            <w:color w:val="0070C0"/>
            <w:sz w:val="28"/>
            <w:szCs w:val="28"/>
          </w:rPr>
          <w:t>Газета «Здравствуй!» (Пермская РО ВОИ)</w:t>
        </w:r>
      </w:hyperlink>
      <w:r w:rsidR="0076339E" w:rsidRPr="00C0488C">
        <w:rPr>
          <w:bCs/>
          <w:color w:val="0070C0"/>
          <w:sz w:val="28"/>
          <w:szCs w:val="28"/>
        </w:rPr>
        <w:t xml:space="preserve"> </w:t>
      </w:r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77" w:history="1">
        <w:r w:rsidR="0076339E" w:rsidRPr="00C0488C">
          <w:rPr>
            <w:rStyle w:val="a6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78" w:history="1">
        <w:r w:rsidR="0076339E" w:rsidRPr="00C0488C">
          <w:rPr>
            <w:rStyle w:val="a6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79" w:history="1">
        <w:r w:rsidR="0076339E" w:rsidRPr="00C0488C">
          <w:rPr>
            <w:rStyle w:val="a6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0" w:history="1">
        <w:r w:rsidR="0076339E" w:rsidRPr="00C0488C">
          <w:rPr>
            <w:rStyle w:val="a6"/>
            <w:color w:val="0070C0"/>
            <w:sz w:val="28"/>
            <w:szCs w:val="28"/>
          </w:rPr>
          <w:t>Газета «Контакт-</w:t>
        </w:r>
        <w:proofErr w:type="spellStart"/>
        <w:r w:rsidR="0076339E" w:rsidRPr="00C0488C">
          <w:rPr>
            <w:rStyle w:val="a6"/>
            <w:color w:val="0070C0"/>
            <w:sz w:val="28"/>
            <w:szCs w:val="28"/>
          </w:rPr>
          <w:t>информ</w:t>
        </w:r>
        <w:proofErr w:type="spellEnd"/>
        <w:r w:rsidR="0076339E" w:rsidRPr="00C0488C">
          <w:rPr>
            <w:rStyle w:val="a6"/>
            <w:color w:val="0070C0"/>
            <w:sz w:val="28"/>
            <w:szCs w:val="28"/>
          </w:rPr>
          <w:t>» (Санкт-Петербургская ГО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1" w:history="1">
        <w:r w:rsidR="0076339E" w:rsidRPr="00C0488C">
          <w:rPr>
            <w:rStyle w:val="a6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2" w:history="1">
        <w:r w:rsidR="0076339E" w:rsidRPr="00C0488C">
          <w:rPr>
            <w:rStyle w:val="a6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3" w:history="1">
        <w:r w:rsidR="0076339E" w:rsidRPr="00C0488C">
          <w:rPr>
            <w:rStyle w:val="a6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4" w:history="1">
        <w:r w:rsidR="0076339E" w:rsidRPr="00C0488C">
          <w:rPr>
            <w:rStyle w:val="a6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5" w:history="1">
        <w:r w:rsidR="0076339E" w:rsidRPr="00C0488C">
          <w:rPr>
            <w:rStyle w:val="a6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6" w:history="1">
        <w:r w:rsidR="0076339E" w:rsidRPr="00C0488C">
          <w:rPr>
            <w:rStyle w:val="a6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7" w:history="1">
        <w:r w:rsidR="0076339E" w:rsidRPr="00C0488C">
          <w:rPr>
            <w:rStyle w:val="a6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8" w:history="1">
        <w:r w:rsidR="0076339E" w:rsidRPr="00C0488C">
          <w:rPr>
            <w:rStyle w:val="a6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89" w:history="1">
        <w:r w:rsidR="0076339E" w:rsidRPr="00C0488C">
          <w:rPr>
            <w:rStyle w:val="a6"/>
            <w:color w:val="0070C0"/>
            <w:sz w:val="28"/>
            <w:szCs w:val="28"/>
          </w:rPr>
          <w:t>Газета «Шаг из круга» (Алтайская КО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90" w:history="1">
        <w:r w:rsidR="0076339E" w:rsidRPr="00C0488C">
          <w:rPr>
            <w:rStyle w:val="a6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91" w:history="1">
        <w:r w:rsidR="0076339E" w:rsidRPr="00C0488C">
          <w:rPr>
            <w:rStyle w:val="a6"/>
            <w:color w:val="0070C0"/>
            <w:sz w:val="28"/>
            <w:szCs w:val="28"/>
          </w:rPr>
          <w:t>Газета «Мы – рядом» (Коми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92" w:history="1">
        <w:r w:rsidR="0076339E" w:rsidRPr="00C0488C">
          <w:rPr>
            <w:rStyle w:val="a6"/>
            <w:color w:val="0070C0"/>
            <w:sz w:val="28"/>
            <w:szCs w:val="28"/>
          </w:rPr>
          <w:t>Газета «</w:t>
        </w:r>
        <w:proofErr w:type="spellStart"/>
        <w:r w:rsidR="0076339E" w:rsidRPr="00C0488C">
          <w:rPr>
            <w:rStyle w:val="a6"/>
            <w:color w:val="0070C0"/>
            <w:sz w:val="28"/>
            <w:szCs w:val="28"/>
          </w:rPr>
          <w:t>сВОИ</w:t>
        </w:r>
        <w:proofErr w:type="spellEnd"/>
        <w:r w:rsidR="0076339E" w:rsidRPr="00C0488C">
          <w:rPr>
            <w:rStyle w:val="a6"/>
            <w:color w:val="0070C0"/>
            <w:sz w:val="28"/>
            <w:szCs w:val="28"/>
          </w:rPr>
          <w:t xml:space="preserve"> на Вятке» (Кировская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93" w:history="1">
        <w:r w:rsidR="0076339E" w:rsidRPr="00C0488C">
          <w:rPr>
            <w:rStyle w:val="a6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color w:val="0070C0"/>
          <w:sz w:val="28"/>
          <w:szCs w:val="28"/>
        </w:rPr>
      </w:pPr>
      <w:hyperlink r:id="rId94" w:history="1">
        <w:r w:rsidR="0076339E" w:rsidRPr="00C0488C">
          <w:rPr>
            <w:rStyle w:val="a6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76339E" w:rsidRPr="00C0488C" w:rsidRDefault="004766CA" w:rsidP="0076339E">
      <w:pPr>
        <w:spacing w:line="276" w:lineRule="auto"/>
        <w:jc w:val="both"/>
        <w:rPr>
          <w:rStyle w:val="a6"/>
          <w:color w:val="0070C0"/>
          <w:sz w:val="28"/>
          <w:szCs w:val="28"/>
        </w:rPr>
      </w:pPr>
      <w:hyperlink r:id="rId95" w:history="1">
        <w:r w:rsidR="0076339E" w:rsidRPr="00C0488C">
          <w:rPr>
            <w:rStyle w:val="a6"/>
            <w:color w:val="0070C0"/>
            <w:sz w:val="28"/>
            <w:szCs w:val="28"/>
          </w:rPr>
          <w:t>Журнал «</w:t>
        </w:r>
        <w:proofErr w:type="spellStart"/>
        <w:r w:rsidR="0076339E" w:rsidRPr="00C0488C">
          <w:rPr>
            <w:rStyle w:val="a6"/>
            <w:color w:val="0070C0"/>
            <w:sz w:val="28"/>
            <w:szCs w:val="28"/>
          </w:rPr>
          <w:t>Сайдыс</w:t>
        </w:r>
        <w:proofErr w:type="spellEnd"/>
        <w:r w:rsidR="0076339E" w:rsidRPr="00C0488C">
          <w:rPr>
            <w:rStyle w:val="a6"/>
            <w:color w:val="0070C0"/>
            <w:sz w:val="28"/>
            <w:szCs w:val="28"/>
          </w:rPr>
          <w:t>» (Якутская РО ВОИ)</w:t>
        </w:r>
      </w:hyperlink>
    </w:p>
    <w:p w:rsidR="0076339E" w:rsidRPr="00C63BDA" w:rsidRDefault="0076339E" w:rsidP="0076339E">
      <w:pPr>
        <w:spacing w:line="276" w:lineRule="auto"/>
        <w:jc w:val="both"/>
        <w:rPr>
          <w:sz w:val="28"/>
          <w:szCs w:val="28"/>
        </w:rPr>
      </w:pPr>
    </w:p>
    <w:p w:rsidR="0076339E" w:rsidRPr="00DF0F48" w:rsidRDefault="0076339E" w:rsidP="0076339E">
      <w:pPr>
        <w:rPr>
          <w:rStyle w:val="a6"/>
          <w:color w:val="0070C0"/>
        </w:rPr>
      </w:pPr>
      <w:r w:rsidRPr="00DF0F48">
        <w:rPr>
          <w:color w:val="0070C0"/>
        </w:rPr>
        <w:fldChar w:fldCharType="begin"/>
      </w:r>
      <w:r w:rsidRPr="00DF0F48">
        <w:rPr>
          <w:color w:val="0070C0"/>
        </w:rPr>
        <w:instrText xml:space="preserve"> HYPERLINK  \l "re_toc_-1744377980" </w:instrText>
      </w:r>
      <w:r w:rsidRPr="00DF0F48">
        <w:rPr>
          <w:color w:val="0070C0"/>
        </w:rPr>
        <w:fldChar w:fldCharType="separate"/>
      </w:r>
      <w:r w:rsidRPr="00DF0F48">
        <w:rPr>
          <w:rStyle w:val="a6"/>
          <w:color w:val="0070C0"/>
        </w:rPr>
        <w:t> К оглавлению</w:t>
      </w:r>
    </w:p>
    <w:p w:rsidR="0076339E" w:rsidRPr="0076339E" w:rsidRDefault="0076339E" w:rsidP="0076339E">
      <w:r w:rsidRPr="00DF0F48">
        <w:rPr>
          <w:color w:val="0070C0"/>
        </w:rPr>
        <w:fldChar w:fldCharType="end"/>
      </w:r>
    </w:p>
    <w:p w:rsidR="001C7381" w:rsidRPr="001148CD" w:rsidRDefault="001C7381">
      <w:pPr>
        <w:rPr>
          <w:sz w:val="0"/>
          <w:lang w:val="en-US"/>
        </w:rPr>
      </w:pPr>
    </w:p>
    <w:sectPr w:rsidR="001C7381" w:rsidRPr="001148CD" w:rsidSect="00A17443">
      <w:headerReference w:type="default" r:id="rId96"/>
      <w:footerReference w:type="default" r:id="rId97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CA" w:rsidRDefault="004766CA">
      <w:r>
        <w:separator/>
      </w:r>
    </w:p>
  </w:endnote>
  <w:endnote w:type="continuationSeparator" w:id="0">
    <w:p w:rsidR="004766CA" w:rsidRDefault="0047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425683">
      <w:tc>
        <w:tcPr>
          <w:tcW w:w="0" w:type="auto"/>
          <w:vAlign w:val="center"/>
        </w:tcPr>
        <w:p w:rsidR="00425683" w:rsidRDefault="00425683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B77A1E">
            <w:rPr>
              <w:noProof/>
              <w:color w:val="808080"/>
              <w:sz w:val="28"/>
            </w:rPr>
            <w:t>20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425683" w:rsidRDefault="00425683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CA" w:rsidRDefault="004766CA">
      <w:r>
        <w:separator/>
      </w:r>
    </w:p>
  </w:footnote>
  <w:footnote w:type="continuationSeparator" w:id="0">
    <w:p w:rsidR="004766CA" w:rsidRDefault="0047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425683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425683">
            <w:tc>
              <w:tcPr>
                <w:tcW w:w="0" w:type="auto"/>
                <w:vAlign w:val="center"/>
              </w:tcPr>
              <w:p w:rsidR="00425683" w:rsidRDefault="0042568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425683" w:rsidRDefault="00425683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425683" w:rsidRDefault="004256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3D88"/>
    <w:rsid w:val="000777F7"/>
    <w:rsid w:val="000C2E7A"/>
    <w:rsid w:val="000F5E1B"/>
    <w:rsid w:val="001148CD"/>
    <w:rsid w:val="0017021F"/>
    <w:rsid w:val="001C7381"/>
    <w:rsid w:val="00201E69"/>
    <w:rsid w:val="002872C5"/>
    <w:rsid w:val="002A5DB4"/>
    <w:rsid w:val="002F0E3B"/>
    <w:rsid w:val="002F1E48"/>
    <w:rsid w:val="003F18AE"/>
    <w:rsid w:val="00425683"/>
    <w:rsid w:val="004766CA"/>
    <w:rsid w:val="00521A48"/>
    <w:rsid w:val="005509FC"/>
    <w:rsid w:val="00584A0E"/>
    <w:rsid w:val="00604150"/>
    <w:rsid w:val="006231A1"/>
    <w:rsid w:val="00671E2F"/>
    <w:rsid w:val="006B61C9"/>
    <w:rsid w:val="0076339E"/>
    <w:rsid w:val="008B1028"/>
    <w:rsid w:val="008F089B"/>
    <w:rsid w:val="009E0808"/>
    <w:rsid w:val="00A17443"/>
    <w:rsid w:val="00A4226A"/>
    <w:rsid w:val="00A53452"/>
    <w:rsid w:val="00A77B3E"/>
    <w:rsid w:val="00A81253"/>
    <w:rsid w:val="00B47482"/>
    <w:rsid w:val="00B66AD5"/>
    <w:rsid w:val="00B77A1E"/>
    <w:rsid w:val="00B92F57"/>
    <w:rsid w:val="00BA2C67"/>
    <w:rsid w:val="00BF7270"/>
    <w:rsid w:val="00C0003D"/>
    <w:rsid w:val="00C41D90"/>
    <w:rsid w:val="00CA2A55"/>
    <w:rsid w:val="00CA7C8B"/>
    <w:rsid w:val="00D068B0"/>
    <w:rsid w:val="00D4545D"/>
    <w:rsid w:val="00DC362D"/>
    <w:rsid w:val="00DE10BF"/>
    <w:rsid w:val="00E05751"/>
    <w:rsid w:val="00E258DA"/>
    <w:rsid w:val="00E92790"/>
    <w:rsid w:val="00E937DA"/>
    <w:rsid w:val="00EB600E"/>
    <w:rsid w:val="00ED2EA4"/>
    <w:rsid w:val="00F4534B"/>
    <w:rsid w:val="00FC2AC2"/>
    <w:rsid w:val="00FD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80777"/>
  <w15:docId w15:val="{DE238046-1D67-4EA9-9488-0A5AC95D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styleId="a5">
    <w:name w:val="Strong"/>
    <w:basedOn w:val="a0"/>
    <w:uiPriority w:val="22"/>
    <w:qFormat/>
    <w:rsid w:val="001148CD"/>
    <w:rPr>
      <w:b/>
      <w:bCs/>
    </w:rPr>
  </w:style>
  <w:style w:type="character" w:styleId="a6">
    <w:name w:val="Hyperlink"/>
    <w:basedOn w:val="a0"/>
    <w:uiPriority w:val="99"/>
    <w:unhideWhenUsed/>
    <w:rsid w:val="001148CD"/>
    <w:rPr>
      <w:color w:val="0000FF"/>
      <w:u w:val="single"/>
    </w:rPr>
  </w:style>
  <w:style w:type="character" w:styleId="a7">
    <w:name w:val="FollowedHyperlink"/>
    <w:basedOn w:val="a0"/>
    <w:semiHidden/>
    <w:unhideWhenUsed/>
    <w:rsid w:val="00E258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iamo.ru/news/obschestvo/delegatsija-iz-reutova-prinjala-uchastie-v-prazdnike-ko-dnju-ljudej-s-invalidnostju/" TargetMode="External"/><Relationship Id="rId21" Type="http://schemas.openxmlformats.org/officeDocument/2006/relationships/hyperlink" Target="https://rzdtv.ru/2025/12/03/v-2025-g-v-poezdah-rzhd-proehali-bolee-365-tys-malomobilnyh-passazhirov/" TargetMode="External"/><Relationship Id="rId42" Type="http://schemas.openxmlformats.org/officeDocument/2006/relationships/hyperlink" Target="https://vsevlentv24.ru/vo-vsevolozskom-kdc-prosel-koncert-ko-dnyu-invalidov.htm" TargetMode="External"/><Relationship Id="rId47" Type="http://schemas.openxmlformats.org/officeDocument/2006/relationships/hyperlink" Target="https://smotrim.ru/video/3054318" TargetMode="External"/><Relationship Id="rId63" Type="http://schemas.openxmlformats.org/officeDocument/2006/relationships/hyperlink" Target="https://www.voi.ru/news/all_news/novosti_voi/final_kvn_voi_v_sankt-peterburge_opredelil_luchhuu_komandu_sezona.html" TargetMode="External"/><Relationship Id="rId68" Type="http://schemas.openxmlformats.org/officeDocument/2006/relationships/hyperlink" Target="https://www.voi.ru/news/all_news/novosti_voi/v_luganske_otkryvaetsya_besplatnaya_masterskaya_po_remontu_tsr.html" TargetMode="External"/><Relationship Id="rId84" Type="http://schemas.openxmlformats.org/officeDocument/2006/relationships/hyperlink" Target="http://voi42.ru/gazeta_nash_dom_kuzbass/" TargetMode="External"/><Relationship Id="rId89" Type="http://schemas.openxmlformats.org/officeDocument/2006/relationships/hyperlink" Target="https://alt-voi.ru/gazeta-shag-iz-kruga-3-97" TargetMode="External"/><Relationship Id="rId16" Type="http://schemas.openxmlformats.org/officeDocument/2006/relationships/hyperlink" Target="https://rirportal.ru/ru-RU/news/mezdunarodnyj-den-invalidov-vrema-podderzki-i-solidarnosti" TargetMode="External"/><Relationship Id="rId11" Type="http://schemas.openxmlformats.org/officeDocument/2006/relationships/hyperlink" Target="https://gudok.ru/newspaper//?ID=1734123" TargetMode="External"/><Relationship Id="rId32" Type="http://schemas.openxmlformats.org/officeDocument/2006/relationships/hyperlink" Target="https://www.niann.ru/?id=630297" TargetMode="External"/><Relationship Id="rId37" Type="http://schemas.openxmlformats.org/officeDocument/2006/relationships/hyperlink" Target="https://4s-info.ru/2025/11/28/kemerovskie-aktery-s-ovz-predstavili-zritelyam-reku-skazok/" TargetMode="External"/><Relationship Id="rId53" Type="http://schemas.openxmlformats.org/officeDocument/2006/relationships/hyperlink" Target="https://dzen.ru/a/aSy2zVJLY2cM8w8W" TargetMode="External"/><Relationship Id="rId58" Type="http://schemas.openxmlformats.org/officeDocument/2006/relationships/hyperlink" Target="https://www.gazetametro.ru/articles/sobjanin-rasskazal-o-sotsialnoj-integratsii-ljudej-s-invalidnostju-v-moskve-03-12-2025" TargetMode="External"/><Relationship Id="rId74" Type="http://schemas.openxmlformats.org/officeDocument/2006/relationships/hyperlink" Target="https://nadezhda.me" TargetMode="External"/><Relationship Id="rId79" Type="http://schemas.openxmlformats.org/officeDocument/2006/relationships/hyperlink" Target="http://ufa-voi.ru/gazeta-perspektiva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sv21.ru/%D0%A4%D0%B5%D0%BD%D0%B8%D0%BA%D1%81-%D0%A7%D1%83%D0%B2%D0%B0%D1%88%D0%B8%D0%B8/" TargetMode="External"/><Relationship Id="rId95" Type="http://schemas.openxmlformats.org/officeDocument/2006/relationships/hyperlink" Target="https://yaro-voi.wixsite.com/yarovoi/saidys" TargetMode="External"/><Relationship Id="rId22" Type="http://schemas.openxmlformats.org/officeDocument/2006/relationships/hyperlink" Target="https://www.kp.ru/daily/27751/5179398/" TargetMode="External"/><Relationship Id="rId27" Type="http://schemas.openxmlformats.org/officeDocument/2006/relationships/hyperlink" Target="https://bloknot-volzhsky.ru/news/sport-ravnykh-vozmozhnostey-v-volzhskom-proshyel-f" TargetMode="External"/><Relationship Id="rId43" Type="http://schemas.openxmlformats.org/officeDocument/2006/relationships/hyperlink" Target="https://apsmi.ru/2025/11/29/&#1089;&#1087;&#1072;&#1088;&#1090;&#1072;&#1082;&#1080;&#1072;&#1076;&#1072;-&#1089;&#1088;&#1077;&#1076;&#1080;-&#1095;&#1083;&#1077;&#1085;&#1086;&#1074;-&#1088;&#1072;&#1081;&#1086;&#1085;&#1085;&#1086;&#1081;-&#1086;&#1088;/" TargetMode="External"/><Relationship Id="rId48" Type="http://schemas.openxmlformats.org/officeDocument/2006/relationships/hyperlink" Target="https://t.me/bigbalashiha/37211" TargetMode="External"/><Relationship Id="rId64" Type="http://schemas.openxmlformats.org/officeDocument/2006/relationships/hyperlink" Target="https://www.voi.ru/news/all_news/novosti_strany/v_moskve_sostoyalas_ceremoniya_vrucheniya_mezdunarodnoj_premii_filantrop.html" TargetMode="External"/><Relationship Id="rId69" Type="http://schemas.openxmlformats.org/officeDocument/2006/relationships/hyperlink" Target="https://www.voi.ru/news/all_news/novosti_voi/v_tumeni_prohel_oblastnoj_chempionat_po_basketbolu_na_kolyaskah.html" TargetMode="External"/><Relationship Id="rId80" Type="http://schemas.openxmlformats.org/officeDocument/2006/relationships/hyperlink" Target="https://www.voipiter.ru/alumni" TargetMode="External"/><Relationship Id="rId85" Type="http://schemas.openxmlformats.org/officeDocument/2006/relationships/hyperlink" Target="https://&#1074;&#1086;&#1080;-&#1084;&#1072;&#1088;&#1080;&#1081;-&#1101;&#1083;.&#1088;&#1092;/arhi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si.ru/news/206872/" TargetMode="External"/><Relationship Id="rId17" Type="http://schemas.openxmlformats.org/officeDocument/2006/relationships/hyperlink" Target="https://aspmedia24.ru/novosti/item/33431-mezhdunarodnaya-premiya-filantrop-xiii-vruchenie" TargetMode="External"/><Relationship Id="rId25" Type="http://schemas.openxmlformats.org/officeDocument/2006/relationships/hyperlink" Target="https://www.mk-nao.ru/culture/2025/12/02/semeynyy-urok-proshel-v-neneckom-kraevedcheskom-muzee.html" TargetMode="External"/><Relationship Id="rId33" Type="http://schemas.openxmlformats.org/officeDocument/2006/relationships/hyperlink" Target="https://www.donetsk.kp.ru/daily/27749.5/5177059/" TargetMode="External"/><Relationship Id="rId38" Type="http://schemas.openxmlformats.org/officeDocument/2006/relationships/hyperlink" Target="https://tver.mk.ru/social/2025/12/04/meropriyatiyu-ko-dnyu-invalidov-proshlo-v-likhoslavle.html" TargetMode="External"/><Relationship Id="rId46" Type="http://schemas.openxmlformats.org/officeDocument/2006/relationships/hyperlink" Target="https://kaskad.tv/novosti/61144-v-slavske-otmetili-mezhdunarodnyj-den-invalidov" TargetMode="External"/><Relationship Id="rId59" Type="http://schemas.openxmlformats.org/officeDocument/2006/relationships/hyperlink" Target="https://www.pnp.ru/politics/kakie-zakony-gosduma-prinyala-2-dekabrya.html" TargetMode="External"/><Relationship Id="rId67" Type="http://schemas.openxmlformats.org/officeDocument/2006/relationships/hyperlink" Target="https://www.voi.ru/news/all_news/novosti_voi/ot_problem_k_reheniyam__v_orenburge_proveli_seminar_dlya_mestnyh_organizacij_voi.html" TargetMode="External"/><Relationship Id="rId20" Type="http://schemas.openxmlformats.org/officeDocument/2006/relationships/hyperlink" Target="https://kovernino-novosti.ru/obshchestvo/post/zhit-polnocennoj-zhiznyu" TargetMode="External"/><Relationship Id="rId41" Type="http://schemas.openxmlformats.org/officeDocument/2006/relationships/hyperlink" Target="https://360.ru/news/mosobl/festival-sporta-ko-dnju-invalidov-proshel-v-ramenskom/" TargetMode="External"/><Relationship Id="rId54" Type="http://schemas.openxmlformats.org/officeDocument/2006/relationships/hyperlink" Target="https://dzen.ru/a/aS7KfVJLY2cMRUR3" TargetMode="External"/><Relationship Id="rId62" Type="http://schemas.openxmlformats.org/officeDocument/2006/relationships/hyperlink" Target="https://www.voi.ru/news/all_news/novosti_strany/v_stolichnoj_eskalatornoj_galeree_na_vorobevyh_gorah_otkrylas_fotovystavka_o_ludyah_s_invalidnostu_bez_barerov.html" TargetMode="External"/><Relationship Id="rId70" Type="http://schemas.openxmlformats.org/officeDocument/2006/relationships/hyperlink" Target="https://www.voi.ru/news/all_news/novosti_voi/iskusstvo_strategii__v_orenburze_prohel_inkluzivnyj_hahmatnyj_turnir.html" TargetMode="External"/><Relationship Id="rId75" Type="http://schemas.openxmlformats.org/officeDocument/2006/relationships/hyperlink" Target="https://russkiy-invalid.ru/archive.html" TargetMode="External"/><Relationship Id="rId83" Type="http://schemas.openxmlformats.org/officeDocument/2006/relationships/hyperlink" Target="https://www.voi33.ru/gazeta-sochuvstvie/" TargetMode="External"/><Relationship Id="rId88" Type="http://schemas.openxmlformats.org/officeDocument/2006/relationships/hyperlink" Target="http://kras-voi.ru/category/smi/miloserdie-i-nadezhda/" TargetMode="External"/><Relationship Id="rId91" Type="http://schemas.openxmlformats.org/officeDocument/2006/relationships/hyperlink" Target="https://vk.com/komivoi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n24.media/2025/12/05/v-eskalatornoj-galeree-na-vorobevyh-gorah-v-moskve-nachala-rabotu-fotovystavka-bez-barerov-o-lyudyah-s-invalidnostyu/" TargetMode="External"/><Relationship Id="rId23" Type="http://schemas.openxmlformats.org/officeDocument/2006/relationships/hyperlink" Target="https://gtrkpskov.ru/news-feed/vesti-pskov/41351-geroi-zemli-pskovskoj-uchastniki-svo-nachali-izuchenie-ekonomiki-i-finansov-na-vtorom-module-programmy-2.html" TargetMode="External"/><Relationship Id="rId28" Type="http://schemas.openxmlformats.org/officeDocument/2006/relationships/hyperlink" Target="https://sibpanorama.ru/?module=articles&amp;action=view&amp;id=12292" TargetMode="External"/><Relationship Id="rId36" Type="http://schemas.openxmlformats.org/officeDocument/2006/relationships/hyperlink" Target="https://lipetsktime.ru/news/society/54-aktivista-vserossijskogo-obshestva-invalidov-lipeckoj-oblasti-udostoilis-nagrad/" TargetMode="External"/><Relationship Id="rId49" Type="http://schemas.openxmlformats.org/officeDocument/2006/relationships/hyperlink" Target="https://tass.ru/ekonomika/25766363" TargetMode="External"/><Relationship Id="rId57" Type="http://schemas.openxmlformats.org/officeDocument/2006/relationships/hyperlink" Target="https://www.rbc.ru/life/news/69281bae9a794765ad552776" TargetMode="External"/><Relationship Id="rId10" Type="http://schemas.openxmlformats.org/officeDocument/2006/relationships/hyperlink" Target="https://sport24.ru/other/article-805033-mikhail-terentyev-predsedatel-vserossiyskogo-obshchestva-invalidov-intervyu" TargetMode="External"/><Relationship Id="rId31" Type="http://schemas.openxmlformats.org/officeDocument/2006/relationships/hyperlink" Target="https://gtrksakha.ru/news/2025/12/02/v-yakutii-startovala-dekada-k-mezhdunarodnomu-dnyu-invalidov/" TargetMode="External"/><Relationship Id="rId44" Type="http://schemas.openxmlformats.org/officeDocument/2006/relationships/hyperlink" Target="https://www.volsklife.ru/v-volske-proshlo-torzhestvennoe-meropriyatie-posvyashhennoe-dnyu-invalidov/" TargetMode="External"/><Relationship Id="rId52" Type="http://schemas.openxmlformats.org/officeDocument/2006/relationships/hyperlink" Target="https://tass.ru/obschestvo/25796417" TargetMode="External"/><Relationship Id="rId60" Type="http://schemas.openxmlformats.org/officeDocument/2006/relationships/hyperlink" Target="https://rzn.mk.ru/incident/2025/11/29/bastrykin-poruchil-vozobnovit-delo-o-narushenii-prav-ryazanskogo-rebyonkainvalida.html" TargetMode="External"/><Relationship Id="rId65" Type="http://schemas.openxmlformats.org/officeDocument/2006/relationships/hyperlink" Target="https://www.voi.ru/news/all_news/novosti_voi/chleny_permskoj_kraevoj_organizacii_voi_stali_laureatami_premii_preodolenie.html" TargetMode="External"/><Relationship Id="rId73" Type="http://schemas.openxmlformats.org/officeDocument/2006/relationships/hyperlink" Target="https://www.voi.ru/news/all_news/novosti_voi/v_kirove_projdet_ix_oblastnoj_turnir_po_nastolnym_sportivnym_igram_dlya_ludej_s_invalidnostu.html" TargetMode="External"/><Relationship Id="rId78" Type="http://schemas.openxmlformats.org/officeDocument/2006/relationships/hyperlink" Target="http://www.miz-ural.ru/" TargetMode="External"/><Relationship Id="rId81" Type="http://schemas.openxmlformats.org/officeDocument/2006/relationships/hyperlink" Target="http://www.coovoi.narod.ru/golos_nadezhdy.htm" TargetMode="External"/><Relationship Id="rId86" Type="http://schemas.openxmlformats.org/officeDocument/2006/relationships/hyperlink" Target="https://www.voi-orenburg.ru/?pid=1619" TargetMode="External"/><Relationship Id="rId94" Type="http://schemas.openxmlformats.org/officeDocument/2006/relationships/hyperlink" Target="http://voi26.ru/gazeta-silnye-duhom/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tass.ru/obschestvo/25821905" TargetMode="External"/><Relationship Id="rId13" Type="http://schemas.openxmlformats.org/officeDocument/2006/relationships/hyperlink" Target="https://rutube.ru/video/18b90496a14188ddb5a054f354211809/" TargetMode="External"/><Relationship Id="rId18" Type="http://schemas.openxmlformats.org/officeDocument/2006/relationships/hyperlink" Target="https://www.pioner72.ru/news/komanda-kvn-krossvord-sygrala-v-finale-ligi-osobogo-statusa/" TargetMode="External"/><Relationship Id="rId39" Type="http://schemas.openxmlformats.org/officeDocument/2006/relationships/hyperlink" Target="https://serp.mk.ru/social/2025/12/02/talant-i-volya-v-pushhino-proshel-masshtabnyy-koncert-v-ramkakh-mezhdunarodnogo-dnya-lyudey-s-invalidnostyu.html" TargetMode="External"/><Relationship Id="rId34" Type="http://schemas.openxmlformats.org/officeDocument/2006/relationships/hyperlink" Target="https://www.vladimir.kp.ru/online/news/6704783/" TargetMode="External"/><Relationship Id="rId50" Type="http://schemas.openxmlformats.org/officeDocument/2006/relationships/hyperlink" Target="https://tass.ru/obschestvo/25766579" TargetMode="External"/><Relationship Id="rId55" Type="http://schemas.openxmlformats.org/officeDocument/2006/relationships/hyperlink" Target="https://ria.ru/20251201/svo-2058981732.html" TargetMode="External"/><Relationship Id="rId76" Type="http://schemas.openxmlformats.org/officeDocument/2006/relationships/hyperlink" Target="https://www.hello-perm.ru/" TargetMode="External"/><Relationship Id="rId97" Type="http://schemas.openxmlformats.org/officeDocument/2006/relationships/footer" Target="footer1.xml"/><Relationship Id="rId7" Type="http://schemas.openxmlformats.org/officeDocument/2006/relationships/hyperlink" Target="https://tass.ru/obschestvo/25798473" TargetMode="External"/><Relationship Id="rId71" Type="http://schemas.openxmlformats.org/officeDocument/2006/relationships/hyperlink" Target="https://www.voi.ru/news/all_news/novosti_voi/vo_vladimire_zaverhilas_hkola_aktiva_voi_hag_navstrechu__2025.html" TargetMode="External"/><Relationship Id="rId92" Type="http://schemas.openxmlformats.org/officeDocument/2006/relationships/hyperlink" Target="https://voi43.ru/category/gazet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urlat-tat.ru/news/obschestvo/v-nurlatskom-raionnom-obshhestve-invalidov-novyi-predsedatel" TargetMode="External"/><Relationship Id="rId24" Type="http://schemas.openxmlformats.org/officeDocument/2006/relationships/hyperlink" Target="https://gtrk-kaluga.ru/news/obschestvo/news-59608" TargetMode="External"/><Relationship Id="rId40" Type="http://schemas.openxmlformats.org/officeDocument/2006/relationships/hyperlink" Target="https://amurobl.tv/news/kultura/2025-12-03-tvorchestvo-bez-granits-v-tynde-zavershilsya-festival-estafeta-dobroty" TargetMode="External"/><Relationship Id="rId45" Type="http://schemas.openxmlformats.org/officeDocument/2006/relationships/hyperlink" Target="https://primamedia.ru/news/2316652/" TargetMode="External"/><Relationship Id="rId66" Type="http://schemas.openxmlformats.org/officeDocument/2006/relationships/hyperlink" Target="https://www.voi.ru/news/all_news/novosti_voi/budem_druzit_respublikami__inkluzivnyj_turizm_obedinyaet_marij_el_i_chuvahiu.html" TargetMode="External"/><Relationship Id="rId87" Type="http://schemas.openxmlformats.org/officeDocument/2006/relationships/hyperlink" Target="https://invamagazine.ru/" TargetMode="External"/><Relationship Id="rId61" Type="http://schemas.openxmlformats.org/officeDocument/2006/relationships/hyperlink" Target="https://www.voi.ru/news/all_news/novosti_strany/3_dekabrya__mezdunarodnyj_den_invalidov_4.html" TargetMode="External"/><Relationship Id="rId82" Type="http://schemas.openxmlformats.org/officeDocument/2006/relationships/hyperlink" Target="https://&#1086;&#1086;&#1086;&#1074;&#1086;&#1080;.&#1088;&#1092;/gazeta-orlovskie-vesti.html" TargetMode="External"/><Relationship Id="rId19" Type="http://schemas.openxmlformats.org/officeDocument/2006/relationships/hyperlink" Target="https://bgvesti.ru/101958.html" TargetMode="External"/><Relationship Id="rId14" Type="http://schemas.openxmlformats.org/officeDocument/2006/relationships/hyperlink" Target="https://on24.media/2025/12/05/v-eskalatornoj-galeree-na-vorobevyh-gorah-v-moskve-nachala-rabotu-fotovystavka-bez-barerov-o-lyudyah-s-invalidnostyu/" TargetMode="External"/><Relationship Id="rId30" Type="http://schemas.openxmlformats.org/officeDocument/2006/relationships/hyperlink" Target="https://vestitula.ru/lenta/276319" TargetMode="External"/><Relationship Id="rId35" Type="http://schemas.openxmlformats.org/officeDocument/2006/relationships/hyperlink" Target="https://24rus.ru/news/society/238046.html" TargetMode="External"/><Relationship Id="rId56" Type="http://schemas.openxmlformats.org/officeDocument/2006/relationships/hyperlink" Target="https://ria.ru/20251201/markirovka-2059042415.html" TargetMode="External"/><Relationship Id="rId77" Type="http://schemas.openxmlformats.org/officeDocument/2006/relationships/hyperlink" Target="http://roovoi.ru/%D0%9D%D0%BE%D0%BC%D0%B5%D1%80%D0%B0-2023-25/" TargetMode="External"/><Relationship Id="rId8" Type="http://schemas.openxmlformats.org/officeDocument/2006/relationships/hyperlink" Target="https://tass.ru/obschestvo/25810051" TargetMode="External"/><Relationship Id="rId51" Type="http://schemas.openxmlformats.org/officeDocument/2006/relationships/hyperlink" Target="https://tass.ru/sport/25793779" TargetMode="External"/><Relationship Id="rId72" Type="http://schemas.openxmlformats.org/officeDocument/2006/relationships/hyperlink" Target="https://www.voi.ru/news/all_news/novosti_voi/zizn_v_dvizenii__v_luganske_sostoyalsya_inkluzivnyj_prazdnik.html" TargetMode="External"/><Relationship Id="rId93" Type="http://schemas.openxmlformats.org/officeDocument/2006/relationships/hyperlink" Target="https://vk.com/stremlenie_vrn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9604</Words>
  <Characters>54746</Characters>
  <Application>Microsoft Office Word</Application>
  <DocSecurity>0</DocSecurity>
  <Lines>456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7</cp:revision>
  <dcterms:created xsi:type="dcterms:W3CDTF">2025-12-05T12:10:00Z</dcterms:created>
  <dcterms:modified xsi:type="dcterms:W3CDTF">2025-12-05T12:58:00Z</dcterms:modified>
</cp:coreProperties>
</file>