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F2D98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45B9D0CC">
            <wp:extent cx="1146175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0AE" w:rsidRDefault="00BF2D98">
      <w:pPr>
        <w:spacing w:before="150" w:after="150"/>
        <w:jc w:val="center"/>
      </w:pPr>
      <w:r w:rsidRPr="00BF2D98">
        <w:rPr>
          <w:b/>
          <w:color w:val="000000"/>
          <w:sz w:val="32"/>
        </w:rPr>
        <w:t>Дайджест СМИ основных тем по инвалидности</w:t>
      </w:r>
      <w:r w:rsidR="005B4F1D"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7500AE" w:rsidRDefault="007500AE">
      <w:pPr>
        <w:spacing w:before="150" w:after="150"/>
        <w:jc w:val="center"/>
      </w:pPr>
    </w:p>
    <w:p w:rsidR="007500AE" w:rsidRDefault="00394BC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25.07.2025 - 01.08.2025 </w:t>
      </w: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Default="00BF2D98">
      <w:pPr>
        <w:jc w:val="center"/>
        <w:rPr>
          <w:color w:val="000000"/>
          <w:sz w:val="32"/>
        </w:rPr>
      </w:pPr>
    </w:p>
    <w:p w:rsidR="00BF2D98" w:rsidRPr="009F6ED2" w:rsidRDefault="00BF2D98" w:rsidP="00BF2D98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Всероссийское общество инвалидов</w:t>
      </w:r>
    </w:p>
    <w:p w:rsidR="00BF2D98" w:rsidRPr="009F6ED2" w:rsidRDefault="00BF2D98" w:rsidP="00BF2D98">
      <w:pPr>
        <w:ind w:left="150"/>
        <w:jc w:val="center"/>
        <w:rPr>
          <w:color w:val="000000"/>
          <w:sz w:val="28"/>
          <w:szCs w:val="28"/>
        </w:rPr>
      </w:pPr>
      <w:r w:rsidRPr="009F6ED2">
        <w:rPr>
          <w:color w:val="000000"/>
          <w:sz w:val="28"/>
          <w:szCs w:val="28"/>
        </w:rPr>
        <w:t>г. Москва</w:t>
      </w:r>
    </w:p>
    <w:p w:rsidR="007500AE" w:rsidRPr="00895409" w:rsidRDefault="00394BCA" w:rsidP="00BF2D98">
      <w:pPr>
        <w:spacing w:line="276" w:lineRule="auto"/>
        <w:ind w:left="150"/>
        <w:rPr>
          <w:b/>
          <w:color w:val="000000"/>
          <w:sz w:val="28"/>
          <w:szCs w:val="28"/>
        </w:rPr>
      </w:pPr>
      <w:r>
        <w:br w:type="page"/>
      </w:r>
      <w:r w:rsidRPr="00895409">
        <w:rPr>
          <w:b/>
          <w:color w:val="000000"/>
          <w:sz w:val="28"/>
          <w:szCs w:val="28"/>
        </w:rPr>
        <w:lastRenderedPageBreak/>
        <w:t>Содержание</w:t>
      </w:r>
    </w:p>
    <w:bookmarkStart w:id="0" w:name="re_toc_-1765805857"/>
    <w:p w:rsidR="007500AE" w:rsidRPr="00895409" w:rsidRDefault="00394BCA" w:rsidP="00474803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E72129">
        <w:rPr>
          <w:b/>
          <w:color w:val="248AE8"/>
          <w:sz w:val="28"/>
          <w:szCs w:val="28"/>
        </w:rPr>
        <w:fldChar w:fldCharType="begin"/>
      </w:r>
      <w:r w:rsidRPr="00E72129">
        <w:rPr>
          <w:b/>
          <w:color w:val="248AE8"/>
          <w:sz w:val="28"/>
          <w:szCs w:val="28"/>
        </w:rPr>
        <w:instrText>REF re_-1765805857 \h</w:instrText>
      </w:r>
      <w:r w:rsidR="00895409" w:rsidRPr="00E72129">
        <w:rPr>
          <w:b/>
          <w:color w:val="248AE8"/>
          <w:sz w:val="28"/>
          <w:szCs w:val="28"/>
        </w:rPr>
        <w:instrText xml:space="preserve"> \* MERGEFORMAT </w:instrText>
      </w:r>
      <w:r w:rsidRPr="00E72129">
        <w:rPr>
          <w:b/>
          <w:color w:val="248AE8"/>
          <w:sz w:val="28"/>
          <w:szCs w:val="28"/>
        </w:rPr>
      </w:r>
      <w:r w:rsidRPr="00E72129">
        <w:rPr>
          <w:b/>
          <w:color w:val="248AE8"/>
          <w:sz w:val="28"/>
          <w:szCs w:val="28"/>
        </w:rPr>
        <w:fldChar w:fldCharType="separate"/>
      </w:r>
      <w:r w:rsidR="00293BE1" w:rsidRPr="00E72129">
        <w:rPr>
          <w:b/>
          <w:sz w:val="28"/>
          <w:szCs w:val="28"/>
        </w:rPr>
        <w:t>Всероссийское общество инвалидов</w:t>
      </w:r>
      <w:r w:rsidRPr="00E72129">
        <w:rPr>
          <w:b/>
          <w:color w:val="248AE8"/>
          <w:sz w:val="28"/>
          <w:szCs w:val="28"/>
        </w:rPr>
        <w:fldChar w:fldCharType="end"/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re_-1765805857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6</w:t>
      </w:r>
      <w:r w:rsidRPr="00895409">
        <w:rPr>
          <w:color w:val="248AE8"/>
          <w:sz w:val="28"/>
          <w:szCs w:val="28"/>
        </w:rPr>
        <w:fldChar w:fldCharType="end"/>
      </w:r>
      <w:bookmarkEnd w:id="0"/>
    </w:p>
    <w:p w:rsidR="00030E49" w:rsidRPr="00895409" w:rsidRDefault="00030E49" w:rsidP="00474803">
      <w:pPr>
        <w:spacing w:line="276" w:lineRule="auto"/>
        <w:jc w:val="both"/>
        <w:rPr>
          <w:sz w:val="28"/>
          <w:szCs w:val="28"/>
        </w:rPr>
      </w:pPr>
      <w:bookmarkStart w:id="1" w:name="re_toc_-1765805838"/>
      <w:bookmarkStart w:id="2" w:name="re_toc_-1765805856"/>
      <w:r w:rsidRPr="00895409">
        <w:rPr>
          <w:color w:val="808080"/>
          <w:sz w:val="28"/>
          <w:szCs w:val="28"/>
        </w:rPr>
        <w:t>26.07.2025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ИА Татар-информ (tatar-inform.ru)</w:t>
      </w:r>
    </w:p>
    <w:p w:rsidR="00030E49" w:rsidRPr="00293BE1" w:rsidRDefault="00030E49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293BE1">
        <w:rPr>
          <w:color w:val="248AE8"/>
          <w:sz w:val="28"/>
          <w:szCs w:val="28"/>
        </w:rPr>
        <w:fldChar w:fldCharType="begin"/>
      </w:r>
      <w:r w:rsidRPr="00293BE1">
        <w:rPr>
          <w:color w:val="248AE8"/>
          <w:sz w:val="28"/>
          <w:szCs w:val="28"/>
        </w:rPr>
        <w:instrText>REF re_-1765805838 \h</w:instrText>
      </w:r>
      <w:r w:rsidR="00895409" w:rsidRPr="00293BE1">
        <w:rPr>
          <w:color w:val="248AE8"/>
          <w:sz w:val="28"/>
          <w:szCs w:val="28"/>
        </w:rPr>
        <w:instrText xml:space="preserve"> \* MERGEFORMAT </w:instrText>
      </w:r>
      <w:r w:rsidRPr="00293BE1">
        <w:rPr>
          <w:color w:val="248AE8"/>
          <w:sz w:val="28"/>
          <w:szCs w:val="28"/>
        </w:rPr>
      </w:r>
      <w:r w:rsidRPr="00293BE1">
        <w:rPr>
          <w:color w:val="248AE8"/>
          <w:sz w:val="28"/>
          <w:szCs w:val="28"/>
        </w:rPr>
        <w:fldChar w:fldCharType="separate"/>
      </w:r>
      <w:r w:rsidR="00293BE1" w:rsidRPr="00293BE1">
        <w:rPr>
          <w:sz w:val="28"/>
          <w:szCs w:val="28"/>
        </w:rPr>
        <w:t>Паралимпийский чемпион Терентьев назвал две главные цели движения «Абилимпикс»</w:t>
      </w:r>
      <w:r w:rsidRPr="00293BE1">
        <w:rPr>
          <w:color w:val="248AE8"/>
          <w:sz w:val="28"/>
          <w:szCs w:val="28"/>
        </w:rPr>
        <w:fldChar w:fldCharType="end"/>
      </w:r>
      <w:r w:rsidRPr="00293BE1">
        <w:rPr>
          <w:color w:val="248AE8"/>
          <w:sz w:val="28"/>
          <w:szCs w:val="28"/>
        </w:rPr>
        <w:t xml:space="preserve"> </w:t>
      </w:r>
      <w:r w:rsidRPr="00293BE1">
        <w:rPr>
          <w:color w:val="D7D7D7"/>
          <w:sz w:val="28"/>
          <w:szCs w:val="28"/>
        </w:rPr>
        <w:tab/>
      </w:r>
      <w:r w:rsidRPr="00293BE1">
        <w:rPr>
          <w:color w:val="248AE8"/>
          <w:sz w:val="28"/>
          <w:szCs w:val="28"/>
        </w:rPr>
        <w:fldChar w:fldCharType="begin"/>
      </w:r>
      <w:r w:rsidRPr="00293BE1">
        <w:rPr>
          <w:color w:val="248AE8"/>
          <w:sz w:val="28"/>
          <w:szCs w:val="28"/>
        </w:rPr>
        <w:instrText xml:space="preserve"> PAGEREF  re_-1765805838 \h</w:instrText>
      </w:r>
      <w:r w:rsidRPr="00293BE1">
        <w:rPr>
          <w:color w:val="248AE8"/>
          <w:sz w:val="28"/>
          <w:szCs w:val="28"/>
        </w:rPr>
      </w:r>
      <w:r w:rsidRPr="00293BE1">
        <w:rPr>
          <w:color w:val="248AE8"/>
          <w:sz w:val="28"/>
          <w:szCs w:val="28"/>
        </w:rPr>
        <w:fldChar w:fldCharType="separate"/>
      </w:r>
      <w:r w:rsidR="00293BE1" w:rsidRPr="00293BE1">
        <w:rPr>
          <w:noProof/>
          <w:color w:val="248AE8"/>
          <w:sz w:val="28"/>
          <w:szCs w:val="28"/>
        </w:rPr>
        <w:t>6</w:t>
      </w:r>
      <w:r w:rsidRPr="00293BE1">
        <w:rPr>
          <w:color w:val="248AE8"/>
          <w:sz w:val="28"/>
          <w:szCs w:val="28"/>
        </w:rPr>
        <w:fldChar w:fldCharType="end"/>
      </w:r>
    </w:p>
    <w:p w:rsidR="00030E49" w:rsidRPr="00293BE1" w:rsidRDefault="00030E49" w:rsidP="00474803">
      <w:pPr>
        <w:spacing w:line="276" w:lineRule="auto"/>
        <w:jc w:val="both"/>
        <w:rPr>
          <w:sz w:val="28"/>
          <w:szCs w:val="28"/>
        </w:rPr>
      </w:pPr>
      <w:bookmarkStart w:id="3" w:name="re_toc_-1765805815"/>
      <w:bookmarkEnd w:id="1"/>
      <w:r w:rsidRPr="00293BE1">
        <w:rPr>
          <w:color w:val="808080"/>
          <w:sz w:val="28"/>
          <w:szCs w:val="28"/>
        </w:rPr>
        <w:t>30.07.2025</w:t>
      </w:r>
      <w:r w:rsidRPr="00293BE1">
        <w:rPr>
          <w:sz w:val="28"/>
          <w:szCs w:val="28"/>
        </w:rPr>
        <w:t xml:space="preserve"> </w:t>
      </w:r>
      <w:r w:rsidRPr="00293BE1">
        <w:rPr>
          <w:color w:val="808080"/>
          <w:sz w:val="28"/>
          <w:szCs w:val="28"/>
        </w:rPr>
        <w:t>Аргументы и Факты (aif.ru)</w:t>
      </w:r>
    </w:p>
    <w:p w:rsidR="00030E49" w:rsidRPr="00293BE1" w:rsidRDefault="00030E49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293BE1">
        <w:rPr>
          <w:color w:val="248AE8"/>
          <w:sz w:val="28"/>
          <w:szCs w:val="28"/>
        </w:rPr>
        <w:fldChar w:fldCharType="begin"/>
      </w:r>
      <w:r w:rsidRPr="00293BE1">
        <w:rPr>
          <w:color w:val="248AE8"/>
          <w:sz w:val="28"/>
          <w:szCs w:val="28"/>
        </w:rPr>
        <w:instrText>REF re_-1765805815 \h</w:instrText>
      </w:r>
      <w:r w:rsidR="00895409" w:rsidRPr="00293BE1">
        <w:rPr>
          <w:color w:val="248AE8"/>
          <w:sz w:val="28"/>
          <w:szCs w:val="28"/>
        </w:rPr>
        <w:instrText xml:space="preserve"> \* MERGEFORMAT </w:instrText>
      </w:r>
      <w:r w:rsidRPr="00293BE1">
        <w:rPr>
          <w:color w:val="248AE8"/>
          <w:sz w:val="28"/>
          <w:szCs w:val="28"/>
        </w:rPr>
      </w:r>
      <w:r w:rsidRPr="00293BE1">
        <w:rPr>
          <w:color w:val="248AE8"/>
          <w:sz w:val="28"/>
          <w:szCs w:val="28"/>
        </w:rPr>
        <w:fldChar w:fldCharType="separate"/>
      </w:r>
      <w:r w:rsidR="00293BE1" w:rsidRPr="00293BE1">
        <w:rPr>
          <w:sz w:val="28"/>
          <w:szCs w:val="28"/>
        </w:rPr>
        <w:t>Слишком богатые? Десятки ты</w:t>
      </w:r>
      <w:r w:rsidR="00293BE1" w:rsidRPr="00293BE1">
        <w:rPr>
          <w:sz w:val="28"/>
          <w:szCs w:val="28"/>
        </w:rPr>
        <w:t>с</w:t>
      </w:r>
      <w:r w:rsidR="00293BE1" w:rsidRPr="00293BE1">
        <w:rPr>
          <w:sz w:val="28"/>
          <w:szCs w:val="28"/>
        </w:rPr>
        <w:t>яч инвалидов не могут получить новое жилье</w:t>
      </w:r>
      <w:r w:rsidRPr="00293BE1">
        <w:rPr>
          <w:color w:val="248AE8"/>
          <w:sz w:val="28"/>
          <w:szCs w:val="28"/>
        </w:rPr>
        <w:fldChar w:fldCharType="end"/>
      </w:r>
      <w:r w:rsidRPr="00293BE1">
        <w:rPr>
          <w:color w:val="248AE8"/>
          <w:sz w:val="28"/>
          <w:szCs w:val="28"/>
        </w:rPr>
        <w:t xml:space="preserve"> </w:t>
      </w:r>
      <w:r w:rsidRPr="00293BE1">
        <w:rPr>
          <w:color w:val="D7D7D7"/>
          <w:sz w:val="28"/>
          <w:szCs w:val="28"/>
        </w:rPr>
        <w:tab/>
      </w:r>
      <w:r w:rsidRPr="00293BE1">
        <w:rPr>
          <w:color w:val="248AE8"/>
          <w:sz w:val="28"/>
          <w:szCs w:val="28"/>
        </w:rPr>
        <w:fldChar w:fldCharType="begin"/>
      </w:r>
      <w:r w:rsidRPr="00293BE1">
        <w:rPr>
          <w:color w:val="248AE8"/>
          <w:sz w:val="28"/>
          <w:szCs w:val="28"/>
        </w:rPr>
        <w:instrText xml:space="preserve"> PAGEREF  re_-1765805815 \h</w:instrText>
      </w:r>
      <w:r w:rsidRPr="00293BE1">
        <w:rPr>
          <w:color w:val="248AE8"/>
          <w:sz w:val="28"/>
          <w:szCs w:val="28"/>
        </w:rPr>
      </w:r>
      <w:r w:rsidRPr="00293BE1">
        <w:rPr>
          <w:color w:val="248AE8"/>
          <w:sz w:val="28"/>
          <w:szCs w:val="28"/>
        </w:rPr>
        <w:fldChar w:fldCharType="separate"/>
      </w:r>
      <w:r w:rsidR="00293BE1" w:rsidRPr="00293BE1">
        <w:rPr>
          <w:noProof/>
          <w:color w:val="248AE8"/>
          <w:sz w:val="28"/>
          <w:szCs w:val="28"/>
        </w:rPr>
        <w:t>6</w:t>
      </w:r>
      <w:r w:rsidRPr="00293BE1">
        <w:rPr>
          <w:color w:val="248AE8"/>
          <w:sz w:val="28"/>
          <w:szCs w:val="28"/>
        </w:rPr>
        <w:fldChar w:fldCharType="end"/>
      </w:r>
    </w:p>
    <w:p w:rsidR="00030E49" w:rsidRPr="00293BE1" w:rsidRDefault="00030E49" w:rsidP="00474803">
      <w:pPr>
        <w:spacing w:line="276" w:lineRule="auto"/>
        <w:jc w:val="both"/>
        <w:rPr>
          <w:sz w:val="28"/>
          <w:szCs w:val="28"/>
        </w:rPr>
      </w:pPr>
      <w:bookmarkStart w:id="4" w:name="re_toc_-1765805781"/>
      <w:bookmarkEnd w:id="3"/>
      <w:r w:rsidRPr="00293BE1">
        <w:rPr>
          <w:color w:val="808080"/>
          <w:sz w:val="28"/>
          <w:szCs w:val="28"/>
        </w:rPr>
        <w:t>29.07.2025</w:t>
      </w:r>
      <w:r w:rsidRPr="00293BE1">
        <w:rPr>
          <w:sz w:val="28"/>
          <w:szCs w:val="28"/>
        </w:rPr>
        <w:t xml:space="preserve"> </w:t>
      </w:r>
      <w:proofErr w:type="spellStart"/>
      <w:r w:rsidRPr="00293BE1">
        <w:rPr>
          <w:color w:val="808080"/>
          <w:sz w:val="28"/>
          <w:szCs w:val="28"/>
        </w:rPr>
        <w:t>Новомосковская</w:t>
      </w:r>
      <w:proofErr w:type="spellEnd"/>
      <w:r w:rsidRPr="00293BE1">
        <w:rPr>
          <w:color w:val="808080"/>
          <w:sz w:val="28"/>
          <w:szCs w:val="28"/>
        </w:rPr>
        <w:t xml:space="preserve"> правда (nov-pravda.ru)</w:t>
      </w:r>
    </w:p>
    <w:p w:rsidR="00030E49" w:rsidRPr="00895409" w:rsidRDefault="00030E49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293BE1">
        <w:rPr>
          <w:color w:val="248AE8"/>
          <w:sz w:val="28"/>
          <w:szCs w:val="28"/>
        </w:rPr>
        <w:fldChar w:fldCharType="begin"/>
      </w:r>
      <w:r w:rsidRPr="00293BE1">
        <w:rPr>
          <w:color w:val="248AE8"/>
          <w:sz w:val="28"/>
          <w:szCs w:val="28"/>
        </w:rPr>
        <w:instrText>REF re_-1765805781 \h</w:instrText>
      </w:r>
      <w:r w:rsidR="00895409" w:rsidRPr="00293BE1">
        <w:rPr>
          <w:color w:val="248AE8"/>
          <w:sz w:val="28"/>
          <w:szCs w:val="28"/>
        </w:rPr>
        <w:instrText xml:space="preserve"> \* MERGEFORMAT </w:instrText>
      </w:r>
      <w:r w:rsidRPr="00293BE1">
        <w:rPr>
          <w:color w:val="248AE8"/>
          <w:sz w:val="28"/>
          <w:szCs w:val="28"/>
        </w:rPr>
      </w:r>
      <w:r w:rsidRPr="00293BE1">
        <w:rPr>
          <w:color w:val="248AE8"/>
          <w:sz w:val="28"/>
          <w:szCs w:val="28"/>
        </w:rPr>
        <w:fldChar w:fldCharType="separate"/>
      </w:r>
      <w:r w:rsidR="00293BE1" w:rsidRPr="00293BE1">
        <w:rPr>
          <w:sz w:val="28"/>
          <w:szCs w:val="28"/>
        </w:rPr>
        <w:t>Тульские ветераны СВО скоро смогут воспользоваться новыми мерами поддержки и трудоустройства</w:t>
      </w:r>
      <w:r w:rsidRPr="00293BE1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re_-1765805781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6</w:t>
      </w:r>
      <w:r w:rsidRPr="00895409">
        <w:rPr>
          <w:color w:val="248AE8"/>
          <w:sz w:val="28"/>
          <w:szCs w:val="28"/>
        </w:rPr>
        <w:fldChar w:fldCharType="end"/>
      </w:r>
    </w:p>
    <w:bookmarkEnd w:id="4"/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ГТРК Липецк (vesti-lipetsk.ru)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re_-1765805856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Активисты нашли сломанные подъемники для инвалидных кресел в липецких автобусах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re_-1765805856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7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5" w:name="re_toc_-1765805854"/>
      <w:bookmarkEnd w:id="2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Infomoskovia.ru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re_-1765805854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Творчество в Комплексном Центре социального обслуживания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re_-1765805854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7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6" w:name="re_toc_-1765805851"/>
      <w:bookmarkEnd w:id="5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MK в Архангельске (arh.mk.ru)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re_-1765805851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proofErr w:type="spellStart"/>
      <w:r w:rsidR="00293BE1" w:rsidRPr="00895409">
        <w:rPr>
          <w:sz w:val="28"/>
          <w:szCs w:val="28"/>
        </w:rPr>
        <w:t>Вилегодский</w:t>
      </w:r>
      <w:proofErr w:type="spellEnd"/>
      <w:r w:rsidR="00293BE1" w:rsidRPr="00895409">
        <w:rPr>
          <w:sz w:val="28"/>
          <w:szCs w:val="28"/>
        </w:rPr>
        <w:t xml:space="preserve"> округ принял участников </w:t>
      </w:r>
      <w:proofErr w:type="spellStart"/>
      <w:r w:rsidR="00293BE1" w:rsidRPr="00895409">
        <w:rPr>
          <w:sz w:val="28"/>
          <w:szCs w:val="28"/>
        </w:rPr>
        <w:t>турслета</w:t>
      </w:r>
      <w:proofErr w:type="spellEnd"/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re_-1765805851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7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7" w:name="re_toc_-1765805850"/>
      <w:bookmarkEnd w:id="6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IrkutskMedia.ru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re_-1765805850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ЕР помогла провести спартакиаду среди членов Всероссийского общества инвалидов в Братске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re_-1765805850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7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8" w:name="re_toc_-1765805849"/>
      <w:bookmarkEnd w:id="7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Infomoskovia.ru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re_-1765805849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Интересная историческая экскурсия несмотря на погоду!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re_-1765805849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8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9" w:name="re_toc_-1765805835"/>
      <w:bookmarkEnd w:id="8"/>
      <w:r w:rsidRPr="00895409">
        <w:rPr>
          <w:color w:val="808080"/>
          <w:sz w:val="28"/>
          <w:szCs w:val="28"/>
        </w:rPr>
        <w:t>26.07.2025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Смотрим (smotrim.ru)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re_-1765805835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У жителей станицы Отрадной появилась возможность бесплатно получить юридическую помощь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re_-1765805835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8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0" w:name="re_toc_-1765805829"/>
      <w:bookmarkEnd w:id="9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Аргументы недели (an-crimea.ru). Крым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re_-1765805829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Председатель ВОИ Крыма высоко оценил проект «Керчь без барьеров»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re_-1765805829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8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1" w:name="re_toc_-1765805828"/>
      <w:bookmarkEnd w:id="10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Информационный центр (informc.ru)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re_-1765805828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Орехово-Зуевское отделение Всероссийского общества инвалидов отметило день рождения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re_-1765805828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8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2" w:name="re_toc_-1765805827"/>
      <w:bookmarkEnd w:id="11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Удмуртская правда (udmpravda.ru)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re_-1765805827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Участник программы «</w:t>
      </w:r>
      <w:proofErr w:type="spellStart"/>
      <w:r w:rsidR="00293BE1" w:rsidRPr="00895409">
        <w:rPr>
          <w:sz w:val="28"/>
          <w:szCs w:val="28"/>
        </w:rPr>
        <w:t>СВОй</w:t>
      </w:r>
      <w:proofErr w:type="spellEnd"/>
      <w:r w:rsidR="00293BE1" w:rsidRPr="00895409">
        <w:rPr>
          <w:sz w:val="28"/>
          <w:szCs w:val="28"/>
        </w:rPr>
        <w:t xml:space="preserve"> резерв 18» стал призером фестиваля по парусному спорту для людей с инвалидностью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re_-1765805827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3" w:name="re_toc_-1765805813"/>
      <w:bookmarkEnd w:id="12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Областная (ogirk.ru)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re_-1765805813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Иркутская область – для каждого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re_-1765805813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4" w:name="re_toc_-1765805808"/>
      <w:bookmarkEnd w:id="13"/>
      <w:r w:rsidRPr="00895409">
        <w:rPr>
          <w:color w:val="808080"/>
          <w:sz w:val="28"/>
          <w:szCs w:val="28"/>
        </w:rPr>
        <w:lastRenderedPageBreak/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Оренбуржье (orenburzhie.ru)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re_-1765805808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 Оренбурге пройдет финал всероссийского конкурса «</w:t>
      </w:r>
      <w:proofErr w:type="spellStart"/>
      <w:r w:rsidR="00293BE1" w:rsidRPr="00895409">
        <w:rPr>
          <w:sz w:val="28"/>
          <w:szCs w:val="28"/>
        </w:rPr>
        <w:t>СТИХиЯ</w:t>
      </w:r>
      <w:proofErr w:type="spellEnd"/>
      <w:r w:rsidR="00293BE1" w:rsidRPr="00895409">
        <w:rPr>
          <w:sz w:val="28"/>
          <w:szCs w:val="28"/>
        </w:rPr>
        <w:t xml:space="preserve"> Пегаса»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re_-1765805808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  <w:lang w:val="en-US"/>
        </w:rPr>
      </w:pPr>
      <w:bookmarkStart w:id="15" w:name="re_toc_-1765805806"/>
      <w:bookmarkEnd w:id="14"/>
      <w:r w:rsidRPr="00895409">
        <w:rPr>
          <w:color w:val="808080"/>
          <w:sz w:val="28"/>
          <w:szCs w:val="28"/>
          <w:lang w:val="en-US"/>
        </w:rPr>
        <w:t>31.07.2025</w:t>
      </w:r>
      <w:r w:rsidRPr="00895409">
        <w:rPr>
          <w:sz w:val="28"/>
          <w:szCs w:val="28"/>
          <w:lang w:val="en-US"/>
        </w:rPr>
        <w:t xml:space="preserve"> </w:t>
      </w:r>
      <w:r w:rsidRPr="00895409">
        <w:rPr>
          <w:color w:val="808080"/>
          <w:sz w:val="28"/>
          <w:szCs w:val="28"/>
        </w:rPr>
        <w:t>ТК</w:t>
      </w:r>
      <w:r w:rsidRPr="00895409">
        <w:rPr>
          <w:color w:val="808080"/>
          <w:sz w:val="28"/>
          <w:szCs w:val="28"/>
          <w:lang w:val="en-US"/>
        </w:rPr>
        <w:t xml:space="preserve"> </w:t>
      </w:r>
      <w:proofErr w:type="spellStart"/>
      <w:r w:rsidRPr="00895409">
        <w:rPr>
          <w:color w:val="808080"/>
          <w:sz w:val="28"/>
          <w:szCs w:val="28"/>
        </w:rPr>
        <w:t>Телекон</w:t>
      </w:r>
      <w:proofErr w:type="spellEnd"/>
      <w:r w:rsidRPr="00895409">
        <w:rPr>
          <w:color w:val="808080"/>
          <w:sz w:val="28"/>
          <w:szCs w:val="28"/>
          <w:lang w:val="en-US"/>
        </w:rPr>
        <w:t xml:space="preserve"> (telecon-tv.ru)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re_-1765805806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Малыши Всероссийского общества инвалидов </w:t>
      </w:r>
      <w:r w:rsidR="00293BE1" w:rsidRPr="00293BE1">
        <w:rPr>
          <w:sz w:val="28"/>
          <w:szCs w:val="28"/>
        </w:rPr>
        <w:t xml:space="preserve">создавали искусство из </w:t>
      </w:r>
      <w:r w:rsidR="00293BE1" w:rsidRPr="00895409">
        <w:rPr>
          <w:sz w:val="28"/>
          <w:szCs w:val="28"/>
        </w:rPr>
        <w:t>стеклышек и камешков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re_-1765805806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6" w:name="re_toc_-1765805805"/>
      <w:bookmarkEnd w:id="15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Наш край (nash-krai.ru)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re_-1765805805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proofErr w:type="spellStart"/>
      <w:r w:rsidR="00293BE1" w:rsidRPr="00895409">
        <w:rPr>
          <w:sz w:val="28"/>
          <w:szCs w:val="28"/>
        </w:rPr>
        <w:t>Миллеровцы</w:t>
      </w:r>
      <w:proofErr w:type="spellEnd"/>
      <w:r w:rsidR="00293BE1" w:rsidRPr="00895409">
        <w:rPr>
          <w:sz w:val="28"/>
          <w:szCs w:val="28"/>
        </w:rPr>
        <w:t xml:space="preserve"> с ОВЗ посетили кинотеатр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re_-1765805805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10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  <w:lang w:val="en-US"/>
        </w:rPr>
      </w:pPr>
      <w:bookmarkStart w:id="17" w:name="re_toc_-1765805804"/>
      <w:bookmarkEnd w:id="16"/>
      <w:r w:rsidRPr="00895409">
        <w:rPr>
          <w:color w:val="808080"/>
          <w:sz w:val="28"/>
          <w:szCs w:val="28"/>
          <w:lang w:val="en-US"/>
        </w:rPr>
        <w:t>31.07.2025</w:t>
      </w:r>
      <w:r w:rsidRPr="00895409">
        <w:rPr>
          <w:sz w:val="28"/>
          <w:szCs w:val="28"/>
          <w:lang w:val="en-US"/>
        </w:rPr>
        <w:t xml:space="preserve"> </w:t>
      </w:r>
      <w:r w:rsidRPr="00895409">
        <w:rPr>
          <w:color w:val="808080"/>
          <w:sz w:val="28"/>
          <w:szCs w:val="28"/>
        </w:rPr>
        <w:t>Город</w:t>
      </w:r>
      <w:r w:rsidRPr="00895409">
        <w:rPr>
          <w:color w:val="808080"/>
          <w:sz w:val="28"/>
          <w:szCs w:val="28"/>
          <w:lang w:val="en-US"/>
        </w:rPr>
        <w:t xml:space="preserve"> </w:t>
      </w:r>
      <w:r w:rsidRPr="00895409">
        <w:rPr>
          <w:color w:val="808080"/>
          <w:sz w:val="28"/>
          <w:szCs w:val="28"/>
        </w:rPr>
        <w:t>Ч</w:t>
      </w:r>
      <w:r w:rsidRPr="00895409">
        <w:rPr>
          <w:color w:val="808080"/>
          <w:sz w:val="28"/>
          <w:szCs w:val="28"/>
          <w:lang w:val="en-US"/>
        </w:rPr>
        <w:t xml:space="preserve"> (gorod-che.ru)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re_-1765805804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Светлана </w:t>
      </w:r>
      <w:proofErr w:type="spellStart"/>
      <w:r w:rsidR="00293BE1" w:rsidRPr="00895409">
        <w:rPr>
          <w:sz w:val="28"/>
          <w:szCs w:val="28"/>
        </w:rPr>
        <w:t>Пугасиева</w:t>
      </w:r>
      <w:proofErr w:type="spellEnd"/>
      <w:r w:rsidR="00293BE1" w:rsidRPr="00895409">
        <w:rPr>
          <w:sz w:val="28"/>
          <w:szCs w:val="28"/>
        </w:rPr>
        <w:t xml:space="preserve"> переизбрана председателем городского отделения ВОИ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re_-1765805804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10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8" w:name="re_toc_-1765805799"/>
      <w:bookmarkEnd w:id="17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Народное слово (narodnoe-slovo.ru)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re_-1765805799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Прошли и воду, и сушу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re_-1765805799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10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19" w:name="re_toc_-1765805797"/>
      <w:bookmarkEnd w:id="18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Уфимские нивы (ufimnivy.ru)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re_-1765805797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 Уфимском районе прошел праздник для особенных детей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re_-1765805797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10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0" w:name="re_toc_-1765805796"/>
      <w:bookmarkEnd w:id="19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proofErr w:type="spellStart"/>
      <w:r w:rsidRPr="00895409">
        <w:rPr>
          <w:color w:val="808080"/>
          <w:sz w:val="28"/>
          <w:szCs w:val="28"/>
        </w:rPr>
        <w:t>Илецкая</w:t>
      </w:r>
      <w:proofErr w:type="spellEnd"/>
      <w:r w:rsidRPr="00895409">
        <w:rPr>
          <w:color w:val="808080"/>
          <w:sz w:val="28"/>
          <w:szCs w:val="28"/>
        </w:rPr>
        <w:t xml:space="preserve"> защита (ilza56.ru)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re_-1765805796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Всероссийское общество инвалидов проверило качество условий для инвалидов в Соль-</w:t>
      </w:r>
      <w:proofErr w:type="spellStart"/>
      <w:r w:rsidR="00293BE1" w:rsidRPr="00895409">
        <w:rPr>
          <w:sz w:val="28"/>
          <w:szCs w:val="28"/>
        </w:rPr>
        <w:t>Илецкой</w:t>
      </w:r>
      <w:proofErr w:type="spellEnd"/>
      <w:r w:rsidR="00293BE1" w:rsidRPr="00895409">
        <w:rPr>
          <w:sz w:val="28"/>
          <w:szCs w:val="28"/>
        </w:rPr>
        <w:t xml:space="preserve"> межрайонной больнице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re_-1765805796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11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1" w:name="re_toc_-1765805791"/>
      <w:bookmarkEnd w:id="20"/>
      <w:r w:rsidRPr="00895409">
        <w:rPr>
          <w:color w:val="808080"/>
          <w:sz w:val="28"/>
          <w:szCs w:val="28"/>
        </w:rPr>
        <w:t>28.07.2025</w:t>
      </w:r>
      <w:r w:rsidRPr="00895409">
        <w:rPr>
          <w:sz w:val="28"/>
          <w:szCs w:val="28"/>
        </w:rPr>
        <w:t xml:space="preserve"> </w:t>
      </w:r>
      <w:proofErr w:type="spellStart"/>
      <w:r w:rsidRPr="00895409">
        <w:rPr>
          <w:color w:val="808080"/>
          <w:sz w:val="28"/>
          <w:szCs w:val="28"/>
        </w:rPr>
        <w:t>Воткинские</w:t>
      </w:r>
      <w:proofErr w:type="spellEnd"/>
      <w:r w:rsidRPr="00895409">
        <w:rPr>
          <w:color w:val="808080"/>
          <w:sz w:val="28"/>
          <w:szCs w:val="28"/>
        </w:rPr>
        <w:t xml:space="preserve"> вести (votkinskievesti.ru)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re_-1765805791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Команда города Воткинска заняла второе место на Межрегиональном туристическом слете-фестивале для лиц с ОВЗ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re_-1765805791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11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2" w:name="re_toc_-1765805779"/>
      <w:bookmarkEnd w:id="21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Российская провинция (rosprov.ru)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re_-1765805779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Чудеса </w:t>
      </w:r>
      <w:proofErr w:type="spellStart"/>
      <w:r w:rsidR="00293BE1" w:rsidRPr="00895409">
        <w:rPr>
          <w:sz w:val="28"/>
          <w:szCs w:val="28"/>
        </w:rPr>
        <w:t>Бузулукского</w:t>
      </w:r>
      <w:proofErr w:type="spellEnd"/>
      <w:r w:rsidR="00293BE1" w:rsidRPr="00895409">
        <w:rPr>
          <w:sz w:val="28"/>
          <w:szCs w:val="28"/>
        </w:rPr>
        <w:t xml:space="preserve"> бора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re_-1765805779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11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3" w:name="re_toc_-1765805775"/>
      <w:bookmarkEnd w:id="22"/>
      <w:r w:rsidRPr="00895409">
        <w:rPr>
          <w:color w:val="808080"/>
          <w:sz w:val="28"/>
          <w:szCs w:val="28"/>
        </w:rPr>
        <w:t>28.07.2025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Агентство Особых Новостей (on24.media)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re_-1765805775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Школа актива ВОИ прошла в Ханты-Мансийске</w:t>
      </w:r>
      <w:r w:rsidRPr="00895409">
        <w:rPr>
          <w:color w:val="248AE8"/>
          <w:sz w:val="28"/>
          <w:szCs w:val="28"/>
        </w:rPr>
        <w:fldChar w:fldCharType="end"/>
      </w:r>
      <w:bookmarkStart w:id="24" w:name="_GoBack"/>
      <w:bookmarkEnd w:id="24"/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re_-1765805775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11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5" w:name="re_toc_-1765805774"/>
      <w:bookmarkEnd w:id="23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proofErr w:type="spellStart"/>
      <w:r w:rsidRPr="00895409">
        <w:rPr>
          <w:color w:val="808080"/>
          <w:sz w:val="28"/>
          <w:szCs w:val="28"/>
        </w:rPr>
        <w:t>Медногорский</w:t>
      </w:r>
      <w:proofErr w:type="spellEnd"/>
      <w:r w:rsidRPr="00895409">
        <w:rPr>
          <w:color w:val="808080"/>
          <w:sz w:val="28"/>
          <w:szCs w:val="28"/>
        </w:rPr>
        <w:t xml:space="preserve"> рабочий (medrab.ru)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re_-1765805774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proofErr w:type="spellStart"/>
      <w:r w:rsidR="00293BE1" w:rsidRPr="00895409">
        <w:rPr>
          <w:sz w:val="28"/>
          <w:szCs w:val="28"/>
        </w:rPr>
        <w:t>Медногорские</w:t>
      </w:r>
      <w:proofErr w:type="spellEnd"/>
      <w:r w:rsidR="00293BE1" w:rsidRPr="00895409">
        <w:rPr>
          <w:sz w:val="28"/>
          <w:szCs w:val="28"/>
        </w:rPr>
        <w:t xml:space="preserve"> интеллектуалы ВОИ в числе лучших в Оренбуржье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re_-1765805774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12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6" w:name="re_toc_-1765805768"/>
      <w:bookmarkEnd w:id="25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Марийская правда (marpravda.ru)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re_-1765805768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 Инвалиды и ветераны СВО из Марий Эл побывали в Нижнем Новгороде благодаря проекту "Доступный туризм"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re_-1765805768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12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7" w:name="re_toc_-1765805767"/>
      <w:bookmarkEnd w:id="26"/>
      <w:r w:rsidRPr="00895409">
        <w:rPr>
          <w:color w:val="808080"/>
          <w:sz w:val="28"/>
          <w:szCs w:val="28"/>
        </w:rPr>
        <w:t>28.07.2025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Петрозаводск говорит (ptzgovorit.ru)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re_-1765805767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Гонка на лодках вокруг острова Кижи пройдет в начале августа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re_-1765805767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12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8" w:name="re_toc_-1765805762"/>
      <w:bookmarkEnd w:id="27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proofErr w:type="spellStart"/>
      <w:r w:rsidRPr="00895409">
        <w:rPr>
          <w:color w:val="808080"/>
          <w:sz w:val="28"/>
          <w:szCs w:val="28"/>
        </w:rPr>
        <w:t>InvaNews</w:t>
      </w:r>
      <w:proofErr w:type="spellEnd"/>
      <w:r w:rsidRPr="00895409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895409">
        <w:rPr>
          <w:color w:val="808080"/>
          <w:sz w:val="28"/>
          <w:szCs w:val="28"/>
        </w:rPr>
        <w:t>inva.news</w:t>
      </w:r>
      <w:proofErr w:type="spellEnd"/>
      <w:proofErr w:type="gramEnd"/>
      <w:r w:rsidRPr="00895409">
        <w:rPr>
          <w:color w:val="808080"/>
          <w:sz w:val="28"/>
          <w:szCs w:val="28"/>
        </w:rPr>
        <w:t>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re_-1765805762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 Братске провели спартакиаду для членов ВОИ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re_-1765805762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12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29" w:name="re_toc_-1765805761"/>
      <w:bookmarkEnd w:id="28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Качканарский четверг (kchetverg.ru)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re_-1765805761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Летняя спартакиада Всероссийского общества инвалидов прошла на стадионе «Горняк»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re_-1765805761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13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0" w:name="re_toc_-1765805758"/>
      <w:bookmarkEnd w:id="29"/>
      <w:r w:rsidRPr="00895409">
        <w:rPr>
          <w:color w:val="808080"/>
          <w:sz w:val="28"/>
          <w:szCs w:val="28"/>
        </w:rPr>
        <w:lastRenderedPageBreak/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Тихвин – онлайн (tikhvin.spb.ru)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re_-1765805758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Незабываемое путешествие в крепость Орешек и музей-панораму «Прорыв»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re_-1765805758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13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1" w:name="re_toc_-1765805756"/>
      <w:bookmarkEnd w:id="30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Реабилитационная индустрия России (rirportal.ru)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re_-1765805756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От идеи к бизнесу: в Новосибирске пройдет слет «Инвастартап-2025» для предпринимателей с инвалидностью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re_-1765805756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13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2" w:name="re_toc_-1765805754"/>
      <w:bookmarkEnd w:id="31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Портал некоммерческих организаций Ярославской области (nko76.ru)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re_-1765805754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«Угадай мелодию» в </w:t>
      </w:r>
      <w:proofErr w:type="spellStart"/>
      <w:r w:rsidR="00293BE1" w:rsidRPr="00895409">
        <w:rPr>
          <w:sz w:val="28"/>
          <w:szCs w:val="28"/>
        </w:rPr>
        <w:t>Угличском</w:t>
      </w:r>
      <w:proofErr w:type="spellEnd"/>
      <w:r w:rsidR="00293BE1" w:rsidRPr="00895409">
        <w:rPr>
          <w:sz w:val="28"/>
          <w:szCs w:val="28"/>
        </w:rPr>
        <w:t xml:space="preserve"> ВОИ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re_-1765805754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13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3" w:name="re_toc_-1765805753"/>
      <w:bookmarkEnd w:id="32"/>
      <w:r w:rsidRPr="00895409">
        <w:rPr>
          <w:color w:val="808080"/>
          <w:sz w:val="28"/>
          <w:szCs w:val="28"/>
        </w:rPr>
        <w:t>01.08.2025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Знамя (znamya-isilkul.ru)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re_-1765805753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Годовой отчет </w:t>
      </w:r>
      <w:proofErr w:type="spellStart"/>
      <w:r w:rsidR="00293BE1" w:rsidRPr="00895409">
        <w:rPr>
          <w:sz w:val="28"/>
          <w:szCs w:val="28"/>
        </w:rPr>
        <w:t>Исилькульской</w:t>
      </w:r>
      <w:proofErr w:type="spellEnd"/>
      <w:r w:rsidR="00293BE1" w:rsidRPr="00895409">
        <w:rPr>
          <w:sz w:val="28"/>
          <w:szCs w:val="28"/>
        </w:rPr>
        <w:t xml:space="preserve"> организации ВОИ завоевал «Золотой стандарт»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re_-1765805753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14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4" w:name="re_toc_-1765805746"/>
      <w:bookmarkEnd w:id="33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 xml:space="preserve">Говорит </w:t>
      </w:r>
      <w:proofErr w:type="spellStart"/>
      <w:r w:rsidRPr="00895409">
        <w:rPr>
          <w:color w:val="808080"/>
          <w:sz w:val="28"/>
          <w:szCs w:val="28"/>
        </w:rPr>
        <w:t>Сатка</w:t>
      </w:r>
      <w:proofErr w:type="spellEnd"/>
      <w:r w:rsidRPr="00895409">
        <w:rPr>
          <w:color w:val="808080"/>
          <w:sz w:val="28"/>
          <w:szCs w:val="28"/>
        </w:rPr>
        <w:t xml:space="preserve"> (govoritsatka.ru)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re_-1765805746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«Серебро» </w:t>
      </w:r>
      <w:proofErr w:type="spellStart"/>
      <w:r w:rsidR="00293BE1" w:rsidRPr="00895409">
        <w:rPr>
          <w:sz w:val="28"/>
          <w:szCs w:val="28"/>
        </w:rPr>
        <w:t>саткинских</w:t>
      </w:r>
      <w:proofErr w:type="spellEnd"/>
      <w:r w:rsidR="00293BE1" w:rsidRPr="00895409">
        <w:rPr>
          <w:sz w:val="28"/>
          <w:szCs w:val="28"/>
        </w:rPr>
        <w:t xml:space="preserve"> теннисистов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re_-1765805746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14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5" w:name="re_toc_-1765805744"/>
      <w:bookmarkEnd w:id="34"/>
      <w:r w:rsidRPr="00895409">
        <w:rPr>
          <w:color w:val="808080"/>
          <w:sz w:val="28"/>
          <w:szCs w:val="28"/>
        </w:rPr>
        <w:t>30.07.2025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Республика (respublika21.ru)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re_-1765805744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proofErr w:type="spellStart"/>
      <w:r w:rsidR="00293BE1" w:rsidRPr="00895409">
        <w:rPr>
          <w:sz w:val="28"/>
          <w:szCs w:val="28"/>
        </w:rPr>
        <w:t>Яльчикский</w:t>
      </w:r>
      <w:proofErr w:type="spellEnd"/>
      <w:r w:rsidR="00293BE1" w:rsidRPr="00895409">
        <w:rPr>
          <w:sz w:val="28"/>
          <w:szCs w:val="28"/>
        </w:rPr>
        <w:t xml:space="preserve"> округ: И мала, и велика…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re_-1765805744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14</w:t>
      </w:r>
      <w:r w:rsidRPr="00895409">
        <w:rPr>
          <w:color w:val="248AE8"/>
          <w:sz w:val="28"/>
          <w:szCs w:val="28"/>
        </w:rPr>
        <w:fldChar w:fldCharType="end"/>
      </w:r>
    </w:p>
    <w:bookmarkStart w:id="36" w:name="re_toc_-1765805733"/>
    <w:bookmarkEnd w:id="35"/>
    <w:p w:rsidR="007500AE" w:rsidRPr="00895409" w:rsidRDefault="00394BCA" w:rsidP="00474803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E72129">
        <w:rPr>
          <w:b/>
          <w:color w:val="248AE8"/>
          <w:sz w:val="28"/>
          <w:szCs w:val="28"/>
        </w:rPr>
        <w:fldChar w:fldCharType="begin"/>
      </w:r>
      <w:r w:rsidRPr="00E72129">
        <w:rPr>
          <w:b/>
          <w:color w:val="248AE8"/>
          <w:sz w:val="28"/>
          <w:szCs w:val="28"/>
        </w:rPr>
        <w:instrText>REF re_-1765805733 \h</w:instrText>
      </w:r>
      <w:r w:rsidR="00895409" w:rsidRPr="00E72129">
        <w:rPr>
          <w:b/>
          <w:color w:val="248AE8"/>
          <w:sz w:val="28"/>
          <w:szCs w:val="28"/>
        </w:rPr>
        <w:instrText xml:space="preserve"> \* MERGEFORMAT </w:instrText>
      </w:r>
      <w:r w:rsidRPr="00E72129">
        <w:rPr>
          <w:b/>
          <w:color w:val="248AE8"/>
          <w:sz w:val="28"/>
          <w:szCs w:val="28"/>
        </w:rPr>
      </w:r>
      <w:r w:rsidRPr="00E72129">
        <w:rPr>
          <w:b/>
          <w:color w:val="248AE8"/>
          <w:sz w:val="28"/>
          <w:szCs w:val="28"/>
        </w:rPr>
        <w:fldChar w:fldCharType="separate"/>
      </w:r>
      <w:r w:rsidR="00293BE1" w:rsidRPr="00E72129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E72129">
        <w:rPr>
          <w:b/>
          <w:color w:val="248AE8"/>
          <w:sz w:val="28"/>
          <w:szCs w:val="28"/>
        </w:rPr>
        <w:fldChar w:fldCharType="end"/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re_-1765805733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15</w:t>
      </w:r>
      <w:r w:rsidRPr="00895409">
        <w:rPr>
          <w:color w:val="248AE8"/>
          <w:sz w:val="28"/>
          <w:szCs w:val="28"/>
        </w:rPr>
        <w:fldChar w:fldCharType="end"/>
      </w:r>
      <w:bookmarkEnd w:id="36"/>
    </w:p>
    <w:p w:rsidR="00465DF0" w:rsidRPr="00465DF0" w:rsidRDefault="00465DF0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37" w:name="re_toc_-1765805731"/>
      <w:r w:rsidRPr="00465DF0">
        <w:rPr>
          <w:rFonts w:ascii="Times New Roman" w:hAnsi="Times New Roman" w:cs="Times New Roman"/>
          <w:b w:val="0"/>
          <w:color w:val="808080"/>
          <w:sz w:val="28"/>
          <w:szCs w:val="28"/>
        </w:rPr>
        <w:t>31.07.2025</w:t>
      </w:r>
      <w:r w:rsidRPr="00465DF0">
        <w:rPr>
          <w:rFonts w:eastAsia="Arial"/>
          <w:sz w:val="28"/>
          <w:szCs w:val="28"/>
        </w:rPr>
        <w:t xml:space="preserve"> </w:t>
      </w:r>
      <w:r w:rsidRPr="00465DF0">
        <w:rPr>
          <w:rFonts w:ascii="Times New Roman" w:hAnsi="Times New Roman" w:cs="Times New Roman"/>
          <w:b w:val="0"/>
          <w:color w:val="808080"/>
          <w:sz w:val="28"/>
          <w:szCs w:val="28"/>
        </w:rPr>
        <w:t>Милосердие (www.miloserdie.ru)</w:t>
      </w:r>
    </w:p>
    <w:p w:rsidR="00465DF0" w:rsidRPr="00465DF0" w:rsidRDefault="005B4F1D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hyperlink w:anchor="_31.07.2025_Милосердие_(www.miloserd" w:history="1">
        <w:r w:rsidR="00465DF0" w:rsidRPr="00465DF0">
          <w:rPr>
            <w:rStyle w:val="a6"/>
            <w:color w:val="auto"/>
            <w:szCs w:val="28"/>
            <w:u w:val="none"/>
          </w:rPr>
          <w:t>Минтруд: нет новых причин лишать льгот тех, кто ухаживает за инвалидами</w:t>
        </w:r>
      </w:hyperlink>
      <w:r w:rsidR="00465DF0" w:rsidRPr="00465DF0">
        <w:rPr>
          <w:szCs w:val="28"/>
        </w:rPr>
        <w:tab/>
      </w:r>
      <w:hyperlink w:anchor="_31.07.2025_Милосердие_(www.miloserd" w:history="1">
        <w:r w:rsidR="00465DF0" w:rsidRPr="00465DF0">
          <w:rPr>
            <w:rStyle w:val="a6"/>
            <w:color w:val="0070C0"/>
            <w:szCs w:val="28"/>
            <w:u w:val="none"/>
          </w:rPr>
          <w:t>15</w:t>
        </w:r>
      </w:hyperlink>
    </w:p>
    <w:p w:rsidR="003C1156" w:rsidRPr="003C1156" w:rsidRDefault="003C1156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3C1156">
        <w:rPr>
          <w:rFonts w:ascii="Times New Roman" w:hAnsi="Times New Roman" w:cs="Times New Roman"/>
          <w:b w:val="0"/>
          <w:color w:val="808080"/>
          <w:sz w:val="28"/>
          <w:szCs w:val="28"/>
        </w:rPr>
        <w:t>30.07.2025</w:t>
      </w:r>
      <w:r w:rsidRPr="003C1156">
        <w:rPr>
          <w:rFonts w:eastAsia="Arial"/>
          <w:sz w:val="28"/>
          <w:szCs w:val="28"/>
        </w:rPr>
        <w:t xml:space="preserve"> </w:t>
      </w:r>
      <w:r w:rsidRPr="003C1156">
        <w:rPr>
          <w:rFonts w:ascii="Times New Roman" w:hAnsi="Times New Roman" w:cs="Times New Roman"/>
          <w:b w:val="0"/>
          <w:color w:val="808080"/>
          <w:sz w:val="28"/>
          <w:szCs w:val="28"/>
        </w:rPr>
        <w:t>Интерфакс (www.interfax-russia.ru)</w:t>
      </w:r>
    </w:p>
    <w:p w:rsidR="003C1156" w:rsidRPr="003C1156" w:rsidRDefault="005B4F1D" w:rsidP="00474803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w:anchor="_30.07.2025_Интерфакс_(www.interfax-" w:history="1">
        <w:r w:rsidR="003C1156" w:rsidRPr="003C1156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Порядка 7,5 млн руб. направит Подмосковье на такси для участников СВО</w:t>
        </w:r>
      </w:hyperlink>
      <w:r w:rsidR="003C1156" w:rsidRPr="003C1156">
        <w:rPr>
          <w:sz w:val="28"/>
          <w:szCs w:val="28"/>
        </w:rPr>
        <w:tab/>
      </w:r>
      <w:hyperlink w:anchor="_30.07.2025_Интерфакс_(www.interfax-" w:history="1">
        <w:r w:rsidR="003C1156" w:rsidRPr="003C1156">
          <w:rPr>
            <w:rStyle w:val="a6"/>
            <w:rFonts w:ascii="Times New Roman" w:hAnsi="Times New Roman" w:cs="Times New Roman"/>
            <w:b w:val="0"/>
            <w:color w:val="0070C0"/>
            <w:sz w:val="28"/>
            <w:szCs w:val="28"/>
            <w:u w:val="none"/>
          </w:rPr>
          <w:t>15</w:t>
        </w:r>
      </w:hyperlink>
    </w:p>
    <w:p w:rsidR="007500AE" w:rsidRPr="00895409" w:rsidRDefault="00394BCA" w:rsidP="00474803">
      <w:pPr>
        <w:spacing w:before="240" w:line="276" w:lineRule="auto"/>
        <w:jc w:val="both"/>
        <w:rPr>
          <w:sz w:val="28"/>
          <w:szCs w:val="28"/>
        </w:rPr>
      </w:pPr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РИА Новости (ria.ru)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re_-1765805731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 xml:space="preserve">СП предложила рассмотреть возможность </w:t>
      </w:r>
      <w:proofErr w:type="spellStart"/>
      <w:r w:rsidR="00293BE1" w:rsidRPr="00895409">
        <w:rPr>
          <w:sz w:val="28"/>
          <w:szCs w:val="28"/>
        </w:rPr>
        <w:t>соцконтракта</w:t>
      </w:r>
      <w:proofErr w:type="spellEnd"/>
      <w:r w:rsidR="00293BE1" w:rsidRPr="00895409">
        <w:rPr>
          <w:sz w:val="28"/>
          <w:szCs w:val="28"/>
        </w:rPr>
        <w:t xml:space="preserve"> для участников СВО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re_-1765805731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15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8" w:name="re_toc_-1765805713"/>
      <w:bookmarkEnd w:id="37"/>
      <w:r w:rsidRPr="00895409">
        <w:rPr>
          <w:color w:val="808080"/>
          <w:sz w:val="28"/>
          <w:szCs w:val="28"/>
        </w:rPr>
        <w:t>01.08.2025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Известия (iz.ru)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re_-1765805713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Путин подписал закон о выплате двух пенсий участникам СВО и добровольцам Донбасса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re_-1765805713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16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39" w:name="re_toc_-1765805704"/>
      <w:bookmarkEnd w:id="38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Ведомости (vedomosti.ru). Статьи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re_-1765805704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Интерактивные методы обучения инвалидов и лиц с ОВЗ в вузе: деловые игры, тренинги в преподавании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re_-1765805704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16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0" w:name="re_toc_-1765805703"/>
      <w:bookmarkEnd w:id="39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Ведомости (vedomosti.ru). Статьи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re_-1765805703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Путин подписал закон о создании оператора реестра отечественного ПО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re_-1765805703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16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1" w:name="re_toc_-1765805689"/>
      <w:bookmarkEnd w:id="40"/>
      <w:r w:rsidRPr="00895409">
        <w:rPr>
          <w:color w:val="808080"/>
          <w:sz w:val="28"/>
          <w:szCs w:val="28"/>
        </w:rPr>
        <w:t>01.08.2025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НТВ (ntv.ru)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re_-1765805689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Путин подписал закон о льготах для гражданских жен погибших бойцов СВО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re_-1765805689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17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2" w:name="re_toc_-1765805688"/>
      <w:bookmarkEnd w:id="41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НТВ (ntv.ru)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re_-1765805688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Путин подписал закон о бесплатном проезде силовиков по платным дорогам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re_-1765805688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17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3" w:name="re_toc_-1765805687"/>
      <w:bookmarkEnd w:id="42"/>
      <w:r w:rsidRPr="00895409">
        <w:rPr>
          <w:color w:val="808080"/>
          <w:sz w:val="28"/>
          <w:szCs w:val="28"/>
        </w:rPr>
        <w:t>26.07.2025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Ura.ru (</w:t>
      </w:r>
      <w:proofErr w:type="spellStart"/>
      <w:proofErr w:type="gramStart"/>
      <w:r w:rsidRPr="00895409">
        <w:rPr>
          <w:color w:val="808080"/>
          <w:sz w:val="28"/>
          <w:szCs w:val="28"/>
        </w:rPr>
        <w:t>ura.news</w:t>
      </w:r>
      <w:proofErr w:type="spellEnd"/>
      <w:proofErr w:type="gramEnd"/>
      <w:r w:rsidRPr="00895409">
        <w:rPr>
          <w:color w:val="808080"/>
          <w:sz w:val="28"/>
          <w:szCs w:val="28"/>
        </w:rPr>
        <w:t>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lastRenderedPageBreak/>
        <w:fldChar w:fldCharType="begin"/>
      </w:r>
      <w:r w:rsidRPr="00895409">
        <w:rPr>
          <w:color w:val="248AE8"/>
          <w:sz w:val="28"/>
          <w:szCs w:val="28"/>
        </w:rPr>
        <w:instrText>REF re_-1765805687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Изменения в работе мобильной связи, открытие банковских счетов: новые законы для россиян с 1 августа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re_-1765805687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18</w:t>
      </w:r>
      <w:r w:rsidRPr="00895409">
        <w:rPr>
          <w:color w:val="248AE8"/>
          <w:sz w:val="28"/>
          <w:szCs w:val="28"/>
        </w:rPr>
        <w:fldChar w:fldCharType="end"/>
      </w:r>
    </w:p>
    <w:bookmarkStart w:id="44" w:name="re_toc_-1765805682"/>
    <w:bookmarkEnd w:id="43"/>
    <w:p w:rsidR="007500AE" w:rsidRPr="00895409" w:rsidRDefault="00394BCA" w:rsidP="00474803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E72129">
        <w:rPr>
          <w:b/>
          <w:color w:val="248AE8"/>
          <w:sz w:val="28"/>
          <w:szCs w:val="28"/>
        </w:rPr>
        <w:fldChar w:fldCharType="begin"/>
      </w:r>
      <w:r w:rsidRPr="00E72129">
        <w:rPr>
          <w:b/>
          <w:color w:val="248AE8"/>
          <w:sz w:val="28"/>
          <w:szCs w:val="28"/>
        </w:rPr>
        <w:instrText>REF re_-1765805682 \h</w:instrText>
      </w:r>
      <w:r w:rsidR="00895409" w:rsidRPr="00E72129">
        <w:rPr>
          <w:b/>
          <w:color w:val="248AE8"/>
          <w:sz w:val="28"/>
          <w:szCs w:val="28"/>
        </w:rPr>
        <w:instrText xml:space="preserve"> \* MERGEFORMAT </w:instrText>
      </w:r>
      <w:r w:rsidRPr="00E72129">
        <w:rPr>
          <w:b/>
          <w:color w:val="248AE8"/>
          <w:sz w:val="28"/>
          <w:szCs w:val="28"/>
        </w:rPr>
      </w:r>
      <w:r w:rsidRPr="00E72129">
        <w:rPr>
          <w:b/>
          <w:color w:val="248AE8"/>
          <w:sz w:val="28"/>
          <w:szCs w:val="28"/>
        </w:rPr>
        <w:fldChar w:fldCharType="separate"/>
      </w:r>
      <w:r w:rsidR="00293BE1" w:rsidRPr="00E72129">
        <w:rPr>
          <w:b/>
          <w:sz w:val="28"/>
          <w:szCs w:val="28"/>
        </w:rPr>
        <w:t>Новости сайта ВОИ</w:t>
      </w:r>
      <w:r w:rsidRPr="00E72129">
        <w:rPr>
          <w:b/>
          <w:color w:val="248AE8"/>
          <w:sz w:val="28"/>
          <w:szCs w:val="28"/>
        </w:rPr>
        <w:fldChar w:fldCharType="end"/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re_-1765805682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19</w:t>
      </w:r>
      <w:r w:rsidRPr="00895409">
        <w:rPr>
          <w:color w:val="248AE8"/>
          <w:sz w:val="28"/>
          <w:szCs w:val="28"/>
        </w:rPr>
        <w:fldChar w:fldCharType="end"/>
      </w:r>
      <w:bookmarkEnd w:id="44"/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5" w:name="re_toc_-1765805681"/>
      <w:r w:rsidRPr="00895409">
        <w:rPr>
          <w:color w:val="808080"/>
          <w:sz w:val="28"/>
          <w:szCs w:val="28"/>
        </w:rPr>
        <w:t>31.07.2025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re_-1765805681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 Москве состоялось заседание Центрального правления ВОИ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re_-1765805681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6" w:name="re_toc_-1765805680"/>
      <w:bookmarkEnd w:id="45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re_-1765805680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Победители конкурса видеороликов «Мы можем ВСЕ!» определены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re_-1765805680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7" w:name="re_toc_-1765805679"/>
      <w:bookmarkEnd w:id="46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re_-1765805679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Участники проекта «Все сВОИ» побывали на экскурсии по парку-музею имени А.К. Толстого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re_-1765805679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8" w:name="re_toc_-1765805678"/>
      <w:bookmarkEnd w:id="47"/>
      <w:r w:rsidRPr="00895409">
        <w:rPr>
          <w:color w:val="808080"/>
          <w:sz w:val="28"/>
          <w:szCs w:val="28"/>
        </w:rPr>
        <w:t>28.07.2025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re_-1765805678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 Ижевске определили победителей третьего этапа Всероссийского фестиваля ВОИ по парусному спорту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re_-1765805678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19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49" w:name="re_toc_-1765805677"/>
      <w:bookmarkEnd w:id="48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re_-1765805677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В Башкортостане завершились республиканские соревнования по спортивному туризму среди людей с инвалидностью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re_-1765805677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20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50" w:name="re_toc_-1765805676"/>
      <w:bookmarkEnd w:id="49"/>
      <w:r w:rsidRPr="00895409">
        <w:rPr>
          <w:color w:val="808080"/>
          <w:sz w:val="28"/>
          <w:szCs w:val="28"/>
        </w:rPr>
        <w:t>25.07.2025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re_-1765805676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proofErr w:type="spellStart"/>
      <w:r w:rsidR="00293BE1" w:rsidRPr="00895409">
        <w:rPr>
          <w:sz w:val="28"/>
          <w:szCs w:val="28"/>
        </w:rPr>
        <w:t>Нефтеюганская</w:t>
      </w:r>
      <w:proofErr w:type="spellEnd"/>
      <w:r w:rsidR="00293BE1" w:rsidRPr="00895409">
        <w:rPr>
          <w:sz w:val="28"/>
          <w:szCs w:val="28"/>
        </w:rPr>
        <w:t xml:space="preserve"> районная организация ВОИ удостоена высокой награды в юбилей района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re_-1765805676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20</w:t>
      </w:r>
      <w:r w:rsidRPr="00895409">
        <w:rPr>
          <w:color w:val="248AE8"/>
          <w:sz w:val="28"/>
          <w:szCs w:val="28"/>
        </w:rPr>
        <w:fldChar w:fldCharType="end"/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bookmarkStart w:id="51" w:name="re_toc_-1765805675"/>
      <w:bookmarkEnd w:id="50"/>
      <w:r w:rsidRPr="00895409">
        <w:rPr>
          <w:color w:val="808080"/>
          <w:sz w:val="28"/>
          <w:szCs w:val="28"/>
        </w:rPr>
        <w:t>29.07.2025</w:t>
      </w:r>
      <w:r w:rsidRPr="00895409">
        <w:rPr>
          <w:sz w:val="28"/>
          <w:szCs w:val="28"/>
        </w:rPr>
        <w:t xml:space="preserve"> </w:t>
      </w:r>
      <w:r w:rsidRPr="00895409">
        <w:rPr>
          <w:color w:val="808080"/>
          <w:sz w:val="28"/>
          <w:szCs w:val="28"/>
        </w:rPr>
        <w:t>Всероссийское общество инвалидов (voi.ru)</w:t>
      </w:r>
    </w:p>
    <w:p w:rsidR="007500AE" w:rsidRPr="00895409" w:rsidRDefault="00394BCA" w:rsidP="00474803">
      <w:pPr>
        <w:tabs>
          <w:tab w:val="right" w:leader="hyphen" w:pos="9700"/>
        </w:tabs>
        <w:spacing w:after="150" w:line="276" w:lineRule="auto"/>
        <w:jc w:val="both"/>
        <w:rPr>
          <w:color w:val="248AE8"/>
          <w:sz w:val="28"/>
          <w:szCs w:val="28"/>
        </w:rPr>
      </w:pP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>REF re_-1765805675 \h</w:instrText>
      </w:r>
      <w:r w:rsidR="00895409">
        <w:rPr>
          <w:color w:val="248AE8"/>
          <w:sz w:val="28"/>
          <w:szCs w:val="28"/>
        </w:rPr>
        <w:instrText xml:space="preserve"> \* MERGEFORMAT 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 w:rsidRPr="00895409">
        <w:rPr>
          <w:sz w:val="28"/>
          <w:szCs w:val="28"/>
        </w:rPr>
        <w:t>Проект Тюменской областной организации ВОИ победил в конкурсе грантов губернатора</w:t>
      </w:r>
      <w:r w:rsidRPr="00895409">
        <w:rPr>
          <w:color w:val="248AE8"/>
          <w:sz w:val="28"/>
          <w:szCs w:val="28"/>
        </w:rPr>
        <w:fldChar w:fldCharType="end"/>
      </w:r>
      <w:r w:rsidRPr="00895409">
        <w:rPr>
          <w:color w:val="248AE8"/>
          <w:sz w:val="28"/>
          <w:szCs w:val="28"/>
        </w:rPr>
        <w:t xml:space="preserve"> </w:t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re_-1765805675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20</w:t>
      </w:r>
      <w:r w:rsidRPr="00895409">
        <w:rPr>
          <w:color w:val="248AE8"/>
          <w:sz w:val="28"/>
          <w:szCs w:val="28"/>
        </w:rPr>
        <w:fldChar w:fldCharType="end"/>
      </w:r>
    </w:p>
    <w:bookmarkStart w:id="52" w:name="re_toc_-1765805674"/>
    <w:bookmarkEnd w:id="51"/>
    <w:p w:rsidR="007500AE" w:rsidRPr="00895409" w:rsidRDefault="00394BCA" w:rsidP="00474803">
      <w:pPr>
        <w:shd w:val="clear" w:color="auto" w:fill="D9D9D9"/>
        <w:tabs>
          <w:tab w:val="right" w:leader="hyphen" w:pos="9700"/>
        </w:tabs>
        <w:spacing w:before="150" w:after="150" w:line="276" w:lineRule="auto"/>
        <w:jc w:val="both"/>
        <w:rPr>
          <w:b/>
          <w:color w:val="248AE8"/>
          <w:sz w:val="28"/>
          <w:szCs w:val="28"/>
        </w:rPr>
      </w:pPr>
      <w:r w:rsidRPr="00E72129">
        <w:rPr>
          <w:b/>
          <w:color w:val="248AE8"/>
          <w:sz w:val="28"/>
          <w:szCs w:val="28"/>
        </w:rPr>
        <w:fldChar w:fldCharType="begin"/>
      </w:r>
      <w:r w:rsidRPr="00E72129">
        <w:rPr>
          <w:b/>
          <w:color w:val="248AE8"/>
          <w:sz w:val="28"/>
          <w:szCs w:val="28"/>
        </w:rPr>
        <w:instrText>REF re_-1765805674 \h</w:instrText>
      </w:r>
      <w:r w:rsidR="00895409" w:rsidRPr="00E72129">
        <w:rPr>
          <w:b/>
          <w:color w:val="248AE8"/>
          <w:sz w:val="28"/>
          <w:szCs w:val="28"/>
        </w:rPr>
        <w:instrText xml:space="preserve"> \* MERGEFORMAT </w:instrText>
      </w:r>
      <w:r w:rsidRPr="00E72129">
        <w:rPr>
          <w:b/>
          <w:color w:val="248AE8"/>
          <w:sz w:val="28"/>
          <w:szCs w:val="28"/>
        </w:rPr>
      </w:r>
      <w:r w:rsidRPr="00E72129">
        <w:rPr>
          <w:b/>
          <w:color w:val="248AE8"/>
          <w:sz w:val="28"/>
          <w:szCs w:val="28"/>
        </w:rPr>
        <w:fldChar w:fldCharType="separate"/>
      </w:r>
      <w:r w:rsidR="00293BE1" w:rsidRPr="00E72129">
        <w:rPr>
          <w:b/>
          <w:sz w:val="28"/>
          <w:szCs w:val="28"/>
        </w:rPr>
        <w:t>СМИ Всероссийского общества инвалидов</w:t>
      </w:r>
      <w:r w:rsidRPr="00E72129">
        <w:rPr>
          <w:b/>
          <w:color w:val="248AE8"/>
          <w:sz w:val="28"/>
          <w:szCs w:val="28"/>
        </w:rPr>
        <w:fldChar w:fldCharType="end"/>
      </w:r>
      <w:r w:rsidRPr="00895409">
        <w:rPr>
          <w:color w:val="D7D7D7"/>
          <w:sz w:val="28"/>
          <w:szCs w:val="28"/>
        </w:rPr>
        <w:tab/>
      </w:r>
      <w:r w:rsidRPr="00895409">
        <w:rPr>
          <w:color w:val="248AE8"/>
          <w:sz w:val="28"/>
          <w:szCs w:val="28"/>
        </w:rPr>
        <w:fldChar w:fldCharType="begin"/>
      </w:r>
      <w:r w:rsidRPr="00895409">
        <w:rPr>
          <w:color w:val="248AE8"/>
          <w:sz w:val="28"/>
          <w:szCs w:val="28"/>
        </w:rPr>
        <w:instrText xml:space="preserve"> PAGEREF  re_-1765805674 \h</w:instrText>
      </w:r>
      <w:r w:rsidRPr="00895409">
        <w:rPr>
          <w:color w:val="248AE8"/>
          <w:sz w:val="28"/>
          <w:szCs w:val="28"/>
        </w:rPr>
      </w:r>
      <w:r w:rsidRPr="00895409">
        <w:rPr>
          <w:color w:val="248AE8"/>
          <w:sz w:val="28"/>
          <w:szCs w:val="28"/>
        </w:rPr>
        <w:fldChar w:fldCharType="separate"/>
      </w:r>
      <w:r w:rsidR="00293BE1">
        <w:rPr>
          <w:noProof/>
          <w:color w:val="248AE8"/>
          <w:sz w:val="28"/>
          <w:szCs w:val="28"/>
        </w:rPr>
        <w:t>21</w:t>
      </w:r>
      <w:r w:rsidRPr="00895409">
        <w:rPr>
          <w:color w:val="248AE8"/>
          <w:sz w:val="28"/>
          <w:szCs w:val="28"/>
        </w:rPr>
        <w:fldChar w:fldCharType="end"/>
      </w:r>
      <w:bookmarkEnd w:id="52"/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r w:rsidRPr="00895409">
        <w:rPr>
          <w:sz w:val="28"/>
          <w:szCs w:val="28"/>
        </w:rPr>
        <w:br w:type="page"/>
      </w:r>
    </w:p>
    <w:p w:rsidR="007500AE" w:rsidRPr="00895409" w:rsidRDefault="00394BCA" w:rsidP="00474803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53" w:name="re_-1765805857"/>
      <w:r w:rsidRPr="00895409">
        <w:rPr>
          <w:szCs w:val="28"/>
        </w:rPr>
        <w:lastRenderedPageBreak/>
        <w:t>Всероссийское общество инвалидов</w:t>
      </w:r>
      <w:bookmarkEnd w:id="53"/>
    </w:p>
    <w:p w:rsidR="00394BCA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ИА Татар-информ (tatar-inform.ru)</w:t>
      </w:r>
    </w:p>
    <w:bookmarkStart w:id="54" w:name="re_-1765805838"/>
    <w:bookmarkStart w:id="55" w:name="re_14390cad-aeeb-4505-b821-e825d6a82e38"/>
    <w:p w:rsidR="00394BCA" w:rsidRPr="007D71F3" w:rsidRDefault="00394BCA" w:rsidP="00474803">
      <w:pPr>
        <w:pStyle w:val="2"/>
        <w:spacing w:line="276" w:lineRule="auto"/>
        <w:jc w:val="both"/>
        <w:rPr>
          <w:szCs w:val="28"/>
        </w:rPr>
      </w:pPr>
      <w:r w:rsidRPr="007D71F3">
        <w:rPr>
          <w:szCs w:val="28"/>
        </w:rPr>
        <w:fldChar w:fldCharType="begin"/>
      </w:r>
      <w:r w:rsidRPr="007D71F3">
        <w:rPr>
          <w:szCs w:val="28"/>
        </w:rPr>
        <w:instrText xml:space="preserve"> HYPERLINK "https://www.tatar-inform.ru/news/paralimpiiskii-cempion-terentev-nazval-dve-glavnye-celi-dvizeniya-abilimpiks-5992886" </w:instrText>
      </w:r>
      <w:r w:rsidRPr="007D71F3">
        <w:rPr>
          <w:szCs w:val="28"/>
        </w:rPr>
        <w:fldChar w:fldCharType="separate"/>
      </w:r>
      <w:r w:rsidRPr="007D71F3">
        <w:rPr>
          <w:szCs w:val="28"/>
        </w:rPr>
        <w:t>Паралимпийский чемпион Терентьев назвал две главные цели движения «Абилимпикс»</w:t>
      </w:r>
      <w:r w:rsidRPr="007D71F3">
        <w:rPr>
          <w:szCs w:val="28"/>
        </w:rPr>
        <w:fldChar w:fldCharType="end"/>
      </w:r>
      <w:bookmarkEnd w:id="54"/>
      <w:bookmarkEnd w:id="55"/>
    </w:p>
    <w:p w:rsidR="00394BCA" w:rsidRPr="007D71F3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7D71F3">
        <w:rPr>
          <w:szCs w:val="28"/>
        </w:rPr>
        <w:t xml:space="preserve">Движение "Абилимпикс" создано для того, чтобы люди с инвалидностью смогли раскрыть и реализовать свои профессиональные навыки. Об этом сообщил сегодня журналистам председатель </w:t>
      </w:r>
      <w:r w:rsidRPr="007D71F3">
        <w:rPr>
          <w:b/>
          <w:bCs/>
          <w:szCs w:val="28"/>
        </w:rPr>
        <w:t>Всероссийского общества инвалидов</w:t>
      </w:r>
      <w:r w:rsidRPr="007D71F3">
        <w:rPr>
          <w:szCs w:val="28"/>
        </w:rPr>
        <w:t>, депутат Госдумы, паралимпийский чемп</w:t>
      </w:r>
      <w:r w:rsidR="002A4D40">
        <w:rPr>
          <w:szCs w:val="28"/>
        </w:rPr>
        <w:t xml:space="preserve">ион Михаил Терентьев в Казани. </w:t>
      </w:r>
    </w:p>
    <w:p w:rsidR="00394BCA" w:rsidRPr="007D71F3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7" w:history="1">
        <w:r w:rsidR="00394BCA" w:rsidRPr="007D71F3">
          <w:rPr>
            <w:color w:val="248AE8"/>
            <w:sz w:val="28"/>
            <w:szCs w:val="28"/>
          </w:rPr>
          <w:t>https://www.tatar-inform.ru/news/paralimpiiskii-cempion-terentev-nazval-dve-glavnye-celi-dvizeniya-abilimpiks-5992886</w:t>
        </w:r>
      </w:hyperlink>
      <w:r w:rsidR="00394BCA" w:rsidRPr="007D71F3">
        <w:rPr>
          <w:color w:val="248AE8"/>
          <w:sz w:val="28"/>
          <w:szCs w:val="28"/>
        </w:rPr>
        <w:t> </w:t>
      </w:r>
    </w:p>
    <w:p w:rsidR="00394BCA" w:rsidRPr="007D71F3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7D71F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7D71F3">
        <w:rPr>
          <w:rFonts w:eastAsia="Arial"/>
          <w:sz w:val="28"/>
          <w:szCs w:val="28"/>
        </w:rPr>
        <w:t xml:space="preserve"> </w:t>
      </w:r>
      <w:r w:rsidRPr="007D71F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и Факты (aif.ru)</w:t>
      </w:r>
    </w:p>
    <w:bookmarkStart w:id="56" w:name="re_-1765805815"/>
    <w:bookmarkStart w:id="57" w:name="re_441e215d-209e-4bae-b6c0-57eef96b2a25"/>
    <w:p w:rsidR="00394BCA" w:rsidRPr="007D71F3" w:rsidRDefault="00394BCA" w:rsidP="00474803">
      <w:pPr>
        <w:pStyle w:val="2"/>
        <w:spacing w:line="276" w:lineRule="auto"/>
        <w:jc w:val="both"/>
        <w:rPr>
          <w:szCs w:val="28"/>
        </w:rPr>
      </w:pPr>
      <w:r w:rsidRPr="007D71F3">
        <w:rPr>
          <w:szCs w:val="28"/>
        </w:rPr>
        <w:fldChar w:fldCharType="begin"/>
      </w:r>
      <w:r w:rsidRPr="007D71F3">
        <w:rPr>
          <w:szCs w:val="28"/>
        </w:rPr>
        <w:instrText xml:space="preserve"> HYPERLINK "https://aif.ru/realty/zhilishchnaya-korrekciya-tysyachi-invalidov-ne-mogut-poluchit-novoe-zhile" </w:instrText>
      </w:r>
      <w:r w:rsidRPr="007D71F3">
        <w:rPr>
          <w:szCs w:val="28"/>
        </w:rPr>
        <w:fldChar w:fldCharType="separate"/>
      </w:r>
      <w:r w:rsidRPr="007D71F3">
        <w:rPr>
          <w:szCs w:val="28"/>
        </w:rPr>
        <w:t>Слишком богатые? Десятки тысяч инвалидов не могут получить новое жилье</w:t>
      </w:r>
      <w:r w:rsidRPr="007D71F3">
        <w:rPr>
          <w:szCs w:val="28"/>
        </w:rPr>
        <w:fldChar w:fldCharType="end"/>
      </w:r>
      <w:bookmarkEnd w:id="56"/>
      <w:bookmarkEnd w:id="57"/>
    </w:p>
    <w:p w:rsidR="00394BCA" w:rsidRPr="007D71F3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7D71F3">
        <w:rPr>
          <w:szCs w:val="28"/>
        </w:rPr>
        <w:t xml:space="preserve">"Этот критерий, как правило, определяется на основании среднего дохода. То есть если даже жилье непригодно для проживания, то не факт, что инвалида признают нуждающимся", – отметил в разговоре с "АиФ" председатель </w:t>
      </w:r>
      <w:r w:rsidRPr="007D71F3">
        <w:rPr>
          <w:b/>
          <w:bCs/>
          <w:szCs w:val="28"/>
        </w:rPr>
        <w:t>Всероссийского общества инвалидов</w:t>
      </w:r>
      <w:r w:rsidRPr="007D71F3">
        <w:rPr>
          <w:szCs w:val="28"/>
        </w:rPr>
        <w:t xml:space="preserve"> (</w:t>
      </w:r>
      <w:r w:rsidRPr="007D71F3">
        <w:rPr>
          <w:b/>
          <w:bCs/>
          <w:szCs w:val="28"/>
        </w:rPr>
        <w:t>ВОИ</w:t>
      </w:r>
      <w:r w:rsidRPr="007D71F3">
        <w:rPr>
          <w:szCs w:val="28"/>
        </w:rPr>
        <w:t>), депутат Госдумы Михаил Терентьев. "Это же абсурд!</w:t>
      </w:r>
    </w:p>
    <w:p w:rsidR="00394BCA" w:rsidRPr="007D71F3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8" w:history="1">
        <w:r w:rsidR="00394BCA" w:rsidRPr="007D71F3">
          <w:rPr>
            <w:color w:val="248AE8"/>
            <w:sz w:val="28"/>
            <w:szCs w:val="28"/>
          </w:rPr>
          <w:t>https://aif.ru/realty/zhilis</w:t>
        </w:r>
        <w:r w:rsidR="00394BCA" w:rsidRPr="007D71F3">
          <w:rPr>
            <w:color w:val="248AE8"/>
            <w:sz w:val="28"/>
            <w:szCs w:val="28"/>
          </w:rPr>
          <w:t>h</w:t>
        </w:r>
        <w:r w:rsidR="00394BCA" w:rsidRPr="007D71F3">
          <w:rPr>
            <w:color w:val="248AE8"/>
            <w:sz w:val="28"/>
            <w:szCs w:val="28"/>
          </w:rPr>
          <w:t>chnaya-korrekciya-tysyachi-invalidov-ne-mogut-poluchit-novoe-zhile</w:t>
        </w:r>
      </w:hyperlink>
      <w:r w:rsidR="00394BCA" w:rsidRPr="007D71F3">
        <w:rPr>
          <w:color w:val="248AE8"/>
          <w:sz w:val="28"/>
          <w:szCs w:val="28"/>
        </w:rPr>
        <w:t> </w:t>
      </w:r>
    </w:p>
    <w:p w:rsidR="006F500F" w:rsidRPr="007D71F3" w:rsidRDefault="006F500F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7D71F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7D71F3">
        <w:rPr>
          <w:rFonts w:eastAsia="Arial"/>
          <w:sz w:val="28"/>
          <w:szCs w:val="28"/>
        </w:rPr>
        <w:t xml:space="preserve"> </w:t>
      </w:r>
      <w:proofErr w:type="spellStart"/>
      <w:r w:rsidRPr="007D71F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Новомосковская</w:t>
      </w:r>
      <w:proofErr w:type="spellEnd"/>
      <w:r w:rsidRPr="007D71F3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правда (nov-pravda.ru)</w:t>
      </w:r>
    </w:p>
    <w:bookmarkStart w:id="58" w:name="re_-1765805781"/>
    <w:bookmarkStart w:id="59" w:name="re_ccd916e0-2cce-42bb-8955-406435d8cf22"/>
    <w:p w:rsidR="006F500F" w:rsidRPr="007D71F3" w:rsidRDefault="006F500F" w:rsidP="00474803">
      <w:pPr>
        <w:pStyle w:val="2"/>
        <w:spacing w:line="276" w:lineRule="auto"/>
        <w:jc w:val="both"/>
        <w:rPr>
          <w:szCs w:val="28"/>
        </w:rPr>
      </w:pPr>
      <w:r w:rsidRPr="007D71F3">
        <w:rPr>
          <w:szCs w:val="28"/>
        </w:rPr>
        <w:fldChar w:fldCharType="begin"/>
      </w:r>
      <w:r w:rsidRPr="007D71F3">
        <w:rPr>
          <w:szCs w:val="28"/>
        </w:rPr>
        <w:instrText xml:space="preserve"> HYPERLINK "https://nov-pravda.ru/n900297.html" </w:instrText>
      </w:r>
      <w:r w:rsidRPr="007D71F3">
        <w:rPr>
          <w:szCs w:val="28"/>
        </w:rPr>
        <w:fldChar w:fldCharType="separate"/>
      </w:r>
      <w:r w:rsidRPr="007D71F3">
        <w:rPr>
          <w:szCs w:val="28"/>
        </w:rPr>
        <w:t>Тульские ветераны СВО скоро смогут воспользоваться новыми мерами поддержки и трудоустройства</w:t>
      </w:r>
      <w:r w:rsidRPr="007D71F3">
        <w:rPr>
          <w:szCs w:val="28"/>
        </w:rPr>
        <w:fldChar w:fldCharType="end"/>
      </w:r>
      <w:bookmarkEnd w:id="58"/>
      <w:bookmarkEnd w:id="59"/>
    </w:p>
    <w:p w:rsidR="006F500F" w:rsidRPr="00895409" w:rsidRDefault="006F500F" w:rsidP="00474803">
      <w:pPr>
        <w:pStyle w:val="a3"/>
        <w:spacing w:beforeAutospacing="1" w:afterAutospacing="1" w:line="276" w:lineRule="auto"/>
        <w:rPr>
          <w:szCs w:val="28"/>
        </w:rPr>
      </w:pPr>
      <w:r w:rsidRPr="00895409">
        <w:rPr>
          <w:szCs w:val="28"/>
        </w:rPr>
        <w:t xml:space="preserve">Председатель </w:t>
      </w:r>
      <w:r w:rsidRPr="00895409">
        <w:rPr>
          <w:b/>
          <w:bCs/>
          <w:szCs w:val="28"/>
        </w:rPr>
        <w:t>Всероссийского общества инвалидов</w:t>
      </w:r>
      <w:r w:rsidRPr="00895409">
        <w:rPr>
          <w:szCs w:val="28"/>
        </w:rPr>
        <w:t>, депутат Государственной Думы РФ, паралимпийский чемпион Михаил Терентьев представил меры законодательной поддержки трудоустройства инвалидов, в том числе участников СВО. С этого года в рамках нацпроекта "Кадры" предусмотрено до 200 тысяч рублей на создание рабочего места для человека с инвалидностью.</w:t>
      </w:r>
    </w:p>
    <w:p w:rsidR="006F500F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9" w:history="1">
        <w:r w:rsidR="006F500F" w:rsidRPr="00895409">
          <w:rPr>
            <w:color w:val="248AE8"/>
            <w:sz w:val="28"/>
            <w:szCs w:val="28"/>
          </w:rPr>
          <w:t>https://nov-pravda.ru/n900297.html</w:t>
        </w:r>
      </w:hyperlink>
      <w:r w:rsidR="006F500F" w:rsidRPr="00895409">
        <w:rPr>
          <w:color w:val="248AE8"/>
          <w:sz w:val="28"/>
          <w:szCs w:val="28"/>
        </w:rPr>
        <w:t> </w:t>
      </w:r>
    </w:p>
    <w:p w:rsidR="006F500F" w:rsidRPr="00895409" w:rsidRDefault="006F500F" w:rsidP="00474803">
      <w:pPr>
        <w:spacing w:line="276" w:lineRule="auto"/>
        <w:jc w:val="both"/>
        <w:rPr>
          <w:sz w:val="28"/>
          <w:szCs w:val="28"/>
        </w:rPr>
      </w:pP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Липецк (vesti-lipetsk.ru)</w:t>
      </w:r>
    </w:p>
    <w:bookmarkStart w:id="60" w:name="re_-1765805856"/>
    <w:bookmarkStart w:id="61" w:name="re_f21eb949-a207-4206-b9a3-79e6cb27bade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"https://vesti-lipetsk.ru/novosti/obshestvo/aktivisty-nashli-slomannye-podemniki-dlya-invalidnyh-kresel-v-lipeckih-avtobusah/"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Активисты нашли сломанные подъемники для инвалидных кресел в липецких автобусах</w:t>
      </w:r>
      <w:r w:rsidRPr="00895409">
        <w:rPr>
          <w:szCs w:val="28"/>
        </w:rPr>
        <w:fldChar w:fldCharType="end"/>
      </w:r>
      <w:bookmarkEnd w:id="60"/>
      <w:bookmarkEnd w:id="61"/>
    </w:p>
    <w:p w:rsidR="007500AE" w:rsidRPr="00895409" w:rsidRDefault="00B86B8F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>
        <w:rPr>
          <w:b/>
          <w:bCs/>
          <w:szCs w:val="28"/>
        </w:rPr>
        <w:t xml:space="preserve">Активисты </w:t>
      </w:r>
      <w:r w:rsidR="00394BCA" w:rsidRPr="00895409">
        <w:rPr>
          <w:b/>
          <w:bCs/>
          <w:szCs w:val="28"/>
        </w:rPr>
        <w:t>Липецкого отделения Всероссийского общества инвалидов</w:t>
      </w:r>
      <w:r w:rsidR="00394BCA" w:rsidRPr="00895409">
        <w:rPr>
          <w:szCs w:val="28"/>
        </w:rPr>
        <w:t xml:space="preserve"> совместно с представителями транспортного департамента посетили предприятие "</w:t>
      </w:r>
      <w:proofErr w:type="spellStart"/>
      <w:r w:rsidR="00394BCA" w:rsidRPr="00895409">
        <w:rPr>
          <w:szCs w:val="28"/>
        </w:rPr>
        <w:t>ЛипТранс</w:t>
      </w:r>
      <w:proofErr w:type="spellEnd"/>
      <w:r w:rsidR="00394BCA" w:rsidRPr="00895409">
        <w:rPr>
          <w:szCs w:val="28"/>
        </w:rPr>
        <w:t xml:space="preserve">" и обсудили актуальные проблемы доступности городского транспорта для маломобильных граждан.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0" w:history="1">
        <w:r w:rsidR="00394BCA" w:rsidRPr="00895409">
          <w:rPr>
            <w:color w:val="248AE8"/>
            <w:sz w:val="28"/>
            <w:szCs w:val="28"/>
          </w:rPr>
          <w:t>https://vesti-lipetsk.ru/novosti/obshestvo/aktivisty-nashli-slomannye-podemniki-dlya-invalidnyh-kresel-v-lipeckih-avtobusah/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Infomoskovia.ru</w:t>
      </w:r>
    </w:p>
    <w:bookmarkStart w:id="62" w:name="re_-1765805854"/>
    <w:bookmarkStart w:id="63" w:name="re_b2f2dc02-ea27-4a2a-921c-0aa1025c0ec7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"https://infomoskovia.ru/?module=articles&amp;action=view&amp;id=127024"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Творчество в Комплексном Центре социального обслуживания</w:t>
      </w:r>
      <w:r w:rsidRPr="00895409">
        <w:rPr>
          <w:szCs w:val="28"/>
        </w:rPr>
        <w:fldChar w:fldCharType="end"/>
      </w:r>
      <w:bookmarkEnd w:id="62"/>
      <w:bookmarkEnd w:id="63"/>
    </w:p>
    <w:p w:rsidR="007500AE" w:rsidRPr="00895409" w:rsidRDefault="00B86B8F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B86B8F">
        <w:rPr>
          <w:szCs w:val="28"/>
        </w:rPr>
        <w:t>Комплексном Центре социального обслуживания «Пушкинский» открылось отделение для реабилитации инвалидов</w:t>
      </w:r>
      <w:r>
        <w:rPr>
          <w:szCs w:val="28"/>
        </w:rPr>
        <w:t xml:space="preserve">. </w:t>
      </w:r>
      <w:r w:rsidR="00BC58EE" w:rsidRPr="00895409">
        <w:rPr>
          <w:szCs w:val="28"/>
        </w:rPr>
        <w:t>З</w:t>
      </w:r>
      <w:r w:rsidR="00394BCA" w:rsidRPr="00895409">
        <w:rPr>
          <w:szCs w:val="28"/>
        </w:rPr>
        <w:t xml:space="preserve">аключен договор о партнерском сотрудничестве, получателями услуг отделения реабилитации с первых дней стали члены </w:t>
      </w:r>
      <w:proofErr w:type="spellStart"/>
      <w:r w:rsidR="00394BCA" w:rsidRPr="00895409">
        <w:rPr>
          <w:b/>
          <w:bCs/>
          <w:szCs w:val="28"/>
        </w:rPr>
        <w:t>Ивантеевской</w:t>
      </w:r>
      <w:proofErr w:type="spellEnd"/>
      <w:r w:rsidR="00394BCA" w:rsidRPr="00895409">
        <w:rPr>
          <w:b/>
          <w:bCs/>
          <w:szCs w:val="28"/>
        </w:rPr>
        <w:t xml:space="preserve"> городской организации ВОИ</w:t>
      </w:r>
      <w:r w:rsidR="00394BCA" w:rsidRPr="00895409">
        <w:rPr>
          <w:szCs w:val="28"/>
        </w:rPr>
        <w:t>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1" w:history="1">
        <w:r w:rsidR="00394BCA" w:rsidRPr="00895409">
          <w:rPr>
            <w:color w:val="248AE8"/>
            <w:sz w:val="28"/>
            <w:szCs w:val="28"/>
          </w:rPr>
          <w:t>https://infomoskovia.ru/?module=articles&amp;action=view&amp;id=127024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MK в Архангельске (arh.mk.ru)</w:t>
      </w:r>
    </w:p>
    <w:bookmarkStart w:id="64" w:name="re_-1765805851"/>
    <w:bookmarkStart w:id="65" w:name="re_c84ef7ab-4cbe-48d2-85eb-f0daf57da76b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"https://arh.mk.ru/social/2025/07/28/vilegodskiy-okrug-prinyal-uchastnikov-turslyota.html" </w:instrText>
      </w:r>
      <w:r w:rsidRPr="00895409">
        <w:rPr>
          <w:szCs w:val="28"/>
        </w:rPr>
        <w:fldChar w:fldCharType="separate"/>
      </w:r>
      <w:proofErr w:type="spellStart"/>
      <w:r w:rsidRPr="00895409">
        <w:rPr>
          <w:szCs w:val="28"/>
        </w:rPr>
        <w:t>Вилегодский</w:t>
      </w:r>
      <w:proofErr w:type="spellEnd"/>
      <w:r w:rsidRPr="00895409">
        <w:rPr>
          <w:szCs w:val="28"/>
        </w:rPr>
        <w:t xml:space="preserve"> округ принял участников </w:t>
      </w:r>
      <w:proofErr w:type="spellStart"/>
      <w:r w:rsidRPr="00895409">
        <w:rPr>
          <w:szCs w:val="28"/>
        </w:rPr>
        <w:t>турслета</w:t>
      </w:r>
      <w:proofErr w:type="spellEnd"/>
      <w:r w:rsidRPr="00895409">
        <w:rPr>
          <w:szCs w:val="28"/>
        </w:rPr>
        <w:fldChar w:fldCharType="end"/>
      </w:r>
      <w:bookmarkEnd w:id="64"/>
      <w:bookmarkEnd w:id="65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В деревне </w:t>
      </w:r>
      <w:proofErr w:type="spellStart"/>
      <w:r w:rsidRPr="00895409">
        <w:rPr>
          <w:szCs w:val="28"/>
        </w:rPr>
        <w:t>Подборье</w:t>
      </w:r>
      <w:proofErr w:type="spellEnd"/>
      <w:r w:rsidRPr="00895409">
        <w:rPr>
          <w:szCs w:val="28"/>
        </w:rPr>
        <w:t xml:space="preserve"> состоялся слет для людей с ОВЗ, сообщает администрация муниципалитета. Участвовали нем и гости из Коряжмы, представившие </w:t>
      </w:r>
      <w:r w:rsidRPr="00895409">
        <w:rPr>
          <w:b/>
          <w:bCs/>
          <w:szCs w:val="28"/>
        </w:rPr>
        <w:t>городскую организацию 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2" w:history="1">
        <w:r w:rsidR="00394BCA" w:rsidRPr="00895409">
          <w:rPr>
            <w:color w:val="248AE8"/>
            <w:sz w:val="28"/>
            <w:szCs w:val="28"/>
          </w:rPr>
          <w:t>https://arh.mk.ru/social/2025/07/28/vilegodskiy-okrug-prinyal-uchastnikov-turslyota.html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IrkutskMedia.ru</w:t>
      </w:r>
    </w:p>
    <w:bookmarkStart w:id="66" w:name="re_-1765805850"/>
    <w:bookmarkStart w:id="67" w:name="re_9f289abe-e8ec-4750-befe-02b6ce9b2db1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"https://irkutskmedia.ru/news/2170441/"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ЕР помогла провести спартакиаду среди членов Всероссийского общества инвалидов в Братске</w:t>
      </w:r>
      <w:r w:rsidRPr="00895409">
        <w:rPr>
          <w:szCs w:val="28"/>
        </w:rPr>
        <w:fldChar w:fldCharType="end"/>
      </w:r>
      <w:bookmarkEnd w:id="66"/>
      <w:bookmarkEnd w:id="67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На базе музея под открытым небом "Ангарская деревня" при поддержке партии "Единая Россия" состоялась ежегодная летняя спартакиада среди членов </w:t>
      </w:r>
      <w:r w:rsidRPr="00895409">
        <w:rPr>
          <w:b/>
          <w:bCs/>
          <w:szCs w:val="28"/>
        </w:rPr>
        <w:t>городской общественной организации 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  <w:lang w:val="en-US"/>
        </w:rPr>
      </w:pPr>
      <w:hyperlink r:id="rId13" w:history="1">
        <w:r w:rsidR="00394BCA" w:rsidRPr="00895409">
          <w:rPr>
            <w:color w:val="248AE8"/>
            <w:sz w:val="28"/>
            <w:szCs w:val="28"/>
            <w:lang w:val="en-US"/>
          </w:rPr>
          <w:t>https://irkutskmedia.ru/news/2170441/</w:t>
        </w:r>
      </w:hyperlink>
      <w:r w:rsidR="00394BCA" w:rsidRPr="00895409">
        <w:rPr>
          <w:color w:val="248AE8"/>
          <w:sz w:val="28"/>
          <w:szCs w:val="28"/>
          <w:lang w:val="en-US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lastRenderedPageBreak/>
        <w:t>25.07.2025</w:t>
      </w:r>
      <w:r w:rsidRPr="00895409">
        <w:rPr>
          <w:rFonts w:eastAsia="Arial"/>
          <w:sz w:val="28"/>
          <w:szCs w:val="28"/>
          <w:lang w:val="en-US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Infomoskovia.ru</w:t>
      </w:r>
    </w:p>
    <w:bookmarkStart w:id="68" w:name="re_-1765805849"/>
    <w:bookmarkStart w:id="69" w:name="re_8a8d8bb6-2c4b-4c8a-82f8-14bd84acdff4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"https://infomoskovia.ru/?module=articles&amp;action=view&amp;id=127021"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Интересная историческая экскурсия несмотря на погоду!</w:t>
      </w:r>
      <w:r w:rsidRPr="00895409">
        <w:rPr>
          <w:szCs w:val="28"/>
        </w:rPr>
        <w:fldChar w:fldCharType="end"/>
      </w:r>
      <w:bookmarkEnd w:id="68"/>
      <w:bookmarkEnd w:id="69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17 июля 2025 года члены </w:t>
      </w:r>
      <w:proofErr w:type="spellStart"/>
      <w:r w:rsidRPr="00895409">
        <w:rPr>
          <w:b/>
          <w:bCs/>
          <w:szCs w:val="28"/>
        </w:rPr>
        <w:t>Мытищинской</w:t>
      </w:r>
      <w:proofErr w:type="spellEnd"/>
      <w:r w:rsidRPr="00895409">
        <w:rPr>
          <w:b/>
          <w:bCs/>
          <w:szCs w:val="28"/>
        </w:rPr>
        <w:t xml:space="preserve"> местной организации ВОИ</w:t>
      </w:r>
      <w:r w:rsidRPr="00895409">
        <w:rPr>
          <w:szCs w:val="28"/>
        </w:rPr>
        <w:t xml:space="preserve">, отправились в увлекательное путешествие по историческим местам города.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4" w:history="1">
        <w:r w:rsidR="00394BCA" w:rsidRPr="00895409">
          <w:rPr>
            <w:color w:val="248AE8"/>
            <w:sz w:val="28"/>
            <w:szCs w:val="28"/>
          </w:rPr>
          <w:t>https://infomoskovia.ru/?module=articles&amp;action=view&amp;id=127021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Смотрим (smotrim.ru)</w:t>
      </w:r>
    </w:p>
    <w:bookmarkStart w:id="70" w:name="re_-1765805835"/>
    <w:bookmarkStart w:id="71" w:name="re_bbe27bda-c8a1-4d8d-84fc-9365a941ab2a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"https://smotrim.ru/article/4613910"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У жителей станицы Отрадной появилась возможность бесплатно получить юридическую помощь</w:t>
      </w:r>
      <w:r w:rsidRPr="00895409">
        <w:rPr>
          <w:szCs w:val="28"/>
        </w:rPr>
        <w:fldChar w:fldCharType="end"/>
      </w:r>
      <w:bookmarkEnd w:id="70"/>
      <w:bookmarkEnd w:id="7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С открытием обособленного подразделения в станице Отрадной бесплатная юридическая помощь станет еще доступнее для пенсионеров, участников СВО и членов их семей, инвалидов, многодетных и других категорий граждан. </w:t>
      </w:r>
      <w:proofErr w:type="spellStart"/>
      <w:r w:rsidRPr="00895409">
        <w:rPr>
          <w:szCs w:val="28"/>
        </w:rPr>
        <w:t>Госюрбюро</w:t>
      </w:r>
      <w:proofErr w:type="spellEnd"/>
      <w:r w:rsidRPr="00895409">
        <w:rPr>
          <w:szCs w:val="28"/>
        </w:rPr>
        <w:t xml:space="preserve"> заключило соглашения о сотрудничестве с </w:t>
      </w:r>
      <w:r w:rsidRPr="00895409">
        <w:rPr>
          <w:b/>
          <w:bCs/>
          <w:szCs w:val="28"/>
        </w:rPr>
        <w:t>районной организацией Всероссийского общества инвалидов</w:t>
      </w:r>
      <w:r w:rsidR="00BC58EE" w:rsidRPr="00895409">
        <w:rPr>
          <w:szCs w:val="28"/>
        </w:rPr>
        <w:t>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5" w:history="1">
        <w:r w:rsidR="00394BCA" w:rsidRPr="00895409">
          <w:rPr>
            <w:color w:val="248AE8"/>
            <w:sz w:val="28"/>
            <w:szCs w:val="28"/>
          </w:rPr>
          <w:t>https://smotrim.ru/article/4613910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Аргументы недели (an-crimea.ru). Крым</w:t>
      </w:r>
    </w:p>
    <w:bookmarkStart w:id="72" w:name="re_-1765805829"/>
    <w:bookmarkStart w:id="73" w:name="re_8e65ad10-f3d3-4eda-9bd0-62981f5790da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"https://an-crimea.ru/page/news/198080"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Председатель ВОИ Крыма высоко оценил проект «Керчь без барьеров»</w:t>
      </w:r>
      <w:r w:rsidRPr="00895409">
        <w:rPr>
          <w:szCs w:val="28"/>
        </w:rPr>
        <w:fldChar w:fldCharType="end"/>
      </w:r>
      <w:bookmarkEnd w:id="72"/>
      <w:bookmarkEnd w:id="73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"Более 100 маломобильных </w:t>
      </w:r>
      <w:proofErr w:type="spellStart"/>
      <w:r w:rsidRPr="00895409">
        <w:rPr>
          <w:szCs w:val="28"/>
        </w:rPr>
        <w:t>керчан</w:t>
      </w:r>
      <w:proofErr w:type="spellEnd"/>
      <w:r w:rsidRPr="00895409">
        <w:rPr>
          <w:szCs w:val="28"/>
        </w:rPr>
        <w:t xml:space="preserve"> смогли воспользоваться услугой перевозки и сопровождения", - говорится в отчетном документе проекта. Председатель </w:t>
      </w:r>
      <w:r w:rsidRPr="00895409">
        <w:rPr>
          <w:b/>
          <w:bCs/>
          <w:szCs w:val="28"/>
        </w:rPr>
        <w:t>крымского отделения Всероссийского общества инвалидов</w:t>
      </w:r>
      <w:r w:rsidRPr="00895409">
        <w:rPr>
          <w:szCs w:val="28"/>
        </w:rPr>
        <w:t xml:space="preserve"> Сергей Поддубный рассказал "Аргументам недели", что подобные проекты востребованы и необходимы. "Прекрасно, когда колясочники могут выехать по делам при поддержке сопровождающих.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6" w:history="1">
        <w:r w:rsidR="00394BCA" w:rsidRPr="00895409">
          <w:rPr>
            <w:color w:val="248AE8"/>
            <w:sz w:val="28"/>
            <w:szCs w:val="28"/>
          </w:rPr>
          <w:t>https://an-crimea.ru/page/news/198080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Информационный центр (informc.ru)</w:t>
      </w:r>
    </w:p>
    <w:bookmarkStart w:id="74" w:name="re_-1765805828"/>
    <w:bookmarkStart w:id="75" w:name="re_f1e46460-6f03-4e73-8a39-d87b2f81e5d5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"https://informc.ru/news/sobytiya/orekhovo-zuevskoe-otdelenie-vserossiyskogo-obshchestva-invalidov-otmetilo-den-rozhdeniya/"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Орехово-Зуевское отделение Всероссийского общества инвалидов отметило день рождения</w:t>
      </w:r>
      <w:r w:rsidRPr="00895409">
        <w:rPr>
          <w:szCs w:val="28"/>
        </w:rPr>
        <w:fldChar w:fldCharType="end"/>
      </w:r>
      <w:bookmarkEnd w:id="74"/>
      <w:bookmarkEnd w:id="75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За этими десятилетиями – настоящая работа, внимательное отношение к нуждам людей с инвалидностью, защита их прав и содействие в социальной адаптации. </w:t>
      </w:r>
      <w:r w:rsidRPr="00895409">
        <w:rPr>
          <w:b/>
          <w:bCs/>
          <w:szCs w:val="28"/>
        </w:rPr>
        <w:t>Орехово-Зуевскому отделению Всероссийского общества инвалидов</w:t>
      </w:r>
      <w:r w:rsidRPr="00895409">
        <w:rPr>
          <w:szCs w:val="28"/>
        </w:rPr>
        <w:t xml:space="preserve"> исполнился 31 год.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7" w:history="1">
        <w:r w:rsidR="00394BCA" w:rsidRPr="00895409">
          <w:rPr>
            <w:color w:val="248AE8"/>
            <w:sz w:val="28"/>
            <w:szCs w:val="28"/>
          </w:rPr>
          <w:t>https://informc.ru/news/sobytiya/orekhovo-zuevskoe-otdelenie-vserossiyskogo-obshchestva-invalidov-otmetilo-den-rozhdeniya/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Удмуртская правда (udmpravda.ru)</w:t>
      </w:r>
    </w:p>
    <w:bookmarkStart w:id="76" w:name="re_-1765805827"/>
    <w:bookmarkStart w:id="77" w:name="re_e81bfca9-a6d4-4999-b80f-ea058827f65b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"https://udmpravda.ru/rubrics/sport/617248-uchastnik-programmy-svoy-rezerv-18-stal-prizerom-festivalya-po-parusnomu-sportu-dlya-lyudey-s-invali/"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Участник программы «</w:t>
      </w:r>
      <w:proofErr w:type="spellStart"/>
      <w:r w:rsidRPr="00895409">
        <w:rPr>
          <w:szCs w:val="28"/>
        </w:rPr>
        <w:t>СВОй</w:t>
      </w:r>
      <w:proofErr w:type="spellEnd"/>
      <w:r w:rsidRPr="00895409">
        <w:rPr>
          <w:szCs w:val="28"/>
        </w:rPr>
        <w:t xml:space="preserve"> резерв 18» стал призером фестиваля по парусному спорту для людей с инвалидностью</w:t>
      </w:r>
      <w:r w:rsidRPr="00895409">
        <w:rPr>
          <w:szCs w:val="28"/>
        </w:rPr>
        <w:fldChar w:fldCharType="end"/>
      </w:r>
      <w:bookmarkEnd w:id="76"/>
      <w:bookmarkEnd w:id="77"/>
    </w:p>
    <w:p w:rsidR="00BC58EE" w:rsidRPr="00895409" w:rsidRDefault="00BC58EE" w:rsidP="00474803">
      <w:pPr>
        <w:pStyle w:val="2"/>
        <w:spacing w:line="276" w:lineRule="auto"/>
        <w:jc w:val="both"/>
        <w:rPr>
          <w:b w:val="0"/>
          <w:szCs w:val="28"/>
        </w:rPr>
      </w:pPr>
      <w:r w:rsidRPr="00895409">
        <w:rPr>
          <w:b w:val="0"/>
          <w:szCs w:val="28"/>
        </w:rPr>
        <w:t>В Ижевске с 21 по 25 июля в рамках Третьего этапа Всероссийского фестиваля Общероссийской общественной организации «Всероссийское общество инвалидов» в ПФО проходил V юбилейный фестиваль «</w:t>
      </w:r>
      <w:proofErr w:type="spellStart"/>
      <w:r w:rsidRPr="00895409">
        <w:rPr>
          <w:b w:val="0"/>
          <w:szCs w:val="28"/>
        </w:rPr>
        <w:t>Ижватерфест</w:t>
      </w:r>
      <w:proofErr w:type="spellEnd"/>
      <w:r w:rsidRPr="00895409">
        <w:rPr>
          <w:b w:val="0"/>
          <w:szCs w:val="28"/>
        </w:rPr>
        <w:t>» по парусному спорту для людей с ограниченными возможностями здоровья</w:t>
      </w:r>
    </w:p>
    <w:p w:rsidR="007500AE" w:rsidRPr="00895409" w:rsidRDefault="005B4F1D" w:rsidP="00474803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18" w:history="1">
        <w:r w:rsidR="00394BCA" w:rsidRPr="00895409">
          <w:rPr>
            <w:color w:val="248AE8"/>
            <w:sz w:val="28"/>
            <w:szCs w:val="28"/>
          </w:rPr>
          <w:t>https://udmpravda.ru/rubrics/sport/617248-uchastnik-programmy-svoy-rezerv-18-stal-prizerom-festivalya-po-parusnomu-sportu-dlya-lyudey-s-invali/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Областная (ogirk.ru)</w:t>
      </w:r>
    </w:p>
    <w:bookmarkStart w:id="78" w:name="re_-1765805813"/>
    <w:bookmarkStart w:id="79" w:name="re_bdab091d-bab5-4760-9114-5e099c46f658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"https://www.ogirk.ru/2025/07/30/irkutskaja-oblast-dlja-kazhdogo/"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Иркутская область – для каждого</w:t>
      </w:r>
      <w:r w:rsidRPr="00895409">
        <w:rPr>
          <w:szCs w:val="28"/>
        </w:rPr>
        <w:fldChar w:fldCharType="end"/>
      </w:r>
      <w:bookmarkEnd w:id="78"/>
      <w:bookmarkEnd w:id="79"/>
    </w:p>
    <w:p w:rsidR="00394BCA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r w:rsidRPr="00895409">
        <w:rPr>
          <w:sz w:val="28"/>
          <w:szCs w:val="28"/>
        </w:rPr>
        <w:t xml:space="preserve">Иркутск – Кутулик – </w:t>
      </w:r>
      <w:proofErr w:type="spellStart"/>
      <w:r w:rsidRPr="00895409">
        <w:rPr>
          <w:sz w:val="28"/>
          <w:szCs w:val="28"/>
        </w:rPr>
        <w:t>Залари</w:t>
      </w:r>
      <w:proofErr w:type="spellEnd"/>
      <w:r w:rsidRPr="00895409">
        <w:rPr>
          <w:sz w:val="28"/>
          <w:szCs w:val="28"/>
        </w:rPr>
        <w:t xml:space="preserve"> – Зима – Тулун. По такому маршруту проехали участники социальной акции «Путь памяти. Иркутская область – для каждого». За рулем – </w:t>
      </w:r>
      <w:r w:rsidRPr="00895409">
        <w:rPr>
          <w:b/>
          <w:sz w:val="28"/>
          <w:szCs w:val="28"/>
        </w:rPr>
        <w:t>представители Иркутского регионального отделения Всероссийского общества инвалидов,</w:t>
      </w:r>
      <w:r w:rsidRPr="00895409">
        <w:rPr>
          <w:sz w:val="28"/>
          <w:szCs w:val="28"/>
        </w:rPr>
        <w:t xml:space="preserve"> своим примером демонстрирующие, что путешествовать по малой родине может каждый. Автопробег посвятили 80-летию Великой Победы и Году защитника Отечества.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19" w:history="1">
        <w:r w:rsidR="00394BCA" w:rsidRPr="00895409">
          <w:rPr>
            <w:color w:val="248AE8"/>
            <w:sz w:val="28"/>
            <w:szCs w:val="28"/>
          </w:rPr>
          <w:t>https://www.ogirk.ru/2025/07/30/irkutskaja-oblast-dlja-kazhdogo/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Оренбуржье (orenburzhie.ru)</w:t>
      </w:r>
    </w:p>
    <w:bookmarkStart w:id="80" w:name="re_-1765805808"/>
    <w:bookmarkStart w:id="81" w:name="re_e5e2c65f-cf06-483d-935e-88c91629147d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"https://orenburzhie.ru/news/v-orenburge-projdyot-final-vserossijskogo-konkursa-stixiya-pegasa/"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 Оренбурге пройдет финал всероссийского конкурса «</w:t>
      </w:r>
      <w:proofErr w:type="spellStart"/>
      <w:r w:rsidRPr="00895409">
        <w:rPr>
          <w:szCs w:val="28"/>
        </w:rPr>
        <w:t>СТИХиЯ</w:t>
      </w:r>
      <w:proofErr w:type="spellEnd"/>
      <w:r w:rsidRPr="00895409">
        <w:rPr>
          <w:szCs w:val="28"/>
        </w:rPr>
        <w:t xml:space="preserve"> Пегаса»</w:t>
      </w:r>
      <w:r w:rsidRPr="00895409">
        <w:rPr>
          <w:szCs w:val="28"/>
        </w:rPr>
        <w:fldChar w:fldCharType="end"/>
      </w:r>
      <w:bookmarkEnd w:id="80"/>
      <w:bookmarkEnd w:id="8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С 4 по 8 августа в Оренбурге состоятся заключительные мероприятия IV Всероссийского конкурса литературного творчества инвалидов "</w:t>
      </w:r>
      <w:proofErr w:type="spellStart"/>
      <w:r w:rsidRPr="00895409">
        <w:rPr>
          <w:szCs w:val="28"/>
        </w:rPr>
        <w:t>СТИХиЯ</w:t>
      </w:r>
      <w:proofErr w:type="spellEnd"/>
      <w:r w:rsidRPr="00895409">
        <w:rPr>
          <w:szCs w:val="28"/>
        </w:rPr>
        <w:t xml:space="preserve"> Пегаса". Организатор – </w:t>
      </w:r>
      <w:r w:rsidRPr="00895409">
        <w:rPr>
          <w:b/>
          <w:bCs/>
          <w:szCs w:val="28"/>
        </w:rPr>
        <w:t>региональное отделение 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0" w:history="1">
        <w:r w:rsidR="00394BCA" w:rsidRPr="00895409">
          <w:rPr>
            <w:color w:val="248AE8"/>
            <w:sz w:val="28"/>
            <w:szCs w:val="28"/>
          </w:rPr>
          <w:t>https://orenburzhie.ru/news/v-orenburge-projdyot-final-vserossijskogo-konkursa-stixiya-pegasa/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31.07.2025</w:t>
      </w:r>
      <w:r w:rsidRPr="00895409">
        <w:rPr>
          <w:rFonts w:eastAsia="Arial"/>
          <w:sz w:val="28"/>
          <w:szCs w:val="28"/>
          <w:lang w:val="en-US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ТК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</w:t>
      </w:r>
      <w:proofErr w:type="spell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Телекон</w:t>
      </w:r>
      <w:proofErr w:type="spell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(telecon-tv.ru)</w:t>
      </w:r>
    </w:p>
    <w:bookmarkStart w:id="82" w:name="re_-1765805806"/>
    <w:bookmarkStart w:id="83" w:name="re_8711ee2b-8d7b-4b93-953b-849ccd78a437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"https://www.telecon-tv.ru/news/index.php?ELEMENT_ID=18844"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Малыши Всероссийского общества инвалидов </w:t>
      </w:r>
      <w:r w:rsidR="00B86B8F">
        <w:rPr>
          <w:szCs w:val="28"/>
        </w:rPr>
        <w:t xml:space="preserve">создавали искусство из </w:t>
      </w:r>
      <w:r w:rsidRPr="00895409">
        <w:rPr>
          <w:szCs w:val="28"/>
        </w:rPr>
        <w:t>стеклышек и камешков</w:t>
      </w:r>
      <w:r w:rsidRPr="00895409">
        <w:rPr>
          <w:szCs w:val="28"/>
        </w:rPr>
        <w:fldChar w:fldCharType="end"/>
      </w:r>
      <w:bookmarkEnd w:id="82"/>
      <w:bookmarkEnd w:id="83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Искусство из разбитых стеклышек. Мастер-класс по стеклянной мозаике прошел сегодня у </w:t>
      </w:r>
      <w:r w:rsidRPr="00895409">
        <w:rPr>
          <w:b/>
          <w:bCs/>
          <w:szCs w:val="28"/>
        </w:rPr>
        <w:t>Всероссийского общества инвалидов</w:t>
      </w:r>
      <w:r w:rsidRPr="00895409">
        <w:rPr>
          <w:szCs w:val="28"/>
        </w:rPr>
        <w:t>. Это занятие - подарок для особенных детей в честь Дня города и Дня Дзержинского района.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1" w:history="1">
        <w:r w:rsidR="00394BCA" w:rsidRPr="00895409">
          <w:rPr>
            <w:color w:val="248AE8"/>
            <w:sz w:val="28"/>
            <w:szCs w:val="28"/>
          </w:rPr>
          <w:t>https://www.telecon-tv.ru/news/index.php?ELEMENT_ID=18844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край (nash-krai.ru)</w:t>
      </w:r>
    </w:p>
    <w:bookmarkStart w:id="84" w:name="re_-1765805805"/>
    <w:bookmarkStart w:id="85" w:name="re_faffa2eb-0c09-4844-922f-3dd381806397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"https://nash-krai.ru/millerovczy-s-ovz-posetili-kinoteatr/" </w:instrText>
      </w:r>
      <w:r w:rsidRPr="00895409">
        <w:rPr>
          <w:szCs w:val="28"/>
        </w:rPr>
        <w:fldChar w:fldCharType="separate"/>
      </w:r>
      <w:proofErr w:type="spellStart"/>
      <w:r w:rsidRPr="00895409">
        <w:rPr>
          <w:szCs w:val="28"/>
        </w:rPr>
        <w:t>Миллеровцы</w:t>
      </w:r>
      <w:proofErr w:type="spellEnd"/>
      <w:r w:rsidRPr="00895409">
        <w:rPr>
          <w:szCs w:val="28"/>
        </w:rPr>
        <w:t xml:space="preserve"> с ОВЗ посетили кинотеатр</w:t>
      </w:r>
      <w:r w:rsidRPr="00895409">
        <w:rPr>
          <w:szCs w:val="28"/>
        </w:rPr>
        <w:fldChar w:fldCharType="end"/>
      </w:r>
      <w:bookmarkEnd w:id="84"/>
      <w:bookmarkEnd w:id="85"/>
    </w:p>
    <w:p w:rsidR="00394BCA" w:rsidRPr="00895409" w:rsidRDefault="00394BCA" w:rsidP="00474803">
      <w:pPr>
        <w:spacing w:line="276" w:lineRule="auto"/>
        <w:jc w:val="both"/>
        <w:rPr>
          <w:color w:val="000000"/>
          <w:sz w:val="28"/>
          <w:szCs w:val="28"/>
        </w:rPr>
      </w:pPr>
      <w:r w:rsidRPr="00895409">
        <w:rPr>
          <w:color w:val="000000"/>
          <w:sz w:val="28"/>
          <w:szCs w:val="28"/>
        </w:rPr>
        <w:t>18 июля активисты Миллеровских общественных организаций инвалидов «ВОС» и «ВОИ» посетили на благотворительной основе кинопоказ картины «Не одна дома 2», в районном Доме культуры.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2" w:history="1">
        <w:r w:rsidR="00394BCA" w:rsidRPr="00895409">
          <w:rPr>
            <w:color w:val="248AE8"/>
            <w:sz w:val="28"/>
            <w:szCs w:val="28"/>
          </w:rPr>
          <w:t>https://nash-krai.ru/millerovczy-s-ovz-posetili-kinoteatr/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31.07.2025</w:t>
      </w:r>
      <w:r w:rsidRPr="00895409">
        <w:rPr>
          <w:rFonts w:eastAsia="Arial"/>
          <w:sz w:val="28"/>
          <w:szCs w:val="28"/>
          <w:lang w:val="en-US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Город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Ч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(gorod-che.ru)</w:t>
      </w:r>
    </w:p>
    <w:bookmarkStart w:id="86" w:name="re_-1765805804"/>
    <w:bookmarkStart w:id="87" w:name="re_acea5d05-cd8a-448c-8c24-40317a7a512f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"https://gorod-che.ru/novosti/svetlana-pugasieva-pereizbrana-predsedatelem-gorodskogo-otdeleniya-voi"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Светлана </w:t>
      </w:r>
      <w:proofErr w:type="spellStart"/>
      <w:r w:rsidRPr="00895409">
        <w:rPr>
          <w:szCs w:val="28"/>
        </w:rPr>
        <w:t>Пугасиева</w:t>
      </w:r>
      <w:proofErr w:type="spellEnd"/>
      <w:r w:rsidRPr="00895409">
        <w:rPr>
          <w:szCs w:val="28"/>
        </w:rPr>
        <w:t xml:space="preserve"> переизбрана председателем городского отделения ВОИ</w:t>
      </w:r>
      <w:r w:rsidRPr="00895409">
        <w:rPr>
          <w:szCs w:val="28"/>
        </w:rPr>
        <w:fldChar w:fldCharType="end"/>
      </w:r>
      <w:bookmarkEnd w:id="86"/>
      <w:bookmarkEnd w:id="87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30 июля в Кирово-Чепецке состоялась VIII </w:t>
      </w:r>
      <w:r w:rsidRPr="00895409">
        <w:rPr>
          <w:b/>
          <w:bCs/>
          <w:szCs w:val="28"/>
        </w:rPr>
        <w:t>отчетно-выборная конференция городского отделения Всероссийского общества инвалидов</w:t>
      </w:r>
      <w:r w:rsidRPr="00895409">
        <w:rPr>
          <w:szCs w:val="28"/>
        </w:rPr>
        <w:t xml:space="preserve"> (</w:t>
      </w:r>
      <w:r w:rsidRPr="00895409">
        <w:rPr>
          <w:b/>
          <w:bCs/>
          <w:szCs w:val="28"/>
        </w:rPr>
        <w:t>ВОИ</w:t>
      </w:r>
      <w:r w:rsidRPr="00895409">
        <w:rPr>
          <w:szCs w:val="28"/>
        </w:rPr>
        <w:t xml:space="preserve">). В мероприятии приняли участие 33 делегата, представляющие 1070 членов организации. С приветственным словом к участникам обратился заместитель председателя </w:t>
      </w:r>
      <w:r w:rsidRPr="00895409">
        <w:rPr>
          <w:b/>
          <w:bCs/>
          <w:szCs w:val="28"/>
        </w:rPr>
        <w:t>Кировской областной организации ВОИ</w:t>
      </w:r>
      <w:r w:rsidRPr="00895409">
        <w:rPr>
          <w:szCs w:val="28"/>
        </w:rPr>
        <w:t xml:space="preserve"> Николай Казаков.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3" w:history="1">
        <w:r w:rsidR="00394BCA" w:rsidRPr="00895409">
          <w:rPr>
            <w:color w:val="248AE8"/>
            <w:sz w:val="28"/>
            <w:szCs w:val="28"/>
          </w:rPr>
          <w:t>https://gorod-che.ru/novosti/svetlana-pugasieva-pereizbrana-predsedatelem-gorodskogo-otdeleniya-voi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Народное слово (narodnoe-slovo.ru)</w:t>
      </w:r>
    </w:p>
    <w:bookmarkStart w:id="88" w:name="re_-1765805799"/>
    <w:bookmarkStart w:id="89" w:name="re_8fdc9203-6fa6-4ef2-b9e0-3fa860a098f2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"https://narodnoe-slovo.ru/homepage/rubriki/obshchestvo/item/15931-proshli-i-vodu-i-sushu"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Прошли и воду, и сушу</w:t>
      </w:r>
      <w:r w:rsidRPr="00895409">
        <w:rPr>
          <w:szCs w:val="28"/>
        </w:rPr>
        <w:fldChar w:fldCharType="end"/>
      </w:r>
      <w:bookmarkEnd w:id="88"/>
      <w:bookmarkEnd w:id="89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В Невьянске состоялись летняя эстафета "Вода-Суша" и соревнования по дартсу для людей с ограниченными возможностями здоровья, объединившие десять команд </w:t>
      </w:r>
      <w:r w:rsidRPr="00895409">
        <w:rPr>
          <w:b/>
          <w:bCs/>
          <w:szCs w:val="28"/>
        </w:rPr>
        <w:t>местных организаций Всероссийского общества инвалидов Свердловской области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4" w:history="1">
        <w:r w:rsidR="00394BCA" w:rsidRPr="00895409">
          <w:rPr>
            <w:color w:val="248AE8"/>
            <w:sz w:val="28"/>
            <w:szCs w:val="28"/>
          </w:rPr>
          <w:t>https://narodnoe-slovo.ru/homepage/rubriki/obshchestvo/item/15931-proshli-i-vodu-i-sushu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Уфимские нивы (ufimnivy.ru)</w:t>
      </w:r>
    </w:p>
    <w:bookmarkStart w:id="90" w:name="re_-1765805797"/>
    <w:bookmarkStart w:id="91" w:name="re_e809f304-57c4-4d9c-b09a-3f9664f9bd59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"https://ufimnivy.ru/news/localnews/2025-07-25/v-ufimskom-rayone-proshel-prazdnik-dlya-osobennyh-detey-4326063"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 Уфимском районе прошел праздник для особенных детей</w:t>
      </w:r>
      <w:r w:rsidRPr="00895409">
        <w:rPr>
          <w:szCs w:val="28"/>
        </w:rPr>
        <w:fldChar w:fldCharType="end"/>
      </w:r>
      <w:bookmarkEnd w:id="90"/>
      <w:bookmarkEnd w:id="9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Участие в празднике приняли и бойцы СВО, а сотрудники МЧС угощали всех вкусной походной кашей, создавая теплую и гостеприимную атмосферу. Организатором мероприятия выступило </w:t>
      </w:r>
      <w:r w:rsidRPr="00895409">
        <w:rPr>
          <w:b/>
          <w:bCs/>
          <w:szCs w:val="28"/>
        </w:rPr>
        <w:t>Уфимское городское отделение Башкирской республиканской организации 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5" w:history="1">
        <w:r w:rsidR="00394BCA" w:rsidRPr="00895409">
          <w:rPr>
            <w:color w:val="248AE8"/>
            <w:sz w:val="28"/>
            <w:szCs w:val="28"/>
          </w:rPr>
          <w:t>https://ufimnivy.ru/news/localnews/2025-07-25/v-ufimskom-rayone-proshel-prazdnik-dlya-osobennyh-detey-4326063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30.07.2025</w:t>
      </w:r>
      <w:r w:rsidRPr="00895409">
        <w:rPr>
          <w:rFonts w:eastAsia="Arial"/>
          <w:sz w:val="28"/>
          <w:szCs w:val="28"/>
        </w:rPr>
        <w:t xml:space="preserve"> </w:t>
      </w:r>
      <w:proofErr w:type="spell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Илецкая</w:t>
      </w:r>
      <w:proofErr w:type="spell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защита (ilza56.ru)</w:t>
      </w:r>
    </w:p>
    <w:bookmarkStart w:id="92" w:name="re_-1765805796"/>
    <w:bookmarkStart w:id="93" w:name="re_a9d13391-a56c-4d82-a7a7-d731fb09b76a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"https://ilza56.ru/vserossijskoe-obshhestvo-invalidov-proverilo-kachestvo-uslovij-dlja-invalidov-v-sol-ileckoj-mezhrajonnoj-bolnice/"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Всероссийское общество инвалидов проверило качество условий для инвалидов в Соль-</w:t>
      </w:r>
      <w:proofErr w:type="spellStart"/>
      <w:r w:rsidRPr="00895409">
        <w:rPr>
          <w:szCs w:val="28"/>
        </w:rPr>
        <w:t>Илецкой</w:t>
      </w:r>
      <w:proofErr w:type="spellEnd"/>
      <w:r w:rsidRPr="00895409">
        <w:rPr>
          <w:szCs w:val="28"/>
        </w:rPr>
        <w:t xml:space="preserve"> межрайонной больнице</w:t>
      </w:r>
      <w:r w:rsidRPr="00895409">
        <w:rPr>
          <w:szCs w:val="28"/>
        </w:rPr>
        <w:fldChar w:fldCharType="end"/>
      </w:r>
      <w:bookmarkEnd w:id="92"/>
      <w:bookmarkEnd w:id="93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Председатель </w:t>
      </w:r>
      <w:r w:rsidRPr="00895409">
        <w:rPr>
          <w:b/>
          <w:bCs/>
          <w:szCs w:val="28"/>
        </w:rPr>
        <w:t>Соль-</w:t>
      </w:r>
      <w:proofErr w:type="spellStart"/>
      <w:r w:rsidRPr="00895409">
        <w:rPr>
          <w:b/>
          <w:bCs/>
          <w:szCs w:val="28"/>
        </w:rPr>
        <w:t>Илецкой</w:t>
      </w:r>
      <w:proofErr w:type="spellEnd"/>
      <w:r w:rsidRPr="00895409">
        <w:rPr>
          <w:b/>
          <w:bCs/>
          <w:szCs w:val="28"/>
        </w:rPr>
        <w:t xml:space="preserve"> местной организации "Всероссийское общество инвалидов</w:t>
      </w:r>
      <w:r w:rsidRPr="00895409">
        <w:rPr>
          <w:szCs w:val="28"/>
        </w:rPr>
        <w:t xml:space="preserve">" Анна </w:t>
      </w:r>
      <w:proofErr w:type="spellStart"/>
      <w:r w:rsidRPr="00895409">
        <w:rPr>
          <w:szCs w:val="28"/>
        </w:rPr>
        <w:t>Веккер</w:t>
      </w:r>
      <w:proofErr w:type="spellEnd"/>
      <w:r w:rsidRPr="00895409">
        <w:rPr>
          <w:szCs w:val="28"/>
        </w:rPr>
        <w:t xml:space="preserve"> провела независимую оценку качества условий для инвалидов в поликлинике, приемном покое, в стационарных хирургическом и кардиологическом отделениях, в стоматологии.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6" w:history="1">
        <w:r w:rsidR="00394BCA" w:rsidRPr="00895409">
          <w:rPr>
            <w:color w:val="248AE8"/>
            <w:sz w:val="28"/>
            <w:szCs w:val="28"/>
          </w:rPr>
          <w:t>https://ilza56.ru/vserossijskoe-obshhestvo-invalidov-proverilo-kachestvo-uslovij-dlja-invalidov-v-sol-ileckoj-mezhrajonnoj-bolnice/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28.07.2025</w:t>
      </w:r>
      <w:r w:rsidRPr="00895409">
        <w:rPr>
          <w:rFonts w:eastAsia="Arial"/>
          <w:sz w:val="28"/>
          <w:szCs w:val="28"/>
        </w:rPr>
        <w:t xml:space="preserve"> </w:t>
      </w:r>
      <w:proofErr w:type="spell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Воткинские</w:t>
      </w:r>
      <w:proofErr w:type="spell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вести (votkinskievesti.ru)</w:t>
      </w:r>
    </w:p>
    <w:bookmarkStart w:id="94" w:name="re_-1765805791"/>
    <w:bookmarkStart w:id="95" w:name="re_f8dff1a3-a80c-4c2a-a6a4-f0975925fc68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"https://votkinskievesti.ru/rubrics/obshchestvo/616983-komanda-goroda-votkinska-zanyala-vtoroe-mesto-na-mezhregionalnom-turisticheskom-slete-festivale-dlya/"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Команда города Воткинска заняла второе место на Межрегиональном туристическом слете-фестивале для лиц с ОВЗ</w:t>
      </w:r>
      <w:r w:rsidRPr="00895409">
        <w:rPr>
          <w:szCs w:val="28"/>
        </w:rPr>
        <w:fldChar w:fldCharType="end"/>
      </w:r>
      <w:bookmarkEnd w:id="94"/>
      <w:bookmarkEnd w:id="95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Фестиваль "Жить и радоваться" прошел в </w:t>
      </w:r>
      <w:proofErr w:type="spellStart"/>
      <w:r w:rsidRPr="00895409">
        <w:rPr>
          <w:szCs w:val="28"/>
        </w:rPr>
        <w:t>Дебесском</w:t>
      </w:r>
      <w:proofErr w:type="spellEnd"/>
      <w:r w:rsidRPr="00895409">
        <w:rPr>
          <w:szCs w:val="28"/>
        </w:rPr>
        <w:t xml:space="preserve"> районе. В нем приняли участие представители </w:t>
      </w:r>
      <w:r w:rsidRPr="00895409">
        <w:rPr>
          <w:b/>
          <w:bCs/>
          <w:szCs w:val="28"/>
        </w:rPr>
        <w:t>организаций Всероссийского общества инвалидов</w:t>
      </w:r>
      <w:r w:rsidRPr="00895409">
        <w:rPr>
          <w:szCs w:val="28"/>
        </w:rPr>
        <w:t xml:space="preserve"> из городов и районов Удмуртии и Пермского края. В рамках фестиваля были организованы соревнования по трем видам спорта: корнхол, </w:t>
      </w:r>
      <w:proofErr w:type="spellStart"/>
      <w:r w:rsidRPr="00895409">
        <w:rPr>
          <w:szCs w:val="28"/>
        </w:rPr>
        <w:t>дартс</w:t>
      </w:r>
      <w:proofErr w:type="spellEnd"/>
      <w:r w:rsidRPr="00895409">
        <w:rPr>
          <w:szCs w:val="28"/>
        </w:rPr>
        <w:t xml:space="preserve"> и бочча.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7" w:history="1">
        <w:r w:rsidR="00394BCA" w:rsidRPr="00895409">
          <w:rPr>
            <w:color w:val="248AE8"/>
            <w:sz w:val="28"/>
            <w:szCs w:val="28"/>
          </w:rPr>
          <w:t>https://votkinskievesti.ru/rubrics/obshchestvo/616983-komanda-goroda-votkinska-zanyala-vtoroe-mesto-na-mezhregionalnom-turisticheskom-slete-festivale-dlya/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Российская провинция (rosprov.ru)</w:t>
      </w:r>
    </w:p>
    <w:bookmarkStart w:id="96" w:name="re_-1765805779"/>
    <w:bookmarkStart w:id="97" w:name="re_a83e4bed-17ae-448d-b862-2d713ba19093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"https://rosprov.ru/turizm/chudesa-buzulukskogo-bora/"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Чудеса </w:t>
      </w:r>
      <w:proofErr w:type="spellStart"/>
      <w:r w:rsidRPr="00895409">
        <w:rPr>
          <w:szCs w:val="28"/>
        </w:rPr>
        <w:t>Бузулукского</w:t>
      </w:r>
      <w:proofErr w:type="spellEnd"/>
      <w:r w:rsidRPr="00895409">
        <w:rPr>
          <w:szCs w:val="28"/>
        </w:rPr>
        <w:t xml:space="preserve"> бора</w:t>
      </w:r>
      <w:r w:rsidRPr="00895409">
        <w:rPr>
          <w:szCs w:val="28"/>
        </w:rPr>
        <w:fldChar w:fldCharType="end"/>
      </w:r>
      <w:bookmarkEnd w:id="96"/>
      <w:bookmarkEnd w:id="97"/>
    </w:p>
    <w:p w:rsidR="007500AE" w:rsidRPr="00895409" w:rsidRDefault="00BC58EE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В</w:t>
      </w:r>
      <w:r w:rsidR="00394BCA" w:rsidRPr="00895409">
        <w:rPr>
          <w:szCs w:val="28"/>
        </w:rPr>
        <w:t xml:space="preserve"> национальный парк "</w:t>
      </w:r>
      <w:proofErr w:type="spellStart"/>
      <w:r w:rsidR="00394BCA" w:rsidRPr="00895409">
        <w:rPr>
          <w:szCs w:val="28"/>
        </w:rPr>
        <w:t>Бузулукский</w:t>
      </w:r>
      <w:proofErr w:type="spellEnd"/>
      <w:r w:rsidR="00394BCA" w:rsidRPr="00895409">
        <w:rPr>
          <w:szCs w:val="28"/>
        </w:rPr>
        <w:t xml:space="preserve"> бор" – отправились студенты биологического факультета БГТИ вместе с участниками </w:t>
      </w:r>
      <w:r w:rsidR="00394BCA" w:rsidRPr="00895409">
        <w:rPr>
          <w:b/>
          <w:bCs/>
          <w:szCs w:val="28"/>
        </w:rPr>
        <w:t>местного отделения Всероссийского общества инвалидов</w:t>
      </w:r>
      <w:r w:rsidR="00394BCA"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8" w:history="1">
        <w:r w:rsidR="00394BCA" w:rsidRPr="00895409">
          <w:rPr>
            <w:color w:val="248AE8"/>
            <w:sz w:val="28"/>
            <w:szCs w:val="28"/>
          </w:rPr>
          <w:t>https://rosprov.ru/turizm/chudesa-buzulukskogo-bora/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Особых Новостей (on24.media)</w:t>
      </w:r>
    </w:p>
    <w:bookmarkStart w:id="98" w:name="re_-1765805775"/>
    <w:bookmarkStart w:id="99" w:name="re_564d6ab9-14e8-4373-95b5-21e2c157598b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"https://on24.media/2025/07/28/shkola-aktiva-voi-proshla-v-hanty-mansijske/"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Школа актива ВОИ прошла в Ханты-Мансийске</w:t>
      </w:r>
      <w:r w:rsidRPr="00895409">
        <w:rPr>
          <w:szCs w:val="28"/>
        </w:rPr>
        <w:fldChar w:fldCharType="end"/>
      </w:r>
      <w:bookmarkEnd w:id="98"/>
      <w:bookmarkEnd w:id="99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b/>
          <w:bCs/>
          <w:szCs w:val="28"/>
        </w:rPr>
        <w:t>Школа актива Всероссийского общества инвалидов</w:t>
      </w:r>
      <w:r w:rsidRPr="00895409">
        <w:rPr>
          <w:szCs w:val="28"/>
        </w:rPr>
        <w:t xml:space="preserve"> "Шаг навстречу – 2025" является важным событием для людей с инвалидностью, которое проходит в нескольких городах России в течение всего 2025 года. Это образовательное мероприятие направлено на </w:t>
      </w:r>
      <w:r w:rsidRPr="00895409">
        <w:rPr>
          <w:b/>
          <w:bCs/>
          <w:szCs w:val="28"/>
        </w:rPr>
        <w:t>объединение активистов и лидеров местных организаций ВОИ</w:t>
      </w:r>
      <w:r w:rsidRPr="00895409">
        <w:rPr>
          <w:szCs w:val="28"/>
        </w:rPr>
        <w:t xml:space="preserve">, работающих над социальными проектами и вопросами развития </w:t>
      </w:r>
      <w:r w:rsidRPr="00895409">
        <w:rPr>
          <w:b/>
          <w:bCs/>
          <w:szCs w:val="28"/>
        </w:rPr>
        <w:t>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29" w:history="1">
        <w:r w:rsidR="00394BCA" w:rsidRPr="00895409">
          <w:rPr>
            <w:color w:val="248AE8"/>
            <w:sz w:val="28"/>
            <w:szCs w:val="28"/>
          </w:rPr>
          <w:t>https://on24.media/2025/07/28/shkola-aktiva-voi-proshla-v-hanty-mansijske/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proofErr w:type="spell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Медногорский</w:t>
      </w:r>
      <w:proofErr w:type="spell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рабочий (medrab.ru)</w:t>
      </w:r>
    </w:p>
    <w:bookmarkStart w:id="100" w:name="re_-1765805774"/>
    <w:bookmarkStart w:id="101" w:name="re_aa8c3f62-2507-4536-ab8d-fc1058afde96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"https://medrab.ru/veterany/mednogorskie-intellektualy-voi-v-chisle-luchshih-v-orenburzhe/" </w:instrText>
      </w:r>
      <w:r w:rsidRPr="00895409">
        <w:rPr>
          <w:szCs w:val="28"/>
        </w:rPr>
        <w:fldChar w:fldCharType="separate"/>
      </w:r>
      <w:proofErr w:type="spellStart"/>
      <w:r w:rsidRPr="00895409">
        <w:rPr>
          <w:szCs w:val="28"/>
        </w:rPr>
        <w:t>Медногорские</w:t>
      </w:r>
      <w:proofErr w:type="spellEnd"/>
      <w:r w:rsidRPr="00895409">
        <w:rPr>
          <w:szCs w:val="28"/>
        </w:rPr>
        <w:t xml:space="preserve"> интеллектуалы ВОИ в числе лучших в Оренбуржье</w:t>
      </w:r>
      <w:r w:rsidRPr="00895409">
        <w:rPr>
          <w:szCs w:val="28"/>
        </w:rPr>
        <w:fldChar w:fldCharType="end"/>
      </w:r>
      <w:bookmarkEnd w:id="100"/>
      <w:bookmarkEnd w:id="10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Активную позицию занимают члены </w:t>
      </w:r>
      <w:r w:rsidRPr="00895409">
        <w:rPr>
          <w:b/>
          <w:bCs/>
          <w:szCs w:val="28"/>
        </w:rPr>
        <w:t>местного отделения ВОИ</w:t>
      </w:r>
      <w:r w:rsidRPr="00895409">
        <w:rPr>
          <w:szCs w:val="28"/>
        </w:rPr>
        <w:t xml:space="preserve"> в общественной жизни города и области. Так, этим летом они победили в интеллектуальной игре "Хочу все знать" в Орске (по восточному Оренбуржью), а потом заняли 5-е место в играх в </w:t>
      </w:r>
      <w:proofErr w:type="spellStart"/>
      <w:r w:rsidRPr="00895409">
        <w:rPr>
          <w:szCs w:val="28"/>
        </w:rPr>
        <w:t>г.Оренбурге</w:t>
      </w:r>
      <w:proofErr w:type="spellEnd"/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0" w:history="1">
        <w:r w:rsidR="00394BCA" w:rsidRPr="00895409">
          <w:rPr>
            <w:color w:val="248AE8"/>
            <w:sz w:val="28"/>
            <w:szCs w:val="28"/>
          </w:rPr>
          <w:t>https://medrab.ru/veterany/mednogorskie-intellektualy-voi-v-chisle-luchshih-v-orenburzhe/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Марийская правда (marpravda.ru)</w:t>
      </w:r>
    </w:p>
    <w:bookmarkStart w:id="102" w:name="re_-1765805768"/>
    <w:bookmarkStart w:id="103" w:name="re_c4372f9f-aaed-4b62-9e05-acb4ddc787f7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"https://www.marpravda.ru/news/voyazh/invalidy-i-veterany-svo-iz-mariy-el-pobyvali-v-nizhnem-novgorode-blagodarya-proektu-dostupnyy-turizm/"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 Инвалиды и ветераны СВО из Марий Эл побывали в Нижнем Новгороде благодаря проекту "Доступный туризм"</w:t>
      </w:r>
      <w:r w:rsidRPr="00895409">
        <w:rPr>
          <w:szCs w:val="28"/>
        </w:rPr>
        <w:fldChar w:fldCharType="end"/>
      </w:r>
      <w:bookmarkEnd w:id="102"/>
      <w:bookmarkEnd w:id="103"/>
    </w:p>
    <w:p w:rsidR="002A2A95" w:rsidRPr="00895409" w:rsidRDefault="002A2A95" w:rsidP="00474803">
      <w:pPr>
        <w:spacing w:line="276" w:lineRule="auto"/>
        <w:jc w:val="both"/>
        <w:rPr>
          <w:color w:val="000000"/>
          <w:sz w:val="28"/>
          <w:szCs w:val="28"/>
        </w:rPr>
      </w:pPr>
      <w:r w:rsidRPr="00895409">
        <w:rPr>
          <w:color w:val="000000"/>
          <w:sz w:val="28"/>
          <w:szCs w:val="28"/>
        </w:rPr>
        <w:t xml:space="preserve">Недавно инвалиды и ветераны СВО из Марий Эл благодаря проекту «Доступный туризм», победителю конкурса Президентских грантов, провели два незабываемых дня в Нижнем Новгороде. </w:t>
      </w:r>
    </w:p>
    <w:p w:rsidR="007500AE" w:rsidRPr="00895409" w:rsidRDefault="005B4F1D" w:rsidP="00474803">
      <w:pPr>
        <w:spacing w:before="240" w:line="276" w:lineRule="auto"/>
        <w:jc w:val="both"/>
        <w:rPr>
          <w:color w:val="248AE8"/>
          <w:sz w:val="28"/>
          <w:szCs w:val="28"/>
        </w:rPr>
      </w:pPr>
      <w:hyperlink r:id="rId31" w:history="1">
        <w:r w:rsidR="00394BCA" w:rsidRPr="00895409">
          <w:rPr>
            <w:color w:val="248AE8"/>
            <w:sz w:val="28"/>
            <w:szCs w:val="28"/>
          </w:rPr>
          <w:t>https://www.marpravda.ru/news/voyazh/invalidy-i-veterany-svo-iz-mariy-el-pobyvali-v-nizhnem-novgorode-blagodarya-proektu-dostupnyy-turizm/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Петрозаводск говорит (ptzgovorit.ru)</w:t>
      </w:r>
    </w:p>
    <w:bookmarkStart w:id="104" w:name="re_-1765805767"/>
    <w:bookmarkStart w:id="105" w:name="re_8e995787-f7a9-4ecb-b646-1d4f79e289b6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"https://ptzgovorit.ru/news/gonka-na-lodkah-vokrug-ostrova-kizhi-proydet-v-nachale-avgusta"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Гонка на лодках вокруг острова Кижи пройдет в начале августа</w:t>
      </w:r>
      <w:r w:rsidRPr="00895409">
        <w:rPr>
          <w:szCs w:val="28"/>
        </w:rPr>
        <w:fldChar w:fldCharType="end"/>
      </w:r>
      <w:bookmarkEnd w:id="104"/>
      <w:bookmarkEnd w:id="105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На острове в Карел</w:t>
      </w:r>
      <w:r w:rsidR="002A2A95" w:rsidRPr="00895409">
        <w:rPr>
          <w:szCs w:val="28"/>
        </w:rPr>
        <w:t>ии пройдет зрелищная регата</w:t>
      </w:r>
      <w:r w:rsidRPr="00895409">
        <w:rPr>
          <w:szCs w:val="28"/>
        </w:rPr>
        <w:t xml:space="preserve">. Попробовать свои силы на веслах попробуют более 30 команд, заявилась и одна команда </w:t>
      </w:r>
      <w:r w:rsidRPr="00895409">
        <w:rPr>
          <w:b/>
          <w:bCs/>
          <w:szCs w:val="28"/>
        </w:rPr>
        <w:t>всероссийского общества инвалидов</w:t>
      </w:r>
      <w:r w:rsidRPr="00895409">
        <w:rPr>
          <w:szCs w:val="28"/>
        </w:rPr>
        <w:t>. "</w:t>
      </w:r>
      <w:proofErr w:type="spellStart"/>
      <w:r w:rsidRPr="00895409">
        <w:rPr>
          <w:szCs w:val="28"/>
        </w:rPr>
        <w:t>Кижская</w:t>
      </w:r>
      <w:proofErr w:type="spellEnd"/>
      <w:r w:rsidRPr="00895409">
        <w:rPr>
          <w:szCs w:val="28"/>
        </w:rPr>
        <w:t xml:space="preserve"> регата" пройдет в первые дни августа, рассказали в музее заповедного острова.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2" w:history="1">
        <w:r w:rsidR="00394BCA" w:rsidRPr="00895409">
          <w:rPr>
            <w:color w:val="248AE8"/>
            <w:sz w:val="28"/>
            <w:szCs w:val="28"/>
          </w:rPr>
          <w:t>https://ptzgovorit.ru/news/gonka-na-lodkah-vokrug-ostrova-kizhi-proydet-v-nachale-avgusta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proofErr w:type="spell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InvaNews</w:t>
      </w:r>
      <w:proofErr w:type="spell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proofErr w:type="gram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inva.news</w:t>
      </w:r>
      <w:proofErr w:type="spellEnd"/>
      <w:proofErr w:type="gram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06" w:name="re_-1765805762"/>
    <w:bookmarkStart w:id="107" w:name="re_be8c2283-72cf-4ca4-8cb9-0b6c017c2c0b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"https://www.inva.news/articles/sport/v_bratske_proveli_spartakiadu_dlya_chlenov_voi/"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 Братске провели спартакиаду для членов ВОИ</w:t>
      </w:r>
      <w:r w:rsidRPr="00895409">
        <w:rPr>
          <w:szCs w:val="28"/>
        </w:rPr>
        <w:fldChar w:fldCharType="end"/>
      </w:r>
      <w:bookmarkEnd w:id="106"/>
      <w:bookmarkEnd w:id="107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В Братске, на территории музея под открытым небом "Ангарская деревня", при содействии "Единой России" прошла летняя спартакиада для членов </w:t>
      </w:r>
      <w:r w:rsidRPr="00895409">
        <w:rPr>
          <w:b/>
          <w:bCs/>
          <w:szCs w:val="28"/>
        </w:rPr>
        <w:t>местной организации ВОИ</w:t>
      </w:r>
      <w:r w:rsidRPr="00895409">
        <w:rPr>
          <w:szCs w:val="28"/>
        </w:rPr>
        <w:t>. Это мероприятие, ставшее традиционным для партийного календаря, было организовано уже в восьмой раз. В спортивных состязаниях участвовали около 30 человек с ОВЗ.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3" w:history="1">
        <w:r w:rsidR="00394BCA" w:rsidRPr="00895409">
          <w:rPr>
            <w:color w:val="248AE8"/>
            <w:sz w:val="28"/>
            <w:szCs w:val="28"/>
          </w:rPr>
          <w:t>https://www.inva.news/articles/sport/v_bratske_proveli_spartakiadu_dlya_chlenov_voi/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Качканарский четверг (kchetverg.ru)</w:t>
      </w:r>
    </w:p>
    <w:bookmarkStart w:id="108" w:name="re_-1765805761"/>
    <w:bookmarkStart w:id="109" w:name="re_0b9ad7bc-4898-4e4f-bd05-e38a049c8fa7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"https://www.kchetverg.ru/2025/07/31/letnyaya-spartakiada-vserossijskogo-obshhestva-invalidov-proshla-na-stadione-gornyak/"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Летняя спартакиада Всероссийского общества инвалидов прошла на стадионе «Горняк»</w:t>
      </w:r>
      <w:r w:rsidRPr="00895409">
        <w:rPr>
          <w:szCs w:val="28"/>
        </w:rPr>
        <w:fldChar w:fldCharType="end"/>
      </w:r>
      <w:bookmarkEnd w:id="108"/>
      <w:bookmarkEnd w:id="109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Летняя спартакиада </w:t>
      </w:r>
      <w:r w:rsidRPr="00895409">
        <w:rPr>
          <w:b/>
          <w:bCs/>
          <w:szCs w:val="28"/>
        </w:rPr>
        <w:t>Всероссийского общества инвалидов</w:t>
      </w:r>
      <w:r w:rsidRPr="00895409">
        <w:rPr>
          <w:szCs w:val="28"/>
        </w:rPr>
        <w:t xml:space="preserve"> прошла на стадионе "Горняк" 29 июля в легкоатлетическом манеже стадиона "Горняк" состоялась летняя спартакиада </w:t>
      </w:r>
      <w:r w:rsidRPr="00895409">
        <w:rPr>
          <w:b/>
          <w:bCs/>
          <w:szCs w:val="28"/>
        </w:rPr>
        <w:t>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4" w:history="1">
        <w:r w:rsidR="00394BCA" w:rsidRPr="00895409">
          <w:rPr>
            <w:color w:val="248AE8"/>
            <w:sz w:val="28"/>
            <w:szCs w:val="28"/>
          </w:rPr>
          <w:t>https://www.kchetverg.ru/2025/07/31/letnyaya-spartakiada-vserossijskogo-obshhestva-invalidov-proshla-na-stadione-gornyak/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Тихвин – онлайн (tikhvin.spb.ru)</w:t>
      </w:r>
    </w:p>
    <w:bookmarkStart w:id="110" w:name="re_-1765805758"/>
    <w:bookmarkStart w:id="111" w:name="re_f78e8ca6-5e57-40e3-9734-a96a71363add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"https://tikhvin.spb.ru/13542/50929/"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Незабываемое путешествие в крепость Орешек и музей-панораму «Прорыв»</w:t>
      </w:r>
      <w:r w:rsidRPr="00895409">
        <w:rPr>
          <w:szCs w:val="28"/>
        </w:rPr>
        <w:fldChar w:fldCharType="end"/>
      </w:r>
      <w:bookmarkEnd w:id="110"/>
      <w:bookmarkEnd w:id="11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24 июля туристическая группа </w:t>
      </w:r>
      <w:r w:rsidRPr="00895409">
        <w:rPr>
          <w:b/>
          <w:bCs/>
          <w:szCs w:val="28"/>
        </w:rPr>
        <w:t>Тихвинской городской организации Всероссийского общества инвалидов</w:t>
      </w:r>
      <w:r w:rsidRPr="00895409">
        <w:rPr>
          <w:szCs w:val="28"/>
        </w:rPr>
        <w:t xml:space="preserve"> отправилась в увлекательный автобусный тур по маршруту Тихвин – крепость Орешек – музей-панорама "Прорыв" – Тихвин.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5" w:history="1">
        <w:r w:rsidR="00394BCA" w:rsidRPr="00895409">
          <w:rPr>
            <w:color w:val="248AE8"/>
            <w:sz w:val="28"/>
            <w:szCs w:val="28"/>
          </w:rPr>
          <w:t>https://tikhvin.spb.ru/13542/50929/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Реабилитационная индустрия России (rirportal.ru)</w:t>
      </w:r>
    </w:p>
    <w:bookmarkStart w:id="112" w:name="re_-1765805756"/>
    <w:bookmarkStart w:id="113" w:name="re_99794b89-20e3-41f9-92da-f3b9d0099ad9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"https://rirportal.ru/ru-RU/news/ot-idei-k-biznesu-v-novosibirske-projdet-slet-invastartap-2025-dla-predprinimatelej-s-invalidnostu"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От идеи к бизнесу: в Новосибирске пройдет слет «Инвастартап-2025» для предпринимателей с инвалидностью</w:t>
      </w:r>
      <w:r w:rsidRPr="00895409">
        <w:rPr>
          <w:szCs w:val="28"/>
        </w:rPr>
        <w:fldChar w:fldCharType="end"/>
      </w:r>
      <w:bookmarkEnd w:id="112"/>
      <w:bookmarkEnd w:id="113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"Инвастартап-2025" – это площадка для тех, кто готов создавать, созидать и менять мир вокруг себя", – отметил заместитель председателя </w:t>
      </w:r>
      <w:r w:rsidRPr="00895409">
        <w:rPr>
          <w:b/>
          <w:bCs/>
          <w:szCs w:val="28"/>
        </w:rPr>
        <w:t>ВОИ</w:t>
      </w:r>
      <w:r w:rsidRPr="00895409">
        <w:rPr>
          <w:szCs w:val="28"/>
        </w:rPr>
        <w:t xml:space="preserve">, директор по региональному развитию Михаил Осокин. Он подчеркнул, что </w:t>
      </w:r>
      <w:r w:rsidRPr="00895409">
        <w:rPr>
          <w:b/>
          <w:bCs/>
          <w:szCs w:val="28"/>
        </w:rPr>
        <w:t>ВОИ</w:t>
      </w:r>
      <w:r w:rsidRPr="00895409">
        <w:rPr>
          <w:szCs w:val="28"/>
        </w:rPr>
        <w:t xml:space="preserve"> видит решение вопроса занятости людей с инвалидностью не только в трудоустройстве, но и в создании условий для их предпринимательской самореализации.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6" w:history="1">
        <w:r w:rsidR="00394BCA" w:rsidRPr="00895409">
          <w:rPr>
            <w:color w:val="248AE8"/>
            <w:sz w:val="28"/>
            <w:szCs w:val="28"/>
          </w:rPr>
          <w:t>https://rirportal.ru/ru-RU/news/ot-idei-k-biznesu-v-novosibirske-projdet-slet-invastartap-2025-dla-predprinimatelej-s-invalidnostu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Портал некоммерческих организаций Ярославской области (nko76.ru)</w:t>
      </w:r>
    </w:p>
    <w:bookmarkStart w:id="114" w:name="re_-1765805754"/>
    <w:bookmarkStart w:id="115" w:name="re_522f1a5e-210c-4de5-8273-a53e6a29feda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"https://nko76.ru/news/ugadaj-melodiyu-v-uglichskom-voi.html"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«Угадай мелодию» в </w:t>
      </w:r>
      <w:proofErr w:type="spellStart"/>
      <w:r w:rsidRPr="00895409">
        <w:rPr>
          <w:szCs w:val="28"/>
        </w:rPr>
        <w:t>Угличском</w:t>
      </w:r>
      <w:proofErr w:type="spellEnd"/>
      <w:r w:rsidRPr="00895409">
        <w:rPr>
          <w:szCs w:val="28"/>
        </w:rPr>
        <w:t xml:space="preserve"> ВОИ</w:t>
      </w:r>
      <w:r w:rsidRPr="00895409">
        <w:rPr>
          <w:szCs w:val="28"/>
        </w:rPr>
        <w:fldChar w:fldCharType="end"/>
      </w:r>
      <w:bookmarkEnd w:id="114"/>
      <w:bookmarkEnd w:id="115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Для участия в межмуниципальной игровой шоу-программе "Угадай мелодию" среди </w:t>
      </w:r>
      <w:r w:rsidRPr="00895409">
        <w:rPr>
          <w:b/>
          <w:bCs/>
          <w:szCs w:val="28"/>
        </w:rPr>
        <w:t>районных организаций Ярославской областной организации общественной организации "Всероссийское общество инвалидов</w:t>
      </w:r>
      <w:r w:rsidRPr="00895409">
        <w:rPr>
          <w:szCs w:val="28"/>
        </w:rPr>
        <w:t xml:space="preserve">" прибыли команды из 8 муниципальных округов Ярославской области.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7" w:history="1">
        <w:r w:rsidR="00394BCA" w:rsidRPr="00895409">
          <w:rPr>
            <w:color w:val="248AE8"/>
            <w:sz w:val="28"/>
            <w:szCs w:val="28"/>
          </w:rPr>
          <w:t>https://nko76.ru/news/ugadaj-melodiyu-v-uglichskom-voi.html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01.08.2025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Знамя (znamya-isilkul.ru)</w:t>
      </w:r>
    </w:p>
    <w:bookmarkStart w:id="116" w:name="re_-1765805753"/>
    <w:bookmarkStart w:id="117" w:name="re_ada1c798-881a-4749-aceb-91b9d96b19c3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"http://znamya-isilkul.ru/news/godovoy-otchet-isilkulskoy-organizacii-voi-zavoeval-zolotoy-standart-"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Годовой отчет </w:t>
      </w:r>
      <w:proofErr w:type="spellStart"/>
      <w:r w:rsidRPr="00895409">
        <w:rPr>
          <w:szCs w:val="28"/>
        </w:rPr>
        <w:t>Исилькульской</w:t>
      </w:r>
      <w:proofErr w:type="spellEnd"/>
      <w:r w:rsidRPr="00895409">
        <w:rPr>
          <w:szCs w:val="28"/>
        </w:rPr>
        <w:t xml:space="preserve"> организации ВОИ завоевал «Золотой стандарт»</w:t>
      </w:r>
      <w:r w:rsidRPr="00895409">
        <w:rPr>
          <w:szCs w:val="28"/>
        </w:rPr>
        <w:fldChar w:fldCharType="end"/>
      </w:r>
      <w:bookmarkEnd w:id="116"/>
      <w:bookmarkEnd w:id="117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Отчеты </w:t>
      </w:r>
      <w:r w:rsidRPr="00895409">
        <w:rPr>
          <w:b/>
          <w:bCs/>
          <w:szCs w:val="28"/>
        </w:rPr>
        <w:t>организаций Всероссийского общества инвалидов</w:t>
      </w:r>
      <w:r w:rsidRPr="00895409">
        <w:rPr>
          <w:szCs w:val="28"/>
        </w:rPr>
        <w:t xml:space="preserve"> удостоены высоких оценок. "Золотой стандарт" завоевали </w:t>
      </w:r>
      <w:r w:rsidRPr="00895409">
        <w:rPr>
          <w:b/>
          <w:bCs/>
          <w:szCs w:val="28"/>
        </w:rPr>
        <w:t>Омская областная организация ВОИ</w:t>
      </w:r>
      <w:r w:rsidRPr="00895409">
        <w:rPr>
          <w:szCs w:val="28"/>
        </w:rPr>
        <w:t>, организации Советского и Октябрьского округов г. Омска и чет</w:t>
      </w:r>
      <w:r w:rsidR="00303AFB" w:rsidRPr="00895409">
        <w:rPr>
          <w:szCs w:val="28"/>
        </w:rPr>
        <w:t>ыре местных районных организаций.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8" w:history="1">
        <w:r w:rsidR="00394BCA" w:rsidRPr="00895409">
          <w:rPr>
            <w:color w:val="248AE8"/>
            <w:sz w:val="28"/>
            <w:szCs w:val="28"/>
          </w:rPr>
          <w:t>http://znamya-isilkul.ru/news/godovoy-otchet-isilkulskoy-organizacii-voi-zavoeval-zolotoy-standart-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Говорит </w:t>
      </w:r>
      <w:proofErr w:type="spell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Сатка</w:t>
      </w:r>
      <w:proofErr w:type="spell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(govoritsatka.ru)</w:t>
      </w:r>
    </w:p>
    <w:bookmarkStart w:id="118" w:name="re_-1765805746"/>
    <w:bookmarkStart w:id="119" w:name="re_0f23471e-aa2f-441f-9bc1-393ab08972c2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"https://govoritsatka.ru/articles/serebro-satkinskih-tennisistov"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«Серебро» </w:t>
      </w:r>
      <w:proofErr w:type="spellStart"/>
      <w:r w:rsidRPr="00895409">
        <w:rPr>
          <w:szCs w:val="28"/>
        </w:rPr>
        <w:t>саткинских</w:t>
      </w:r>
      <w:proofErr w:type="spellEnd"/>
      <w:r w:rsidRPr="00895409">
        <w:rPr>
          <w:szCs w:val="28"/>
        </w:rPr>
        <w:t xml:space="preserve"> теннисистов</w:t>
      </w:r>
      <w:r w:rsidRPr="00895409">
        <w:rPr>
          <w:szCs w:val="28"/>
        </w:rPr>
        <w:fldChar w:fldCharType="end"/>
      </w:r>
      <w:bookmarkEnd w:id="118"/>
      <w:bookmarkEnd w:id="119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Первое место завоевала команда из Миасса. </w:t>
      </w:r>
      <w:proofErr w:type="spellStart"/>
      <w:r w:rsidRPr="00895409">
        <w:rPr>
          <w:szCs w:val="28"/>
        </w:rPr>
        <w:t>Усть-Катавцы</w:t>
      </w:r>
      <w:proofErr w:type="spellEnd"/>
      <w:r w:rsidRPr="00895409">
        <w:rPr>
          <w:szCs w:val="28"/>
        </w:rPr>
        <w:t xml:space="preserve"> замкнули тройку лидеров", - рассказал Владимир </w:t>
      </w:r>
      <w:proofErr w:type="spellStart"/>
      <w:r w:rsidRPr="00895409">
        <w:rPr>
          <w:szCs w:val="28"/>
        </w:rPr>
        <w:t>Ефанов</w:t>
      </w:r>
      <w:proofErr w:type="spellEnd"/>
      <w:r w:rsidRPr="00895409">
        <w:rPr>
          <w:szCs w:val="28"/>
        </w:rPr>
        <w:t xml:space="preserve">, председатель </w:t>
      </w:r>
      <w:proofErr w:type="spellStart"/>
      <w:r w:rsidRPr="00895409">
        <w:rPr>
          <w:b/>
          <w:bCs/>
          <w:szCs w:val="28"/>
        </w:rPr>
        <w:t>Саткинского</w:t>
      </w:r>
      <w:proofErr w:type="spellEnd"/>
      <w:r w:rsidRPr="00895409">
        <w:rPr>
          <w:b/>
          <w:bCs/>
          <w:szCs w:val="28"/>
        </w:rPr>
        <w:t xml:space="preserve"> районного отделения Челябинской области общественной организации Всероссийского общества инвалидов</w:t>
      </w:r>
      <w:r w:rsidRPr="00895409">
        <w:rPr>
          <w:szCs w:val="28"/>
        </w:rPr>
        <w:t xml:space="preserve">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39" w:history="1">
        <w:r w:rsidR="00394BCA" w:rsidRPr="00895409">
          <w:rPr>
            <w:color w:val="248AE8"/>
            <w:sz w:val="28"/>
            <w:szCs w:val="28"/>
          </w:rPr>
          <w:t>https://govoritsatka.ru/articles/serebro-satkinskih-tennisistov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Республика (respublika21.ru)</w:t>
      </w:r>
    </w:p>
    <w:bookmarkStart w:id="120" w:name="re_-1765805744"/>
    <w:bookmarkStart w:id="121" w:name="re_e1d19248-c741-4be6-a831-3d26dddd6ef4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"https://respublika21.ru/index.php/publikatsii/item/8113-yalchikskij-okrug-i-mala-i-velika" </w:instrText>
      </w:r>
      <w:r w:rsidRPr="00895409">
        <w:rPr>
          <w:szCs w:val="28"/>
        </w:rPr>
        <w:fldChar w:fldCharType="separate"/>
      </w:r>
      <w:proofErr w:type="spellStart"/>
      <w:r w:rsidRPr="00895409">
        <w:rPr>
          <w:szCs w:val="28"/>
        </w:rPr>
        <w:t>Яльчикский</w:t>
      </w:r>
      <w:proofErr w:type="spellEnd"/>
      <w:r w:rsidRPr="00895409">
        <w:rPr>
          <w:szCs w:val="28"/>
        </w:rPr>
        <w:t xml:space="preserve"> округ: И мала, и велика…</w:t>
      </w:r>
      <w:r w:rsidRPr="00895409">
        <w:rPr>
          <w:szCs w:val="28"/>
        </w:rPr>
        <w:fldChar w:fldCharType="end"/>
      </w:r>
      <w:bookmarkEnd w:id="120"/>
      <w:bookmarkEnd w:id="12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В деревне </w:t>
      </w:r>
      <w:proofErr w:type="spellStart"/>
      <w:r w:rsidRPr="00895409">
        <w:rPr>
          <w:szCs w:val="28"/>
        </w:rPr>
        <w:t>Эмметево</w:t>
      </w:r>
      <w:proofErr w:type="spellEnd"/>
      <w:r w:rsidRPr="00895409">
        <w:rPr>
          <w:szCs w:val="28"/>
        </w:rPr>
        <w:t xml:space="preserve"> состоялись открытые соревнования среди любителей-рыболовов из числа инвалидов </w:t>
      </w:r>
      <w:r w:rsidRPr="00895409">
        <w:rPr>
          <w:b/>
          <w:bCs/>
          <w:szCs w:val="28"/>
        </w:rPr>
        <w:t>региональной организации общероссийской общественной организации "Всероссийское общество инвалидов</w:t>
      </w:r>
      <w:r w:rsidRPr="00895409">
        <w:rPr>
          <w:szCs w:val="28"/>
        </w:rPr>
        <w:t>" по летнему лову рыбы</w:t>
      </w:r>
      <w:r w:rsidR="001631E6" w:rsidRPr="00895409">
        <w:rPr>
          <w:szCs w:val="28"/>
        </w:rPr>
        <w:t>.</w:t>
      </w:r>
      <w:r w:rsidRPr="00895409">
        <w:rPr>
          <w:szCs w:val="28"/>
        </w:rPr>
        <w:t xml:space="preserve">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0" w:history="1">
        <w:r w:rsidR="00394BCA" w:rsidRPr="00895409">
          <w:rPr>
            <w:color w:val="248AE8"/>
            <w:sz w:val="28"/>
            <w:szCs w:val="28"/>
          </w:rPr>
          <w:t>https://respublika21.ru/index.php/publikatsii/item/8113-yalchikskij-okrug-i-mala-i-velika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r w:rsidRPr="00895409">
        <w:rPr>
          <w:sz w:val="28"/>
          <w:szCs w:val="28"/>
        </w:rPr>
        <w:br w:type="page"/>
      </w:r>
    </w:p>
    <w:p w:rsidR="007500AE" w:rsidRPr="00895409" w:rsidRDefault="00394BCA" w:rsidP="00474803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22" w:name="re_-1765805733"/>
      <w:r w:rsidRPr="00E53204">
        <w:rPr>
          <w:szCs w:val="28"/>
        </w:rPr>
        <w:lastRenderedPageBreak/>
        <w:t>Нормативно-правовое поле, высказывания представителей власти</w:t>
      </w:r>
      <w:bookmarkEnd w:id="122"/>
    </w:p>
    <w:p w:rsidR="00465DF0" w:rsidRPr="00465DF0" w:rsidRDefault="00465DF0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highlight w:val="yellow"/>
        </w:rPr>
      </w:pPr>
      <w:bookmarkStart w:id="123" w:name="_31.07.2025_Милосердие_(www.miloserd"/>
      <w:bookmarkEnd w:id="123"/>
      <w:r w:rsidRPr="00CA138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CA138D">
        <w:rPr>
          <w:rFonts w:eastAsia="Arial"/>
          <w:sz w:val="28"/>
          <w:szCs w:val="28"/>
        </w:rPr>
        <w:t xml:space="preserve"> </w:t>
      </w:r>
      <w:r w:rsidRPr="00CA138D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Милосердие (www.miloserdie.ru)</w:t>
      </w:r>
    </w:p>
    <w:p w:rsidR="00465DF0" w:rsidRDefault="00465DF0" w:rsidP="00474803">
      <w:pPr>
        <w:pStyle w:val="a3"/>
        <w:spacing w:beforeAutospacing="1" w:afterAutospacing="1" w:line="276" w:lineRule="auto"/>
        <w:ind w:firstLine="0"/>
        <w:rPr>
          <w:b/>
          <w:szCs w:val="28"/>
        </w:rPr>
      </w:pPr>
      <w:r w:rsidRPr="00465DF0">
        <w:rPr>
          <w:b/>
          <w:szCs w:val="28"/>
        </w:rPr>
        <w:t>Минтруд: нет новых причин лишать льгот тех, кто ухаживает за инвалидами</w:t>
      </w:r>
    </w:p>
    <w:p w:rsidR="00465DF0" w:rsidRDefault="00465DF0" w:rsidP="00474803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5DF0">
        <w:rPr>
          <w:rFonts w:ascii="Times New Roman" w:hAnsi="Times New Roman" w:cs="Times New Roman"/>
          <w:b w:val="0"/>
          <w:color w:val="000000"/>
          <w:sz w:val="28"/>
          <w:szCs w:val="28"/>
        </w:rPr>
        <w:t>Граждане, осуществляющие уход за гражданами с инвалидностью, как и прежде имеют объективные причины для отсутствия трудового дохода. Нормы о так называемом «правиле нулевого дохода» отражены не в постановлении, а в совместном приказе Минстроя и Минтруда России N1037/</w:t>
      </w:r>
      <w:proofErr w:type="spellStart"/>
      <w:r w:rsidRPr="00465DF0">
        <w:rPr>
          <w:rFonts w:ascii="Times New Roman" w:hAnsi="Times New Roman" w:cs="Times New Roman"/>
          <w:b w:val="0"/>
          <w:color w:val="000000"/>
          <w:sz w:val="28"/>
          <w:szCs w:val="28"/>
        </w:rPr>
        <w:t>пр</w:t>
      </w:r>
      <w:proofErr w:type="spellEnd"/>
      <w:r w:rsidRPr="00465DF0">
        <w:rPr>
          <w:rFonts w:ascii="Times New Roman" w:hAnsi="Times New Roman" w:cs="Times New Roman"/>
          <w:b w:val="0"/>
          <w:color w:val="000000"/>
          <w:sz w:val="28"/>
          <w:szCs w:val="28"/>
        </w:rPr>
        <w:t>/857 «Об утверждении Методических рекомендаций по применению Правил предоставления субсидий на оплату жилого помещения и коммунальных услуг».</w:t>
      </w:r>
    </w:p>
    <w:p w:rsidR="00465DF0" w:rsidRPr="00465DF0" w:rsidRDefault="005B4F1D" w:rsidP="00474803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41" w:history="1">
        <w:r w:rsidR="00465DF0" w:rsidRPr="00465DF0">
          <w:rPr>
            <w:rStyle w:val="a6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https://www.miloserdie.ru/news/mintrud-net-novyh-prichin-lishat-lgot-teh-kto-uhazhivaet-za-invalidami/</w:t>
        </w:r>
      </w:hyperlink>
    </w:p>
    <w:p w:rsidR="00CA138D" w:rsidRPr="00E53204" w:rsidRDefault="00CA138D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bookmarkStart w:id="124" w:name="_30.07.2025_Интерфакс_(www.interfax-"/>
      <w:bookmarkEnd w:id="124"/>
      <w:r w:rsidRPr="00E5320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30.07.2025</w:t>
      </w:r>
      <w:r w:rsidRPr="00E53204">
        <w:rPr>
          <w:rFonts w:eastAsia="Arial"/>
          <w:sz w:val="28"/>
          <w:szCs w:val="28"/>
        </w:rPr>
        <w:t xml:space="preserve"> </w:t>
      </w:r>
      <w:r w:rsidRPr="00E53204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Интерфакс (www.interfax-russia.ru)</w:t>
      </w:r>
    </w:p>
    <w:p w:rsidR="00CA138D" w:rsidRDefault="00CA138D" w:rsidP="00474803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A138D">
        <w:rPr>
          <w:rFonts w:ascii="Times New Roman" w:hAnsi="Times New Roman" w:cs="Times New Roman"/>
          <w:bCs w:val="0"/>
          <w:color w:val="000000"/>
          <w:sz w:val="28"/>
          <w:szCs w:val="28"/>
        </w:rPr>
        <w:t>Порядка 7,5 млн руб. направит Подмосковье на такси для участников СВО</w:t>
      </w:r>
    </w:p>
    <w:p w:rsidR="00CA138D" w:rsidRDefault="00CA138D" w:rsidP="00474803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138D">
        <w:rPr>
          <w:rFonts w:ascii="Times New Roman" w:hAnsi="Times New Roman" w:cs="Times New Roman"/>
          <w:b w:val="0"/>
          <w:color w:val="000000"/>
          <w:sz w:val="28"/>
          <w:szCs w:val="28"/>
        </w:rPr>
        <w:t>Власти Московской области в этом году планируют направить 7,5 млн руб. на компенсацию услуг такси для участников специальной военной операции, сообщает пресс-служба министерства социального развития региона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65DF0" w:rsidRDefault="00CA138D" w:rsidP="00474803">
      <w:pPr>
        <w:pStyle w:val="3"/>
        <w:spacing w:before="220" w:after="0" w:line="276" w:lineRule="auto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r w:rsidRPr="00CA138D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https://www.interfax-russia.ru/center/novosti-podmoskovya/poryadka-7-5-mln-rub-napravit-podmoskove-na-taksi-dlya-uchastnikov-svo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25" w:name="re_-1765805731"/>
    <w:bookmarkStart w:id="126" w:name="re_f249c39b-2a3c-4e21-a8dd-4b372b8f96e4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"https://ria.ru/20250731/sotskontrakt-2032483247.html"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 xml:space="preserve">СП предложила рассмотреть возможность </w:t>
      </w:r>
      <w:proofErr w:type="spellStart"/>
      <w:r w:rsidRPr="00895409">
        <w:rPr>
          <w:szCs w:val="28"/>
        </w:rPr>
        <w:t>соцконтракта</w:t>
      </w:r>
      <w:proofErr w:type="spellEnd"/>
      <w:r w:rsidRPr="00895409">
        <w:rPr>
          <w:szCs w:val="28"/>
        </w:rPr>
        <w:t xml:space="preserve"> для участников СВО</w:t>
      </w:r>
      <w:r w:rsidRPr="00895409">
        <w:rPr>
          <w:szCs w:val="28"/>
        </w:rPr>
        <w:fldChar w:fldCharType="end"/>
      </w:r>
      <w:bookmarkEnd w:id="125"/>
      <w:bookmarkEnd w:id="126"/>
    </w:p>
    <w:p w:rsidR="007500AE" w:rsidRPr="00895409" w:rsidRDefault="004F423D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bCs/>
          <w:szCs w:val="28"/>
        </w:rPr>
        <w:t>Ф</w:t>
      </w:r>
      <w:r w:rsidR="00394BCA" w:rsidRPr="00895409">
        <w:rPr>
          <w:bCs/>
          <w:szCs w:val="28"/>
        </w:rPr>
        <w:t xml:space="preserve">едеральный закон разработан министерством и проходит процедуру доработки на площадке Аппарата правительства РФ, говорится в комментарии министерства, который прилагался в материалах. "Особого внимания требуют ветераны СВО... Специально для них планируется введение отдельного направления </w:t>
      </w:r>
      <w:proofErr w:type="spellStart"/>
      <w:r w:rsidR="00394BCA" w:rsidRPr="00895409">
        <w:rPr>
          <w:bCs/>
          <w:szCs w:val="28"/>
        </w:rPr>
        <w:t>соцконтракта</w:t>
      </w:r>
      <w:proofErr w:type="spellEnd"/>
      <w:r w:rsidR="00394BCA" w:rsidRPr="00895409">
        <w:rPr>
          <w:bCs/>
          <w:szCs w:val="28"/>
        </w:rPr>
        <w:t xml:space="preserve"> на открытие собственного дела. Чтобы поддержать предпринимательскую активность наших защитников, поддержка в размере до 350 тысяч рублей будет предоставляться без оценки нуждаемости. Получить ее смогут как сами ветераны, так и супруги участников СВО, если самим ветеранам установлена инвалидность</w:t>
      </w:r>
      <w:r w:rsidR="00394BCA" w:rsidRPr="00895409">
        <w:rPr>
          <w:szCs w:val="28"/>
        </w:rPr>
        <w:t xml:space="preserve"> I или II группы", - отмечает директор департамента демографической и семейной политики Минтруда Андрей Галкин</w:t>
      </w:r>
      <w:r w:rsidR="0030115D">
        <w:rPr>
          <w:szCs w:val="28"/>
        </w:rPr>
        <w:t>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2" w:history="1">
        <w:r w:rsidR="00394BCA" w:rsidRPr="00895409">
          <w:rPr>
            <w:color w:val="248AE8"/>
            <w:sz w:val="28"/>
            <w:szCs w:val="28"/>
          </w:rPr>
          <w:t>https://ria.ru/20250731/sotskontrakt-2032483247.html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01.08.2025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Известия (iz.ru)</w:t>
      </w:r>
    </w:p>
    <w:bookmarkStart w:id="127" w:name="re_-1765805713"/>
    <w:bookmarkStart w:id="128" w:name="re_8ca712d5-57e7-4ba3-a112-e426e9c02674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"https://iz.ru/1929850/2025-08-01/putin-podpisal-zakon-o-vyplate-dvuh-pensii-ucastnikam-svo-i-dobrovolcam-donbasa"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Путин подписал закон о выплате двух пенсий участникам СВО и добровольцам Донбасса</w:t>
      </w:r>
      <w:r w:rsidRPr="00895409">
        <w:rPr>
          <w:szCs w:val="28"/>
        </w:rPr>
        <w:fldChar w:fldCharType="end"/>
      </w:r>
      <w:bookmarkEnd w:id="127"/>
      <w:bookmarkEnd w:id="128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Президент РФ Владимир Путин подписал </w:t>
      </w:r>
      <w:r w:rsidRPr="00895409">
        <w:rPr>
          <w:b/>
          <w:bCs/>
          <w:szCs w:val="28"/>
        </w:rPr>
        <w:t>закон, который дает право на две пенсии участникам специальной военной операции (СВО), а также добровольцам и ополченцам Донбасса, ставшим инвалидами</w:t>
      </w:r>
      <w:r w:rsidRPr="00895409">
        <w:rPr>
          <w:szCs w:val="28"/>
        </w:rPr>
        <w:t xml:space="preserve"> при участии в специальной военной операции (СВО).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3" w:history="1">
        <w:r w:rsidR="00394BCA" w:rsidRPr="00895409">
          <w:rPr>
            <w:color w:val="248AE8"/>
            <w:sz w:val="28"/>
            <w:szCs w:val="28"/>
          </w:rPr>
          <w:t>https://iz.ru/1929850/2025-08-01/putin-podpisal-zakon-o-vyplate-dvuh-pensii-ucastnikam-svo-i-dobrovolcam-donbasa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 (vedomosti.ru). Статьи</w:t>
      </w:r>
    </w:p>
    <w:bookmarkStart w:id="129" w:name="re_-1765805704"/>
    <w:bookmarkStart w:id="130" w:name="re_327312d2-689a-4848-99c4-008e37c89656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"https://www.vedomosti.ru/press_releases/2025/07/31/interaktivnie-metodi-obucheniya-invalidov-i-lits-s-ovz-v-vuze-delovie-igri-treningi-v-prepodavanii"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Интерактивные методы обучения инвалидов и лиц с ОВЗ в вузе: деловые игры, тренинги в преподавании</w:t>
      </w:r>
      <w:r w:rsidRPr="00895409">
        <w:rPr>
          <w:szCs w:val="28"/>
        </w:rPr>
        <w:fldChar w:fldCharType="end"/>
      </w:r>
      <w:bookmarkEnd w:id="129"/>
      <w:bookmarkEnd w:id="130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Данный документ закрепил право инвалидов на инклюзивное образование, а также социальный подход к пониманию инвалидности, в соответствии с которым причина инвалидности видится не в заболевании, как таковом, а в существующих в обществе физических и организационных барьерах, стереотипах и предрассудках. В 2012 году Россия ратифицировала Конвенцию о правах </w:t>
      </w:r>
      <w:r w:rsidRPr="00895409">
        <w:rPr>
          <w:b/>
          <w:bCs/>
          <w:szCs w:val="28"/>
        </w:rPr>
        <w:t>инвалидов (Федеральный закон от 3 мая 2012 года № 46-ФЗ "О ратификации Конвенции о правах инвалидов") и создала соответствующую нормативную правовую базу. Напомним также, что Федеральный закон</w:t>
      </w:r>
      <w:r w:rsidRPr="00895409">
        <w:rPr>
          <w:szCs w:val="28"/>
        </w:rPr>
        <w:t xml:space="preserve"> от 29 декабря 2012 г. № 273-ФЗ "Об образовании в Российской Федерации" дает определение инклюзивного образования, под которым понимается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(ст.2).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4" w:history="1">
        <w:r w:rsidR="00394BCA" w:rsidRPr="00895409">
          <w:rPr>
            <w:color w:val="248AE8"/>
            <w:sz w:val="28"/>
            <w:szCs w:val="28"/>
          </w:rPr>
          <w:t>https://www.vedomosti.ru/press_releases/2025/07/31/interaktivnie-metodi-obucheniya-invalidov-i-lits-s-ovz-v-vuze-delovie-igri-treningi-v-prepodavanii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Ведомости (vedomosti.ru). Статьи</w:t>
      </w:r>
    </w:p>
    <w:bookmarkStart w:id="131" w:name="re_-1765805703"/>
    <w:bookmarkStart w:id="132" w:name="re_371d6615-efe4-4a90-9a74-41638f17c5a1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"https://www.vedomosti.ru/technology/news/2025/07/31/1128461-putin-podpisal-zakon"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Путин подписал закон о создании оператора реестра отечественного ПО</w:t>
      </w:r>
      <w:r w:rsidRPr="00895409">
        <w:rPr>
          <w:szCs w:val="28"/>
        </w:rPr>
        <w:fldChar w:fldCharType="end"/>
      </w:r>
      <w:bookmarkEnd w:id="131"/>
      <w:bookmarkEnd w:id="132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Документ размещен на портале официального опубликования правовых актов. Кроме того, после вступления </w:t>
      </w:r>
      <w:r w:rsidRPr="00895409">
        <w:rPr>
          <w:b/>
          <w:bCs/>
          <w:szCs w:val="28"/>
        </w:rPr>
        <w:t>закона в силу правительство сможет установить требования, в рамках которых инвалидам</w:t>
      </w:r>
      <w:r w:rsidRPr="00895409">
        <w:rPr>
          <w:szCs w:val="28"/>
        </w:rPr>
        <w:t xml:space="preserve"> по зрению должна быть доступна информация о деятельности госорганов и органов местного самоуправления. Речь идет о сведениях на их официальных сайтах.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5" w:history="1">
        <w:r w:rsidR="00394BCA" w:rsidRPr="00895409">
          <w:rPr>
            <w:color w:val="248AE8"/>
            <w:sz w:val="28"/>
            <w:szCs w:val="28"/>
          </w:rPr>
          <w:t>https://www.vedomosti.ru/technology/news/2025/07/31/1128461-putin-podpisal-zakon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  <w:lang w:val="en-US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lastRenderedPageBreak/>
        <w:t>01.08.2025</w:t>
      </w:r>
      <w:r w:rsidRPr="00895409">
        <w:rPr>
          <w:rFonts w:eastAsia="Arial"/>
          <w:sz w:val="28"/>
          <w:szCs w:val="28"/>
          <w:lang w:val="en-US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НТВ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(ntv.ru)</w:t>
      </w:r>
    </w:p>
    <w:bookmarkStart w:id="133" w:name="re_-1765805689"/>
    <w:bookmarkStart w:id="134" w:name="re_245de752-a9f7-41fe-b832-7c237f07b2d3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"https://www.ntv.ru/novosti/2929344"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Путин подписал закон о льготах для гражданских жен погибших бойцов СВО</w:t>
      </w:r>
      <w:r w:rsidRPr="00895409">
        <w:rPr>
          <w:szCs w:val="28"/>
        </w:rPr>
        <w:fldChar w:fldCharType="end"/>
      </w:r>
      <w:bookmarkEnd w:id="133"/>
      <w:bookmarkEnd w:id="134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Право на получение мер социальной поддержки возникнет только после вступления в силу решения суда. Также 31 июля президент подписал </w:t>
      </w:r>
      <w:r w:rsidRPr="00895409">
        <w:rPr>
          <w:b/>
          <w:bCs/>
          <w:szCs w:val="28"/>
        </w:rPr>
        <w:t>закон, дающий право на две пенсии инвалидам – бойцам СВО и ополченцам Донбасса. Еще подписан закон</w:t>
      </w:r>
      <w:r w:rsidRPr="00895409">
        <w:rPr>
          <w:szCs w:val="28"/>
        </w:rPr>
        <w:t xml:space="preserve"> о бесплатном проезде транспорта силовых структур по платным дорогам.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6" w:history="1">
        <w:r w:rsidR="00394BCA" w:rsidRPr="00895409">
          <w:rPr>
            <w:color w:val="248AE8"/>
            <w:sz w:val="28"/>
            <w:szCs w:val="28"/>
          </w:rPr>
          <w:t>https://www.ntv.ru/novosti/2929344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НТВ (ntv.ru)</w:t>
      </w:r>
    </w:p>
    <w:bookmarkStart w:id="135" w:name="re_-1765805688"/>
    <w:bookmarkStart w:id="136" w:name="re_6dbcbd50-022c-42bf-82f5-6cdce364936a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"https://www.ntv.ru/novosti/2929339" </w:instrText>
      </w:r>
      <w:r w:rsidRPr="00895409">
        <w:rPr>
          <w:szCs w:val="28"/>
        </w:rPr>
        <w:fldChar w:fldCharType="separate"/>
      </w:r>
      <w:r w:rsidR="004F423D" w:rsidRPr="00895409">
        <w:rPr>
          <w:szCs w:val="28"/>
        </w:rPr>
        <w:t xml:space="preserve">Путин подписал закон о </w:t>
      </w:r>
      <w:r w:rsidRPr="00895409">
        <w:rPr>
          <w:szCs w:val="28"/>
        </w:rPr>
        <w:t>бесплатном проезде силовиков по платным дорогам</w:t>
      </w:r>
      <w:r w:rsidRPr="00895409">
        <w:rPr>
          <w:szCs w:val="28"/>
        </w:rPr>
        <w:fldChar w:fldCharType="end"/>
      </w:r>
      <w:bookmarkEnd w:id="135"/>
      <w:bookmarkEnd w:id="136"/>
    </w:p>
    <w:p w:rsidR="007500AE" w:rsidRPr="00895409" w:rsidRDefault="00394BCA" w:rsidP="00474803">
      <w:pPr>
        <w:pStyle w:val="a3"/>
        <w:spacing w:beforeAutospacing="1" w:afterAutospacing="1" w:line="276" w:lineRule="auto"/>
        <w:rPr>
          <w:szCs w:val="28"/>
        </w:rPr>
      </w:pPr>
      <w:r w:rsidRPr="00895409">
        <w:rPr>
          <w:szCs w:val="28"/>
        </w:rPr>
        <w:t xml:space="preserve">Документ размещен на портале официального опубликования правовых актов. Ранее президент подписал </w:t>
      </w:r>
      <w:r w:rsidRPr="00895409">
        <w:rPr>
          <w:b/>
          <w:bCs/>
          <w:szCs w:val="28"/>
        </w:rPr>
        <w:t>закон, дающий право на две пенсии инвалидам</w:t>
      </w:r>
      <w:r w:rsidRPr="00895409">
        <w:rPr>
          <w:szCs w:val="28"/>
        </w:rPr>
        <w:t xml:space="preserve"> – бойцам СВО и ополченцам Донбасса. Также сегодня президент подписал закон, вводящий штрафы за умышленный поиск в Интернете экстремистских материалов и рекламу сервисов VPN.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7" w:history="1">
        <w:r w:rsidR="00394BCA" w:rsidRPr="00895409">
          <w:rPr>
            <w:color w:val="248AE8"/>
            <w:sz w:val="28"/>
            <w:szCs w:val="28"/>
          </w:rPr>
          <w:t>https://www.ntv.ru/novosti/2929339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26.07.2025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Ura.ru (</w:t>
      </w:r>
      <w:proofErr w:type="spellStart"/>
      <w:proofErr w:type="gramStart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ura.news</w:t>
      </w:r>
      <w:proofErr w:type="spellEnd"/>
      <w:proofErr w:type="gramEnd"/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37" w:name="re_-1765805687"/>
    <w:bookmarkStart w:id="138" w:name="re_a0738747-85fb-4086-ad98-64d4f9f0546e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"https://ura.news/news/1052970049"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Изменения в работе мобильной связи, открытие банковских счетов: новые законы для россиян с 1 августа</w:t>
      </w:r>
      <w:r w:rsidRPr="00895409">
        <w:rPr>
          <w:szCs w:val="28"/>
        </w:rPr>
        <w:fldChar w:fldCharType="end"/>
      </w:r>
      <w:bookmarkEnd w:id="137"/>
      <w:bookmarkEnd w:id="138"/>
    </w:p>
    <w:p w:rsidR="007500AE" w:rsidRPr="00895409" w:rsidRDefault="00394BCA" w:rsidP="00474803">
      <w:pPr>
        <w:pStyle w:val="a3"/>
        <w:spacing w:beforeAutospacing="1" w:afterAutospacing="1" w:line="276" w:lineRule="auto"/>
        <w:rPr>
          <w:szCs w:val="28"/>
        </w:rPr>
      </w:pPr>
      <w:r w:rsidRPr="00895409">
        <w:rPr>
          <w:szCs w:val="28"/>
        </w:rPr>
        <w:t xml:space="preserve">Кроме того, для открытия банковских счетов несовершеннолетними гражданами в возрасте от 14 до 18 лет потребуется обязательное согласие родителей, опекунов или усыновителей. Помимо этого, будут внесены изменения в стандарт предоставления услуг по </w:t>
      </w:r>
      <w:proofErr w:type="spellStart"/>
      <w:r w:rsidRPr="00895409">
        <w:rPr>
          <w:szCs w:val="28"/>
        </w:rPr>
        <w:t>ортезированию</w:t>
      </w:r>
      <w:proofErr w:type="spellEnd"/>
      <w:r w:rsidRPr="00895409">
        <w:rPr>
          <w:szCs w:val="28"/>
        </w:rPr>
        <w:t xml:space="preserve"> </w:t>
      </w:r>
      <w:r w:rsidRPr="00895409">
        <w:rPr>
          <w:b/>
          <w:bCs/>
          <w:szCs w:val="28"/>
        </w:rPr>
        <w:t>инвалидов: будет утвержден перечень специалистов и организаций, ответственных за выполнение данной услуги. Новые законы</w:t>
      </w:r>
      <w:r w:rsidRPr="00895409">
        <w:rPr>
          <w:szCs w:val="28"/>
        </w:rPr>
        <w:t xml:space="preserve"> для россиян в 1 августа – в материале URA.RU.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8" w:history="1">
        <w:r w:rsidR="00394BCA" w:rsidRPr="00895409">
          <w:rPr>
            <w:color w:val="248AE8"/>
            <w:sz w:val="28"/>
            <w:szCs w:val="28"/>
            <w:lang w:val="en-US"/>
          </w:rPr>
          <w:t>https</w:t>
        </w:r>
        <w:r w:rsidR="00394BCA" w:rsidRPr="00895409">
          <w:rPr>
            <w:color w:val="248AE8"/>
            <w:sz w:val="28"/>
            <w:szCs w:val="28"/>
          </w:rPr>
          <w:t>://</w:t>
        </w:r>
        <w:proofErr w:type="spellStart"/>
        <w:r w:rsidR="00394BCA" w:rsidRPr="00895409">
          <w:rPr>
            <w:color w:val="248AE8"/>
            <w:sz w:val="28"/>
            <w:szCs w:val="28"/>
            <w:lang w:val="en-US"/>
          </w:rPr>
          <w:t>ura</w:t>
        </w:r>
        <w:proofErr w:type="spellEnd"/>
        <w:r w:rsidR="00394BCA" w:rsidRPr="00895409">
          <w:rPr>
            <w:color w:val="248AE8"/>
            <w:sz w:val="28"/>
            <w:szCs w:val="28"/>
          </w:rPr>
          <w:t>.</w:t>
        </w:r>
        <w:r w:rsidR="00394BCA" w:rsidRPr="00895409">
          <w:rPr>
            <w:color w:val="248AE8"/>
            <w:sz w:val="28"/>
            <w:szCs w:val="28"/>
            <w:lang w:val="en-US"/>
          </w:rPr>
          <w:t>news</w:t>
        </w:r>
        <w:r w:rsidR="00394BCA" w:rsidRPr="00895409">
          <w:rPr>
            <w:color w:val="248AE8"/>
            <w:sz w:val="28"/>
            <w:szCs w:val="28"/>
          </w:rPr>
          <w:t>/</w:t>
        </w:r>
        <w:r w:rsidR="00394BCA" w:rsidRPr="00895409">
          <w:rPr>
            <w:color w:val="248AE8"/>
            <w:sz w:val="28"/>
            <w:szCs w:val="28"/>
            <w:lang w:val="en-US"/>
          </w:rPr>
          <w:t>news</w:t>
        </w:r>
        <w:r w:rsidR="00394BCA" w:rsidRPr="00895409">
          <w:rPr>
            <w:color w:val="248AE8"/>
            <w:sz w:val="28"/>
            <w:szCs w:val="28"/>
          </w:rPr>
          <w:t>/1052970049</w:t>
        </w:r>
      </w:hyperlink>
      <w:r w:rsidR="00394BCA" w:rsidRPr="00895409">
        <w:rPr>
          <w:color w:val="248AE8"/>
          <w:sz w:val="28"/>
          <w:szCs w:val="28"/>
          <w:lang w:val="en-US"/>
        </w:rPr>
        <w:t> </w:t>
      </w: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r w:rsidRPr="00895409">
        <w:rPr>
          <w:sz w:val="28"/>
          <w:szCs w:val="28"/>
        </w:rPr>
        <w:br w:type="page"/>
      </w:r>
    </w:p>
    <w:p w:rsidR="007500AE" w:rsidRPr="00895409" w:rsidRDefault="00394BCA" w:rsidP="00474803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39" w:name="re_-1765805682"/>
      <w:r w:rsidRPr="00895409">
        <w:rPr>
          <w:szCs w:val="28"/>
        </w:rPr>
        <w:lastRenderedPageBreak/>
        <w:t>Новости сайта ВОИ</w:t>
      </w:r>
      <w:bookmarkEnd w:id="139"/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31.07.2025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0" w:name="re_-1765805681"/>
    <w:bookmarkStart w:id="141" w:name="re_24810ad3-e5d3-485d-8842-d6fe72303e9e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"https://www.voi.ru/news/all_news/novosti_strany/v_moskve_sostoyalos_zasedanie_centralnogo_pravleniya_voi.html"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 Москве состоялось заседание Центрального правления ВОИ</w:t>
      </w:r>
      <w:r w:rsidRPr="00895409">
        <w:rPr>
          <w:szCs w:val="28"/>
        </w:rPr>
        <w:fldChar w:fldCharType="end"/>
      </w:r>
      <w:bookmarkEnd w:id="140"/>
      <w:bookmarkEnd w:id="14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31 июля, в столице прошло заседание Центрального правления Всероссийского общества инвалидов (ВОИ), в котором приняли участие 77 председателей региональных организаций и члены Центральной кон</w:t>
      </w:r>
      <w:r w:rsidR="00D601CC">
        <w:rPr>
          <w:szCs w:val="28"/>
        </w:rPr>
        <w:t>трольно-ревизионной комиссии.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49" w:history="1">
        <w:r w:rsidR="00394BCA" w:rsidRPr="00895409">
          <w:rPr>
            <w:color w:val="248AE8"/>
            <w:sz w:val="28"/>
            <w:szCs w:val="28"/>
          </w:rPr>
          <w:t>https://www.voi.ru/news/all_news/novosti_strany/v_moskve_sostoyalos_zasedanie_centralnogo_pravleniya_voi.html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2" w:name="re_-1765805680"/>
    <w:bookmarkStart w:id="143" w:name="re_9602ffc1-53e9-4460-9c92-115daa852255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"https://www.voi.ru/news/all_news/novosti_strany/pobediteli_konkursa_videorolikov_my_mozem_vse__opredeleny.html"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Победители конкурса видеороликов «Мы можем ВСЕ!» определены</w:t>
      </w:r>
      <w:r w:rsidRPr="00895409">
        <w:rPr>
          <w:szCs w:val="28"/>
        </w:rPr>
        <w:fldChar w:fldCharType="end"/>
      </w:r>
      <w:bookmarkEnd w:id="142"/>
      <w:bookmarkEnd w:id="143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Всероссийское общество инвалидов подвело итоги творческого конкурса видеороликов "Мы можем ВСЕ!" В этом году на конкурс поступило 337 видео из 63 регионов России, а также от участ</w:t>
      </w:r>
      <w:r w:rsidR="00D601CC">
        <w:rPr>
          <w:szCs w:val="28"/>
        </w:rPr>
        <w:t>ников из Республики Беларусь.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50" w:history="1">
        <w:r w:rsidR="00394BCA" w:rsidRPr="00895409">
          <w:rPr>
            <w:color w:val="248AE8"/>
            <w:sz w:val="28"/>
            <w:szCs w:val="28"/>
          </w:rPr>
          <w:t>https://www.voi.ru/news/all_news/novosti_strany/pobediteli_konkursa_videorolikov_my_mozem_vse__opredeleny.html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4" w:name="re_-1765805679"/>
    <w:bookmarkStart w:id="145" w:name="re_1cd68c52-55ab-482d-bcfc-07f38c67f205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"https://www.voi.ru/news/all_news/novosti_voi/uchastniki_proekta_vse_svoi_pobyvali_na_ekskursii_po_parku-muzeu_imeni_ak_tolstogo.html"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Участники проекта «Все сВОИ» побывали на экскурсии по парку-музею имени А.К. Толстого</w:t>
      </w:r>
      <w:r w:rsidRPr="00895409">
        <w:rPr>
          <w:szCs w:val="28"/>
        </w:rPr>
        <w:fldChar w:fldCharType="end"/>
      </w:r>
      <w:bookmarkEnd w:id="144"/>
      <w:bookmarkEnd w:id="145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25 июля 2025 года участникам проекта "Все сВОИ" посчастливилось побывать на экскурсии по парку-музею имени А.К. Толстого в городе Брянске.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51" w:history="1">
        <w:r w:rsidR="00394BCA" w:rsidRPr="00895409">
          <w:rPr>
            <w:color w:val="248AE8"/>
            <w:sz w:val="28"/>
            <w:szCs w:val="28"/>
          </w:rPr>
          <w:t>https://www.voi.ru/news/all_news/novosti_voi/uchastniki_proekta_vse_svoi_pobyvali_na_ekskursii_po_parku-muzeu_imeni_ak_tolstogo.html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28.07.2025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6" w:name="re_-1765805678"/>
    <w:bookmarkStart w:id="147" w:name="re_c346e604-631a-4395-8b33-8dc4be694f76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"https://www.voi.ru/news/all_news/novosti_voi/v_izevske_opredelili_pobeditelej_tretego_etapa_vserossijskogo_festivalya_voi_po_parusnomu_sportu.html"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 Ижевске определили победителей третьего этапа Всероссийского фестиваля ВОИ по парусному спорту</w:t>
      </w:r>
      <w:r w:rsidRPr="00895409">
        <w:rPr>
          <w:szCs w:val="28"/>
        </w:rPr>
        <w:fldChar w:fldCharType="end"/>
      </w:r>
      <w:bookmarkEnd w:id="146"/>
      <w:bookmarkEnd w:id="147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В Ижевске успешно завершился третий этап Всероссийского фестиваля ВОИ по парусному спорту. Напомним, первый этап состоялся в мае 2025 года в Тюменской области. 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52" w:history="1">
        <w:r w:rsidR="00394BCA" w:rsidRPr="00895409">
          <w:rPr>
            <w:color w:val="248AE8"/>
            <w:sz w:val="28"/>
            <w:szCs w:val="28"/>
          </w:rPr>
          <w:t>https://www.voi.ru/news/all_news/novosti_voi/v_izevske_opredelili_pobeditelej_tretego_etapa_vserossijskogo_festivalya_voi_po_parusnomu_sportu.html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8" w:name="re_-1765805677"/>
    <w:bookmarkStart w:id="149" w:name="re_df342d65-dc75-4eec-9dc0-1ddcc082b2f0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"https://www.voi.ru/news/all_news/novosti_voi/v_bahkortostane_zaverhilis_respublikanskie_sorevnovaniya_po_sportivnomu_turizmu_sredi_ludej_s_invalidnostu.html"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В Башкортостане завершились республиканские соревнования по спортивному туризму среди людей с инвалидностью</w:t>
      </w:r>
      <w:r w:rsidRPr="00895409">
        <w:rPr>
          <w:szCs w:val="28"/>
        </w:rPr>
        <w:fldChar w:fldCharType="end"/>
      </w:r>
      <w:bookmarkEnd w:id="148"/>
      <w:bookmarkEnd w:id="149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С 22 по 25 июля в Архангельском районе Башкирии, на живописном берегу реки Басу встретились более 100 спортсменов из городов и районов ре</w:t>
      </w:r>
      <w:r w:rsidR="00D601CC">
        <w:rPr>
          <w:szCs w:val="28"/>
        </w:rPr>
        <w:t>спублики в составе 16 команд.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53" w:history="1">
        <w:r w:rsidR="00394BCA" w:rsidRPr="00895409">
          <w:rPr>
            <w:color w:val="248AE8"/>
            <w:sz w:val="28"/>
            <w:szCs w:val="28"/>
          </w:rPr>
          <w:t>https://www.voi.ru/news/all_news/novosti_voi/v_bahkortostane_zaverhilis_respublikanskie_sorevnovaniya_po_sportivnomu_turizmu_sredi_ludej_s_invalidnostu.html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25.07.2025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0" w:name="re_-1765805676"/>
    <w:bookmarkStart w:id="151" w:name="re_44ef65c5-fb41-4f39-b259-0d3dcf86c38a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"https://www.voi.ru/news/all_news/novosti_voi/nefteuganskaya_rajonnaya_organizaciya_voi_udostoena_vysokoj_nagrady_v_ubilej_rajona.html" </w:instrText>
      </w:r>
      <w:r w:rsidRPr="00895409">
        <w:rPr>
          <w:szCs w:val="28"/>
        </w:rPr>
        <w:fldChar w:fldCharType="separate"/>
      </w:r>
      <w:proofErr w:type="spellStart"/>
      <w:r w:rsidRPr="00895409">
        <w:rPr>
          <w:szCs w:val="28"/>
        </w:rPr>
        <w:t>Нефтеюганская</w:t>
      </w:r>
      <w:proofErr w:type="spellEnd"/>
      <w:r w:rsidRPr="00895409">
        <w:rPr>
          <w:szCs w:val="28"/>
        </w:rPr>
        <w:t xml:space="preserve"> районная организация ВОИ удостоена высокой награды в юбилей района</w:t>
      </w:r>
      <w:r w:rsidRPr="00895409">
        <w:rPr>
          <w:szCs w:val="28"/>
        </w:rPr>
        <w:fldChar w:fldCharType="end"/>
      </w:r>
      <w:bookmarkEnd w:id="150"/>
      <w:bookmarkEnd w:id="151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 xml:space="preserve">Ярким и значимым событием, вписавшим новую страницу в летопись </w:t>
      </w:r>
      <w:proofErr w:type="spellStart"/>
      <w:r w:rsidRPr="00895409">
        <w:rPr>
          <w:szCs w:val="28"/>
        </w:rPr>
        <w:t>Нефтеюганского</w:t>
      </w:r>
      <w:proofErr w:type="spellEnd"/>
      <w:r w:rsidRPr="00895409">
        <w:rPr>
          <w:szCs w:val="28"/>
        </w:rPr>
        <w:t xml:space="preserve"> района, стало торжество по случаю его славного 45-летия. Для Ханты-Мансийской окружной организации Всероссийского общества инвалидов (ХМАО ВОИ) этот </w:t>
      </w:r>
      <w:r w:rsidR="00D601CC">
        <w:rPr>
          <w:szCs w:val="28"/>
        </w:rPr>
        <w:t>день стал поистине особенным.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54" w:history="1">
        <w:r w:rsidR="00394BCA" w:rsidRPr="00895409">
          <w:rPr>
            <w:color w:val="248AE8"/>
            <w:sz w:val="28"/>
            <w:szCs w:val="28"/>
          </w:rPr>
          <w:t>https://www.voi.ru/news/all_news/novosti_voi/nefteuganskaya_rajonnaya_organizaciya_voi_udostoena_vysokoj_nagrady_v_ubilej_rajona.html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394BCA" w:rsidP="00474803">
      <w:pPr>
        <w:pStyle w:val="3"/>
        <w:spacing w:before="220" w:after="0" w:line="276" w:lineRule="auto"/>
        <w:jc w:val="both"/>
        <w:rPr>
          <w:rFonts w:eastAsia="Arial"/>
          <w:sz w:val="28"/>
          <w:szCs w:val="28"/>
        </w:rPr>
      </w:pP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29.07.2025</w:t>
      </w:r>
      <w:r w:rsidRPr="00895409">
        <w:rPr>
          <w:rFonts w:eastAsia="Arial"/>
          <w:sz w:val="28"/>
          <w:szCs w:val="28"/>
        </w:rPr>
        <w:t xml:space="preserve"> </w:t>
      </w:r>
      <w:r w:rsidRPr="00895409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52" w:name="re_-1765805675"/>
    <w:bookmarkStart w:id="153" w:name="re_9baa12d8-37fd-4429-bf11-68b65120abe8"/>
    <w:p w:rsidR="007500AE" w:rsidRPr="00895409" w:rsidRDefault="00394BCA" w:rsidP="00474803">
      <w:pPr>
        <w:pStyle w:val="2"/>
        <w:spacing w:line="276" w:lineRule="auto"/>
        <w:jc w:val="both"/>
        <w:rPr>
          <w:szCs w:val="28"/>
        </w:rPr>
      </w:pPr>
      <w:r w:rsidRPr="00895409">
        <w:rPr>
          <w:szCs w:val="28"/>
        </w:rPr>
        <w:fldChar w:fldCharType="begin"/>
      </w:r>
      <w:r w:rsidRPr="00895409">
        <w:rPr>
          <w:szCs w:val="28"/>
        </w:rPr>
        <w:instrText xml:space="preserve"> HYPERLINK "https://www.voi.ru/news/all_news/novosti_voi/proekt_tumenskoj_oblastnoj_organizacii_voi_pobedil_v_konkurse_grantov.html" </w:instrText>
      </w:r>
      <w:r w:rsidRPr="00895409">
        <w:rPr>
          <w:szCs w:val="28"/>
        </w:rPr>
        <w:fldChar w:fldCharType="separate"/>
      </w:r>
      <w:r w:rsidRPr="00895409">
        <w:rPr>
          <w:szCs w:val="28"/>
        </w:rPr>
        <w:t>Проект Тюменской областной организации ВОИ победил в конкурсе грантов губернатора</w:t>
      </w:r>
      <w:r w:rsidRPr="00895409">
        <w:rPr>
          <w:szCs w:val="28"/>
        </w:rPr>
        <w:fldChar w:fldCharType="end"/>
      </w:r>
      <w:bookmarkEnd w:id="152"/>
      <w:bookmarkEnd w:id="153"/>
    </w:p>
    <w:p w:rsidR="007500AE" w:rsidRPr="00895409" w:rsidRDefault="00394BCA" w:rsidP="00474803">
      <w:pPr>
        <w:pStyle w:val="a3"/>
        <w:spacing w:beforeAutospacing="1" w:afterAutospacing="1" w:line="276" w:lineRule="auto"/>
        <w:ind w:firstLine="0"/>
        <w:rPr>
          <w:szCs w:val="28"/>
        </w:rPr>
      </w:pPr>
      <w:r w:rsidRPr="00895409">
        <w:rPr>
          <w:szCs w:val="28"/>
        </w:rPr>
        <w:t>Проект Тюменской областной организации ВОИ и спортивного клуба инвалидов "Шанс" – "Адаптивный баскетбол для юниоров и участников СВО" стал победителем конкурса грантов губернатора Тюменской области. В проекте пр</w:t>
      </w:r>
      <w:r w:rsidR="00D601CC">
        <w:rPr>
          <w:szCs w:val="28"/>
        </w:rPr>
        <w:t>имет участие более 50 человек.</w:t>
      </w:r>
    </w:p>
    <w:p w:rsidR="007500AE" w:rsidRPr="00895409" w:rsidRDefault="005B4F1D" w:rsidP="00474803">
      <w:pPr>
        <w:spacing w:line="276" w:lineRule="auto"/>
        <w:jc w:val="both"/>
        <w:rPr>
          <w:color w:val="248AE8"/>
          <w:sz w:val="28"/>
          <w:szCs w:val="28"/>
        </w:rPr>
      </w:pPr>
      <w:hyperlink r:id="rId55" w:history="1">
        <w:r w:rsidR="00394BCA" w:rsidRPr="00895409">
          <w:rPr>
            <w:color w:val="248AE8"/>
            <w:sz w:val="28"/>
            <w:szCs w:val="28"/>
          </w:rPr>
          <w:t>https://www.voi.ru/news/all_news/novosti_voi/proekt_tumenskoj_oblastnoj_organizacii_voi_pobedil_v_konkurse_grantov.html</w:t>
        </w:r>
      </w:hyperlink>
      <w:r w:rsidR="00394BCA" w:rsidRPr="00895409">
        <w:rPr>
          <w:color w:val="248AE8"/>
          <w:sz w:val="28"/>
          <w:szCs w:val="28"/>
        </w:rPr>
        <w:t> </w:t>
      </w:r>
    </w:p>
    <w:p w:rsidR="007500AE" w:rsidRPr="00895409" w:rsidRDefault="007500AE" w:rsidP="00474803">
      <w:pPr>
        <w:pStyle w:val="a5"/>
        <w:spacing w:line="276" w:lineRule="auto"/>
        <w:jc w:val="both"/>
        <w:rPr>
          <w:sz w:val="28"/>
          <w:szCs w:val="28"/>
        </w:rPr>
      </w:pPr>
    </w:p>
    <w:p w:rsidR="007500AE" w:rsidRPr="00895409" w:rsidRDefault="00394BCA" w:rsidP="00474803">
      <w:pPr>
        <w:spacing w:line="276" w:lineRule="auto"/>
        <w:jc w:val="both"/>
        <w:rPr>
          <w:sz w:val="28"/>
          <w:szCs w:val="28"/>
        </w:rPr>
      </w:pPr>
      <w:r w:rsidRPr="00895409">
        <w:rPr>
          <w:sz w:val="28"/>
          <w:szCs w:val="28"/>
        </w:rPr>
        <w:br w:type="page"/>
      </w:r>
    </w:p>
    <w:p w:rsidR="007500AE" w:rsidRPr="00895409" w:rsidRDefault="00394BCA" w:rsidP="00474803">
      <w:pPr>
        <w:pStyle w:val="1"/>
        <w:shd w:val="clear" w:color="auto" w:fill="CCCCCC"/>
        <w:spacing w:line="276" w:lineRule="auto"/>
        <w:jc w:val="both"/>
        <w:rPr>
          <w:szCs w:val="28"/>
        </w:rPr>
      </w:pPr>
      <w:bookmarkStart w:id="154" w:name="re_-1765805674"/>
      <w:r w:rsidRPr="00895409">
        <w:rPr>
          <w:szCs w:val="28"/>
        </w:rPr>
        <w:lastRenderedPageBreak/>
        <w:t>СМИ Всероссийского общества инвалидов</w:t>
      </w:r>
      <w:bookmarkEnd w:id="154"/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56" w:history="1">
        <w:r w:rsidR="00895409" w:rsidRPr="00895409">
          <w:rPr>
            <w:rStyle w:val="a6"/>
            <w:sz w:val="28"/>
            <w:szCs w:val="28"/>
          </w:rPr>
          <w:t>Всероссийская газета «Надежда»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57" w:history="1">
        <w:r w:rsidR="00895409" w:rsidRPr="00895409">
          <w:rPr>
            <w:rStyle w:val="a6"/>
            <w:sz w:val="28"/>
            <w:szCs w:val="28"/>
          </w:rPr>
          <w:t>Всероссийская газета «Русский инвалид»</w:t>
        </w:r>
      </w:hyperlink>
      <w:r w:rsidR="00895409" w:rsidRPr="00895409">
        <w:rPr>
          <w:sz w:val="28"/>
          <w:szCs w:val="28"/>
        </w:rPr>
        <w:t xml:space="preserve"> </w:t>
      </w:r>
    </w:p>
    <w:p w:rsidR="00895409" w:rsidRPr="00895409" w:rsidRDefault="005B4F1D" w:rsidP="00474803">
      <w:pPr>
        <w:spacing w:line="276" w:lineRule="auto"/>
        <w:jc w:val="both"/>
        <w:rPr>
          <w:bCs/>
          <w:sz w:val="28"/>
          <w:szCs w:val="28"/>
        </w:rPr>
      </w:pPr>
      <w:hyperlink r:id="rId58" w:history="1">
        <w:r w:rsidR="00895409" w:rsidRPr="00895409">
          <w:rPr>
            <w:rStyle w:val="a6"/>
            <w:bCs/>
            <w:sz w:val="28"/>
            <w:szCs w:val="28"/>
          </w:rPr>
          <w:t>Газета «Здравствуй!» (Пермская РО ВОИ)</w:t>
        </w:r>
      </w:hyperlink>
      <w:r w:rsidR="00895409" w:rsidRPr="00895409">
        <w:rPr>
          <w:bCs/>
          <w:sz w:val="28"/>
          <w:szCs w:val="28"/>
        </w:rPr>
        <w:t xml:space="preserve"> </w:t>
      </w:r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59" w:history="1">
        <w:r w:rsidR="00895409" w:rsidRPr="00895409">
          <w:rPr>
            <w:rStyle w:val="a6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0" w:history="1">
        <w:r w:rsidR="00895409" w:rsidRPr="00895409">
          <w:rPr>
            <w:rStyle w:val="a6"/>
            <w:sz w:val="28"/>
            <w:szCs w:val="28"/>
          </w:rPr>
          <w:t>Газета «Милосердие и здоровье» (Челябинская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1" w:history="1">
        <w:r w:rsidR="00895409" w:rsidRPr="00895409">
          <w:rPr>
            <w:rStyle w:val="a6"/>
            <w:sz w:val="28"/>
            <w:szCs w:val="28"/>
          </w:rPr>
          <w:t>Газета «Перспектива» (Башкирская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2" w:history="1">
        <w:r w:rsidR="00895409" w:rsidRPr="00895409">
          <w:rPr>
            <w:rStyle w:val="a6"/>
            <w:sz w:val="28"/>
            <w:szCs w:val="28"/>
          </w:rPr>
          <w:t>Газета «Контакт-информ» (Санкт-Петербургская ГО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3" w:history="1">
        <w:r w:rsidR="00895409" w:rsidRPr="00895409">
          <w:rPr>
            <w:rStyle w:val="a6"/>
            <w:sz w:val="28"/>
            <w:szCs w:val="28"/>
          </w:rPr>
          <w:t>Газета «Голос надежды» (Свердловская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4" w:history="1">
        <w:r w:rsidR="00895409" w:rsidRPr="00895409">
          <w:rPr>
            <w:rStyle w:val="a6"/>
            <w:sz w:val="28"/>
            <w:szCs w:val="28"/>
          </w:rPr>
          <w:t>Газета «Орловские вести ВОИ» (Орловская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5" w:history="1">
        <w:r w:rsidR="00895409" w:rsidRPr="00895409">
          <w:rPr>
            <w:rStyle w:val="a6"/>
            <w:sz w:val="28"/>
            <w:szCs w:val="28"/>
          </w:rPr>
          <w:t>Газета «Сочувствие» (Владимирская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6" w:history="1">
        <w:r w:rsidR="00895409" w:rsidRPr="00895409">
          <w:rPr>
            <w:rStyle w:val="a6"/>
            <w:sz w:val="28"/>
            <w:szCs w:val="28"/>
          </w:rPr>
          <w:t>Газета «Наш дом-Кузбасс» (Кемеровская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7" w:history="1">
        <w:r w:rsidR="00895409" w:rsidRPr="00895409">
          <w:rPr>
            <w:rStyle w:val="a6"/>
            <w:sz w:val="28"/>
            <w:szCs w:val="28"/>
          </w:rPr>
          <w:t>Газета «Общий мир» (Марийская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8" w:history="1">
        <w:r w:rsidR="00895409" w:rsidRPr="00895409">
          <w:rPr>
            <w:rStyle w:val="a6"/>
            <w:sz w:val="28"/>
            <w:szCs w:val="28"/>
          </w:rPr>
          <w:t>Газета «Равенство» (Оренбургская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69" w:history="1">
        <w:r w:rsidR="00895409" w:rsidRPr="00895409">
          <w:rPr>
            <w:rStyle w:val="a6"/>
            <w:sz w:val="28"/>
            <w:szCs w:val="28"/>
          </w:rPr>
          <w:t>Газета «Здравствуйте, люди!» (Нижегородская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0" w:history="1">
        <w:r w:rsidR="00895409" w:rsidRPr="00895409">
          <w:rPr>
            <w:rStyle w:val="a6"/>
            <w:sz w:val="28"/>
            <w:szCs w:val="28"/>
          </w:rPr>
          <w:t>Газета «Милосердие и надежда» (Красноярская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1" w:history="1">
        <w:r w:rsidR="00895409" w:rsidRPr="00895409">
          <w:rPr>
            <w:rStyle w:val="a6"/>
            <w:sz w:val="28"/>
            <w:szCs w:val="28"/>
          </w:rPr>
          <w:t>Газета «Шаг из круга» (Алтайская КО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2" w:history="1">
        <w:r w:rsidR="00895409" w:rsidRPr="00895409">
          <w:rPr>
            <w:rStyle w:val="a6"/>
            <w:sz w:val="28"/>
            <w:szCs w:val="28"/>
          </w:rPr>
          <w:t>Газета «Феникс Чувашии» (Чувашская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3" w:history="1">
        <w:r w:rsidR="00895409" w:rsidRPr="00895409">
          <w:rPr>
            <w:rStyle w:val="a6"/>
            <w:sz w:val="28"/>
            <w:szCs w:val="28"/>
          </w:rPr>
          <w:t>Газета «Мы – рядом» (Коми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4" w:history="1">
        <w:r w:rsidR="00895409" w:rsidRPr="00895409">
          <w:rPr>
            <w:rStyle w:val="a6"/>
            <w:sz w:val="28"/>
            <w:szCs w:val="28"/>
          </w:rPr>
          <w:t>Газета «сВОИ на Вятке» (Кировская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5" w:history="1">
        <w:r w:rsidR="00895409" w:rsidRPr="00895409">
          <w:rPr>
            <w:rStyle w:val="a6"/>
            <w:sz w:val="28"/>
            <w:szCs w:val="28"/>
          </w:rPr>
          <w:t>Газета «Стремление» (Воронежская РО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6" w:history="1">
        <w:r w:rsidR="00895409" w:rsidRPr="00895409">
          <w:rPr>
            <w:rStyle w:val="a6"/>
            <w:sz w:val="28"/>
            <w:szCs w:val="28"/>
          </w:rPr>
          <w:t>Газета «Мы сильны  духом» (Ставропольская КО ВОИ)</w:t>
        </w:r>
      </w:hyperlink>
    </w:p>
    <w:p w:rsidR="00895409" w:rsidRPr="00895409" w:rsidRDefault="005B4F1D" w:rsidP="00474803">
      <w:pPr>
        <w:spacing w:line="276" w:lineRule="auto"/>
        <w:jc w:val="both"/>
        <w:rPr>
          <w:sz w:val="28"/>
          <w:szCs w:val="28"/>
        </w:rPr>
      </w:pPr>
      <w:hyperlink r:id="rId77" w:history="1">
        <w:r w:rsidR="00895409" w:rsidRPr="00895409">
          <w:rPr>
            <w:rStyle w:val="a6"/>
            <w:sz w:val="28"/>
            <w:szCs w:val="28"/>
          </w:rPr>
          <w:t>Журнал «Сайдыс» (Якутская РО ВОИ)</w:t>
        </w:r>
      </w:hyperlink>
    </w:p>
    <w:p w:rsidR="007500AE" w:rsidRPr="00895409" w:rsidRDefault="007500AE" w:rsidP="00474803">
      <w:pPr>
        <w:spacing w:line="276" w:lineRule="auto"/>
        <w:jc w:val="both"/>
        <w:rPr>
          <w:sz w:val="28"/>
          <w:szCs w:val="28"/>
        </w:rPr>
      </w:pPr>
    </w:p>
    <w:sectPr w:rsidR="007500AE" w:rsidRPr="00895409" w:rsidSect="00394BCA">
      <w:headerReference w:type="default" r:id="rId78"/>
      <w:footerReference w:type="default" r:id="rId79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1D" w:rsidRDefault="005B4F1D">
      <w:r>
        <w:separator/>
      </w:r>
    </w:p>
  </w:endnote>
  <w:endnote w:type="continuationSeparator" w:id="0">
    <w:p w:rsidR="005B4F1D" w:rsidRDefault="005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394BCA">
      <w:tc>
        <w:tcPr>
          <w:tcW w:w="0" w:type="auto"/>
          <w:vAlign w:val="center"/>
        </w:tcPr>
        <w:p w:rsidR="00394BCA" w:rsidRDefault="00394BC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9B71EE">
            <w:rPr>
              <w:noProof/>
              <w:color w:val="808080"/>
              <w:sz w:val="28"/>
            </w:rPr>
            <w:t>20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394BCA" w:rsidRDefault="00394BCA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1D" w:rsidRDefault="005B4F1D">
      <w:r>
        <w:separator/>
      </w:r>
    </w:p>
  </w:footnote>
  <w:footnote w:type="continuationSeparator" w:id="0">
    <w:p w:rsidR="005B4F1D" w:rsidRDefault="005B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394BCA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394BCA">
            <w:tc>
              <w:tcPr>
                <w:tcW w:w="0" w:type="auto"/>
                <w:vAlign w:val="center"/>
              </w:tcPr>
              <w:p w:rsidR="00394BCA" w:rsidRDefault="00394B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394BCA" w:rsidRDefault="00394BC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394BCA" w:rsidRDefault="00394B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E49"/>
    <w:rsid w:val="0005489F"/>
    <w:rsid w:val="00083FFE"/>
    <w:rsid w:val="001631E6"/>
    <w:rsid w:val="0018721A"/>
    <w:rsid w:val="00217D1B"/>
    <w:rsid w:val="0023027B"/>
    <w:rsid w:val="00237E51"/>
    <w:rsid w:val="00293BE1"/>
    <w:rsid w:val="002A2A95"/>
    <w:rsid w:val="002A4D40"/>
    <w:rsid w:val="0030115D"/>
    <w:rsid w:val="00303AFB"/>
    <w:rsid w:val="00394BCA"/>
    <w:rsid w:val="003C1156"/>
    <w:rsid w:val="00453F73"/>
    <w:rsid w:val="00465DF0"/>
    <w:rsid w:val="00474803"/>
    <w:rsid w:val="004F423D"/>
    <w:rsid w:val="005B4F1D"/>
    <w:rsid w:val="006F500F"/>
    <w:rsid w:val="007500AE"/>
    <w:rsid w:val="007D71F3"/>
    <w:rsid w:val="00895409"/>
    <w:rsid w:val="009566CE"/>
    <w:rsid w:val="009666DA"/>
    <w:rsid w:val="009B71EE"/>
    <w:rsid w:val="00A77B3E"/>
    <w:rsid w:val="00B426D6"/>
    <w:rsid w:val="00B86B8F"/>
    <w:rsid w:val="00BC58EE"/>
    <w:rsid w:val="00BF2D98"/>
    <w:rsid w:val="00CA138D"/>
    <w:rsid w:val="00CA2A55"/>
    <w:rsid w:val="00D601CC"/>
    <w:rsid w:val="00E06AAB"/>
    <w:rsid w:val="00E53204"/>
    <w:rsid w:val="00E72129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028FF"/>
  <w15:docId w15:val="{BDAE21BD-0420-4CCC-9A8E-B6172748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5">
    <w:name w:val="Интервал между публикациями."/>
    <w:rPr>
      <w:rFonts w:ascii="Arial" w:eastAsia="Arial" w:hAnsi="Arial" w:cs="Arial"/>
      <w:sz w:val="2"/>
    </w:rPr>
  </w:style>
  <w:style w:type="character" w:customStyle="1" w:styleId="20">
    <w:name w:val="Заголовок 2 Знак"/>
    <w:basedOn w:val="a0"/>
    <w:link w:val="2"/>
    <w:rsid w:val="006F500F"/>
    <w:rPr>
      <w:b/>
      <w:color w:val="000000"/>
      <w:sz w:val="28"/>
      <w:szCs w:val="24"/>
    </w:rPr>
  </w:style>
  <w:style w:type="character" w:customStyle="1" w:styleId="30">
    <w:name w:val="Заголовок 3 Знак"/>
    <w:basedOn w:val="a0"/>
    <w:link w:val="3"/>
    <w:rsid w:val="006F500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6F500F"/>
    <w:rPr>
      <w:color w:val="000000"/>
      <w:sz w:val="28"/>
      <w:szCs w:val="24"/>
    </w:rPr>
  </w:style>
  <w:style w:type="character" w:styleId="a6">
    <w:name w:val="Hyperlink"/>
    <w:basedOn w:val="a0"/>
    <w:uiPriority w:val="99"/>
    <w:unhideWhenUsed/>
    <w:rsid w:val="00895409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3C1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lza56.ru/vserossijskoe-obshhestvo-invalidov-proverilo-kachestvo-uslovij-dlja-invalidov-v-sol-ileckoj-mezhrajonnoj-bolnice/" TargetMode="External"/><Relationship Id="rId21" Type="http://schemas.openxmlformats.org/officeDocument/2006/relationships/hyperlink" Target="https://www.telecon-tv.ru/news/index.php?ELEMENT_ID=18844" TargetMode="External"/><Relationship Id="rId42" Type="http://schemas.openxmlformats.org/officeDocument/2006/relationships/hyperlink" Target="https://ria.ru/20250731/sotskontrakt-2032483247.html" TargetMode="External"/><Relationship Id="rId47" Type="http://schemas.openxmlformats.org/officeDocument/2006/relationships/hyperlink" Target="https://www.ntv.ru/novosti/2929339" TargetMode="External"/><Relationship Id="rId63" Type="http://schemas.openxmlformats.org/officeDocument/2006/relationships/hyperlink" Target="http://www.coovoi.narod.ru/golos_nadezhdy.htm" TargetMode="External"/><Relationship Id="rId68" Type="http://schemas.openxmlformats.org/officeDocument/2006/relationships/hyperlink" Target="https://www.voi-orenburg.ru/?pid=1619" TargetMode="External"/><Relationship Id="rId16" Type="http://schemas.openxmlformats.org/officeDocument/2006/relationships/hyperlink" Target="https://an-crimea.ru/page/news/198080" TargetMode="External"/><Relationship Id="rId11" Type="http://schemas.openxmlformats.org/officeDocument/2006/relationships/hyperlink" Target="https://infomoskovia.ru/?module=articles&amp;action=view&amp;id=127024" TargetMode="External"/><Relationship Id="rId32" Type="http://schemas.openxmlformats.org/officeDocument/2006/relationships/hyperlink" Target="https://ptzgovorit.ru/news/gonka-na-lodkah-vokrug-ostrova-kizhi-proydet-v-nachale-avgusta" TargetMode="External"/><Relationship Id="rId37" Type="http://schemas.openxmlformats.org/officeDocument/2006/relationships/hyperlink" Target="https://nko76.ru/news/ugadaj-melodiyu-v-uglichskom-voi.html" TargetMode="External"/><Relationship Id="rId53" Type="http://schemas.openxmlformats.org/officeDocument/2006/relationships/hyperlink" Target="https://www.voi.ru/news/all_news/novosti_voi/v_bahkortostane_zaverhilis_respublikanskie_sorevnovaniya_po_sportivnomu_turizmu_sredi_ludej_s_invalidnostu.html" TargetMode="External"/><Relationship Id="rId58" Type="http://schemas.openxmlformats.org/officeDocument/2006/relationships/hyperlink" Target="https://www.hello-perm.ru/" TargetMode="External"/><Relationship Id="rId74" Type="http://schemas.openxmlformats.org/officeDocument/2006/relationships/hyperlink" Target="https://voi43.ru/category/gazeta/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ufa-voi.ru/gazeta-perspektiva/" TargetMode="External"/><Relationship Id="rId19" Type="http://schemas.openxmlformats.org/officeDocument/2006/relationships/hyperlink" Target="https://www.ogirk.ru/2025/07/30/irkutskaja-oblast-dlja-kazhdogo/" TargetMode="External"/><Relationship Id="rId14" Type="http://schemas.openxmlformats.org/officeDocument/2006/relationships/hyperlink" Target="https://infomoskovia.ru/?module=articles&amp;action=view&amp;id=127021" TargetMode="External"/><Relationship Id="rId22" Type="http://schemas.openxmlformats.org/officeDocument/2006/relationships/hyperlink" Target="https://nash-krai.ru/millerovczy-s-ovz-posetili-kinoteatr/" TargetMode="External"/><Relationship Id="rId27" Type="http://schemas.openxmlformats.org/officeDocument/2006/relationships/hyperlink" Target="https://votkinskievesti.ru/rubrics/obshchestvo/616983-komanda-goroda-votkinska-zanyala-vtoroe-mesto-na-mezhregionalnom-turisticheskom-slete-festivale-dlya/" TargetMode="External"/><Relationship Id="rId30" Type="http://schemas.openxmlformats.org/officeDocument/2006/relationships/hyperlink" Target="https://medrab.ru/veterany/mednogorskie-intellektualy-voi-v-chisle-luchshih-v-orenburzhe/" TargetMode="External"/><Relationship Id="rId35" Type="http://schemas.openxmlformats.org/officeDocument/2006/relationships/hyperlink" Target="https://tikhvin.spb.ru/13542/50929/" TargetMode="External"/><Relationship Id="rId43" Type="http://schemas.openxmlformats.org/officeDocument/2006/relationships/hyperlink" Target="https://iz.ru/1929850/2025-08-01/putin-podpisal-zakon-o-vyplate-dvuh-pensii-ucastnikam-svo-i-dobrovolcam-donbasa" TargetMode="External"/><Relationship Id="rId48" Type="http://schemas.openxmlformats.org/officeDocument/2006/relationships/hyperlink" Target="https://ura.news/news/1052970049" TargetMode="External"/><Relationship Id="rId56" Type="http://schemas.openxmlformats.org/officeDocument/2006/relationships/hyperlink" Target="https://nadezhda.me" TargetMode="External"/><Relationship Id="rId64" Type="http://schemas.openxmlformats.org/officeDocument/2006/relationships/hyperlink" Target="https://&#1086;&#1086;&#1086;&#1074;&#1086;&#1080;.&#1088;&#1092;/gazeta-orlovskie-vesti.html" TargetMode="External"/><Relationship Id="rId69" Type="http://schemas.openxmlformats.org/officeDocument/2006/relationships/hyperlink" Target="https://invamagazine.ru/" TargetMode="External"/><Relationship Id="rId77" Type="http://schemas.openxmlformats.org/officeDocument/2006/relationships/hyperlink" Target="https://yaro-voi.wixsite.com/yarovoi/saidys" TargetMode="External"/><Relationship Id="rId8" Type="http://schemas.openxmlformats.org/officeDocument/2006/relationships/hyperlink" Target="https://aif.ru/realty/zhilishchnaya-korrekciya-tysyachi-invalidov-ne-mogut-poluchit-novoe-zhile" TargetMode="External"/><Relationship Id="rId51" Type="http://schemas.openxmlformats.org/officeDocument/2006/relationships/hyperlink" Target="https://www.voi.ru/news/all_news/novosti_voi/uchastniki_proekta_vse_svoi_pobyvali_na_ekskursii_po_parku-muzeu_imeni_ak_tolstogo.html" TargetMode="External"/><Relationship Id="rId72" Type="http://schemas.openxmlformats.org/officeDocument/2006/relationships/hyperlink" Target="https://sv21.ru/%D0%A4%D0%B5%D0%BD%D0%B8%D0%BA%D1%81-%D0%A7%D1%83%D0%B2%D0%B0%D1%88%D0%B8%D0%B8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arh.mk.ru/social/2025/07/28/vilegodskiy-okrug-prinyal-uchastnikov-turslyota.html" TargetMode="External"/><Relationship Id="rId17" Type="http://schemas.openxmlformats.org/officeDocument/2006/relationships/hyperlink" Target="https://informc.ru/news/sobytiya/orekhovo-zuevskoe-otdelenie-vserossiyskogo-obshchestva-invalidov-otmetilo-den-rozhdeniya/" TargetMode="External"/><Relationship Id="rId25" Type="http://schemas.openxmlformats.org/officeDocument/2006/relationships/hyperlink" Target="https://ufimnivy.ru/news/localnews/2025-07-25/v-ufimskom-rayone-proshel-prazdnik-dlya-osobennyh-detey-4326063" TargetMode="External"/><Relationship Id="rId33" Type="http://schemas.openxmlformats.org/officeDocument/2006/relationships/hyperlink" Target="https://www.inva.news/articles/sport/v_bratske_proveli_spartakiadu_dlya_chlenov_voi/" TargetMode="External"/><Relationship Id="rId38" Type="http://schemas.openxmlformats.org/officeDocument/2006/relationships/hyperlink" Target="http://znamya-isilkul.ru/news/godovoy-otchet-isilkulskoy-organizacii-voi-zavoeval-zolotoy-standart-" TargetMode="External"/><Relationship Id="rId46" Type="http://schemas.openxmlformats.org/officeDocument/2006/relationships/hyperlink" Target="https://www.ntv.ru/novosti/2929344" TargetMode="External"/><Relationship Id="rId59" Type="http://schemas.openxmlformats.org/officeDocument/2006/relationships/hyperlink" Target="http://roovoi.ru/%D0%9D%D0%BE%D0%BC%D0%B5%D1%80%D0%B0-2023-25/" TargetMode="External"/><Relationship Id="rId67" Type="http://schemas.openxmlformats.org/officeDocument/2006/relationships/hyperlink" Target="https://&#1074;&#1086;&#1080;-&#1084;&#1072;&#1088;&#1080;&#1081;-&#1101;&#1083;.&#1088;&#1092;/arhiv" TargetMode="External"/><Relationship Id="rId20" Type="http://schemas.openxmlformats.org/officeDocument/2006/relationships/hyperlink" Target="https://orenburzhie.ru/news/v-orenburge-projdyot-final-vserossijskogo-konkursa-stixiya-pegasa/" TargetMode="External"/><Relationship Id="rId41" Type="http://schemas.openxmlformats.org/officeDocument/2006/relationships/hyperlink" Target="https://www.miloserdie.ru/news/mintrud-net-novyh-prichin-lishat-lgot-teh-kto-uhazhivaet-za-invalidami/" TargetMode="External"/><Relationship Id="rId54" Type="http://schemas.openxmlformats.org/officeDocument/2006/relationships/hyperlink" Target="https://www.voi.ru/news/all_news/novosti_voi/nefteuganskaya_rajonnaya_organizaciya_voi_udostoena_vysokoj_nagrady_v_ubilej_rajona.html" TargetMode="External"/><Relationship Id="rId62" Type="http://schemas.openxmlformats.org/officeDocument/2006/relationships/hyperlink" Target="https://www.voipiter.ru/alumni" TargetMode="External"/><Relationship Id="rId70" Type="http://schemas.openxmlformats.org/officeDocument/2006/relationships/hyperlink" Target="http://kras-voi.ru/category/smi/miloserdie-i-nadezhda/" TargetMode="External"/><Relationship Id="rId75" Type="http://schemas.openxmlformats.org/officeDocument/2006/relationships/hyperlink" Target="https://vk.com/stremlenie_vr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smotrim.ru/article/4613910" TargetMode="External"/><Relationship Id="rId23" Type="http://schemas.openxmlformats.org/officeDocument/2006/relationships/hyperlink" Target="https://gorod-che.ru/novosti/svetlana-pugasieva-pereizbrana-predsedatelem-gorodskogo-otdeleniya-voi" TargetMode="External"/><Relationship Id="rId28" Type="http://schemas.openxmlformats.org/officeDocument/2006/relationships/hyperlink" Target="https://rosprov.ru/turizm/chudesa-buzulukskogo-bora/" TargetMode="External"/><Relationship Id="rId36" Type="http://schemas.openxmlformats.org/officeDocument/2006/relationships/hyperlink" Target="https://rirportal.ru/ru-RU/news/ot-idei-k-biznesu-v-novosibirske-projdet-slet-invastartap-2025-dla-predprinimatelej-s-invalidnostu" TargetMode="External"/><Relationship Id="rId49" Type="http://schemas.openxmlformats.org/officeDocument/2006/relationships/hyperlink" Target="https://www.voi.ru/news/all_news/novosti_strany/v_moskve_sostoyalos_zasedanie_centralnogo_pravleniya_voi.html" TargetMode="External"/><Relationship Id="rId57" Type="http://schemas.openxmlformats.org/officeDocument/2006/relationships/hyperlink" Target="https://russkiy-invalid.ru/archive.html" TargetMode="External"/><Relationship Id="rId10" Type="http://schemas.openxmlformats.org/officeDocument/2006/relationships/hyperlink" Target="https://vesti-lipetsk.ru/novosti/obshestvo/aktivisty-nashli-slomannye-podemniki-dlya-invalidnyh-kresel-v-lipeckih-avtobusah/" TargetMode="External"/><Relationship Id="rId31" Type="http://schemas.openxmlformats.org/officeDocument/2006/relationships/hyperlink" Target="https://www.marpravda.ru/news/voyazh/invalidy-i-veterany-svo-iz-mariy-el-pobyvali-v-nizhnem-novgorode-blagodarya-proektu-dostupnyy-turizm/" TargetMode="External"/><Relationship Id="rId44" Type="http://schemas.openxmlformats.org/officeDocument/2006/relationships/hyperlink" Target="https://www.vedomosti.ru/press_releases/2025/07/31/interaktivnie-metodi-obucheniya-invalidov-i-lits-s-ovz-v-vuze-delovie-igri-treningi-v-prepodavanii" TargetMode="External"/><Relationship Id="rId52" Type="http://schemas.openxmlformats.org/officeDocument/2006/relationships/hyperlink" Target="https://www.voi.ru/news/all_news/novosti_voi/v_izevske_opredelili_pobeditelej_tretego_etapa_vserossijskogo_festivalya_voi_po_parusnomu_sportu.html" TargetMode="External"/><Relationship Id="rId60" Type="http://schemas.openxmlformats.org/officeDocument/2006/relationships/hyperlink" Target="http://www.miz-ural.ru/" TargetMode="External"/><Relationship Id="rId65" Type="http://schemas.openxmlformats.org/officeDocument/2006/relationships/hyperlink" Target="https://www.voi33.ru/gazeta-sochuvstvie/" TargetMode="External"/><Relationship Id="rId73" Type="http://schemas.openxmlformats.org/officeDocument/2006/relationships/hyperlink" Target="https://vk.com/komivoi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ov-pravda.ru/n900297.html" TargetMode="External"/><Relationship Id="rId13" Type="http://schemas.openxmlformats.org/officeDocument/2006/relationships/hyperlink" Target="https://irkutskmedia.ru/news/2170441/" TargetMode="External"/><Relationship Id="rId18" Type="http://schemas.openxmlformats.org/officeDocument/2006/relationships/hyperlink" Target="https://udmpravda.ru/rubrics/sport/617248-uchastnik-programmy-svoy-rezerv-18-stal-prizerom-festivalya-po-parusnomu-sportu-dlya-lyudey-s-invali/" TargetMode="External"/><Relationship Id="rId39" Type="http://schemas.openxmlformats.org/officeDocument/2006/relationships/hyperlink" Target="https://govoritsatka.ru/articles/serebro-satkinskih-tennisistov" TargetMode="External"/><Relationship Id="rId34" Type="http://schemas.openxmlformats.org/officeDocument/2006/relationships/hyperlink" Target="https://www.kchetverg.ru/2025/07/31/letnyaya-spartakiada-vserossijskogo-obshhestva-invalidov-proshla-na-stadione-gornyak/" TargetMode="External"/><Relationship Id="rId50" Type="http://schemas.openxmlformats.org/officeDocument/2006/relationships/hyperlink" Target="https://www.voi.ru/news/all_news/novosti_strany/pobediteli_konkursa_videorolikov_my_mozem_vse__opredeleny.html" TargetMode="External"/><Relationship Id="rId55" Type="http://schemas.openxmlformats.org/officeDocument/2006/relationships/hyperlink" Target="https://www.voi.ru/news/all_news/novosti_voi/proekt_tumenskoj_oblastnoj_organizacii_voi_pobedil_v_konkurse_grantov.html" TargetMode="External"/><Relationship Id="rId76" Type="http://schemas.openxmlformats.org/officeDocument/2006/relationships/hyperlink" Target="http://voi26.ru/gazeta-silnye-duhom/" TargetMode="External"/><Relationship Id="rId7" Type="http://schemas.openxmlformats.org/officeDocument/2006/relationships/hyperlink" Target="https://www.tatar-inform.ru/news/paralimpiiskii-cempion-terentev-nazval-dve-glavnye-celi-dvizeniya-abilimpiks-5992886" TargetMode="External"/><Relationship Id="rId71" Type="http://schemas.openxmlformats.org/officeDocument/2006/relationships/hyperlink" Target="https://alt-voi.ru/gazeta-shag-iz-kruga-3-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24.media/2025/07/28/shkola-aktiva-voi-proshla-v-hanty-mansijske/" TargetMode="External"/><Relationship Id="rId24" Type="http://schemas.openxmlformats.org/officeDocument/2006/relationships/hyperlink" Target="https://narodnoe-slovo.ru/homepage/rubriki/obshchestvo/item/15931-proshli-i-vodu-i-sushu" TargetMode="External"/><Relationship Id="rId40" Type="http://schemas.openxmlformats.org/officeDocument/2006/relationships/hyperlink" Target="https://respublika21.ru/index.php/publikatsii/item/8113-yalchikskij-okrug-i-mala-i-velika" TargetMode="External"/><Relationship Id="rId45" Type="http://schemas.openxmlformats.org/officeDocument/2006/relationships/hyperlink" Target="https://www.vedomosti.ru/technology/news/2025/07/31/1128461-putin-podpisal-zakon" TargetMode="External"/><Relationship Id="rId66" Type="http://schemas.openxmlformats.org/officeDocument/2006/relationships/hyperlink" Target="http://voi42.ru/gazeta_nash_dom_kuzb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7044</Words>
  <Characters>40155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Екатерина</dc:creator>
  <cp:lastModifiedBy>Веденьева Ольга</cp:lastModifiedBy>
  <cp:revision>20</cp:revision>
  <dcterms:created xsi:type="dcterms:W3CDTF">2025-08-01T09:33:00Z</dcterms:created>
  <dcterms:modified xsi:type="dcterms:W3CDTF">2025-08-01T10:35:00Z</dcterms:modified>
</cp:coreProperties>
</file>