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3B60" w14:textId="77777777" w:rsidR="00C663C4" w:rsidRDefault="00C663C4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01822C2E" wp14:editId="79E58533">
            <wp:extent cx="114617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7C737" w14:textId="77777777" w:rsidR="00CF6090" w:rsidRDefault="00C663C4">
      <w:pPr>
        <w:spacing w:before="150" w:after="150"/>
        <w:jc w:val="center"/>
      </w:pPr>
      <w:r w:rsidRPr="00C663C4">
        <w:rPr>
          <w:b/>
          <w:color w:val="000000"/>
          <w:sz w:val="32"/>
        </w:rPr>
        <w:t>Дайджест СМИ основных тем по инвалидности</w:t>
      </w:r>
      <w:r w:rsidR="00485C8C">
        <w:pict w14:anchorId="7533E0F9">
          <v:rect id="_x0000_i1025" style="width:0;height:3pt" o:hrpct="0" o:hralign="center" o:hrstd="t" o:hrnoshade="t" o:hr="t" fillcolor="#00aced" stroked="f">
            <v:path strokeok="f"/>
          </v:rect>
        </w:pict>
      </w:r>
    </w:p>
    <w:p w14:paraId="01124DD8" w14:textId="77777777" w:rsidR="00CF6090" w:rsidRDefault="00CF6090">
      <w:pPr>
        <w:spacing w:before="150" w:after="150"/>
        <w:jc w:val="center"/>
      </w:pPr>
    </w:p>
    <w:p w14:paraId="3641082C" w14:textId="77777777" w:rsidR="00CF6090" w:rsidRDefault="0066558B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19.09.2025 9:00:00 - 26.09.2025 8:59:59</w:t>
      </w:r>
    </w:p>
    <w:p w14:paraId="77E35C5E" w14:textId="77777777" w:rsidR="00C663C4" w:rsidRDefault="00C663C4">
      <w:pPr>
        <w:jc w:val="center"/>
        <w:rPr>
          <w:color w:val="000000"/>
          <w:sz w:val="32"/>
        </w:rPr>
      </w:pPr>
    </w:p>
    <w:p w14:paraId="685B8C64" w14:textId="77777777" w:rsidR="00C663C4" w:rsidRDefault="00C663C4">
      <w:pPr>
        <w:jc w:val="center"/>
        <w:rPr>
          <w:color w:val="000000"/>
          <w:sz w:val="32"/>
        </w:rPr>
      </w:pPr>
    </w:p>
    <w:p w14:paraId="1B25B71D" w14:textId="77777777" w:rsidR="00C663C4" w:rsidRDefault="00C663C4">
      <w:pPr>
        <w:jc w:val="center"/>
        <w:rPr>
          <w:color w:val="000000"/>
          <w:sz w:val="32"/>
        </w:rPr>
      </w:pPr>
    </w:p>
    <w:p w14:paraId="10EEA4C3" w14:textId="77777777" w:rsidR="00C663C4" w:rsidRDefault="00C663C4">
      <w:pPr>
        <w:jc w:val="center"/>
        <w:rPr>
          <w:color w:val="000000"/>
          <w:sz w:val="32"/>
        </w:rPr>
      </w:pPr>
    </w:p>
    <w:p w14:paraId="2E337C6C" w14:textId="77777777" w:rsidR="00C663C4" w:rsidRDefault="00C663C4">
      <w:pPr>
        <w:jc w:val="center"/>
        <w:rPr>
          <w:color w:val="000000"/>
          <w:sz w:val="32"/>
        </w:rPr>
      </w:pPr>
    </w:p>
    <w:p w14:paraId="0838FBD4" w14:textId="77777777" w:rsidR="00C663C4" w:rsidRDefault="00C663C4">
      <w:pPr>
        <w:jc w:val="center"/>
        <w:rPr>
          <w:color w:val="000000"/>
          <w:sz w:val="32"/>
        </w:rPr>
      </w:pPr>
    </w:p>
    <w:p w14:paraId="0D219729" w14:textId="77777777" w:rsidR="00C663C4" w:rsidRDefault="00C663C4">
      <w:pPr>
        <w:jc w:val="center"/>
        <w:rPr>
          <w:color w:val="000000"/>
          <w:sz w:val="32"/>
        </w:rPr>
      </w:pPr>
    </w:p>
    <w:p w14:paraId="5CB0BAA3" w14:textId="77777777" w:rsidR="00C663C4" w:rsidRDefault="00C663C4">
      <w:pPr>
        <w:jc w:val="center"/>
        <w:rPr>
          <w:color w:val="000000"/>
          <w:sz w:val="32"/>
        </w:rPr>
      </w:pPr>
    </w:p>
    <w:p w14:paraId="02F4E8A5" w14:textId="77777777" w:rsidR="00C663C4" w:rsidRDefault="00C663C4">
      <w:pPr>
        <w:jc w:val="center"/>
        <w:rPr>
          <w:color w:val="000000"/>
          <w:sz w:val="32"/>
        </w:rPr>
      </w:pPr>
    </w:p>
    <w:p w14:paraId="088DA4DD" w14:textId="77777777" w:rsidR="00C663C4" w:rsidRDefault="00C663C4">
      <w:pPr>
        <w:jc w:val="center"/>
        <w:rPr>
          <w:color w:val="000000"/>
          <w:sz w:val="32"/>
        </w:rPr>
      </w:pPr>
    </w:p>
    <w:p w14:paraId="3CFA5820" w14:textId="77777777" w:rsidR="00C663C4" w:rsidRDefault="00C663C4">
      <w:pPr>
        <w:jc w:val="center"/>
        <w:rPr>
          <w:color w:val="000000"/>
          <w:sz w:val="32"/>
        </w:rPr>
      </w:pPr>
    </w:p>
    <w:p w14:paraId="6B13AA0A" w14:textId="77777777" w:rsidR="00C663C4" w:rsidRDefault="00C663C4">
      <w:pPr>
        <w:jc w:val="center"/>
        <w:rPr>
          <w:color w:val="000000"/>
          <w:sz w:val="32"/>
        </w:rPr>
      </w:pPr>
    </w:p>
    <w:p w14:paraId="6C6F3E29" w14:textId="77777777" w:rsidR="00C663C4" w:rsidRDefault="00C663C4">
      <w:pPr>
        <w:jc w:val="center"/>
        <w:rPr>
          <w:color w:val="000000"/>
          <w:sz w:val="32"/>
        </w:rPr>
      </w:pPr>
    </w:p>
    <w:p w14:paraId="02B0A6E8" w14:textId="77777777" w:rsidR="00C663C4" w:rsidRDefault="00C663C4">
      <w:pPr>
        <w:jc w:val="center"/>
        <w:rPr>
          <w:color w:val="000000"/>
          <w:sz w:val="32"/>
        </w:rPr>
      </w:pPr>
    </w:p>
    <w:p w14:paraId="4DFFB712" w14:textId="77777777" w:rsidR="00C663C4" w:rsidRDefault="00C663C4">
      <w:pPr>
        <w:jc w:val="center"/>
        <w:rPr>
          <w:color w:val="000000"/>
          <w:sz w:val="32"/>
        </w:rPr>
      </w:pPr>
    </w:p>
    <w:p w14:paraId="661F0E7F" w14:textId="77777777" w:rsidR="00C663C4" w:rsidRDefault="00C663C4">
      <w:pPr>
        <w:jc w:val="center"/>
        <w:rPr>
          <w:color w:val="000000"/>
          <w:sz w:val="32"/>
        </w:rPr>
      </w:pPr>
    </w:p>
    <w:p w14:paraId="507C10A0" w14:textId="77777777" w:rsidR="00C663C4" w:rsidRDefault="00C663C4">
      <w:pPr>
        <w:jc w:val="center"/>
        <w:rPr>
          <w:color w:val="000000"/>
          <w:sz w:val="32"/>
        </w:rPr>
      </w:pPr>
    </w:p>
    <w:p w14:paraId="4296B8F2" w14:textId="77777777" w:rsidR="00C663C4" w:rsidRDefault="00C663C4">
      <w:pPr>
        <w:jc w:val="center"/>
        <w:rPr>
          <w:color w:val="000000"/>
          <w:sz w:val="32"/>
        </w:rPr>
      </w:pPr>
    </w:p>
    <w:p w14:paraId="2B41E831" w14:textId="77777777" w:rsidR="00C663C4" w:rsidRDefault="00C663C4">
      <w:pPr>
        <w:jc w:val="center"/>
        <w:rPr>
          <w:color w:val="000000"/>
          <w:sz w:val="32"/>
        </w:rPr>
      </w:pPr>
    </w:p>
    <w:p w14:paraId="1A757632" w14:textId="77777777" w:rsidR="00C663C4" w:rsidRDefault="00C663C4">
      <w:pPr>
        <w:jc w:val="center"/>
        <w:rPr>
          <w:color w:val="000000"/>
          <w:sz w:val="32"/>
        </w:rPr>
      </w:pPr>
    </w:p>
    <w:p w14:paraId="27442033" w14:textId="77777777" w:rsidR="00C663C4" w:rsidRDefault="00C663C4">
      <w:pPr>
        <w:jc w:val="center"/>
        <w:rPr>
          <w:color w:val="000000"/>
          <w:sz w:val="32"/>
        </w:rPr>
      </w:pPr>
    </w:p>
    <w:p w14:paraId="7B941BAA" w14:textId="77777777" w:rsidR="00C663C4" w:rsidRDefault="00C663C4">
      <w:pPr>
        <w:jc w:val="center"/>
        <w:rPr>
          <w:color w:val="000000"/>
          <w:sz w:val="32"/>
        </w:rPr>
      </w:pPr>
    </w:p>
    <w:p w14:paraId="7BF65279" w14:textId="77777777" w:rsidR="00C663C4" w:rsidRPr="009F6ED2" w:rsidRDefault="00C663C4" w:rsidP="00C663C4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14:paraId="33C6E6C4" w14:textId="77777777" w:rsidR="00C663C4" w:rsidRPr="009F6ED2" w:rsidRDefault="00C663C4" w:rsidP="00C663C4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14:paraId="708FBBF3" w14:textId="77777777" w:rsidR="00CF6090" w:rsidRPr="00C63BDA" w:rsidRDefault="0066558B" w:rsidP="00C63BDA">
      <w:pPr>
        <w:spacing w:line="276" w:lineRule="auto"/>
        <w:ind w:left="150"/>
        <w:jc w:val="both"/>
        <w:rPr>
          <w:b/>
          <w:color w:val="000000"/>
          <w:sz w:val="28"/>
          <w:szCs w:val="28"/>
        </w:rPr>
      </w:pPr>
      <w:r>
        <w:br w:type="page"/>
      </w:r>
      <w:r w:rsidRPr="00C63BDA">
        <w:rPr>
          <w:b/>
          <w:color w:val="000000"/>
          <w:sz w:val="28"/>
          <w:szCs w:val="28"/>
        </w:rPr>
        <w:lastRenderedPageBreak/>
        <w:t>Содержание</w:t>
      </w:r>
    </w:p>
    <w:bookmarkStart w:id="0" w:name="re_toc_-1753834965"/>
    <w:p w14:paraId="552A55CF" w14:textId="77777777" w:rsidR="00CF6090" w:rsidRPr="00C63BDA" w:rsidRDefault="0066558B" w:rsidP="00C63BDA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9D2486">
        <w:rPr>
          <w:b/>
          <w:color w:val="248AE8"/>
          <w:sz w:val="28"/>
          <w:szCs w:val="28"/>
        </w:rPr>
        <w:fldChar w:fldCharType="begin"/>
      </w:r>
      <w:r w:rsidRPr="009D2486">
        <w:rPr>
          <w:b/>
          <w:color w:val="248AE8"/>
          <w:sz w:val="28"/>
          <w:szCs w:val="28"/>
        </w:rPr>
        <w:instrText>REF re_-1753834965 \h</w:instrText>
      </w:r>
      <w:r w:rsidR="00C63BDA" w:rsidRPr="009D2486">
        <w:rPr>
          <w:b/>
          <w:color w:val="248AE8"/>
          <w:sz w:val="28"/>
          <w:szCs w:val="28"/>
        </w:rPr>
        <w:instrText xml:space="preserve"> \* MERGEFORMAT </w:instrText>
      </w:r>
      <w:r w:rsidRPr="009D2486">
        <w:rPr>
          <w:b/>
          <w:color w:val="248AE8"/>
          <w:sz w:val="28"/>
          <w:szCs w:val="28"/>
        </w:rPr>
      </w:r>
      <w:r w:rsidRPr="009D2486">
        <w:rPr>
          <w:b/>
          <w:color w:val="248AE8"/>
          <w:sz w:val="28"/>
          <w:szCs w:val="28"/>
        </w:rPr>
        <w:fldChar w:fldCharType="separate"/>
      </w:r>
      <w:r w:rsidR="0019206E" w:rsidRPr="0019206E">
        <w:rPr>
          <w:b/>
          <w:sz w:val="28"/>
          <w:szCs w:val="28"/>
        </w:rPr>
        <w:t>Всероссийское общество инвалидов</w:t>
      </w:r>
      <w:r w:rsidRPr="009D2486">
        <w:rPr>
          <w:b/>
          <w:color w:val="248AE8"/>
          <w:sz w:val="28"/>
          <w:szCs w:val="28"/>
        </w:rPr>
        <w:fldChar w:fldCharType="end"/>
      </w:r>
      <w:r w:rsidRPr="00C63BDA">
        <w:rPr>
          <w:color w:val="D7D7D7"/>
          <w:sz w:val="28"/>
          <w:szCs w:val="28"/>
        </w:rPr>
        <w:tab/>
      </w:r>
      <w:bookmarkEnd w:id="0"/>
    </w:p>
    <w:p w14:paraId="542ABBD7" w14:textId="77777777" w:rsidR="00EC5921" w:rsidRPr="00C63BDA" w:rsidRDefault="00EC5921" w:rsidP="00EC5921">
      <w:pPr>
        <w:spacing w:line="276" w:lineRule="auto"/>
        <w:jc w:val="both"/>
        <w:rPr>
          <w:sz w:val="28"/>
          <w:szCs w:val="28"/>
        </w:rPr>
      </w:pPr>
      <w:bookmarkStart w:id="1" w:name="re_toc_-1753834960"/>
      <w:r w:rsidRPr="00C63BDA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0</w:t>
      </w:r>
      <w:r w:rsidRPr="00C63BDA">
        <w:rPr>
          <w:color w:val="808080"/>
          <w:sz w:val="28"/>
          <w:szCs w:val="28"/>
        </w:rPr>
        <w:t>.09.2025</w:t>
      </w:r>
      <w:r w:rsidRPr="00C63BDA">
        <w:rPr>
          <w:sz w:val="28"/>
          <w:szCs w:val="28"/>
        </w:rPr>
        <w:t xml:space="preserve"> </w:t>
      </w:r>
      <w:r w:rsidRPr="00EC5921">
        <w:rPr>
          <w:color w:val="808080"/>
          <w:sz w:val="28"/>
          <w:szCs w:val="28"/>
        </w:rPr>
        <w:t>Про город (progorod33)</w:t>
      </w:r>
    </w:p>
    <w:p w14:paraId="0675188D" w14:textId="77777777" w:rsidR="00EC5921" w:rsidRDefault="00485C8C" w:rsidP="00EC5921">
      <w:pPr>
        <w:tabs>
          <w:tab w:val="right" w:leader="hyphen" w:pos="9700"/>
        </w:tabs>
        <w:spacing w:after="150" w:line="276" w:lineRule="auto"/>
        <w:jc w:val="both"/>
        <w:rPr>
          <w:color w:val="0070C0"/>
          <w:sz w:val="28"/>
          <w:szCs w:val="28"/>
        </w:rPr>
      </w:pPr>
      <w:hyperlink w:anchor="_20.09.2025_Про_город_1" w:history="1">
        <w:r w:rsidR="00EC5921" w:rsidRPr="00EC5921">
          <w:rPr>
            <w:rStyle w:val="a5"/>
            <w:color w:val="auto"/>
            <w:sz w:val="28"/>
            <w:szCs w:val="28"/>
            <w:u w:val="none"/>
          </w:rPr>
          <w:t>В Суздале прошёл фестиваль физической культуры и спорта «Под Золотыми куполами»</w:t>
        </w:r>
      </w:hyperlink>
      <w:r w:rsidR="00EC5921" w:rsidRPr="00C63BDA">
        <w:rPr>
          <w:color w:val="D7D7D7"/>
          <w:sz w:val="28"/>
          <w:szCs w:val="28"/>
        </w:rPr>
        <w:tab/>
      </w:r>
      <w:hyperlink w:anchor="_20.09.2025_Про_город_1" w:history="1">
        <w:r w:rsidR="00C92FD7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p w14:paraId="553B8CD9" w14:textId="77777777" w:rsidR="00333ECB" w:rsidRPr="00C63BDA" w:rsidRDefault="00333ECB" w:rsidP="00333ECB">
      <w:pPr>
        <w:spacing w:line="276" w:lineRule="auto"/>
        <w:jc w:val="both"/>
        <w:rPr>
          <w:sz w:val="28"/>
          <w:szCs w:val="28"/>
        </w:rPr>
      </w:pPr>
      <w:r w:rsidRPr="00C63BDA">
        <w:rPr>
          <w:color w:val="808080"/>
          <w:sz w:val="28"/>
          <w:szCs w:val="28"/>
        </w:rPr>
        <w:t>2</w:t>
      </w:r>
      <w:r>
        <w:rPr>
          <w:color w:val="808080"/>
          <w:sz w:val="28"/>
          <w:szCs w:val="28"/>
        </w:rPr>
        <w:t>6</w:t>
      </w:r>
      <w:r w:rsidRPr="00C63BDA">
        <w:rPr>
          <w:color w:val="808080"/>
          <w:sz w:val="28"/>
          <w:szCs w:val="28"/>
        </w:rPr>
        <w:t>.09.2025</w:t>
      </w:r>
      <w:r w:rsidRPr="00C63BDA">
        <w:rPr>
          <w:sz w:val="28"/>
          <w:szCs w:val="28"/>
        </w:rPr>
        <w:t xml:space="preserve"> </w:t>
      </w:r>
      <w:r w:rsidRPr="00333ECB">
        <w:rPr>
          <w:color w:val="808080"/>
          <w:sz w:val="28"/>
          <w:szCs w:val="28"/>
        </w:rPr>
        <w:t>Объясняем РФ (</w:t>
      </w:r>
      <w:proofErr w:type="spellStart"/>
      <w:proofErr w:type="gramStart"/>
      <w:r w:rsidRPr="00333ECB">
        <w:rPr>
          <w:color w:val="808080"/>
          <w:sz w:val="28"/>
          <w:szCs w:val="28"/>
        </w:rPr>
        <w:t>объясняем.рф</w:t>
      </w:r>
      <w:proofErr w:type="spellEnd"/>
      <w:proofErr w:type="gramEnd"/>
      <w:r>
        <w:rPr>
          <w:color w:val="808080"/>
          <w:sz w:val="28"/>
          <w:szCs w:val="28"/>
        </w:rPr>
        <w:t>)</w:t>
      </w:r>
    </w:p>
    <w:p w14:paraId="68974070" w14:textId="77777777" w:rsidR="00333ECB" w:rsidRDefault="00485C8C" w:rsidP="00333ECB">
      <w:pPr>
        <w:tabs>
          <w:tab w:val="right" w:leader="hyphen" w:pos="9700"/>
        </w:tabs>
        <w:spacing w:after="150" w:line="276" w:lineRule="auto"/>
        <w:jc w:val="both"/>
        <w:rPr>
          <w:color w:val="0070C0"/>
          <w:sz w:val="28"/>
          <w:szCs w:val="28"/>
        </w:rPr>
      </w:pPr>
      <w:hyperlink w:anchor="_26.09.2025_Объясняем_РФ" w:history="1">
        <w:r w:rsidR="00333ECB" w:rsidRPr="00333ECB">
          <w:rPr>
            <w:rStyle w:val="a5"/>
            <w:color w:val="auto"/>
            <w:sz w:val="28"/>
            <w:szCs w:val="28"/>
            <w:u w:val="none"/>
          </w:rPr>
          <w:t>Поддержка через ИПРА: какая помощь от государства положена людям с инвалидностью</w:t>
        </w:r>
      </w:hyperlink>
      <w:r w:rsidR="00333ECB" w:rsidRPr="00C63BDA">
        <w:rPr>
          <w:color w:val="D7D7D7"/>
          <w:sz w:val="28"/>
          <w:szCs w:val="28"/>
        </w:rPr>
        <w:tab/>
      </w:r>
      <w:hyperlink w:anchor="_26.09.2025_Объясняем_РФ" w:history="1">
        <w:r w:rsidR="00C92FD7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p w14:paraId="0D900034" w14:textId="77777777" w:rsidR="00AD05A1" w:rsidRPr="00C63BDA" w:rsidRDefault="00AD05A1" w:rsidP="00AD05A1">
      <w:pPr>
        <w:spacing w:line="276" w:lineRule="auto"/>
        <w:jc w:val="both"/>
        <w:rPr>
          <w:sz w:val="28"/>
          <w:szCs w:val="28"/>
        </w:rPr>
      </w:pPr>
      <w:r w:rsidRPr="00C63BDA">
        <w:rPr>
          <w:color w:val="808080"/>
          <w:sz w:val="28"/>
          <w:szCs w:val="28"/>
        </w:rPr>
        <w:t>2</w:t>
      </w:r>
      <w:r w:rsidRPr="00AD05A1">
        <w:rPr>
          <w:color w:val="808080"/>
          <w:sz w:val="28"/>
          <w:szCs w:val="28"/>
        </w:rPr>
        <w:t>6</w:t>
      </w:r>
      <w:r w:rsidRPr="00C63BDA">
        <w:rPr>
          <w:color w:val="808080"/>
          <w:sz w:val="28"/>
          <w:szCs w:val="28"/>
        </w:rPr>
        <w:t>.09.2025</w:t>
      </w:r>
      <w:r w:rsidRPr="00C63BDA">
        <w:rPr>
          <w:sz w:val="28"/>
          <w:szCs w:val="28"/>
        </w:rPr>
        <w:t xml:space="preserve"> </w:t>
      </w:r>
      <w:r w:rsidRPr="00AD05A1">
        <w:rPr>
          <w:color w:val="808080"/>
          <w:sz w:val="28"/>
          <w:szCs w:val="28"/>
        </w:rPr>
        <w:t>Федерал пресс (fedpress.ru)</w:t>
      </w:r>
    </w:p>
    <w:p w14:paraId="68647380" w14:textId="77777777" w:rsidR="00AD05A1" w:rsidRPr="00C63BDA" w:rsidRDefault="00485C8C" w:rsidP="00AD05A1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6.09.2025_Федерал_пресс" w:history="1">
        <w:r w:rsidR="00AD05A1" w:rsidRPr="00AD05A1">
          <w:rPr>
            <w:rStyle w:val="a5"/>
            <w:color w:val="auto"/>
            <w:sz w:val="28"/>
            <w:szCs w:val="28"/>
            <w:u w:val="none"/>
          </w:rPr>
          <w:t>Всероссийский музыкальный молодежный конкурс-фестиваль #ЗАОДНО</w:t>
        </w:r>
      </w:hyperlink>
      <w:r w:rsidR="00AD05A1" w:rsidRPr="00C63BDA">
        <w:rPr>
          <w:color w:val="D7D7D7"/>
          <w:sz w:val="28"/>
          <w:szCs w:val="28"/>
        </w:rPr>
        <w:tab/>
      </w:r>
      <w:hyperlink w:anchor="_26.09.2025_Федерал_пресс" w:history="1">
        <w:r w:rsidR="00C20304">
          <w:rPr>
            <w:rStyle w:val="a5"/>
            <w:color w:val="0070C0"/>
            <w:sz w:val="28"/>
            <w:szCs w:val="28"/>
            <w:u w:val="none"/>
          </w:rPr>
          <w:t>7</w:t>
        </w:r>
      </w:hyperlink>
    </w:p>
    <w:p w14:paraId="70AFE092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" w:name="_20.09.2025_Про_город"/>
      <w:bookmarkEnd w:id="2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MK в Тюмени (tumen.mk.ru)</w:t>
      </w:r>
    </w:p>
    <w:p w14:paraId="26473089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re_-1753834960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Тюменской области провели фестиваль инклюзивных игр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re_-1753834960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8</w:t>
      </w:r>
      <w:r w:rsidRPr="00C63BDA">
        <w:rPr>
          <w:color w:val="248AE8"/>
          <w:sz w:val="28"/>
          <w:szCs w:val="28"/>
        </w:rPr>
        <w:fldChar w:fldCharType="end"/>
      </w:r>
    </w:p>
    <w:p w14:paraId="141DB60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3" w:name="re_toc_-1753834959"/>
      <w:bookmarkEnd w:id="1"/>
      <w:r w:rsidRPr="00C63BDA">
        <w:rPr>
          <w:color w:val="808080"/>
          <w:sz w:val="28"/>
          <w:szCs w:val="28"/>
        </w:rPr>
        <w:t>20.09.2025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МК в Липецке (mk-lipetsk.ru)</w:t>
      </w:r>
    </w:p>
    <w:p w14:paraId="52DD4EEF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re_-1753834959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Липецке открыли новое представительство для защиты прав инвалидов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re_-1753834959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8</w:t>
      </w:r>
      <w:r w:rsidRPr="00C63BDA">
        <w:rPr>
          <w:color w:val="248AE8"/>
          <w:sz w:val="28"/>
          <w:szCs w:val="28"/>
        </w:rPr>
        <w:fldChar w:fldCharType="end"/>
      </w:r>
    </w:p>
    <w:p w14:paraId="0F2A1499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4" w:name="re_toc_-1753834952"/>
      <w:bookmarkEnd w:id="3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Телеканал 360 (360.ru)</w:t>
      </w:r>
    </w:p>
    <w:p w14:paraId="5C64E907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re_-1753834952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Фестиваль по пулевой стрельбе среди инвалидов прошел в Подольске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re_-1753834952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8</w:t>
      </w:r>
      <w:r w:rsidRPr="00C63BDA">
        <w:rPr>
          <w:color w:val="248AE8"/>
          <w:sz w:val="28"/>
          <w:szCs w:val="28"/>
        </w:rPr>
        <w:fldChar w:fldCharType="end"/>
      </w:r>
    </w:p>
    <w:p w14:paraId="264C9B45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" w:name="re_toc_-1753834951"/>
      <w:bookmarkEnd w:id="4"/>
      <w:r w:rsidRPr="00C63BDA">
        <w:rPr>
          <w:color w:val="808080"/>
          <w:sz w:val="28"/>
          <w:szCs w:val="28"/>
        </w:rPr>
        <w:t>20.09.2025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Сибирская панорама (sibpanorama.ru)</w:t>
      </w:r>
    </w:p>
    <w:p w14:paraId="63ED64DB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re_-1753834951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 xml:space="preserve">Более пяти лет ежеквартально в офисе Тобольской РО ВОИ представители Тобольской межрайонной прокуратуры проводят прием по личным вопросам 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re_-1753834951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9</w:t>
      </w:r>
      <w:r w:rsidRPr="00C63BDA">
        <w:rPr>
          <w:color w:val="248AE8"/>
          <w:sz w:val="28"/>
          <w:szCs w:val="28"/>
        </w:rPr>
        <w:fldChar w:fldCharType="end"/>
      </w:r>
    </w:p>
    <w:p w14:paraId="254307A4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6" w:name="re_toc_-1753834950"/>
      <w:bookmarkEnd w:id="5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Infomoskovia.ru</w:t>
      </w:r>
    </w:p>
    <w:p w14:paraId="1788EF81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re_-1753834950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«Выход в свет»: Раменская ВОИ в Царицыно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re_-1753834950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9</w:t>
      </w:r>
      <w:r w:rsidRPr="00C63BDA">
        <w:rPr>
          <w:color w:val="248AE8"/>
          <w:sz w:val="28"/>
          <w:szCs w:val="28"/>
        </w:rPr>
        <w:fldChar w:fldCharType="end"/>
      </w:r>
    </w:p>
    <w:p w14:paraId="7B58E1EE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7" w:name="re_toc_-1753834949"/>
      <w:bookmarkEnd w:id="6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Infomoskovia.ru</w:t>
      </w:r>
    </w:p>
    <w:p w14:paraId="1BE05EE6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re_-1753834949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Доступная среда в Раменском становится реальностью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re_-1753834949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9</w:t>
      </w:r>
      <w:r w:rsidRPr="00C63BDA">
        <w:rPr>
          <w:color w:val="248AE8"/>
          <w:sz w:val="28"/>
          <w:szCs w:val="28"/>
        </w:rPr>
        <w:fldChar w:fldCharType="end"/>
      </w:r>
    </w:p>
    <w:p w14:paraId="09A565B7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8" w:name="re_toc_-1753834948"/>
      <w:bookmarkEnd w:id="7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Infomoskovia.ru</w:t>
      </w:r>
    </w:p>
    <w:p w14:paraId="293BCDE3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re_-1753834948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Раменский «Спорт для всех»: Кузница героев, от дартса до доспехов!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re_-1753834948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10</w:t>
      </w:r>
      <w:r w:rsidRPr="00C63BDA">
        <w:rPr>
          <w:color w:val="248AE8"/>
          <w:sz w:val="28"/>
          <w:szCs w:val="28"/>
        </w:rPr>
        <w:fldChar w:fldCharType="end"/>
      </w:r>
    </w:p>
    <w:p w14:paraId="76563DF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9" w:name="re_toc_-1753834942"/>
      <w:bookmarkEnd w:id="8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Сибирская панорама (sibpanorama.ru)</w:t>
      </w:r>
    </w:p>
    <w:p w14:paraId="659488B8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re_-1753834942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 xml:space="preserve">Дети Тобольской РО ВОИ посетили </w:t>
      </w:r>
      <w:proofErr w:type="gramStart"/>
      <w:r w:rsidR="0019206E" w:rsidRPr="0019206E">
        <w:rPr>
          <w:sz w:val="28"/>
          <w:szCs w:val="28"/>
        </w:rPr>
        <w:t>интерактивную  выставку</w:t>
      </w:r>
      <w:proofErr w:type="gramEnd"/>
      <w:r w:rsidR="0019206E" w:rsidRPr="0019206E">
        <w:rPr>
          <w:sz w:val="28"/>
          <w:szCs w:val="28"/>
        </w:rPr>
        <w:t xml:space="preserve"> «Эра древних гигантов»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re_-1753834942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10</w:t>
      </w:r>
      <w:r w:rsidRPr="00C63BDA">
        <w:rPr>
          <w:color w:val="248AE8"/>
          <w:sz w:val="28"/>
          <w:szCs w:val="28"/>
        </w:rPr>
        <w:fldChar w:fldCharType="end"/>
      </w:r>
    </w:p>
    <w:p w14:paraId="0E4DE013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0" w:name="re_toc_-1753834933"/>
      <w:bookmarkEnd w:id="9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ГТРК Мордовия (mordoviatv.ru)</w:t>
      </w:r>
    </w:p>
    <w:p w14:paraId="5C99FB96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re_-1753834933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Мордовии подвели итоги уникального проекта «Особый туризм для особенных людей»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re_-1753834933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10</w:t>
      </w:r>
      <w:r w:rsidRPr="00C63BDA">
        <w:rPr>
          <w:color w:val="248AE8"/>
          <w:sz w:val="28"/>
          <w:szCs w:val="28"/>
        </w:rPr>
        <w:fldChar w:fldCharType="end"/>
      </w:r>
    </w:p>
    <w:p w14:paraId="1A559CA9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1" w:name="re_toc_-1753834924"/>
      <w:bookmarkEnd w:id="10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Российская газета (rg.ru). Волгоградская область</w:t>
      </w:r>
    </w:p>
    <w:p w14:paraId="6167B9D6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re_-1753834924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Чиновники Волжского проехали по городу в инвалидных колясках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re_-1753834924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11</w:t>
      </w:r>
      <w:r w:rsidRPr="00C63BDA">
        <w:rPr>
          <w:color w:val="248AE8"/>
          <w:sz w:val="28"/>
          <w:szCs w:val="28"/>
        </w:rPr>
        <w:fldChar w:fldCharType="end"/>
      </w:r>
    </w:p>
    <w:p w14:paraId="63513AA8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2" w:name="re_toc_-1753834913"/>
      <w:bookmarkEnd w:id="11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Online47.ru</w:t>
      </w:r>
    </w:p>
    <w:p w14:paraId="3E4418CC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re_-1753834913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Ленинградская область расширит возможности для занятий адаптивным спортом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re_-1753834913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11</w:t>
      </w:r>
      <w:r w:rsidRPr="00C63BDA">
        <w:rPr>
          <w:color w:val="248AE8"/>
          <w:sz w:val="28"/>
          <w:szCs w:val="28"/>
        </w:rPr>
        <w:fldChar w:fldCharType="end"/>
      </w:r>
    </w:p>
    <w:p w14:paraId="557814D0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3" w:name="re_toc_-1753834911"/>
      <w:bookmarkEnd w:id="12"/>
      <w:r w:rsidRPr="00C63BDA">
        <w:rPr>
          <w:color w:val="808080"/>
          <w:sz w:val="28"/>
          <w:szCs w:val="28"/>
        </w:rPr>
        <w:lastRenderedPageBreak/>
        <w:t>22.09.2025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Областная (ogirk.ru)</w:t>
      </w:r>
    </w:p>
    <w:p w14:paraId="7AC34D12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re_-1753834911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Второй социальный автопробег прошел в Иркутской области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re_-1753834911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11</w:t>
      </w:r>
      <w:r w:rsidRPr="00C63BDA">
        <w:rPr>
          <w:color w:val="248AE8"/>
          <w:sz w:val="28"/>
          <w:szCs w:val="28"/>
        </w:rPr>
        <w:fldChar w:fldCharType="end"/>
      </w:r>
    </w:p>
    <w:p w14:paraId="31709FC1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4" w:name="re_toc_-1753834891"/>
      <w:bookmarkEnd w:id="13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Омское областное телевидение (12-kanal.ru)</w:t>
      </w:r>
    </w:p>
    <w:p w14:paraId="48AD7E76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re_-1753834891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Омичи с ограниченными возможностями здоровья получили возможность посещать творческие мастер-классы, спортивные и культурные мероприятия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re_-1753834891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11</w:t>
      </w:r>
      <w:r w:rsidRPr="00C63BDA">
        <w:rPr>
          <w:color w:val="248AE8"/>
          <w:sz w:val="28"/>
          <w:szCs w:val="28"/>
        </w:rPr>
        <w:fldChar w:fldCharType="end"/>
      </w:r>
    </w:p>
    <w:p w14:paraId="42D95C6B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5" w:name="re_toc_-1753834888"/>
      <w:bookmarkEnd w:id="14"/>
      <w:r w:rsidRPr="00C63BDA">
        <w:rPr>
          <w:color w:val="808080"/>
          <w:sz w:val="28"/>
          <w:szCs w:val="28"/>
        </w:rPr>
        <w:t>22.09.2025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МК-Донбасс (mk-donbass.ru)</w:t>
      </w:r>
    </w:p>
    <w:p w14:paraId="27BB4FC3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re_-1753834888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Донецке провели открытую тренировку по регби и баскетболу на инвалидных колясках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re_-1753834888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12</w:t>
      </w:r>
      <w:r w:rsidRPr="00C63BDA">
        <w:rPr>
          <w:color w:val="248AE8"/>
          <w:sz w:val="28"/>
          <w:szCs w:val="28"/>
        </w:rPr>
        <w:fldChar w:fldCharType="end"/>
      </w:r>
    </w:p>
    <w:p w14:paraId="57EFABF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6" w:name="re_toc_-1753834879"/>
      <w:bookmarkEnd w:id="15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Тюменская арена (asnta.ru)</w:t>
      </w:r>
    </w:p>
    <w:p w14:paraId="20A5823E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re_-1753834879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Челябинской области завершился финальный этап Всероссийского фестиваля ВОИ по парусному спорту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re_-1753834879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12</w:t>
      </w:r>
      <w:r w:rsidRPr="00C63BDA">
        <w:rPr>
          <w:color w:val="248AE8"/>
          <w:sz w:val="28"/>
          <w:szCs w:val="28"/>
        </w:rPr>
        <w:fldChar w:fldCharType="end"/>
      </w:r>
    </w:p>
    <w:p w14:paraId="088257FF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7" w:name="re_toc_-1753834878"/>
      <w:bookmarkEnd w:id="16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Infomoskovia.ru</w:t>
      </w:r>
    </w:p>
    <w:p w14:paraId="0B769274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re_-1753834878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Помощь Донбассу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re_-1753834878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12</w:t>
      </w:r>
      <w:r w:rsidRPr="00C63BDA">
        <w:rPr>
          <w:color w:val="248AE8"/>
          <w:sz w:val="28"/>
          <w:szCs w:val="28"/>
        </w:rPr>
        <w:fldChar w:fldCharType="end"/>
      </w:r>
    </w:p>
    <w:p w14:paraId="5EDD242F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8" w:name="re_toc_-1753834876"/>
      <w:bookmarkEnd w:id="17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Сибирская панорама (sibpanorama.ru)</w:t>
      </w:r>
    </w:p>
    <w:p w14:paraId="64C21A2E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re_-1753834876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 xml:space="preserve">В </w:t>
      </w:r>
      <w:proofErr w:type="spellStart"/>
      <w:r w:rsidR="0019206E" w:rsidRPr="0019206E">
        <w:rPr>
          <w:sz w:val="28"/>
          <w:szCs w:val="28"/>
        </w:rPr>
        <w:t>Экопарке</w:t>
      </w:r>
      <w:proofErr w:type="spellEnd"/>
      <w:r w:rsidR="0019206E" w:rsidRPr="0019206E">
        <w:rPr>
          <w:sz w:val="28"/>
          <w:szCs w:val="28"/>
        </w:rPr>
        <w:t xml:space="preserve"> «</w:t>
      </w:r>
      <w:proofErr w:type="spellStart"/>
      <w:r w:rsidR="0019206E" w:rsidRPr="0019206E">
        <w:rPr>
          <w:sz w:val="28"/>
          <w:szCs w:val="28"/>
        </w:rPr>
        <w:t>Затюменский</w:t>
      </w:r>
      <w:proofErr w:type="spellEnd"/>
      <w:r w:rsidR="0019206E" w:rsidRPr="0019206E">
        <w:rPr>
          <w:sz w:val="28"/>
          <w:szCs w:val="28"/>
        </w:rPr>
        <w:t>» состоялся Чемпионат Тюменской области по спортивному ориентированию среди спортсменов с поражением опорно-двигательного аппарата (ПОДА)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re_-1753834876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13</w:t>
      </w:r>
      <w:r w:rsidRPr="00C63BDA">
        <w:rPr>
          <w:color w:val="248AE8"/>
          <w:sz w:val="28"/>
          <w:szCs w:val="28"/>
        </w:rPr>
        <w:fldChar w:fldCharType="end"/>
      </w:r>
    </w:p>
    <w:p w14:paraId="05734143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19" w:name="re_toc_-1753834863"/>
      <w:bookmarkEnd w:id="18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Добринские вести (dobvesti.ru)</w:t>
      </w:r>
    </w:p>
    <w:p w14:paraId="319B660E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re_-1753834863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Добринке прошла спартакиада членов ВОИ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re_-1753834863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13</w:t>
      </w:r>
      <w:r w:rsidRPr="00C63BDA">
        <w:rPr>
          <w:color w:val="248AE8"/>
          <w:sz w:val="28"/>
          <w:szCs w:val="28"/>
        </w:rPr>
        <w:fldChar w:fldCharType="end"/>
      </w:r>
    </w:p>
    <w:p w14:paraId="31A70233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0" w:name="re_toc_-1753834856"/>
      <w:bookmarkEnd w:id="19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proofErr w:type="spellStart"/>
      <w:r w:rsidRPr="00C63BDA">
        <w:rPr>
          <w:color w:val="808080"/>
          <w:sz w:val="28"/>
          <w:szCs w:val="28"/>
        </w:rPr>
        <w:t>SyasNews</w:t>
      </w:r>
      <w:proofErr w:type="spellEnd"/>
      <w:r w:rsidRPr="00C63BDA">
        <w:rPr>
          <w:color w:val="808080"/>
          <w:sz w:val="28"/>
          <w:szCs w:val="28"/>
        </w:rPr>
        <w:t xml:space="preserve"> (syasnews.ru)</w:t>
      </w:r>
    </w:p>
    <w:p w14:paraId="6F0C3392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re_-1753834856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Открывая для себя малую родину: экскурсии по местам памяти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re_-1753834856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13</w:t>
      </w:r>
      <w:r w:rsidRPr="00C63BDA">
        <w:rPr>
          <w:color w:val="248AE8"/>
          <w:sz w:val="28"/>
          <w:szCs w:val="28"/>
        </w:rPr>
        <w:fldChar w:fldCharType="end"/>
      </w:r>
    </w:p>
    <w:p w14:paraId="42234819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1" w:name="re_toc_-1753834852"/>
      <w:bookmarkEnd w:id="20"/>
      <w:r w:rsidRPr="00C63BDA">
        <w:rPr>
          <w:color w:val="808080"/>
          <w:sz w:val="28"/>
          <w:szCs w:val="28"/>
        </w:rPr>
        <w:t>22.09.2025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ТВ Поиск (poisktv.ru)</w:t>
      </w:r>
    </w:p>
    <w:p w14:paraId="5E91BBD3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re_-1753834852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 xml:space="preserve">Областной </w:t>
      </w:r>
      <w:proofErr w:type="gramStart"/>
      <w:r w:rsidR="0019206E" w:rsidRPr="0019206E">
        <w:rPr>
          <w:sz w:val="28"/>
          <w:szCs w:val="28"/>
        </w:rPr>
        <w:t>социо-культурный</w:t>
      </w:r>
      <w:proofErr w:type="gramEnd"/>
      <w:r w:rsidR="0019206E" w:rsidRPr="0019206E">
        <w:rPr>
          <w:sz w:val="28"/>
          <w:szCs w:val="28"/>
        </w:rPr>
        <w:t xml:space="preserve"> фестиваль для людей с ограниченными возможностями прошел в Клину 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re_-1753834852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14</w:t>
      </w:r>
      <w:r w:rsidRPr="00C63BDA">
        <w:rPr>
          <w:color w:val="248AE8"/>
          <w:sz w:val="28"/>
          <w:szCs w:val="28"/>
        </w:rPr>
        <w:fldChar w:fldCharType="end"/>
      </w:r>
    </w:p>
    <w:p w14:paraId="17DF7834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2" w:name="re_toc_-1753834847"/>
      <w:bookmarkEnd w:id="21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Омское областное телевидение (12-kanal.ru)</w:t>
      </w:r>
    </w:p>
    <w:p w14:paraId="7313219A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re_-1753834847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Седельниковском районе прошел паралимпийский туристический фестиваль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re_-1753834847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14</w:t>
      </w:r>
      <w:r w:rsidRPr="00C63BDA">
        <w:rPr>
          <w:color w:val="248AE8"/>
          <w:sz w:val="28"/>
          <w:szCs w:val="28"/>
        </w:rPr>
        <w:fldChar w:fldCharType="end"/>
      </w:r>
    </w:p>
    <w:p w14:paraId="3FFD126C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3" w:name="re_toc_-1753834845"/>
      <w:bookmarkEnd w:id="22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Псковское агентство информации (informpskov.ru)</w:t>
      </w:r>
    </w:p>
    <w:p w14:paraId="6AB88E47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re_-1753834845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Волонтеров и общественников поблагодарили за помощь в организации чемпионата по практической стрельбе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re_-1753834845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14</w:t>
      </w:r>
      <w:r w:rsidRPr="00C63BDA">
        <w:rPr>
          <w:color w:val="248AE8"/>
          <w:sz w:val="28"/>
          <w:szCs w:val="28"/>
        </w:rPr>
        <w:fldChar w:fldCharType="end"/>
      </w:r>
    </w:p>
    <w:p w14:paraId="453719D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4" w:name="re_toc_-1753834833"/>
      <w:bookmarkEnd w:id="23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Серовский рабочий (serov-rb.ru)</w:t>
      </w:r>
    </w:p>
    <w:p w14:paraId="6DE794C9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re_-1753834833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Спорт без границ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re_-1753834833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15</w:t>
      </w:r>
      <w:r w:rsidRPr="00C63BDA">
        <w:rPr>
          <w:color w:val="248AE8"/>
          <w:sz w:val="28"/>
          <w:szCs w:val="28"/>
        </w:rPr>
        <w:fldChar w:fldCharType="end"/>
      </w:r>
    </w:p>
    <w:p w14:paraId="6843E5FE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5" w:name="re_toc_-1753834831"/>
      <w:bookmarkEnd w:id="24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Самара-ГИС (samaragis.ru)</w:t>
      </w:r>
    </w:p>
    <w:p w14:paraId="0FDB2E99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re_-1753834831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Самаре прошла городская спартакиада инвалидов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re_-1753834831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15</w:t>
      </w:r>
      <w:r w:rsidRPr="00C63BDA">
        <w:rPr>
          <w:color w:val="248AE8"/>
          <w:sz w:val="28"/>
          <w:szCs w:val="28"/>
        </w:rPr>
        <w:fldChar w:fldCharType="end"/>
      </w:r>
    </w:p>
    <w:p w14:paraId="66975795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6" w:name="re_toc_-1753834826"/>
      <w:bookmarkEnd w:id="25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Таймырский телеграф (ttelegraf.ru)</w:t>
      </w:r>
    </w:p>
    <w:p w14:paraId="5707CB37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re_-1753834826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Дудинке прошла спартакиада для лиц с ограниченными возможностями здоровья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re_-1753834826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15</w:t>
      </w:r>
      <w:r w:rsidRPr="00C63BDA">
        <w:rPr>
          <w:color w:val="248AE8"/>
          <w:sz w:val="28"/>
          <w:szCs w:val="28"/>
        </w:rPr>
        <w:fldChar w:fldCharType="end"/>
      </w:r>
    </w:p>
    <w:p w14:paraId="610BDFE2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7" w:name="re_toc_-1753834819"/>
      <w:bookmarkEnd w:id="26"/>
      <w:r w:rsidRPr="00C63BDA">
        <w:rPr>
          <w:color w:val="808080"/>
          <w:sz w:val="28"/>
          <w:szCs w:val="28"/>
        </w:rPr>
        <w:lastRenderedPageBreak/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lnr-news.ru</w:t>
      </w:r>
    </w:p>
    <w:p w14:paraId="1F98D851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re_-1753834819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Центр комплексной реабилитации инвалидов – участник фестиваля легкой атлетики среди лиц с ОВЗ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re_-1753834819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16</w:t>
      </w:r>
      <w:r w:rsidRPr="00C63BDA">
        <w:rPr>
          <w:color w:val="248AE8"/>
          <w:sz w:val="28"/>
          <w:szCs w:val="28"/>
        </w:rPr>
        <w:fldChar w:fldCharType="end"/>
      </w:r>
    </w:p>
    <w:p w14:paraId="45AF4E87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8" w:name="re_toc_-1753834818"/>
      <w:bookmarkEnd w:id="27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Диалог (dialog1918.ru)</w:t>
      </w:r>
    </w:p>
    <w:p w14:paraId="7164663C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re_-1753834818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Члены камышинского отделения Всероссийского общества инвалидов побывали на сероводородном источнике в Иловлинском районе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re_-1753834818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16</w:t>
      </w:r>
      <w:r w:rsidRPr="00C63BDA">
        <w:rPr>
          <w:color w:val="248AE8"/>
          <w:sz w:val="28"/>
          <w:szCs w:val="28"/>
        </w:rPr>
        <w:fldChar w:fldCharType="end"/>
      </w:r>
    </w:p>
    <w:p w14:paraId="33B2F9CB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29" w:name="re_toc_-1753834816"/>
      <w:bookmarkEnd w:id="28"/>
      <w:r w:rsidRPr="00C63BDA">
        <w:rPr>
          <w:color w:val="808080"/>
          <w:sz w:val="28"/>
          <w:szCs w:val="28"/>
        </w:rPr>
        <w:t>20.09.2025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Сергачская жизнь (</w:t>
      </w:r>
      <w:proofErr w:type="spellStart"/>
      <w:proofErr w:type="gramStart"/>
      <w:r w:rsidRPr="00C63BDA">
        <w:rPr>
          <w:color w:val="808080"/>
          <w:sz w:val="28"/>
          <w:szCs w:val="28"/>
        </w:rPr>
        <w:t>sergach.life</w:t>
      </w:r>
      <w:proofErr w:type="spellEnd"/>
      <w:proofErr w:type="gramEnd"/>
      <w:r w:rsidRPr="00C63BDA">
        <w:rPr>
          <w:color w:val="808080"/>
          <w:sz w:val="28"/>
          <w:szCs w:val="28"/>
        </w:rPr>
        <w:t>)</w:t>
      </w:r>
    </w:p>
    <w:p w14:paraId="7425AD18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re_-1753834816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Медаль «80 лет Победы в Великой Отечественной войне»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re_-1753834816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16</w:t>
      </w:r>
      <w:r w:rsidRPr="00C63BDA">
        <w:rPr>
          <w:color w:val="248AE8"/>
          <w:sz w:val="28"/>
          <w:szCs w:val="28"/>
        </w:rPr>
        <w:fldChar w:fldCharType="end"/>
      </w:r>
    </w:p>
    <w:p w14:paraId="646E7571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30" w:name="re_toc_-1753834813"/>
      <w:bookmarkEnd w:id="29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Местные вести (mestnievesti.ru)</w:t>
      </w:r>
    </w:p>
    <w:p w14:paraId="7C9C5679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re_-1753834813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Подольске избрали председателя Городской организации ВОИ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re_-1753834813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17</w:t>
      </w:r>
      <w:r w:rsidRPr="00C63BDA">
        <w:rPr>
          <w:color w:val="248AE8"/>
          <w:sz w:val="28"/>
          <w:szCs w:val="28"/>
        </w:rPr>
        <w:fldChar w:fldCharType="end"/>
      </w:r>
    </w:p>
    <w:p w14:paraId="14AE6BC7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31" w:name="re_toc_-1753834811"/>
      <w:bookmarkEnd w:id="30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Новая жизнь (kirsmi.ru)</w:t>
      </w:r>
    </w:p>
    <w:p w14:paraId="026962AD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re_-1753834811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Инициатива ветеранов получила поддержку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re_-1753834811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17</w:t>
      </w:r>
      <w:r w:rsidRPr="00C63BDA">
        <w:rPr>
          <w:color w:val="248AE8"/>
          <w:sz w:val="28"/>
          <w:szCs w:val="28"/>
        </w:rPr>
        <w:fldChar w:fldCharType="end"/>
      </w:r>
    </w:p>
    <w:p w14:paraId="1FFB2EDD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32" w:name="re_toc_-1753834808"/>
      <w:bookmarkEnd w:id="31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Kamenlife.ru</w:t>
      </w:r>
    </w:p>
    <w:p w14:paraId="0241879E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re_-1753834808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Барнаульская транспортная прокуратура информирует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re_-1753834808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17</w:t>
      </w:r>
      <w:r w:rsidRPr="00C63BDA">
        <w:rPr>
          <w:color w:val="248AE8"/>
          <w:sz w:val="28"/>
          <w:szCs w:val="28"/>
        </w:rPr>
        <w:fldChar w:fldCharType="end"/>
      </w:r>
    </w:p>
    <w:p w14:paraId="26FC6CC6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33" w:name="re_toc_-1753834801"/>
      <w:bookmarkEnd w:id="32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Открытые НКО (</w:t>
      </w:r>
      <w:proofErr w:type="spellStart"/>
      <w:proofErr w:type="gramStart"/>
      <w:r w:rsidRPr="00C63BDA">
        <w:rPr>
          <w:color w:val="808080"/>
          <w:sz w:val="28"/>
          <w:szCs w:val="28"/>
        </w:rPr>
        <w:t>dobro.live</w:t>
      </w:r>
      <w:proofErr w:type="spellEnd"/>
      <w:proofErr w:type="gramEnd"/>
      <w:r w:rsidRPr="00C63BDA">
        <w:rPr>
          <w:color w:val="808080"/>
          <w:sz w:val="28"/>
          <w:szCs w:val="28"/>
        </w:rPr>
        <w:t>)</w:t>
      </w:r>
    </w:p>
    <w:p w14:paraId="3CE5C07F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re_-1753834801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«Фото, от которых тепло»: названы победители конкурса «</w:t>
      </w:r>
      <w:proofErr w:type="spellStart"/>
      <w:r w:rsidR="0019206E" w:rsidRPr="0019206E">
        <w:rPr>
          <w:sz w:val="28"/>
          <w:szCs w:val="28"/>
        </w:rPr>
        <w:t>ОБЪЕКТИВная</w:t>
      </w:r>
      <w:proofErr w:type="spellEnd"/>
      <w:r w:rsidR="0019206E" w:rsidRPr="0019206E">
        <w:rPr>
          <w:sz w:val="28"/>
          <w:szCs w:val="28"/>
        </w:rPr>
        <w:t xml:space="preserve"> благотворительность – 2025»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re_-1753834801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18</w:t>
      </w:r>
      <w:r w:rsidRPr="00C63BDA">
        <w:rPr>
          <w:color w:val="248AE8"/>
          <w:sz w:val="28"/>
          <w:szCs w:val="28"/>
        </w:rPr>
        <w:fldChar w:fldCharType="end"/>
      </w:r>
    </w:p>
    <w:p w14:paraId="5516AD70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34" w:name="re_toc_-1753834800"/>
      <w:bookmarkEnd w:id="33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 xml:space="preserve">НИА </w:t>
      </w:r>
      <w:proofErr w:type="spellStart"/>
      <w:r w:rsidRPr="00C63BDA">
        <w:rPr>
          <w:color w:val="808080"/>
          <w:sz w:val="28"/>
          <w:szCs w:val="28"/>
        </w:rPr>
        <w:t>Исильпресс</w:t>
      </w:r>
      <w:proofErr w:type="spellEnd"/>
      <w:r w:rsidRPr="00C63BDA">
        <w:rPr>
          <w:color w:val="808080"/>
          <w:sz w:val="28"/>
          <w:szCs w:val="28"/>
        </w:rPr>
        <w:t xml:space="preserve"> (isilpress.ru)</w:t>
      </w:r>
    </w:p>
    <w:p w14:paraId="620891B4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re_-1753834800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На Аллее Памяти по улице Бережного высадили 55 молодых деревьев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re_-1753834800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18</w:t>
      </w:r>
      <w:r w:rsidRPr="00C63BDA">
        <w:rPr>
          <w:color w:val="248AE8"/>
          <w:sz w:val="28"/>
          <w:szCs w:val="28"/>
        </w:rPr>
        <w:fldChar w:fldCharType="end"/>
      </w:r>
    </w:p>
    <w:p w14:paraId="7DCA956E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35" w:name="re_toc_-1753834799"/>
      <w:bookmarkEnd w:id="34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Городская газета (gazeta-leninsk.ru)</w:t>
      </w:r>
    </w:p>
    <w:p w14:paraId="5FD3A481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re_-1753834799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Как ветераны в сосновом бору привал устроили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re_-1753834799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18</w:t>
      </w:r>
      <w:r w:rsidRPr="00C63BDA">
        <w:rPr>
          <w:color w:val="248AE8"/>
          <w:sz w:val="28"/>
          <w:szCs w:val="28"/>
        </w:rPr>
        <w:fldChar w:fldCharType="end"/>
      </w:r>
    </w:p>
    <w:bookmarkStart w:id="36" w:name="re_toc_-1753834797"/>
    <w:bookmarkEnd w:id="35"/>
    <w:p w14:paraId="555AD954" w14:textId="77777777" w:rsidR="00CF6090" w:rsidRPr="00C63BDA" w:rsidRDefault="0066558B" w:rsidP="00C63BDA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9D2486">
        <w:rPr>
          <w:b/>
          <w:color w:val="248AE8"/>
          <w:sz w:val="28"/>
          <w:szCs w:val="28"/>
        </w:rPr>
        <w:fldChar w:fldCharType="begin"/>
      </w:r>
      <w:r w:rsidRPr="009D2486">
        <w:rPr>
          <w:b/>
          <w:color w:val="248AE8"/>
          <w:sz w:val="28"/>
          <w:szCs w:val="28"/>
        </w:rPr>
        <w:instrText>REF re_-1753834797 \h</w:instrText>
      </w:r>
      <w:r w:rsidR="00C63BDA" w:rsidRPr="009D2486">
        <w:rPr>
          <w:b/>
          <w:color w:val="248AE8"/>
          <w:sz w:val="28"/>
          <w:szCs w:val="28"/>
        </w:rPr>
        <w:instrText xml:space="preserve"> \* MERGEFORMAT </w:instrText>
      </w:r>
      <w:r w:rsidRPr="009D2486">
        <w:rPr>
          <w:b/>
          <w:color w:val="248AE8"/>
          <w:sz w:val="28"/>
          <w:szCs w:val="28"/>
        </w:rPr>
      </w:r>
      <w:r w:rsidRPr="009D2486">
        <w:rPr>
          <w:b/>
          <w:color w:val="248AE8"/>
          <w:sz w:val="28"/>
          <w:szCs w:val="28"/>
        </w:rPr>
        <w:fldChar w:fldCharType="separate"/>
      </w:r>
      <w:r w:rsidR="0019206E" w:rsidRPr="0019206E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9D2486">
        <w:rPr>
          <w:b/>
          <w:color w:val="248AE8"/>
          <w:sz w:val="28"/>
          <w:szCs w:val="28"/>
        </w:rPr>
        <w:fldChar w:fldCharType="end"/>
      </w:r>
      <w:r w:rsidRPr="00C63BDA">
        <w:rPr>
          <w:color w:val="D7D7D7"/>
          <w:sz w:val="28"/>
          <w:szCs w:val="28"/>
        </w:rPr>
        <w:tab/>
      </w:r>
      <w:bookmarkEnd w:id="36"/>
    </w:p>
    <w:p w14:paraId="19505E02" w14:textId="77777777" w:rsidR="00585ABF" w:rsidRPr="00C63BDA" w:rsidRDefault="00585ABF" w:rsidP="00C63BDA">
      <w:pPr>
        <w:spacing w:line="276" w:lineRule="auto"/>
        <w:jc w:val="both"/>
        <w:rPr>
          <w:sz w:val="28"/>
          <w:szCs w:val="28"/>
        </w:rPr>
      </w:pPr>
      <w:bookmarkStart w:id="37" w:name="re_toc_-1753834796"/>
      <w:bookmarkStart w:id="38" w:name="re_toc_-1753834628"/>
      <w:r w:rsidRPr="00C63BDA">
        <w:rPr>
          <w:color w:val="808080"/>
          <w:sz w:val="28"/>
          <w:szCs w:val="28"/>
        </w:rPr>
        <w:t>2</w:t>
      </w:r>
      <w:r w:rsidR="00122DD6">
        <w:rPr>
          <w:color w:val="808080"/>
          <w:sz w:val="28"/>
          <w:szCs w:val="28"/>
        </w:rPr>
        <w:t>4</w:t>
      </w:r>
      <w:r w:rsidRPr="00C63BDA">
        <w:rPr>
          <w:color w:val="808080"/>
          <w:sz w:val="28"/>
          <w:szCs w:val="28"/>
        </w:rPr>
        <w:t>.09.2025</w:t>
      </w:r>
      <w:r w:rsidRPr="00C63BDA">
        <w:rPr>
          <w:sz w:val="28"/>
          <w:szCs w:val="28"/>
        </w:rPr>
        <w:t xml:space="preserve"> </w:t>
      </w:r>
      <w:r w:rsidR="00122DD6" w:rsidRPr="00122DD6">
        <w:rPr>
          <w:color w:val="808080"/>
          <w:sz w:val="28"/>
          <w:szCs w:val="28"/>
        </w:rPr>
        <w:t>Милосердие (er.ru</w:t>
      </w:r>
      <w:r w:rsidR="00122DD6">
        <w:rPr>
          <w:color w:val="808080"/>
          <w:sz w:val="28"/>
          <w:szCs w:val="28"/>
        </w:rPr>
        <w:t>)</w:t>
      </w:r>
    </w:p>
    <w:p w14:paraId="3B333B2F" w14:textId="77777777" w:rsidR="00585ABF" w:rsidRPr="00402A9F" w:rsidRDefault="00485C8C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4.09.2025_Милосердие_(er.ru)" w:history="1">
        <w:r w:rsidR="00122DD6" w:rsidRPr="00122DD6">
          <w:rPr>
            <w:rStyle w:val="a5"/>
            <w:color w:val="auto"/>
            <w:sz w:val="28"/>
            <w:szCs w:val="28"/>
            <w:u w:val="none"/>
          </w:rPr>
          <w:t>Авиаперелеты для колясочников станут доступнее с 1 марта 2026 года</w:t>
        </w:r>
      </w:hyperlink>
      <w:r w:rsidR="00585ABF" w:rsidRPr="00402A9F">
        <w:rPr>
          <w:color w:val="D7D7D7"/>
          <w:sz w:val="28"/>
          <w:szCs w:val="28"/>
        </w:rPr>
        <w:tab/>
      </w:r>
      <w:hyperlink w:anchor="_24.09.2025_Милосердие_(er.ru)" w:history="1">
        <w:r w:rsidR="00313CE6">
          <w:rPr>
            <w:rStyle w:val="a5"/>
            <w:color w:val="0070C0"/>
            <w:sz w:val="28"/>
            <w:szCs w:val="28"/>
            <w:u w:val="none"/>
          </w:rPr>
          <w:t>19</w:t>
        </w:r>
      </w:hyperlink>
    </w:p>
    <w:p w14:paraId="3772465A" w14:textId="77777777" w:rsidR="00130E54" w:rsidRPr="00130E54" w:rsidRDefault="00130E54" w:rsidP="00130E54">
      <w:pPr>
        <w:spacing w:line="276" w:lineRule="auto"/>
        <w:jc w:val="both"/>
        <w:rPr>
          <w:color w:val="808080"/>
          <w:sz w:val="28"/>
          <w:szCs w:val="28"/>
          <w:lang w:val="en-US"/>
        </w:rPr>
      </w:pPr>
      <w:bookmarkStart w:id="39" w:name="re_toc_-1753834770"/>
      <w:r w:rsidRPr="00130E54">
        <w:rPr>
          <w:color w:val="808080"/>
          <w:sz w:val="28"/>
          <w:szCs w:val="28"/>
          <w:lang w:val="en-US"/>
        </w:rPr>
        <w:t>23.09.2025</w:t>
      </w:r>
      <w:r w:rsidRPr="00130E54">
        <w:rPr>
          <w:sz w:val="28"/>
          <w:szCs w:val="28"/>
          <w:lang w:val="en-US"/>
        </w:rPr>
        <w:t xml:space="preserve"> </w:t>
      </w:r>
      <w:r w:rsidRPr="00130E54">
        <w:rPr>
          <w:color w:val="808080"/>
          <w:sz w:val="28"/>
          <w:szCs w:val="28"/>
        </w:rPr>
        <w:t>Нацпроект</w:t>
      </w:r>
      <w:r w:rsidRPr="00130E54">
        <w:rPr>
          <w:color w:val="808080"/>
          <w:sz w:val="28"/>
          <w:szCs w:val="28"/>
          <w:lang w:val="en-US"/>
        </w:rPr>
        <w:t xml:space="preserve"> </w:t>
      </w:r>
      <w:r w:rsidRPr="00130E54">
        <w:rPr>
          <w:color w:val="808080"/>
          <w:sz w:val="28"/>
          <w:szCs w:val="28"/>
        </w:rPr>
        <w:t>ТУРИЗМ</w:t>
      </w:r>
      <w:r w:rsidRPr="00130E54">
        <w:rPr>
          <w:color w:val="808080"/>
          <w:sz w:val="28"/>
          <w:szCs w:val="28"/>
          <w:lang w:val="en-US"/>
        </w:rPr>
        <w:t xml:space="preserve"> (t.me/</w:t>
      </w:r>
      <w:proofErr w:type="spellStart"/>
      <w:r w:rsidRPr="00130E54">
        <w:rPr>
          <w:color w:val="808080"/>
          <w:sz w:val="28"/>
          <w:szCs w:val="28"/>
          <w:lang w:val="en-US"/>
        </w:rPr>
        <w:t>national_tourism</w:t>
      </w:r>
      <w:proofErr w:type="spellEnd"/>
      <w:r w:rsidRPr="00130E54">
        <w:rPr>
          <w:color w:val="808080"/>
          <w:sz w:val="28"/>
          <w:szCs w:val="28"/>
          <w:lang w:val="en-US"/>
        </w:rPr>
        <w:t>)</w:t>
      </w:r>
    </w:p>
    <w:p w14:paraId="3601C117" w14:textId="77777777" w:rsidR="00130E54" w:rsidRPr="00130E54" w:rsidRDefault="00485C8C" w:rsidP="00130E54">
      <w:pPr>
        <w:spacing w:line="276" w:lineRule="auto"/>
        <w:jc w:val="both"/>
        <w:rPr>
          <w:color w:val="248AE8"/>
          <w:sz w:val="28"/>
          <w:szCs w:val="28"/>
        </w:rPr>
      </w:pPr>
      <w:hyperlink w:anchor="_Туризм_без_границ" w:history="1">
        <w:r w:rsidR="00130E54" w:rsidRPr="00130E54">
          <w:rPr>
            <w:rStyle w:val="a5"/>
            <w:color w:val="auto"/>
            <w:sz w:val="28"/>
            <w:szCs w:val="28"/>
            <w:u w:val="none"/>
          </w:rPr>
          <w:t>Туризм без границ</w:t>
        </w:r>
      </w:hyperlink>
      <w:r w:rsidR="00130E54" w:rsidRPr="00130E54">
        <w:rPr>
          <w:color w:val="248AE8"/>
          <w:sz w:val="28"/>
          <w:szCs w:val="28"/>
        </w:rPr>
        <w:tab/>
      </w:r>
      <w:r w:rsidR="00130E54" w:rsidRPr="00130E54">
        <w:rPr>
          <w:color w:val="248AE8"/>
          <w:sz w:val="28"/>
          <w:szCs w:val="28"/>
        </w:rPr>
        <w:tab/>
      </w:r>
      <w:r w:rsidR="00130E54" w:rsidRPr="00130E54">
        <w:rPr>
          <w:color w:val="248AE8"/>
          <w:sz w:val="28"/>
          <w:szCs w:val="28"/>
        </w:rPr>
        <w:tab/>
      </w:r>
      <w:r w:rsidR="00130E54">
        <w:rPr>
          <w:color w:val="248AE8"/>
          <w:sz w:val="28"/>
          <w:szCs w:val="28"/>
        </w:rPr>
        <w:tab/>
      </w:r>
      <w:r w:rsidR="00130E54">
        <w:rPr>
          <w:color w:val="248AE8"/>
          <w:sz w:val="28"/>
          <w:szCs w:val="28"/>
        </w:rPr>
        <w:tab/>
      </w:r>
      <w:r w:rsidR="00130E54">
        <w:rPr>
          <w:color w:val="248AE8"/>
          <w:sz w:val="28"/>
          <w:szCs w:val="28"/>
        </w:rPr>
        <w:tab/>
      </w:r>
      <w:r w:rsidR="00130E54">
        <w:rPr>
          <w:color w:val="248AE8"/>
          <w:sz w:val="28"/>
          <w:szCs w:val="28"/>
        </w:rPr>
        <w:tab/>
      </w:r>
      <w:r w:rsidR="00130E54">
        <w:rPr>
          <w:color w:val="248AE8"/>
          <w:sz w:val="28"/>
          <w:szCs w:val="28"/>
        </w:rPr>
        <w:tab/>
      </w:r>
      <w:r w:rsidR="00130E54">
        <w:rPr>
          <w:color w:val="248AE8"/>
          <w:sz w:val="28"/>
          <w:szCs w:val="28"/>
        </w:rPr>
        <w:tab/>
      </w:r>
      <w:r w:rsidR="00130E54" w:rsidRPr="00130E54">
        <w:rPr>
          <w:color w:val="248AE8"/>
          <w:sz w:val="28"/>
          <w:szCs w:val="28"/>
        </w:rPr>
        <w:t xml:space="preserve"> </w:t>
      </w:r>
      <w:r w:rsidR="00130E54" w:rsidRPr="00130E54">
        <w:rPr>
          <w:color w:val="D7D7D7"/>
          <w:sz w:val="28"/>
          <w:szCs w:val="28"/>
        </w:rPr>
        <w:tab/>
      </w:r>
      <w:hyperlink w:anchor="_Туризм_без_границ" w:history="1">
        <w:r w:rsidR="00313CE6">
          <w:rPr>
            <w:rStyle w:val="a5"/>
            <w:color w:val="0070C0"/>
            <w:sz w:val="28"/>
            <w:szCs w:val="28"/>
            <w:u w:val="none"/>
          </w:rPr>
          <w:t>19</w:t>
        </w:r>
      </w:hyperlink>
    </w:p>
    <w:p w14:paraId="7C595363" w14:textId="77777777" w:rsidR="000B3C90" w:rsidRPr="00402A9F" w:rsidRDefault="000B3C90" w:rsidP="00C63BDA">
      <w:pPr>
        <w:spacing w:line="276" w:lineRule="auto"/>
        <w:jc w:val="both"/>
        <w:rPr>
          <w:sz w:val="28"/>
          <w:szCs w:val="28"/>
        </w:rPr>
      </w:pPr>
      <w:r w:rsidRPr="00402A9F">
        <w:rPr>
          <w:color w:val="808080"/>
          <w:sz w:val="28"/>
          <w:szCs w:val="28"/>
        </w:rPr>
        <w:t>26.09.2025</w:t>
      </w:r>
      <w:r w:rsidRPr="00402A9F">
        <w:rPr>
          <w:sz w:val="28"/>
          <w:szCs w:val="28"/>
        </w:rPr>
        <w:t xml:space="preserve"> </w:t>
      </w:r>
      <w:r w:rsidRPr="00402A9F">
        <w:rPr>
          <w:color w:val="808080"/>
          <w:sz w:val="28"/>
          <w:szCs w:val="28"/>
        </w:rPr>
        <w:t>Коммерсантъ (kommersant.ru)</w:t>
      </w:r>
    </w:p>
    <w:p w14:paraId="09E0FA79" w14:textId="77777777" w:rsidR="000B3C90" w:rsidRPr="00402A9F" w:rsidRDefault="000B3C90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402A9F">
        <w:rPr>
          <w:color w:val="248AE8"/>
          <w:sz w:val="28"/>
          <w:szCs w:val="28"/>
        </w:rPr>
        <w:fldChar w:fldCharType="begin"/>
      </w:r>
      <w:r w:rsidRPr="00402A9F">
        <w:rPr>
          <w:color w:val="248AE8"/>
          <w:sz w:val="28"/>
          <w:szCs w:val="28"/>
        </w:rPr>
        <w:instrText>REF re_-1753834770 \h</w:instrText>
      </w:r>
      <w:r w:rsidR="00C63BDA" w:rsidRPr="00402A9F">
        <w:rPr>
          <w:color w:val="248AE8"/>
          <w:sz w:val="28"/>
          <w:szCs w:val="28"/>
        </w:rPr>
        <w:instrText xml:space="preserve"> \* MERGEFORMAT </w:instrText>
      </w:r>
      <w:r w:rsidRPr="00402A9F">
        <w:rPr>
          <w:color w:val="248AE8"/>
          <w:sz w:val="28"/>
          <w:szCs w:val="28"/>
        </w:rPr>
      </w:r>
      <w:r w:rsidRPr="00402A9F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Пилот расширяет границы</w:t>
      </w:r>
      <w:r w:rsidRPr="00402A9F">
        <w:rPr>
          <w:color w:val="248AE8"/>
          <w:sz w:val="28"/>
          <w:szCs w:val="28"/>
        </w:rPr>
        <w:fldChar w:fldCharType="end"/>
      </w:r>
      <w:r w:rsidRPr="00402A9F">
        <w:rPr>
          <w:color w:val="248AE8"/>
          <w:sz w:val="28"/>
          <w:szCs w:val="28"/>
        </w:rPr>
        <w:t xml:space="preserve"> </w:t>
      </w:r>
      <w:r w:rsidRPr="00402A9F">
        <w:rPr>
          <w:color w:val="D7D7D7"/>
          <w:sz w:val="28"/>
          <w:szCs w:val="28"/>
        </w:rPr>
        <w:tab/>
      </w:r>
      <w:r w:rsidRPr="00402A9F">
        <w:rPr>
          <w:color w:val="248AE8"/>
          <w:sz w:val="28"/>
          <w:szCs w:val="28"/>
        </w:rPr>
        <w:fldChar w:fldCharType="begin"/>
      </w:r>
      <w:r w:rsidRPr="00402A9F">
        <w:rPr>
          <w:color w:val="248AE8"/>
          <w:sz w:val="28"/>
          <w:szCs w:val="28"/>
        </w:rPr>
        <w:instrText xml:space="preserve"> PAGEREF  re_-1753834770 \h</w:instrText>
      </w:r>
      <w:r w:rsidRPr="00402A9F">
        <w:rPr>
          <w:color w:val="248AE8"/>
          <w:sz w:val="28"/>
          <w:szCs w:val="28"/>
        </w:rPr>
      </w:r>
      <w:r w:rsidRPr="00402A9F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19</w:t>
      </w:r>
      <w:r w:rsidRPr="00402A9F">
        <w:rPr>
          <w:color w:val="248AE8"/>
          <w:sz w:val="28"/>
          <w:szCs w:val="28"/>
        </w:rPr>
        <w:fldChar w:fldCharType="end"/>
      </w:r>
    </w:p>
    <w:p w14:paraId="16F5B107" w14:textId="77777777" w:rsidR="000B3C90" w:rsidRPr="00402A9F" w:rsidRDefault="000B3C90" w:rsidP="00C63BDA">
      <w:pPr>
        <w:spacing w:line="276" w:lineRule="auto"/>
        <w:jc w:val="both"/>
        <w:rPr>
          <w:sz w:val="28"/>
          <w:szCs w:val="28"/>
        </w:rPr>
      </w:pPr>
      <w:bookmarkStart w:id="40" w:name="re_toc_-1753834783"/>
      <w:bookmarkEnd w:id="39"/>
      <w:r w:rsidRPr="00402A9F">
        <w:rPr>
          <w:color w:val="808080"/>
          <w:sz w:val="28"/>
          <w:szCs w:val="28"/>
        </w:rPr>
        <w:t>24.09.2025</w:t>
      </w:r>
      <w:r w:rsidRPr="00402A9F">
        <w:rPr>
          <w:sz w:val="28"/>
          <w:szCs w:val="28"/>
        </w:rPr>
        <w:t xml:space="preserve"> </w:t>
      </w:r>
      <w:r w:rsidRPr="00402A9F">
        <w:rPr>
          <w:color w:val="808080"/>
          <w:sz w:val="28"/>
          <w:szCs w:val="28"/>
        </w:rPr>
        <w:t>ТАСС (tass.ru)</w:t>
      </w:r>
    </w:p>
    <w:p w14:paraId="6A950E71" w14:textId="77777777" w:rsidR="000B3C90" w:rsidRPr="00402A9F" w:rsidRDefault="000B3C90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402A9F">
        <w:rPr>
          <w:color w:val="248AE8"/>
          <w:sz w:val="28"/>
          <w:szCs w:val="28"/>
        </w:rPr>
        <w:fldChar w:fldCharType="begin"/>
      </w:r>
      <w:r w:rsidRPr="00402A9F">
        <w:rPr>
          <w:color w:val="248AE8"/>
          <w:sz w:val="28"/>
          <w:szCs w:val="28"/>
        </w:rPr>
        <w:instrText>REF re_-1753834783 \h</w:instrText>
      </w:r>
      <w:r w:rsidR="00C63BDA" w:rsidRPr="00402A9F">
        <w:rPr>
          <w:color w:val="248AE8"/>
          <w:sz w:val="28"/>
          <w:szCs w:val="28"/>
        </w:rPr>
        <w:instrText xml:space="preserve"> \* MERGEFORMAT </w:instrText>
      </w:r>
      <w:r w:rsidRPr="00402A9F">
        <w:rPr>
          <w:color w:val="248AE8"/>
          <w:sz w:val="28"/>
          <w:szCs w:val="28"/>
        </w:rPr>
      </w:r>
      <w:r w:rsidRPr="00402A9F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Комитет ГД одобрил законопроект о квотировании рабочих мест для инвалидов</w:t>
      </w:r>
      <w:r w:rsidRPr="00402A9F">
        <w:rPr>
          <w:color w:val="248AE8"/>
          <w:sz w:val="28"/>
          <w:szCs w:val="28"/>
        </w:rPr>
        <w:fldChar w:fldCharType="end"/>
      </w:r>
      <w:r w:rsidRPr="00402A9F">
        <w:rPr>
          <w:color w:val="248AE8"/>
          <w:sz w:val="28"/>
          <w:szCs w:val="28"/>
        </w:rPr>
        <w:t xml:space="preserve"> </w:t>
      </w:r>
      <w:r w:rsidRPr="00402A9F">
        <w:rPr>
          <w:color w:val="D7D7D7"/>
          <w:sz w:val="28"/>
          <w:szCs w:val="28"/>
        </w:rPr>
        <w:tab/>
      </w:r>
      <w:r w:rsidRPr="00402A9F">
        <w:rPr>
          <w:color w:val="248AE8"/>
          <w:sz w:val="28"/>
          <w:szCs w:val="28"/>
        </w:rPr>
        <w:fldChar w:fldCharType="begin"/>
      </w:r>
      <w:r w:rsidRPr="00402A9F">
        <w:rPr>
          <w:color w:val="248AE8"/>
          <w:sz w:val="28"/>
          <w:szCs w:val="28"/>
        </w:rPr>
        <w:instrText xml:space="preserve"> PAGEREF  re_-1753834783 \h</w:instrText>
      </w:r>
      <w:r w:rsidRPr="00402A9F">
        <w:rPr>
          <w:color w:val="248AE8"/>
          <w:sz w:val="28"/>
          <w:szCs w:val="28"/>
        </w:rPr>
      </w:r>
      <w:r w:rsidRPr="00402A9F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20</w:t>
      </w:r>
      <w:r w:rsidRPr="00402A9F">
        <w:rPr>
          <w:color w:val="248AE8"/>
          <w:sz w:val="28"/>
          <w:szCs w:val="28"/>
        </w:rPr>
        <w:fldChar w:fldCharType="end"/>
      </w:r>
    </w:p>
    <w:p w14:paraId="7357E807" w14:textId="77777777" w:rsidR="000B3C90" w:rsidRPr="00402A9F" w:rsidRDefault="000B3C90" w:rsidP="00C63BDA">
      <w:pPr>
        <w:spacing w:line="276" w:lineRule="auto"/>
        <w:jc w:val="both"/>
        <w:rPr>
          <w:sz w:val="28"/>
          <w:szCs w:val="28"/>
        </w:rPr>
      </w:pPr>
      <w:bookmarkStart w:id="41" w:name="re_toc_-1753834705"/>
      <w:bookmarkEnd w:id="40"/>
      <w:r w:rsidRPr="00402A9F">
        <w:rPr>
          <w:color w:val="808080"/>
          <w:sz w:val="28"/>
          <w:szCs w:val="28"/>
        </w:rPr>
        <w:t>24.09.2025</w:t>
      </w:r>
      <w:r w:rsidRPr="00402A9F">
        <w:rPr>
          <w:sz w:val="28"/>
          <w:szCs w:val="28"/>
        </w:rPr>
        <w:t xml:space="preserve"> </w:t>
      </w:r>
      <w:r w:rsidRPr="00402A9F">
        <w:rPr>
          <w:color w:val="808080"/>
          <w:sz w:val="28"/>
          <w:szCs w:val="28"/>
        </w:rPr>
        <w:t>Аргументы и Факты (aif.ru)</w:t>
      </w:r>
    </w:p>
    <w:p w14:paraId="0E6D52BA" w14:textId="77777777" w:rsidR="000B3C90" w:rsidRPr="00C63BDA" w:rsidRDefault="000B3C90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402A9F">
        <w:rPr>
          <w:color w:val="248AE8"/>
          <w:sz w:val="28"/>
          <w:szCs w:val="28"/>
        </w:rPr>
        <w:fldChar w:fldCharType="begin"/>
      </w:r>
      <w:r w:rsidRPr="00402A9F">
        <w:rPr>
          <w:color w:val="248AE8"/>
          <w:sz w:val="28"/>
          <w:szCs w:val="28"/>
        </w:rPr>
        <w:instrText>REF re_-1753834705 \h</w:instrText>
      </w:r>
      <w:r w:rsidR="00C63BDA" w:rsidRPr="00402A9F">
        <w:rPr>
          <w:color w:val="248AE8"/>
          <w:sz w:val="28"/>
          <w:szCs w:val="28"/>
        </w:rPr>
        <w:instrText xml:space="preserve"> \* MERGEFORMAT </w:instrText>
      </w:r>
      <w:r w:rsidRPr="00402A9F">
        <w:rPr>
          <w:color w:val="248AE8"/>
          <w:sz w:val="28"/>
          <w:szCs w:val="28"/>
        </w:rPr>
      </w:r>
      <w:r w:rsidRPr="00402A9F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 xml:space="preserve">«Повышаем качество жизни»: </w:t>
      </w:r>
      <w:proofErr w:type="spellStart"/>
      <w:r w:rsidR="0019206E" w:rsidRPr="0019206E">
        <w:rPr>
          <w:sz w:val="28"/>
          <w:szCs w:val="28"/>
        </w:rPr>
        <w:t>Мишустин</w:t>
      </w:r>
      <w:proofErr w:type="spellEnd"/>
      <w:r w:rsidR="0019206E" w:rsidRPr="0019206E">
        <w:rPr>
          <w:sz w:val="28"/>
          <w:szCs w:val="28"/>
        </w:rPr>
        <w:t xml:space="preserve"> сделал важные заявления по экономике РФ</w:t>
      </w:r>
      <w:r w:rsidRPr="00402A9F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re_-1753834705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20</w:t>
      </w:r>
      <w:r w:rsidRPr="00C63BDA">
        <w:rPr>
          <w:color w:val="248AE8"/>
          <w:sz w:val="28"/>
          <w:szCs w:val="28"/>
        </w:rPr>
        <w:fldChar w:fldCharType="end"/>
      </w:r>
    </w:p>
    <w:p w14:paraId="130B588E" w14:textId="77777777" w:rsidR="006136F3" w:rsidRDefault="006136F3" w:rsidP="00C63BDA">
      <w:pPr>
        <w:spacing w:line="276" w:lineRule="auto"/>
        <w:jc w:val="both"/>
        <w:rPr>
          <w:color w:val="808080"/>
          <w:sz w:val="28"/>
          <w:szCs w:val="28"/>
        </w:rPr>
      </w:pPr>
      <w:bookmarkStart w:id="42" w:name="re_toc_-1753834789"/>
      <w:bookmarkEnd w:id="37"/>
      <w:bookmarkEnd w:id="38"/>
      <w:bookmarkEnd w:id="41"/>
    </w:p>
    <w:p w14:paraId="3550EECB" w14:textId="77777777" w:rsidR="006136F3" w:rsidRDefault="006136F3" w:rsidP="00C63BDA">
      <w:pPr>
        <w:spacing w:line="276" w:lineRule="auto"/>
        <w:jc w:val="both"/>
        <w:rPr>
          <w:color w:val="808080"/>
          <w:sz w:val="28"/>
          <w:szCs w:val="28"/>
        </w:rPr>
      </w:pPr>
    </w:p>
    <w:p w14:paraId="7CE5A5D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ТАСС (tass.ru)</w:t>
      </w:r>
    </w:p>
    <w:p w14:paraId="1118A0AC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lastRenderedPageBreak/>
        <w:fldChar w:fldCharType="begin"/>
      </w:r>
      <w:r w:rsidRPr="00C63BDA">
        <w:rPr>
          <w:color w:val="248AE8"/>
          <w:sz w:val="28"/>
          <w:szCs w:val="28"/>
        </w:rPr>
        <w:instrText>REF re_-1753834789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Власти Чукотки выделят около 1 млн рублей на проект приемных семей для пожилых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re_-1753834789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20</w:t>
      </w:r>
      <w:r w:rsidRPr="00C63BDA">
        <w:rPr>
          <w:color w:val="248AE8"/>
          <w:sz w:val="28"/>
          <w:szCs w:val="28"/>
        </w:rPr>
        <w:fldChar w:fldCharType="end"/>
      </w:r>
    </w:p>
    <w:p w14:paraId="78D89F5A" w14:textId="77777777" w:rsidR="00B27964" w:rsidRPr="00C63BDA" w:rsidRDefault="00B27964" w:rsidP="00B27964">
      <w:pPr>
        <w:spacing w:line="276" w:lineRule="auto"/>
        <w:jc w:val="both"/>
        <w:rPr>
          <w:sz w:val="28"/>
          <w:szCs w:val="28"/>
        </w:rPr>
      </w:pPr>
      <w:bookmarkStart w:id="43" w:name="re_toc_-1753834775"/>
      <w:bookmarkEnd w:id="42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B27964">
        <w:rPr>
          <w:color w:val="808080"/>
          <w:sz w:val="28"/>
          <w:szCs w:val="28"/>
        </w:rPr>
        <w:t>МК (mk.ru)</w:t>
      </w:r>
    </w:p>
    <w:p w14:paraId="29663ABB" w14:textId="77777777" w:rsidR="00B27964" w:rsidRPr="00C63BDA" w:rsidRDefault="00485C8C" w:rsidP="00B2796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19.09.2025_МК_(mk.ru)" w:history="1">
        <w:r w:rsidR="00B27964" w:rsidRPr="00B27964">
          <w:rPr>
            <w:rStyle w:val="a5"/>
            <w:color w:val="auto"/>
            <w:sz w:val="28"/>
            <w:szCs w:val="28"/>
            <w:u w:val="none"/>
          </w:rPr>
          <w:t xml:space="preserve">Тульское </w:t>
        </w:r>
        <w:proofErr w:type="spellStart"/>
        <w:r w:rsidR="00B27964" w:rsidRPr="00B27964">
          <w:rPr>
            <w:rStyle w:val="a5"/>
            <w:color w:val="auto"/>
            <w:sz w:val="28"/>
            <w:szCs w:val="28"/>
            <w:u w:val="none"/>
          </w:rPr>
          <w:t>Минцифры</w:t>
        </w:r>
        <w:proofErr w:type="spellEnd"/>
        <w:r w:rsidR="00B27964" w:rsidRPr="00B27964">
          <w:rPr>
            <w:rStyle w:val="a5"/>
            <w:color w:val="auto"/>
            <w:sz w:val="28"/>
            <w:szCs w:val="28"/>
            <w:u w:val="none"/>
          </w:rPr>
          <w:t xml:space="preserve"> внедрит систему адресной помощи инвалидам</w:t>
        </w:r>
      </w:hyperlink>
      <w:r w:rsidR="00B27964" w:rsidRPr="00C63BDA">
        <w:rPr>
          <w:color w:val="D7D7D7"/>
          <w:sz w:val="28"/>
          <w:szCs w:val="28"/>
        </w:rPr>
        <w:tab/>
      </w:r>
      <w:hyperlink w:anchor="_19.09.2025_МК_(mk.ru)" w:history="1">
        <w:r w:rsidR="00B27964" w:rsidRPr="00B27964">
          <w:rPr>
            <w:rStyle w:val="a5"/>
            <w:color w:val="0070C0"/>
            <w:sz w:val="28"/>
            <w:szCs w:val="28"/>
            <w:u w:val="none"/>
          </w:rPr>
          <w:t>2</w:t>
        </w:r>
        <w:r w:rsidR="00313CE6">
          <w:rPr>
            <w:rStyle w:val="a5"/>
            <w:color w:val="0070C0"/>
            <w:sz w:val="28"/>
            <w:szCs w:val="28"/>
            <w:u w:val="none"/>
          </w:rPr>
          <w:t>1</w:t>
        </w:r>
      </w:hyperlink>
    </w:p>
    <w:p w14:paraId="51E7D54D" w14:textId="77777777" w:rsidR="00B27964" w:rsidRPr="00C63BDA" w:rsidRDefault="00B27964" w:rsidP="00B27964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21</w:t>
      </w:r>
      <w:r w:rsidRPr="00C63BDA">
        <w:rPr>
          <w:color w:val="808080"/>
          <w:sz w:val="28"/>
          <w:szCs w:val="28"/>
        </w:rPr>
        <w:t>.09.2025</w:t>
      </w:r>
      <w:r w:rsidRPr="00C63BDA">
        <w:rPr>
          <w:sz w:val="28"/>
          <w:szCs w:val="28"/>
        </w:rPr>
        <w:t xml:space="preserve"> </w:t>
      </w:r>
      <w:r w:rsidRPr="00B27964">
        <w:rPr>
          <w:color w:val="808080"/>
          <w:sz w:val="28"/>
          <w:szCs w:val="28"/>
        </w:rPr>
        <w:t>Москва 24(m24.ru</w:t>
      </w:r>
      <w:r w:rsidRPr="00C63BDA">
        <w:rPr>
          <w:color w:val="808080"/>
          <w:sz w:val="28"/>
          <w:szCs w:val="28"/>
        </w:rPr>
        <w:t>)</w:t>
      </w:r>
    </w:p>
    <w:p w14:paraId="45EEBBBF" w14:textId="77777777" w:rsidR="00B27964" w:rsidRPr="00C63BDA" w:rsidRDefault="00485C8C" w:rsidP="00B2796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1.09.2025_Москва_24(m24.ru)" w:history="1">
        <w:r w:rsidR="00B27964" w:rsidRPr="00B27964">
          <w:rPr>
            <w:rStyle w:val="a5"/>
            <w:color w:val="auto"/>
            <w:sz w:val="28"/>
            <w:szCs w:val="28"/>
            <w:u w:val="none"/>
          </w:rPr>
          <w:t>Минздрав РФ предложил ввести льготы по медобслуживанию для ветеранов боевых действий</w:t>
        </w:r>
      </w:hyperlink>
      <w:r w:rsidR="00B27964" w:rsidRPr="00C63BDA">
        <w:rPr>
          <w:color w:val="D7D7D7"/>
          <w:sz w:val="28"/>
          <w:szCs w:val="28"/>
        </w:rPr>
        <w:tab/>
      </w:r>
      <w:hyperlink w:anchor="_21.09.2025_Москва_24(m24.ru)" w:history="1">
        <w:r w:rsidR="00B27964" w:rsidRPr="00B27964">
          <w:rPr>
            <w:rStyle w:val="a5"/>
            <w:color w:val="0070C0"/>
            <w:sz w:val="28"/>
            <w:szCs w:val="28"/>
            <w:u w:val="none"/>
          </w:rPr>
          <w:t>2</w:t>
        </w:r>
        <w:r w:rsidR="00313CE6">
          <w:rPr>
            <w:rStyle w:val="a5"/>
            <w:color w:val="0070C0"/>
            <w:sz w:val="28"/>
            <w:szCs w:val="28"/>
            <w:u w:val="none"/>
          </w:rPr>
          <w:t>1</w:t>
        </w:r>
      </w:hyperlink>
    </w:p>
    <w:p w14:paraId="72A560E1" w14:textId="77777777" w:rsidR="00B27964" w:rsidRPr="00C63BDA" w:rsidRDefault="00B27964" w:rsidP="00B27964">
      <w:pPr>
        <w:spacing w:line="276" w:lineRule="auto"/>
        <w:jc w:val="both"/>
        <w:rPr>
          <w:sz w:val="28"/>
          <w:szCs w:val="28"/>
        </w:rPr>
      </w:pPr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B27964">
        <w:rPr>
          <w:color w:val="808080"/>
          <w:sz w:val="28"/>
          <w:szCs w:val="28"/>
        </w:rPr>
        <w:t>ТАСС (tass.ru)</w:t>
      </w:r>
    </w:p>
    <w:p w14:paraId="4D82976A" w14:textId="77777777" w:rsidR="00B27964" w:rsidRPr="00C63BDA" w:rsidRDefault="00485C8C" w:rsidP="00B27964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3.09.2025_ТАСС_(tass.ru)" w:history="1">
        <w:proofErr w:type="spellStart"/>
        <w:r w:rsidR="00B27964" w:rsidRPr="00B27964">
          <w:rPr>
            <w:rStyle w:val="a5"/>
            <w:color w:val="auto"/>
            <w:sz w:val="28"/>
            <w:szCs w:val="28"/>
            <w:u w:val="none"/>
          </w:rPr>
          <w:t>Москалькова</w:t>
        </w:r>
        <w:proofErr w:type="spellEnd"/>
        <w:r w:rsidR="00B27964" w:rsidRPr="00B27964">
          <w:rPr>
            <w:rStyle w:val="a5"/>
            <w:color w:val="auto"/>
            <w:sz w:val="28"/>
            <w:szCs w:val="28"/>
            <w:u w:val="none"/>
          </w:rPr>
          <w:t xml:space="preserve"> предложила предусмотреть сурдоперевод для слабослышащих в СИЗО</w:t>
        </w:r>
      </w:hyperlink>
      <w:r w:rsidR="00B27964" w:rsidRPr="00C63BDA">
        <w:rPr>
          <w:color w:val="D7D7D7"/>
          <w:sz w:val="28"/>
          <w:szCs w:val="28"/>
        </w:rPr>
        <w:tab/>
      </w:r>
      <w:hyperlink w:anchor="_23.09.2025_ТАСС_(tass.ru)" w:history="1">
        <w:r w:rsidR="00B27964" w:rsidRPr="00B27964">
          <w:rPr>
            <w:rStyle w:val="a5"/>
            <w:color w:val="0070C0"/>
            <w:sz w:val="28"/>
            <w:szCs w:val="28"/>
            <w:u w:val="none"/>
          </w:rPr>
          <w:t>2</w:t>
        </w:r>
        <w:r w:rsidR="00313CE6">
          <w:rPr>
            <w:rStyle w:val="a5"/>
            <w:color w:val="0070C0"/>
            <w:sz w:val="28"/>
            <w:szCs w:val="28"/>
            <w:u w:val="none"/>
          </w:rPr>
          <w:t>1</w:t>
        </w:r>
      </w:hyperlink>
    </w:p>
    <w:p w14:paraId="25F7AB21" w14:textId="77777777" w:rsidR="007F3BDD" w:rsidRPr="00C63BDA" w:rsidRDefault="007F3BDD" w:rsidP="007F3BDD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23</w:t>
      </w:r>
      <w:r w:rsidRPr="00C63BDA">
        <w:rPr>
          <w:color w:val="808080"/>
          <w:sz w:val="28"/>
          <w:szCs w:val="28"/>
        </w:rPr>
        <w:t>.</w:t>
      </w:r>
      <w:r w:rsidRPr="007F3BDD">
        <w:rPr>
          <w:color w:val="808080"/>
          <w:sz w:val="28"/>
          <w:szCs w:val="28"/>
        </w:rPr>
        <w:t>09.2025 ТАСС (tass.ru)</w:t>
      </w:r>
    </w:p>
    <w:p w14:paraId="296CE0DD" w14:textId="77777777" w:rsidR="007F3BDD" w:rsidRPr="00C63BDA" w:rsidRDefault="00485C8C" w:rsidP="007F3BDD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hyperlink w:anchor="_23.09.2025_ТАСС_(tass.ru)_1" w:history="1">
        <w:r w:rsidR="007F3BDD" w:rsidRPr="007F3BDD">
          <w:rPr>
            <w:rStyle w:val="a5"/>
            <w:color w:val="auto"/>
            <w:sz w:val="28"/>
            <w:szCs w:val="28"/>
            <w:u w:val="none"/>
          </w:rPr>
          <w:t>Под Луганском откроют Центр комплексной реабилитации ветеранов СВО</w:t>
        </w:r>
      </w:hyperlink>
      <w:r w:rsidR="007F3BDD" w:rsidRPr="00C63BDA">
        <w:rPr>
          <w:color w:val="D7D7D7"/>
          <w:sz w:val="28"/>
          <w:szCs w:val="28"/>
        </w:rPr>
        <w:tab/>
      </w:r>
      <w:hyperlink w:anchor="_23.09.2025_ТАСС_(tass.ru)_1" w:history="1">
        <w:r w:rsidR="007F3BDD" w:rsidRPr="007F3BDD">
          <w:rPr>
            <w:rStyle w:val="a5"/>
            <w:color w:val="0070C0"/>
            <w:sz w:val="28"/>
            <w:szCs w:val="28"/>
            <w:u w:val="none"/>
          </w:rPr>
          <w:t>2</w:t>
        </w:r>
        <w:r w:rsidR="00313CE6">
          <w:rPr>
            <w:rStyle w:val="a5"/>
            <w:color w:val="0070C0"/>
            <w:sz w:val="28"/>
            <w:szCs w:val="28"/>
            <w:u w:val="none"/>
          </w:rPr>
          <w:t>2</w:t>
        </w:r>
      </w:hyperlink>
    </w:p>
    <w:p w14:paraId="50FB49E3" w14:textId="77777777" w:rsidR="0013013B" w:rsidRPr="00C63BDA" w:rsidRDefault="0013013B" w:rsidP="0013013B">
      <w:pPr>
        <w:spacing w:line="276" w:lineRule="auto"/>
        <w:jc w:val="both"/>
        <w:rPr>
          <w:sz w:val="28"/>
          <w:szCs w:val="28"/>
        </w:rPr>
      </w:pPr>
      <w:r>
        <w:rPr>
          <w:color w:val="808080"/>
          <w:sz w:val="28"/>
          <w:szCs w:val="28"/>
        </w:rPr>
        <w:t>19</w:t>
      </w:r>
      <w:r w:rsidRPr="00C63BDA">
        <w:rPr>
          <w:color w:val="808080"/>
          <w:sz w:val="28"/>
          <w:szCs w:val="28"/>
        </w:rPr>
        <w:t>.09.2025</w:t>
      </w:r>
      <w:r w:rsidRPr="00C63BDA">
        <w:rPr>
          <w:sz w:val="28"/>
          <w:szCs w:val="28"/>
        </w:rPr>
        <w:t xml:space="preserve"> </w:t>
      </w:r>
      <w:r w:rsidRPr="0013013B">
        <w:rPr>
          <w:color w:val="808080"/>
          <w:sz w:val="28"/>
          <w:szCs w:val="28"/>
        </w:rPr>
        <w:t>МК (</w:t>
      </w:r>
      <w:proofErr w:type="spellStart"/>
      <w:r w:rsidRPr="0013013B">
        <w:rPr>
          <w:color w:val="808080"/>
          <w:sz w:val="28"/>
          <w:szCs w:val="28"/>
          <w:lang w:val="en-US"/>
        </w:rPr>
        <w:t>mk</w:t>
      </w:r>
      <w:proofErr w:type="spellEnd"/>
      <w:r w:rsidRPr="0013013B">
        <w:rPr>
          <w:color w:val="808080"/>
          <w:sz w:val="28"/>
          <w:szCs w:val="28"/>
        </w:rPr>
        <w:t>.</w:t>
      </w:r>
      <w:proofErr w:type="spellStart"/>
      <w:r w:rsidRPr="0013013B">
        <w:rPr>
          <w:color w:val="808080"/>
          <w:sz w:val="28"/>
          <w:szCs w:val="28"/>
          <w:lang w:val="en-US"/>
        </w:rPr>
        <w:t>ru</w:t>
      </w:r>
      <w:proofErr w:type="spellEnd"/>
      <w:r w:rsidRPr="0013013B">
        <w:rPr>
          <w:color w:val="808080"/>
          <w:sz w:val="28"/>
          <w:szCs w:val="28"/>
        </w:rPr>
        <w:t>)</w:t>
      </w:r>
    </w:p>
    <w:p w14:paraId="534E6DDE" w14:textId="77777777" w:rsidR="0013013B" w:rsidRDefault="00485C8C" w:rsidP="0013013B">
      <w:pPr>
        <w:spacing w:before="240" w:after="240" w:line="276" w:lineRule="auto"/>
        <w:jc w:val="both"/>
        <w:rPr>
          <w:color w:val="000000"/>
          <w:sz w:val="28"/>
          <w:szCs w:val="28"/>
        </w:rPr>
      </w:pPr>
      <w:hyperlink w:anchor="_19.09.2025_МК_(mk.ru)_1" w:history="1">
        <w:r w:rsidR="0013013B" w:rsidRPr="0013013B">
          <w:rPr>
            <w:rStyle w:val="a5"/>
            <w:color w:val="auto"/>
            <w:sz w:val="28"/>
            <w:szCs w:val="28"/>
            <w:u w:val="none"/>
          </w:rPr>
          <w:t xml:space="preserve">Александр Бастрыкин потребовал возбудить дело из-за живущих 11 лет без воды и отопления жителей деревни </w:t>
        </w:r>
        <w:proofErr w:type="spellStart"/>
        <w:r w:rsidR="0013013B" w:rsidRPr="0013013B">
          <w:rPr>
            <w:rStyle w:val="a5"/>
            <w:color w:val="auto"/>
            <w:sz w:val="28"/>
            <w:szCs w:val="28"/>
            <w:u w:val="none"/>
          </w:rPr>
          <w:t>Фишнево</w:t>
        </w:r>
        <w:proofErr w:type="spellEnd"/>
      </w:hyperlink>
      <w:r w:rsidR="0013013B">
        <w:rPr>
          <w:color w:val="000000"/>
          <w:sz w:val="28"/>
          <w:szCs w:val="28"/>
        </w:rPr>
        <w:tab/>
      </w:r>
      <w:r w:rsidR="0013013B">
        <w:rPr>
          <w:color w:val="000000"/>
          <w:sz w:val="28"/>
          <w:szCs w:val="28"/>
        </w:rPr>
        <w:tab/>
      </w:r>
      <w:r w:rsidR="0013013B">
        <w:rPr>
          <w:color w:val="000000"/>
          <w:sz w:val="28"/>
          <w:szCs w:val="28"/>
        </w:rPr>
        <w:tab/>
      </w:r>
      <w:r w:rsidR="0013013B">
        <w:rPr>
          <w:color w:val="000000"/>
          <w:sz w:val="28"/>
          <w:szCs w:val="28"/>
        </w:rPr>
        <w:tab/>
      </w:r>
      <w:r w:rsidR="0013013B">
        <w:rPr>
          <w:color w:val="000000"/>
          <w:sz w:val="28"/>
          <w:szCs w:val="28"/>
        </w:rPr>
        <w:tab/>
      </w:r>
      <w:r w:rsidR="0013013B">
        <w:rPr>
          <w:color w:val="000000"/>
          <w:sz w:val="28"/>
          <w:szCs w:val="28"/>
        </w:rPr>
        <w:tab/>
      </w:r>
      <w:r w:rsidR="0013013B">
        <w:rPr>
          <w:color w:val="000000"/>
          <w:sz w:val="28"/>
          <w:szCs w:val="28"/>
        </w:rPr>
        <w:tab/>
      </w:r>
      <w:hyperlink w:anchor="_19.09.2025_МК_(mk.ru)_1" w:history="1">
        <w:r w:rsidR="0013013B" w:rsidRPr="0013013B">
          <w:rPr>
            <w:rStyle w:val="a5"/>
            <w:color w:val="0070C0"/>
            <w:sz w:val="28"/>
            <w:szCs w:val="28"/>
            <w:u w:val="none"/>
          </w:rPr>
          <w:t>2</w:t>
        </w:r>
        <w:r w:rsidR="00313CE6">
          <w:rPr>
            <w:rStyle w:val="a5"/>
            <w:color w:val="0070C0"/>
            <w:sz w:val="28"/>
            <w:szCs w:val="28"/>
            <w:u w:val="none"/>
          </w:rPr>
          <w:t>2</w:t>
        </w:r>
      </w:hyperlink>
    </w:p>
    <w:p w14:paraId="02D9C6C7" w14:textId="77777777" w:rsidR="0013013B" w:rsidRDefault="0013013B" w:rsidP="0013013B">
      <w:pPr>
        <w:spacing w:before="240" w:after="240" w:line="276" w:lineRule="auto"/>
        <w:jc w:val="both"/>
        <w:rPr>
          <w:i/>
          <w:color w:val="808080"/>
          <w:sz w:val="28"/>
          <w:szCs w:val="28"/>
        </w:rPr>
      </w:pPr>
      <w:r w:rsidRPr="0013013B">
        <w:rPr>
          <w:color w:val="808080"/>
          <w:sz w:val="28"/>
          <w:szCs w:val="28"/>
        </w:rPr>
        <w:t>19.09.2025</w:t>
      </w:r>
      <w:r w:rsidRPr="0013013B">
        <w:rPr>
          <w:rFonts w:eastAsia="Arial"/>
          <w:sz w:val="28"/>
          <w:szCs w:val="28"/>
        </w:rPr>
        <w:t xml:space="preserve"> </w:t>
      </w:r>
      <w:r w:rsidRPr="0013013B">
        <w:rPr>
          <w:color w:val="808080"/>
          <w:sz w:val="28"/>
          <w:szCs w:val="28"/>
        </w:rPr>
        <w:t>АИФ (</w:t>
      </w:r>
      <w:proofErr w:type="spellStart"/>
      <w:r w:rsidRPr="0013013B">
        <w:rPr>
          <w:color w:val="808080"/>
          <w:sz w:val="28"/>
          <w:szCs w:val="28"/>
          <w:lang w:val="en-US"/>
        </w:rPr>
        <w:t>aif</w:t>
      </w:r>
      <w:proofErr w:type="spellEnd"/>
      <w:r w:rsidRPr="0013013B">
        <w:rPr>
          <w:color w:val="808080"/>
          <w:sz w:val="28"/>
          <w:szCs w:val="28"/>
        </w:rPr>
        <w:t>.</w:t>
      </w:r>
      <w:proofErr w:type="spellStart"/>
      <w:r w:rsidRPr="0013013B">
        <w:rPr>
          <w:color w:val="808080"/>
          <w:sz w:val="28"/>
          <w:szCs w:val="28"/>
          <w:lang w:val="en-US"/>
        </w:rPr>
        <w:t>ru</w:t>
      </w:r>
      <w:proofErr w:type="spellEnd"/>
      <w:r>
        <w:rPr>
          <w:i/>
          <w:color w:val="808080"/>
          <w:sz w:val="28"/>
          <w:szCs w:val="28"/>
        </w:rPr>
        <w:t>)</w:t>
      </w:r>
    </w:p>
    <w:p w14:paraId="77AB6DB2" w14:textId="77777777" w:rsidR="0013013B" w:rsidRPr="0013013B" w:rsidRDefault="00485C8C" w:rsidP="0013013B">
      <w:pPr>
        <w:spacing w:before="240" w:after="240" w:line="276" w:lineRule="auto"/>
        <w:jc w:val="both"/>
        <w:rPr>
          <w:color w:val="000000"/>
          <w:sz w:val="28"/>
          <w:szCs w:val="28"/>
        </w:rPr>
      </w:pPr>
      <w:hyperlink w:anchor="_19.09.2025_АИФ_(aif.ru)" w:history="1">
        <w:r w:rsidR="0013013B" w:rsidRPr="0013013B">
          <w:rPr>
            <w:rStyle w:val="a5"/>
            <w:color w:val="auto"/>
            <w:sz w:val="28"/>
            <w:szCs w:val="28"/>
            <w:u w:val="none"/>
          </w:rPr>
          <w:t>Бастрыкин взял под контроль беду ребёнка-инвалида в Хабаровском крае</w:t>
        </w:r>
      </w:hyperlink>
      <w:r w:rsidR="0013013B">
        <w:rPr>
          <w:b/>
          <w:color w:val="000000"/>
          <w:sz w:val="28"/>
          <w:szCs w:val="28"/>
        </w:rPr>
        <w:tab/>
      </w:r>
      <w:hyperlink w:anchor="_19.09.2025_АИФ_(aif.ru)" w:history="1">
        <w:r w:rsidR="0013013B" w:rsidRPr="0013013B">
          <w:rPr>
            <w:rStyle w:val="a5"/>
            <w:color w:val="0070C0"/>
            <w:sz w:val="28"/>
            <w:szCs w:val="28"/>
            <w:u w:val="none"/>
          </w:rPr>
          <w:t>2</w:t>
        </w:r>
        <w:r w:rsidR="00313CE6">
          <w:rPr>
            <w:rStyle w:val="a5"/>
            <w:color w:val="0070C0"/>
            <w:sz w:val="28"/>
            <w:szCs w:val="28"/>
            <w:u w:val="none"/>
          </w:rPr>
          <w:t>2</w:t>
        </w:r>
      </w:hyperlink>
    </w:p>
    <w:p w14:paraId="069C48B8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РИА Новости (ria.ru)</w:t>
      </w:r>
    </w:p>
    <w:p w14:paraId="349E7969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re_-1753834775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 xml:space="preserve">Красноярский край по нацпроекту "Семья" получит еще 1 млрд </w:t>
      </w:r>
      <w:proofErr w:type="spellStart"/>
      <w:r w:rsidR="0019206E" w:rsidRPr="0019206E">
        <w:rPr>
          <w:sz w:val="28"/>
          <w:szCs w:val="28"/>
        </w:rPr>
        <w:t>руб</w:t>
      </w:r>
      <w:proofErr w:type="spellEnd"/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re_-1753834775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22</w:t>
      </w:r>
      <w:r w:rsidRPr="00C63BDA">
        <w:rPr>
          <w:color w:val="248AE8"/>
          <w:sz w:val="28"/>
          <w:szCs w:val="28"/>
        </w:rPr>
        <w:fldChar w:fldCharType="end"/>
      </w:r>
    </w:p>
    <w:p w14:paraId="3EA47E52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44" w:name="re_toc_-1753834760"/>
      <w:bookmarkEnd w:id="43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Интерфакс-Россия (dzen.ru)</w:t>
      </w:r>
    </w:p>
    <w:p w14:paraId="478EED13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re_-1753834760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Около 1,8 трлн руб. выделят из бюджета на субсидирование ставки по ипотеке для семей с детьми в 2026-2028гг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re_-1753834760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23</w:t>
      </w:r>
      <w:r w:rsidRPr="00C63BDA">
        <w:rPr>
          <w:color w:val="248AE8"/>
          <w:sz w:val="28"/>
          <w:szCs w:val="28"/>
        </w:rPr>
        <w:fldChar w:fldCharType="end"/>
      </w:r>
    </w:p>
    <w:p w14:paraId="5129D136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45" w:name="re_toc_-1753834756"/>
      <w:bookmarkEnd w:id="44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Интерфакс-Россия (dzen.ru)</w:t>
      </w:r>
    </w:p>
    <w:p w14:paraId="4C4BE041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re_-1753834756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Социально-реабилитационный паспорт участника СВО внедряют в Алтайском крае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re_-1753834756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23</w:t>
      </w:r>
      <w:r w:rsidRPr="00C63BDA">
        <w:rPr>
          <w:color w:val="248AE8"/>
          <w:sz w:val="28"/>
          <w:szCs w:val="28"/>
        </w:rPr>
        <w:fldChar w:fldCharType="end"/>
      </w:r>
    </w:p>
    <w:p w14:paraId="15E6FD13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46" w:name="re_toc_-1753834736"/>
      <w:bookmarkEnd w:id="45"/>
      <w:r w:rsidRPr="00C63BDA">
        <w:rPr>
          <w:color w:val="808080"/>
          <w:sz w:val="28"/>
          <w:szCs w:val="28"/>
        </w:rPr>
        <w:t>20.09.2025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Комсомольская правда - Крым (crimea.kp.ru)</w:t>
      </w:r>
    </w:p>
    <w:p w14:paraId="5987851D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re_-1753834736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Жители Симферополя обратились к Бастрыкину с жалобой на плохое состояние дороги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re_-1753834736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23</w:t>
      </w:r>
      <w:r w:rsidRPr="00C63BDA">
        <w:rPr>
          <w:color w:val="248AE8"/>
          <w:sz w:val="28"/>
          <w:szCs w:val="28"/>
        </w:rPr>
        <w:fldChar w:fldCharType="end"/>
      </w:r>
    </w:p>
    <w:p w14:paraId="3F0A80C1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47" w:name="re_toc_-1753834710"/>
      <w:bookmarkEnd w:id="46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Комсомольская правда - Астрахань (astrakhan.kp.ru)</w:t>
      </w:r>
    </w:p>
    <w:p w14:paraId="10FA3014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re_-1753834710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Астраханской области внедрят ИИ-агента для участников СВО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re_-1753834710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24</w:t>
      </w:r>
      <w:r w:rsidRPr="00C63BDA">
        <w:rPr>
          <w:color w:val="248AE8"/>
          <w:sz w:val="28"/>
          <w:szCs w:val="28"/>
        </w:rPr>
        <w:fldChar w:fldCharType="end"/>
      </w:r>
    </w:p>
    <w:p w14:paraId="69131913" w14:textId="77777777" w:rsidR="00333ECB" w:rsidRDefault="00333ECB" w:rsidP="00C63BDA">
      <w:pPr>
        <w:spacing w:line="276" w:lineRule="auto"/>
        <w:jc w:val="both"/>
        <w:rPr>
          <w:color w:val="808080"/>
          <w:sz w:val="28"/>
          <w:szCs w:val="28"/>
        </w:rPr>
      </w:pPr>
      <w:bookmarkStart w:id="48" w:name="re_toc_-1753834680"/>
      <w:bookmarkEnd w:id="47"/>
    </w:p>
    <w:p w14:paraId="1CB5D561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Аргументы и Факты - Тюмень (tmn.aif.ru)</w:t>
      </w:r>
    </w:p>
    <w:p w14:paraId="06C7BE29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re_-1753834680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СК проверяет жалобу инвалида из Тобольска на нарушение жилищных прав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re_-1753834680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24</w:t>
      </w:r>
      <w:r w:rsidRPr="00C63BDA">
        <w:rPr>
          <w:color w:val="248AE8"/>
          <w:sz w:val="28"/>
          <w:szCs w:val="28"/>
        </w:rPr>
        <w:fldChar w:fldCharType="end"/>
      </w:r>
    </w:p>
    <w:p w14:paraId="37D6EF28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49" w:name="re_toc_-1753834679"/>
      <w:bookmarkEnd w:id="48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Аргументы и Факты - Кузбасс (kuzbass.aif.ru)</w:t>
      </w:r>
    </w:p>
    <w:p w14:paraId="4BA19737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lastRenderedPageBreak/>
        <w:fldChar w:fldCharType="begin"/>
      </w:r>
      <w:r w:rsidRPr="00C63BDA">
        <w:rPr>
          <w:color w:val="248AE8"/>
          <w:sz w:val="28"/>
          <w:szCs w:val="28"/>
        </w:rPr>
        <w:instrText>REF re_-1753834679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Новокузнецке отменили почти все льготы на платные занятия в школах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re_-1753834679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24</w:t>
      </w:r>
      <w:r w:rsidRPr="00C63BDA">
        <w:rPr>
          <w:color w:val="248AE8"/>
          <w:sz w:val="28"/>
          <w:szCs w:val="28"/>
        </w:rPr>
        <w:fldChar w:fldCharType="end"/>
      </w:r>
    </w:p>
    <w:p w14:paraId="1132EFF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0" w:name="re_toc_-1753834678"/>
      <w:bookmarkEnd w:id="49"/>
      <w:r w:rsidRPr="00C63BDA">
        <w:rPr>
          <w:color w:val="808080"/>
          <w:sz w:val="28"/>
          <w:szCs w:val="28"/>
        </w:rPr>
        <w:t>19.09.2025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Аргументы и Факты - Белгород (bel.aif.ru)</w:t>
      </w:r>
    </w:p>
    <w:p w14:paraId="6A2CF8DF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re_-1753834678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Участникам СВО в Белгородской области усилены социальные гарантии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re_-1753834678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25</w:t>
      </w:r>
      <w:r w:rsidRPr="00C63BDA">
        <w:rPr>
          <w:color w:val="248AE8"/>
          <w:sz w:val="28"/>
          <w:szCs w:val="28"/>
        </w:rPr>
        <w:fldChar w:fldCharType="end"/>
      </w:r>
    </w:p>
    <w:p w14:paraId="5A5485E9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1" w:name="re_toc_-1753834669"/>
      <w:bookmarkEnd w:id="50"/>
      <w:r w:rsidRPr="00C63BDA">
        <w:rPr>
          <w:color w:val="808080"/>
          <w:sz w:val="28"/>
          <w:szCs w:val="28"/>
        </w:rPr>
        <w:t>20.09.2025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Парламентская газета (pnp.ru)</w:t>
      </w:r>
    </w:p>
    <w:p w14:paraId="77A221FE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re_-1753834669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Всех участников спецоперации собираются уравнять в правах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re_-1753834669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25</w:t>
      </w:r>
      <w:r w:rsidRPr="00C63BDA">
        <w:rPr>
          <w:color w:val="248AE8"/>
          <w:sz w:val="28"/>
          <w:szCs w:val="28"/>
        </w:rPr>
        <w:fldChar w:fldCharType="end"/>
      </w:r>
    </w:p>
    <w:p w14:paraId="21FF1220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2" w:name="re_toc_-1753834663"/>
      <w:bookmarkEnd w:id="51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Телеканал 360 (360.ru)</w:t>
      </w:r>
    </w:p>
    <w:p w14:paraId="51670B0C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re_-1753834663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Подмосковье направит еще 92 млн рублей на реализацию социальных проектов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re_-1753834663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25</w:t>
      </w:r>
      <w:r w:rsidRPr="00C63BDA">
        <w:rPr>
          <w:color w:val="248AE8"/>
          <w:sz w:val="28"/>
          <w:szCs w:val="28"/>
        </w:rPr>
        <w:fldChar w:fldCharType="end"/>
      </w:r>
    </w:p>
    <w:bookmarkStart w:id="53" w:name="re_toc_-1753834652"/>
    <w:bookmarkEnd w:id="52"/>
    <w:p w14:paraId="791FB8C0" w14:textId="77777777" w:rsidR="00CF6090" w:rsidRPr="00C63BDA" w:rsidRDefault="0066558B" w:rsidP="00C63BDA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9D2486">
        <w:rPr>
          <w:b/>
          <w:color w:val="248AE8"/>
          <w:sz w:val="28"/>
          <w:szCs w:val="28"/>
        </w:rPr>
        <w:fldChar w:fldCharType="begin"/>
      </w:r>
      <w:r w:rsidRPr="009D2486">
        <w:rPr>
          <w:b/>
          <w:color w:val="248AE8"/>
          <w:sz w:val="28"/>
          <w:szCs w:val="28"/>
        </w:rPr>
        <w:instrText>REF re_-1753834652 \h</w:instrText>
      </w:r>
      <w:r w:rsidR="00C63BDA" w:rsidRPr="009D2486">
        <w:rPr>
          <w:b/>
          <w:color w:val="248AE8"/>
          <w:sz w:val="28"/>
          <w:szCs w:val="28"/>
        </w:rPr>
        <w:instrText xml:space="preserve"> \* MERGEFORMAT </w:instrText>
      </w:r>
      <w:r w:rsidRPr="009D2486">
        <w:rPr>
          <w:b/>
          <w:color w:val="248AE8"/>
          <w:sz w:val="28"/>
          <w:szCs w:val="28"/>
        </w:rPr>
      </w:r>
      <w:r w:rsidRPr="009D2486">
        <w:rPr>
          <w:b/>
          <w:color w:val="248AE8"/>
          <w:sz w:val="28"/>
          <w:szCs w:val="28"/>
        </w:rPr>
        <w:fldChar w:fldCharType="separate"/>
      </w:r>
      <w:r w:rsidR="0019206E" w:rsidRPr="0019206E">
        <w:rPr>
          <w:b/>
          <w:sz w:val="28"/>
          <w:szCs w:val="28"/>
        </w:rPr>
        <w:t>Новости сайта ВОИ</w:t>
      </w:r>
      <w:r w:rsidRPr="009D2486">
        <w:rPr>
          <w:b/>
          <w:color w:val="248AE8"/>
          <w:sz w:val="28"/>
          <w:szCs w:val="28"/>
        </w:rPr>
        <w:fldChar w:fldCharType="end"/>
      </w:r>
      <w:r w:rsidRPr="00C63BDA">
        <w:rPr>
          <w:color w:val="D7D7D7"/>
          <w:sz w:val="28"/>
          <w:szCs w:val="28"/>
        </w:rPr>
        <w:tab/>
      </w:r>
      <w:bookmarkEnd w:id="53"/>
    </w:p>
    <w:p w14:paraId="50FFA572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4" w:name="re_toc_-1753834651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7A7ADE74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re_-1753834651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Тюменской области завершился инклюзивный фестиваль настольных спортивных игр «Разные-Равные-Единые»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re_-1753834651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26</w:t>
      </w:r>
      <w:r w:rsidRPr="00C63BDA">
        <w:rPr>
          <w:color w:val="248AE8"/>
          <w:sz w:val="28"/>
          <w:szCs w:val="28"/>
        </w:rPr>
        <w:fldChar w:fldCharType="end"/>
      </w:r>
    </w:p>
    <w:p w14:paraId="56B4F263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5" w:name="re_toc_-1753834647"/>
      <w:bookmarkEnd w:id="54"/>
      <w:r w:rsidRPr="00C63BDA">
        <w:rPr>
          <w:color w:val="808080"/>
          <w:sz w:val="28"/>
          <w:szCs w:val="28"/>
        </w:rPr>
        <w:t>22.09.2025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76C3AFAE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re_-1753834647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Предприниматели с инвалидностью из семи регионов страны собрались в Новосибирске на слете «</w:t>
      </w:r>
      <w:proofErr w:type="spellStart"/>
      <w:r w:rsidR="0019206E" w:rsidRPr="0019206E">
        <w:rPr>
          <w:sz w:val="28"/>
          <w:szCs w:val="28"/>
        </w:rPr>
        <w:t>Инвастартап</w:t>
      </w:r>
      <w:proofErr w:type="spellEnd"/>
      <w:r w:rsidR="0019206E" w:rsidRPr="0019206E">
        <w:rPr>
          <w:sz w:val="28"/>
          <w:szCs w:val="28"/>
        </w:rPr>
        <w:t xml:space="preserve"> — 2025»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re_-1753834647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26</w:t>
      </w:r>
      <w:r w:rsidRPr="00C63BDA">
        <w:rPr>
          <w:color w:val="248AE8"/>
          <w:sz w:val="28"/>
          <w:szCs w:val="28"/>
        </w:rPr>
        <w:fldChar w:fldCharType="end"/>
      </w:r>
    </w:p>
    <w:p w14:paraId="4C379FBF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6" w:name="re_toc_-1753834645"/>
      <w:bookmarkEnd w:id="55"/>
      <w:r w:rsidRPr="00C63BDA">
        <w:rPr>
          <w:color w:val="808080"/>
          <w:sz w:val="28"/>
          <w:szCs w:val="28"/>
        </w:rPr>
        <w:t>25.09.2025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0CF82DD8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re_-1753834645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Учебно-реабилитационный курс ВОИ завершился в Тюменской области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re_-1753834645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26</w:t>
      </w:r>
      <w:r w:rsidRPr="00C63BDA">
        <w:rPr>
          <w:color w:val="248AE8"/>
          <w:sz w:val="28"/>
          <w:szCs w:val="28"/>
        </w:rPr>
        <w:fldChar w:fldCharType="end"/>
      </w:r>
    </w:p>
    <w:p w14:paraId="28036793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7" w:name="re_toc_-1753834644"/>
      <w:bookmarkEnd w:id="56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25A93D68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re_-1753834644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Тюмени пройдет Всероссийский турнир ВОИ по баскетболу на колясках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re_-1753834644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27</w:t>
      </w:r>
      <w:r w:rsidRPr="00C63BDA">
        <w:rPr>
          <w:color w:val="248AE8"/>
          <w:sz w:val="28"/>
          <w:szCs w:val="28"/>
        </w:rPr>
        <w:fldChar w:fldCharType="end"/>
      </w:r>
    </w:p>
    <w:p w14:paraId="68A591CD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8" w:name="re_toc_-1753834642"/>
      <w:bookmarkEnd w:id="57"/>
      <w:r w:rsidRPr="00C63BDA">
        <w:rPr>
          <w:color w:val="808080"/>
          <w:sz w:val="28"/>
          <w:szCs w:val="28"/>
        </w:rPr>
        <w:t>23.09.2025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32D74934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re_-1753834642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Авиаперелеты для людей с инвалидностью станут доступнее с 2026 года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re_-1753834642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27</w:t>
      </w:r>
      <w:r w:rsidRPr="00C63BDA">
        <w:rPr>
          <w:color w:val="248AE8"/>
          <w:sz w:val="28"/>
          <w:szCs w:val="28"/>
        </w:rPr>
        <w:fldChar w:fldCharType="end"/>
      </w:r>
    </w:p>
    <w:p w14:paraId="082020AB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59" w:name="re_toc_-1753834641"/>
      <w:bookmarkEnd w:id="58"/>
      <w:r w:rsidRPr="00C63BDA">
        <w:rPr>
          <w:color w:val="808080"/>
          <w:sz w:val="28"/>
          <w:szCs w:val="28"/>
        </w:rPr>
        <w:t>22.09.2025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5391EC41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re_-1753834641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В Суздале завершился II Межрегиональный фестиваль физической культуры и спорта «Под Золотыми куполами»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re_-1753834641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27</w:t>
      </w:r>
      <w:r w:rsidRPr="00C63BDA">
        <w:rPr>
          <w:color w:val="248AE8"/>
          <w:sz w:val="28"/>
          <w:szCs w:val="28"/>
        </w:rPr>
        <w:fldChar w:fldCharType="end"/>
      </w:r>
    </w:p>
    <w:p w14:paraId="202152EE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60" w:name="re_toc_-1753834640"/>
      <w:bookmarkEnd w:id="59"/>
      <w:r w:rsidRPr="00C63BDA">
        <w:rPr>
          <w:color w:val="808080"/>
          <w:sz w:val="28"/>
          <w:szCs w:val="28"/>
        </w:rPr>
        <w:t>22.09.2025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39773BB8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re_-1753834640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Межрегиональный образовательный форум молодежи «СВОИ в цифре» пройдет в Калининграде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re_-1753834640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28</w:t>
      </w:r>
      <w:r w:rsidRPr="00C63BDA">
        <w:rPr>
          <w:color w:val="248AE8"/>
          <w:sz w:val="28"/>
          <w:szCs w:val="28"/>
        </w:rPr>
        <w:fldChar w:fldCharType="end"/>
      </w:r>
    </w:p>
    <w:p w14:paraId="2E3AD1B8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bookmarkStart w:id="61" w:name="re_toc_-1753834638"/>
      <w:bookmarkEnd w:id="60"/>
      <w:r w:rsidRPr="00C63BDA">
        <w:rPr>
          <w:color w:val="808080"/>
          <w:sz w:val="28"/>
          <w:szCs w:val="28"/>
        </w:rPr>
        <w:t>24.09.2025</w:t>
      </w:r>
      <w:r w:rsidRPr="00C63BDA">
        <w:rPr>
          <w:sz w:val="28"/>
          <w:szCs w:val="28"/>
        </w:rPr>
        <w:t xml:space="preserve"> </w:t>
      </w:r>
      <w:r w:rsidRPr="00C63BDA">
        <w:rPr>
          <w:color w:val="808080"/>
          <w:sz w:val="28"/>
          <w:szCs w:val="28"/>
        </w:rPr>
        <w:t>Всероссийское общество инвалидов (voi.ru)</w:t>
      </w:r>
    </w:p>
    <w:p w14:paraId="218C4B73" w14:textId="77777777" w:rsidR="00CF6090" w:rsidRPr="00C63BDA" w:rsidRDefault="0066558B" w:rsidP="00C63BDA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>REF re_-1753834638 \h</w:instrText>
      </w:r>
      <w:r w:rsidR="00C63BDA">
        <w:rPr>
          <w:color w:val="248AE8"/>
          <w:sz w:val="28"/>
          <w:szCs w:val="28"/>
        </w:rPr>
        <w:instrText xml:space="preserve"> \* MERGEFORMAT 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 w:rsidRPr="0019206E">
        <w:rPr>
          <w:sz w:val="28"/>
          <w:szCs w:val="28"/>
        </w:rPr>
        <w:t>История для будущего: лекция просветительского десанта состоялась в Донецке</w:t>
      </w:r>
      <w:r w:rsidRPr="00C63BDA">
        <w:rPr>
          <w:color w:val="248AE8"/>
          <w:sz w:val="28"/>
          <w:szCs w:val="28"/>
        </w:rPr>
        <w:fldChar w:fldCharType="end"/>
      </w:r>
      <w:r w:rsidRPr="00C63BDA">
        <w:rPr>
          <w:color w:val="248AE8"/>
          <w:sz w:val="28"/>
          <w:szCs w:val="28"/>
        </w:rPr>
        <w:t xml:space="preserve"> </w:t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re_-1753834638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28</w:t>
      </w:r>
      <w:r w:rsidRPr="00C63BDA">
        <w:rPr>
          <w:color w:val="248AE8"/>
          <w:sz w:val="28"/>
          <w:szCs w:val="28"/>
        </w:rPr>
        <w:fldChar w:fldCharType="end"/>
      </w:r>
    </w:p>
    <w:bookmarkStart w:id="62" w:name="re_toc_-1753834631"/>
    <w:bookmarkEnd w:id="61"/>
    <w:p w14:paraId="1E3738D2" w14:textId="77777777" w:rsidR="00CF6090" w:rsidRDefault="0066558B" w:rsidP="00C63BDA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color w:val="248AE8"/>
          <w:sz w:val="28"/>
          <w:szCs w:val="28"/>
        </w:rPr>
      </w:pPr>
      <w:r w:rsidRPr="009D2486">
        <w:rPr>
          <w:b/>
          <w:color w:val="248AE8"/>
          <w:sz w:val="28"/>
          <w:szCs w:val="28"/>
        </w:rPr>
        <w:fldChar w:fldCharType="begin"/>
      </w:r>
      <w:r w:rsidRPr="009D2486">
        <w:rPr>
          <w:b/>
          <w:color w:val="248AE8"/>
          <w:sz w:val="28"/>
          <w:szCs w:val="28"/>
        </w:rPr>
        <w:instrText>REF re_-1753834631 \h</w:instrText>
      </w:r>
      <w:r w:rsidR="00C63BDA" w:rsidRPr="009D2486">
        <w:rPr>
          <w:b/>
          <w:color w:val="248AE8"/>
          <w:sz w:val="28"/>
          <w:szCs w:val="28"/>
        </w:rPr>
        <w:instrText xml:space="preserve"> \* MERGEFORMAT </w:instrText>
      </w:r>
      <w:r w:rsidRPr="009D2486">
        <w:rPr>
          <w:b/>
          <w:color w:val="248AE8"/>
          <w:sz w:val="28"/>
          <w:szCs w:val="28"/>
        </w:rPr>
      </w:r>
      <w:r w:rsidRPr="009D2486">
        <w:rPr>
          <w:b/>
          <w:color w:val="248AE8"/>
          <w:sz w:val="28"/>
          <w:szCs w:val="28"/>
        </w:rPr>
        <w:fldChar w:fldCharType="separate"/>
      </w:r>
      <w:r w:rsidR="0019206E" w:rsidRPr="0019206E">
        <w:rPr>
          <w:b/>
          <w:sz w:val="28"/>
          <w:szCs w:val="28"/>
        </w:rPr>
        <w:t>СМИ Всероссийского общества инвалидов</w:t>
      </w:r>
      <w:r w:rsidRPr="009D2486">
        <w:rPr>
          <w:b/>
          <w:color w:val="248AE8"/>
          <w:sz w:val="28"/>
          <w:szCs w:val="28"/>
        </w:rPr>
        <w:fldChar w:fldCharType="end"/>
      </w:r>
      <w:r w:rsidRPr="00C63BDA">
        <w:rPr>
          <w:color w:val="D7D7D7"/>
          <w:sz w:val="28"/>
          <w:szCs w:val="28"/>
        </w:rPr>
        <w:tab/>
      </w:r>
      <w:r w:rsidRPr="00C63BDA">
        <w:rPr>
          <w:color w:val="248AE8"/>
          <w:sz w:val="28"/>
          <w:szCs w:val="28"/>
        </w:rPr>
        <w:fldChar w:fldCharType="begin"/>
      </w:r>
      <w:r w:rsidRPr="00C63BDA">
        <w:rPr>
          <w:color w:val="248AE8"/>
          <w:sz w:val="28"/>
          <w:szCs w:val="28"/>
        </w:rPr>
        <w:instrText xml:space="preserve"> PAGEREF  re_-1753834631 \h</w:instrText>
      </w:r>
      <w:r w:rsidRPr="00C63BDA">
        <w:rPr>
          <w:color w:val="248AE8"/>
          <w:sz w:val="28"/>
          <w:szCs w:val="28"/>
        </w:rPr>
      </w:r>
      <w:r w:rsidRPr="00C63BDA">
        <w:rPr>
          <w:color w:val="248AE8"/>
          <w:sz w:val="28"/>
          <w:szCs w:val="28"/>
        </w:rPr>
        <w:fldChar w:fldCharType="separate"/>
      </w:r>
      <w:r w:rsidR="0019206E">
        <w:rPr>
          <w:noProof/>
          <w:color w:val="248AE8"/>
          <w:sz w:val="28"/>
          <w:szCs w:val="28"/>
        </w:rPr>
        <w:t>29</w:t>
      </w:r>
      <w:r w:rsidRPr="00C63BDA">
        <w:rPr>
          <w:color w:val="248AE8"/>
          <w:sz w:val="28"/>
          <w:szCs w:val="28"/>
        </w:rPr>
        <w:fldChar w:fldCharType="end"/>
      </w:r>
      <w:bookmarkEnd w:id="62"/>
    </w:p>
    <w:p w14:paraId="478B930D" w14:textId="77777777" w:rsidR="00010C03" w:rsidRPr="00C63BDA" w:rsidRDefault="00010C03" w:rsidP="00C63BDA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</w:p>
    <w:p w14:paraId="50952D7E" w14:textId="77777777" w:rsidR="00CF6090" w:rsidRPr="00C63BDA" w:rsidRDefault="0066558B" w:rsidP="00C63BDA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63" w:name="re_-1753834965"/>
      <w:r w:rsidRPr="00C63BDA">
        <w:rPr>
          <w:szCs w:val="28"/>
        </w:rPr>
        <w:t>Всероссийское общество инвалидов</w:t>
      </w:r>
      <w:bookmarkEnd w:id="63"/>
    </w:p>
    <w:p w14:paraId="05FF1777" w14:textId="77777777" w:rsidR="00402A9F" w:rsidRPr="00C63BDA" w:rsidRDefault="00402A9F" w:rsidP="00402A9F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64" w:name="_20.09.2025_Про_город_1"/>
      <w:bookmarkEnd w:id="64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09.2025</w:t>
      </w:r>
      <w:r w:rsidRPr="00C63B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Про город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progorod33</w:t>
      </w:r>
      <w:r w:rsidR="00705AAF"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="00705AAF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2633D7CB" w14:textId="77777777" w:rsidR="00402A9F" w:rsidRDefault="00402A9F" w:rsidP="00402A9F">
      <w:pPr>
        <w:pStyle w:val="a3"/>
        <w:spacing w:beforeAutospacing="1" w:afterAutospacing="1" w:line="276" w:lineRule="auto"/>
        <w:rPr>
          <w:b/>
          <w:szCs w:val="28"/>
        </w:rPr>
      </w:pPr>
      <w:r w:rsidRPr="00402A9F">
        <w:rPr>
          <w:b/>
          <w:szCs w:val="28"/>
        </w:rPr>
        <w:t>В Суздале прошёл фестиваль физической культуры и спорта «Под Золотыми куполами»</w:t>
      </w:r>
    </w:p>
    <w:p w14:paraId="2DEA5CFD" w14:textId="77777777" w:rsidR="00F64AB6" w:rsidRDefault="00F64AB6" w:rsidP="00402A9F">
      <w:pPr>
        <w:spacing w:line="276" w:lineRule="auto"/>
        <w:jc w:val="both"/>
        <w:rPr>
          <w:color w:val="000000"/>
          <w:sz w:val="28"/>
          <w:szCs w:val="28"/>
        </w:rPr>
      </w:pPr>
      <w:r w:rsidRPr="00F64AB6">
        <w:rPr>
          <w:color w:val="000000"/>
          <w:sz w:val="28"/>
          <w:szCs w:val="28"/>
        </w:rPr>
        <w:lastRenderedPageBreak/>
        <w:t xml:space="preserve">Участников поприветствовал </w:t>
      </w:r>
      <w:r w:rsidRPr="00F64AB6">
        <w:rPr>
          <w:b/>
          <w:color w:val="000000"/>
          <w:sz w:val="28"/>
          <w:szCs w:val="28"/>
        </w:rPr>
        <w:t>председатель Всероссийского общества инвалидов, депутат Госдумы Михаил Терентьев:</w:t>
      </w:r>
      <w:r w:rsidRPr="00F64AB6">
        <w:rPr>
          <w:color w:val="000000"/>
          <w:sz w:val="28"/>
          <w:szCs w:val="28"/>
        </w:rPr>
        <w:t xml:space="preserve"> помимо поздравления, он лаконично рассказал об инициативах по улучшению качества жизни инвалидов, над которыми сейчас ведут работу в парламенте.</w:t>
      </w:r>
    </w:p>
    <w:p w14:paraId="12FE3260" w14:textId="77777777" w:rsidR="00402A9F" w:rsidRPr="00F64AB6" w:rsidRDefault="00485C8C" w:rsidP="00402A9F">
      <w:pPr>
        <w:spacing w:line="276" w:lineRule="auto"/>
        <w:jc w:val="both"/>
        <w:rPr>
          <w:color w:val="0070C0"/>
          <w:sz w:val="28"/>
          <w:szCs w:val="28"/>
        </w:rPr>
      </w:pPr>
      <w:hyperlink r:id="rId7" w:history="1">
        <w:r w:rsidR="00402A9F" w:rsidRPr="00F64AB6">
          <w:rPr>
            <w:rStyle w:val="a5"/>
            <w:color w:val="0070C0"/>
            <w:sz w:val="28"/>
            <w:szCs w:val="28"/>
            <w:u w:val="none"/>
          </w:rPr>
          <w:t>https://progorod33.ru/news/113844</w:t>
        </w:r>
      </w:hyperlink>
    </w:p>
    <w:p w14:paraId="3CDF45E5" w14:textId="77777777" w:rsidR="00402A9F" w:rsidRPr="00EC5921" w:rsidRDefault="00485C8C" w:rsidP="00402A9F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965" w:history="1">
        <w:r w:rsidR="00402A9F" w:rsidRPr="00EC592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5C8944CC" w14:textId="77777777" w:rsidR="00402A9F" w:rsidRDefault="00402A9F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19212173" w14:textId="77777777" w:rsidR="00333ECB" w:rsidRPr="009D2486" w:rsidRDefault="00333ECB" w:rsidP="00333ECB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65" w:name="_26.09.2025_Объясняем_РФ"/>
      <w:bookmarkEnd w:id="65"/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26.09.2025</w:t>
      </w:r>
      <w:r w:rsidRPr="009D2486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Объясняем РФ</w:t>
      </w:r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567F6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объясняем.рф</w:t>
      </w:r>
      <w:proofErr w:type="spellEnd"/>
      <w:proofErr w:type="gramEnd"/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270CFC5D" w14:textId="77777777" w:rsidR="00333ECB" w:rsidRPr="00333ECB" w:rsidRDefault="00333ECB" w:rsidP="00333ECB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r w:rsidRPr="00333ECB">
        <w:rPr>
          <w:b/>
          <w:color w:val="000000"/>
          <w:sz w:val="28"/>
          <w:szCs w:val="28"/>
        </w:rPr>
        <w:t>Поддержка через ИПРА: какая помощь от государства положена людям с инвалидностью</w:t>
      </w:r>
    </w:p>
    <w:p w14:paraId="383A4F7B" w14:textId="77777777" w:rsidR="00333ECB" w:rsidRPr="00333ECB" w:rsidRDefault="00333ECB" w:rsidP="00333ECB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333ECB">
        <w:rPr>
          <w:color w:val="000000"/>
          <w:sz w:val="28"/>
          <w:szCs w:val="28"/>
        </w:rPr>
        <w:t>Социальная помощь особенно важна для людей с инвалидностью, чтобы они могли чувствовать себя уверенно и оставались активными членами общества. Вместе с </w:t>
      </w:r>
      <w:r w:rsidRPr="00333ECB">
        <w:rPr>
          <w:b/>
          <w:color w:val="000000"/>
          <w:sz w:val="28"/>
          <w:szCs w:val="28"/>
        </w:rPr>
        <w:t>Всероссийским обществом инвалидов</w:t>
      </w:r>
      <w:r w:rsidRPr="00333ECB">
        <w:rPr>
          <w:color w:val="000000"/>
          <w:sz w:val="28"/>
          <w:szCs w:val="28"/>
        </w:rPr>
        <w:t xml:space="preserve"> объясняем, что такое Индивидуальная программа реабилитации и </w:t>
      </w:r>
      <w:proofErr w:type="spellStart"/>
      <w:r w:rsidRPr="00333ECB">
        <w:rPr>
          <w:color w:val="000000"/>
          <w:sz w:val="28"/>
          <w:szCs w:val="28"/>
        </w:rPr>
        <w:t>абилитации</w:t>
      </w:r>
      <w:proofErr w:type="spellEnd"/>
      <w:r w:rsidRPr="00333ECB">
        <w:rPr>
          <w:color w:val="000000"/>
          <w:sz w:val="28"/>
          <w:szCs w:val="28"/>
        </w:rPr>
        <w:t xml:space="preserve"> (ИПРА), зачем она нужна и как ее оформить.</w:t>
      </w:r>
    </w:p>
    <w:p w14:paraId="3007F767" w14:textId="77777777" w:rsidR="00333ECB" w:rsidRPr="00333ECB" w:rsidRDefault="00333ECB" w:rsidP="00333ECB">
      <w:pPr>
        <w:spacing w:before="240" w:line="276" w:lineRule="auto"/>
        <w:jc w:val="both"/>
        <w:rPr>
          <w:color w:val="000000"/>
          <w:sz w:val="28"/>
          <w:szCs w:val="28"/>
        </w:rPr>
      </w:pPr>
    </w:p>
    <w:p w14:paraId="3CAAFC77" w14:textId="77777777" w:rsidR="00333ECB" w:rsidRPr="00333ECB" w:rsidRDefault="00485C8C" w:rsidP="00333ECB">
      <w:pPr>
        <w:spacing w:line="276" w:lineRule="auto"/>
        <w:jc w:val="both"/>
        <w:rPr>
          <w:color w:val="0070C0"/>
          <w:sz w:val="28"/>
          <w:szCs w:val="28"/>
        </w:rPr>
      </w:pPr>
      <w:hyperlink r:id="rId8" w:history="1">
        <w:r w:rsidR="00333ECB" w:rsidRPr="00333ECB">
          <w:rPr>
            <w:rStyle w:val="a5"/>
            <w:color w:val="0070C0"/>
            <w:sz w:val="28"/>
            <w:szCs w:val="28"/>
            <w:u w:val="none"/>
          </w:rPr>
          <w:t>https://объясняем.рф/articles/useful/kakaya-pomoshch-ot-gosudarstva-polozhena-lyudyam-s-invalidnostyu/</w:t>
        </w:r>
      </w:hyperlink>
    </w:p>
    <w:p w14:paraId="06A4371A" w14:textId="77777777" w:rsidR="00333ECB" w:rsidRPr="00EC5921" w:rsidRDefault="00485C8C" w:rsidP="00333ECB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965" w:history="1">
        <w:r w:rsidR="00333ECB" w:rsidRPr="00EC592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64E29A10" w14:textId="77777777" w:rsidR="00333ECB" w:rsidRDefault="00333ECB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643D4BCD" w14:textId="77777777" w:rsidR="00705AAF" w:rsidRPr="009D2486" w:rsidRDefault="00705AAF" w:rsidP="00705AAF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66" w:name="_26.09.2025_Федерал_пресс"/>
      <w:bookmarkEnd w:id="66"/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26.09.2025</w:t>
      </w:r>
      <w:r w:rsidRPr="009D2486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Федерал</w:t>
      </w:r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пресс</w:t>
      </w:r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fedpress</w:t>
      </w:r>
      <w:proofErr w:type="spellEnd"/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9D248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1E91D835" w14:textId="77777777" w:rsidR="00705AAF" w:rsidRDefault="00705AAF" w:rsidP="00705AAF">
      <w:pPr>
        <w:spacing w:before="240" w:after="240" w:line="276" w:lineRule="auto"/>
        <w:jc w:val="both"/>
        <w:rPr>
          <w:b/>
          <w:color w:val="000000"/>
          <w:sz w:val="28"/>
          <w:szCs w:val="28"/>
        </w:rPr>
      </w:pPr>
      <w:r w:rsidRPr="00705AAF">
        <w:rPr>
          <w:b/>
          <w:color w:val="000000"/>
          <w:sz w:val="28"/>
          <w:szCs w:val="28"/>
        </w:rPr>
        <w:t>Всероссийский музыкальный молодежный конкурс-фестиваль #ЗАОДНО Музыка: новый шаг к инклюзивному обществу</w:t>
      </w:r>
    </w:p>
    <w:p w14:paraId="5C202FD6" w14:textId="77777777" w:rsidR="00705AAF" w:rsidRDefault="00705AAF" w:rsidP="00705AAF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705AAF">
        <w:rPr>
          <w:color w:val="000000"/>
          <w:sz w:val="28"/>
          <w:szCs w:val="28"/>
        </w:rPr>
        <w:t xml:space="preserve">14 ноября в Москве состоится гала-концерт Всероссийского музыкального молодежного конкурса-фестиваля #ЗАОДНО Музыка – одного из проектов движения #ЗАОДНО, реализуемого при поддержке Росмолодежи, Министерства науки и высшего образования РФ, Министерства культуры РФ, Министерства труда и социальной защиты РФ и </w:t>
      </w:r>
      <w:r w:rsidRPr="00705AAF">
        <w:rPr>
          <w:b/>
          <w:color w:val="000000"/>
          <w:sz w:val="28"/>
          <w:szCs w:val="28"/>
        </w:rPr>
        <w:t>Всероссийского общества инвалидов.</w:t>
      </w:r>
      <w:r w:rsidRPr="00705AAF">
        <w:rPr>
          <w:color w:val="000000"/>
          <w:sz w:val="28"/>
          <w:szCs w:val="28"/>
        </w:rPr>
        <w:t xml:space="preserve"> </w:t>
      </w:r>
    </w:p>
    <w:p w14:paraId="59D802A0" w14:textId="77777777" w:rsidR="00705AAF" w:rsidRPr="00F64AB6" w:rsidRDefault="00705AAF" w:rsidP="00705AAF">
      <w:pPr>
        <w:spacing w:before="240" w:line="276" w:lineRule="auto"/>
        <w:jc w:val="both"/>
        <w:rPr>
          <w:color w:val="0070C0"/>
          <w:sz w:val="28"/>
          <w:szCs w:val="28"/>
        </w:rPr>
      </w:pPr>
      <w:r w:rsidRPr="00705AAF">
        <w:rPr>
          <w:color w:val="0070C0"/>
          <w:sz w:val="28"/>
          <w:szCs w:val="28"/>
        </w:rPr>
        <w:t>https://fedpress.ru/news/77/society/3403046</w:t>
      </w:r>
    </w:p>
    <w:p w14:paraId="4EE9A4D1" w14:textId="77777777" w:rsidR="00705AAF" w:rsidRPr="00EC5921" w:rsidRDefault="00485C8C" w:rsidP="00705AAF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965" w:history="1">
        <w:r w:rsidR="00705AAF" w:rsidRPr="00EC5921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7464C6F4" w14:textId="77777777" w:rsidR="00402A9F" w:rsidRPr="00C63BDA" w:rsidRDefault="00402A9F" w:rsidP="00C63BDA">
      <w:pPr>
        <w:spacing w:line="276" w:lineRule="auto"/>
        <w:jc w:val="both"/>
        <w:rPr>
          <w:sz w:val="28"/>
          <w:szCs w:val="28"/>
        </w:rPr>
      </w:pPr>
    </w:p>
    <w:p w14:paraId="59318775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MK в Тюмени (tumen.mk.ru)</w:t>
      </w:r>
    </w:p>
    <w:bookmarkStart w:id="67" w:name="re_-1753834960"/>
    <w:bookmarkStart w:id="68" w:name="re_c367d932-f73d-4fff-918b-f407e0c0e486"/>
    <w:p w14:paraId="5C26876B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"https://tumen.mk.ru/social/2025/09/23/v-tyumenskoy-oblasti-proveli-festival-inklyuzivnykh-igr.html"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Тюменской области провели фестиваль инклюзивных игр</w:t>
      </w:r>
      <w:r w:rsidRPr="00C63BDA">
        <w:rPr>
          <w:szCs w:val="28"/>
        </w:rPr>
        <w:fldChar w:fldCharType="end"/>
      </w:r>
      <w:bookmarkEnd w:id="67"/>
      <w:bookmarkEnd w:id="68"/>
    </w:p>
    <w:p w14:paraId="4D25EDA2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На фестивале команды состязались в различных настольных играх, демонстрируя свои таланты и командный дух. Специальный кубок главы муниципалитета был вручен </w:t>
      </w:r>
      <w:r w:rsidRPr="00C63BDA">
        <w:rPr>
          <w:szCs w:val="28"/>
        </w:rPr>
        <w:lastRenderedPageBreak/>
        <w:t xml:space="preserve">команде Ишимского округа, которая показала лучшие результаты в соревнованиях. Участники выразили благодарность организаторам фестиваля – департаменту социального развития Тюменской области, региональному отделению партии "Единая Россия" и </w:t>
      </w:r>
      <w:r w:rsidRPr="00C63BDA">
        <w:rPr>
          <w:b/>
          <w:bCs/>
          <w:szCs w:val="28"/>
        </w:rPr>
        <w:t>областной организации Всероссийского общества инвалидов</w:t>
      </w:r>
      <w:r w:rsidRPr="00C63BDA">
        <w:rPr>
          <w:szCs w:val="28"/>
        </w:rPr>
        <w:t>.</w:t>
      </w:r>
    </w:p>
    <w:p w14:paraId="431A50EB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9" w:history="1">
        <w:r w:rsidR="0066558B" w:rsidRPr="00C63BDA">
          <w:rPr>
            <w:color w:val="248AE8"/>
            <w:sz w:val="28"/>
            <w:szCs w:val="28"/>
          </w:rPr>
          <w:t>https://tumen.mk.ru/social/2025/09/23/v-tyumenskoy-oblasti-proveli-festival-inklyuzivnykh-igr.html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39F24E1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60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6B56BFF3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Липецке (mk-lipetsk.ru)</w:t>
      </w:r>
    </w:p>
    <w:bookmarkStart w:id="69" w:name="re_-1753834959"/>
    <w:bookmarkStart w:id="70" w:name="re_0d665cbd-bef3-42b3-bb51-03a2f68c915e"/>
    <w:p w14:paraId="7A0EC2E9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"https://www.mk-lipetsk.ru/social/2025/09/20/v-lipecke-otkryli-novoe-predstavitelstvo-dlya-zashhity-prav-invalidov.html"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Липецке открыли новое представительство для защиты прав инвалидов</w:t>
      </w:r>
      <w:r w:rsidRPr="00C63BDA">
        <w:rPr>
          <w:szCs w:val="28"/>
        </w:rPr>
        <w:fldChar w:fldCharType="end"/>
      </w:r>
      <w:bookmarkEnd w:id="69"/>
      <w:bookmarkEnd w:id="70"/>
    </w:p>
    <w:p w14:paraId="23586BBE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В Левобережном районе Липецка заработало </w:t>
      </w:r>
      <w:r w:rsidRPr="00C63BDA">
        <w:rPr>
          <w:b/>
          <w:bCs/>
          <w:szCs w:val="28"/>
        </w:rPr>
        <w:t>представительство городской организации Всероссийского общества инвалидов</w:t>
      </w:r>
      <w:r w:rsidRPr="00C63BDA">
        <w:rPr>
          <w:szCs w:val="28"/>
        </w:rPr>
        <w:t>, сообщает Министерство внутренней политики Липецкой области. Открытие прошло с участием руководителей первичных организаций и представителей бизнеса. Подразделение возглавил заместитель председателя городской ВОИ Роман Бобылев.</w:t>
      </w:r>
    </w:p>
    <w:p w14:paraId="122A1EAF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66558B" w:rsidRPr="00C63BDA">
          <w:rPr>
            <w:color w:val="248AE8"/>
            <w:sz w:val="28"/>
            <w:szCs w:val="28"/>
          </w:rPr>
          <w:t>https://www.mk-lipetsk.ru/social/2025/09/20/v-lipecke-otkryli-novoe-predstavitelstvo-dlya-zashhity-prav-invalidov.html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74E7DE10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5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7E3EF861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50CBA915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71" w:name="re_-1753834952"/>
    <w:bookmarkStart w:id="72" w:name="re_c3aed7ed-df94-4372-a6c4-deb54ad29055"/>
    <w:p w14:paraId="3022709C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"https://360.ru/news/mosobl/festival-po-pulevoj-strelbe-sredi-invalidov-proshel-v-podolske/"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Фестиваль по пулевой стрельбе среди инвалидов прошел в Подольске</w:t>
      </w:r>
      <w:r w:rsidRPr="00C63BDA">
        <w:rPr>
          <w:szCs w:val="28"/>
        </w:rPr>
        <w:fldChar w:fldCharType="end"/>
      </w:r>
      <w:bookmarkEnd w:id="71"/>
      <w:bookmarkEnd w:id="72"/>
    </w:p>
    <w:p w14:paraId="3446CC51" w14:textId="77777777" w:rsidR="00CF6090" w:rsidRPr="00C63BDA" w:rsidRDefault="00850270" w:rsidP="00850270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50270">
        <w:rPr>
          <w:szCs w:val="28"/>
        </w:rPr>
        <w:t>Физкультурно-спортивный комплекс «Заречье» уже в четвертый раз стал площадкой для проведения областного фестиваля по пулевой стрельбе из пневматической винтовки среди спортсменов с ограниченными возможностями здоровья.</w:t>
      </w:r>
      <w:r>
        <w:rPr>
          <w:szCs w:val="28"/>
        </w:rPr>
        <w:t xml:space="preserve"> </w:t>
      </w:r>
      <w:r w:rsidR="0066558B" w:rsidRPr="00C63BDA">
        <w:rPr>
          <w:szCs w:val="28"/>
        </w:rPr>
        <w:t xml:space="preserve">По традиции организатором мероприятия выступило </w:t>
      </w:r>
      <w:r w:rsidR="0066558B" w:rsidRPr="00C63BDA">
        <w:rPr>
          <w:b/>
          <w:bCs/>
          <w:szCs w:val="28"/>
        </w:rPr>
        <w:t>Климовское отделение Всероссийского общества инвалидов</w:t>
      </w:r>
      <w:r w:rsidR="0066558B" w:rsidRPr="00C63BDA">
        <w:rPr>
          <w:szCs w:val="28"/>
        </w:rPr>
        <w:t>.</w:t>
      </w:r>
    </w:p>
    <w:p w14:paraId="1B190962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1" w:history="1">
        <w:r w:rsidR="0066558B" w:rsidRPr="00C63BDA">
          <w:rPr>
            <w:color w:val="248AE8"/>
            <w:sz w:val="28"/>
            <w:szCs w:val="28"/>
          </w:rPr>
          <w:t>https://360.ru/news/mosobl/festival-po-pulevoj-strelbe-sredi-invalidov-proshel-v-podolske/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A89B2CB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52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7F9CE671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Сибирская панорама (sibpanorama.ru)</w:t>
      </w:r>
    </w:p>
    <w:bookmarkStart w:id="73" w:name="re_-1753834951"/>
    <w:bookmarkStart w:id="74" w:name="re_c688d520-1ded-4011-a76d-3aa7daf70928"/>
    <w:p w14:paraId="41416EF1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"https://sibpanorama.ru/?module=articles&amp;action=view&amp;id=10718"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 xml:space="preserve">Более пяти лет ежеквартально в офисе Тобольской РО ВОИ представители Тобольской межрайонной прокуратуры проводят прием по личным вопросам </w:t>
      </w:r>
      <w:r w:rsidRPr="00C63BDA">
        <w:rPr>
          <w:szCs w:val="28"/>
        </w:rPr>
        <w:fldChar w:fldCharType="end"/>
      </w:r>
      <w:bookmarkEnd w:id="73"/>
      <w:bookmarkEnd w:id="74"/>
    </w:p>
    <w:p w14:paraId="0649F0FD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Более пяти лет ежеквартально в </w:t>
      </w:r>
      <w:r w:rsidRPr="00C63BDA">
        <w:rPr>
          <w:b/>
          <w:bCs/>
          <w:szCs w:val="28"/>
        </w:rPr>
        <w:t>офисе Тобольской РО ВОИ</w:t>
      </w:r>
      <w:r w:rsidRPr="00C63BDA">
        <w:rPr>
          <w:szCs w:val="28"/>
        </w:rPr>
        <w:t xml:space="preserve"> представители Тобольской межрайонной прокуратуры проводят прием по личным вопросам, касающихся людей с инвалидностью. - На такие встречи приходит большое количество членов нашей организации, - говорит председатель </w:t>
      </w:r>
      <w:r w:rsidRPr="00C63BDA">
        <w:rPr>
          <w:b/>
          <w:bCs/>
          <w:szCs w:val="28"/>
        </w:rPr>
        <w:t>Тобольской РО ВОИ</w:t>
      </w:r>
      <w:r w:rsidRPr="00C63BDA">
        <w:rPr>
          <w:szCs w:val="28"/>
        </w:rPr>
        <w:t xml:space="preserve"> Наталья </w:t>
      </w:r>
      <w:proofErr w:type="spellStart"/>
      <w:r w:rsidRPr="00C63BDA">
        <w:rPr>
          <w:szCs w:val="28"/>
        </w:rPr>
        <w:lastRenderedPageBreak/>
        <w:t>Варавко</w:t>
      </w:r>
      <w:proofErr w:type="spellEnd"/>
      <w:r w:rsidRPr="00C63BDA">
        <w:rPr>
          <w:szCs w:val="28"/>
        </w:rPr>
        <w:t>, - поскольку это удобно, не нужно записываться на прием в прокуратуру и подниматься там по лестницам. Посетители обращаются с различными проблемами, и каждому уделяется внимание, подавляющее большинство вопросов берется в работу.</w:t>
      </w:r>
    </w:p>
    <w:p w14:paraId="5DAEE0CA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66558B" w:rsidRPr="00C63BDA">
          <w:rPr>
            <w:color w:val="248AE8"/>
            <w:sz w:val="28"/>
            <w:szCs w:val="28"/>
          </w:rPr>
          <w:t>https://sibpanorama.ru/?module=articles&amp;action=view&amp;id=10718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18F29F25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5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2ED0084A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7DDABB0C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75" w:name="re_-1753834950"/>
    <w:bookmarkStart w:id="76" w:name="re_83b808c0-aa0f-44cd-b0dd-2f9e66b2dccd"/>
    <w:p w14:paraId="4B46B617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"https://infomoskovia.ru/?module=articles&amp;action=view&amp;id=143172" </w:instrText>
      </w:r>
      <w:r w:rsidRPr="00C63BDA">
        <w:rPr>
          <w:szCs w:val="28"/>
        </w:rPr>
        <w:fldChar w:fldCharType="separate"/>
      </w:r>
      <w:r w:rsidR="00C63BDA">
        <w:rPr>
          <w:szCs w:val="28"/>
        </w:rPr>
        <w:t>«Выход в свет»</w:t>
      </w:r>
      <w:r w:rsidRPr="00C63BDA">
        <w:rPr>
          <w:szCs w:val="28"/>
        </w:rPr>
        <w:t>: Раменская ВОИ в Царицыно</w:t>
      </w:r>
      <w:r w:rsidRPr="00C63BDA">
        <w:rPr>
          <w:szCs w:val="28"/>
        </w:rPr>
        <w:fldChar w:fldCharType="end"/>
      </w:r>
      <w:bookmarkEnd w:id="75"/>
      <w:bookmarkEnd w:id="76"/>
    </w:p>
    <w:p w14:paraId="72C47E92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/>
          <w:bCs/>
          <w:szCs w:val="28"/>
        </w:rPr>
        <w:t>Раменская организация Всероссийского общества инвалидов</w:t>
      </w:r>
      <w:r w:rsidRPr="00C63BDA">
        <w:rPr>
          <w:szCs w:val="28"/>
        </w:rPr>
        <w:t xml:space="preserve"> распахнула дверь в мир прекрасного, организовав экскурсию в усадьбу Царицыно. Полный автобус, сорок человек, объединенных жаждой новых впечатлений! Здесь и мудрость старшего поколения, и искреннее любопытство детей, и молодость, чья свобода передвижения ограничена, но сила духа безгранична.</w:t>
      </w:r>
    </w:p>
    <w:p w14:paraId="7738AEA8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3" w:history="1">
        <w:r w:rsidR="0066558B" w:rsidRPr="00C63BDA">
          <w:rPr>
            <w:color w:val="248AE8"/>
            <w:sz w:val="28"/>
            <w:szCs w:val="28"/>
          </w:rPr>
          <w:t>https://infomoskovia.ru/?module=articles&amp;action=view&amp;id=143172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4915A8A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50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674B558B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501DA789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77" w:name="re_-1753834949"/>
    <w:bookmarkStart w:id="78" w:name="re_a2e90221-e1c7-44a0-9868-c3dc73d50217"/>
    <w:p w14:paraId="1CB11E25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"https://infomoskovia.ru/?module=articles&amp;action=view&amp;id=143171"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Доступная среда в Раменском становится реальностью</w:t>
      </w:r>
      <w:r w:rsidRPr="00C63BDA">
        <w:rPr>
          <w:szCs w:val="28"/>
        </w:rPr>
        <w:fldChar w:fldCharType="end"/>
      </w:r>
      <w:bookmarkEnd w:id="77"/>
      <w:bookmarkEnd w:id="78"/>
    </w:p>
    <w:p w14:paraId="51DE3015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В Раменском вновь зазвучал пульс неравнодушия – состоялся очередной рейд доступной среды. Вместе с представителями </w:t>
      </w:r>
      <w:r w:rsidRPr="00C63BDA">
        <w:rPr>
          <w:b/>
          <w:bCs/>
          <w:szCs w:val="28"/>
        </w:rPr>
        <w:t>Раменской организации Всероссийского общества инвалидов</w:t>
      </w:r>
      <w:r w:rsidRPr="00C63BDA">
        <w:rPr>
          <w:szCs w:val="28"/>
        </w:rPr>
        <w:t xml:space="preserve">, глава города, Эдуард Малышев, в сопровождении профильных заместителей, лично вышел на улицы, дабы прикоснуться к самой сути проблемы. </w:t>
      </w:r>
    </w:p>
    <w:p w14:paraId="53E769C6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66558B" w:rsidRPr="00C63BDA">
          <w:rPr>
            <w:color w:val="248AE8"/>
            <w:sz w:val="28"/>
            <w:szCs w:val="28"/>
          </w:rPr>
          <w:t>https://infomoskovia.ru/?module=articles&amp;action=view&amp;id=143171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FD1AA17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4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9773A67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79" w:name="re_-1753834948"/>
    <w:bookmarkStart w:id="80" w:name="re_a0aa2790-e4c1-4d2d-9337-be54283bce5f"/>
    <w:p w14:paraId="4E08599C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"https://infomoskovia.ru/?module=articles&amp;action=view&amp;id=143170" </w:instrText>
      </w:r>
      <w:r w:rsidRPr="00C63BDA">
        <w:rPr>
          <w:szCs w:val="28"/>
        </w:rPr>
        <w:fldChar w:fldCharType="separate"/>
      </w:r>
      <w:r w:rsidR="00C63BDA">
        <w:rPr>
          <w:szCs w:val="28"/>
        </w:rPr>
        <w:t>Раменский «</w:t>
      </w:r>
      <w:r w:rsidRPr="00C63BDA">
        <w:rPr>
          <w:szCs w:val="28"/>
        </w:rPr>
        <w:t>Спорт для в</w:t>
      </w:r>
      <w:r w:rsidR="00C63BDA">
        <w:rPr>
          <w:szCs w:val="28"/>
        </w:rPr>
        <w:t>сех»</w:t>
      </w:r>
      <w:r w:rsidRPr="00C63BDA">
        <w:rPr>
          <w:szCs w:val="28"/>
        </w:rPr>
        <w:t>: Кузница героев, от дартса до доспехов!</w:t>
      </w:r>
      <w:r w:rsidRPr="00C63BDA">
        <w:rPr>
          <w:szCs w:val="28"/>
        </w:rPr>
        <w:fldChar w:fldCharType="end"/>
      </w:r>
      <w:bookmarkEnd w:id="79"/>
      <w:bookmarkEnd w:id="80"/>
    </w:p>
    <w:p w14:paraId="3162877F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/>
          <w:bCs/>
          <w:szCs w:val="28"/>
        </w:rPr>
        <w:t>Раменская организация Всероссийского общества инвалидов</w:t>
      </w:r>
      <w:r w:rsidRPr="00C63BDA">
        <w:rPr>
          <w:szCs w:val="28"/>
        </w:rPr>
        <w:t xml:space="preserve"> уже долгие годы успешно воплощает в жизнь проект с говорящим названием "Спорт для всех". Эта инициатива – не просто способ поддержать физическое и духовное здоровье людей с инвалидностью и их близких, это приглашение в мир спорта, активного образа жизни и безграничных возможностей. На наших регулярных встречах царит атмосфера азарта и дружелюбия.</w:t>
      </w:r>
    </w:p>
    <w:p w14:paraId="2BF4D41A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66558B" w:rsidRPr="00C63BDA">
          <w:rPr>
            <w:color w:val="248AE8"/>
            <w:sz w:val="28"/>
            <w:szCs w:val="28"/>
          </w:rPr>
          <w:t>https://infomoskovia.ru/?module=articles&amp;action=view&amp;id=143170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A79AF6D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48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94BDB76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Сибирская панорама (sibpanorama.ru)</w:t>
      </w:r>
    </w:p>
    <w:bookmarkStart w:id="81" w:name="re_-1753834942"/>
    <w:bookmarkStart w:id="82" w:name="re_3b025a1f-7f18-4975-b6c8-5c2f9a0cf8e5"/>
    <w:p w14:paraId="4E2F292A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"https://sibpanorama.ru/?module=articles&amp;action=view&amp;id=10802"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 xml:space="preserve">Дети Тобольской РО ВОИ посетили </w:t>
      </w:r>
      <w:proofErr w:type="gramStart"/>
      <w:r w:rsidRPr="00C63BDA">
        <w:rPr>
          <w:szCs w:val="28"/>
        </w:rPr>
        <w:t>интерактивную  выставку</w:t>
      </w:r>
      <w:proofErr w:type="gramEnd"/>
      <w:r w:rsidRPr="00C63BDA">
        <w:rPr>
          <w:szCs w:val="28"/>
        </w:rPr>
        <w:t xml:space="preserve"> «Эра древних гигантов»</w:t>
      </w:r>
      <w:r w:rsidRPr="00C63BDA">
        <w:rPr>
          <w:szCs w:val="28"/>
        </w:rPr>
        <w:fldChar w:fldCharType="end"/>
      </w:r>
      <w:bookmarkEnd w:id="81"/>
      <w:bookmarkEnd w:id="82"/>
    </w:p>
    <w:p w14:paraId="024B0E4C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Дети </w:t>
      </w:r>
      <w:r w:rsidRPr="00C63BDA">
        <w:rPr>
          <w:b/>
          <w:bCs/>
          <w:szCs w:val="28"/>
        </w:rPr>
        <w:t>Тобольской РО ВОИ</w:t>
      </w:r>
      <w:r w:rsidRPr="00C63BDA">
        <w:rPr>
          <w:szCs w:val="28"/>
        </w:rPr>
        <w:t xml:space="preserve"> посетили интерактивную выставку "Эра древних гигантов". Им </w:t>
      </w:r>
      <w:r w:rsidR="004E098F" w:rsidRPr="00C63BDA">
        <w:rPr>
          <w:szCs w:val="28"/>
        </w:rPr>
        <w:t>представилась</w:t>
      </w:r>
      <w:r w:rsidRPr="00C63BDA">
        <w:rPr>
          <w:szCs w:val="28"/>
        </w:rPr>
        <w:t xml:space="preserve"> возможность познакомиться с уникальными животными, которые когда-то населяли нашу планету, и увидеть их в реальную величину. Гиганты двигались и издавали звуки, что приводило детей в восторг и вызывало бурю эмоций!</w:t>
      </w:r>
    </w:p>
    <w:p w14:paraId="14702B84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6" w:history="1">
        <w:r w:rsidR="0066558B" w:rsidRPr="00C63BDA">
          <w:rPr>
            <w:color w:val="248AE8"/>
            <w:sz w:val="28"/>
            <w:szCs w:val="28"/>
          </w:rPr>
          <w:t>https://sibpanorama.ru/?module=articles&amp;action=view&amp;id=10802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E421962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42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38D49872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4EE93111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Мордовия (mordoviatv.ru)</w:t>
      </w:r>
    </w:p>
    <w:bookmarkStart w:id="83" w:name="re_-1753834933"/>
    <w:bookmarkStart w:id="84" w:name="re_097e2494-1c95-4474-8e32-8a6ecd7fa807"/>
    <w:p w14:paraId="630C4957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"https://mordoviatv.ru/v-mordovii-podveli-itogi-unikalnogo-proekta-osobyj-turizm-dlya-osobennyh-lyudej-2/"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Мордовии подве</w:t>
      </w:r>
      <w:r w:rsidR="00C63BDA">
        <w:rPr>
          <w:szCs w:val="28"/>
        </w:rPr>
        <w:t>ли итоги уникального проекта «</w:t>
      </w:r>
      <w:r w:rsidRPr="00C63BDA">
        <w:rPr>
          <w:szCs w:val="28"/>
        </w:rPr>
        <w:t>Особый туризм для особенных людей</w:t>
      </w:r>
      <w:r w:rsidR="00C63BDA">
        <w:rPr>
          <w:szCs w:val="28"/>
        </w:rPr>
        <w:t>»</w:t>
      </w:r>
      <w:r w:rsidRPr="00C63BDA">
        <w:rPr>
          <w:szCs w:val="28"/>
        </w:rPr>
        <w:fldChar w:fldCharType="end"/>
      </w:r>
      <w:bookmarkEnd w:id="83"/>
      <w:bookmarkEnd w:id="84"/>
    </w:p>
    <w:p w14:paraId="69668B95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В проекте приняли участие и дети с особенностями здоровья. Дмитрий Орлов – председатель </w:t>
      </w:r>
      <w:r w:rsidRPr="00C63BDA">
        <w:rPr>
          <w:b/>
          <w:bCs/>
          <w:szCs w:val="28"/>
        </w:rPr>
        <w:t>Мордовской Республиканской организации "Всероссийское общество инвалидов</w:t>
      </w:r>
      <w:r w:rsidRPr="00C63BDA">
        <w:rPr>
          <w:szCs w:val="28"/>
        </w:rPr>
        <w:t xml:space="preserve">": "Нашим экскурсантам удалось окунуться в историю мордовского народа, ознакомиться с бытом, традициями, культурой мордовского народа, попробовать национальную кухню". </w:t>
      </w:r>
    </w:p>
    <w:p w14:paraId="1E05D26F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66558B" w:rsidRPr="00C63BDA">
          <w:rPr>
            <w:color w:val="248AE8"/>
            <w:sz w:val="28"/>
            <w:szCs w:val="28"/>
          </w:rPr>
          <w:t>https://mordoviatv.ru/v-mordovii-podveli-itogi-unikalnogo-proekta-osobyj-turizm-dlya-osobennyh-lyudej-2/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066B71A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33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F8B44EC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газета (rg.ru). Волгоградская область</w:t>
      </w:r>
    </w:p>
    <w:bookmarkStart w:id="85" w:name="re_-1753834924"/>
    <w:bookmarkStart w:id="86" w:name="re_d450711a-e8df-45eb-a893-b4f3a1eaac5b"/>
    <w:p w14:paraId="7CE001D3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"https://rg.ru/2025/09/25/reg-ufo/proverka-na-dorogah.html"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Чиновники Волжского проехали по городу в инвалидных колясках</w:t>
      </w:r>
      <w:r w:rsidRPr="00C63BDA">
        <w:rPr>
          <w:szCs w:val="28"/>
        </w:rPr>
        <w:fldChar w:fldCharType="end"/>
      </w:r>
      <w:bookmarkEnd w:id="85"/>
      <w:bookmarkEnd w:id="86"/>
    </w:p>
    <w:p w14:paraId="38B2F1AA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Акция очень важная и нужная для понимания людей, которые ограничены в своих возможностях". Провести ее предложили активисты </w:t>
      </w:r>
      <w:r w:rsidRPr="00C63BDA">
        <w:rPr>
          <w:b/>
          <w:bCs/>
          <w:szCs w:val="28"/>
        </w:rPr>
        <w:t>волжского отделения Всероссийского общества инвалидов</w:t>
      </w:r>
      <w:r w:rsidRPr="00C63BDA">
        <w:rPr>
          <w:szCs w:val="28"/>
        </w:rPr>
        <w:t xml:space="preserve">. </w:t>
      </w:r>
    </w:p>
    <w:p w14:paraId="43EDE3E5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8" w:history="1">
        <w:r w:rsidR="0066558B" w:rsidRPr="00C63BDA">
          <w:rPr>
            <w:color w:val="248AE8"/>
            <w:sz w:val="28"/>
            <w:szCs w:val="28"/>
          </w:rPr>
          <w:t>https://rg.ru/2025/09/25/reg-ufo/proverka-na-dorogah.html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184C9991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24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DAC0D31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Online47.ru</w:t>
      </w:r>
    </w:p>
    <w:bookmarkStart w:id="87" w:name="re_-1753834913"/>
    <w:bookmarkStart w:id="88" w:name="re_bec317f1-7b9d-4a3b-9336-ae5b12f40804"/>
    <w:p w14:paraId="5C82EF82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"https://online47.ru/2025/09/25/leningradskaya-oblast-rasshirit-vozmozhnosti-dlya-zanyatiy-adaptivnym-sportom-222018"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Ленинградская область расширит возможности для занятий адаптивным спортом</w:t>
      </w:r>
      <w:r w:rsidRPr="00C63BDA">
        <w:rPr>
          <w:szCs w:val="28"/>
        </w:rPr>
        <w:fldChar w:fldCharType="end"/>
      </w:r>
      <w:bookmarkEnd w:id="87"/>
      <w:bookmarkEnd w:id="88"/>
    </w:p>
    <w:p w14:paraId="262B3ED8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Ленинградская область усилит работу по развитию адаптивного спорта. Комитет по спорту Ленинградской области принял решение заключить соглашение с "</w:t>
      </w:r>
      <w:r w:rsidRPr="00C63BDA">
        <w:rPr>
          <w:b/>
          <w:bCs/>
          <w:szCs w:val="28"/>
        </w:rPr>
        <w:t>Всероссийским обществом инвалидов</w:t>
      </w:r>
      <w:r w:rsidRPr="00C63BDA">
        <w:rPr>
          <w:szCs w:val="28"/>
        </w:rPr>
        <w:t xml:space="preserve">" для совместной работы над проведением социально значимых мероприятий для лиц с ограниченными возможностями здоровья в 47 регионе. </w:t>
      </w:r>
    </w:p>
    <w:p w14:paraId="6416BE88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66558B" w:rsidRPr="00C63BDA">
          <w:rPr>
            <w:color w:val="248AE8"/>
            <w:sz w:val="28"/>
            <w:szCs w:val="28"/>
          </w:rPr>
          <w:t>https://online47.ru/2025/09/25/leningradskaya-oblast-rasshirit-vozmozhnosti-dlya-zanyatiy-adaptivnym-sportom-222018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7984DFB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13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08F48994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Областная (ogirk.ru)</w:t>
      </w:r>
    </w:p>
    <w:bookmarkStart w:id="89" w:name="re_-1753834911"/>
    <w:bookmarkStart w:id="90" w:name="re_1c7bc964-e14b-499f-a760-a1b0b1521039"/>
    <w:p w14:paraId="284E9BC1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"https://www.ogirk.ru/2025/09/22/vtoroj-socialnyj-avtoprobeg-proshel-v-irkutskoj-oblasti/"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Второй социальный автопробег прошел в Иркутской области</w:t>
      </w:r>
      <w:r w:rsidRPr="00C63BDA">
        <w:rPr>
          <w:szCs w:val="28"/>
        </w:rPr>
        <w:fldChar w:fldCharType="end"/>
      </w:r>
      <w:bookmarkEnd w:id="89"/>
      <w:bookmarkEnd w:id="90"/>
    </w:p>
    <w:p w14:paraId="6AB9FC4C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Второй этап социального автопробега, посвященного 80-летию Победы и Году Защитника Отечества, организовало </w:t>
      </w:r>
      <w:r w:rsidRPr="00C63BDA">
        <w:rPr>
          <w:b/>
          <w:bCs/>
          <w:szCs w:val="28"/>
        </w:rPr>
        <w:t>Иркутское региональное отделение Всероссийского общества инвалидов</w:t>
      </w:r>
      <w:r w:rsidRPr="00C63BDA">
        <w:rPr>
          <w:szCs w:val="28"/>
        </w:rPr>
        <w:t xml:space="preserve">. </w:t>
      </w:r>
    </w:p>
    <w:p w14:paraId="7C10F0DB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66558B" w:rsidRPr="00C63BDA">
          <w:rPr>
            <w:color w:val="248AE8"/>
            <w:sz w:val="28"/>
            <w:szCs w:val="28"/>
          </w:rPr>
          <w:t>https://www.ogirk.ru/2025/09/22/vtoroj-socialnyj-avtoprobeg-proshel-v-irkutskoj-oblasti/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30F50E6D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91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43731A8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Омское областное телевидение (12-kanal.ru)</w:t>
      </w:r>
    </w:p>
    <w:bookmarkStart w:id="91" w:name="re_-1753834891"/>
    <w:bookmarkStart w:id="92" w:name="re_4b06ac86-1cad-4cf8-bd64-c1960881aabe"/>
    <w:p w14:paraId="1478CD81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"https://12-kanal.ru/news/258779/"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Омичи с ограниченными возможностями здоровья получили возможность посещать творческие мастер-классы, спортивные и культурные мероприятия</w:t>
      </w:r>
      <w:r w:rsidRPr="00C63BDA">
        <w:rPr>
          <w:szCs w:val="28"/>
        </w:rPr>
        <w:fldChar w:fldCharType="end"/>
      </w:r>
      <w:bookmarkEnd w:id="91"/>
      <w:bookmarkEnd w:id="92"/>
    </w:p>
    <w:p w14:paraId="79708EAC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В этом году проект </w:t>
      </w:r>
      <w:r w:rsidRPr="00C63BDA">
        <w:rPr>
          <w:b/>
          <w:bCs/>
          <w:szCs w:val="28"/>
        </w:rPr>
        <w:t>Всероссийского общества инвалидов</w:t>
      </w:r>
      <w:r w:rsidRPr="00C63BDA">
        <w:rPr>
          <w:szCs w:val="28"/>
        </w:rPr>
        <w:t xml:space="preserve"> выиграл муниципальный грант при поддержке администрации Омска. </w:t>
      </w:r>
    </w:p>
    <w:p w14:paraId="6E1E6141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1" w:history="1">
        <w:r w:rsidR="0066558B" w:rsidRPr="00C63BDA">
          <w:rPr>
            <w:color w:val="248AE8"/>
            <w:sz w:val="28"/>
            <w:szCs w:val="28"/>
          </w:rPr>
          <w:t>https://12-kanal.ru/news/258779/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1E85F5B9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9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14307E78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МК-Донбасс (mk-donbass.ru)</w:t>
      </w:r>
    </w:p>
    <w:bookmarkStart w:id="93" w:name="re_-1753834888"/>
    <w:bookmarkStart w:id="94" w:name="re_5d520714-d4bf-46e5-9f16-f21939934e92"/>
    <w:p w14:paraId="23708747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"https://www.mk-donbass.ru/sport/2025/09/22/v-donecke-proveli-otkrytuyu-trenirovku-po-regbi-i-basketbolu-na-invalidnykh-kolyaskakh.html"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Донецке провели открытую тренировку по регби и баскетболу на инвалидных колясках</w:t>
      </w:r>
      <w:r w:rsidRPr="00C63BDA">
        <w:rPr>
          <w:szCs w:val="28"/>
        </w:rPr>
        <w:fldChar w:fldCharType="end"/>
      </w:r>
      <w:bookmarkEnd w:id="93"/>
      <w:bookmarkEnd w:id="94"/>
    </w:p>
    <w:p w14:paraId="2F0285C9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Как отметил председатель </w:t>
      </w:r>
      <w:r w:rsidRPr="00C63BDA">
        <w:rPr>
          <w:b/>
          <w:bCs/>
          <w:szCs w:val="28"/>
        </w:rPr>
        <w:t>Донецкого отделения Всероссийского общества инвалидов</w:t>
      </w:r>
      <w:r w:rsidRPr="00C63BDA">
        <w:rPr>
          <w:szCs w:val="28"/>
        </w:rPr>
        <w:t xml:space="preserve"> Ярослав </w:t>
      </w:r>
      <w:proofErr w:type="spellStart"/>
      <w:r w:rsidRPr="00C63BDA">
        <w:rPr>
          <w:szCs w:val="28"/>
        </w:rPr>
        <w:t>Лисобей</w:t>
      </w:r>
      <w:proofErr w:type="spellEnd"/>
      <w:r w:rsidRPr="00C63BDA">
        <w:rPr>
          <w:szCs w:val="28"/>
        </w:rPr>
        <w:t xml:space="preserve">, важно не только вовлекать людей с ограниченными возможностями здоровья в спорт, но и создавать для этого необходимую инфраструктуру. </w:t>
      </w:r>
    </w:p>
    <w:p w14:paraId="0ED34571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2" w:history="1">
        <w:r w:rsidR="0066558B" w:rsidRPr="00C63BDA">
          <w:rPr>
            <w:color w:val="248AE8"/>
            <w:sz w:val="28"/>
            <w:szCs w:val="28"/>
          </w:rPr>
          <w:t>https://www.mk-donbass.ru/sport/2025/09/22/v-donecke-proveli-otkrytuyu-trenirovku-po-regbi-i-basketbolu-na-invalidnykh-kolyaskakh.html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A1BB639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88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742A8F0E" w14:textId="77777777" w:rsidR="00850270" w:rsidRDefault="00850270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1FBF10F0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Тюменская арена (asnta.ru)</w:t>
      </w:r>
    </w:p>
    <w:bookmarkStart w:id="95" w:name="re_-1753834879"/>
    <w:bookmarkStart w:id="96" w:name="re_148114d4-e1be-4c5a-ada7-2fab3ff1b46b"/>
    <w:p w14:paraId="7FF97C9C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"https://asnta.ru/novosti/v-chelyabinskoy-oblasti-zavershilsya-finalnyy-etap-vserossiyskogo-festivalya-voi-po-parusnomu-sportu_87175/"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Челябинской области завершился финальный этап Всероссийского фестиваля ВОИ по парусному спорту</w:t>
      </w:r>
      <w:r w:rsidRPr="00C63BDA">
        <w:rPr>
          <w:szCs w:val="28"/>
        </w:rPr>
        <w:fldChar w:fldCharType="end"/>
      </w:r>
      <w:bookmarkEnd w:id="95"/>
      <w:bookmarkEnd w:id="96"/>
    </w:p>
    <w:p w14:paraId="212E5A12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Содействие в </w:t>
      </w:r>
      <w:r w:rsidRPr="00C63BDA">
        <w:rPr>
          <w:b/>
          <w:bCs/>
          <w:szCs w:val="28"/>
        </w:rPr>
        <w:t>организации</w:t>
      </w:r>
      <w:r w:rsidRPr="00C63BDA">
        <w:rPr>
          <w:szCs w:val="28"/>
        </w:rPr>
        <w:t xml:space="preserve"> оказали: </w:t>
      </w:r>
      <w:r w:rsidRPr="00C63BDA">
        <w:rPr>
          <w:b/>
          <w:bCs/>
          <w:szCs w:val="28"/>
        </w:rPr>
        <w:t>челябинская региональная организация ВОИ</w:t>
      </w:r>
      <w:r w:rsidRPr="00C63BDA">
        <w:rPr>
          <w:szCs w:val="28"/>
        </w:rPr>
        <w:t xml:space="preserve">, Министерство по физической культуре и спорту Челябинской области. Проект реализуется при поддержке </w:t>
      </w:r>
      <w:r w:rsidRPr="00C63BDA">
        <w:rPr>
          <w:b/>
          <w:bCs/>
          <w:szCs w:val="28"/>
        </w:rPr>
        <w:t>Всероссийского общества инвалидов</w:t>
      </w:r>
      <w:r w:rsidRPr="00C63BDA">
        <w:rPr>
          <w:szCs w:val="28"/>
        </w:rPr>
        <w:t>.</w:t>
      </w:r>
    </w:p>
    <w:p w14:paraId="0A421F83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3" w:history="1">
        <w:r w:rsidR="0066558B" w:rsidRPr="00C63BDA">
          <w:rPr>
            <w:color w:val="248AE8"/>
            <w:sz w:val="28"/>
            <w:szCs w:val="28"/>
          </w:rPr>
          <w:t>https://asnta.ru/novosti/v-chelyabinskoy-oblasti-zavershilsya-finalnyy-etap-vserossiyskogo-festivalya-voi-po-parusnomu-sportu_87175/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5BF9632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7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1F1B915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97" w:name="re_-1753834878"/>
    <w:bookmarkStart w:id="98" w:name="re_d1782a73-b32f-4125-855f-82051ddf5f69"/>
    <w:p w14:paraId="715627F4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"https://infomoskovia.ru/?module=articles&amp;action=view&amp;id=143173"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Помощь До</w:t>
      </w:r>
      <w:r w:rsidR="000B3C90" w:rsidRPr="00C63BDA">
        <w:rPr>
          <w:szCs w:val="28"/>
        </w:rPr>
        <w:t>н</w:t>
      </w:r>
      <w:r w:rsidRPr="00C63BDA">
        <w:rPr>
          <w:szCs w:val="28"/>
        </w:rPr>
        <w:t>бассу</w:t>
      </w:r>
      <w:r w:rsidRPr="00C63BDA">
        <w:rPr>
          <w:szCs w:val="28"/>
        </w:rPr>
        <w:fldChar w:fldCharType="end"/>
      </w:r>
      <w:bookmarkEnd w:id="97"/>
      <w:bookmarkEnd w:id="98"/>
    </w:p>
    <w:p w14:paraId="1147A6DE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/>
          <w:bCs/>
          <w:szCs w:val="28"/>
        </w:rPr>
        <w:t>Ленинская местная организация ВОИ</w:t>
      </w:r>
      <w:r w:rsidRPr="00C63BDA">
        <w:rPr>
          <w:szCs w:val="28"/>
        </w:rPr>
        <w:t xml:space="preserve"> не могла остаться в стороне и тоже внесла свой посильный вклад в доброе дело. </w:t>
      </w:r>
    </w:p>
    <w:p w14:paraId="04D9436E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4" w:history="1">
        <w:r w:rsidR="0066558B" w:rsidRPr="00C63BDA">
          <w:rPr>
            <w:color w:val="248AE8"/>
            <w:sz w:val="28"/>
            <w:szCs w:val="28"/>
          </w:rPr>
          <w:t>https://infomoskovia.ru/?module=articles&amp;action=view&amp;id=143173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1DFC8FF4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78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7D2B57EE" w14:textId="77777777" w:rsidR="008C0824" w:rsidRDefault="008C0824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02D952EE" w14:textId="77777777" w:rsidR="008C0824" w:rsidRPr="00C63BDA" w:rsidRDefault="008C0824" w:rsidP="00C63BDA">
      <w:pPr>
        <w:spacing w:line="276" w:lineRule="auto"/>
        <w:jc w:val="both"/>
        <w:rPr>
          <w:sz w:val="28"/>
          <w:szCs w:val="28"/>
        </w:rPr>
      </w:pPr>
    </w:p>
    <w:p w14:paraId="664F2589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Сибирская панорама (sibpanorama.ru)</w:t>
      </w:r>
    </w:p>
    <w:bookmarkStart w:id="99" w:name="re_-1753834876"/>
    <w:bookmarkStart w:id="100" w:name="re_dca0ca93-e034-4746-9726-1f66c6b57670"/>
    <w:p w14:paraId="055FF801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"https://sibpanorama.ru/?module=articles&amp;action=view&amp;id=10830"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 xml:space="preserve">В </w:t>
      </w:r>
      <w:proofErr w:type="spellStart"/>
      <w:r w:rsidRPr="00C63BDA">
        <w:rPr>
          <w:szCs w:val="28"/>
        </w:rPr>
        <w:t>Экопарке</w:t>
      </w:r>
      <w:proofErr w:type="spellEnd"/>
      <w:r w:rsidRPr="00C63BDA">
        <w:rPr>
          <w:szCs w:val="28"/>
        </w:rPr>
        <w:t xml:space="preserve"> «</w:t>
      </w:r>
      <w:proofErr w:type="spellStart"/>
      <w:r w:rsidRPr="00C63BDA">
        <w:rPr>
          <w:szCs w:val="28"/>
        </w:rPr>
        <w:t>Затюменский</w:t>
      </w:r>
      <w:proofErr w:type="spellEnd"/>
      <w:r w:rsidRPr="00C63BDA">
        <w:rPr>
          <w:szCs w:val="28"/>
        </w:rPr>
        <w:t>» состоялся Чемпионат Тюменской области по спортивному ориентированию среди спортсменов с поражением опорно-двигательного аппарата (ПОДА)</w:t>
      </w:r>
      <w:r w:rsidRPr="00C63BDA">
        <w:rPr>
          <w:szCs w:val="28"/>
        </w:rPr>
        <w:fldChar w:fldCharType="end"/>
      </w:r>
      <w:bookmarkEnd w:id="99"/>
      <w:bookmarkEnd w:id="100"/>
    </w:p>
    <w:p w14:paraId="4DB9F2D0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Соревнования собрали сильнейших атлетов региона, готовых продемонстрировать свое мастерство в этом сложном и увлекательном виде спорта. Спортивное ориентирование является одним из самых доступных видов спорта для людей с инвалидностью, позволяющим: Развивать координацию движений, улучшать пространственное мышление, тренировать выносливость, формировать навыки самостоятельной навигации и способствует социальной адаптации. В составе команды </w:t>
      </w:r>
      <w:r w:rsidRPr="00C63BDA">
        <w:rPr>
          <w:b/>
          <w:bCs/>
          <w:szCs w:val="28"/>
        </w:rPr>
        <w:t>Тобольской РО ВОИ</w:t>
      </w:r>
      <w:r w:rsidRPr="00C63BDA">
        <w:rPr>
          <w:szCs w:val="28"/>
        </w:rPr>
        <w:t xml:space="preserve"> были </w:t>
      </w:r>
      <w:proofErr w:type="spellStart"/>
      <w:r w:rsidRPr="00C63BDA">
        <w:rPr>
          <w:szCs w:val="28"/>
        </w:rPr>
        <w:t>Матаева</w:t>
      </w:r>
      <w:proofErr w:type="spellEnd"/>
      <w:r w:rsidRPr="00C63BDA">
        <w:rPr>
          <w:szCs w:val="28"/>
        </w:rPr>
        <w:t xml:space="preserve"> Надежда, Баширов Рашид, Гущин Марат.</w:t>
      </w:r>
    </w:p>
    <w:p w14:paraId="71A4F518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5" w:history="1">
        <w:r w:rsidR="0066558B" w:rsidRPr="00C63BDA">
          <w:rPr>
            <w:color w:val="248AE8"/>
            <w:sz w:val="28"/>
            <w:szCs w:val="28"/>
          </w:rPr>
          <w:t>https://sibpanorama.ru/?module=articles&amp;action=view&amp;id=10830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05B8A42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76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32D3FF96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Добринские вести (dobvesti.ru)</w:t>
      </w:r>
    </w:p>
    <w:bookmarkStart w:id="101" w:name="re_-1753834863"/>
    <w:bookmarkStart w:id="102" w:name="re_33933e8b-3251-4115-bf32-6356bd56e8c6"/>
    <w:p w14:paraId="0A00EFC4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"https://dobvesti.ru/v-dobrinke-proshla-spartakiada-chlenov-voi.html"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Добринке прошла спартакиада членов ВОИ</w:t>
      </w:r>
      <w:r w:rsidRPr="00C63BDA">
        <w:rPr>
          <w:szCs w:val="28"/>
        </w:rPr>
        <w:fldChar w:fldCharType="end"/>
      </w:r>
      <w:bookmarkEnd w:id="101"/>
      <w:bookmarkEnd w:id="102"/>
    </w:p>
    <w:p w14:paraId="60FAF69C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Спартакиада с участием членов </w:t>
      </w:r>
      <w:r w:rsidRPr="00C63BDA">
        <w:rPr>
          <w:b/>
          <w:bCs/>
          <w:szCs w:val="28"/>
        </w:rPr>
        <w:t>районного общества ВОИ</w:t>
      </w:r>
      <w:r w:rsidRPr="00C63BDA">
        <w:rPr>
          <w:szCs w:val="28"/>
        </w:rPr>
        <w:t xml:space="preserve"> проходит раз в два года. В этом году она была уже девятой по счету (первая состоялась восемнадцать лет назад). Это спортивное мероприятие отличается от тех, что обычно проводятся для спортсменов-любителей.</w:t>
      </w:r>
    </w:p>
    <w:p w14:paraId="16D3B8A8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6" w:history="1">
        <w:r w:rsidR="0066558B" w:rsidRPr="00C63BDA">
          <w:rPr>
            <w:color w:val="248AE8"/>
            <w:sz w:val="28"/>
            <w:szCs w:val="28"/>
          </w:rPr>
          <w:t>https://dobvesti.ru/v-dobrinke-proshla-spartakiada-chlenov-voi.html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35FD3C8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63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1E4C75D3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proofErr w:type="spellStart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SyasNews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(syasnews.ru)</w:t>
      </w:r>
    </w:p>
    <w:bookmarkStart w:id="103" w:name="re_-1753834856"/>
    <w:bookmarkStart w:id="104" w:name="re_d78ae10c-058f-44ef-a434-7e7c9d26cdaf"/>
    <w:p w14:paraId="7650F524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"https://syasnews.ru/nash-rajon/otkryvaya-dlya-sebya-maluyu-rodinu-ekskursii-po-mestam-pamyati"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Открывая для себя малую родину: экскурсии по местам памяти</w:t>
      </w:r>
      <w:r w:rsidRPr="00C63BDA">
        <w:rPr>
          <w:szCs w:val="28"/>
        </w:rPr>
        <w:fldChar w:fldCharType="end"/>
      </w:r>
      <w:bookmarkEnd w:id="103"/>
      <w:bookmarkEnd w:id="104"/>
    </w:p>
    <w:p w14:paraId="1AD96FF3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Светлана Иосифовна </w:t>
      </w:r>
      <w:proofErr w:type="spellStart"/>
      <w:r w:rsidRPr="00C63BDA">
        <w:rPr>
          <w:szCs w:val="28"/>
        </w:rPr>
        <w:t>Висленева</w:t>
      </w:r>
      <w:proofErr w:type="spellEnd"/>
      <w:r w:rsidRPr="00C63BDA">
        <w:rPr>
          <w:szCs w:val="28"/>
        </w:rPr>
        <w:t xml:space="preserve">, глава </w:t>
      </w:r>
      <w:r w:rsidRPr="00C63BDA">
        <w:rPr>
          <w:b/>
          <w:bCs/>
          <w:szCs w:val="28"/>
        </w:rPr>
        <w:t>Волховской районной организации Всероссийского общества инвалидов</w:t>
      </w:r>
      <w:r w:rsidRPr="00C63BDA">
        <w:rPr>
          <w:szCs w:val="28"/>
        </w:rPr>
        <w:t xml:space="preserve">, организовала замечательную серию экскурсий по историческим местам Волховского района. </w:t>
      </w:r>
    </w:p>
    <w:p w14:paraId="22A87926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7" w:history="1">
        <w:r w:rsidR="0066558B" w:rsidRPr="00C63BDA">
          <w:rPr>
            <w:color w:val="248AE8"/>
            <w:sz w:val="28"/>
            <w:szCs w:val="28"/>
          </w:rPr>
          <w:t>https://syasnews.ru/nash-rajon/otkryvaya-dlya-sebya-maluyu-rodinu-ekskursii-po-mestam-pamyati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343C5F4D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56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0B20E52B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ТВ Поиск (poisktv.ru)</w:t>
      </w:r>
    </w:p>
    <w:bookmarkStart w:id="105" w:name="re_-1753834852"/>
    <w:bookmarkStart w:id="106" w:name="re_c2fbd7a7-7726-4603-a685-8c9079128487"/>
    <w:p w14:paraId="08044E15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"https://poisktv.ru/oblastnoj-socio-kulturnyj-festival-dlya-ljudej-s-ogranichennymi-vozmozhnostyami-proshel-v-klinu-12/"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 xml:space="preserve">Областной </w:t>
      </w:r>
      <w:proofErr w:type="gramStart"/>
      <w:r w:rsidRPr="00C63BDA">
        <w:rPr>
          <w:szCs w:val="28"/>
        </w:rPr>
        <w:t>социо-культурный</w:t>
      </w:r>
      <w:proofErr w:type="gramEnd"/>
      <w:r w:rsidRPr="00C63BDA">
        <w:rPr>
          <w:szCs w:val="28"/>
        </w:rPr>
        <w:t xml:space="preserve"> фестиваль для людей с ограниченными возможностями прошел в Клину </w:t>
      </w:r>
      <w:r w:rsidRPr="00C63BDA">
        <w:rPr>
          <w:szCs w:val="28"/>
        </w:rPr>
        <w:fldChar w:fldCharType="end"/>
      </w:r>
      <w:bookmarkEnd w:id="105"/>
      <w:bookmarkEnd w:id="106"/>
    </w:p>
    <w:p w14:paraId="28343C98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Областной </w:t>
      </w:r>
      <w:proofErr w:type="gramStart"/>
      <w:r w:rsidRPr="00C63BDA">
        <w:rPr>
          <w:szCs w:val="28"/>
        </w:rPr>
        <w:t>социо-культурный</w:t>
      </w:r>
      <w:proofErr w:type="gramEnd"/>
      <w:r w:rsidRPr="00C63BDA">
        <w:rPr>
          <w:szCs w:val="28"/>
        </w:rPr>
        <w:t xml:space="preserve"> фестиваль для людей с ограниченными возможностями прошел в Клину. В нем приняли участие 6 </w:t>
      </w:r>
      <w:r w:rsidRPr="00C63BDA">
        <w:rPr>
          <w:b/>
          <w:bCs/>
          <w:szCs w:val="28"/>
        </w:rPr>
        <w:t>местных организаций Всероссийского общества инвалидов</w:t>
      </w:r>
      <w:r w:rsidRPr="00C63BDA">
        <w:rPr>
          <w:szCs w:val="28"/>
        </w:rPr>
        <w:t xml:space="preserve"> из Клина, Рузы, Одинцово, Долгопрудного, Можайска и Лотошино. </w:t>
      </w:r>
    </w:p>
    <w:p w14:paraId="77055933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8" w:history="1">
        <w:r w:rsidR="0066558B" w:rsidRPr="00C63BDA">
          <w:rPr>
            <w:color w:val="248AE8"/>
            <w:sz w:val="28"/>
            <w:szCs w:val="28"/>
          </w:rPr>
          <w:t>https://poisktv.ru/oblastnoj-socio-kulturnyj-festival-dlya-ljudej-s-ogranichennymi-vozmozhnostyami-proshel-v-klinu-12/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33BEC65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52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CE8A3B3" w14:textId="77777777" w:rsidR="00850270" w:rsidRDefault="00850270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13DCEF09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Омское областное телевидение (12-kanal.ru)</w:t>
      </w:r>
    </w:p>
    <w:bookmarkStart w:id="107" w:name="re_-1753834847"/>
    <w:bookmarkStart w:id="108" w:name="re_dda6aba2-40d0-415a-8691-b2f282317fbf"/>
    <w:p w14:paraId="1DCADA0E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"https://12-kanal.ru/news/259255/"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Седельниковском районе прошел паралимпийский туристический фестиваль</w:t>
      </w:r>
      <w:r w:rsidRPr="00C63BDA">
        <w:rPr>
          <w:szCs w:val="28"/>
        </w:rPr>
        <w:fldChar w:fldCharType="end"/>
      </w:r>
      <w:bookmarkEnd w:id="107"/>
      <w:bookmarkEnd w:id="108"/>
    </w:p>
    <w:p w14:paraId="0A1BFDE4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В Седельниковском районе состоялся районный паралимпийский туристический фестиваль "Прощай, лето – 2025". Мероприятие организовали специалисты комплексного центра совместно с </w:t>
      </w:r>
      <w:r w:rsidRPr="00C63BDA">
        <w:rPr>
          <w:b/>
          <w:bCs/>
          <w:szCs w:val="28"/>
        </w:rPr>
        <w:t>местной организацией "Всероссийское общество инвалидов</w:t>
      </w:r>
      <w:r w:rsidRPr="00C63BDA">
        <w:rPr>
          <w:szCs w:val="28"/>
        </w:rPr>
        <w:t xml:space="preserve">" на озере </w:t>
      </w:r>
      <w:proofErr w:type="spellStart"/>
      <w:r w:rsidRPr="00C63BDA">
        <w:rPr>
          <w:szCs w:val="28"/>
        </w:rPr>
        <w:t>Шаталовское</w:t>
      </w:r>
      <w:proofErr w:type="spellEnd"/>
      <w:r w:rsidRPr="00C63BDA">
        <w:rPr>
          <w:szCs w:val="28"/>
        </w:rPr>
        <w:t xml:space="preserve">. </w:t>
      </w:r>
    </w:p>
    <w:p w14:paraId="6EE7CD25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29" w:history="1">
        <w:r w:rsidR="0066558B" w:rsidRPr="00C63BDA">
          <w:rPr>
            <w:color w:val="248AE8"/>
            <w:sz w:val="28"/>
            <w:szCs w:val="28"/>
          </w:rPr>
          <w:t>https://12-kanal.ru/news/259255/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4DB602EB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47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A9AE296" w14:textId="77777777" w:rsidR="00850270" w:rsidRPr="00C63BDA" w:rsidRDefault="00850270" w:rsidP="00C63BDA">
      <w:pPr>
        <w:spacing w:line="276" w:lineRule="auto"/>
        <w:jc w:val="both"/>
        <w:rPr>
          <w:sz w:val="28"/>
          <w:szCs w:val="28"/>
        </w:rPr>
      </w:pPr>
    </w:p>
    <w:p w14:paraId="02F37FF2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Псковское агентство информации (informpskov.ru)</w:t>
      </w:r>
    </w:p>
    <w:bookmarkStart w:id="109" w:name="re_-1753834845"/>
    <w:bookmarkStart w:id="110" w:name="re_ecec721e-b442-4158-a1f4-0e2711e2a86b"/>
    <w:p w14:paraId="52800629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"https://informpskov.ru/news/489538.html"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Волонтеров и общественников поблагодарили за помощь в организации чемпионата по практической стрельбе</w:t>
      </w:r>
      <w:r w:rsidRPr="00C63BDA">
        <w:rPr>
          <w:szCs w:val="28"/>
        </w:rPr>
        <w:fldChar w:fldCharType="end"/>
      </w:r>
      <w:bookmarkEnd w:id="109"/>
      <w:bookmarkEnd w:id="110"/>
    </w:p>
    <w:p w14:paraId="147922EC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За активную поддержку и организацию масштабного спортивного мероприятия благ</w:t>
      </w:r>
      <w:r w:rsidR="004E098F" w:rsidRPr="00C63BDA">
        <w:rPr>
          <w:szCs w:val="28"/>
        </w:rPr>
        <w:t xml:space="preserve">одарственными письмами отмечены… </w:t>
      </w:r>
      <w:r w:rsidRPr="00C63BDA">
        <w:rPr>
          <w:b/>
          <w:bCs/>
          <w:szCs w:val="28"/>
        </w:rPr>
        <w:t>региональное отделение Всероссийского общества инвалидов</w:t>
      </w:r>
      <w:r w:rsidR="004E098F" w:rsidRPr="00C63BDA">
        <w:rPr>
          <w:szCs w:val="28"/>
        </w:rPr>
        <w:t>…</w:t>
      </w:r>
    </w:p>
    <w:p w14:paraId="063D81EB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0" w:history="1">
        <w:r w:rsidR="0066558B" w:rsidRPr="00C63BDA">
          <w:rPr>
            <w:color w:val="248AE8"/>
            <w:sz w:val="28"/>
            <w:szCs w:val="28"/>
          </w:rPr>
          <w:t>https://informpskov.ru/news/489538.html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00ADC11C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45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24D5ED25" w14:textId="77777777" w:rsidR="005B03A7" w:rsidRDefault="005B03A7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3DF77118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Серовский рабочий (serov-rb.ru)</w:t>
      </w:r>
    </w:p>
    <w:bookmarkStart w:id="111" w:name="re_-1753834833"/>
    <w:bookmarkStart w:id="112" w:name="re_776412c9-bdb0-49bc-955f-abdba8d237af"/>
    <w:p w14:paraId="58BA8417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"https://serov-rb.ru/sport-bez-granits-2/"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Спорт без границ</w:t>
      </w:r>
      <w:r w:rsidRPr="00C63BDA">
        <w:rPr>
          <w:szCs w:val="28"/>
        </w:rPr>
        <w:fldChar w:fldCharType="end"/>
      </w:r>
      <w:bookmarkEnd w:id="111"/>
      <w:bookmarkEnd w:id="112"/>
    </w:p>
    <w:p w14:paraId="066A4AC3" w14:textId="77777777" w:rsidR="00CF6090" w:rsidRPr="00C63BDA" w:rsidRDefault="000312DF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П</w:t>
      </w:r>
      <w:r w:rsidR="0066558B" w:rsidRPr="00C63BDA">
        <w:rPr>
          <w:szCs w:val="28"/>
        </w:rPr>
        <w:t xml:space="preserve">редседатель </w:t>
      </w:r>
      <w:r w:rsidR="0066558B" w:rsidRPr="00C63BDA">
        <w:rPr>
          <w:b/>
          <w:bCs/>
          <w:szCs w:val="28"/>
        </w:rPr>
        <w:t>Серовской городской организации ВОИ</w:t>
      </w:r>
      <w:r w:rsidR="0066558B" w:rsidRPr="00C63BDA">
        <w:rPr>
          <w:szCs w:val="28"/>
        </w:rPr>
        <w:t xml:space="preserve"> Лидия Кузьминых с большим удовольствием вручила не только грамоты, но и сертификаты каждому участнику. В этот день пришло сообщение о том, что свердловская команда "Победа" заняла первое место в квесте, посвященном 80-летию Великой Победы в рамках межрегионального слета молодежного актива </w:t>
      </w:r>
      <w:r w:rsidR="0066558B" w:rsidRPr="00C63BDA">
        <w:rPr>
          <w:b/>
          <w:bCs/>
          <w:szCs w:val="28"/>
        </w:rPr>
        <w:t>ВОИ</w:t>
      </w:r>
      <w:r w:rsidR="0066558B" w:rsidRPr="00C63BDA">
        <w:rPr>
          <w:szCs w:val="28"/>
        </w:rPr>
        <w:t xml:space="preserve"> </w:t>
      </w:r>
      <w:proofErr w:type="spellStart"/>
      <w:r w:rsidR="0066558B" w:rsidRPr="00C63BDA">
        <w:rPr>
          <w:szCs w:val="28"/>
        </w:rPr>
        <w:t>УрФО</w:t>
      </w:r>
      <w:proofErr w:type="spellEnd"/>
      <w:r w:rsidR="0066558B" w:rsidRPr="00C63BDA">
        <w:rPr>
          <w:szCs w:val="28"/>
        </w:rPr>
        <w:t>.</w:t>
      </w:r>
    </w:p>
    <w:p w14:paraId="36C2DD9A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1" w:history="1">
        <w:r w:rsidR="0066558B" w:rsidRPr="00C63BDA">
          <w:rPr>
            <w:color w:val="248AE8"/>
            <w:sz w:val="28"/>
            <w:szCs w:val="28"/>
          </w:rPr>
          <w:t>https://serov-rb.ru/sport-bez-granits-2/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CBC30B6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33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0AA5B92C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Самара-ГИС (samaragis.ru)</w:t>
      </w:r>
    </w:p>
    <w:bookmarkStart w:id="113" w:name="re_-1753834831"/>
    <w:bookmarkStart w:id="114" w:name="re_4671a78e-2afc-47e5-b7b0-2ff3373a2743"/>
    <w:p w14:paraId="12BD74A0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"https://samaragis.ru/v-samare-proshla-gorodskaja-spartakiada-invalidov/"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Самаре прошла городская спартакиада инвалидов</w:t>
      </w:r>
      <w:r w:rsidRPr="00C63BDA">
        <w:rPr>
          <w:szCs w:val="28"/>
        </w:rPr>
        <w:fldChar w:fldCharType="end"/>
      </w:r>
      <w:bookmarkEnd w:id="113"/>
      <w:bookmarkEnd w:id="114"/>
    </w:p>
    <w:p w14:paraId="092FD4FA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По мнению Инны </w:t>
      </w:r>
      <w:proofErr w:type="spellStart"/>
      <w:r w:rsidRPr="00C63BDA">
        <w:rPr>
          <w:szCs w:val="28"/>
        </w:rPr>
        <w:t>Бариль</w:t>
      </w:r>
      <w:proofErr w:type="spellEnd"/>
      <w:r w:rsidRPr="00C63BDA">
        <w:rPr>
          <w:szCs w:val="28"/>
        </w:rPr>
        <w:t xml:space="preserve">, руководителя </w:t>
      </w:r>
      <w:r w:rsidRPr="00C63BDA">
        <w:rPr>
          <w:b/>
          <w:bCs/>
          <w:szCs w:val="28"/>
        </w:rPr>
        <w:t>самарской городской организации "Всероссийское общество инвалидов</w:t>
      </w:r>
      <w:r w:rsidRPr="00C63BDA">
        <w:rPr>
          <w:szCs w:val="28"/>
        </w:rPr>
        <w:t xml:space="preserve">", главное для участников – не победа, а общение, возможность выйти из дома и провести время на природе. </w:t>
      </w:r>
    </w:p>
    <w:p w14:paraId="0B0A2CCD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2" w:history="1">
        <w:r w:rsidR="0066558B" w:rsidRPr="00C63BDA">
          <w:rPr>
            <w:color w:val="248AE8"/>
            <w:sz w:val="28"/>
            <w:szCs w:val="28"/>
          </w:rPr>
          <w:t>https://samaragis.ru/v-samare-proshla-gorodskaja-spartakiada-invalidov/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0656DDF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3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6E34BCBB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Таймырский телеграф (ttelegraf.ru)</w:t>
      </w:r>
    </w:p>
    <w:bookmarkStart w:id="115" w:name="re_-1753834826"/>
    <w:bookmarkStart w:id="116" w:name="re_5607ec9a-4658-46a4-bfad-a536cd6bb3a7"/>
    <w:p w14:paraId="78393F07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"https://www.ttelegraf.ru/news/v-dudinke-proshla-spartakiada-dlya-licz-s-ogranichennymi-vozmozhnostyami-zdorovya/"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Дудинке прошла спартакиада для лиц с ограниченными возможностями здоровья</w:t>
      </w:r>
      <w:r w:rsidRPr="00C63BDA">
        <w:rPr>
          <w:szCs w:val="28"/>
        </w:rPr>
        <w:fldChar w:fldCharType="end"/>
      </w:r>
      <w:bookmarkEnd w:id="115"/>
      <w:bookmarkEnd w:id="116"/>
    </w:p>
    <w:p w14:paraId="4733DB5D" w14:textId="77777777" w:rsidR="00CF6090" w:rsidRPr="00C63BDA" w:rsidRDefault="000312DF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К</w:t>
      </w:r>
      <w:r w:rsidR="0066558B" w:rsidRPr="00C63BDA">
        <w:rPr>
          <w:szCs w:val="28"/>
        </w:rPr>
        <w:t>оманду "Норильск-1" (</w:t>
      </w:r>
      <w:r w:rsidR="0066558B" w:rsidRPr="00C63BDA">
        <w:rPr>
          <w:b/>
          <w:bCs/>
          <w:szCs w:val="28"/>
        </w:rPr>
        <w:t>Всероссийское общество инвалидов</w:t>
      </w:r>
      <w:r w:rsidR="0066558B" w:rsidRPr="00C63BDA">
        <w:rPr>
          <w:szCs w:val="28"/>
        </w:rPr>
        <w:t>) отметили дипломом в номинации "За волю к победе" и памятными призами</w:t>
      </w:r>
      <w:r w:rsidRPr="00C63BDA">
        <w:rPr>
          <w:szCs w:val="28"/>
        </w:rPr>
        <w:t>.</w:t>
      </w:r>
    </w:p>
    <w:p w14:paraId="2B736750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3" w:history="1">
        <w:r w:rsidR="0066558B" w:rsidRPr="00C63BDA">
          <w:rPr>
            <w:color w:val="248AE8"/>
            <w:sz w:val="28"/>
            <w:szCs w:val="28"/>
          </w:rPr>
          <w:t>https://www.ttelegraf.ru/news/v-dudinke-proshla-spartakiada-dlya-licz-s-ogranichennymi-vozmozhnostyami-zdorovya/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054F2A74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26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91C5512" w14:textId="77777777" w:rsidR="000C0BDD" w:rsidRDefault="000C0BDD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5EF85E77" w14:textId="77777777" w:rsidR="000C0BDD" w:rsidRDefault="000C0BDD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794CEDA5" w14:textId="77777777" w:rsidR="000C0BDD" w:rsidRDefault="000C0BDD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1745BACB" w14:textId="77777777" w:rsidR="000C0BDD" w:rsidRDefault="000C0BDD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691BCE4B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lnr-news.ru</w:t>
      </w:r>
    </w:p>
    <w:bookmarkStart w:id="117" w:name="re_-1753834819"/>
    <w:bookmarkStart w:id="118" w:name="re_d16e0dd8-0066-4570-84f2-95e7b9449e0e"/>
    <w:p w14:paraId="6AC5F733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"https://lnr-news.ru/economy/2025/09/19/633106.html"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Центр комплексной реабилитации инвалидов – участник фестиваля легкой атлетики среди лиц с ОВЗ</w:t>
      </w:r>
      <w:r w:rsidRPr="00C63BDA">
        <w:rPr>
          <w:szCs w:val="28"/>
        </w:rPr>
        <w:fldChar w:fldCharType="end"/>
      </w:r>
      <w:bookmarkEnd w:id="117"/>
      <w:bookmarkEnd w:id="118"/>
    </w:p>
    <w:p w14:paraId="47A94534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Городской фестиваль легкой атлетики среди лиц с ограниченными возможностями здоровья, посвященный 230-й годовщине Луганска, собрал представителей Центра комплексной реабилитации инвалидов и </w:t>
      </w:r>
      <w:r w:rsidRPr="00C63BDA">
        <w:rPr>
          <w:b/>
          <w:bCs/>
          <w:szCs w:val="28"/>
        </w:rPr>
        <w:t>Луга</w:t>
      </w:r>
      <w:r w:rsidR="000312DF" w:rsidRPr="00C63BDA">
        <w:rPr>
          <w:b/>
          <w:bCs/>
          <w:szCs w:val="28"/>
        </w:rPr>
        <w:t>нских региональных организаций «</w:t>
      </w:r>
      <w:r w:rsidRPr="00C63BDA">
        <w:rPr>
          <w:b/>
          <w:bCs/>
          <w:szCs w:val="28"/>
        </w:rPr>
        <w:t>Всероссийское общество инвалидов</w:t>
      </w:r>
      <w:r w:rsidR="000312DF" w:rsidRPr="00C63BDA">
        <w:rPr>
          <w:szCs w:val="28"/>
        </w:rPr>
        <w:t>».</w:t>
      </w:r>
    </w:p>
    <w:p w14:paraId="43D0C876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4" w:history="1">
        <w:r w:rsidR="0066558B" w:rsidRPr="00C63BDA">
          <w:rPr>
            <w:color w:val="248AE8"/>
            <w:sz w:val="28"/>
            <w:szCs w:val="28"/>
          </w:rPr>
          <w:t>https://lnr-news.ru/economy/2025/09/19/633106.html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3BA73846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1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1926B45E" w14:textId="77777777" w:rsidR="00CF6090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7CE232F1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Диалог (dialog1918.ru)</w:t>
      </w:r>
    </w:p>
    <w:bookmarkStart w:id="119" w:name="re_-1753834818"/>
    <w:bookmarkStart w:id="120" w:name="re_ea8e268c-c5d0-4376-afff-78498bbf8da9"/>
    <w:p w14:paraId="0CC93B9E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"https://dialog1918.ru/2025/09/19/chleny-kamyshinskogo-otdeleniya-vserossijskogo-obshhestva-invalidov-pobyvali-na-serovodorodnom-istochnike-v-ilovlinskom-rajone/"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Члены камышинского отделения Всероссийского общества инвалидов побывали на сероводородном источнике в Иловлинском районе</w:t>
      </w:r>
      <w:r w:rsidRPr="00C63BDA">
        <w:rPr>
          <w:szCs w:val="28"/>
        </w:rPr>
        <w:fldChar w:fldCharType="end"/>
      </w:r>
      <w:bookmarkEnd w:id="119"/>
      <w:bookmarkEnd w:id="120"/>
    </w:p>
    <w:p w14:paraId="1F00DDD0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Поездка стала возможной благодаря активному содействию председателя </w:t>
      </w:r>
      <w:r w:rsidRPr="00C63BDA">
        <w:rPr>
          <w:b/>
          <w:bCs/>
          <w:szCs w:val="28"/>
        </w:rPr>
        <w:t>отделения</w:t>
      </w:r>
      <w:r w:rsidRPr="00C63BDA">
        <w:rPr>
          <w:szCs w:val="28"/>
        </w:rPr>
        <w:t xml:space="preserve"> Марата </w:t>
      </w:r>
      <w:proofErr w:type="spellStart"/>
      <w:r w:rsidRPr="00C63BDA">
        <w:rPr>
          <w:szCs w:val="28"/>
        </w:rPr>
        <w:t>Мингазова</w:t>
      </w:r>
      <w:proofErr w:type="spellEnd"/>
      <w:r w:rsidRPr="00C63BDA">
        <w:rPr>
          <w:szCs w:val="28"/>
        </w:rPr>
        <w:t xml:space="preserve">. Поездка была организована в целях оздоровления ее участников и для того, чтобы мир людей с ограниченными возможностями не замыкался четырьмя стенами. </w:t>
      </w:r>
    </w:p>
    <w:p w14:paraId="7F4A3DFD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5" w:history="1">
        <w:r w:rsidR="0066558B" w:rsidRPr="00C63BDA">
          <w:rPr>
            <w:color w:val="248AE8"/>
            <w:sz w:val="28"/>
            <w:szCs w:val="28"/>
          </w:rPr>
          <w:t>https://dialog1918.ru/2025/09/19/chleny-kamyshinskogo-otdeleniya-vserossijskogo-obshhestva-invalidov-pobyvali-na-serovodorodnom-istochnike-v-ilovlinskom-rajone/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E391369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18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EAA90C4" w14:textId="77777777" w:rsidR="005B03A7" w:rsidRPr="00C63BDA" w:rsidRDefault="005B03A7" w:rsidP="00C63BDA">
      <w:pPr>
        <w:spacing w:line="276" w:lineRule="auto"/>
        <w:jc w:val="both"/>
        <w:rPr>
          <w:sz w:val="28"/>
          <w:szCs w:val="28"/>
        </w:rPr>
      </w:pPr>
    </w:p>
    <w:p w14:paraId="00807F15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20.09.2025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Сергачская жизнь (</w:t>
      </w:r>
      <w:proofErr w:type="spellStart"/>
      <w:proofErr w:type="gramStart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sergach.life</w:t>
      </w:r>
      <w:proofErr w:type="spellEnd"/>
      <w:proofErr w:type="gram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21" w:name="re_-1753834816"/>
    <w:bookmarkStart w:id="122" w:name="re_37c52d18-66cc-4e8b-b198-fd7f21f9d1aa"/>
    <w:p w14:paraId="5C97EDDE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"https://sergach.life/news/medal-80-let-pobedy-v-velikoj-otechestvennoj-vojne/"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Медаль «80 лет Победы в Великой Отечественной войне»</w:t>
      </w:r>
      <w:r w:rsidRPr="00C63BDA">
        <w:rPr>
          <w:szCs w:val="28"/>
        </w:rPr>
        <w:fldChar w:fldCharType="end"/>
      </w:r>
      <w:bookmarkEnd w:id="121"/>
      <w:bookmarkEnd w:id="122"/>
    </w:p>
    <w:p w14:paraId="4B8D420E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Представители общества инвалидов побывали в Яновском доме милосердия и вручили труженице тыла Зое </w:t>
      </w:r>
      <w:proofErr w:type="spellStart"/>
      <w:r w:rsidRPr="00C63BDA">
        <w:rPr>
          <w:szCs w:val="28"/>
        </w:rPr>
        <w:t>Фокеевне</w:t>
      </w:r>
      <w:proofErr w:type="spellEnd"/>
      <w:r w:rsidRPr="00C63BDA">
        <w:rPr>
          <w:szCs w:val="28"/>
        </w:rPr>
        <w:t xml:space="preserve"> Родиной медаль "80 лет Победы в Великой Отечественной войне", учрежденную </w:t>
      </w:r>
      <w:r w:rsidRPr="00C63BDA">
        <w:rPr>
          <w:b/>
          <w:bCs/>
          <w:szCs w:val="28"/>
        </w:rPr>
        <w:t>Всероссийским обществом инвалидов</w:t>
      </w:r>
      <w:r w:rsidRPr="00C63BDA">
        <w:rPr>
          <w:szCs w:val="28"/>
        </w:rPr>
        <w:t xml:space="preserve">. </w:t>
      </w:r>
    </w:p>
    <w:p w14:paraId="052BE151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66558B" w:rsidRPr="00C63BDA">
          <w:rPr>
            <w:color w:val="248AE8"/>
            <w:sz w:val="28"/>
            <w:szCs w:val="28"/>
          </w:rPr>
          <w:t>https://sergach.life/news/medal-80-let-pobedy-v-velikoj-otechestvennoj-vojne/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7F6F85D0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816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746D6EE6" w14:textId="77777777" w:rsidR="005B03A7" w:rsidRDefault="005B03A7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254474F4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Местные вести (mestnievesti.ru)</w:t>
      </w:r>
    </w:p>
    <w:bookmarkStart w:id="123" w:name="re_-1753834813"/>
    <w:bookmarkStart w:id="124" w:name="re_2e5735e7-3362-442f-ad99-0471ee1fd98a"/>
    <w:p w14:paraId="4E4770CF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"https://mestnievesti.ru/news/2025/v-podolske-izbrali-predsedatelya-gorodskoj-organizaczii-voi"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Подольске избрали председателя Городской организации ВОИ</w:t>
      </w:r>
      <w:r w:rsidRPr="00C63BDA">
        <w:rPr>
          <w:szCs w:val="28"/>
        </w:rPr>
        <w:fldChar w:fldCharType="end"/>
      </w:r>
      <w:bookmarkEnd w:id="123"/>
      <w:bookmarkEnd w:id="124"/>
    </w:p>
    <w:p w14:paraId="25BF8992" w14:textId="77777777" w:rsidR="00CF6090" w:rsidRPr="00C63BDA" w:rsidRDefault="00C214C1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С</w:t>
      </w:r>
      <w:r w:rsidR="0066558B" w:rsidRPr="00C63BDA">
        <w:rPr>
          <w:szCs w:val="28"/>
        </w:rPr>
        <w:t xml:space="preserve">остоялось значимое событие для общества людей с ограниченными возможностями здоровья городского округа Подольск – </w:t>
      </w:r>
      <w:r w:rsidR="0066558B" w:rsidRPr="00C63BDA">
        <w:rPr>
          <w:b/>
          <w:bCs/>
          <w:szCs w:val="28"/>
        </w:rPr>
        <w:t>конференция Местной организации Всероссийского общества инвалидов</w:t>
      </w:r>
      <w:r w:rsidR="0066558B" w:rsidRPr="00C63BDA">
        <w:rPr>
          <w:szCs w:val="28"/>
        </w:rPr>
        <w:t xml:space="preserve"> (</w:t>
      </w:r>
      <w:r w:rsidR="0066558B" w:rsidRPr="00C63BDA">
        <w:rPr>
          <w:b/>
          <w:bCs/>
          <w:szCs w:val="28"/>
        </w:rPr>
        <w:t>ВОИ</w:t>
      </w:r>
      <w:r w:rsidR="0066558B" w:rsidRPr="00C63BDA">
        <w:rPr>
          <w:szCs w:val="28"/>
        </w:rPr>
        <w:t xml:space="preserve">) 8-го созыва. Мероприятие прошло в рамках партийного проекта "Единая страна – доступная среда", ключевая цель которого – создание комфортных условий для жизни каждого человека. </w:t>
      </w:r>
    </w:p>
    <w:p w14:paraId="400D6DBF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7" w:history="1">
        <w:r w:rsidR="0066558B" w:rsidRPr="00C63BDA">
          <w:rPr>
            <w:color w:val="248AE8"/>
            <w:sz w:val="28"/>
            <w:szCs w:val="28"/>
          </w:rPr>
          <w:t>https://mestnievesti.ru/news/2025/v-podolske-izbrali-predsedatelya-gorodskoj-organizaczii-voi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E380BB5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13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2725F7FF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76A7B1EC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Новая жизнь (kirsmi.ru)</w:t>
      </w:r>
    </w:p>
    <w:bookmarkStart w:id="125" w:name="re_-1753834811"/>
    <w:bookmarkStart w:id="126" w:name="re_a1e439e7-63e2-4766-90b9-ac75f3f2872c"/>
    <w:p w14:paraId="1A61A518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"https://kirsmi.ru/2025/09/25/инициатива-ветеранов-получила-подде/"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Инициатива ветеранов получила поддержку</w:t>
      </w:r>
      <w:r w:rsidRPr="00C63BDA">
        <w:rPr>
          <w:szCs w:val="28"/>
        </w:rPr>
        <w:fldChar w:fldCharType="end"/>
      </w:r>
      <w:bookmarkEnd w:id="125"/>
      <w:bookmarkEnd w:id="126"/>
    </w:p>
    <w:p w14:paraId="2F075506" w14:textId="77777777" w:rsidR="00CF6090" w:rsidRPr="00C63BDA" w:rsidRDefault="00C214C1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И</w:t>
      </w:r>
      <w:r w:rsidR="0066558B" w:rsidRPr="00C63BDA">
        <w:rPr>
          <w:szCs w:val="28"/>
        </w:rPr>
        <w:t xml:space="preserve">нициативная группа ветеранов села Горицы при поддержке </w:t>
      </w:r>
      <w:r w:rsidR="0066558B" w:rsidRPr="00C63BDA">
        <w:rPr>
          <w:b/>
          <w:bCs/>
          <w:szCs w:val="28"/>
        </w:rPr>
        <w:t>Кирилловской районной организации общероссийской общественной организации "Всероссийское общество инвалидов</w:t>
      </w:r>
      <w:r w:rsidR="0066558B" w:rsidRPr="00C63BDA">
        <w:rPr>
          <w:szCs w:val="28"/>
        </w:rPr>
        <w:t>" (</w:t>
      </w:r>
      <w:r w:rsidR="0066558B" w:rsidRPr="00C63BDA">
        <w:rPr>
          <w:b/>
          <w:bCs/>
          <w:szCs w:val="28"/>
        </w:rPr>
        <w:t>ВОИ</w:t>
      </w:r>
      <w:r w:rsidR="0066558B" w:rsidRPr="00C63BDA">
        <w:rPr>
          <w:szCs w:val="28"/>
        </w:rPr>
        <w:t xml:space="preserve">) вошла в число победителей первого конкурса правительства Вологодской области по предоставлению субсидий социально ориентированным некоммерческим организациям в 2025 году. </w:t>
      </w:r>
    </w:p>
    <w:p w14:paraId="47558FB6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8" w:history="1">
        <w:r w:rsidR="0066558B" w:rsidRPr="00C63BDA">
          <w:rPr>
            <w:color w:val="248AE8"/>
            <w:sz w:val="28"/>
            <w:szCs w:val="28"/>
          </w:rPr>
          <w:t>https://kirsmi.ru/2025/09/25/инициатива-ветеранов-получила-подде/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38770C5D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1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A221E0E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Kamenlife.ru</w:t>
      </w:r>
    </w:p>
    <w:bookmarkStart w:id="127" w:name="re_-1753834808"/>
    <w:bookmarkStart w:id="128" w:name="re_0da15bc9-8a88-4db8-833e-7b7d1d0e30d3"/>
    <w:p w14:paraId="19E7E9DD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"https://kamenlife.ru/novye-postupleniya/1243-barnaulskaya-transportnaya-prokuratura-informiruet"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Барнаульская транспортная прокуратура информирует</w:t>
      </w:r>
      <w:r w:rsidRPr="00C63BDA">
        <w:rPr>
          <w:szCs w:val="28"/>
        </w:rPr>
        <w:fldChar w:fldCharType="end"/>
      </w:r>
      <w:bookmarkEnd w:id="127"/>
      <w:bookmarkEnd w:id="128"/>
    </w:p>
    <w:p w14:paraId="7103708A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Барнаульская транспортная прокуратура во взаимодействии с </w:t>
      </w:r>
      <w:r w:rsidRPr="00C63BDA">
        <w:rPr>
          <w:b/>
          <w:bCs/>
          <w:szCs w:val="28"/>
        </w:rPr>
        <w:t>Алтайской краевой общественной организацией инвалидов "Всероссийское общество инвалидов</w:t>
      </w:r>
      <w:r w:rsidRPr="00C63BDA">
        <w:rPr>
          <w:szCs w:val="28"/>
        </w:rPr>
        <w:t xml:space="preserve">" </w:t>
      </w:r>
      <w:r w:rsidRPr="00C63BDA">
        <w:rPr>
          <w:szCs w:val="28"/>
        </w:rPr>
        <w:lastRenderedPageBreak/>
        <w:t xml:space="preserve">проверила исполнение законодательства о социальной защите инвалидов при оказании услуг на железнодорожном транспорте. </w:t>
      </w:r>
    </w:p>
    <w:p w14:paraId="2C01533F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39" w:history="1">
        <w:r w:rsidR="0066558B" w:rsidRPr="00C63BDA">
          <w:rPr>
            <w:color w:val="248AE8"/>
            <w:sz w:val="28"/>
            <w:szCs w:val="28"/>
          </w:rPr>
          <w:t>https://kamenlife.ru/novye-postupleniya/1243-barnaulskaya-transportnaya-prokuratura-informiruet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49E36E21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08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3504C473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12F14F2A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Открытые НКО (</w:t>
      </w:r>
      <w:proofErr w:type="spellStart"/>
      <w:proofErr w:type="gramStart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dobro.live</w:t>
      </w:r>
      <w:proofErr w:type="spellEnd"/>
      <w:proofErr w:type="gram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29" w:name="re_-1753834801"/>
    <w:bookmarkStart w:id="130" w:name="re_3ea3c32f-6719-435e-875c-b6b141b704d9"/>
    <w:p w14:paraId="4E76BA80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"https://dobro.live/publikacii/foto-ot-kotoryh-teplo-nazvany-pobediteli-konkursa-obuektivnaya-blagotvoritelnost-2025"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«Фото, от которых тепло»: названы победители конкурса «</w:t>
      </w:r>
      <w:proofErr w:type="spellStart"/>
      <w:r w:rsidRPr="00C63BDA">
        <w:rPr>
          <w:szCs w:val="28"/>
        </w:rPr>
        <w:t>ОБЪЕКТИВная</w:t>
      </w:r>
      <w:proofErr w:type="spellEnd"/>
      <w:r w:rsidRPr="00C63BDA">
        <w:rPr>
          <w:szCs w:val="28"/>
        </w:rPr>
        <w:t xml:space="preserve"> благотворительность – 2025»</w:t>
      </w:r>
      <w:r w:rsidRPr="00C63BDA">
        <w:rPr>
          <w:szCs w:val="28"/>
        </w:rPr>
        <w:fldChar w:fldCharType="end"/>
      </w:r>
      <w:bookmarkEnd w:id="129"/>
      <w:bookmarkEnd w:id="130"/>
    </w:p>
    <w:p w14:paraId="3BDD9BD7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Победители в номинации "Портреты благотворительности" 1. Королевы подиума </w:t>
      </w:r>
      <w:r w:rsidRPr="00C63BDA">
        <w:rPr>
          <w:b/>
          <w:bCs/>
          <w:szCs w:val="28"/>
        </w:rPr>
        <w:t>Томская Областная Региональная Организация Общероссийской Общественной Организации Всероссийское общество инвалидов</w:t>
      </w:r>
      <w:r w:rsidRPr="00C63BDA">
        <w:rPr>
          <w:szCs w:val="28"/>
        </w:rPr>
        <w:t xml:space="preserve"> </w:t>
      </w:r>
    </w:p>
    <w:p w14:paraId="3FB04AB1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40" w:history="1">
        <w:r w:rsidR="0066558B" w:rsidRPr="00C63BDA">
          <w:rPr>
            <w:color w:val="248AE8"/>
            <w:sz w:val="28"/>
            <w:szCs w:val="28"/>
          </w:rPr>
          <w:t>https://dobro.live/publikacii/foto-ot-kotoryh-teplo-nazvany-pobediteli-konkursa-obuektivnaya-blagotvoritelnost-2025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92E3BFE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0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2DC07B5B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4C49241B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НИА </w:t>
      </w:r>
      <w:proofErr w:type="spellStart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Исильпресс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(isilpress.ru)</w:t>
      </w:r>
    </w:p>
    <w:bookmarkStart w:id="131" w:name="re_-1753834800"/>
    <w:bookmarkStart w:id="132" w:name="re_faf06e75-453a-4f0f-9d68-2d3700e915af"/>
    <w:p w14:paraId="2CFAF5AE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"https://isilpress.ru/2025/09/na-allee-pamiati-po-ylice-berejnogo-vysadili-55-molodyh-derevev/"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На Аллее Памяти по улице Бережного высадили 55 молодых деревьев</w:t>
      </w:r>
      <w:r w:rsidRPr="00C63BDA">
        <w:rPr>
          <w:szCs w:val="28"/>
        </w:rPr>
        <w:fldChar w:fldCharType="end"/>
      </w:r>
      <w:bookmarkEnd w:id="131"/>
      <w:bookmarkEnd w:id="132"/>
    </w:p>
    <w:p w14:paraId="32AFCDD5" w14:textId="77777777" w:rsidR="00C214C1" w:rsidRPr="00C63BDA" w:rsidRDefault="00C214C1" w:rsidP="00C63BDA">
      <w:pPr>
        <w:spacing w:before="240" w:after="240" w:line="276" w:lineRule="auto"/>
        <w:jc w:val="both"/>
        <w:rPr>
          <w:b/>
          <w:color w:val="000000"/>
          <w:sz w:val="28"/>
          <w:szCs w:val="28"/>
        </w:rPr>
      </w:pPr>
      <w:r w:rsidRPr="00C63BDA">
        <w:rPr>
          <w:color w:val="000000"/>
          <w:sz w:val="28"/>
          <w:szCs w:val="28"/>
        </w:rPr>
        <w:t xml:space="preserve">Традиционная акция по озеленению проходит в Кировском округе шестой год подряд. Инициаторами мероприятия выступили </w:t>
      </w:r>
      <w:r w:rsidRPr="00C63BDA">
        <w:rPr>
          <w:b/>
          <w:color w:val="000000"/>
          <w:sz w:val="28"/>
          <w:szCs w:val="28"/>
        </w:rPr>
        <w:t>представители Всероссийского общества инвалидов.</w:t>
      </w:r>
    </w:p>
    <w:p w14:paraId="1D783202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41" w:history="1">
        <w:r w:rsidR="0066558B" w:rsidRPr="00C63BDA">
          <w:rPr>
            <w:color w:val="248AE8"/>
            <w:sz w:val="28"/>
            <w:szCs w:val="28"/>
          </w:rPr>
          <w:t>https://isilpress.ru/2025/09/na-allee-pamiati-po-ylice-berejnogo-vysadili-55-molodyh-derevev/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7233119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800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0C1F52AB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28B321A5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Городская газета (gazeta-leninsk.ru)</w:t>
      </w:r>
    </w:p>
    <w:bookmarkStart w:id="133" w:name="re_-1753834799"/>
    <w:bookmarkStart w:id="134" w:name="re_c1eb2a66-93ec-4d6b-9ec5-ca5056b5156f"/>
    <w:p w14:paraId="7B1E8144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"http://gazeta-leninsk.ru/?p=20290"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Как ветераны в сосновом бору привал устроили</w:t>
      </w:r>
      <w:r w:rsidRPr="00C63BDA">
        <w:rPr>
          <w:szCs w:val="28"/>
        </w:rPr>
        <w:fldChar w:fldCharType="end"/>
      </w:r>
      <w:bookmarkEnd w:id="133"/>
      <w:bookmarkEnd w:id="134"/>
    </w:p>
    <w:p w14:paraId="5C521519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Всего их, дружных и креативных команд, было шесть. "Школяры" представляли </w:t>
      </w:r>
      <w:r w:rsidRPr="00C63BDA">
        <w:rPr>
          <w:b/>
          <w:bCs/>
          <w:szCs w:val="28"/>
        </w:rPr>
        <w:t>местную организацию Всероссийского общества инвалидов</w:t>
      </w:r>
      <w:r w:rsidRPr="00C63BDA">
        <w:rPr>
          <w:szCs w:val="28"/>
        </w:rPr>
        <w:t>, "Ладушки-ладошки" – центр общения старшего поколения из местного отделения СФР, "Улыбка" – ЦСОН. Остальные три команды сформировали ветеранские организации города Ленинска-Кузнецкого: "Оба-На" – шахта им. С.М. Кирова; "Комсомолец" – шахта "Комсомолец"; "Одуванчик" – завод "Красный Октябрь".</w:t>
      </w:r>
    </w:p>
    <w:p w14:paraId="5400429D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42" w:history="1">
        <w:r w:rsidR="0066558B" w:rsidRPr="00C63BDA">
          <w:rPr>
            <w:color w:val="248AE8"/>
            <w:sz w:val="28"/>
            <w:szCs w:val="28"/>
          </w:rPr>
          <w:t>http://gazeta-leninsk.ru/?p=20290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9085568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9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3FC13E7D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738714B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r w:rsidRPr="00C63BDA">
        <w:rPr>
          <w:sz w:val="28"/>
          <w:szCs w:val="28"/>
        </w:rPr>
        <w:br w:type="page"/>
      </w:r>
    </w:p>
    <w:p w14:paraId="2033232D" w14:textId="77777777" w:rsidR="00CF6090" w:rsidRPr="00C63BDA" w:rsidRDefault="0066558B" w:rsidP="00C63BDA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35" w:name="re_-1753834797"/>
      <w:r w:rsidRPr="00C63BDA">
        <w:rPr>
          <w:szCs w:val="28"/>
        </w:rPr>
        <w:lastRenderedPageBreak/>
        <w:t>Нормативно-правовое поле, высказывания представителей власти</w:t>
      </w:r>
      <w:bookmarkEnd w:id="135"/>
    </w:p>
    <w:p w14:paraId="64D935B6" w14:textId="77777777" w:rsidR="00585ABF" w:rsidRPr="005E49C2" w:rsidRDefault="00585ABF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36" w:name="_24.09.2025_Милосердие_(er.ru)"/>
      <w:bookmarkEnd w:id="136"/>
      <w:r w:rsidRPr="005E49C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 w:rsidR="007D3BD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4</w:t>
      </w:r>
      <w:r w:rsidRPr="005E49C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5E49C2">
        <w:rPr>
          <w:rFonts w:eastAsia="Arial"/>
          <w:sz w:val="28"/>
          <w:szCs w:val="28"/>
        </w:rPr>
        <w:t xml:space="preserve"> </w:t>
      </w:r>
      <w:r w:rsidR="007D3BD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Милосердие</w:t>
      </w:r>
      <w:r w:rsidRPr="005E49C2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(er.ru)</w:t>
      </w:r>
    </w:p>
    <w:p w14:paraId="7BEE6214" w14:textId="77777777" w:rsidR="007D3BDD" w:rsidRDefault="007D3BDD" w:rsidP="00C63BDA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7D3BDD">
        <w:rPr>
          <w:b/>
          <w:szCs w:val="28"/>
        </w:rPr>
        <w:t>Авиаперелеты для колясочников станут доступнее с 1 марта 2026 года</w:t>
      </w:r>
    </w:p>
    <w:p w14:paraId="033586BD" w14:textId="77777777" w:rsidR="007D3BDD" w:rsidRDefault="007D3BDD" w:rsidP="00C63BDA">
      <w:pPr>
        <w:spacing w:line="276" w:lineRule="auto"/>
        <w:jc w:val="both"/>
        <w:rPr>
          <w:color w:val="000000"/>
          <w:sz w:val="28"/>
          <w:szCs w:val="28"/>
        </w:rPr>
      </w:pPr>
      <w:r w:rsidRPr="007D3BDD">
        <w:rPr>
          <w:color w:val="000000"/>
          <w:sz w:val="28"/>
          <w:szCs w:val="28"/>
        </w:rPr>
        <w:t xml:space="preserve">Приняты поправки в Воздушный кодекс РФ, которые меняют правила авиаперевозок для пассажиров на электрических креслах-колясках. Об этом сообщил </w:t>
      </w:r>
      <w:r w:rsidRPr="007D3BDD">
        <w:rPr>
          <w:b/>
          <w:color w:val="000000"/>
          <w:sz w:val="28"/>
          <w:szCs w:val="28"/>
        </w:rPr>
        <w:t xml:space="preserve">депутат Госдумы Михаил Терентьев, </w:t>
      </w:r>
      <w:r w:rsidRPr="007D3BDD">
        <w:rPr>
          <w:color w:val="000000"/>
          <w:sz w:val="28"/>
          <w:szCs w:val="28"/>
        </w:rPr>
        <w:t>председатель Всероссийского общества инвалидов.</w:t>
      </w:r>
    </w:p>
    <w:p w14:paraId="377EC2AC" w14:textId="77777777" w:rsidR="007D3BDD" w:rsidRPr="007D3BDD" w:rsidRDefault="00485C8C" w:rsidP="007D3BDD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43" w:history="1">
        <w:r w:rsidR="007D3BDD" w:rsidRPr="007D3BDD">
          <w:rPr>
            <w:rStyle w:val="a5"/>
            <w:color w:val="0070C0"/>
            <w:sz w:val="28"/>
            <w:szCs w:val="28"/>
            <w:u w:val="none"/>
          </w:rPr>
          <w:t>https://www.miloserdie.ru/news/aviaperelety-dlya-kolyasochnikov-stanut-dostupnee-s-2026-goda/</w:t>
        </w:r>
      </w:hyperlink>
    </w:p>
    <w:p w14:paraId="14FF1B4E" w14:textId="77777777" w:rsidR="00585ABF" w:rsidRPr="007D3BDD" w:rsidRDefault="00485C8C" w:rsidP="00C63BDA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628" w:history="1">
        <w:r w:rsidR="00585ABF" w:rsidRPr="007D3BDD">
          <w:rPr>
            <w:color w:val="0070C0"/>
            <w:sz w:val="28"/>
            <w:szCs w:val="28"/>
          </w:rPr>
          <w:t>К оглавлению</w:t>
        </w:r>
      </w:hyperlink>
    </w:p>
    <w:p w14:paraId="19C72926" w14:textId="77777777" w:rsidR="00585ABF" w:rsidRPr="007A2F26" w:rsidRDefault="00585ABF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23.09.2025</w:t>
      </w:r>
      <w:r w:rsidRPr="007A2F26">
        <w:rPr>
          <w:rFonts w:eastAsia="Arial"/>
          <w:sz w:val="28"/>
          <w:szCs w:val="28"/>
        </w:rPr>
        <w:t xml:space="preserve"> 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Нацпроект ТУРИЗМ (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me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/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national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_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tourism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37" w:name="_Туризм_без_границ"/>
    <w:bookmarkEnd w:id="137"/>
    <w:p w14:paraId="088257EC" w14:textId="77777777" w:rsidR="00585ABF" w:rsidRPr="00C63BDA" w:rsidRDefault="00585ABF" w:rsidP="00C63BDA">
      <w:pPr>
        <w:pStyle w:val="2"/>
        <w:spacing w:line="276" w:lineRule="auto"/>
        <w:jc w:val="both"/>
        <w:rPr>
          <w:szCs w:val="28"/>
        </w:rPr>
      </w:pPr>
      <w:r w:rsidRPr="007A2F26">
        <w:rPr>
          <w:szCs w:val="28"/>
        </w:rPr>
        <w:fldChar w:fldCharType="begin"/>
      </w:r>
      <w:r w:rsidRPr="007A2F26">
        <w:rPr>
          <w:szCs w:val="28"/>
        </w:rPr>
        <w:instrText xml:space="preserve"> HYPERLINK "https://t.me/national_tourism/7191" </w:instrText>
      </w:r>
      <w:r w:rsidRPr="007A2F26">
        <w:rPr>
          <w:szCs w:val="28"/>
        </w:rPr>
        <w:fldChar w:fldCharType="separate"/>
      </w:r>
      <w:r w:rsidRPr="007A2F26">
        <w:rPr>
          <w:szCs w:val="28"/>
        </w:rPr>
        <w:t>Туризм без границ</w:t>
      </w:r>
      <w:r w:rsidRPr="007A2F26">
        <w:rPr>
          <w:szCs w:val="28"/>
        </w:rPr>
        <w:fldChar w:fldCharType="end"/>
      </w:r>
    </w:p>
    <w:p w14:paraId="0B73A64B" w14:textId="77777777" w:rsidR="00585ABF" w:rsidRPr="00C63BDA" w:rsidRDefault="00D706EA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Патриотизм как тематика путешествий, будь то длинных или коротких, остается востребованной практически везде. Год защитника Отечества позволил сформировать интереснейшие проекты, которые можно тиражировать, отдав на откуп туристическому бизнесу. О</w:t>
      </w:r>
      <w:r w:rsidR="00585ABF" w:rsidRPr="00C63BDA">
        <w:rPr>
          <w:szCs w:val="28"/>
        </w:rPr>
        <w:t xml:space="preserve">б этом говорили сегодня все участники слушаний – и депутатский корпус: Михаил Киселев, </w:t>
      </w:r>
      <w:r w:rsidR="00585ABF" w:rsidRPr="00C63BDA">
        <w:rPr>
          <w:b/>
          <w:bCs/>
          <w:szCs w:val="28"/>
        </w:rPr>
        <w:t>Михаил Терентьев</w:t>
      </w:r>
      <w:r w:rsidRPr="00C63BDA">
        <w:rPr>
          <w:szCs w:val="28"/>
        </w:rPr>
        <w:t xml:space="preserve">… </w:t>
      </w:r>
    </w:p>
    <w:p w14:paraId="6EBF4F81" w14:textId="77777777" w:rsidR="00585ABF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44" w:history="1">
        <w:r w:rsidR="00585ABF" w:rsidRPr="00C63BDA">
          <w:rPr>
            <w:color w:val="248AE8"/>
            <w:sz w:val="28"/>
            <w:szCs w:val="28"/>
          </w:rPr>
          <w:t>https://t.me/national_tourism/7191</w:t>
        </w:r>
      </w:hyperlink>
      <w:r w:rsidR="00585ABF" w:rsidRPr="00C63BDA">
        <w:rPr>
          <w:color w:val="248AE8"/>
          <w:sz w:val="28"/>
          <w:szCs w:val="28"/>
        </w:rPr>
        <w:t> </w:t>
      </w:r>
    </w:p>
    <w:p w14:paraId="3C59F3E9" w14:textId="77777777" w:rsidR="00585ABF" w:rsidRPr="00130E54" w:rsidRDefault="00485C8C" w:rsidP="00C63BDA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797" w:history="1">
        <w:r w:rsidR="00585ABF" w:rsidRPr="00130E54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61EF08C9" w14:textId="77777777" w:rsidR="00D706EA" w:rsidRPr="00C63BDA" w:rsidRDefault="00D706EA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(kommersant.ru)</w:t>
      </w:r>
    </w:p>
    <w:bookmarkStart w:id="138" w:name="re_-1753834770"/>
    <w:bookmarkStart w:id="139" w:name="re_7dfb46c4-1213-45d5-b66c-6d280ccc4b4f"/>
    <w:p w14:paraId="2A30EA60" w14:textId="77777777" w:rsidR="00D706EA" w:rsidRPr="007A2F26" w:rsidRDefault="00D706EA" w:rsidP="00C63BDA">
      <w:pPr>
        <w:pStyle w:val="2"/>
        <w:spacing w:line="276" w:lineRule="auto"/>
        <w:jc w:val="both"/>
        <w:rPr>
          <w:szCs w:val="28"/>
        </w:rPr>
      </w:pPr>
      <w:r w:rsidRPr="007A2F26">
        <w:rPr>
          <w:szCs w:val="28"/>
        </w:rPr>
        <w:fldChar w:fldCharType="begin"/>
      </w:r>
      <w:r w:rsidRPr="007A2F26">
        <w:rPr>
          <w:szCs w:val="28"/>
        </w:rPr>
        <w:instrText xml:space="preserve"> HYPERLINK "https://www.kommersant.ru/doc/8062412" </w:instrText>
      </w:r>
      <w:r w:rsidRPr="007A2F26">
        <w:rPr>
          <w:szCs w:val="28"/>
        </w:rPr>
        <w:fldChar w:fldCharType="separate"/>
      </w:r>
      <w:r w:rsidRPr="007A2F26">
        <w:rPr>
          <w:szCs w:val="28"/>
        </w:rPr>
        <w:t>Пилот расширяет границы</w:t>
      </w:r>
      <w:r w:rsidRPr="007A2F26">
        <w:rPr>
          <w:szCs w:val="28"/>
        </w:rPr>
        <w:fldChar w:fldCharType="end"/>
      </w:r>
      <w:bookmarkEnd w:id="138"/>
      <w:bookmarkEnd w:id="139"/>
    </w:p>
    <w:p w14:paraId="319C392C" w14:textId="77777777" w:rsidR="00D706EA" w:rsidRPr="00C63BDA" w:rsidRDefault="00D706EA" w:rsidP="00C63BDA">
      <w:pPr>
        <w:pStyle w:val="2"/>
        <w:shd w:val="clear" w:color="auto" w:fill="FFFFFF"/>
        <w:spacing w:line="276" w:lineRule="auto"/>
        <w:jc w:val="both"/>
        <w:rPr>
          <w:color w:val="333333"/>
          <w:szCs w:val="28"/>
        </w:rPr>
      </w:pPr>
      <w:r w:rsidRPr="00C92FD7">
        <w:rPr>
          <w:color w:val="auto"/>
          <w:szCs w:val="28"/>
        </w:rPr>
        <w:t>Минтруд продлевает экспериментальную реабилитацию детей-инвалидов</w:t>
      </w:r>
    </w:p>
    <w:p w14:paraId="514A0DB9" w14:textId="77777777" w:rsidR="00D706EA" w:rsidRPr="00C63BDA" w:rsidRDefault="00D706EA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Cs/>
          <w:szCs w:val="28"/>
        </w:rPr>
        <w:t xml:space="preserve">"Важнейший элемент пилотного проекта – бесшовное взаимодействие поставщиков услуг по реабилитации и </w:t>
      </w:r>
      <w:proofErr w:type="spellStart"/>
      <w:r w:rsidRPr="00C63BDA">
        <w:rPr>
          <w:bCs/>
          <w:szCs w:val="28"/>
        </w:rPr>
        <w:t>абилитации</w:t>
      </w:r>
      <w:proofErr w:type="spellEnd"/>
      <w:r w:rsidRPr="00C63BDA">
        <w:rPr>
          <w:bCs/>
          <w:szCs w:val="28"/>
        </w:rPr>
        <w:t xml:space="preserve"> ребенка, ведь в большинстве случаев комплексность требует работы многих центров и разных специалистов</w:t>
      </w:r>
      <w:proofErr w:type="gramStart"/>
      <w:r w:rsidRPr="00C63BDA">
        <w:rPr>
          <w:bCs/>
          <w:szCs w:val="28"/>
        </w:rPr>
        <w:t>",–</w:t>
      </w:r>
      <w:proofErr w:type="gramEnd"/>
      <w:r w:rsidRPr="00C63BDA">
        <w:rPr>
          <w:bCs/>
          <w:szCs w:val="28"/>
        </w:rPr>
        <w:t xml:space="preserve"> подчеркивает председатель </w:t>
      </w:r>
      <w:r w:rsidRPr="00C63BDA">
        <w:rPr>
          <w:b/>
          <w:bCs/>
          <w:szCs w:val="28"/>
        </w:rPr>
        <w:t xml:space="preserve">Всероссийского общества </w:t>
      </w:r>
      <w:r w:rsidR="000B3C90" w:rsidRPr="00C63BDA">
        <w:rPr>
          <w:b/>
          <w:bCs/>
          <w:szCs w:val="28"/>
        </w:rPr>
        <w:t>инвалидов</w:t>
      </w:r>
      <w:r w:rsidRPr="00C63BDA">
        <w:rPr>
          <w:b/>
          <w:bCs/>
          <w:szCs w:val="28"/>
        </w:rPr>
        <w:t xml:space="preserve"> Михаил Терентьев</w:t>
      </w:r>
      <w:r w:rsidRPr="00C63BDA">
        <w:rPr>
          <w:bCs/>
          <w:szCs w:val="28"/>
        </w:rPr>
        <w:t>. По его словам, именно комплексный подход позволяет максимально адаптировать детей с инвалидностью</w:t>
      </w:r>
      <w:r w:rsidRPr="00C63BDA">
        <w:rPr>
          <w:szCs w:val="28"/>
        </w:rPr>
        <w:t xml:space="preserve"> к дальнейшей полноценной жизни.</w:t>
      </w:r>
    </w:p>
    <w:p w14:paraId="20FD49A7" w14:textId="77777777" w:rsidR="00D706EA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45" w:history="1">
        <w:r w:rsidR="00D706EA" w:rsidRPr="00C63BDA">
          <w:rPr>
            <w:color w:val="248AE8"/>
            <w:sz w:val="28"/>
            <w:szCs w:val="28"/>
          </w:rPr>
          <w:t>https://www.kommersant.ru/doc/8062412</w:t>
        </w:r>
      </w:hyperlink>
      <w:r w:rsidR="00D706EA" w:rsidRPr="00C63BDA">
        <w:rPr>
          <w:color w:val="248AE8"/>
          <w:sz w:val="28"/>
          <w:szCs w:val="28"/>
        </w:rPr>
        <w:t> </w:t>
      </w:r>
    </w:p>
    <w:p w14:paraId="2FFF3E2C" w14:textId="77777777" w:rsidR="00D706EA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70" w:history="1">
        <w:r w:rsidR="00D706EA" w:rsidRPr="00C63BDA">
          <w:rPr>
            <w:color w:val="248AE8"/>
            <w:sz w:val="28"/>
            <w:szCs w:val="28"/>
          </w:rPr>
          <w:t>К оглавлению</w:t>
        </w:r>
      </w:hyperlink>
    </w:p>
    <w:p w14:paraId="6E00E1CB" w14:textId="77777777" w:rsidR="008D0B5F" w:rsidRPr="00C63BDA" w:rsidRDefault="008D0B5F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bookmarkStart w:id="140" w:name="re_-1753834783"/>
    <w:bookmarkStart w:id="141" w:name="re_bbcb6034-5424-4685-b228-da786d08a82a"/>
    <w:p w14:paraId="32E31159" w14:textId="77777777" w:rsidR="008D0B5F" w:rsidRPr="00C63BDA" w:rsidRDefault="008D0B5F" w:rsidP="00C63BDA">
      <w:pPr>
        <w:pStyle w:val="2"/>
        <w:spacing w:line="276" w:lineRule="auto"/>
        <w:jc w:val="both"/>
        <w:rPr>
          <w:szCs w:val="28"/>
        </w:rPr>
      </w:pPr>
      <w:r w:rsidRPr="005E49C2">
        <w:rPr>
          <w:szCs w:val="28"/>
        </w:rPr>
        <w:fldChar w:fldCharType="begin"/>
      </w:r>
      <w:r w:rsidRPr="005E49C2">
        <w:rPr>
          <w:szCs w:val="28"/>
        </w:rPr>
        <w:instrText xml:space="preserve"> HYPERLINK "https://tass.ru/politika/25142241" </w:instrText>
      </w:r>
      <w:r w:rsidRPr="005E49C2">
        <w:rPr>
          <w:szCs w:val="28"/>
        </w:rPr>
        <w:fldChar w:fldCharType="separate"/>
      </w:r>
      <w:r w:rsidRPr="005E49C2">
        <w:rPr>
          <w:szCs w:val="28"/>
        </w:rPr>
        <w:t>Комитет ГД одобрил законопроект о квотировании рабочих мест для инвалидов</w:t>
      </w:r>
      <w:r w:rsidRPr="005E49C2">
        <w:rPr>
          <w:szCs w:val="28"/>
        </w:rPr>
        <w:fldChar w:fldCharType="end"/>
      </w:r>
      <w:bookmarkEnd w:id="140"/>
      <w:bookmarkEnd w:id="141"/>
    </w:p>
    <w:p w14:paraId="4C1D4CB0" w14:textId="77777777" w:rsidR="008D0B5F" w:rsidRPr="00C63BDA" w:rsidRDefault="008D0B5F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Cs/>
          <w:szCs w:val="28"/>
        </w:rPr>
        <w:t xml:space="preserve">Комитет Госдумы по труду, </w:t>
      </w:r>
      <w:proofErr w:type="spellStart"/>
      <w:r w:rsidRPr="00C63BDA">
        <w:rPr>
          <w:bCs/>
          <w:szCs w:val="28"/>
        </w:rPr>
        <w:t>соцполитике</w:t>
      </w:r>
      <w:proofErr w:type="spellEnd"/>
      <w:r w:rsidRPr="00C63BDA">
        <w:rPr>
          <w:bCs/>
          <w:szCs w:val="28"/>
        </w:rPr>
        <w:t xml:space="preserve"> и делам ветеранов рекомендовал депутатам Государственной думы принять в первом чтении законопроект о праве устанавливать квоту для приема на работу инвалидов для всех видов обособленных подразделений работодателей, на территориях которых они расположены</w:t>
      </w:r>
      <w:r w:rsidRPr="00C63BDA">
        <w:rPr>
          <w:szCs w:val="28"/>
        </w:rPr>
        <w:t xml:space="preserve">. </w:t>
      </w:r>
      <w:r w:rsidRPr="00C63BDA">
        <w:rPr>
          <w:bCs/>
          <w:szCs w:val="28"/>
        </w:rPr>
        <w:t>Законопроект будет предложено рассмотреть в первом чтении 25 сентября, сообщил на заседании глава комитета Ярослав Нилов</w:t>
      </w:r>
      <w:r w:rsidRPr="00C63BDA">
        <w:rPr>
          <w:szCs w:val="28"/>
        </w:rPr>
        <w:t xml:space="preserve">. </w:t>
      </w:r>
      <w:r w:rsidRPr="00C63BDA">
        <w:rPr>
          <w:bCs/>
          <w:szCs w:val="28"/>
        </w:rPr>
        <w:t>Законопроектом предлагается внести изменения в закон "О занятости населения в Российской Федерации", распространив положения об установлении квоты для приема на работу инвалидов не только на представительства и филиалы, но и на иные обособленные структурные подразделения работодателя</w:t>
      </w:r>
      <w:r w:rsidRPr="00C63BDA">
        <w:rPr>
          <w:szCs w:val="28"/>
        </w:rPr>
        <w:t>.</w:t>
      </w:r>
    </w:p>
    <w:p w14:paraId="1B13CF1C" w14:textId="77777777" w:rsidR="008D0B5F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46" w:history="1">
        <w:r w:rsidR="008D0B5F" w:rsidRPr="00C63BDA">
          <w:rPr>
            <w:color w:val="248AE8"/>
            <w:sz w:val="28"/>
            <w:szCs w:val="28"/>
          </w:rPr>
          <w:t>https://tass.ru/politika/25142241</w:t>
        </w:r>
      </w:hyperlink>
      <w:r w:rsidR="008D0B5F" w:rsidRPr="00C63BDA">
        <w:rPr>
          <w:color w:val="248AE8"/>
          <w:sz w:val="28"/>
          <w:szCs w:val="28"/>
        </w:rPr>
        <w:t> </w:t>
      </w:r>
    </w:p>
    <w:p w14:paraId="61FD3079" w14:textId="77777777" w:rsidR="008D0B5F" w:rsidRPr="007A2F26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83" w:history="1">
        <w:r w:rsidR="008D0B5F" w:rsidRPr="007A2F26">
          <w:rPr>
            <w:color w:val="248AE8"/>
            <w:sz w:val="28"/>
            <w:szCs w:val="28"/>
          </w:rPr>
          <w:t>К оглавлению</w:t>
        </w:r>
      </w:hyperlink>
    </w:p>
    <w:p w14:paraId="493980DA" w14:textId="77777777" w:rsidR="00D706EA" w:rsidRPr="007A2F26" w:rsidRDefault="00D706EA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24.09.2025</w:t>
      </w:r>
      <w:r w:rsidRPr="007A2F26">
        <w:rPr>
          <w:rFonts w:eastAsia="Arial"/>
          <w:sz w:val="28"/>
          <w:szCs w:val="28"/>
        </w:rPr>
        <w:t xml:space="preserve"> </w:t>
      </w:r>
      <w:r w:rsidRPr="007A2F26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(aif.ru)</w:t>
      </w:r>
    </w:p>
    <w:bookmarkStart w:id="142" w:name="re_-1753834705"/>
    <w:bookmarkStart w:id="143" w:name="re_24f8b5da-c51b-4ea2-b288-a69517227aa6"/>
    <w:p w14:paraId="3E10FE71" w14:textId="77777777" w:rsidR="00D706EA" w:rsidRPr="00C63BDA" w:rsidRDefault="00D706EA" w:rsidP="00C63BDA">
      <w:pPr>
        <w:pStyle w:val="2"/>
        <w:spacing w:line="276" w:lineRule="auto"/>
        <w:jc w:val="both"/>
        <w:rPr>
          <w:szCs w:val="28"/>
        </w:rPr>
      </w:pPr>
      <w:r w:rsidRPr="007A2F26">
        <w:rPr>
          <w:szCs w:val="28"/>
        </w:rPr>
        <w:fldChar w:fldCharType="begin"/>
      </w:r>
      <w:r w:rsidRPr="007A2F26">
        <w:rPr>
          <w:szCs w:val="28"/>
        </w:rPr>
        <w:instrText xml:space="preserve"> HYPERLINK "https://aif.ru/politics/-povyshaem-kachestvo-zhizni-mishustin-sdelal-vazhnye-zayavleniya-po-ekonomike-rf" </w:instrText>
      </w:r>
      <w:r w:rsidRPr="007A2F26">
        <w:rPr>
          <w:szCs w:val="28"/>
        </w:rPr>
        <w:fldChar w:fldCharType="separate"/>
      </w:r>
      <w:r w:rsidRPr="007A2F26">
        <w:rPr>
          <w:szCs w:val="28"/>
        </w:rPr>
        <w:t xml:space="preserve">«Повышаем качество жизни»: </w:t>
      </w:r>
      <w:proofErr w:type="spellStart"/>
      <w:r w:rsidRPr="007A2F26">
        <w:rPr>
          <w:szCs w:val="28"/>
        </w:rPr>
        <w:t>Мишустин</w:t>
      </w:r>
      <w:proofErr w:type="spellEnd"/>
      <w:r w:rsidRPr="007A2F26">
        <w:rPr>
          <w:szCs w:val="28"/>
        </w:rPr>
        <w:t xml:space="preserve"> сделал важные заявления по экономике РФ</w:t>
      </w:r>
      <w:r w:rsidRPr="007A2F26">
        <w:rPr>
          <w:szCs w:val="28"/>
        </w:rPr>
        <w:fldChar w:fldCharType="end"/>
      </w:r>
      <w:bookmarkEnd w:id="142"/>
      <w:bookmarkEnd w:id="143"/>
    </w:p>
    <w:p w14:paraId="2CFE0753" w14:textId="77777777" w:rsidR="00D706EA" w:rsidRPr="00C63BDA" w:rsidRDefault="00D706EA" w:rsidP="00C63BDA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C63BDA">
        <w:rPr>
          <w:color w:val="000000"/>
          <w:sz w:val="28"/>
          <w:szCs w:val="28"/>
        </w:rPr>
        <w:t xml:space="preserve">Правительство России завершило подготовку проекта федерального бюджета на 2026-2028 годы. Как подчеркнул премьер-министр Михаил </w:t>
      </w:r>
      <w:proofErr w:type="spellStart"/>
      <w:r w:rsidRPr="00C63BDA">
        <w:rPr>
          <w:color w:val="000000"/>
          <w:sz w:val="28"/>
          <w:szCs w:val="28"/>
        </w:rPr>
        <w:t>Мишустин</w:t>
      </w:r>
      <w:proofErr w:type="spellEnd"/>
      <w:r w:rsidRPr="00C63BDA">
        <w:rPr>
          <w:color w:val="000000"/>
          <w:sz w:val="28"/>
          <w:szCs w:val="28"/>
        </w:rPr>
        <w:t>, работа над главным финансовым документом велась с учетом текущих вызовов и нестабильной мировой обстановки.</w:t>
      </w:r>
    </w:p>
    <w:p w14:paraId="286BBF90" w14:textId="77777777" w:rsidR="00D706EA" w:rsidRPr="00C63BDA" w:rsidRDefault="00485C8C" w:rsidP="00C63BDA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47" w:history="1">
        <w:r w:rsidR="00D706EA" w:rsidRPr="00C63BDA">
          <w:rPr>
            <w:color w:val="248AE8"/>
            <w:sz w:val="28"/>
            <w:szCs w:val="28"/>
          </w:rPr>
          <w:t>https://aif.ru/politics/-povyshaem-kachestvo-zhizni-mishustin-sdelal-vazhnye-zayavleniya-po-ekonomike-rf</w:t>
        </w:r>
      </w:hyperlink>
      <w:r w:rsidR="00D706EA" w:rsidRPr="00C63BDA">
        <w:rPr>
          <w:color w:val="248AE8"/>
          <w:sz w:val="28"/>
          <w:szCs w:val="28"/>
        </w:rPr>
        <w:t> </w:t>
      </w:r>
    </w:p>
    <w:p w14:paraId="48A0CAEF" w14:textId="77777777" w:rsidR="00D706EA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05" w:history="1">
        <w:r w:rsidR="00D706EA" w:rsidRPr="00C63BDA">
          <w:rPr>
            <w:color w:val="248AE8"/>
            <w:sz w:val="28"/>
            <w:szCs w:val="28"/>
          </w:rPr>
          <w:t>К оглавлению</w:t>
        </w:r>
      </w:hyperlink>
    </w:p>
    <w:p w14:paraId="5B960193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 (tass.ru)</w:t>
      </w:r>
    </w:p>
    <w:bookmarkStart w:id="144" w:name="re_-1753834789"/>
    <w:bookmarkStart w:id="145" w:name="re_36369bf7-ea17-4201-ac57-7808fd1a6a54"/>
    <w:p w14:paraId="24C73A92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"https://tass.ru/obschestvo/25154609"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Власти Чукотки выделят около 1 млн рублей на проект приемных семей для пожилых</w:t>
      </w:r>
      <w:r w:rsidRPr="00C63BDA">
        <w:rPr>
          <w:szCs w:val="28"/>
        </w:rPr>
        <w:fldChar w:fldCharType="end"/>
      </w:r>
      <w:bookmarkEnd w:id="144"/>
      <w:bookmarkEnd w:id="145"/>
    </w:p>
    <w:p w14:paraId="0A1EC889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Cs/>
          <w:szCs w:val="28"/>
        </w:rPr>
        <w:t xml:space="preserve">На Чукотке продолжается реализация социального проекта по созданию приемных семей для граждан пожилого возраста и инвалидов I группы, нуждающихся в постоянном уходе. </w:t>
      </w:r>
    </w:p>
    <w:p w14:paraId="59FFECE9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48" w:history="1">
        <w:r w:rsidR="0066558B" w:rsidRPr="00C63BDA">
          <w:rPr>
            <w:color w:val="248AE8"/>
            <w:sz w:val="28"/>
            <w:szCs w:val="28"/>
          </w:rPr>
          <w:t>https://tass.ru/obschestvo/25154609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4A3088E0" w14:textId="77777777" w:rsidR="00CF6090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w:anchor="re_toc_-175383478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2FFD83C" w14:textId="77777777" w:rsidR="00130E54" w:rsidRDefault="00130E54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6C174DFC" w14:textId="77777777" w:rsidR="00130E54" w:rsidRPr="00C63BDA" w:rsidRDefault="00130E54" w:rsidP="00130E5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46" w:name="_19.09.2025_МК_(mk.ru)"/>
      <w:bookmarkEnd w:id="146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19.09.2025</w:t>
      </w:r>
      <w:r w:rsidRPr="00C63B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mk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5517B4BB" w14:textId="77777777" w:rsidR="00130E54" w:rsidRDefault="00130E54" w:rsidP="00130E54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130E54">
        <w:rPr>
          <w:b/>
          <w:szCs w:val="28"/>
        </w:rPr>
        <w:t xml:space="preserve">Тульское </w:t>
      </w:r>
      <w:proofErr w:type="spellStart"/>
      <w:r w:rsidRPr="00130E54">
        <w:rPr>
          <w:b/>
          <w:szCs w:val="28"/>
        </w:rPr>
        <w:t>Минцифры</w:t>
      </w:r>
      <w:proofErr w:type="spellEnd"/>
      <w:r w:rsidRPr="00130E54">
        <w:rPr>
          <w:b/>
          <w:szCs w:val="28"/>
        </w:rPr>
        <w:t xml:space="preserve"> внедрит систему адресной помощи инвалидам</w:t>
      </w:r>
    </w:p>
    <w:p w14:paraId="097D5143" w14:textId="77777777" w:rsidR="00130E54" w:rsidRDefault="00130E54" w:rsidP="00130E54">
      <w:pPr>
        <w:spacing w:before="240" w:line="276" w:lineRule="auto"/>
        <w:jc w:val="both"/>
        <w:rPr>
          <w:bCs/>
          <w:color w:val="000000"/>
          <w:sz w:val="28"/>
          <w:szCs w:val="28"/>
        </w:rPr>
      </w:pPr>
      <w:r w:rsidRPr="00130E54">
        <w:rPr>
          <w:bCs/>
          <w:color w:val="000000"/>
          <w:sz w:val="28"/>
          <w:szCs w:val="28"/>
        </w:rPr>
        <w:t>Министерство цифрового развития Тульской области объявило запрос котировок на заключение лицензионного соглашения и последующее внедрение автоматизированной информационной системы «Адресная социальная помощь 2.0» («АСП 2.0») для интеграции с системой электронного правительства и поддержки инвалидов. Цена контракта достигает суммы в 2,9 млн рублей.</w:t>
      </w:r>
    </w:p>
    <w:p w14:paraId="27A33D53" w14:textId="77777777" w:rsidR="00130E54" w:rsidRDefault="00485C8C" w:rsidP="00130E54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49" w:history="1">
        <w:r w:rsidR="00130E54" w:rsidRPr="00130E54">
          <w:rPr>
            <w:rStyle w:val="a5"/>
            <w:color w:val="0070C0"/>
            <w:sz w:val="28"/>
            <w:szCs w:val="28"/>
            <w:u w:val="none"/>
          </w:rPr>
          <w:t>https://tula.mk.ru/social/2025/09/19/tulskoe-mincifry-vnedrit-sistemu-adresnoy-pomoshhi-invalidam.html</w:t>
        </w:r>
      </w:hyperlink>
    </w:p>
    <w:p w14:paraId="3C7465A8" w14:textId="77777777" w:rsidR="00B27964" w:rsidRPr="00130E54" w:rsidRDefault="00485C8C" w:rsidP="00B27964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797" w:history="1">
        <w:r w:rsidR="00B27964" w:rsidRPr="00130E54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586CA2F7" w14:textId="77777777" w:rsidR="00130E54" w:rsidRDefault="00130E54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5AB4BBC4" w14:textId="77777777" w:rsidR="001A55F1" w:rsidRPr="00C63BDA" w:rsidRDefault="001A55F1" w:rsidP="001A55F1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47" w:name="_21.09.2025_Москва_24(m24.ru)"/>
      <w:bookmarkEnd w:id="147"/>
      <w:r w:rsidRPr="006D113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21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C63B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Москва 24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(</w:t>
      </w:r>
      <w:r w:rsidRPr="001A55F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</w:t>
      </w:r>
      <w:r w:rsidRPr="006D113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</w:t>
      </w:r>
      <w:proofErr w:type="spellStart"/>
      <w:r w:rsidRPr="001A55F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62942678" w14:textId="77777777" w:rsidR="001A55F1" w:rsidRPr="001A55F1" w:rsidRDefault="001A55F1" w:rsidP="001A55F1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r w:rsidRPr="001A55F1">
        <w:rPr>
          <w:b/>
          <w:color w:val="000000"/>
          <w:sz w:val="28"/>
          <w:szCs w:val="28"/>
        </w:rPr>
        <w:t>Минздрав РФ предложил ввести льготы по медобслуживанию для ветеранов боевых действий</w:t>
      </w:r>
    </w:p>
    <w:p w14:paraId="6894A262" w14:textId="77777777" w:rsidR="001A55F1" w:rsidRPr="001A55F1" w:rsidRDefault="001A55F1" w:rsidP="001A55F1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1A55F1">
        <w:rPr>
          <w:color w:val="000000"/>
          <w:sz w:val="28"/>
          <w:szCs w:val="28"/>
        </w:rPr>
        <w:t>Министерство здравоохранения России подготовило законопроект, который даст возможность обеспечить адресное предоставление ветеранам боевых действий и членов их семей всеми льготы и меры социальной поддержки в сфере охраны здоровья, рассказали в пресс-службе ведомства.</w:t>
      </w:r>
    </w:p>
    <w:p w14:paraId="29266CCF" w14:textId="77777777" w:rsidR="001A55F1" w:rsidRPr="001A55F1" w:rsidRDefault="00485C8C" w:rsidP="001A55F1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50" w:history="1">
        <w:r w:rsidR="001A55F1" w:rsidRPr="001A55F1">
          <w:rPr>
            <w:rStyle w:val="a5"/>
            <w:color w:val="0070C0"/>
            <w:sz w:val="28"/>
            <w:szCs w:val="28"/>
            <w:u w:val="none"/>
          </w:rPr>
          <w:t>https://www.m24.ru/news/politika/21092025/832024?utm_source=CopyBuf</w:t>
        </w:r>
      </w:hyperlink>
    </w:p>
    <w:p w14:paraId="4229078F" w14:textId="77777777" w:rsidR="00B27964" w:rsidRPr="00130E54" w:rsidRDefault="00485C8C" w:rsidP="00B27964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797" w:history="1">
        <w:r w:rsidR="00B27964" w:rsidRPr="00130E54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3B13C1EE" w14:textId="77777777" w:rsidR="00130E54" w:rsidRDefault="00130E54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00039E28" w14:textId="77777777" w:rsidR="00B27964" w:rsidRPr="00C63BDA" w:rsidRDefault="00B27964" w:rsidP="00B2796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48" w:name="_23.09.2025_ТАСС_(tass.ru)"/>
      <w:bookmarkEnd w:id="148"/>
      <w:r w:rsidRPr="00B27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C63B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ТАСС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B27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1A55F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25D71E14" w14:textId="77777777" w:rsidR="00B27964" w:rsidRDefault="00B27964" w:rsidP="00B27964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B27964">
        <w:rPr>
          <w:b/>
          <w:color w:val="000000"/>
          <w:sz w:val="28"/>
          <w:szCs w:val="28"/>
        </w:rPr>
        <w:t>Москалькова</w:t>
      </w:r>
      <w:proofErr w:type="spellEnd"/>
      <w:r w:rsidRPr="00B27964">
        <w:rPr>
          <w:b/>
          <w:color w:val="000000"/>
          <w:sz w:val="28"/>
          <w:szCs w:val="28"/>
        </w:rPr>
        <w:t xml:space="preserve"> предложила предусмотреть сурдоперевод для слабослышащих в СИЗО</w:t>
      </w:r>
    </w:p>
    <w:p w14:paraId="48A9ABED" w14:textId="77777777" w:rsidR="00B27964" w:rsidRDefault="00B27964" w:rsidP="00B27964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B27964">
        <w:rPr>
          <w:color w:val="000000"/>
          <w:sz w:val="28"/>
          <w:szCs w:val="28"/>
        </w:rPr>
        <w:t xml:space="preserve">Услугу по предоставлению сурдоперевода для подозреваемых и обвиняемых с инвалидностью по слуху нужно предусмотреть в следственных изоляторах. С таким предложением выступила уполномоченный по правам человека в РФ Татьяна </w:t>
      </w:r>
      <w:proofErr w:type="spellStart"/>
      <w:r w:rsidRPr="00B27964">
        <w:rPr>
          <w:color w:val="000000"/>
          <w:sz w:val="28"/>
          <w:szCs w:val="28"/>
        </w:rPr>
        <w:t>Москалькова</w:t>
      </w:r>
      <w:proofErr w:type="spellEnd"/>
      <w:r w:rsidRPr="00B27964">
        <w:rPr>
          <w:color w:val="000000"/>
          <w:sz w:val="28"/>
          <w:szCs w:val="28"/>
        </w:rPr>
        <w:t xml:space="preserve"> на всероссийском координационном совете омбудсменов "Защита прав человека в местах принудительного содержания".</w:t>
      </w:r>
    </w:p>
    <w:p w14:paraId="30356F6A" w14:textId="77777777" w:rsidR="00B27964" w:rsidRDefault="00B27964" w:rsidP="00B27964">
      <w:pPr>
        <w:spacing w:line="276" w:lineRule="auto"/>
        <w:jc w:val="both"/>
        <w:rPr>
          <w:color w:val="000000"/>
          <w:sz w:val="28"/>
          <w:szCs w:val="28"/>
        </w:rPr>
      </w:pPr>
    </w:p>
    <w:p w14:paraId="0CFFFC3E" w14:textId="77777777" w:rsidR="00B27964" w:rsidRPr="00B27964" w:rsidRDefault="00485C8C" w:rsidP="00B27964">
      <w:pPr>
        <w:spacing w:line="276" w:lineRule="auto"/>
        <w:jc w:val="both"/>
        <w:rPr>
          <w:color w:val="0070C0"/>
          <w:sz w:val="28"/>
          <w:szCs w:val="28"/>
        </w:rPr>
      </w:pPr>
      <w:hyperlink r:id="rId51" w:history="1">
        <w:r w:rsidR="00B27964" w:rsidRPr="00B27964">
          <w:rPr>
            <w:rStyle w:val="a5"/>
            <w:color w:val="0070C0"/>
            <w:sz w:val="28"/>
            <w:szCs w:val="28"/>
            <w:u w:val="none"/>
          </w:rPr>
          <w:t>https://tass.ru/obschestvo/25132069</w:t>
        </w:r>
      </w:hyperlink>
    </w:p>
    <w:p w14:paraId="537C9BFB" w14:textId="77777777" w:rsidR="00B27964" w:rsidRPr="00130E54" w:rsidRDefault="00485C8C" w:rsidP="00B27964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797" w:history="1">
        <w:r w:rsidR="00B27964" w:rsidRPr="00130E54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6E78D4A2" w14:textId="77777777" w:rsidR="00130E54" w:rsidRDefault="00130E54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2C822CA2" w14:textId="77777777" w:rsidR="00130E54" w:rsidRDefault="00130E54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18F71E57" w14:textId="77777777" w:rsidR="00B27964" w:rsidRPr="00C63BDA" w:rsidRDefault="00B27964" w:rsidP="00B27964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49" w:name="_23.09.2025_ТАСС_(tass.ru)_1"/>
      <w:bookmarkEnd w:id="149"/>
      <w:r w:rsidRPr="00B27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C63B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ТАСС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B27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1A55F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5B53C120" w14:textId="77777777" w:rsidR="00B27964" w:rsidRDefault="00B27964" w:rsidP="00B27964">
      <w:pPr>
        <w:spacing w:before="240" w:line="276" w:lineRule="auto"/>
        <w:jc w:val="both"/>
        <w:rPr>
          <w:b/>
          <w:color w:val="000000"/>
          <w:sz w:val="28"/>
          <w:szCs w:val="28"/>
        </w:rPr>
      </w:pPr>
      <w:r w:rsidRPr="00B27964">
        <w:rPr>
          <w:b/>
          <w:color w:val="000000"/>
          <w:sz w:val="28"/>
          <w:szCs w:val="28"/>
        </w:rPr>
        <w:t>Под Луганском откроют Центр комплексной реабилитации ветеранов СВО</w:t>
      </w:r>
    </w:p>
    <w:p w14:paraId="3724DA71" w14:textId="77777777" w:rsidR="00B27964" w:rsidRDefault="00B27964" w:rsidP="00B27964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B27964">
        <w:rPr>
          <w:color w:val="000000"/>
          <w:sz w:val="28"/>
          <w:szCs w:val="28"/>
        </w:rPr>
        <w:t>Центр реабилитации в формате одного окна откроют в рекреационной зоне под Луганском для ветеранов специальной военной операции, в нем бойцы смогут получать помощь медиков, психологов и других специалистов.</w:t>
      </w:r>
    </w:p>
    <w:p w14:paraId="1BDCF785" w14:textId="77777777" w:rsidR="00B27964" w:rsidRPr="00B27964" w:rsidRDefault="00485C8C" w:rsidP="00B27964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52" w:history="1">
        <w:r w:rsidR="00B27964" w:rsidRPr="00B27964">
          <w:rPr>
            <w:rStyle w:val="a5"/>
            <w:color w:val="0070C0"/>
            <w:sz w:val="28"/>
            <w:szCs w:val="28"/>
            <w:u w:val="none"/>
          </w:rPr>
          <w:t>https://tass.ru/obschestvo/25134231</w:t>
        </w:r>
      </w:hyperlink>
    </w:p>
    <w:p w14:paraId="07107453" w14:textId="77777777" w:rsidR="00B27964" w:rsidRPr="00130E54" w:rsidRDefault="00485C8C" w:rsidP="00B27964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797" w:history="1">
        <w:r w:rsidR="00B27964" w:rsidRPr="00130E54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1D4B40D0" w14:textId="77777777" w:rsidR="001065F3" w:rsidRPr="00C63BDA" w:rsidRDefault="001065F3" w:rsidP="001065F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50" w:name="_23.09.2025_ТАСС_(tass.ru)_2"/>
      <w:bookmarkStart w:id="151" w:name="_19.09.2025_МК_(mk.ru)_1"/>
      <w:bookmarkEnd w:id="150"/>
      <w:bookmarkEnd w:id="151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C63B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МК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mk</w:t>
      </w:r>
      <w:proofErr w:type="spellEnd"/>
      <w:r w:rsidRPr="00B2796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1A55F1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6B0228ED" w14:textId="77777777" w:rsidR="001065F3" w:rsidRDefault="001065F3" w:rsidP="001065F3">
      <w:pPr>
        <w:spacing w:before="240" w:after="240" w:line="276" w:lineRule="auto"/>
        <w:jc w:val="both"/>
        <w:rPr>
          <w:b/>
          <w:color w:val="000000"/>
          <w:sz w:val="28"/>
          <w:szCs w:val="28"/>
        </w:rPr>
      </w:pPr>
      <w:r w:rsidRPr="001065F3">
        <w:rPr>
          <w:b/>
          <w:color w:val="000000"/>
          <w:sz w:val="28"/>
          <w:szCs w:val="28"/>
        </w:rPr>
        <w:t xml:space="preserve">Александр Бастрыкин потребовал возбудить дело из-за живущих 11 лет без воды и отопления жителей деревни </w:t>
      </w:r>
      <w:proofErr w:type="spellStart"/>
      <w:r w:rsidRPr="001065F3">
        <w:rPr>
          <w:b/>
          <w:color w:val="000000"/>
          <w:sz w:val="28"/>
          <w:szCs w:val="28"/>
        </w:rPr>
        <w:t>Фишнево</w:t>
      </w:r>
      <w:proofErr w:type="spellEnd"/>
    </w:p>
    <w:p w14:paraId="4CE9033C" w14:textId="77777777" w:rsidR="001065F3" w:rsidRDefault="001065F3" w:rsidP="001065F3">
      <w:pPr>
        <w:spacing w:line="276" w:lineRule="auto"/>
        <w:jc w:val="both"/>
        <w:rPr>
          <w:color w:val="000000"/>
          <w:sz w:val="28"/>
          <w:szCs w:val="28"/>
        </w:rPr>
      </w:pPr>
      <w:r w:rsidRPr="001065F3">
        <w:rPr>
          <w:color w:val="000000"/>
          <w:sz w:val="28"/>
          <w:szCs w:val="28"/>
        </w:rPr>
        <w:t>Сейчас в двух квартирах продолжают жить пенсионеры и инвалиды, у которых нет другого жилья. Многочисленные обращения о проведении капитального ремонта результата не дали.</w:t>
      </w:r>
    </w:p>
    <w:p w14:paraId="222DE772" w14:textId="77777777" w:rsidR="001065F3" w:rsidRPr="001065F3" w:rsidRDefault="00485C8C" w:rsidP="001065F3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53" w:history="1">
        <w:r w:rsidR="001065F3" w:rsidRPr="001065F3">
          <w:rPr>
            <w:rStyle w:val="a5"/>
            <w:color w:val="0070C0"/>
            <w:sz w:val="28"/>
            <w:szCs w:val="28"/>
            <w:u w:val="none"/>
          </w:rPr>
          <w:t>https://www.mk-pskov.ru/social/2025/09/19/aleksandr-bastrykin-potreboval-vozbudit-delo-izza-zhivushhikh-11-let-bez-vody-i-otopleniya-zhiteley-derevni-fishnevo.html</w:t>
        </w:r>
      </w:hyperlink>
    </w:p>
    <w:p w14:paraId="5614C14D" w14:textId="77777777" w:rsidR="001065F3" w:rsidRPr="00130E54" w:rsidRDefault="00485C8C" w:rsidP="001065F3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797" w:history="1">
        <w:r w:rsidR="001065F3" w:rsidRPr="00130E54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75488C59" w14:textId="77777777" w:rsidR="001065F3" w:rsidRPr="00C63BDA" w:rsidRDefault="001065F3" w:rsidP="001065F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52" w:name="_19.09.2025_АИФ_(aif.ru)"/>
      <w:bookmarkEnd w:id="152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.09.2025</w:t>
      </w:r>
      <w:r w:rsidRPr="00C63B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АИФ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(</w:t>
      </w:r>
      <w:proofErr w:type="spellStart"/>
      <w:r w:rsidRPr="001065F3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aif</w:t>
      </w:r>
      <w:proofErr w:type="spellEnd"/>
      <w:r w:rsidRPr="006D113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1065F3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14:paraId="7B3D2951" w14:textId="77777777" w:rsidR="001065F3" w:rsidRDefault="001065F3" w:rsidP="001065F3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1065F3">
        <w:rPr>
          <w:b/>
          <w:color w:val="000000"/>
          <w:sz w:val="28"/>
          <w:szCs w:val="28"/>
        </w:rPr>
        <w:t>Бастрыкин взял под контроль беду ребёнка-инвалида в Хабаровском крае</w:t>
      </w:r>
    </w:p>
    <w:p w14:paraId="7466F358" w14:textId="77777777" w:rsidR="001065F3" w:rsidRDefault="001065F3" w:rsidP="001065F3">
      <w:pPr>
        <w:spacing w:before="240" w:line="276" w:lineRule="auto"/>
        <w:jc w:val="both"/>
        <w:rPr>
          <w:color w:val="000000"/>
          <w:sz w:val="28"/>
          <w:szCs w:val="28"/>
        </w:rPr>
      </w:pPr>
      <w:r w:rsidRPr="001065F3">
        <w:rPr>
          <w:color w:val="000000"/>
          <w:sz w:val="28"/>
          <w:szCs w:val="28"/>
        </w:rPr>
        <w:t xml:space="preserve">Подросток из многодетной семьи не может самостоятельно пользоваться входной </w:t>
      </w:r>
      <w:r>
        <w:rPr>
          <w:color w:val="000000"/>
          <w:sz w:val="28"/>
          <w:szCs w:val="28"/>
        </w:rPr>
        <w:t>группой дома на улице Советской</w:t>
      </w:r>
      <w:r w:rsidRPr="001065F3">
        <w:rPr>
          <w:color w:val="000000"/>
          <w:sz w:val="28"/>
          <w:szCs w:val="28"/>
        </w:rPr>
        <w:t>.</w:t>
      </w:r>
    </w:p>
    <w:p w14:paraId="2C927EF7" w14:textId="77777777" w:rsidR="001065F3" w:rsidRPr="001065F3" w:rsidRDefault="00485C8C" w:rsidP="001065F3">
      <w:pPr>
        <w:spacing w:before="240" w:line="276" w:lineRule="auto"/>
        <w:jc w:val="both"/>
        <w:rPr>
          <w:color w:val="0070C0"/>
          <w:sz w:val="28"/>
          <w:szCs w:val="28"/>
        </w:rPr>
      </w:pPr>
      <w:hyperlink r:id="rId54" w:history="1">
        <w:r w:rsidR="001065F3" w:rsidRPr="001065F3">
          <w:rPr>
            <w:rStyle w:val="a5"/>
            <w:color w:val="0070C0"/>
            <w:sz w:val="28"/>
            <w:szCs w:val="28"/>
            <w:u w:val="none"/>
          </w:rPr>
          <w:t>https://hab.aif.ru/society/bastrykin-vzyal-pod-kontrol-bedu-rebyonka-invalida-v-habarovskom-krae</w:t>
        </w:r>
      </w:hyperlink>
    </w:p>
    <w:p w14:paraId="0B1D9749" w14:textId="77777777" w:rsidR="001065F3" w:rsidRPr="00130E54" w:rsidRDefault="00485C8C" w:rsidP="001065F3">
      <w:pPr>
        <w:spacing w:line="276" w:lineRule="auto"/>
        <w:jc w:val="both"/>
        <w:rPr>
          <w:color w:val="0070C0"/>
          <w:sz w:val="28"/>
          <w:szCs w:val="28"/>
        </w:rPr>
      </w:pPr>
      <w:hyperlink w:anchor="re_toc_-1753834797" w:history="1">
        <w:r w:rsidR="001065F3" w:rsidRPr="00130E54">
          <w:rPr>
            <w:rStyle w:val="a5"/>
            <w:color w:val="0070C0"/>
            <w:sz w:val="28"/>
            <w:szCs w:val="28"/>
            <w:u w:val="none"/>
          </w:rPr>
          <w:t>К оглавлению</w:t>
        </w:r>
      </w:hyperlink>
    </w:p>
    <w:p w14:paraId="09417EED" w14:textId="77777777" w:rsidR="00130E54" w:rsidRDefault="00130E54" w:rsidP="00C63BDA">
      <w:pPr>
        <w:spacing w:line="276" w:lineRule="auto"/>
        <w:jc w:val="both"/>
        <w:rPr>
          <w:color w:val="248AE8"/>
          <w:sz w:val="28"/>
          <w:szCs w:val="28"/>
        </w:rPr>
      </w:pPr>
    </w:p>
    <w:p w14:paraId="30AEEE70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53" w:name="re_-1753834775"/>
    <w:bookmarkStart w:id="154" w:name="re_81af0ba2-e3ea-4833-b0d2-e723dee1a85b"/>
    <w:p w14:paraId="41FE1C33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"https://ria.ru/20250919/natsproekt-2042998902.html"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 xml:space="preserve">Красноярский край по нацпроекту "Семья" получит еще 1 млрд </w:t>
      </w:r>
      <w:proofErr w:type="spellStart"/>
      <w:r w:rsidRPr="00C63BDA">
        <w:rPr>
          <w:szCs w:val="28"/>
        </w:rPr>
        <w:t>руб</w:t>
      </w:r>
      <w:proofErr w:type="spellEnd"/>
      <w:r w:rsidRPr="00C63BDA">
        <w:rPr>
          <w:szCs w:val="28"/>
        </w:rPr>
        <w:fldChar w:fldCharType="end"/>
      </w:r>
      <w:bookmarkEnd w:id="153"/>
      <w:bookmarkEnd w:id="154"/>
    </w:p>
    <w:p w14:paraId="4C8C9E61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Cs/>
          <w:szCs w:val="28"/>
        </w:rPr>
        <w:t xml:space="preserve">По данным пресс-службы, вопросы увеличения государственной поддержки по социальным направлениям для Красноярского края стали основными на встрече губернатора Михаила </w:t>
      </w:r>
      <w:proofErr w:type="spellStart"/>
      <w:r w:rsidRPr="00C63BDA">
        <w:rPr>
          <w:bCs/>
          <w:szCs w:val="28"/>
        </w:rPr>
        <w:t>Котюкова</w:t>
      </w:r>
      <w:proofErr w:type="spellEnd"/>
      <w:r w:rsidRPr="00C63BDA">
        <w:rPr>
          <w:bCs/>
          <w:szCs w:val="28"/>
        </w:rPr>
        <w:t xml:space="preserve"> с министром труда и соцзащиты РФ Антоном </w:t>
      </w:r>
      <w:proofErr w:type="spellStart"/>
      <w:r w:rsidRPr="00C63BDA">
        <w:rPr>
          <w:bCs/>
          <w:szCs w:val="28"/>
        </w:rPr>
        <w:t>Котяковым</w:t>
      </w:r>
      <w:proofErr w:type="spellEnd"/>
      <w:r w:rsidRPr="00C63BDA">
        <w:rPr>
          <w:bCs/>
          <w:szCs w:val="28"/>
        </w:rPr>
        <w:t xml:space="preserve">. </w:t>
      </w:r>
    </w:p>
    <w:p w14:paraId="49A4BE83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55" w:history="1">
        <w:r w:rsidR="0066558B" w:rsidRPr="00C63BDA">
          <w:rPr>
            <w:color w:val="248AE8"/>
            <w:sz w:val="28"/>
            <w:szCs w:val="28"/>
          </w:rPr>
          <w:t>https://ria.ru/20250919/natsproekt-2042998902.html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02D882C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75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7DCDDEFD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Интерфакс-Россия (dzen.ru)</w:t>
      </w:r>
    </w:p>
    <w:bookmarkStart w:id="155" w:name="re_-1753834760"/>
    <w:bookmarkStart w:id="156" w:name="re_934f3cbb-275e-4e96-afa5-303f1e21740e"/>
    <w:p w14:paraId="5DF09C66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"https://dzen.ru/a/aNOhdr7yInnj6V2W"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Около 1,8 трлн руб. выделят из бюджета на субсидирование ставки по ипотеке для семей с детьми в 2026-2028гг</w:t>
      </w:r>
      <w:r w:rsidRPr="00C63BDA">
        <w:rPr>
          <w:szCs w:val="28"/>
        </w:rPr>
        <w:fldChar w:fldCharType="end"/>
      </w:r>
      <w:bookmarkEnd w:id="155"/>
      <w:bookmarkEnd w:id="156"/>
    </w:p>
    <w:p w14:paraId="72ACE512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В рамках программы выданы кредиты на сумму более 7,4 трлн рублей, из бюджета на компенсацию процентов выплачено свыше 1,3 трлн рублей. "</w:t>
      </w:r>
      <w:r w:rsidRPr="00C63BDA">
        <w:rPr>
          <w:bCs/>
          <w:szCs w:val="28"/>
        </w:rPr>
        <w:t xml:space="preserve">Семейная ипотека" по ставке до 6% годовых доступна семьям с ребенком до 7 лет, ребенком-инвалидом, а также семьям с двумя несовершеннолетними детьми, покупающим жилье в городах с численностью населения до 50 тыс. человек, в регионах с низким объемом строительства. </w:t>
      </w:r>
    </w:p>
    <w:p w14:paraId="6DDCD295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56" w:history="1">
        <w:r w:rsidR="0066558B" w:rsidRPr="00C63BDA">
          <w:rPr>
            <w:color w:val="248AE8"/>
            <w:sz w:val="28"/>
            <w:szCs w:val="28"/>
          </w:rPr>
          <w:t>https://dzen.ru/a/aNOhdr7yInnj6V2W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4B877F76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60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2831A9E9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14501388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Интерфакс-Россия (dzen.ru)</w:t>
      </w:r>
    </w:p>
    <w:bookmarkStart w:id="157" w:name="re_-1753834756"/>
    <w:bookmarkStart w:id="158" w:name="re_2a94d87f-734a-41a1-b099-08249a396e82"/>
    <w:p w14:paraId="5F0A119C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"https://dzen.ru/a/aNPYCb7yInnj8yDF"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Социально-реабилитационный паспорт участника СВО внедряют в Алтайском крае</w:t>
      </w:r>
      <w:r w:rsidRPr="00C63BDA">
        <w:rPr>
          <w:szCs w:val="28"/>
        </w:rPr>
        <w:fldChar w:fldCharType="end"/>
      </w:r>
      <w:bookmarkEnd w:id="157"/>
      <w:bookmarkEnd w:id="158"/>
    </w:p>
    <w:p w14:paraId="20527945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В паспорте расписаны все реабилитационные мероприятия; предоставление социальных услуг, в том числе психологическая и юридическая помощь; организация досуга; индивидуальное сопровождение. В дальнейшем он будет пополняться новыми мерами поддержки. </w:t>
      </w:r>
    </w:p>
    <w:p w14:paraId="17031F9D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57" w:history="1">
        <w:r w:rsidR="0066558B" w:rsidRPr="00C63BDA">
          <w:rPr>
            <w:color w:val="248AE8"/>
            <w:sz w:val="28"/>
            <w:szCs w:val="28"/>
          </w:rPr>
          <w:t>https://dzen.ru/a/aNPYCb7yInnj8yDF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DE091D0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56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B46D937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4807E82C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Крым (crimea.kp.ru)</w:t>
      </w:r>
    </w:p>
    <w:bookmarkStart w:id="159" w:name="re_-1753834736"/>
    <w:bookmarkStart w:id="160" w:name="re_bfdcdabb-9fe0-44a7-8f6c-26b73a366b4a"/>
    <w:p w14:paraId="7262CDFA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"https://www.crimea.kp.ru/online/news/6580618/"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Жители Симферополя обратились к Бастрыкину с жалобой на плохое состояние дороги</w:t>
      </w:r>
      <w:r w:rsidRPr="00C63BDA">
        <w:rPr>
          <w:szCs w:val="28"/>
        </w:rPr>
        <w:fldChar w:fldCharType="end"/>
      </w:r>
      <w:bookmarkEnd w:id="159"/>
      <w:bookmarkEnd w:id="160"/>
    </w:p>
    <w:p w14:paraId="5384E289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Дорога имеет уклон, что затрудняет движение автомобилей и создает опасность для пешеходов. В сентябре женщина-</w:t>
      </w:r>
      <w:r w:rsidRPr="00C63BDA">
        <w:rPr>
          <w:bCs/>
          <w:szCs w:val="28"/>
        </w:rPr>
        <w:t>инвалид упала на улице с разбитой дорогой, сломав ногу. Скорая помощь</w:t>
      </w:r>
      <w:r w:rsidRPr="00C63BDA">
        <w:rPr>
          <w:szCs w:val="28"/>
        </w:rPr>
        <w:t xml:space="preserve"> не смогла добраться до нее, и местным жителям пришлось нести пострадавшую до машины.</w:t>
      </w:r>
    </w:p>
    <w:p w14:paraId="2BF37F35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58" w:history="1">
        <w:r w:rsidR="0066558B" w:rsidRPr="00C63BDA">
          <w:rPr>
            <w:color w:val="248AE8"/>
            <w:sz w:val="28"/>
            <w:szCs w:val="28"/>
          </w:rPr>
          <w:t>https://www.crimea.kp.ru/online/news/6580618/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3763DB23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36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0CDAA11D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Астрахань (astrakhan.kp.ru)</w:t>
      </w:r>
    </w:p>
    <w:bookmarkStart w:id="161" w:name="re_-1753834710"/>
    <w:bookmarkStart w:id="162" w:name="re_da63902a-e86b-40f6-8776-db6731b54dab"/>
    <w:p w14:paraId="3A638F61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"https://www.astrakhan.kp.ru/online/news/6584819/"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Астраханской области внедрят ИИ-агента для участников СВО</w:t>
      </w:r>
      <w:r w:rsidRPr="00C63BDA">
        <w:rPr>
          <w:szCs w:val="28"/>
        </w:rPr>
        <w:fldChar w:fldCharType="end"/>
      </w:r>
      <w:bookmarkEnd w:id="161"/>
      <w:bookmarkEnd w:id="162"/>
    </w:p>
    <w:p w14:paraId="18805EC6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Cs/>
          <w:szCs w:val="28"/>
        </w:rPr>
        <w:t>Астраханская область присоединится к проекту после Тульской и Костромской областей</w:t>
      </w:r>
      <w:r w:rsidRPr="00C63BDA">
        <w:rPr>
          <w:szCs w:val="28"/>
        </w:rPr>
        <w:t xml:space="preserve">. На совещании также обсуждались вопросы адаптации </w:t>
      </w:r>
      <w:r w:rsidRPr="00C63BDA">
        <w:rPr>
          <w:bCs/>
          <w:szCs w:val="28"/>
        </w:rPr>
        <w:t>жилья для инвалидов-участников СВО. Методические рекомендации Минстроя России направлены во все 13 муниципальных образований, а в местные комиссии включены представители фонда "Защитники Отечества". Главам муниципалитетов поручено завершить работы по адаптации жилья</w:t>
      </w:r>
    </w:p>
    <w:p w14:paraId="0FC07FF0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59" w:history="1">
        <w:r w:rsidR="0066558B" w:rsidRPr="00C63BDA">
          <w:rPr>
            <w:color w:val="248AE8"/>
            <w:sz w:val="28"/>
            <w:szCs w:val="28"/>
          </w:rPr>
          <w:t>https://www.astrakhan.kp.ru/online/news/6584819/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6F8E1E4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710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74FEE182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711E37D4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Тюмень (tmn.aif.ru)</w:t>
      </w:r>
    </w:p>
    <w:bookmarkStart w:id="163" w:name="re_-1753834680"/>
    <w:bookmarkStart w:id="164" w:name="re_cc1c7d16-7adc-4fa0-8006-5f2a59e43f65"/>
    <w:p w14:paraId="2F50A6BE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"https://tmn.aif.ru/incidents/sk-proveryaet-zhalobu-invalida-iz-tobolska-na-narushenie-zhilishchnyh-prav"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СК проверяет жалобу инвалида из Тобольска на нарушение жилищных прав</w:t>
      </w:r>
      <w:r w:rsidRPr="00C63BDA">
        <w:rPr>
          <w:szCs w:val="28"/>
        </w:rPr>
        <w:fldChar w:fldCharType="end"/>
      </w:r>
      <w:bookmarkEnd w:id="163"/>
      <w:bookmarkEnd w:id="164"/>
    </w:p>
    <w:p w14:paraId="4419A210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К председателю Следственного комитета России Александру Бастрыкину через его приемную "ВКонтакте" обратилась жительница Тобольска, имеющая инвалидность. </w:t>
      </w:r>
    </w:p>
    <w:p w14:paraId="266B0DE4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0" w:history="1">
        <w:r w:rsidR="0066558B" w:rsidRPr="00C63BDA">
          <w:rPr>
            <w:color w:val="248AE8"/>
            <w:sz w:val="28"/>
            <w:szCs w:val="28"/>
          </w:rPr>
          <w:t>https://tmn.aif.ru/incidents/sk-proveryaet-zhalobu-invalida-iz-tobolska-na-narushenie-zhilishchnyh-prav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7400A1A4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80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7460B29" w14:textId="77777777" w:rsidR="00CF6090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35270407" w14:textId="77777777" w:rsidR="00315B43" w:rsidRPr="00C63BDA" w:rsidRDefault="00315B43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34D25C1B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Кузбасс (kuzbass.aif.ru)</w:t>
      </w:r>
    </w:p>
    <w:bookmarkStart w:id="165" w:name="re_-1753834679"/>
    <w:bookmarkStart w:id="166" w:name="re_8784c5b6-4586-46b9-9b82-7edcf51eaee3"/>
    <w:p w14:paraId="0524504E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"https://kuzbass.aif.ru/society/education/v-novokuznecke-otmenili-pochti-vse-lgoty-na-platnye-zanyatiya-v-shkolah"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Новокузнецке отменили почти все льготы на платные занятия в школах</w:t>
      </w:r>
      <w:r w:rsidRPr="00C63BDA">
        <w:rPr>
          <w:szCs w:val="28"/>
        </w:rPr>
        <w:fldChar w:fldCharType="end"/>
      </w:r>
      <w:bookmarkEnd w:id="165"/>
      <w:bookmarkEnd w:id="166"/>
    </w:p>
    <w:p w14:paraId="5D29614E" w14:textId="77777777" w:rsidR="00CF6090" w:rsidRPr="00C63BDA" w:rsidRDefault="00D706EA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М</w:t>
      </w:r>
      <w:r w:rsidR="0066558B" w:rsidRPr="00C63BDA">
        <w:rPr>
          <w:szCs w:val="28"/>
        </w:rPr>
        <w:t xml:space="preserve">асштаб изменений оказался значительным. Если раньше льготами могли воспользоваться девять категорий семей (многодетные, матери-одиночки, малоимущие, </w:t>
      </w:r>
      <w:r w:rsidR="0066558B" w:rsidRPr="00C63BDA">
        <w:rPr>
          <w:bCs/>
          <w:szCs w:val="28"/>
        </w:rPr>
        <w:t>инвалиды, опекуны, сотрудники школ), то теперь осталась только одна привилегированная группа (оставили только бесплатное посещение для детей участников СВО</w:t>
      </w:r>
      <w:r w:rsidR="0066558B" w:rsidRPr="00C63BDA">
        <w:rPr>
          <w:szCs w:val="28"/>
        </w:rPr>
        <w:t xml:space="preserve">). </w:t>
      </w:r>
    </w:p>
    <w:p w14:paraId="1786C42E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1" w:history="1">
        <w:r w:rsidR="0066558B" w:rsidRPr="00C63BDA">
          <w:rPr>
            <w:color w:val="248AE8"/>
            <w:sz w:val="28"/>
            <w:szCs w:val="28"/>
          </w:rPr>
          <w:t>https://kuzbass.aif.ru/society/education/v-novokuznecke-otmenili-pochti-vse-lgoty-na-platnye-zanyatiya-v-shkolah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820E032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7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10459C95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5994BF5E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19.09.2025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- Белгород (bel.aif.ru)</w:t>
      </w:r>
    </w:p>
    <w:bookmarkStart w:id="167" w:name="re_-1753834678"/>
    <w:bookmarkStart w:id="168" w:name="re_660238eb-7ea0-41ca-b1c6-1ce736e125bf"/>
    <w:p w14:paraId="3A7E5EAD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"https://bel.aif.ru/society/details/uchastnikam-svo-v-belgorodskoy-oblasti-usileny-socialnye-garantii"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Участникам СВО в Белгородской области усилены социальные гарантии</w:t>
      </w:r>
      <w:r w:rsidRPr="00C63BDA">
        <w:rPr>
          <w:szCs w:val="28"/>
        </w:rPr>
        <w:fldChar w:fldCharType="end"/>
      </w:r>
      <w:bookmarkEnd w:id="167"/>
      <w:bookmarkEnd w:id="168"/>
    </w:p>
    <w:p w14:paraId="1D02F169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Cs/>
          <w:szCs w:val="28"/>
        </w:rPr>
        <w:t>Пенсию по инвалидности теперь могут получить бойцы частных военных компаний, а также служившие с 11 мая 2014 года в формированиях и органах ЛНР и ДНР, включая Народную милицию Луганской Республики</w:t>
      </w:r>
      <w:r w:rsidRPr="00C63BDA">
        <w:rPr>
          <w:szCs w:val="28"/>
        </w:rPr>
        <w:t xml:space="preserve">. </w:t>
      </w:r>
      <w:r w:rsidRPr="00C63BDA">
        <w:rPr>
          <w:bCs/>
          <w:szCs w:val="28"/>
        </w:rPr>
        <w:t>Претендовать на государственную пенсию такие граждане могут, если инвалидность связана с участием в боевых действиях</w:t>
      </w:r>
      <w:r w:rsidRPr="00C63BDA">
        <w:rPr>
          <w:szCs w:val="28"/>
        </w:rPr>
        <w:t xml:space="preserve">. </w:t>
      </w:r>
    </w:p>
    <w:p w14:paraId="14F40577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2" w:history="1">
        <w:r w:rsidR="0066558B" w:rsidRPr="00C63BDA">
          <w:rPr>
            <w:color w:val="248AE8"/>
            <w:sz w:val="28"/>
            <w:szCs w:val="28"/>
          </w:rPr>
          <w:t>https://bel.aif.ru/society/details/uchastnikam-svo-v-belgorodskoy-oblasti-usileny-socialnye-garantii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7082622C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78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4FD17D0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0C875AB6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20.09.2025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Парламентская газета (pnp.ru)</w:t>
      </w:r>
    </w:p>
    <w:bookmarkStart w:id="169" w:name="re_-1753834669"/>
    <w:bookmarkStart w:id="170" w:name="re_9625f808-b10d-4553-94eb-6290673f2bde"/>
    <w:p w14:paraId="3FAFAAEB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"https://www.pnp.ru/social/vsekh-uchastnikov-specoperacii-sobirayutsya-uravnyat-v-pravakh.html"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Всех участников спецоперации собираются уравнять в правах</w:t>
      </w:r>
      <w:r w:rsidRPr="00C63BDA">
        <w:rPr>
          <w:szCs w:val="28"/>
        </w:rPr>
        <w:fldChar w:fldCharType="end"/>
      </w:r>
      <w:bookmarkEnd w:id="169"/>
      <w:bookmarkEnd w:id="170"/>
    </w:p>
    <w:p w14:paraId="513CD90E" w14:textId="77777777" w:rsidR="00D706EA" w:rsidRPr="00C63BDA" w:rsidRDefault="00D706EA" w:rsidP="00C63BDA">
      <w:pPr>
        <w:pStyle w:val="2"/>
        <w:spacing w:line="276" w:lineRule="auto"/>
        <w:jc w:val="both"/>
        <w:rPr>
          <w:b w:val="0"/>
          <w:szCs w:val="28"/>
        </w:rPr>
      </w:pPr>
      <w:r w:rsidRPr="00C63BDA">
        <w:rPr>
          <w:b w:val="0"/>
          <w:szCs w:val="28"/>
        </w:rPr>
        <w:t>Законопроект, позволяющий присваивать статус ветерана боевых действий участвовавшим в СВО в составе штурмовых подразделений не по контракту, а по соглашению с Минобороны, одобрен Комитетом Госдумы по труду, социальной политике и делам ветеранов для рассмотрения в первом чтении. </w:t>
      </w:r>
    </w:p>
    <w:p w14:paraId="265FC634" w14:textId="77777777" w:rsidR="00CF6090" w:rsidRPr="00C63BDA" w:rsidRDefault="00485C8C" w:rsidP="00C63BDA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63" w:history="1">
        <w:r w:rsidR="0066558B" w:rsidRPr="00C63BDA">
          <w:rPr>
            <w:color w:val="248AE8"/>
            <w:sz w:val="28"/>
            <w:szCs w:val="28"/>
          </w:rPr>
          <w:t>https://www.pnp.ru/social/vsekh-uchastnikov-specoperacii-sobirayutsya-uravnyat-v-pravakh.html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434383BE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69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1021FB79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171" w:name="re_-1753834663"/>
    <w:bookmarkStart w:id="172" w:name="re_bac0b708-d201-4544-9f09-8362629bbeae"/>
    <w:p w14:paraId="02B91692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"https://360.ru/news/mosobl/podmoskove-napravit-esche-92-mln-rublej-na-realizatsiju-sotsialnyh-proektov/"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Подмосковье направит еще 92 млн рублей на реализацию социальных проектов</w:t>
      </w:r>
      <w:r w:rsidRPr="00C63BDA">
        <w:rPr>
          <w:szCs w:val="28"/>
        </w:rPr>
        <w:fldChar w:fldCharType="end"/>
      </w:r>
      <w:bookmarkEnd w:id="171"/>
      <w:bookmarkEnd w:id="172"/>
    </w:p>
    <w:p w14:paraId="11A388B4" w14:textId="77777777" w:rsidR="00CF6090" w:rsidRPr="00C63BDA" w:rsidRDefault="0066558B" w:rsidP="00C63BDA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bCs/>
          <w:szCs w:val="28"/>
        </w:rPr>
        <w:t xml:space="preserve">Все денежные средства будут направлены на реализацию 42 социально значимых проектов по следующим направлениям: "Социальная защита граждан" – 13 проектов, "Культура и искусство" – 11 проектов, "Добровольческая (волонтерская) деятельность" – восемь проектов, "Молодежная политика" – 10 проектов", – отметила министр информации и молодежной политики Подмосковья Екатерина </w:t>
      </w:r>
      <w:proofErr w:type="spellStart"/>
      <w:r w:rsidRPr="00C63BDA">
        <w:rPr>
          <w:bCs/>
          <w:szCs w:val="28"/>
        </w:rPr>
        <w:t>Швелидзе</w:t>
      </w:r>
      <w:proofErr w:type="spellEnd"/>
      <w:r w:rsidRPr="00C63BDA">
        <w:rPr>
          <w:szCs w:val="28"/>
        </w:rPr>
        <w:t xml:space="preserve">. Так, </w:t>
      </w:r>
      <w:r w:rsidRPr="00C63BDA">
        <w:rPr>
          <w:bCs/>
          <w:szCs w:val="28"/>
        </w:rPr>
        <w:t>поддержку получит проект "Регион свершений и возможностей". Он направлен на популяризацию активного образа жизни среди инвалидов и поддержку семей бойцов СВО</w:t>
      </w:r>
      <w:r w:rsidRPr="00C63BDA">
        <w:rPr>
          <w:szCs w:val="28"/>
        </w:rPr>
        <w:t>.</w:t>
      </w:r>
    </w:p>
    <w:p w14:paraId="49C01492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4" w:history="1">
        <w:r w:rsidR="0066558B" w:rsidRPr="00C63BDA">
          <w:rPr>
            <w:color w:val="248AE8"/>
            <w:sz w:val="28"/>
            <w:szCs w:val="28"/>
          </w:rPr>
          <w:t>https://360.ru/news/mosobl/podmoskove-napravit-esche-92-mln-rublej-na-realizatsiju-sotsialnyh-proektov/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8E1F1D7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63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3F07A5EA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r w:rsidRPr="00C63BDA">
        <w:rPr>
          <w:sz w:val="28"/>
          <w:szCs w:val="28"/>
        </w:rPr>
        <w:br w:type="page"/>
      </w:r>
    </w:p>
    <w:p w14:paraId="2374CF90" w14:textId="77777777" w:rsidR="00CF6090" w:rsidRPr="00C63BDA" w:rsidRDefault="0066558B" w:rsidP="00C63BDA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73" w:name="re_-1753834652"/>
      <w:r w:rsidRPr="00C63BDA">
        <w:rPr>
          <w:szCs w:val="28"/>
        </w:rPr>
        <w:lastRenderedPageBreak/>
        <w:t>Новости сайта ВОИ</w:t>
      </w:r>
      <w:bookmarkEnd w:id="173"/>
    </w:p>
    <w:p w14:paraId="534B7AB6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74" w:name="re_-1753834651"/>
    <w:bookmarkStart w:id="175" w:name="re_796fbef5-c3e9-4367-a521-a2b28f6829f7"/>
    <w:p w14:paraId="11AF8930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"https://www.voi.ru/news/all_news/novosti_voi/v_tumenskoj_oblasti_zaverhilsya_inkluzivnyj_festival_nastolnyh_sportivnyh_igr_raznye-ravnye-edinye.html"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Тюменской области завершился инклюзивный фестиваль настольных спортивных игр «Разные-Равные-Единые»</w:t>
      </w:r>
      <w:r w:rsidRPr="00C63BDA">
        <w:rPr>
          <w:szCs w:val="28"/>
        </w:rPr>
        <w:fldChar w:fldCharType="end"/>
      </w:r>
      <w:bookmarkEnd w:id="174"/>
      <w:bookmarkEnd w:id="175"/>
    </w:p>
    <w:p w14:paraId="162EAD96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22 сентября в селе Памятном Ялуторовского муниципального округа Тюменской области на базе спортивного комплекса "Юбилейный" прошли финальные соревнования инклюзивного фестиваля настольных спортивных игр "Разные-Равные-Единые". </w:t>
      </w:r>
    </w:p>
    <w:p w14:paraId="17C62158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5" w:history="1">
        <w:r w:rsidR="0066558B" w:rsidRPr="00C63BDA">
          <w:rPr>
            <w:color w:val="248AE8"/>
            <w:sz w:val="28"/>
            <w:szCs w:val="28"/>
          </w:rPr>
          <w:t>https://www.voi.ru/news/all_news/novosti_voi/v_tumenskoj_oblasti_zaverhilsya_inkluzivnyj_festival_nastolnyh_sportivnyh_igr_raznye-ravnye-edinye.html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26F9FC3F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5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5F4EB71B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69D365D1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76" w:name="re_-1753834647"/>
    <w:bookmarkStart w:id="177" w:name="re_06f36c7b-ad18-4712-973b-44cf355ce7c1"/>
    <w:p w14:paraId="6DF5E90D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"https://www.voi.ru/news/all_news/novosti_strany/predprinimateli_s_invalidnostu_iz_semi_regionov_strany_sobralis_v_novosibirske_na_slete_invastartap__2025.html"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Предприниматели с инвалидностью из семи регионов страны собрались в Новосибирске на слете «</w:t>
      </w:r>
      <w:proofErr w:type="spellStart"/>
      <w:r w:rsidRPr="00C63BDA">
        <w:rPr>
          <w:szCs w:val="28"/>
        </w:rPr>
        <w:t>Инвастартап</w:t>
      </w:r>
      <w:proofErr w:type="spellEnd"/>
      <w:r w:rsidRPr="00C63BDA">
        <w:rPr>
          <w:szCs w:val="28"/>
        </w:rPr>
        <w:t xml:space="preserve"> — 2025»</w:t>
      </w:r>
      <w:r w:rsidRPr="00C63BDA">
        <w:rPr>
          <w:szCs w:val="28"/>
        </w:rPr>
        <w:fldChar w:fldCharType="end"/>
      </w:r>
      <w:bookmarkEnd w:id="176"/>
      <w:bookmarkEnd w:id="177"/>
    </w:p>
    <w:p w14:paraId="0DFA87AB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>С 16 по 18 сентября в Новосибирске на площадке отеля River Park состоялся Всероссийский слет предпринимателей и самозанятых с инвалидностью "</w:t>
      </w:r>
      <w:proofErr w:type="spellStart"/>
      <w:r w:rsidRPr="00C63BDA">
        <w:rPr>
          <w:szCs w:val="28"/>
        </w:rPr>
        <w:t>Инвастартап</w:t>
      </w:r>
      <w:proofErr w:type="spellEnd"/>
      <w:r w:rsidRPr="00C63BDA">
        <w:rPr>
          <w:szCs w:val="28"/>
        </w:rPr>
        <w:t xml:space="preserve"> – 2025". </w:t>
      </w:r>
    </w:p>
    <w:p w14:paraId="5F336CFB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6" w:history="1">
        <w:r w:rsidR="0066558B" w:rsidRPr="00C63BDA">
          <w:rPr>
            <w:color w:val="248AE8"/>
            <w:sz w:val="28"/>
            <w:szCs w:val="28"/>
          </w:rPr>
          <w:t>https://www.voi.ru/news/all_news/novosti_strany/predprinimateli_s_invalidnostu_iz_semi_regionov_strany_sobralis_v_novosibirske_na_slete_invastartap__2025.html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52E8CC6C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47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7F73303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716CC384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78" w:name="re_-1753834645"/>
    <w:bookmarkStart w:id="179" w:name="re_dee78f3a-4170-4cc0-9e78-89f1cdd73896"/>
    <w:p w14:paraId="74959F74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"https://www.voi.ru/news/all_news/novosti_voi/uchebno-reabilitacionnyj_kurs_voi_zaverhilsya_v_tumenskoj_oblasti.html"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Учебно-реабилитационный курс ВОИ завершился в Тюменской области</w:t>
      </w:r>
      <w:r w:rsidRPr="00C63BDA">
        <w:rPr>
          <w:szCs w:val="28"/>
        </w:rPr>
        <w:fldChar w:fldCharType="end"/>
      </w:r>
      <w:bookmarkEnd w:id="178"/>
      <w:bookmarkEnd w:id="179"/>
    </w:p>
    <w:p w14:paraId="2B1312C3" w14:textId="77777777" w:rsidR="00CF6090" w:rsidRPr="00C63BDA" w:rsidRDefault="0066558B" w:rsidP="00206C5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Учебно-реабилитационный курс ВОИ "Основы независимой жизни человека на инвалидной коляске" </w:t>
      </w:r>
      <w:proofErr w:type="gramStart"/>
      <w:r w:rsidRPr="00C63BDA">
        <w:rPr>
          <w:szCs w:val="28"/>
        </w:rPr>
        <w:t xml:space="preserve">( </w:t>
      </w:r>
      <w:proofErr w:type="spellStart"/>
      <w:r w:rsidRPr="00C63BDA">
        <w:rPr>
          <w:szCs w:val="28"/>
        </w:rPr>
        <w:t>Реакурс</w:t>
      </w:r>
      <w:proofErr w:type="spellEnd"/>
      <w:proofErr w:type="gramEnd"/>
      <w:r w:rsidRPr="00C63BDA">
        <w:rPr>
          <w:szCs w:val="28"/>
        </w:rPr>
        <w:t xml:space="preserve"> ВОИ) прошел с 11 по 24 сентября 2025 года в Тюменской области на территор</w:t>
      </w:r>
      <w:r w:rsidR="00206C52">
        <w:rPr>
          <w:szCs w:val="28"/>
        </w:rPr>
        <w:t xml:space="preserve">ии лагеря "Олимпийская </w:t>
      </w:r>
      <w:proofErr w:type="spellStart"/>
      <w:r w:rsidR="00206C52">
        <w:rPr>
          <w:szCs w:val="28"/>
        </w:rPr>
        <w:t>ребячка</w:t>
      </w:r>
      <w:proofErr w:type="spellEnd"/>
      <w:r w:rsidR="00206C52">
        <w:rPr>
          <w:szCs w:val="28"/>
        </w:rPr>
        <w:t>".</w:t>
      </w:r>
    </w:p>
    <w:p w14:paraId="15C392CB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7" w:history="1">
        <w:r w:rsidR="0066558B" w:rsidRPr="00C63BDA">
          <w:rPr>
            <w:color w:val="248AE8"/>
            <w:sz w:val="28"/>
            <w:szCs w:val="28"/>
          </w:rPr>
          <w:t>https://www.voi.ru/news/all_news/novosti_voi/uchebno-reabilitacionnyj_kurs_voi_zaverhilsya_v_tumenskoj_oblasti.html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0AE321F5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45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69A6DEC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2D77E03C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80" w:name="re_-1753834644"/>
    <w:bookmarkStart w:id="181" w:name="re_ab4a170d-86f6-4a95-baa3-2aaf6eca35f2"/>
    <w:p w14:paraId="6AE22E0B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"https://www.voi.ru/news/all_news/novosti_voi/v_tumeni_projdet_vserossijskij_turnir_voi_po_basketbolu_na_kolyaskah.html"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Тюмени пройдет Всероссийский турнир ВОИ по баскетболу на колясках</w:t>
      </w:r>
      <w:r w:rsidRPr="00C63BDA">
        <w:rPr>
          <w:szCs w:val="28"/>
        </w:rPr>
        <w:fldChar w:fldCharType="end"/>
      </w:r>
      <w:bookmarkEnd w:id="180"/>
      <w:bookmarkEnd w:id="181"/>
    </w:p>
    <w:p w14:paraId="020D4A72" w14:textId="77777777" w:rsidR="00CF6090" w:rsidRPr="00C63BDA" w:rsidRDefault="0066558B" w:rsidP="00206C5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>С 10 по 13 октября на площадке спортивного комплекса "</w:t>
      </w:r>
      <w:proofErr w:type="spellStart"/>
      <w:r w:rsidRPr="00C63BDA">
        <w:rPr>
          <w:szCs w:val="28"/>
        </w:rPr>
        <w:t>Строймаш</w:t>
      </w:r>
      <w:proofErr w:type="spellEnd"/>
      <w:r w:rsidRPr="00C63BDA">
        <w:rPr>
          <w:szCs w:val="28"/>
        </w:rPr>
        <w:t xml:space="preserve">" развернутся зрелищные баталии между шестью лучшими региональными сборными командами страны. </w:t>
      </w:r>
    </w:p>
    <w:p w14:paraId="52EDA100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8" w:history="1">
        <w:r w:rsidR="0066558B" w:rsidRPr="00C63BDA">
          <w:rPr>
            <w:color w:val="248AE8"/>
            <w:sz w:val="28"/>
            <w:szCs w:val="28"/>
          </w:rPr>
          <w:t>https://www.voi.ru/news/all_news/novosti_voi/v_tumeni_projdet_vserossijskij_turnir_voi_po_basketbolu_na_kolyaskah.html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01464F94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44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01678B54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7C58CF95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23.09.2025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82" w:name="re_-1753834642"/>
    <w:bookmarkStart w:id="183" w:name="re_0116e4a8-52e5-4515-b591-5b423921a7d8"/>
    <w:p w14:paraId="76208A10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"https://www.voi.ru/news/all_news/novosti_strany/aviaperelety_dlya_ludej_s_invalidnostu_stanut_dostupnee_s_2026_goda.html"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Авиаперелеты для людей с инвалидностью станут доступнее с 2026 года</w:t>
      </w:r>
      <w:r w:rsidRPr="00C63BDA">
        <w:rPr>
          <w:szCs w:val="28"/>
        </w:rPr>
        <w:fldChar w:fldCharType="end"/>
      </w:r>
      <w:bookmarkEnd w:id="182"/>
      <w:bookmarkEnd w:id="183"/>
    </w:p>
    <w:p w14:paraId="595D6DF0" w14:textId="77777777" w:rsidR="00CF6090" w:rsidRPr="00C63BDA" w:rsidRDefault="0066558B" w:rsidP="00206C52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C63BDA">
        <w:rPr>
          <w:szCs w:val="28"/>
        </w:rPr>
        <w:t xml:space="preserve">В Государственной Думе приняты поправки в Воздушный кодекс РФ, которые совершенствует процедуры обслуживания пассажиров электрических креслах-колясках. </w:t>
      </w:r>
    </w:p>
    <w:p w14:paraId="704F8034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69" w:history="1">
        <w:r w:rsidR="0066558B" w:rsidRPr="00C63BDA">
          <w:rPr>
            <w:color w:val="248AE8"/>
            <w:sz w:val="28"/>
            <w:szCs w:val="28"/>
          </w:rPr>
          <w:t>https://www.voi.ru/news/all_news/novosti_strany/aviaperelety_dlya_ludej_s_invalidnostu_stanut_dostupnee_s_2026_goda.html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34F639EF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42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65196727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1A974180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84" w:name="re_-1753834641"/>
    <w:bookmarkStart w:id="185" w:name="re_396b81f5-0b09-4861-8de9-e207460f9cc2"/>
    <w:p w14:paraId="37B8886B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"https://www.voi.ru/news/all_news/novosti_voi/v_suzdale_zaverhilsya_ii_mezregionalnyj_festival_fizicheskoj_kultury_i_sporta_pod_zolotymi_kupolami.html"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В Суздале завершился II Межрегиональный фестиваль физической культуры и спорта «Под Золотыми куполами»</w:t>
      </w:r>
      <w:r w:rsidRPr="00C63BDA">
        <w:rPr>
          <w:szCs w:val="28"/>
        </w:rPr>
        <w:fldChar w:fldCharType="end"/>
      </w:r>
      <w:bookmarkEnd w:id="184"/>
      <w:bookmarkEnd w:id="185"/>
    </w:p>
    <w:p w14:paraId="3D563E33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В Суздале завершился II Межрегиональный фестиваль физической культуры и спорта "Под Золотыми куполами", организованный Всероссийским обществом инвалидов при поддержке Правительства Владимирской области. </w:t>
      </w:r>
    </w:p>
    <w:p w14:paraId="309CEF63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70" w:history="1">
        <w:r w:rsidR="0066558B" w:rsidRPr="00C63BDA">
          <w:rPr>
            <w:color w:val="248AE8"/>
            <w:sz w:val="28"/>
            <w:szCs w:val="28"/>
          </w:rPr>
          <w:t>https://www.voi.ru/news/all_news/novosti_voi/v_suzdale_zaverhilsya_ii_mezregionalnyj_festival_fizicheskoj_kultury_i_sporta_pod_zolotymi_kupolami.html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0F988009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41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68748F4A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5AAA08A9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22.09.2025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86" w:name="re_-1753834640"/>
    <w:bookmarkStart w:id="187" w:name="re_f045f38d-055a-4208-a1e1-2091b3dea2d1"/>
    <w:p w14:paraId="481B221F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"https://www.voi.ru/news/all_news/novosti_voi/mezregionalnyj_obrazovatelnyj_forum_molodezi_svoi_v_cifre_projdet_v_kaliningrade_5.html"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Межрегиональный образовательный форум молодежи «СВОИ в цифре» пройдет в Калининграде</w:t>
      </w:r>
      <w:r w:rsidRPr="00C63BDA">
        <w:rPr>
          <w:szCs w:val="28"/>
        </w:rPr>
        <w:fldChar w:fldCharType="end"/>
      </w:r>
      <w:bookmarkEnd w:id="186"/>
      <w:bookmarkEnd w:id="187"/>
    </w:p>
    <w:p w14:paraId="53F8DA39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С 2 по 6 октября 2025 года в Калининграде пройдет Межрегиональный образовательный форум молодежи ВОИ "СВОИ в цифре", организованный </w:t>
      </w:r>
      <w:r w:rsidRPr="00C63BDA">
        <w:rPr>
          <w:szCs w:val="28"/>
        </w:rPr>
        <w:lastRenderedPageBreak/>
        <w:t>Всероссийским обществом инвалидов и Калининградской областной организацией Вс</w:t>
      </w:r>
      <w:r w:rsidR="00206C52">
        <w:rPr>
          <w:szCs w:val="28"/>
        </w:rPr>
        <w:t>ероссийского общества инвалидов.</w:t>
      </w:r>
    </w:p>
    <w:p w14:paraId="0CD8AA2E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71" w:history="1">
        <w:r w:rsidR="0066558B" w:rsidRPr="00C63BDA">
          <w:rPr>
            <w:color w:val="248AE8"/>
            <w:sz w:val="28"/>
            <w:szCs w:val="28"/>
          </w:rPr>
          <w:t>https://www.voi.ru/news/all_news/novosti_voi/mezregionalnyj_obrazovatelnyj_forum_molodezi_svoi_v_cifre_projdet_v_kaliningrade_5.html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6F0568A5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40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3D8C7C26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5183A189" w14:textId="77777777" w:rsidR="00CF6090" w:rsidRPr="00C63BDA" w:rsidRDefault="0066558B" w:rsidP="00C63BDA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24.09.2025</w:t>
      </w:r>
      <w:r w:rsidRPr="00C63BDA">
        <w:rPr>
          <w:rFonts w:eastAsia="Arial"/>
          <w:sz w:val="28"/>
          <w:szCs w:val="28"/>
        </w:rPr>
        <w:t xml:space="preserve"> </w:t>
      </w:r>
      <w:r w:rsidRPr="00C63B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88" w:name="re_-1753834638"/>
    <w:bookmarkStart w:id="189" w:name="re_6424f490-4399-4984-8296-38c21dc83f91"/>
    <w:p w14:paraId="41D8D58B" w14:textId="77777777" w:rsidR="00CF6090" w:rsidRPr="00C63BDA" w:rsidRDefault="0066558B" w:rsidP="00C63BDA">
      <w:pPr>
        <w:pStyle w:val="2"/>
        <w:spacing w:line="276" w:lineRule="auto"/>
        <w:jc w:val="both"/>
        <w:rPr>
          <w:szCs w:val="28"/>
        </w:rPr>
      </w:pPr>
      <w:r w:rsidRPr="00C63BDA">
        <w:rPr>
          <w:szCs w:val="28"/>
        </w:rPr>
        <w:fldChar w:fldCharType="begin"/>
      </w:r>
      <w:r w:rsidRPr="00C63BDA">
        <w:rPr>
          <w:szCs w:val="28"/>
        </w:rPr>
        <w:instrText xml:space="preserve"> HYPERLINK "https://www.voi.ru/news/all_news/novosti_voi/istoriya_dlya_budushego__lekciya_prosvetitelskogo_desanta_sostoyalas_v_donecke.html" </w:instrText>
      </w:r>
      <w:r w:rsidRPr="00C63BDA">
        <w:rPr>
          <w:szCs w:val="28"/>
        </w:rPr>
        <w:fldChar w:fldCharType="separate"/>
      </w:r>
      <w:r w:rsidRPr="00C63BDA">
        <w:rPr>
          <w:szCs w:val="28"/>
        </w:rPr>
        <w:t>История для будущего: лекция просветительского десанта состоялась в Донецке</w:t>
      </w:r>
      <w:r w:rsidRPr="00C63BDA">
        <w:rPr>
          <w:szCs w:val="28"/>
        </w:rPr>
        <w:fldChar w:fldCharType="end"/>
      </w:r>
      <w:bookmarkEnd w:id="188"/>
      <w:bookmarkEnd w:id="189"/>
    </w:p>
    <w:p w14:paraId="368507FE" w14:textId="77777777" w:rsidR="00CF6090" w:rsidRPr="00C63BDA" w:rsidRDefault="0066558B" w:rsidP="00C63BDA">
      <w:pPr>
        <w:pStyle w:val="a3"/>
        <w:spacing w:beforeAutospacing="1" w:afterAutospacing="1" w:line="276" w:lineRule="auto"/>
        <w:rPr>
          <w:szCs w:val="28"/>
        </w:rPr>
      </w:pPr>
      <w:r w:rsidRPr="00C63BDA">
        <w:rPr>
          <w:szCs w:val="28"/>
        </w:rPr>
        <w:t xml:space="preserve">23 сентября в рамках просветительского десанта Российского военно-исторического общества на площадке художественного музея "Арт-Донбасс" состоялась лекция Марии Большаковой "История для будущего". </w:t>
      </w:r>
    </w:p>
    <w:p w14:paraId="28907497" w14:textId="77777777" w:rsidR="00CF6090" w:rsidRPr="00C63BDA" w:rsidRDefault="00485C8C" w:rsidP="00C63BDA">
      <w:pPr>
        <w:spacing w:line="276" w:lineRule="auto"/>
        <w:jc w:val="both"/>
        <w:rPr>
          <w:color w:val="248AE8"/>
          <w:sz w:val="28"/>
          <w:szCs w:val="28"/>
        </w:rPr>
      </w:pPr>
      <w:hyperlink r:id="rId72" w:history="1">
        <w:r w:rsidR="0066558B" w:rsidRPr="00C63BDA">
          <w:rPr>
            <w:color w:val="248AE8"/>
            <w:sz w:val="28"/>
            <w:szCs w:val="28"/>
          </w:rPr>
          <w:t>https://www.voi.ru/news/all_news/novosti_voi/istoriya_dlya_budushego__lekciya_prosvetitelskogo_desanta_sostoyalas_v_donecke.html</w:t>
        </w:r>
      </w:hyperlink>
      <w:r w:rsidR="0066558B" w:rsidRPr="00C63BDA">
        <w:rPr>
          <w:color w:val="248AE8"/>
          <w:sz w:val="28"/>
          <w:szCs w:val="28"/>
        </w:rPr>
        <w:t> </w:t>
      </w:r>
    </w:p>
    <w:p w14:paraId="48D58C1D" w14:textId="77777777" w:rsidR="00CF6090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w:anchor="re_toc_-1753834638" w:history="1">
        <w:r w:rsidR="0066558B" w:rsidRPr="00C63BDA">
          <w:rPr>
            <w:color w:val="248AE8"/>
            <w:sz w:val="28"/>
            <w:szCs w:val="28"/>
          </w:rPr>
          <w:t>К оглавлению</w:t>
        </w:r>
      </w:hyperlink>
    </w:p>
    <w:p w14:paraId="436D0469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484EFBBF" w14:textId="77777777" w:rsidR="00CF6090" w:rsidRPr="00C63BDA" w:rsidRDefault="00CF6090" w:rsidP="00C63BDA">
      <w:pPr>
        <w:pStyle w:val="a4"/>
        <w:spacing w:line="276" w:lineRule="auto"/>
        <w:jc w:val="both"/>
        <w:rPr>
          <w:sz w:val="28"/>
          <w:szCs w:val="28"/>
        </w:rPr>
      </w:pPr>
    </w:p>
    <w:p w14:paraId="191CB2CB" w14:textId="77777777" w:rsidR="00CF6090" w:rsidRPr="00C63BDA" w:rsidRDefault="0066558B" w:rsidP="00C63BDA">
      <w:pPr>
        <w:spacing w:line="276" w:lineRule="auto"/>
        <w:jc w:val="both"/>
        <w:rPr>
          <w:sz w:val="28"/>
          <w:szCs w:val="28"/>
        </w:rPr>
      </w:pPr>
      <w:r w:rsidRPr="00C63BDA">
        <w:rPr>
          <w:sz w:val="28"/>
          <w:szCs w:val="28"/>
        </w:rPr>
        <w:br w:type="page"/>
      </w:r>
    </w:p>
    <w:p w14:paraId="7D03D881" w14:textId="77777777" w:rsidR="00CF6090" w:rsidRPr="00C63BDA" w:rsidRDefault="0066558B" w:rsidP="00C63BDA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90" w:name="re_-1753834631"/>
      <w:r w:rsidRPr="00C63BDA">
        <w:rPr>
          <w:szCs w:val="28"/>
        </w:rPr>
        <w:lastRenderedPageBreak/>
        <w:t>СМИ Всероссийского общества инвалидов</w:t>
      </w:r>
      <w:bookmarkEnd w:id="190"/>
    </w:p>
    <w:p w14:paraId="1795C700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73" w:history="1">
        <w:r w:rsidR="00585ABF" w:rsidRPr="00C63BDA">
          <w:rPr>
            <w:rStyle w:val="a5"/>
            <w:sz w:val="28"/>
            <w:szCs w:val="28"/>
          </w:rPr>
          <w:t>Всероссийская газета «Надежда»</w:t>
        </w:r>
      </w:hyperlink>
    </w:p>
    <w:p w14:paraId="68000179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74" w:history="1">
        <w:r w:rsidR="00585ABF" w:rsidRPr="00C63BDA">
          <w:rPr>
            <w:rStyle w:val="a5"/>
            <w:sz w:val="28"/>
            <w:szCs w:val="28"/>
          </w:rPr>
          <w:t>Всероссийская газета «Русский инвалид»</w:t>
        </w:r>
      </w:hyperlink>
      <w:r w:rsidR="00585ABF" w:rsidRPr="00C63BDA">
        <w:rPr>
          <w:sz w:val="28"/>
          <w:szCs w:val="28"/>
        </w:rPr>
        <w:t xml:space="preserve"> </w:t>
      </w:r>
    </w:p>
    <w:p w14:paraId="63455AD1" w14:textId="77777777" w:rsidR="00585ABF" w:rsidRPr="00C63BDA" w:rsidRDefault="00485C8C" w:rsidP="00C63BDA">
      <w:pPr>
        <w:spacing w:line="276" w:lineRule="auto"/>
        <w:jc w:val="both"/>
        <w:rPr>
          <w:bCs/>
          <w:sz w:val="28"/>
          <w:szCs w:val="28"/>
        </w:rPr>
      </w:pPr>
      <w:hyperlink r:id="rId75" w:history="1">
        <w:r w:rsidR="00585ABF" w:rsidRPr="00C63BDA">
          <w:rPr>
            <w:rStyle w:val="a5"/>
            <w:bCs/>
            <w:sz w:val="28"/>
            <w:szCs w:val="28"/>
          </w:rPr>
          <w:t>Газета «Здравствуй!» (Пермская РО ВОИ)</w:t>
        </w:r>
      </w:hyperlink>
      <w:r w:rsidR="00585ABF" w:rsidRPr="00C63BDA">
        <w:rPr>
          <w:bCs/>
          <w:sz w:val="28"/>
          <w:szCs w:val="28"/>
        </w:rPr>
        <w:t xml:space="preserve"> </w:t>
      </w:r>
    </w:p>
    <w:p w14:paraId="76B9F849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76" w:history="1">
        <w:r w:rsidR="00585ABF" w:rsidRPr="00C63BDA">
          <w:rPr>
            <w:rStyle w:val="a5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57770C18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77" w:history="1">
        <w:r w:rsidR="00585ABF" w:rsidRPr="00C63BDA">
          <w:rPr>
            <w:rStyle w:val="a5"/>
            <w:sz w:val="28"/>
            <w:szCs w:val="28"/>
          </w:rPr>
          <w:t>Газета «Милосердие и здоровье» (Челябинская РО ВОИ)</w:t>
        </w:r>
      </w:hyperlink>
    </w:p>
    <w:p w14:paraId="0D17CD10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78" w:history="1">
        <w:r w:rsidR="00585ABF" w:rsidRPr="00C63BDA">
          <w:rPr>
            <w:rStyle w:val="a5"/>
            <w:sz w:val="28"/>
            <w:szCs w:val="28"/>
          </w:rPr>
          <w:t>Газета «Перспектива» (Башкирская РО ВОИ)</w:t>
        </w:r>
      </w:hyperlink>
    </w:p>
    <w:p w14:paraId="65229835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79" w:history="1">
        <w:r w:rsidR="00585ABF" w:rsidRPr="00C63BDA">
          <w:rPr>
            <w:rStyle w:val="a5"/>
            <w:sz w:val="28"/>
            <w:szCs w:val="28"/>
          </w:rPr>
          <w:t>Газета «Контакт-</w:t>
        </w:r>
        <w:proofErr w:type="spellStart"/>
        <w:r w:rsidR="00585ABF" w:rsidRPr="00C63BDA">
          <w:rPr>
            <w:rStyle w:val="a5"/>
            <w:sz w:val="28"/>
            <w:szCs w:val="28"/>
          </w:rPr>
          <w:t>информ</w:t>
        </w:r>
        <w:proofErr w:type="spellEnd"/>
        <w:r w:rsidR="00585ABF" w:rsidRPr="00C63BDA">
          <w:rPr>
            <w:rStyle w:val="a5"/>
            <w:sz w:val="28"/>
            <w:szCs w:val="28"/>
          </w:rPr>
          <w:t>» (Санкт-Петербургская ГО ВОИ)</w:t>
        </w:r>
      </w:hyperlink>
    </w:p>
    <w:p w14:paraId="7B360856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0" w:history="1">
        <w:r w:rsidR="00585ABF" w:rsidRPr="00C63BDA">
          <w:rPr>
            <w:rStyle w:val="a5"/>
            <w:sz w:val="28"/>
            <w:szCs w:val="28"/>
          </w:rPr>
          <w:t>Газета «Голос надежды» (Свердловская РО ВОИ)</w:t>
        </w:r>
      </w:hyperlink>
    </w:p>
    <w:p w14:paraId="62EAB856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1" w:history="1">
        <w:r w:rsidR="00585ABF" w:rsidRPr="00C63BDA">
          <w:rPr>
            <w:rStyle w:val="a5"/>
            <w:sz w:val="28"/>
            <w:szCs w:val="28"/>
          </w:rPr>
          <w:t>Газета «Орловские вести ВОИ» (Орловская РО ВОИ)</w:t>
        </w:r>
      </w:hyperlink>
    </w:p>
    <w:p w14:paraId="61AEA710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2" w:history="1">
        <w:r w:rsidR="00585ABF" w:rsidRPr="00C63BDA">
          <w:rPr>
            <w:rStyle w:val="a5"/>
            <w:sz w:val="28"/>
            <w:szCs w:val="28"/>
          </w:rPr>
          <w:t>Газета «Сочувствие» (Владимирская РО ВОИ)</w:t>
        </w:r>
      </w:hyperlink>
    </w:p>
    <w:p w14:paraId="044BF944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3" w:history="1">
        <w:r w:rsidR="00585ABF" w:rsidRPr="00C63BDA">
          <w:rPr>
            <w:rStyle w:val="a5"/>
            <w:sz w:val="28"/>
            <w:szCs w:val="28"/>
          </w:rPr>
          <w:t>Газета «Наш дом-Кузбасс» (Кемеровская РО ВОИ)</w:t>
        </w:r>
      </w:hyperlink>
    </w:p>
    <w:p w14:paraId="71A6611E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4" w:history="1">
        <w:r w:rsidR="00585ABF" w:rsidRPr="00C63BDA">
          <w:rPr>
            <w:rStyle w:val="a5"/>
            <w:sz w:val="28"/>
            <w:szCs w:val="28"/>
          </w:rPr>
          <w:t>Газета «Общий мир» (Марийская РО ВОИ)</w:t>
        </w:r>
      </w:hyperlink>
    </w:p>
    <w:p w14:paraId="16E8BDAD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5" w:history="1">
        <w:r w:rsidR="00585ABF" w:rsidRPr="00C63BDA">
          <w:rPr>
            <w:rStyle w:val="a5"/>
            <w:sz w:val="28"/>
            <w:szCs w:val="28"/>
          </w:rPr>
          <w:t>Газета «Равенство» (Оренбургская РО ВОИ)</w:t>
        </w:r>
      </w:hyperlink>
    </w:p>
    <w:p w14:paraId="79C16066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6" w:history="1">
        <w:r w:rsidR="00585ABF" w:rsidRPr="00C63BDA">
          <w:rPr>
            <w:rStyle w:val="a5"/>
            <w:sz w:val="28"/>
            <w:szCs w:val="28"/>
          </w:rPr>
          <w:t>Газета «Здравствуйте, люди!» (Нижегородская РО ВОИ)</w:t>
        </w:r>
      </w:hyperlink>
    </w:p>
    <w:p w14:paraId="0A9C1EFF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7" w:history="1">
        <w:r w:rsidR="00585ABF" w:rsidRPr="00C63BDA">
          <w:rPr>
            <w:rStyle w:val="a5"/>
            <w:sz w:val="28"/>
            <w:szCs w:val="28"/>
          </w:rPr>
          <w:t>Газета «Милосердие и надежда» (Красноярская РО ВОИ)</w:t>
        </w:r>
      </w:hyperlink>
    </w:p>
    <w:p w14:paraId="225DCC85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8" w:history="1">
        <w:r w:rsidR="00585ABF" w:rsidRPr="00C63BDA">
          <w:rPr>
            <w:rStyle w:val="a5"/>
            <w:sz w:val="28"/>
            <w:szCs w:val="28"/>
          </w:rPr>
          <w:t>Газета «Шаг из круга» (Алтайская КО ВОИ)</w:t>
        </w:r>
      </w:hyperlink>
    </w:p>
    <w:p w14:paraId="037BC06B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89" w:history="1">
        <w:r w:rsidR="00585ABF" w:rsidRPr="00C63BDA">
          <w:rPr>
            <w:rStyle w:val="a5"/>
            <w:sz w:val="28"/>
            <w:szCs w:val="28"/>
          </w:rPr>
          <w:t>Газета «Феникс Чувашии» (Чувашская РО ВОИ)</w:t>
        </w:r>
      </w:hyperlink>
    </w:p>
    <w:p w14:paraId="3D9181E4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90" w:history="1">
        <w:r w:rsidR="00585ABF" w:rsidRPr="00C63BDA">
          <w:rPr>
            <w:rStyle w:val="a5"/>
            <w:sz w:val="28"/>
            <w:szCs w:val="28"/>
          </w:rPr>
          <w:t>Газета «Мы – рядом» (Коми РО ВОИ)</w:t>
        </w:r>
      </w:hyperlink>
    </w:p>
    <w:p w14:paraId="1230EA70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91" w:history="1">
        <w:r w:rsidR="00585ABF" w:rsidRPr="00C63BDA">
          <w:rPr>
            <w:rStyle w:val="a5"/>
            <w:sz w:val="28"/>
            <w:szCs w:val="28"/>
          </w:rPr>
          <w:t>Газета «</w:t>
        </w:r>
        <w:proofErr w:type="spellStart"/>
        <w:r w:rsidR="00585ABF" w:rsidRPr="00C63BDA">
          <w:rPr>
            <w:rStyle w:val="a5"/>
            <w:sz w:val="28"/>
            <w:szCs w:val="28"/>
          </w:rPr>
          <w:t>сВОИ</w:t>
        </w:r>
        <w:proofErr w:type="spellEnd"/>
        <w:r w:rsidR="00585ABF" w:rsidRPr="00C63BDA">
          <w:rPr>
            <w:rStyle w:val="a5"/>
            <w:sz w:val="28"/>
            <w:szCs w:val="28"/>
          </w:rPr>
          <w:t xml:space="preserve"> на Вятке» (Кировская РО ВОИ)</w:t>
        </w:r>
      </w:hyperlink>
    </w:p>
    <w:p w14:paraId="799E7FA9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92" w:history="1">
        <w:r w:rsidR="00585ABF" w:rsidRPr="00C63BDA">
          <w:rPr>
            <w:rStyle w:val="a5"/>
            <w:sz w:val="28"/>
            <w:szCs w:val="28"/>
          </w:rPr>
          <w:t>Газета «Стремление» (Воронежская РО ВОИ)</w:t>
        </w:r>
      </w:hyperlink>
    </w:p>
    <w:p w14:paraId="50946058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93" w:history="1">
        <w:r w:rsidR="00585ABF" w:rsidRPr="00C63BDA">
          <w:rPr>
            <w:rStyle w:val="a5"/>
            <w:sz w:val="28"/>
            <w:szCs w:val="28"/>
          </w:rPr>
          <w:t>Газета «Мы сильны  духом» (Ставропольская КО ВОИ)</w:t>
        </w:r>
      </w:hyperlink>
    </w:p>
    <w:p w14:paraId="6740E3D0" w14:textId="77777777" w:rsidR="00585ABF" w:rsidRPr="00C63BDA" w:rsidRDefault="00485C8C" w:rsidP="00C63BDA">
      <w:pPr>
        <w:spacing w:line="276" w:lineRule="auto"/>
        <w:jc w:val="both"/>
        <w:rPr>
          <w:sz w:val="28"/>
          <w:szCs w:val="28"/>
        </w:rPr>
      </w:pPr>
      <w:hyperlink r:id="rId94" w:history="1">
        <w:r w:rsidR="00585ABF" w:rsidRPr="00C63BDA">
          <w:rPr>
            <w:rStyle w:val="a5"/>
            <w:sz w:val="28"/>
            <w:szCs w:val="28"/>
          </w:rPr>
          <w:t>Журнал «</w:t>
        </w:r>
        <w:proofErr w:type="spellStart"/>
        <w:r w:rsidR="00585ABF" w:rsidRPr="00C63BDA">
          <w:rPr>
            <w:rStyle w:val="a5"/>
            <w:sz w:val="28"/>
            <w:szCs w:val="28"/>
          </w:rPr>
          <w:t>Сайдыс</w:t>
        </w:r>
        <w:proofErr w:type="spellEnd"/>
        <w:r w:rsidR="00585ABF" w:rsidRPr="00C63BDA">
          <w:rPr>
            <w:rStyle w:val="a5"/>
            <w:sz w:val="28"/>
            <w:szCs w:val="28"/>
          </w:rPr>
          <w:t>» (Якутская РО ВОИ)</w:t>
        </w:r>
      </w:hyperlink>
    </w:p>
    <w:p w14:paraId="3F708638" w14:textId="77777777" w:rsidR="00585ABF" w:rsidRPr="00C63BDA" w:rsidRDefault="00585ABF" w:rsidP="00C63BDA">
      <w:pPr>
        <w:spacing w:line="276" w:lineRule="auto"/>
        <w:jc w:val="both"/>
        <w:rPr>
          <w:sz w:val="28"/>
          <w:szCs w:val="28"/>
        </w:rPr>
      </w:pPr>
    </w:p>
    <w:p w14:paraId="5AD9DC26" w14:textId="77777777" w:rsidR="00585ABF" w:rsidRPr="00C63BDA" w:rsidRDefault="00585ABF" w:rsidP="00C63BDA">
      <w:pPr>
        <w:spacing w:line="276" w:lineRule="auto"/>
        <w:jc w:val="both"/>
        <w:rPr>
          <w:rStyle w:val="a5"/>
          <w:color w:val="0070C0"/>
          <w:sz w:val="28"/>
          <w:szCs w:val="28"/>
        </w:rPr>
      </w:pPr>
      <w:r w:rsidRPr="00C63BDA">
        <w:rPr>
          <w:color w:val="0070C0"/>
          <w:sz w:val="28"/>
          <w:szCs w:val="28"/>
        </w:rPr>
        <w:fldChar w:fldCharType="begin"/>
      </w:r>
      <w:r w:rsidRPr="00C63BDA">
        <w:rPr>
          <w:color w:val="0070C0"/>
          <w:sz w:val="28"/>
          <w:szCs w:val="28"/>
        </w:rPr>
        <w:instrText xml:space="preserve"> HYPERLINK  \l "re_toc_-1756838289" </w:instrText>
      </w:r>
      <w:r w:rsidRPr="00C63BDA">
        <w:rPr>
          <w:color w:val="0070C0"/>
          <w:sz w:val="28"/>
          <w:szCs w:val="28"/>
        </w:rPr>
        <w:fldChar w:fldCharType="separate"/>
      </w:r>
      <w:r w:rsidRPr="00C63BDA">
        <w:rPr>
          <w:rStyle w:val="a5"/>
          <w:color w:val="0070C0"/>
          <w:sz w:val="28"/>
          <w:szCs w:val="28"/>
        </w:rPr>
        <w:t>К оглавлению</w:t>
      </w:r>
    </w:p>
    <w:p w14:paraId="72DF746B" w14:textId="77777777" w:rsidR="00CF6090" w:rsidRPr="00C63BDA" w:rsidRDefault="00585ABF" w:rsidP="00A472E9">
      <w:pPr>
        <w:spacing w:line="276" w:lineRule="auto"/>
        <w:jc w:val="both"/>
        <w:rPr>
          <w:sz w:val="28"/>
          <w:szCs w:val="28"/>
        </w:rPr>
      </w:pPr>
      <w:r w:rsidRPr="00C63BDA">
        <w:rPr>
          <w:color w:val="0070C0"/>
          <w:sz w:val="28"/>
          <w:szCs w:val="28"/>
        </w:rPr>
        <w:fldChar w:fldCharType="end"/>
      </w:r>
    </w:p>
    <w:sectPr w:rsidR="00CF6090" w:rsidRPr="00C63BDA" w:rsidSect="0066558B">
      <w:headerReference w:type="default" r:id="rId95"/>
      <w:footerReference w:type="default" r:id="rId96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6740" w14:textId="77777777" w:rsidR="00485C8C" w:rsidRDefault="00485C8C">
      <w:r>
        <w:separator/>
      </w:r>
    </w:p>
  </w:endnote>
  <w:endnote w:type="continuationSeparator" w:id="0">
    <w:p w14:paraId="51F93745" w14:textId="77777777" w:rsidR="00485C8C" w:rsidRDefault="0048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19206E" w14:paraId="0A3A9715" w14:textId="77777777">
      <w:tc>
        <w:tcPr>
          <w:tcW w:w="0" w:type="auto"/>
          <w:vAlign w:val="center"/>
        </w:tcPr>
        <w:p w14:paraId="09512D11" w14:textId="77777777" w:rsidR="0019206E" w:rsidRDefault="0019206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313CE6">
            <w:rPr>
              <w:noProof/>
              <w:color w:val="808080"/>
              <w:sz w:val="28"/>
            </w:rPr>
            <w:t>22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04C2B30F" w14:textId="77777777" w:rsidR="0019206E" w:rsidRDefault="0019206E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A5F2" w14:textId="77777777" w:rsidR="00485C8C" w:rsidRDefault="00485C8C">
      <w:r>
        <w:separator/>
      </w:r>
    </w:p>
  </w:footnote>
  <w:footnote w:type="continuationSeparator" w:id="0">
    <w:p w14:paraId="3BBB6C19" w14:textId="77777777" w:rsidR="00485C8C" w:rsidRDefault="0048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19206E" w14:paraId="55F4272E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19206E" w14:paraId="15450DB8" w14:textId="77777777">
            <w:tc>
              <w:tcPr>
                <w:tcW w:w="0" w:type="auto"/>
                <w:vAlign w:val="center"/>
              </w:tcPr>
              <w:p w14:paraId="66CB0328" w14:textId="77777777" w:rsidR="0019206E" w:rsidRDefault="0019206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 xml:space="preserve">Дайджест СМИ основных тем по инвалидности </w:t>
                </w:r>
              </w:p>
            </w:tc>
          </w:tr>
        </w:tbl>
        <w:p w14:paraId="152C0CCF" w14:textId="77777777" w:rsidR="0019206E" w:rsidRDefault="0019206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12900294" w14:textId="77777777" w:rsidR="0019206E" w:rsidRDefault="001920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0C03"/>
    <w:rsid w:val="000312DF"/>
    <w:rsid w:val="000B3C90"/>
    <w:rsid w:val="000C0BDD"/>
    <w:rsid w:val="000D63C0"/>
    <w:rsid w:val="001065F3"/>
    <w:rsid w:val="00122DD6"/>
    <w:rsid w:val="0013013B"/>
    <w:rsid w:val="00130E54"/>
    <w:rsid w:val="0019206E"/>
    <w:rsid w:val="001A55F1"/>
    <w:rsid w:val="00201970"/>
    <w:rsid w:val="00206C52"/>
    <w:rsid w:val="00293706"/>
    <w:rsid w:val="002B49A2"/>
    <w:rsid w:val="002E3147"/>
    <w:rsid w:val="00313CE6"/>
    <w:rsid w:val="00315B43"/>
    <w:rsid w:val="00333ECB"/>
    <w:rsid w:val="00341624"/>
    <w:rsid w:val="00402A9F"/>
    <w:rsid w:val="00441650"/>
    <w:rsid w:val="00485C8C"/>
    <w:rsid w:val="004E098F"/>
    <w:rsid w:val="00522A65"/>
    <w:rsid w:val="00567F68"/>
    <w:rsid w:val="00585ABF"/>
    <w:rsid w:val="005B03A7"/>
    <w:rsid w:val="005E49C2"/>
    <w:rsid w:val="006136F3"/>
    <w:rsid w:val="0066558B"/>
    <w:rsid w:val="006B0644"/>
    <w:rsid w:val="006D1139"/>
    <w:rsid w:val="006F73C3"/>
    <w:rsid w:val="00705AAF"/>
    <w:rsid w:val="007A2F26"/>
    <w:rsid w:val="007C3AF7"/>
    <w:rsid w:val="007C6DFB"/>
    <w:rsid w:val="007D3BDD"/>
    <w:rsid w:val="007F3BDD"/>
    <w:rsid w:val="00850270"/>
    <w:rsid w:val="008C0824"/>
    <w:rsid w:val="008C4810"/>
    <w:rsid w:val="008D0B5F"/>
    <w:rsid w:val="009108C9"/>
    <w:rsid w:val="009D2486"/>
    <w:rsid w:val="00A472E9"/>
    <w:rsid w:val="00A77B3E"/>
    <w:rsid w:val="00AD05A1"/>
    <w:rsid w:val="00B05272"/>
    <w:rsid w:val="00B27964"/>
    <w:rsid w:val="00C20304"/>
    <w:rsid w:val="00C214C1"/>
    <w:rsid w:val="00C63BDA"/>
    <w:rsid w:val="00C663C4"/>
    <w:rsid w:val="00C92FD7"/>
    <w:rsid w:val="00CA1BF0"/>
    <w:rsid w:val="00CA2A55"/>
    <w:rsid w:val="00CF6090"/>
    <w:rsid w:val="00D706EA"/>
    <w:rsid w:val="00E06554"/>
    <w:rsid w:val="00E207B1"/>
    <w:rsid w:val="00E72B3C"/>
    <w:rsid w:val="00EA15F9"/>
    <w:rsid w:val="00EC5921"/>
    <w:rsid w:val="00F64AB6"/>
    <w:rsid w:val="00F80392"/>
    <w:rsid w:val="00F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46E94"/>
  <w15:docId w15:val="{C652C5EF-D118-4B48-A6BD-C65CDDB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character" w:customStyle="1" w:styleId="10">
    <w:name w:val="Заголовок 1 Знак"/>
    <w:basedOn w:val="a0"/>
    <w:link w:val="1"/>
    <w:rsid w:val="00585ABF"/>
    <w:rPr>
      <w:b/>
      <w:color w:val="000000"/>
      <w:sz w:val="28"/>
      <w:szCs w:val="24"/>
    </w:rPr>
  </w:style>
  <w:style w:type="character" w:styleId="a5">
    <w:name w:val="Hyperlink"/>
    <w:basedOn w:val="a0"/>
    <w:unhideWhenUsed/>
    <w:rsid w:val="00585ABF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EC5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bvesti.ru/v-dobrinke-proshla-spartakiada-chlenov-voi.html" TargetMode="External"/><Relationship Id="rId21" Type="http://schemas.openxmlformats.org/officeDocument/2006/relationships/hyperlink" Target="https://12-kanal.ru/news/258779/" TargetMode="External"/><Relationship Id="rId42" Type="http://schemas.openxmlformats.org/officeDocument/2006/relationships/hyperlink" Target="http://gazeta-leninsk.ru/?p=20290" TargetMode="External"/><Relationship Id="rId47" Type="http://schemas.openxmlformats.org/officeDocument/2006/relationships/hyperlink" Target="https://aif.ru/politics/-povyshaem-kachestvo-zhizni-mishustin-sdelal-vazhnye-zayavleniya-po-ekonomike-rf" TargetMode="External"/><Relationship Id="rId63" Type="http://schemas.openxmlformats.org/officeDocument/2006/relationships/hyperlink" Target="https://www.pnp.ru/social/vsekh-uchastnikov-specoperacii-sobirayutsya-uravnyat-v-pravakh.html" TargetMode="External"/><Relationship Id="rId68" Type="http://schemas.openxmlformats.org/officeDocument/2006/relationships/hyperlink" Target="https://www.voi.ru/news/all_news/novosti_voi/v_tumeni_projdet_vserossijskij_turnir_voi_po_basketbolu_na_kolyaskah.html" TargetMode="External"/><Relationship Id="rId84" Type="http://schemas.openxmlformats.org/officeDocument/2006/relationships/hyperlink" Target="https://&#1074;&#1086;&#1080;-&#1084;&#1072;&#1088;&#1080;&#1081;-&#1101;&#1083;.&#1088;&#1092;/arhiv" TargetMode="External"/><Relationship Id="rId89" Type="http://schemas.openxmlformats.org/officeDocument/2006/relationships/hyperlink" Target="https://sv21.ru/%D0%A4%D0%B5%D0%BD%D0%B8%D0%BA%D1%81-%D0%A7%D1%83%D0%B2%D0%B0%D1%88%D0%B8%D0%B8/" TargetMode="External"/><Relationship Id="rId16" Type="http://schemas.openxmlformats.org/officeDocument/2006/relationships/hyperlink" Target="https://sibpanorama.ru/?module=articles&amp;action=view&amp;id=10802" TargetMode="External"/><Relationship Id="rId11" Type="http://schemas.openxmlformats.org/officeDocument/2006/relationships/hyperlink" Target="https://360.ru/news/mosobl/festival-po-pulevoj-strelbe-sredi-invalidov-proshel-v-podolske/" TargetMode="External"/><Relationship Id="rId32" Type="http://schemas.openxmlformats.org/officeDocument/2006/relationships/hyperlink" Target="https://samaragis.ru/v-samare-proshla-gorodskaja-spartakiada-invalidov/" TargetMode="External"/><Relationship Id="rId37" Type="http://schemas.openxmlformats.org/officeDocument/2006/relationships/hyperlink" Target="https://mestnievesti.ru/news/2025/v-podolske-izbrali-predsedatelya-gorodskoj-organizaczii-voi" TargetMode="External"/><Relationship Id="rId53" Type="http://schemas.openxmlformats.org/officeDocument/2006/relationships/hyperlink" Target="https://www.mk-pskov.ru/social/2025/09/19/aleksandr-bastrykin-potreboval-vozbudit-delo-izza-zhivushhikh-11-let-bez-vody-i-otopleniya-zhiteley-derevni-fishnevo.html" TargetMode="External"/><Relationship Id="rId58" Type="http://schemas.openxmlformats.org/officeDocument/2006/relationships/hyperlink" Target="https://www.crimea.kp.ru/online/news/6580618/" TargetMode="External"/><Relationship Id="rId74" Type="http://schemas.openxmlformats.org/officeDocument/2006/relationships/hyperlink" Target="https://russkiy-invalid.ru/archive.html" TargetMode="External"/><Relationship Id="rId79" Type="http://schemas.openxmlformats.org/officeDocument/2006/relationships/hyperlink" Target="https://www.voipiter.ru/alumni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k.com/komivoi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www.mk-donbass.ru/sport/2025/09/22/v-donecke-proveli-otkrytuyu-trenirovku-po-regbi-i-basketbolu-na-invalidnykh-kolyaskakh.html" TargetMode="External"/><Relationship Id="rId27" Type="http://schemas.openxmlformats.org/officeDocument/2006/relationships/hyperlink" Target="https://syasnews.ru/nash-rajon/otkryvaya-dlya-sebya-maluyu-rodinu-ekskursii-po-mestam-pamyati" TargetMode="External"/><Relationship Id="rId43" Type="http://schemas.openxmlformats.org/officeDocument/2006/relationships/hyperlink" Target="https://www.miloserdie.ru/news/aviaperelety-dlya-kolyasochnikov-stanut-dostupnee-s-2026-goda/" TargetMode="External"/><Relationship Id="rId48" Type="http://schemas.openxmlformats.org/officeDocument/2006/relationships/hyperlink" Target="https://tass.ru/obschestvo/25154609" TargetMode="External"/><Relationship Id="rId64" Type="http://schemas.openxmlformats.org/officeDocument/2006/relationships/hyperlink" Target="https://360.ru/news/mosobl/podmoskove-napravit-esche-92-mln-rublej-na-realizatsiju-sotsialnyh-proektov/" TargetMode="External"/><Relationship Id="rId69" Type="http://schemas.openxmlformats.org/officeDocument/2006/relationships/hyperlink" Target="https://www.voi.ru/news/all_news/novosti_strany/aviaperelety_dlya_ludej_s_invalidnostu_stanut_dostupnee_s_2026_goda.html" TargetMode="External"/><Relationship Id="rId80" Type="http://schemas.openxmlformats.org/officeDocument/2006/relationships/hyperlink" Target="http://www.coovoi.narod.ru/golos_nadezhdy.htm" TargetMode="External"/><Relationship Id="rId85" Type="http://schemas.openxmlformats.org/officeDocument/2006/relationships/hyperlink" Target="https://www.voi-orenburg.ru/?pid=16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ibpanorama.ru/?module=articles&amp;action=view&amp;id=10718" TargetMode="External"/><Relationship Id="rId17" Type="http://schemas.openxmlformats.org/officeDocument/2006/relationships/hyperlink" Target="https://mordoviatv.ru/v-mordovii-podveli-itogi-unikalnogo-proekta-osobyj-turizm-dlya-osobennyh-lyudej-2/" TargetMode="External"/><Relationship Id="rId25" Type="http://schemas.openxmlformats.org/officeDocument/2006/relationships/hyperlink" Target="https://sibpanorama.ru/?module=articles&amp;action=view&amp;id=10830" TargetMode="External"/><Relationship Id="rId33" Type="http://schemas.openxmlformats.org/officeDocument/2006/relationships/hyperlink" Target="https://www.ttelegraf.ru/news/v-dudinke-proshla-spartakiada-dlya-licz-s-ogranichennymi-vozmozhnostyami-zdorovya/" TargetMode="External"/><Relationship Id="rId38" Type="http://schemas.openxmlformats.org/officeDocument/2006/relationships/hyperlink" Target="https://kirsmi.ru/2025/09/25/&#1080;&#1085;&#1080;&#1094;&#1080;&#1072;&#1090;&#1080;&#1074;&#1072;-&#1074;&#1077;&#1090;&#1077;&#1088;&#1072;&#1085;&#1086;&#1074;-&#1087;&#1086;&#1083;&#1091;&#1095;&#1080;&#1083;&#1072;-&#1087;&#1086;&#1076;&#1076;&#1077;/" TargetMode="External"/><Relationship Id="rId46" Type="http://schemas.openxmlformats.org/officeDocument/2006/relationships/hyperlink" Target="https://tass.ru/politika/25142241" TargetMode="External"/><Relationship Id="rId59" Type="http://schemas.openxmlformats.org/officeDocument/2006/relationships/hyperlink" Target="https://www.astrakhan.kp.ru/online/news/6584819/" TargetMode="External"/><Relationship Id="rId67" Type="http://schemas.openxmlformats.org/officeDocument/2006/relationships/hyperlink" Target="https://www.voi.ru/news/all_news/novosti_voi/uchebno-reabilitacionnyj_kurs_voi_zaverhilsya_v_tumenskoj_oblasti.html" TargetMode="External"/><Relationship Id="rId20" Type="http://schemas.openxmlformats.org/officeDocument/2006/relationships/hyperlink" Target="https://www.ogirk.ru/2025/09/22/vtoroj-socialnyj-avtoprobeg-proshel-v-irkutskoj-oblasti/" TargetMode="External"/><Relationship Id="rId41" Type="http://schemas.openxmlformats.org/officeDocument/2006/relationships/hyperlink" Target="https://isilpress.ru/2025/09/na-allee-pamiati-po-ylice-berejnogo-vysadili-55-molodyh-derevev/" TargetMode="External"/><Relationship Id="rId54" Type="http://schemas.openxmlformats.org/officeDocument/2006/relationships/hyperlink" Target="https://hab.aif.ru/society/bastrykin-vzyal-pod-kontrol-bedu-rebyonka-invalida-v-habarovskom-krae" TargetMode="External"/><Relationship Id="rId62" Type="http://schemas.openxmlformats.org/officeDocument/2006/relationships/hyperlink" Target="https://bel.aif.ru/society/details/uchastnikam-svo-v-belgorodskoy-oblasti-usileny-socialnye-garantii" TargetMode="External"/><Relationship Id="rId70" Type="http://schemas.openxmlformats.org/officeDocument/2006/relationships/hyperlink" Target="https://www.voi.ru/news/all_news/novosti_voi/v_suzdale_zaverhilsya_ii_mezregionalnyj_festival_fizicheskoj_kultury_i_sporta_pod_zolotymi_kupolami.html" TargetMode="External"/><Relationship Id="rId75" Type="http://schemas.openxmlformats.org/officeDocument/2006/relationships/hyperlink" Target="https://www.hello-perm.ru/" TargetMode="External"/><Relationship Id="rId83" Type="http://schemas.openxmlformats.org/officeDocument/2006/relationships/hyperlink" Target="http://voi42.ru/gazeta_nash_dom_kuzbass/" TargetMode="External"/><Relationship Id="rId88" Type="http://schemas.openxmlformats.org/officeDocument/2006/relationships/hyperlink" Target="https://alt-voi.ru/gazeta-shag-iz-kruga-3-97" TargetMode="External"/><Relationship Id="rId91" Type="http://schemas.openxmlformats.org/officeDocument/2006/relationships/hyperlink" Target="https://voi43.ru/category/gazeta/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infomoskovia.ru/?module=articles&amp;action=view&amp;id=143170" TargetMode="External"/><Relationship Id="rId23" Type="http://schemas.openxmlformats.org/officeDocument/2006/relationships/hyperlink" Target="https://asnta.ru/novosti/v-chelyabinskoy-oblasti-zavershilsya-finalnyy-etap-vserossiyskogo-festivalya-voi-po-parusnomu-sportu_87175/" TargetMode="External"/><Relationship Id="rId28" Type="http://schemas.openxmlformats.org/officeDocument/2006/relationships/hyperlink" Target="https://poisktv.ru/oblastnoj-socio-kulturnyj-festival-dlya-ljudej-s-ogranichennymi-vozmozhnostyami-proshel-v-klinu-12/" TargetMode="External"/><Relationship Id="rId36" Type="http://schemas.openxmlformats.org/officeDocument/2006/relationships/hyperlink" Target="https://sergach.life/news/medal-80-let-pobedy-v-velikoj-otechestvennoj-vojne/" TargetMode="External"/><Relationship Id="rId49" Type="http://schemas.openxmlformats.org/officeDocument/2006/relationships/hyperlink" Target="https://tula.mk.ru/social/2025/09/19/tulskoe-mincifry-vnedrit-sistemu-adresnoy-pomoshhi-invalidam.html" TargetMode="External"/><Relationship Id="rId57" Type="http://schemas.openxmlformats.org/officeDocument/2006/relationships/hyperlink" Target="https://dzen.ru/a/aNPYCb7yInnj8yDF" TargetMode="External"/><Relationship Id="rId10" Type="http://schemas.openxmlformats.org/officeDocument/2006/relationships/hyperlink" Target="https://www.mk-lipetsk.ru/social/2025/09/20/v-lipecke-otkryli-novoe-predstavitelstvo-dlya-zashhity-prav-invalidov.html" TargetMode="External"/><Relationship Id="rId31" Type="http://schemas.openxmlformats.org/officeDocument/2006/relationships/hyperlink" Target="https://serov-rb.ru/sport-bez-granits-2/" TargetMode="External"/><Relationship Id="rId44" Type="http://schemas.openxmlformats.org/officeDocument/2006/relationships/hyperlink" Target="https://t.me/national_tourism/7191" TargetMode="External"/><Relationship Id="rId52" Type="http://schemas.openxmlformats.org/officeDocument/2006/relationships/hyperlink" Target="https://tass.ru/obschestvo/25134231" TargetMode="External"/><Relationship Id="rId60" Type="http://schemas.openxmlformats.org/officeDocument/2006/relationships/hyperlink" Target="https://tmn.aif.ru/incidents/sk-proveryaet-zhalobu-invalida-iz-tobolska-na-narushenie-zhilishchnyh-prav" TargetMode="External"/><Relationship Id="rId65" Type="http://schemas.openxmlformats.org/officeDocument/2006/relationships/hyperlink" Target="https://www.voi.ru/news/all_news/novosti_voi/v_tumenskoj_oblasti_zaverhilsya_inkluzivnyj_festival_nastolnyh_sportivnyh_igr_raznye-ravnye-edinye.html" TargetMode="External"/><Relationship Id="rId73" Type="http://schemas.openxmlformats.org/officeDocument/2006/relationships/hyperlink" Target="https://nadezhda.me" TargetMode="External"/><Relationship Id="rId78" Type="http://schemas.openxmlformats.org/officeDocument/2006/relationships/hyperlink" Target="http://ufa-voi.ru/gazeta-perspektiva/" TargetMode="External"/><Relationship Id="rId81" Type="http://schemas.openxmlformats.org/officeDocument/2006/relationships/hyperlink" Target="https://&#1086;&#1086;&#1086;&#1074;&#1086;&#1080;.&#1088;&#1092;/gazeta-orlovskie-vesti.html" TargetMode="External"/><Relationship Id="rId86" Type="http://schemas.openxmlformats.org/officeDocument/2006/relationships/hyperlink" Target="https://invamagazine.ru/" TargetMode="External"/><Relationship Id="rId94" Type="http://schemas.openxmlformats.org/officeDocument/2006/relationships/hyperlink" Target="https://yaro-voi.wixsite.com/yarovoi/saidy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umen.mk.ru/social/2025/09/23/v-tyumenskoy-oblasti-proveli-festival-inklyuzivnykh-igr.html" TargetMode="External"/><Relationship Id="rId13" Type="http://schemas.openxmlformats.org/officeDocument/2006/relationships/hyperlink" Target="https://infomoskovia.ru/?module=articles&amp;action=view&amp;id=143172" TargetMode="External"/><Relationship Id="rId18" Type="http://schemas.openxmlformats.org/officeDocument/2006/relationships/hyperlink" Target="https://rg.ru/2025/09/25/reg-ufo/proverka-na-dorogah.html" TargetMode="External"/><Relationship Id="rId39" Type="http://schemas.openxmlformats.org/officeDocument/2006/relationships/hyperlink" Target="https://kamenlife.ru/novye-postupleniya/1243-barnaulskaya-transportnaya-prokuratura-informiruet" TargetMode="External"/><Relationship Id="rId34" Type="http://schemas.openxmlformats.org/officeDocument/2006/relationships/hyperlink" Target="https://lnr-news.ru/economy/2025/09/19/633106.html" TargetMode="External"/><Relationship Id="rId50" Type="http://schemas.openxmlformats.org/officeDocument/2006/relationships/hyperlink" Target="https://www.m24.ru/news/politika/21092025/832024?utm_source=CopyBuf" TargetMode="External"/><Relationship Id="rId55" Type="http://schemas.openxmlformats.org/officeDocument/2006/relationships/hyperlink" Target="https://ria.ru/20250919/natsproekt-2042998902.html" TargetMode="External"/><Relationship Id="rId76" Type="http://schemas.openxmlformats.org/officeDocument/2006/relationships/hyperlink" Target="http://roovoi.ru/%D0%9D%D0%BE%D0%BC%D0%B5%D1%80%D0%B0-2023-25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progorod33.ru/news/113844" TargetMode="External"/><Relationship Id="rId71" Type="http://schemas.openxmlformats.org/officeDocument/2006/relationships/hyperlink" Target="https://www.voi.ru/news/all_news/novosti_voi/mezregionalnyj_obrazovatelnyj_forum_molodezi_svoi_v_cifre_projdet_v_kaliningrade_5.html" TargetMode="External"/><Relationship Id="rId92" Type="http://schemas.openxmlformats.org/officeDocument/2006/relationships/hyperlink" Target="https://vk.com/stremlenie_vr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2-kanal.ru/news/259255/" TargetMode="External"/><Relationship Id="rId24" Type="http://schemas.openxmlformats.org/officeDocument/2006/relationships/hyperlink" Target="https://infomoskovia.ru/?module=articles&amp;action=view&amp;id=143173" TargetMode="External"/><Relationship Id="rId40" Type="http://schemas.openxmlformats.org/officeDocument/2006/relationships/hyperlink" Target="https://dobro.live/publikacii/foto-ot-kotoryh-teplo-nazvany-pobediteli-konkursa-obuektivnaya-blagotvoritelnost-2025" TargetMode="External"/><Relationship Id="rId45" Type="http://schemas.openxmlformats.org/officeDocument/2006/relationships/hyperlink" Target="https://www.kommersant.ru/doc/8062412" TargetMode="External"/><Relationship Id="rId66" Type="http://schemas.openxmlformats.org/officeDocument/2006/relationships/hyperlink" Target="https://www.voi.ru/news/all_news/novosti_strany/predprinimateli_s_invalidnostu_iz_semi_regionov_strany_sobralis_v_novosibirske_na_slete_invastartap__2025.html" TargetMode="External"/><Relationship Id="rId87" Type="http://schemas.openxmlformats.org/officeDocument/2006/relationships/hyperlink" Target="http://kras-voi.ru/category/smi/miloserdie-i-nadezhda/" TargetMode="External"/><Relationship Id="rId61" Type="http://schemas.openxmlformats.org/officeDocument/2006/relationships/hyperlink" Target="https://kuzbass.aif.ru/society/education/v-novokuznecke-otmenili-pochti-vse-lgoty-na-platnye-zanyatiya-v-shkolah" TargetMode="External"/><Relationship Id="rId82" Type="http://schemas.openxmlformats.org/officeDocument/2006/relationships/hyperlink" Target="https://www.voi33.ru/gazeta-sochuvstvie/" TargetMode="External"/><Relationship Id="rId19" Type="http://schemas.openxmlformats.org/officeDocument/2006/relationships/hyperlink" Target="https://online47.ru/2025/09/25/leningradskaya-oblast-rasshirit-vozmozhnosti-dlya-zanyatiy-adaptivnym-sportom-222018" TargetMode="External"/><Relationship Id="rId14" Type="http://schemas.openxmlformats.org/officeDocument/2006/relationships/hyperlink" Target="https://infomoskovia.ru/?module=articles&amp;action=view&amp;id=143171" TargetMode="External"/><Relationship Id="rId30" Type="http://schemas.openxmlformats.org/officeDocument/2006/relationships/hyperlink" Target="https://informpskov.ru/news/489538.html" TargetMode="External"/><Relationship Id="rId35" Type="http://schemas.openxmlformats.org/officeDocument/2006/relationships/hyperlink" Target="https://dialog1918.ru/2025/09/19/chleny-kamyshinskogo-otdeleniya-vserossijskogo-obshhestva-invalidov-pobyvali-na-serovodorodnom-istochnike-v-ilovlinskom-rajone/" TargetMode="External"/><Relationship Id="rId56" Type="http://schemas.openxmlformats.org/officeDocument/2006/relationships/hyperlink" Target="https://dzen.ru/a/aNOhdr7yInnj6V2W" TargetMode="External"/><Relationship Id="rId77" Type="http://schemas.openxmlformats.org/officeDocument/2006/relationships/hyperlink" Target="http://www.miz-ural.ru/" TargetMode="External"/><Relationship Id="rId8" Type="http://schemas.openxmlformats.org/officeDocument/2006/relationships/hyperlink" Target="https://&#1086;&#1073;&#1098;&#1103;&#1089;&#1085;&#1103;&#1077;&#1084;.&#1088;&#1092;/articles/useful/kakaya-pomoshch-ot-gosudarstva-polozhena-lyudyam-s-invalidnostyu/" TargetMode="External"/><Relationship Id="rId51" Type="http://schemas.openxmlformats.org/officeDocument/2006/relationships/hyperlink" Target="https://tass.ru/obschestvo/25132069" TargetMode="External"/><Relationship Id="rId72" Type="http://schemas.openxmlformats.org/officeDocument/2006/relationships/hyperlink" Target="https://www.voi.ru/news/all_news/novosti_voi/istoriya_dlya_budushego__lekciya_prosvetitelskogo_desanta_sostoyalas_v_donecke.html" TargetMode="External"/><Relationship Id="rId93" Type="http://schemas.openxmlformats.org/officeDocument/2006/relationships/hyperlink" Target="http://voi26.ru/gazeta-silnye-duhom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9490</Words>
  <Characters>54094</Characters>
  <Application>Microsoft Office Word</Application>
  <DocSecurity>0</DocSecurity>
  <Lines>450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Екатерина</dc:creator>
  <cp:lastModifiedBy>user</cp:lastModifiedBy>
  <cp:revision>2</cp:revision>
  <dcterms:created xsi:type="dcterms:W3CDTF">2025-09-27T07:20:00Z</dcterms:created>
  <dcterms:modified xsi:type="dcterms:W3CDTF">2025-09-27T07:20:00Z</dcterms:modified>
</cp:coreProperties>
</file>