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B02952">
      <w:pPr>
        <w:spacing w:before="1500" w:after="1500"/>
        <w:jc w:val="center"/>
      </w:pPr>
      <w:bookmarkStart w:id="0" w:name="_top"/>
      <w:bookmarkEnd w:id="0"/>
      <w:r>
        <w:rPr>
          <w:noProof/>
          <w:lang w:eastAsia="ru-RU"/>
        </w:rPr>
        <w:drawing>
          <wp:inline distT="0" distB="0" distL="0" distR="0" wp14:anchorId="2275E8EA" wp14:editId="20751DF2">
            <wp:extent cx="114617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2A63" w:rsidRDefault="00B02952">
      <w:pPr>
        <w:spacing w:before="150" w:after="150"/>
        <w:jc w:val="center"/>
      </w:pPr>
      <w:r w:rsidRPr="00B02952">
        <w:rPr>
          <w:b/>
          <w:color w:val="000000"/>
          <w:sz w:val="32"/>
        </w:rPr>
        <w:t>Дайджест СМИ основных тем по инвалидности</w:t>
      </w:r>
      <w:r w:rsidR="00DB5B13">
        <w:pict>
          <v:rect id="_x0000_i1025" style="width:0;height:3pt" o:hrpct="0" o:hralign="center" o:hrstd="t" o:hrnoshade="t" o:hr="t" fillcolor="#00aced" stroked="f">
            <v:path strokeok="f"/>
          </v:rect>
        </w:pict>
      </w:r>
    </w:p>
    <w:p w:rsidR="007D2A63" w:rsidRDefault="007D2A63">
      <w:pPr>
        <w:spacing w:before="150" w:after="150"/>
        <w:jc w:val="center"/>
      </w:pPr>
    </w:p>
    <w:p w:rsidR="007D2A63" w:rsidRDefault="00A82FD5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12.12.2025 9:00:00 - 19.12.2025 8:59:59</w:t>
      </w: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Default="00B02952">
      <w:pPr>
        <w:jc w:val="center"/>
        <w:rPr>
          <w:color w:val="000000"/>
          <w:sz w:val="32"/>
        </w:rPr>
      </w:pPr>
    </w:p>
    <w:p w:rsidR="00B02952" w:rsidRPr="009F6ED2" w:rsidRDefault="00B02952" w:rsidP="00B02952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:rsidR="00B02952" w:rsidRPr="009F6ED2" w:rsidRDefault="00B02952" w:rsidP="00B02952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:rsidR="00B02952" w:rsidRDefault="00B02952">
      <w:pPr>
        <w:jc w:val="center"/>
        <w:rPr>
          <w:color w:val="000000"/>
          <w:sz w:val="32"/>
        </w:rPr>
      </w:pPr>
    </w:p>
    <w:p w:rsidR="007D2A63" w:rsidRDefault="00A82FD5">
      <w:pPr>
        <w:ind w:left="150"/>
        <w:rPr>
          <w:b/>
          <w:color w:val="000000"/>
          <w:sz w:val="28"/>
        </w:rPr>
      </w:pPr>
      <w:r>
        <w:br w:type="page"/>
      </w:r>
      <w:r>
        <w:rPr>
          <w:b/>
          <w:color w:val="000000"/>
          <w:sz w:val="28"/>
        </w:rPr>
        <w:lastRenderedPageBreak/>
        <w:t>Содержание</w:t>
      </w:r>
    </w:p>
    <w:bookmarkStart w:id="1" w:name="re_toc_-1730627718"/>
    <w:p w:rsidR="007D2A63" w:rsidRPr="005D15D5" w:rsidRDefault="00A82FD5" w:rsidP="005D15D5">
      <w:pPr>
        <w:shd w:val="clear" w:color="auto" w:fill="D9D9D9"/>
        <w:tabs>
          <w:tab w:val="right" w:leader="hyphen" w:pos="9700"/>
        </w:tabs>
        <w:spacing w:before="150" w:after="150"/>
        <w:jc w:val="both"/>
        <w:rPr>
          <w:b/>
          <w:color w:val="248AE8"/>
          <w:sz w:val="28"/>
          <w:szCs w:val="28"/>
        </w:rPr>
      </w:pPr>
      <w:r w:rsidRPr="005D15D5">
        <w:rPr>
          <w:b/>
          <w:color w:val="248AE8"/>
          <w:sz w:val="28"/>
          <w:szCs w:val="28"/>
        </w:rPr>
        <w:fldChar w:fldCharType="begin"/>
      </w:r>
      <w:r w:rsidRPr="005D15D5">
        <w:rPr>
          <w:b/>
          <w:color w:val="248AE8"/>
          <w:sz w:val="28"/>
          <w:szCs w:val="28"/>
        </w:rPr>
        <w:instrText>REF re_-1730627718 \h</w:instrText>
      </w:r>
      <w:r w:rsidR="005D15D5" w:rsidRPr="005D15D5">
        <w:rPr>
          <w:b/>
          <w:color w:val="248AE8"/>
          <w:sz w:val="28"/>
          <w:szCs w:val="28"/>
        </w:rPr>
        <w:instrText xml:space="preserve"> \* MERGEFORMAT </w:instrText>
      </w:r>
      <w:r w:rsidRPr="005D15D5">
        <w:rPr>
          <w:b/>
          <w:color w:val="248AE8"/>
          <w:sz w:val="28"/>
          <w:szCs w:val="28"/>
        </w:rPr>
      </w:r>
      <w:r w:rsidRPr="005D15D5">
        <w:rPr>
          <w:b/>
          <w:color w:val="248AE8"/>
          <w:sz w:val="28"/>
          <w:szCs w:val="28"/>
        </w:rPr>
        <w:fldChar w:fldCharType="separate"/>
      </w:r>
      <w:r w:rsidR="003D0C4C" w:rsidRPr="003D0C4C">
        <w:rPr>
          <w:b/>
          <w:sz w:val="28"/>
          <w:szCs w:val="28"/>
        </w:rPr>
        <w:t>Всероссийское общество инвалидов</w:t>
      </w:r>
      <w:r w:rsidRPr="005D15D5">
        <w:rPr>
          <w:b/>
          <w:color w:val="248AE8"/>
          <w:sz w:val="28"/>
          <w:szCs w:val="28"/>
        </w:rPr>
        <w:fldChar w:fldCharType="end"/>
      </w:r>
      <w:r w:rsidRPr="005D15D5">
        <w:rPr>
          <w:b/>
          <w:color w:val="D7D7D7"/>
          <w:sz w:val="28"/>
          <w:szCs w:val="28"/>
        </w:rPr>
        <w:tab/>
      </w:r>
      <w:r w:rsidRPr="005D15D5">
        <w:rPr>
          <w:b/>
          <w:color w:val="248AE8"/>
          <w:sz w:val="28"/>
          <w:szCs w:val="28"/>
        </w:rPr>
        <w:fldChar w:fldCharType="begin"/>
      </w:r>
      <w:r w:rsidRPr="005D15D5">
        <w:rPr>
          <w:b/>
          <w:color w:val="248AE8"/>
          <w:sz w:val="28"/>
          <w:szCs w:val="28"/>
        </w:rPr>
        <w:instrText xml:space="preserve"> PAGEREF  re_-1730627718 \h</w:instrText>
      </w:r>
      <w:r w:rsidRPr="005D15D5">
        <w:rPr>
          <w:b/>
          <w:color w:val="248AE8"/>
          <w:sz w:val="28"/>
          <w:szCs w:val="28"/>
        </w:rPr>
      </w:r>
      <w:r w:rsidRPr="005D15D5">
        <w:rPr>
          <w:b/>
          <w:color w:val="248AE8"/>
          <w:sz w:val="28"/>
          <w:szCs w:val="28"/>
        </w:rPr>
        <w:fldChar w:fldCharType="separate"/>
      </w:r>
      <w:r w:rsidR="003D0C4C">
        <w:rPr>
          <w:b/>
          <w:noProof/>
          <w:color w:val="248AE8"/>
          <w:sz w:val="28"/>
          <w:szCs w:val="28"/>
        </w:rPr>
        <w:t>7</w:t>
      </w:r>
      <w:r w:rsidRPr="005D15D5">
        <w:rPr>
          <w:b/>
          <w:color w:val="248AE8"/>
          <w:sz w:val="28"/>
          <w:szCs w:val="28"/>
        </w:rPr>
        <w:fldChar w:fldCharType="end"/>
      </w:r>
      <w:bookmarkEnd w:id="1"/>
    </w:p>
    <w:p w:rsidR="005D15D5" w:rsidRPr="005D15D5" w:rsidRDefault="005D15D5" w:rsidP="005D15D5">
      <w:pPr>
        <w:jc w:val="both"/>
        <w:rPr>
          <w:sz w:val="28"/>
          <w:szCs w:val="28"/>
        </w:rPr>
      </w:pPr>
      <w:bookmarkStart w:id="2" w:name="re_toc_-1730627706"/>
      <w:bookmarkStart w:id="3" w:name="re_toc_-1730627717"/>
      <w:r w:rsidRPr="005D15D5">
        <w:rPr>
          <w:color w:val="808080"/>
          <w:sz w:val="28"/>
          <w:szCs w:val="28"/>
        </w:rPr>
        <w:t>19.12.2025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Российская газета (rg.ru)</w:t>
      </w:r>
    </w:p>
    <w:p w:rsidR="005D15D5" w:rsidRPr="0090430A" w:rsidRDefault="005D15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90430A">
        <w:rPr>
          <w:color w:val="248AE8"/>
          <w:sz w:val="28"/>
          <w:szCs w:val="28"/>
        </w:rPr>
        <w:fldChar w:fldCharType="begin"/>
      </w:r>
      <w:r w:rsidRPr="0090430A">
        <w:rPr>
          <w:color w:val="248AE8"/>
          <w:sz w:val="28"/>
          <w:szCs w:val="28"/>
        </w:rPr>
        <w:instrText xml:space="preserve">REF re_-1730627706 \h \* MERGEFORMAT </w:instrText>
      </w:r>
      <w:r w:rsidRPr="0090430A">
        <w:rPr>
          <w:color w:val="248AE8"/>
          <w:sz w:val="28"/>
          <w:szCs w:val="28"/>
        </w:rPr>
      </w:r>
      <w:r w:rsidRPr="0090430A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Ветеранам СВО помогают вернуться  к полноценной жизни</w:t>
      </w:r>
      <w:r w:rsidRPr="0090430A">
        <w:rPr>
          <w:color w:val="248AE8"/>
          <w:sz w:val="28"/>
          <w:szCs w:val="28"/>
        </w:rPr>
        <w:fldChar w:fldCharType="end"/>
      </w:r>
      <w:r w:rsidRPr="0090430A">
        <w:rPr>
          <w:color w:val="248AE8"/>
          <w:sz w:val="28"/>
          <w:szCs w:val="28"/>
        </w:rPr>
        <w:t xml:space="preserve"> </w:t>
      </w:r>
      <w:r w:rsidRPr="0090430A">
        <w:rPr>
          <w:color w:val="D7D7D7"/>
          <w:sz w:val="28"/>
          <w:szCs w:val="28"/>
        </w:rPr>
        <w:tab/>
      </w:r>
      <w:r w:rsidRPr="0090430A">
        <w:rPr>
          <w:color w:val="248AE8"/>
          <w:sz w:val="28"/>
          <w:szCs w:val="28"/>
        </w:rPr>
        <w:fldChar w:fldCharType="begin"/>
      </w:r>
      <w:r w:rsidRPr="0090430A">
        <w:rPr>
          <w:color w:val="248AE8"/>
          <w:sz w:val="28"/>
          <w:szCs w:val="28"/>
        </w:rPr>
        <w:instrText xml:space="preserve"> PAGEREF  re_-1730627706 \h</w:instrText>
      </w:r>
      <w:r w:rsidRPr="0090430A">
        <w:rPr>
          <w:color w:val="248AE8"/>
          <w:sz w:val="28"/>
          <w:szCs w:val="28"/>
        </w:rPr>
      </w:r>
      <w:r w:rsidRPr="0090430A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7</w:t>
      </w:r>
      <w:r w:rsidRPr="0090430A">
        <w:rPr>
          <w:color w:val="248AE8"/>
          <w:sz w:val="28"/>
          <w:szCs w:val="28"/>
        </w:rPr>
        <w:fldChar w:fldCharType="end"/>
      </w:r>
    </w:p>
    <w:p w:rsidR="005D15D5" w:rsidRPr="0090430A" w:rsidRDefault="005D15D5" w:rsidP="005D15D5">
      <w:pPr>
        <w:jc w:val="both"/>
        <w:rPr>
          <w:sz w:val="28"/>
          <w:szCs w:val="28"/>
        </w:rPr>
      </w:pPr>
      <w:bookmarkStart w:id="4" w:name="re_toc_-1730627742"/>
      <w:bookmarkEnd w:id="2"/>
      <w:r w:rsidRPr="0090430A">
        <w:rPr>
          <w:color w:val="808080"/>
          <w:sz w:val="28"/>
          <w:szCs w:val="28"/>
        </w:rPr>
        <w:t>15.12.2025</w:t>
      </w:r>
      <w:r w:rsidRPr="0090430A">
        <w:rPr>
          <w:sz w:val="28"/>
          <w:szCs w:val="28"/>
        </w:rPr>
        <w:t xml:space="preserve"> </w:t>
      </w:r>
      <w:r w:rsidRPr="0090430A">
        <w:rPr>
          <w:color w:val="808080"/>
          <w:sz w:val="28"/>
          <w:szCs w:val="28"/>
        </w:rPr>
        <w:t>Спорт24 (sport24.ru)</w:t>
      </w:r>
    </w:p>
    <w:p w:rsidR="005D15D5" w:rsidRPr="0090430A" w:rsidRDefault="005D15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90430A">
        <w:rPr>
          <w:color w:val="248AE8"/>
          <w:sz w:val="28"/>
          <w:szCs w:val="28"/>
        </w:rPr>
        <w:fldChar w:fldCharType="begin"/>
      </w:r>
      <w:r w:rsidRPr="0090430A">
        <w:rPr>
          <w:color w:val="248AE8"/>
          <w:sz w:val="28"/>
          <w:szCs w:val="28"/>
        </w:rPr>
        <w:instrText xml:space="preserve">REF re_-1730627742 \h \* MERGEFORMAT </w:instrText>
      </w:r>
      <w:r w:rsidRPr="0090430A">
        <w:rPr>
          <w:color w:val="248AE8"/>
          <w:sz w:val="28"/>
          <w:szCs w:val="28"/>
        </w:rPr>
      </w:r>
      <w:r w:rsidRPr="0090430A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Мотивация для всех: «</w:t>
      </w:r>
      <w:proofErr w:type="spellStart"/>
      <w:r w:rsidR="003D0C4C" w:rsidRPr="003D0C4C">
        <w:rPr>
          <w:sz w:val="28"/>
          <w:szCs w:val="28"/>
        </w:rPr>
        <w:t>Столото</w:t>
      </w:r>
      <w:proofErr w:type="spellEnd"/>
      <w:r w:rsidR="003D0C4C" w:rsidRPr="003D0C4C">
        <w:rPr>
          <w:sz w:val="28"/>
          <w:szCs w:val="28"/>
        </w:rPr>
        <w:t>» поддерживает социальную интеграцию через адаптивный спорт</w:t>
      </w:r>
      <w:r w:rsidRPr="0090430A">
        <w:rPr>
          <w:color w:val="248AE8"/>
          <w:sz w:val="28"/>
          <w:szCs w:val="28"/>
        </w:rPr>
        <w:fldChar w:fldCharType="end"/>
      </w:r>
      <w:r w:rsidRPr="0090430A">
        <w:rPr>
          <w:color w:val="248AE8"/>
          <w:sz w:val="28"/>
          <w:szCs w:val="28"/>
        </w:rPr>
        <w:t xml:space="preserve"> </w:t>
      </w:r>
      <w:r w:rsidRPr="0090430A">
        <w:rPr>
          <w:color w:val="D7D7D7"/>
          <w:sz w:val="28"/>
          <w:szCs w:val="28"/>
        </w:rPr>
        <w:tab/>
      </w:r>
      <w:r w:rsidRPr="0090430A">
        <w:rPr>
          <w:color w:val="248AE8"/>
          <w:sz w:val="28"/>
          <w:szCs w:val="28"/>
        </w:rPr>
        <w:fldChar w:fldCharType="begin"/>
      </w:r>
      <w:r w:rsidRPr="0090430A">
        <w:rPr>
          <w:color w:val="248AE8"/>
          <w:sz w:val="28"/>
          <w:szCs w:val="28"/>
        </w:rPr>
        <w:instrText xml:space="preserve"> PAGEREF  re_-1730627742 \h</w:instrText>
      </w:r>
      <w:r w:rsidRPr="0090430A">
        <w:rPr>
          <w:color w:val="248AE8"/>
          <w:sz w:val="28"/>
          <w:szCs w:val="28"/>
        </w:rPr>
      </w:r>
      <w:r w:rsidRPr="0090430A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7</w:t>
      </w:r>
      <w:r w:rsidRPr="0090430A">
        <w:rPr>
          <w:color w:val="248AE8"/>
          <w:sz w:val="28"/>
          <w:szCs w:val="28"/>
        </w:rPr>
        <w:fldChar w:fldCharType="end"/>
      </w:r>
    </w:p>
    <w:bookmarkEnd w:id="4"/>
    <w:p w:rsidR="005D15D5" w:rsidRPr="0090430A" w:rsidRDefault="005D15D5" w:rsidP="005D15D5">
      <w:pPr>
        <w:jc w:val="both"/>
        <w:rPr>
          <w:sz w:val="28"/>
          <w:szCs w:val="28"/>
        </w:rPr>
      </w:pPr>
      <w:r w:rsidRPr="0090430A">
        <w:rPr>
          <w:color w:val="808080"/>
          <w:sz w:val="28"/>
          <w:szCs w:val="28"/>
        </w:rPr>
        <w:t>18.12.2025</w:t>
      </w:r>
      <w:r w:rsidRPr="0090430A">
        <w:rPr>
          <w:sz w:val="28"/>
          <w:szCs w:val="28"/>
        </w:rPr>
        <w:t xml:space="preserve"> </w:t>
      </w:r>
      <w:r w:rsidRPr="0090430A">
        <w:rPr>
          <w:color w:val="808080"/>
          <w:sz w:val="28"/>
          <w:szCs w:val="28"/>
        </w:rPr>
        <w:t>Милосердие.ru (miloserdie.ru)</w:t>
      </w:r>
    </w:p>
    <w:p w:rsidR="005D15D5" w:rsidRDefault="005D15D5" w:rsidP="005D15D5">
      <w:pPr>
        <w:jc w:val="both"/>
        <w:rPr>
          <w:color w:val="808080"/>
          <w:sz w:val="28"/>
          <w:szCs w:val="28"/>
        </w:rPr>
      </w:pPr>
      <w:r w:rsidRPr="0090430A">
        <w:rPr>
          <w:color w:val="248AE8"/>
          <w:sz w:val="28"/>
          <w:szCs w:val="28"/>
        </w:rPr>
        <w:fldChar w:fldCharType="begin"/>
      </w:r>
      <w:r w:rsidRPr="0090430A">
        <w:rPr>
          <w:color w:val="248AE8"/>
          <w:sz w:val="28"/>
          <w:szCs w:val="28"/>
        </w:rPr>
        <w:instrText xml:space="preserve">REF re_-1730627758 \h \* MERGEFORMAT </w:instrText>
      </w:r>
      <w:r w:rsidRPr="0090430A">
        <w:rPr>
          <w:color w:val="248AE8"/>
          <w:sz w:val="28"/>
          <w:szCs w:val="28"/>
        </w:rPr>
      </w:r>
      <w:r w:rsidRPr="0090430A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Дума продлила действие документов на инвалидность в новых регионах</w:t>
      </w:r>
      <w:r w:rsidRPr="0090430A">
        <w:rPr>
          <w:color w:val="248AE8"/>
          <w:sz w:val="28"/>
          <w:szCs w:val="28"/>
        </w:rPr>
        <w:fldChar w:fldCharType="end"/>
      </w:r>
      <w:r w:rsidRPr="0090430A">
        <w:rPr>
          <w:color w:val="248AE8"/>
          <w:sz w:val="28"/>
          <w:szCs w:val="28"/>
        </w:rPr>
        <w:t xml:space="preserve"> </w:t>
      </w:r>
      <w:r w:rsidRPr="0090430A">
        <w:rPr>
          <w:color w:val="D7D7D7"/>
          <w:sz w:val="28"/>
          <w:szCs w:val="28"/>
        </w:rPr>
        <w:tab/>
      </w:r>
      <w:r w:rsidRPr="0090430A">
        <w:rPr>
          <w:color w:val="248AE8"/>
          <w:sz w:val="28"/>
          <w:szCs w:val="28"/>
        </w:rPr>
        <w:fldChar w:fldCharType="begin"/>
      </w:r>
      <w:r w:rsidRPr="0090430A">
        <w:rPr>
          <w:color w:val="248AE8"/>
          <w:sz w:val="28"/>
          <w:szCs w:val="28"/>
        </w:rPr>
        <w:instrText xml:space="preserve"> PAGEREF  re_-1730627758 \h</w:instrText>
      </w:r>
      <w:r w:rsidRPr="0090430A">
        <w:rPr>
          <w:color w:val="248AE8"/>
          <w:sz w:val="28"/>
          <w:szCs w:val="28"/>
        </w:rPr>
      </w:r>
      <w:r w:rsidRPr="0090430A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7</w:t>
      </w:r>
      <w:r w:rsidRPr="0090430A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r w:rsidRPr="005D15D5">
        <w:rPr>
          <w:color w:val="808080"/>
          <w:sz w:val="28"/>
          <w:szCs w:val="28"/>
        </w:rPr>
        <w:t>17.12.2025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Комсомольская правда - Сыктывкар (komi.kp.ru)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re_-1730627717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Как Саша и Катя в футбол играли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re_-1730627717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8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5" w:name="re_toc_-1730627716"/>
      <w:bookmarkEnd w:id="3"/>
      <w:r w:rsidRPr="005D15D5">
        <w:rPr>
          <w:color w:val="808080"/>
          <w:sz w:val="28"/>
          <w:szCs w:val="28"/>
        </w:rPr>
        <w:t>14.12.2025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МК в Великом Новгороде (mk-novgorod.ru)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re_-1730627716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Чудово прошло спортивное мероприятие Всероссийского общества инвалидов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re_-1730627716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8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6" w:name="re_toc_-1730627715"/>
      <w:bookmarkEnd w:id="5"/>
      <w:r w:rsidRPr="005D15D5">
        <w:rPr>
          <w:color w:val="808080"/>
          <w:sz w:val="28"/>
          <w:szCs w:val="28"/>
        </w:rPr>
        <w:t>14.12.2025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МК в НАО (mk-nao.ru)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re_-1730627715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Собрании депутатов НАО вручили благодарности общественникам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re_-1730627715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8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7" w:name="re_toc_-1730627714"/>
      <w:bookmarkEnd w:id="6"/>
      <w:r w:rsidRPr="005D15D5">
        <w:rPr>
          <w:color w:val="808080"/>
          <w:sz w:val="28"/>
          <w:szCs w:val="28"/>
        </w:rPr>
        <w:t>12.12.2025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Подмосковье сегодня (mosregtoday.ru)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re_-1730627714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Подольске определили победителей кулинарного конкурса среди членов общества инвалидов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re_-1730627714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8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8" w:name="re_toc_-1730627712"/>
      <w:bookmarkEnd w:id="7"/>
      <w:r w:rsidRPr="005D15D5">
        <w:rPr>
          <w:color w:val="808080"/>
          <w:sz w:val="28"/>
          <w:szCs w:val="28"/>
        </w:rPr>
        <w:t>17.12.2025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РИАМО (riamo.ru)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re_-1730627712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Наро-Фоминске открылся историко-патриотический клуб для детей и молодежи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re_-1730627712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9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9" w:name="re_toc_-1730627710"/>
      <w:bookmarkEnd w:id="8"/>
      <w:r w:rsidRPr="005D15D5">
        <w:rPr>
          <w:color w:val="808080"/>
          <w:sz w:val="28"/>
          <w:szCs w:val="28"/>
        </w:rPr>
        <w:t>17.12.2025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ГТРК Сахалин (gtrk.ru)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re_-1730627710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Более 100 участников спецоперации смогли трудоустроиться после возвращения с фронта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re_-1730627710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9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10" w:name="re_toc_-1730627707"/>
      <w:bookmarkEnd w:id="9"/>
      <w:r w:rsidRPr="005D15D5">
        <w:rPr>
          <w:color w:val="808080"/>
          <w:sz w:val="28"/>
          <w:szCs w:val="28"/>
        </w:rPr>
        <w:t>17.12.2025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Regions.ru. Наро-Фоминск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re_-1730627707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Более 100 игрушек отправятся из Наро-Фоминска на Донбасс к Новому году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re_-1730627707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9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11" w:name="re_toc_-1730627705"/>
      <w:bookmarkEnd w:id="10"/>
      <w:r w:rsidRPr="005D15D5">
        <w:rPr>
          <w:color w:val="808080"/>
          <w:sz w:val="28"/>
          <w:szCs w:val="28"/>
        </w:rPr>
        <w:t>12.12.2025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Regions.ru. Подольск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re_-1730627705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Международный день инвалидов: в Подольске прошли соревнования по плаванию среди людей с ОВЗ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re_-1730627705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9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12" w:name="re_toc_-1730627704"/>
      <w:bookmarkEnd w:id="11"/>
      <w:r w:rsidRPr="005D15D5">
        <w:rPr>
          <w:color w:val="808080"/>
          <w:sz w:val="28"/>
          <w:szCs w:val="28"/>
        </w:rPr>
        <w:t>12.12.2025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Комсомольская правда (kp.ru)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re_-1730627704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Назарово создали «Мастерскую писателя» и выпустят первый сборник стихов особенных поэтов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re_-1730627704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10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13" w:name="re_toc_-1730627703"/>
      <w:bookmarkEnd w:id="12"/>
      <w:r w:rsidRPr="005D15D5">
        <w:rPr>
          <w:color w:val="808080"/>
          <w:sz w:val="28"/>
          <w:szCs w:val="28"/>
        </w:rPr>
        <w:t>16.12.2025</w:t>
      </w:r>
      <w:r w:rsidRPr="005D15D5">
        <w:rPr>
          <w:sz w:val="28"/>
          <w:szCs w:val="28"/>
        </w:rPr>
        <w:t xml:space="preserve"> </w:t>
      </w:r>
      <w:proofErr w:type="spellStart"/>
      <w:r w:rsidRPr="005D15D5">
        <w:rPr>
          <w:color w:val="808080"/>
          <w:sz w:val="28"/>
          <w:szCs w:val="28"/>
        </w:rPr>
        <w:t>ProГород</w:t>
      </w:r>
      <w:proofErr w:type="spellEnd"/>
      <w:r w:rsidRPr="005D15D5">
        <w:rPr>
          <w:color w:val="808080"/>
          <w:sz w:val="28"/>
          <w:szCs w:val="28"/>
        </w:rPr>
        <w:t>. Саранск (pg13.ru)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re_-1730627703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Саранском храме провели экскурсию для особенных гостей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re_-1730627703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10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14" w:name="re_toc_-1730627699"/>
      <w:bookmarkEnd w:id="13"/>
      <w:r w:rsidRPr="005D15D5">
        <w:rPr>
          <w:color w:val="808080"/>
          <w:sz w:val="28"/>
          <w:szCs w:val="28"/>
        </w:rPr>
        <w:t>15.12.2025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Ura.ru (</w:t>
      </w:r>
      <w:proofErr w:type="spellStart"/>
      <w:proofErr w:type="gramStart"/>
      <w:r w:rsidRPr="005D15D5">
        <w:rPr>
          <w:color w:val="808080"/>
          <w:sz w:val="28"/>
          <w:szCs w:val="28"/>
        </w:rPr>
        <w:t>ura.news</w:t>
      </w:r>
      <w:proofErr w:type="spellEnd"/>
      <w:proofErr w:type="gramEnd"/>
      <w:r w:rsidRPr="005D15D5">
        <w:rPr>
          <w:color w:val="808080"/>
          <w:sz w:val="28"/>
          <w:szCs w:val="28"/>
        </w:rPr>
        <w:t>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re_-1730627699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Тюмени соседи запретили инвалиду-колясочнику покидать дом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re_-1730627699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10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15" w:name="re_toc_-1730627698"/>
      <w:bookmarkEnd w:id="14"/>
      <w:r w:rsidRPr="005D15D5">
        <w:rPr>
          <w:color w:val="808080"/>
          <w:sz w:val="28"/>
          <w:szCs w:val="28"/>
        </w:rPr>
        <w:t>12.12.2025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MK в Серпухове (serp.mk.ru)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re_-1730627698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Команда из Серпухова выступила на турнире «Подольские интеллектуалы»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re_-1730627698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10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16" w:name="re_toc_-1730627697"/>
      <w:bookmarkEnd w:id="15"/>
      <w:r w:rsidRPr="005D15D5">
        <w:rPr>
          <w:color w:val="808080"/>
          <w:sz w:val="28"/>
          <w:szCs w:val="28"/>
        </w:rPr>
        <w:t>12.12.2025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МК в Калмыкии (mk-kalm.ru)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re_-1730627697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Элисте прошел отчетный концерт хора незрячих и слабовидящих артистов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re_-1730627697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11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17" w:name="re_toc_-1730627696"/>
      <w:bookmarkEnd w:id="16"/>
      <w:r w:rsidRPr="005D15D5">
        <w:rPr>
          <w:color w:val="808080"/>
          <w:sz w:val="28"/>
          <w:szCs w:val="28"/>
        </w:rPr>
        <w:lastRenderedPageBreak/>
        <w:t>14.12.2025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МК в НАО (mk-nao.ru)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re_-1730627696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НАО отчитались о доступности аэровокзала для инвалидов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re_-1730627696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11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18" w:name="re_toc_-1730627749"/>
      <w:bookmarkEnd w:id="17"/>
      <w:r w:rsidRPr="005D15D5">
        <w:rPr>
          <w:color w:val="808080"/>
          <w:sz w:val="28"/>
          <w:szCs w:val="28"/>
        </w:rPr>
        <w:t>17.12.2025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Infomoskovia.ru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re_-1730627749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Академия Чародеев в Ленинском районе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re_-1730627749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11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19" w:name="re_toc_-1730627746"/>
      <w:bookmarkEnd w:id="18"/>
      <w:r w:rsidRPr="005D15D5">
        <w:rPr>
          <w:color w:val="808080"/>
          <w:sz w:val="28"/>
          <w:szCs w:val="28"/>
        </w:rPr>
        <w:t>17.12.2025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Infomoskovia.ru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re_-1730627746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Спорт от сердца к сердцу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re_-1730627746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11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20" w:name="re_toc_-1730627744"/>
      <w:bookmarkEnd w:id="19"/>
      <w:r w:rsidRPr="005D15D5">
        <w:rPr>
          <w:color w:val="808080"/>
          <w:sz w:val="28"/>
          <w:szCs w:val="28"/>
        </w:rPr>
        <w:t>16.12.2025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Шахтинский информационный портал (shakhty-media.ru)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re_-1730627744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«Милосердие и доброта»: в Шахтах для инвалидов организовали концерт и чаепитие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re_-1730627744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12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21" w:name="re_toc_-1730627741"/>
      <w:bookmarkEnd w:id="20"/>
      <w:r w:rsidRPr="005D15D5">
        <w:rPr>
          <w:color w:val="808080"/>
          <w:sz w:val="28"/>
          <w:szCs w:val="28"/>
        </w:rPr>
        <w:t>17.12.2025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Областная (ogirk.ru)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re_-1730627741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 xml:space="preserve">Зимний и летний Кубки Защитников Отечества пройдут в </w:t>
      </w:r>
      <w:proofErr w:type="spellStart"/>
      <w:r w:rsidR="003D0C4C" w:rsidRPr="003D0C4C">
        <w:rPr>
          <w:sz w:val="28"/>
          <w:szCs w:val="28"/>
        </w:rPr>
        <w:t>Приангарье</w:t>
      </w:r>
      <w:proofErr w:type="spellEnd"/>
      <w:r w:rsidR="003D0C4C" w:rsidRPr="003D0C4C">
        <w:rPr>
          <w:sz w:val="28"/>
          <w:szCs w:val="28"/>
        </w:rPr>
        <w:t xml:space="preserve"> в 2026 году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re_-1730627741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12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22" w:name="re_toc_-1730627738"/>
      <w:bookmarkEnd w:id="21"/>
      <w:r w:rsidRPr="005D15D5">
        <w:rPr>
          <w:color w:val="808080"/>
          <w:sz w:val="28"/>
          <w:szCs w:val="28"/>
        </w:rPr>
        <w:t>16.12.2025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Наш Черемшан (nashcheremshan.ru)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re_-1730627738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proofErr w:type="spellStart"/>
      <w:r w:rsidR="003D0C4C" w:rsidRPr="003D0C4C">
        <w:rPr>
          <w:sz w:val="28"/>
          <w:szCs w:val="28"/>
        </w:rPr>
        <w:t>Мадина</w:t>
      </w:r>
      <w:proofErr w:type="spellEnd"/>
      <w:r w:rsidR="003D0C4C" w:rsidRPr="003D0C4C">
        <w:rPr>
          <w:sz w:val="28"/>
          <w:szCs w:val="28"/>
        </w:rPr>
        <w:t xml:space="preserve"> Талипова вновь избрана председателем районного общества инвалидов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re_-1730627738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12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23" w:name="re_toc_-1730627736"/>
      <w:bookmarkEnd w:id="22"/>
      <w:r w:rsidRPr="005D15D5">
        <w:rPr>
          <w:color w:val="808080"/>
          <w:sz w:val="28"/>
          <w:szCs w:val="28"/>
        </w:rPr>
        <w:t>12.12.2025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РИА Пензенской области (riapo.ru)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re_-1730627736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Сердобске прошел спортивный турнир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re_-1730627736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12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24" w:name="re_toc_-1730627735"/>
      <w:bookmarkEnd w:id="23"/>
      <w:r w:rsidRPr="005D15D5">
        <w:rPr>
          <w:color w:val="808080"/>
          <w:sz w:val="28"/>
          <w:szCs w:val="28"/>
        </w:rPr>
        <w:t>18.12.2025</w:t>
      </w:r>
      <w:r w:rsidRPr="005D15D5">
        <w:rPr>
          <w:sz w:val="28"/>
          <w:szCs w:val="28"/>
        </w:rPr>
        <w:t xml:space="preserve"> </w:t>
      </w:r>
      <w:proofErr w:type="spellStart"/>
      <w:r w:rsidRPr="005D15D5">
        <w:rPr>
          <w:color w:val="808080"/>
          <w:sz w:val="28"/>
          <w:szCs w:val="28"/>
        </w:rPr>
        <w:t>SyasNews</w:t>
      </w:r>
      <w:proofErr w:type="spellEnd"/>
      <w:r w:rsidRPr="005D15D5">
        <w:rPr>
          <w:color w:val="808080"/>
          <w:sz w:val="28"/>
          <w:szCs w:val="28"/>
        </w:rPr>
        <w:t xml:space="preserve"> (syasnews.ru)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re_-1730627735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proofErr w:type="spellStart"/>
      <w:r w:rsidR="003D0C4C" w:rsidRPr="003D0C4C">
        <w:rPr>
          <w:sz w:val="28"/>
          <w:szCs w:val="28"/>
        </w:rPr>
        <w:t>Волховчане</w:t>
      </w:r>
      <w:proofErr w:type="spellEnd"/>
      <w:r w:rsidR="003D0C4C" w:rsidRPr="003D0C4C">
        <w:rPr>
          <w:sz w:val="28"/>
          <w:szCs w:val="28"/>
        </w:rPr>
        <w:t xml:space="preserve"> и </w:t>
      </w:r>
      <w:proofErr w:type="spellStart"/>
      <w:r w:rsidR="003D0C4C" w:rsidRPr="003D0C4C">
        <w:rPr>
          <w:sz w:val="28"/>
          <w:szCs w:val="28"/>
        </w:rPr>
        <w:t>сясьстройцы</w:t>
      </w:r>
      <w:proofErr w:type="spellEnd"/>
      <w:r w:rsidR="003D0C4C" w:rsidRPr="003D0C4C">
        <w:rPr>
          <w:sz w:val="28"/>
          <w:szCs w:val="28"/>
        </w:rPr>
        <w:t xml:space="preserve"> совершили путешествие во времени в историческом парке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re_-1730627735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13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25" w:name="re_toc_-1730627733"/>
      <w:bookmarkEnd w:id="24"/>
      <w:r w:rsidRPr="005D15D5">
        <w:rPr>
          <w:color w:val="808080"/>
          <w:sz w:val="28"/>
          <w:szCs w:val="28"/>
        </w:rPr>
        <w:t>17.12.2025</w:t>
      </w:r>
      <w:r w:rsidRPr="005D15D5">
        <w:rPr>
          <w:sz w:val="28"/>
          <w:szCs w:val="28"/>
        </w:rPr>
        <w:t xml:space="preserve"> </w:t>
      </w:r>
      <w:proofErr w:type="spellStart"/>
      <w:r w:rsidRPr="005D15D5">
        <w:rPr>
          <w:color w:val="808080"/>
          <w:sz w:val="28"/>
          <w:szCs w:val="28"/>
        </w:rPr>
        <w:t>Орская</w:t>
      </w:r>
      <w:proofErr w:type="spellEnd"/>
      <w:r w:rsidRPr="005D15D5">
        <w:rPr>
          <w:color w:val="808080"/>
          <w:sz w:val="28"/>
          <w:szCs w:val="28"/>
        </w:rPr>
        <w:t xml:space="preserve"> газета (orskayagazeta.ru)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re_-1730627733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Орске в местном отделении ВОИ подвели итоги и переизбрали председателя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re_-1730627733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13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26" w:name="re_toc_-1730627732"/>
      <w:bookmarkEnd w:id="25"/>
      <w:r w:rsidRPr="005D15D5">
        <w:rPr>
          <w:color w:val="808080"/>
          <w:sz w:val="28"/>
          <w:szCs w:val="28"/>
        </w:rPr>
        <w:t>15.12.2025</w:t>
      </w:r>
      <w:r w:rsidRPr="005D15D5">
        <w:rPr>
          <w:sz w:val="28"/>
          <w:szCs w:val="28"/>
        </w:rPr>
        <w:t xml:space="preserve"> </w:t>
      </w:r>
      <w:proofErr w:type="spellStart"/>
      <w:r w:rsidRPr="005D15D5">
        <w:rPr>
          <w:color w:val="808080"/>
          <w:sz w:val="28"/>
          <w:szCs w:val="28"/>
        </w:rPr>
        <w:t>Орская</w:t>
      </w:r>
      <w:proofErr w:type="spellEnd"/>
      <w:r w:rsidRPr="005D15D5">
        <w:rPr>
          <w:color w:val="808080"/>
          <w:sz w:val="28"/>
          <w:szCs w:val="28"/>
        </w:rPr>
        <w:t xml:space="preserve"> газета (orskayagazeta.ru)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re_-1730627732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proofErr w:type="spellStart"/>
      <w:r w:rsidR="003D0C4C" w:rsidRPr="003D0C4C">
        <w:rPr>
          <w:sz w:val="28"/>
          <w:szCs w:val="28"/>
        </w:rPr>
        <w:t>Орская</w:t>
      </w:r>
      <w:proofErr w:type="spellEnd"/>
      <w:r w:rsidR="003D0C4C" w:rsidRPr="003D0C4C">
        <w:rPr>
          <w:sz w:val="28"/>
          <w:szCs w:val="28"/>
        </w:rPr>
        <w:t xml:space="preserve"> организация ВОИ покорила Новотроицк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re_-1730627732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13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27" w:name="re_toc_-1730627731"/>
      <w:bookmarkEnd w:id="26"/>
      <w:r w:rsidRPr="005D15D5">
        <w:rPr>
          <w:color w:val="808080"/>
          <w:sz w:val="28"/>
          <w:szCs w:val="28"/>
        </w:rPr>
        <w:t>15.12.2025</w:t>
      </w:r>
      <w:r w:rsidRPr="005D15D5">
        <w:rPr>
          <w:sz w:val="28"/>
          <w:szCs w:val="28"/>
        </w:rPr>
        <w:t xml:space="preserve"> </w:t>
      </w:r>
      <w:proofErr w:type="spellStart"/>
      <w:r w:rsidRPr="005D15D5">
        <w:rPr>
          <w:color w:val="808080"/>
          <w:sz w:val="28"/>
          <w:szCs w:val="28"/>
        </w:rPr>
        <w:t>Уренские</w:t>
      </w:r>
      <w:proofErr w:type="spellEnd"/>
      <w:r w:rsidRPr="005D15D5">
        <w:rPr>
          <w:color w:val="808080"/>
          <w:sz w:val="28"/>
          <w:szCs w:val="28"/>
        </w:rPr>
        <w:t xml:space="preserve"> вести (uren-vesti.ru)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re_-1730627731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С заботой о каждом и открытым сердцем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re_-1730627731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13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28" w:name="re_toc_-1730627730"/>
      <w:bookmarkEnd w:id="27"/>
      <w:r w:rsidRPr="005D15D5">
        <w:rPr>
          <w:color w:val="808080"/>
          <w:sz w:val="28"/>
          <w:szCs w:val="28"/>
        </w:rPr>
        <w:t>19.12.2025</w:t>
      </w:r>
      <w:r w:rsidRPr="005D15D5">
        <w:rPr>
          <w:sz w:val="28"/>
          <w:szCs w:val="28"/>
        </w:rPr>
        <w:t xml:space="preserve"> </w:t>
      </w:r>
      <w:proofErr w:type="spellStart"/>
      <w:r w:rsidRPr="005D15D5">
        <w:rPr>
          <w:color w:val="808080"/>
          <w:sz w:val="28"/>
          <w:szCs w:val="28"/>
        </w:rPr>
        <w:t>ProГород</w:t>
      </w:r>
      <w:proofErr w:type="spellEnd"/>
      <w:r w:rsidRPr="005D15D5">
        <w:rPr>
          <w:color w:val="808080"/>
          <w:sz w:val="28"/>
          <w:szCs w:val="28"/>
        </w:rPr>
        <w:t xml:space="preserve"> Ухта (progoroduhta.ru)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re_-1730627730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Министерстве культуры Республики Коми подвели итоги работы за 2025 год в рамках национального проекта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re_-1730627730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14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29" w:name="re_toc_-1730627729"/>
      <w:bookmarkEnd w:id="28"/>
      <w:r w:rsidRPr="005D15D5">
        <w:rPr>
          <w:color w:val="808080"/>
          <w:sz w:val="28"/>
          <w:szCs w:val="28"/>
        </w:rPr>
        <w:t>15.12.2025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Сияние Севера (siyanie-severa.ru)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re_-1730627729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Мастерство, упорство и позитив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re_-1730627729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14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30" w:name="re_toc_-1730627724"/>
      <w:bookmarkEnd w:id="29"/>
      <w:r w:rsidRPr="005D15D5">
        <w:rPr>
          <w:color w:val="808080"/>
          <w:sz w:val="28"/>
          <w:szCs w:val="28"/>
        </w:rPr>
        <w:t>16.12.2025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Национальные проекты России (</w:t>
      </w:r>
      <w:proofErr w:type="spellStart"/>
      <w:proofErr w:type="gramStart"/>
      <w:r w:rsidRPr="005D15D5">
        <w:rPr>
          <w:color w:val="808080"/>
          <w:sz w:val="28"/>
          <w:szCs w:val="28"/>
        </w:rPr>
        <w:t>национальныепроекты.рф</w:t>
      </w:r>
      <w:proofErr w:type="spellEnd"/>
      <w:proofErr w:type="gramEnd"/>
      <w:r w:rsidRPr="005D15D5">
        <w:rPr>
          <w:color w:val="808080"/>
          <w:sz w:val="28"/>
          <w:szCs w:val="28"/>
        </w:rPr>
        <w:t>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re_-1730627724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 Удмуртии организовали сказочную ярмарку рабочих мест в селе Грахово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re_-1730627724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14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31" w:name="re_toc_-1730627723"/>
      <w:bookmarkEnd w:id="30"/>
      <w:r w:rsidRPr="005D15D5">
        <w:rPr>
          <w:color w:val="808080"/>
          <w:sz w:val="28"/>
          <w:szCs w:val="28"/>
        </w:rPr>
        <w:t>13.12.2025</w:t>
      </w:r>
      <w:r w:rsidRPr="005D15D5">
        <w:rPr>
          <w:sz w:val="28"/>
          <w:szCs w:val="28"/>
        </w:rPr>
        <w:t xml:space="preserve"> </w:t>
      </w:r>
      <w:proofErr w:type="spellStart"/>
      <w:r w:rsidRPr="005D15D5">
        <w:rPr>
          <w:color w:val="808080"/>
          <w:sz w:val="28"/>
          <w:szCs w:val="28"/>
        </w:rPr>
        <w:t>Колымскиеновости.рф</w:t>
      </w:r>
      <w:proofErr w:type="spellEnd"/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re_-1730627723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Вечер встречи сильных духом людей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re_-1730627723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14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32" w:name="re_toc_-1730627722"/>
      <w:bookmarkEnd w:id="31"/>
      <w:r w:rsidRPr="005D15D5">
        <w:rPr>
          <w:color w:val="808080"/>
          <w:sz w:val="28"/>
          <w:szCs w:val="28"/>
        </w:rPr>
        <w:t>16.12.2025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Марийская правда (marpravda.ru)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re_-1730627722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Марий Эл прошел турнир для людей с ограниченным возможностями здоровья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re_-1730627722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15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33" w:name="re_toc_-1730627721"/>
      <w:bookmarkEnd w:id="32"/>
      <w:r w:rsidRPr="005D15D5">
        <w:rPr>
          <w:color w:val="808080"/>
          <w:sz w:val="28"/>
          <w:szCs w:val="28"/>
        </w:rPr>
        <w:t>18.12.2025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Ставропольская правда (stapravda.ru)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re_-1730627721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Фестиваль «Я люблю тебя, жизнь!» прошел в селе Дивном на Ставрополье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re_-1730627721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15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34" w:name="re_toc_-1730627720"/>
      <w:bookmarkEnd w:id="33"/>
      <w:r w:rsidRPr="005D15D5">
        <w:rPr>
          <w:color w:val="808080"/>
          <w:sz w:val="28"/>
          <w:szCs w:val="28"/>
        </w:rPr>
        <w:t>16.12.2025</w:t>
      </w:r>
      <w:r w:rsidRPr="005D15D5">
        <w:rPr>
          <w:sz w:val="28"/>
          <w:szCs w:val="28"/>
        </w:rPr>
        <w:t xml:space="preserve"> </w:t>
      </w:r>
      <w:proofErr w:type="spellStart"/>
      <w:r w:rsidRPr="005D15D5">
        <w:rPr>
          <w:color w:val="808080"/>
          <w:sz w:val="28"/>
          <w:szCs w:val="28"/>
        </w:rPr>
        <w:t>Устюженский</w:t>
      </w:r>
      <w:proofErr w:type="spellEnd"/>
      <w:r w:rsidRPr="005D15D5">
        <w:rPr>
          <w:color w:val="808080"/>
          <w:sz w:val="28"/>
          <w:szCs w:val="28"/>
        </w:rPr>
        <w:t xml:space="preserve"> городской портал (ustyuzhna.com)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re_-1730627720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Устюжне подарили дамам стильные прически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re_-1730627720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15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35" w:name="re_toc_-1730627778"/>
      <w:bookmarkEnd w:id="34"/>
      <w:r w:rsidRPr="005D15D5">
        <w:rPr>
          <w:color w:val="808080"/>
          <w:sz w:val="28"/>
          <w:szCs w:val="28"/>
        </w:rPr>
        <w:lastRenderedPageBreak/>
        <w:t>19.12.2025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Usolie.info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re_-1730627778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Усолье-Сибирском устроили творческую мастерскую к Новому году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re_-1730627778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15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36" w:name="re_toc_-1730627774"/>
      <w:bookmarkEnd w:id="35"/>
      <w:r w:rsidRPr="005D15D5">
        <w:rPr>
          <w:color w:val="808080"/>
          <w:sz w:val="28"/>
          <w:szCs w:val="28"/>
        </w:rPr>
        <w:t>17.12.2025</w:t>
      </w:r>
      <w:r w:rsidRPr="005D15D5">
        <w:rPr>
          <w:sz w:val="28"/>
          <w:szCs w:val="28"/>
        </w:rPr>
        <w:t xml:space="preserve"> </w:t>
      </w:r>
      <w:proofErr w:type="spellStart"/>
      <w:r w:rsidRPr="005D15D5">
        <w:rPr>
          <w:color w:val="808080"/>
          <w:sz w:val="28"/>
          <w:szCs w:val="28"/>
        </w:rPr>
        <w:t>Добро.Журнал</w:t>
      </w:r>
      <w:proofErr w:type="spellEnd"/>
      <w:r w:rsidRPr="005D15D5">
        <w:rPr>
          <w:color w:val="808080"/>
          <w:sz w:val="28"/>
          <w:szCs w:val="28"/>
        </w:rPr>
        <w:t xml:space="preserve"> (</w:t>
      </w:r>
      <w:proofErr w:type="spellStart"/>
      <w:proofErr w:type="gramStart"/>
      <w:r w:rsidRPr="005D15D5">
        <w:rPr>
          <w:color w:val="808080"/>
          <w:sz w:val="28"/>
          <w:szCs w:val="28"/>
        </w:rPr>
        <w:t>dobro.press</w:t>
      </w:r>
      <w:proofErr w:type="spellEnd"/>
      <w:proofErr w:type="gramEnd"/>
      <w:r w:rsidRPr="005D15D5">
        <w:rPr>
          <w:color w:val="808080"/>
          <w:sz w:val="28"/>
          <w:szCs w:val="28"/>
        </w:rPr>
        <w:t>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re_-1730627774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Милосердия час "</w:t>
      </w:r>
      <w:proofErr w:type="spellStart"/>
      <w:r w:rsidR="003D0C4C" w:rsidRPr="003D0C4C">
        <w:rPr>
          <w:sz w:val="28"/>
          <w:szCs w:val="28"/>
        </w:rPr>
        <w:t>Музыкатерапия</w:t>
      </w:r>
      <w:proofErr w:type="spellEnd"/>
      <w:r w:rsidR="003D0C4C" w:rsidRPr="003D0C4C">
        <w:rPr>
          <w:sz w:val="28"/>
          <w:szCs w:val="28"/>
        </w:rPr>
        <w:t xml:space="preserve"> для долголетия"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re_-1730627774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16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37" w:name="re_toc_-1730627771"/>
      <w:bookmarkEnd w:id="36"/>
      <w:r w:rsidRPr="005D15D5">
        <w:rPr>
          <w:color w:val="808080"/>
          <w:sz w:val="28"/>
          <w:szCs w:val="28"/>
        </w:rPr>
        <w:t>16.12.2025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Белорецкая телекомпания (beloreck-tv.ru)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re_-1730627771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 xml:space="preserve">В </w:t>
      </w:r>
      <w:proofErr w:type="spellStart"/>
      <w:r w:rsidR="003D0C4C" w:rsidRPr="003D0C4C">
        <w:rPr>
          <w:sz w:val="28"/>
          <w:szCs w:val="28"/>
        </w:rPr>
        <w:t>белорецком</w:t>
      </w:r>
      <w:proofErr w:type="spellEnd"/>
      <w:r w:rsidR="003D0C4C" w:rsidRPr="003D0C4C">
        <w:rPr>
          <w:sz w:val="28"/>
          <w:szCs w:val="28"/>
        </w:rPr>
        <w:t xml:space="preserve"> отделении ВОИ была проведена лекция о телефонном мошенничестве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re_-1730627771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16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38" w:name="re_toc_-1730627770"/>
      <w:bookmarkEnd w:id="37"/>
      <w:r w:rsidRPr="005D15D5">
        <w:rPr>
          <w:color w:val="808080"/>
          <w:sz w:val="28"/>
          <w:szCs w:val="28"/>
        </w:rPr>
        <w:t>17.12.2025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Коммунар (kommunarmelenki.ru)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re_-1730627770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Настроение у всех было приподнятое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re_-1730627770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16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39" w:name="re_toc_-1730627769"/>
      <w:bookmarkEnd w:id="38"/>
      <w:r w:rsidRPr="005D15D5">
        <w:rPr>
          <w:color w:val="808080"/>
          <w:sz w:val="28"/>
          <w:szCs w:val="28"/>
        </w:rPr>
        <w:t>18.12.2025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Маяк (33mayak.ru)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re_-1730627769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Вместе</w:t>
      </w:r>
      <w:r w:rsidRPr="005D15D5">
        <w:rPr>
          <w:color w:val="248AE8"/>
          <w:sz w:val="28"/>
          <w:szCs w:val="28"/>
        </w:rPr>
        <w:fldChar w:fldCharType="end"/>
      </w:r>
      <w:r w:rsidR="00EF698B">
        <w:rPr>
          <w:color w:val="248AE8"/>
          <w:sz w:val="28"/>
          <w:szCs w:val="28"/>
        </w:rPr>
        <w:t xml:space="preserve"> </w:t>
      </w:r>
      <w:r w:rsidR="00EF698B" w:rsidRPr="00EF698B">
        <w:rPr>
          <w:sz w:val="28"/>
          <w:szCs w:val="28"/>
        </w:rPr>
        <w:t>мы можем больше</w:t>
      </w:r>
      <w:r w:rsidRPr="00EF698B">
        <w:rPr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re_-1730627769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16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40" w:name="re_toc_-1730627768"/>
      <w:bookmarkEnd w:id="39"/>
      <w:r w:rsidRPr="005D15D5">
        <w:rPr>
          <w:color w:val="808080"/>
          <w:sz w:val="28"/>
          <w:szCs w:val="28"/>
        </w:rPr>
        <w:t>12.12.2025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Труд. Каменск (trud-kamensk.ru)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re_-1730627768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Каменске состоялся круглый стол о проблемах инвалидов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re_-1730627768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16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41" w:name="re_toc_-1730627767"/>
      <w:bookmarkEnd w:id="40"/>
      <w:r w:rsidRPr="005D15D5">
        <w:rPr>
          <w:color w:val="808080"/>
          <w:sz w:val="28"/>
          <w:szCs w:val="28"/>
        </w:rPr>
        <w:t>17.12.2025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Октябрьская искра (redakcia-oi.ru)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re_-1730627767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Международный день инвалидов: важность и значимость события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re_-1730627767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17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42" w:name="re_toc_-1730627765"/>
      <w:bookmarkEnd w:id="41"/>
      <w:r w:rsidRPr="005D15D5">
        <w:rPr>
          <w:color w:val="808080"/>
          <w:sz w:val="28"/>
          <w:szCs w:val="28"/>
        </w:rPr>
        <w:t>12.12.2025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Знамя (gazetaznamya.ru)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re_-1730627765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35 лет: путь милосердия и поддержки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re_-1730627765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17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43" w:name="re_toc_-1730627763"/>
      <w:bookmarkEnd w:id="42"/>
      <w:r w:rsidRPr="005D15D5">
        <w:rPr>
          <w:color w:val="808080"/>
          <w:sz w:val="28"/>
          <w:szCs w:val="28"/>
        </w:rPr>
        <w:t>16.12.2025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Заря (zaria-gazeta.ru)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re_-1730627763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Смоленском районе реализуется пилотный проект по патронажу маломобильных инвалидов на дому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re_-1730627763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17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44" w:name="re_toc_-1730627761"/>
      <w:bookmarkEnd w:id="43"/>
      <w:r w:rsidRPr="005D15D5">
        <w:rPr>
          <w:color w:val="808080"/>
          <w:sz w:val="28"/>
          <w:szCs w:val="28"/>
        </w:rPr>
        <w:t>16.12.2025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НИА Самара (niasam.ru)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re_-1730627761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Красноярском районе прошел спортивный фестиваль в честь Международного дня инвалида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re_-1730627761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17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45" w:name="re_toc_-1730627755"/>
      <w:bookmarkEnd w:id="44"/>
      <w:r w:rsidRPr="005D15D5">
        <w:rPr>
          <w:color w:val="808080"/>
          <w:sz w:val="28"/>
          <w:szCs w:val="28"/>
        </w:rPr>
        <w:t>18.12.2025</w:t>
      </w:r>
      <w:r w:rsidRPr="005D15D5">
        <w:rPr>
          <w:sz w:val="28"/>
          <w:szCs w:val="28"/>
        </w:rPr>
        <w:t xml:space="preserve"> </w:t>
      </w:r>
      <w:proofErr w:type="spellStart"/>
      <w:r w:rsidRPr="005D15D5">
        <w:rPr>
          <w:color w:val="808080"/>
          <w:sz w:val="28"/>
          <w:szCs w:val="28"/>
        </w:rPr>
        <w:t>Селивановский</w:t>
      </w:r>
      <w:proofErr w:type="spellEnd"/>
      <w:r w:rsidRPr="005D15D5">
        <w:rPr>
          <w:color w:val="808080"/>
          <w:sz w:val="28"/>
          <w:szCs w:val="28"/>
        </w:rPr>
        <w:t xml:space="preserve"> вестник (selivanovopress.ru)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re_-1730627755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Десять дней для жизни без границ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re_-1730627755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18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46" w:name="re_toc_-1730627750"/>
      <w:bookmarkEnd w:id="45"/>
      <w:r w:rsidRPr="005D15D5">
        <w:rPr>
          <w:color w:val="808080"/>
          <w:sz w:val="28"/>
          <w:szCs w:val="28"/>
        </w:rPr>
        <w:t>14.12.2025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Местные вести (mestnievesti.ru)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re_-1730627750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Полезные ресурсы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re_-1730627750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18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47" w:name="re_toc_-1730627803"/>
      <w:bookmarkEnd w:id="46"/>
      <w:r w:rsidRPr="005D15D5">
        <w:rPr>
          <w:color w:val="808080"/>
          <w:sz w:val="28"/>
          <w:szCs w:val="28"/>
        </w:rPr>
        <w:t>12.12.2025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Авангард (avangard-zdv.ru)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re_-1730627803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Отправились</w:t>
      </w:r>
      <w:r w:rsidRPr="005D15D5">
        <w:rPr>
          <w:color w:val="248AE8"/>
          <w:sz w:val="28"/>
          <w:szCs w:val="28"/>
        </w:rPr>
        <w:fldChar w:fldCharType="end"/>
      </w:r>
      <w:r w:rsidR="005D15D5" w:rsidRPr="005D15D5">
        <w:rPr>
          <w:color w:val="248AE8"/>
          <w:sz w:val="28"/>
          <w:szCs w:val="28"/>
        </w:rPr>
        <w:t xml:space="preserve"> </w:t>
      </w:r>
      <w:r w:rsidR="005D15D5" w:rsidRPr="005D15D5">
        <w:rPr>
          <w:sz w:val="28"/>
          <w:szCs w:val="28"/>
        </w:rPr>
        <w:t>в путешествие по родному городу</w:t>
      </w:r>
      <w:r w:rsidRPr="005D15D5">
        <w:rPr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re_-1730627803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18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48" w:name="re_toc_-1730627798"/>
      <w:bookmarkEnd w:id="47"/>
      <w:r w:rsidRPr="005D15D5">
        <w:rPr>
          <w:color w:val="808080"/>
          <w:sz w:val="28"/>
          <w:szCs w:val="28"/>
        </w:rPr>
        <w:t>14.12.2025</w:t>
      </w:r>
      <w:r w:rsidRPr="005D15D5">
        <w:rPr>
          <w:sz w:val="28"/>
          <w:szCs w:val="28"/>
        </w:rPr>
        <w:t xml:space="preserve"> </w:t>
      </w:r>
      <w:proofErr w:type="spellStart"/>
      <w:r w:rsidRPr="005D15D5">
        <w:rPr>
          <w:color w:val="808080"/>
          <w:sz w:val="28"/>
          <w:szCs w:val="28"/>
        </w:rPr>
        <w:t>SyasNews</w:t>
      </w:r>
      <w:proofErr w:type="spellEnd"/>
      <w:r w:rsidRPr="005D15D5">
        <w:rPr>
          <w:color w:val="808080"/>
          <w:sz w:val="28"/>
          <w:szCs w:val="28"/>
        </w:rPr>
        <w:t xml:space="preserve"> (syasnews.ru)</w:t>
      </w:r>
    </w:p>
    <w:p w:rsidR="007D2A63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re_-1730627798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Вечер для людей с безграничными возможностями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re_-1730627798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18</w:t>
      </w:r>
      <w:r w:rsidRPr="005D15D5">
        <w:rPr>
          <w:color w:val="248AE8"/>
          <w:sz w:val="28"/>
          <w:szCs w:val="28"/>
        </w:rPr>
        <w:fldChar w:fldCharType="end"/>
      </w:r>
    </w:p>
    <w:bookmarkStart w:id="49" w:name="re_toc_-1730627786"/>
    <w:bookmarkEnd w:id="48"/>
    <w:p w:rsidR="007D2A63" w:rsidRPr="005D15D5" w:rsidRDefault="00A82FD5" w:rsidP="005D15D5">
      <w:pPr>
        <w:shd w:val="clear" w:color="auto" w:fill="D9D9D9"/>
        <w:tabs>
          <w:tab w:val="right" w:leader="hyphen" w:pos="9700"/>
        </w:tabs>
        <w:spacing w:before="150" w:after="150"/>
        <w:jc w:val="both"/>
        <w:rPr>
          <w:b/>
          <w:color w:val="248AE8"/>
          <w:sz w:val="28"/>
          <w:szCs w:val="28"/>
        </w:rPr>
      </w:pPr>
      <w:r w:rsidRPr="005D15D5">
        <w:rPr>
          <w:b/>
          <w:color w:val="248AE8"/>
          <w:sz w:val="28"/>
          <w:szCs w:val="28"/>
        </w:rPr>
        <w:fldChar w:fldCharType="begin"/>
      </w:r>
      <w:r w:rsidRPr="005D15D5">
        <w:rPr>
          <w:b/>
          <w:color w:val="248AE8"/>
          <w:sz w:val="28"/>
          <w:szCs w:val="28"/>
        </w:rPr>
        <w:instrText>REF re_-1730627786 \h</w:instrText>
      </w:r>
      <w:r w:rsidR="005D15D5" w:rsidRPr="005D15D5">
        <w:rPr>
          <w:b/>
          <w:color w:val="248AE8"/>
          <w:sz w:val="28"/>
          <w:szCs w:val="28"/>
        </w:rPr>
        <w:instrText xml:space="preserve"> \* MERGEFORMAT </w:instrText>
      </w:r>
      <w:r w:rsidRPr="005D15D5">
        <w:rPr>
          <w:b/>
          <w:color w:val="248AE8"/>
          <w:sz w:val="28"/>
          <w:szCs w:val="28"/>
        </w:rPr>
      </w:r>
      <w:r w:rsidRPr="005D15D5">
        <w:rPr>
          <w:b/>
          <w:color w:val="248AE8"/>
          <w:sz w:val="28"/>
          <w:szCs w:val="28"/>
        </w:rPr>
        <w:fldChar w:fldCharType="separate"/>
      </w:r>
      <w:r w:rsidR="003D0C4C" w:rsidRPr="003D0C4C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5D15D5">
        <w:rPr>
          <w:b/>
          <w:color w:val="248AE8"/>
          <w:sz w:val="28"/>
          <w:szCs w:val="28"/>
        </w:rPr>
        <w:fldChar w:fldCharType="end"/>
      </w:r>
      <w:r w:rsidRPr="005D15D5">
        <w:rPr>
          <w:b/>
          <w:color w:val="D7D7D7"/>
          <w:sz w:val="28"/>
          <w:szCs w:val="28"/>
        </w:rPr>
        <w:tab/>
      </w:r>
      <w:r w:rsidRPr="005D15D5">
        <w:rPr>
          <w:b/>
          <w:color w:val="248AE8"/>
          <w:sz w:val="28"/>
          <w:szCs w:val="28"/>
        </w:rPr>
        <w:fldChar w:fldCharType="begin"/>
      </w:r>
      <w:r w:rsidRPr="005D15D5">
        <w:rPr>
          <w:b/>
          <w:color w:val="248AE8"/>
          <w:sz w:val="28"/>
          <w:szCs w:val="28"/>
        </w:rPr>
        <w:instrText xml:space="preserve"> PAGEREF  re_-1730627786 \h</w:instrText>
      </w:r>
      <w:r w:rsidRPr="005D15D5">
        <w:rPr>
          <w:b/>
          <w:color w:val="248AE8"/>
          <w:sz w:val="28"/>
          <w:szCs w:val="28"/>
        </w:rPr>
      </w:r>
      <w:r w:rsidRPr="005D15D5">
        <w:rPr>
          <w:b/>
          <w:color w:val="248AE8"/>
          <w:sz w:val="28"/>
          <w:szCs w:val="28"/>
        </w:rPr>
        <w:fldChar w:fldCharType="separate"/>
      </w:r>
      <w:r w:rsidR="003D0C4C">
        <w:rPr>
          <w:b/>
          <w:noProof/>
          <w:color w:val="248AE8"/>
          <w:sz w:val="28"/>
          <w:szCs w:val="28"/>
        </w:rPr>
        <w:t>19</w:t>
      </w:r>
      <w:r w:rsidRPr="005D15D5">
        <w:rPr>
          <w:b/>
          <w:color w:val="248AE8"/>
          <w:sz w:val="28"/>
          <w:szCs w:val="28"/>
        </w:rPr>
        <w:fldChar w:fldCharType="end"/>
      </w:r>
      <w:bookmarkEnd w:id="49"/>
    </w:p>
    <w:p w:rsidR="005D15D5" w:rsidRPr="0090430A" w:rsidRDefault="005D15D5" w:rsidP="005D15D5">
      <w:pPr>
        <w:jc w:val="both"/>
        <w:rPr>
          <w:sz w:val="28"/>
          <w:szCs w:val="28"/>
        </w:rPr>
      </w:pPr>
      <w:bookmarkStart w:id="50" w:name="re_toc_-1730627954"/>
      <w:bookmarkStart w:id="51" w:name="re_toc_-1730627783"/>
      <w:r w:rsidRPr="0090430A">
        <w:rPr>
          <w:color w:val="808080"/>
          <w:sz w:val="28"/>
          <w:szCs w:val="28"/>
        </w:rPr>
        <w:t>17.12.2025</w:t>
      </w:r>
      <w:r w:rsidRPr="0090430A">
        <w:rPr>
          <w:sz w:val="28"/>
          <w:szCs w:val="28"/>
        </w:rPr>
        <w:t xml:space="preserve"> </w:t>
      </w:r>
      <w:r w:rsidRPr="0090430A">
        <w:rPr>
          <w:color w:val="808080"/>
          <w:sz w:val="28"/>
          <w:szCs w:val="28"/>
        </w:rPr>
        <w:t xml:space="preserve">РИА Новости. </w:t>
      </w:r>
      <w:proofErr w:type="spellStart"/>
      <w:r w:rsidRPr="0090430A">
        <w:rPr>
          <w:color w:val="808080"/>
          <w:sz w:val="28"/>
          <w:szCs w:val="28"/>
        </w:rPr>
        <w:t>Медиабанк</w:t>
      </w:r>
      <w:proofErr w:type="spellEnd"/>
      <w:r w:rsidRPr="0090430A">
        <w:rPr>
          <w:color w:val="808080"/>
          <w:sz w:val="28"/>
          <w:szCs w:val="28"/>
        </w:rPr>
        <w:t xml:space="preserve"> (riamediabank.ru)</w:t>
      </w:r>
    </w:p>
    <w:p w:rsidR="005D15D5" w:rsidRPr="0090430A" w:rsidRDefault="005D15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90430A">
        <w:rPr>
          <w:color w:val="248AE8"/>
          <w:sz w:val="28"/>
          <w:szCs w:val="28"/>
        </w:rPr>
        <w:fldChar w:fldCharType="begin"/>
      </w:r>
      <w:r w:rsidRPr="0090430A">
        <w:rPr>
          <w:color w:val="248AE8"/>
          <w:sz w:val="28"/>
          <w:szCs w:val="28"/>
        </w:rPr>
        <w:instrText xml:space="preserve">REF re_-1730627954 \h \* MERGEFORMAT </w:instrText>
      </w:r>
      <w:r w:rsidRPr="0090430A">
        <w:rPr>
          <w:color w:val="248AE8"/>
          <w:sz w:val="28"/>
          <w:szCs w:val="28"/>
        </w:rPr>
      </w:r>
      <w:r w:rsidRPr="0090430A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Пленарное заседание Госдумы РФ</w:t>
      </w:r>
      <w:r w:rsidRPr="0090430A">
        <w:rPr>
          <w:color w:val="248AE8"/>
          <w:sz w:val="28"/>
          <w:szCs w:val="28"/>
        </w:rPr>
        <w:fldChar w:fldCharType="end"/>
      </w:r>
      <w:r w:rsidRPr="0090430A">
        <w:rPr>
          <w:color w:val="248AE8"/>
          <w:sz w:val="28"/>
          <w:szCs w:val="28"/>
        </w:rPr>
        <w:t xml:space="preserve"> </w:t>
      </w:r>
      <w:r w:rsidRPr="0090430A">
        <w:rPr>
          <w:color w:val="D7D7D7"/>
          <w:sz w:val="28"/>
          <w:szCs w:val="28"/>
        </w:rPr>
        <w:tab/>
      </w:r>
      <w:r w:rsidRPr="0090430A">
        <w:rPr>
          <w:color w:val="248AE8"/>
          <w:sz w:val="28"/>
          <w:szCs w:val="28"/>
        </w:rPr>
        <w:fldChar w:fldCharType="begin"/>
      </w:r>
      <w:r w:rsidRPr="0090430A">
        <w:rPr>
          <w:color w:val="248AE8"/>
          <w:sz w:val="28"/>
          <w:szCs w:val="28"/>
        </w:rPr>
        <w:instrText xml:space="preserve"> PAGEREF  re_-1730627954 \h</w:instrText>
      </w:r>
      <w:r w:rsidRPr="0090430A">
        <w:rPr>
          <w:color w:val="248AE8"/>
          <w:sz w:val="28"/>
          <w:szCs w:val="28"/>
        </w:rPr>
      </w:r>
      <w:r w:rsidRPr="0090430A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19</w:t>
      </w:r>
      <w:r w:rsidRPr="0090430A">
        <w:rPr>
          <w:color w:val="248AE8"/>
          <w:sz w:val="28"/>
          <w:szCs w:val="28"/>
        </w:rPr>
        <w:fldChar w:fldCharType="end"/>
      </w:r>
    </w:p>
    <w:p w:rsidR="005D15D5" w:rsidRPr="0090430A" w:rsidRDefault="005D15D5" w:rsidP="005D15D5">
      <w:pPr>
        <w:jc w:val="both"/>
        <w:rPr>
          <w:sz w:val="28"/>
          <w:szCs w:val="28"/>
        </w:rPr>
      </w:pPr>
      <w:bookmarkStart w:id="52" w:name="re_toc_-1730627953"/>
      <w:bookmarkEnd w:id="50"/>
      <w:r w:rsidRPr="0090430A">
        <w:rPr>
          <w:color w:val="808080"/>
          <w:sz w:val="28"/>
          <w:szCs w:val="28"/>
        </w:rPr>
        <w:t>17.12.2025</w:t>
      </w:r>
      <w:r w:rsidRPr="0090430A">
        <w:rPr>
          <w:sz w:val="28"/>
          <w:szCs w:val="28"/>
        </w:rPr>
        <w:t xml:space="preserve"> </w:t>
      </w:r>
      <w:r w:rsidRPr="0090430A">
        <w:rPr>
          <w:color w:val="808080"/>
          <w:sz w:val="28"/>
          <w:szCs w:val="28"/>
        </w:rPr>
        <w:t>Единая Россия (tyumen.er.ru). Тюменская область</w:t>
      </w:r>
    </w:p>
    <w:p w:rsidR="005D15D5" w:rsidRPr="0090430A" w:rsidRDefault="005D15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90430A">
        <w:rPr>
          <w:color w:val="248AE8"/>
          <w:sz w:val="28"/>
          <w:szCs w:val="28"/>
        </w:rPr>
        <w:fldChar w:fldCharType="begin"/>
      </w:r>
      <w:r w:rsidRPr="0090430A">
        <w:rPr>
          <w:color w:val="248AE8"/>
          <w:sz w:val="28"/>
          <w:szCs w:val="28"/>
        </w:rPr>
        <w:instrText xml:space="preserve">REF re_-1730627953 \h \* MERGEFORMAT </w:instrText>
      </w:r>
      <w:r w:rsidRPr="0090430A">
        <w:rPr>
          <w:color w:val="248AE8"/>
          <w:sz w:val="28"/>
          <w:szCs w:val="28"/>
        </w:rPr>
      </w:r>
      <w:r w:rsidRPr="0090430A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 xml:space="preserve">Координаторы </w:t>
      </w:r>
      <w:proofErr w:type="spellStart"/>
      <w:r w:rsidR="003D0C4C" w:rsidRPr="003D0C4C">
        <w:rPr>
          <w:sz w:val="28"/>
          <w:szCs w:val="28"/>
        </w:rPr>
        <w:t>партпроекта</w:t>
      </w:r>
      <w:proofErr w:type="spellEnd"/>
      <w:r w:rsidR="003D0C4C" w:rsidRPr="003D0C4C">
        <w:rPr>
          <w:sz w:val="28"/>
          <w:szCs w:val="28"/>
        </w:rPr>
        <w:t xml:space="preserve"> «Единая страна — доступная среда» знакомятся с изменениями в законодательстве</w:t>
      </w:r>
      <w:r w:rsidRPr="0090430A">
        <w:rPr>
          <w:color w:val="248AE8"/>
          <w:sz w:val="28"/>
          <w:szCs w:val="28"/>
        </w:rPr>
        <w:fldChar w:fldCharType="end"/>
      </w:r>
      <w:r w:rsidRPr="0090430A">
        <w:rPr>
          <w:color w:val="248AE8"/>
          <w:sz w:val="28"/>
          <w:szCs w:val="28"/>
        </w:rPr>
        <w:t xml:space="preserve"> </w:t>
      </w:r>
      <w:r w:rsidRPr="0090430A">
        <w:rPr>
          <w:color w:val="D7D7D7"/>
          <w:sz w:val="28"/>
          <w:szCs w:val="28"/>
        </w:rPr>
        <w:tab/>
      </w:r>
      <w:r w:rsidRPr="0090430A">
        <w:rPr>
          <w:color w:val="248AE8"/>
          <w:sz w:val="28"/>
          <w:szCs w:val="28"/>
        </w:rPr>
        <w:fldChar w:fldCharType="begin"/>
      </w:r>
      <w:r w:rsidRPr="0090430A">
        <w:rPr>
          <w:color w:val="248AE8"/>
          <w:sz w:val="28"/>
          <w:szCs w:val="28"/>
        </w:rPr>
        <w:instrText xml:space="preserve"> PAGEREF  re_-1730627953 \h</w:instrText>
      </w:r>
      <w:r w:rsidRPr="0090430A">
        <w:rPr>
          <w:color w:val="248AE8"/>
          <w:sz w:val="28"/>
          <w:szCs w:val="28"/>
        </w:rPr>
      </w:r>
      <w:r w:rsidRPr="0090430A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19</w:t>
      </w:r>
      <w:r w:rsidRPr="0090430A">
        <w:rPr>
          <w:color w:val="248AE8"/>
          <w:sz w:val="28"/>
          <w:szCs w:val="28"/>
        </w:rPr>
        <w:fldChar w:fldCharType="end"/>
      </w:r>
    </w:p>
    <w:bookmarkEnd w:id="52"/>
    <w:p w:rsidR="007D2A63" w:rsidRPr="005D15D5" w:rsidRDefault="00A82FD5" w:rsidP="005D15D5">
      <w:pPr>
        <w:jc w:val="both"/>
        <w:rPr>
          <w:sz w:val="28"/>
          <w:szCs w:val="28"/>
        </w:rPr>
      </w:pPr>
      <w:r w:rsidRPr="005D15D5">
        <w:rPr>
          <w:color w:val="808080"/>
          <w:sz w:val="28"/>
          <w:szCs w:val="28"/>
        </w:rPr>
        <w:t>17.12.2025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ТАСС (tass.ru)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re_-1730627783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Госдума приняла закон об инклюзивном туризме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re_-1730627783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20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53" w:name="re_toc_-1730627780"/>
      <w:bookmarkEnd w:id="51"/>
      <w:r w:rsidRPr="005D15D5">
        <w:rPr>
          <w:color w:val="808080"/>
          <w:sz w:val="28"/>
          <w:szCs w:val="28"/>
        </w:rPr>
        <w:lastRenderedPageBreak/>
        <w:t>15.12.2025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ТАСС (tass.ru)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re_-1730627780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Родителей и опекунов детей-инвалидов освобождают от обязательных работ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re_-1730627780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20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54" w:name="re_toc_-1730627831"/>
      <w:bookmarkEnd w:id="53"/>
      <w:r w:rsidRPr="005D15D5">
        <w:rPr>
          <w:color w:val="808080"/>
          <w:sz w:val="28"/>
          <w:szCs w:val="28"/>
        </w:rPr>
        <w:t>15.12.2025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ТАСС (tass.ru)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re_-1730627831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Воспитывающие инвалидов с детства военные получили льготы на жилье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re_-1730627831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20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55" w:name="re_toc_-1730627810"/>
      <w:bookmarkEnd w:id="54"/>
      <w:r w:rsidRPr="005D15D5">
        <w:rPr>
          <w:color w:val="808080"/>
          <w:sz w:val="28"/>
          <w:szCs w:val="28"/>
        </w:rPr>
        <w:t>18.12.2025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Известия (iz.ru)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re_-1730627810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Доплаты к пенсии за детей и иждивенцев в 2026 году: условия и размеры выплат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re_-1730627810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20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56" w:name="re_toc_-1730627852"/>
      <w:bookmarkEnd w:id="55"/>
      <w:r w:rsidRPr="005D15D5">
        <w:rPr>
          <w:color w:val="808080"/>
          <w:sz w:val="28"/>
          <w:szCs w:val="28"/>
        </w:rPr>
        <w:t>12.12.2025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Российская газета (rg.ru)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re_-1730627852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 xml:space="preserve">Приказ Министерства труда и социальной защиты Российской Федерации от 11.11.2025 № 638н "Об утверждении методики оценки эффективности оказания услуг по комплексной реабилитации и </w:t>
      </w:r>
      <w:proofErr w:type="spellStart"/>
      <w:r w:rsidR="003D0C4C" w:rsidRPr="003D0C4C">
        <w:rPr>
          <w:sz w:val="28"/>
          <w:szCs w:val="28"/>
        </w:rPr>
        <w:t>абилитации</w:t>
      </w:r>
      <w:proofErr w:type="spellEnd"/>
      <w:r w:rsidR="003D0C4C" w:rsidRPr="003D0C4C">
        <w:rPr>
          <w:sz w:val="28"/>
          <w:szCs w:val="28"/>
        </w:rPr>
        <w:t xml:space="preserve"> детей-инвалидов, осуществляемой главными бюро медико-социальной экспертизы пилотных регионов, включающей форму оценки"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re_-1730627852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21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57" w:name="re_toc_-1730627851"/>
      <w:bookmarkEnd w:id="56"/>
      <w:r w:rsidRPr="005D15D5">
        <w:rPr>
          <w:color w:val="808080"/>
          <w:sz w:val="28"/>
          <w:szCs w:val="28"/>
        </w:rPr>
        <w:t>17.12.2025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Российская газета (rg.ru)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re_-1730627851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 xml:space="preserve">Приказ Министерства труда и социальной защиты Российской Федерации от 25.09.2025 № 574н "Об утверждении типовых дополнительных профессиональных программ в области комплексной реабилитации и </w:t>
      </w:r>
      <w:proofErr w:type="spellStart"/>
      <w:r w:rsidR="003D0C4C" w:rsidRPr="003D0C4C">
        <w:rPr>
          <w:sz w:val="28"/>
          <w:szCs w:val="28"/>
        </w:rPr>
        <w:t>абилитации</w:t>
      </w:r>
      <w:proofErr w:type="spellEnd"/>
      <w:r w:rsidR="003D0C4C" w:rsidRPr="003D0C4C">
        <w:rPr>
          <w:sz w:val="28"/>
          <w:szCs w:val="28"/>
        </w:rPr>
        <w:t xml:space="preserve"> инвалидов"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re_-1730627851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21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58" w:name="re_toc_-1730627890"/>
      <w:bookmarkEnd w:id="57"/>
      <w:r w:rsidRPr="005D15D5">
        <w:rPr>
          <w:color w:val="808080"/>
          <w:sz w:val="28"/>
          <w:szCs w:val="28"/>
        </w:rPr>
        <w:t>16.12.2025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Комсомольская правда - Новосибирск (nsk.kp.ru)</w:t>
      </w:r>
    </w:p>
    <w:p w:rsidR="007D2A63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re_-1730627890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Установление бессрочной инвалидности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re_-1730627890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21</w:t>
      </w:r>
      <w:r w:rsidRPr="005D15D5">
        <w:rPr>
          <w:color w:val="248AE8"/>
          <w:sz w:val="28"/>
          <w:szCs w:val="28"/>
        </w:rPr>
        <w:fldChar w:fldCharType="end"/>
      </w:r>
    </w:p>
    <w:p w:rsidR="00BC02AD" w:rsidRPr="00BC02AD" w:rsidRDefault="00BC02AD" w:rsidP="00BC02AD">
      <w:pPr>
        <w:pStyle w:val="3"/>
        <w:spacing w:before="220" w:after="0"/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</w:pPr>
      <w:r w:rsidRPr="00BC02AD">
        <w:rPr>
          <w:rFonts w:ascii="Times New Roman" w:hAnsi="Times New Roman" w:cs="Times New Roman"/>
          <w:b w:val="0"/>
          <w:color w:val="808080"/>
          <w:sz w:val="28"/>
          <w:szCs w:val="28"/>
        </w:rPr>
        <w:t>16.12.2025</w:t>
      </w:r>
      <w:r w:rsidRPr="00BC02A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C02AD">
        <w:rPr>
          <w:rFonts w:ascii="Times New Roman" w:hAnsi="Times New Roman" w:cs="Times New Roman"/>
          <w:b w:val="0"/>
          <w:color w:val="808080"/>
          <w:sz w:val="28"/>
          <w:szCs w:val="28"/>
        </w:rPr>
        <w:t>Парламентская газета</w:t>
      </w:r>
      <w:r w:rsidRPr="00BC02A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C02AD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  <w:t>(</w:t>
      </w:r>
      <w:proofErr w:type="spellStart"/>
      <w:r w:rsidRPr="00BC02AD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  <w:lang w:val="en-US"/>
        </w:rPr>
        <w:t>pnp</w:t>
      </w:r>
      <w:proofErr w:type="spellEnd"/>
      <w:r w:rsidRPr="00BC02AD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  <w:t>.</w:t>
      </w:r>
      <w:proofErr w:type="spellStart"/>
      <w:r w:rsidRPr="00BC02AD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  <w:lang w:val="en-US"/>
        </w:rPr>
        <w:t>ru</w:t>
      </w:r>
      <w:proofErr w:type="spellEnd"/>
      <w:r w:rsidRPr="00BC02AD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  <w:t>)</w:t>
      </w:r>
    </w:p>
    <w:p w:rsidR="00BC02AD" w:rsidRPr="001C07E9" w:rsidRDefault="00DB5B13" w:rsidP="00BC02AD">
      <w:pPr>
        <w:pStyle w:val="3"/>
        <w:spacing w:before="0" w:after="0"/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</w:pPr>
      <w:hyperlink w:anchor="_Минтранс_конкретизировал_требования" w:history="1">
        <w:r w:rsidR="00BC02AD" w:rsidRPr="001C07E9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Минтранс конкретизировал требования к устройствам оповещения инвалидов об остановка</w:t>
        </w:r>
        <w:r w:rsidR="00773BE3" w:rsidRPr="001C07E9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х</w:t>
        </w:r>
      </w:hyperlink>
      <w:r w:rsidR="00773BE3" w:rsidRPr="001C07E9">
        <w:rPr>
          <w:rFonts w:ascii="Times New Roman" w:hAnsi="Times New Roman" w:cs="Times New Roman"/>
          <w:b w:val="0"/>
          <w:color w:val="A6A6A6" w:themeColor="background1" w:themeShade="A6"/>
          <w:sz w:val="28"/>
          <w:szCs w:val="28"/>
        </w:rPr>
        <w:t>---------</w:t>
      </w:r>
      <w:r w:rsidR="00BC02AD" w:rsidRPr="001C07E9">
        <w:rPr>
          <w:rFonts w:ascii="Times New Roman" w:hAnsi="Times New Roman" w:cs="Times New Roman"/>
          <w:b w:val="0"/>
          <w:color w:val="A6A6A6" w:themeColor="background1" w:themeShade="A6"/>
          <w:sz w:val="28"/>
          <w:szCs w:val="28"/>
        </w:rPr>
        <w:t>-------------------------------------------------------------------------------------</w:t>
      </w:r>
      <w:hyperlink w:anchor="_Минтранс_конкретизировал_требования" w:history="1">
        <w:r w:rsidR="00BC02AD" w:rsidRPr="001C07E9">
          <w:rPr>
            <w:rStyle w:val="a6"/>
            <w:rFonts w:ascii="Times New Roman" w:hAnsi="Times New Roman" w:cs="Times New Roman"/>
            <w:b w:val="0"/>
            <w:color w:val="0070C0"/>
            <w:sz w:val="28"/>
            <w:szCs w:val="28"/>
            <w:u w:val="none"/>
          </w:rPr>
          <w:t>22</w:t>
        </w:r>
      </w:hyperlink>
    </w:p>
    <w:p w:rsidR="00BC02AD" w:rsidRPr="001C07E9" w:rsidRDefault="00BC02AD" w:rsidP="00BC02AD">
      <w:pPr>
        <w:pStyle w:val="3"/>
        <w:spacing w:before="220" w:after="0"/>
        <w:rPr>
          <w:rFonts w:ascii="Times New Roman" w:eastAsia="Arial" w:hAnsi="Times New Roman" w:cs="Times New Roman"/>
          <w:b w:val="0"/>
          <w:sz w:val="28"/>
          <w:szCs w:val="28"/>
        </w:rPr>
      </w:pPr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>16.12.2025</w:t>
      </w:r>
      <w:r w:rsidRPr="001C07E9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>Известия</w:t>
      </w:r>
      <w:r w:rsidRPr="001C07E9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  <w:t>(</w:t>
      </w:r>
      <w:proofErr w:type="spellStart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  <w:lang w:val="en-US"/>
        </w:rPr>
        <w:t>iz</w:t>
      </w:r>
      <w:proofErr w:type="spellEnd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  <w:t>.</w:t>
      </w:r>
      <w:proofErr w:type="spellStart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  <w:lang w:val="en-US"/>
        </w:rPr>
        <w:t>ru</w:t>
      </w:r>
      <w:proofErr w:type="spellEnd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  <w:t>)</w:t>
      </w:r>
    </w:p>
    <w:p w:rsidR="00BC02AD" w:rsidRPr="001C07E9" w:rsidRDefault="00DB5B13" w:rsidP="00BC02AD">
      <w:pPr>
        <w:pStyle w:val="2"/>
        <w:spacing w:before="0"/>
        <w:jc w:val="both"/>
        <w:rPr>
          <w:b w:val="0"/>
          <w:szCs w:val="28"/>
        </w:rPr>
      </w:pPr>
      <w:hyperlink w:anchor="_Что_такое_субсидированные" w:history="1">
        <w:r w:rsidR="00BC02AD" w:rsidRPr="001C07E9">
          <w:rPr>
            <w:rStyle w:val="a6"/>
            <w:b w:val="0"/>
            <w:color w:val="auto"/>
            <w:szCs w:val="28"/>
            <w:u w:val="none"/>
          </w:rPr>
          <w:t>Что такое субсидированные авиабилеты и как их купить в 2026 году</w:t>
        </w:r>
      </w:hyperlink>
      <w:r w:rsidR="00BC02AD" w:rsidRPr="001C07E9">
        <w:rPr>
          <w:b w:val="0"/>
          <w:color w:val="A6A6A6" w:themeColor="background1" w:themeShade="A6"/>
          <w:szCs w:val="28"/>
        </w:rPr>
        <w:t>--------------------</w:t>
      </w:r>
      <w:hyperlink w:anchor="_Что_такое_субсидированные" w:history="1">
        <w:r w:rsidR="00BC02AD" w:rsidRPr="001C07E9">
          <w:rPr>
            <w:rStyle w:val="a6"/>
            <w:b w:val="0"/>
            <w:color w:val="0070C0"/>
            <w:szCs w:val="28"/>
            <w:u w:val="none"/>
          </w:rPr>
          <w:t>22</w:t>
        </w:r>
      </w:hyperlink>
    </w:p>
    <w:p w:rsidR="00BC02AD" w:rsidRPr="001C07E9" w:rsidRDefault="00BC02AD" w:rsidP="00BC02AD">
      <w:pPr>
        <w:pStyle w:val="3"/>
        <w:spacing w:before="220" w:after="0"/>
        <w:rPr>
          <w:rFonts w:ascii="Times New Roman" w:eastAsia="Arial" w:hAnsi="Times New Roman" w:cs="Times New Roman"/>
          <w:b w:val="0"/>
          <w:sz w:val="28"/>
          <w:szCs w:val="28"/>
        </w:rPr>
      </w:pPr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>17.12.2025</w:t>
      </w:r>
      <w:r w:rsidRPr="001C07E9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 xml:space="preserve">Интерфакс </w:t>
      </w:r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  <w:t>(</w:t>
      </w:r>
      <w:proofErr w:type="spellStart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  <w:lang w:val="en-US"/>
        </w:rPr>
        <w:t>interfax</w:t>
      </w:r>
      <w:proofErr w:type="spellEnd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  <w:t>-</w:t>
      </w:r>
      <w:proofErr w:type="spellStart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  <w:lang w:val="en-US"/>
        </w:rPr>
        <w:t>russia</w:t>
      </w:r>
      <w:proofErr w:type="spellEnd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  <w:t>.</w:t>
      </w:r>
      <w:proofErr w:type="spellStart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  <w:lang w:val="en-US"/>
        </w:rPr>
        <w:t>ru</w:t>
      </w:r>
      <w:proofErr w:type="spellEnd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  <w:t>)</w:t>
      </w:r>
    </w:p>
    <w:p w:rsidR="00BC02AD" w:rsidRPr="001C07E9" w:rsidRDefault="00DB5B13" w:rsidP="00BC02AD">
      <w:pPr>
        <w:spacing w:after="240"/>
        <w:jc w:val="both"/>
        <w:rPr>
          <w:color w:val="000000"/>
          <w:sz w:val="28"/>
          <w:szCs w:val="28"/>
        </w:rPr>
      </w:pPr>
      <w:hyperlink w:anchor="_17.12.2025_Интерфакс_(interfax-russ" w:history="1">
        <w:r w:rsidR="00BC02AD" w:rsidRPr="001C07E9">
          <w:rPr>
            <w:rStyle w:val="a6"/>
            <w:color w:val="auto"/>
            <w:sz w:val="28"/>
            <w:szCs w:val="28"/>
            <w:u w:val="none"/>
          </w:rPr>
          <w:t>Льготы для малого бизнеса и НКО дадут в Москве на аренду помещений</w:t>
        </w:r>
      </w:hyperlink>
      <w:r w:rsidR="00BC02AD" w:rsidRPr="001C07E9">
        <w:rPr>
          <w:b/>
          <w:color w:val="A6A6A6" w:themeColor="background1" w:themeShade="A6"/>
          <w:sz w:val="28"/>
          <w:szCs w:val="28"/>
        </w:rPr>
        <w:t>---</w:t>
      </w:r>
      <w:r w:rsidR="00BC02AD" w:rsidRPr="001C07E9">
        <w:rPr>
          <w:b/>
          <w:color w:val="A6A6A6" w:themeColor="background1" w:themeShade="A6"/>
          <w:szCs w:val="28"/>
        </w:rPr>
        <w:t>------------</w:t>
      </w:r>
      <w:hyperlink w:anchor="_17.12.2025_Интерфакс_(interfax-russ" w:history="1">
        <w:r w:rsidR="00BC02AD" w:rsidRPr="001C07E9">
          <w:rPr>
            <w:rStyle w:val="a6"/>
            <w:color w:val="0070C0"/>
            <w:sz w:val="28"/>
            <w:szCs w:val="28"/>
            <w:u w:val="none"/>
          </w:rPr>
          <w:t>22</w:t>
        </w:r>
      </w:hyperlink>
    </w:p>
    <w:p w:rsidR="00BC02AD" w:rsidRPr="001C07E9" w:rsidRDefault="00BC02AD" w:rsidP="00BC02AD">
      <w:pPr>
        <w:pStyle w:val="3"/>
        <w:spacing w:before="220" w:after="0"/>
        <w:rPr>
          <w:rFonts w:ascii="Times New Roman" w:eastAsia="Arial" w:hAnsi="Times New Roman" w:cs="Times New Roman"/>
          <w:b w:val="0"/>
          <w:sz w:val="28"/>
          <w:szCs w:val="28"/>
        </w:rPr>
      </w:pPr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>17.12.2025</w:t>
      </w:r>
      <w:r w:rsidRPr="001C07E9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 xml:space="preserve">ТАСС </w:t>
      </w:r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  <w:t>(</w:t>
      </w:r>
      <w:proofErr w:type="spellStart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  <w:lang w:val="en-US"/>
        </w:rPr>
        <w:t>tass</w:t>
      </w:r>
      <w:proofErr w:type="spellEnd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  <w:t>.</w:t>
      </w:r>
      <w:proofErr w:type="spellStart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  <w:lang w:val="en-US"/>
        </w:rPr>
        <w:t>ru</w:t>
      </w:r>
      <w:proofErr w:type="spellEnd"/>
      <w:r w:rsidRPr="001C07E9">
        <w:rPr>
          <w:rFonts w:ascii="Times New Roman" w:eastAsia="Arial" w:hAnsi="Times New Roman" w:cs="Times New Roman"/>
          <w:b w:val="0"/>
          <w:color w:val="808080" w:themeColor="background1" w:themeShade="80"/>
          <w:sz w:val="28"/>
          <w:szCs w:val="28"/>
        </w:rPr>
        <w:t>)</w:t>
      </w:r>
    </w:p>
    <w:p w:rsidR="00BC02AD" w:rsidRPr="001C07E9" w:rsidRDefault="00DB5B13" w:rsidP="00BC02AD">
      <w:pPr>
        <w:jc w:val="both"/>
        <w:rPr>
          <w:color w:val="000000"/>
          <w:sz w:val="28"/>
          <w:szCs w:val="28"/>
        </w:rPr>
      </w:pPr>
      <w:hyperlink w:anchor="_17.12.2025_ТАСС_(tass.ru)" w:history="1">
        <w:r w:rsidR="00BC02AD" w:rsidRPr="001C07E9">
          <w:rPr>
            <w:rStyle w:val="a6"/>
            <w:color w:val="auto"/>
            <w:sz w:val="28"/>
            <w:szCs w:val="28"/>
            <w:u w:val="none"/>
          </w:rPr>
          <w:t>В ГД внесен законопроект об аттестации экскурсоводов для слабослышащих</w:t>
        </w:r>
      </w:hyperlink>
      <w:r w:rsidR="00BC02AD" w:rsidRPr="001C07E9">
        <w:rPr>
          <w:color w:val="000000"/>
          <w:sz w:val="28"/>
          <w:szCs w:val="28"/>
        </w:rPr>
        <w:t xml:space="preserve"> </w:t>
      </w:r>
      <w:r w:rsidR="00BC02AD" w:rsidRPr="001C07E9">
        <w:rPr>
          <w:b/>
          <w:color w:val="A6A6A6" w:themeColor="background1" w:themeShade="A6"/>
          <w:sz w:val="28"/>
          <w:szCs w:val="28"/>
        </w:rPr>
        <w:t>---</w:t>
      </w:r>
      <w:r w:rsidR="00BC02AD" w:rsidRPr="001C07E9">
        <w:rPr>
          <w:b/>
          <w:color w:val="A6A6A6" w:themeColor="background1" w:themeShade="A6"/>
          <w:szCs w:val="28"/>
        </w:rPr>
        <w:t>-----</w:t>
      </w:r>
      <w:hyperlink w:anchor="_17.12.2025_ТАСС_(tass.ru)" w:history="1">
        <w:r w:rsidR="00BC02AD" w:rsidRPr="001C07E9">
          <w:rPr>
            <w:rStyle w:val="a6"/>
            <w:color w:val="0070C0"/>
            <w:sz w:val="28"/>
            <w:szCs w:val="28"/>
            <w:u w:val="none"/>
          </w:rPr>
          <w:t>22</w:t>
        </w:r>
      </w:hyperlink>
    </w:p>
    <w:p w:rsidR="00BC02AD" w:rsidRPr="001C07E9" w:rsidRDefault="00BC02AD" w:rsidP="00BC02AD">
      <w:pPr>
        <w:pStyle w:val="3"/>
        <w:spacing w:before="220" w:after="0"/>
        <w:rPr>
          <w:rFonts w:ascii="Times New Roman" w:eastAsia="Arial" w:hAnsi="Times New Roman" w:cs="Times New Roman"/>
          <w:b w:val="0"/>
          <w:sz w:val="28"/>
          <w:szCs w:val="28"/>
        </w:rPr>
      </w:pPr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>13.12.2025</w:t>
      </w:r>
      <w:r w:rsidRPr="001C07E9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>МК (</w:t>
      </w:r>
      <w:proofErr w:type="spellStart"/>
      <w:r w:rsidRPr="001C07E9">
        <w:rPr>
          <w:rFonts w:ascii="Times New Roman" w:hAnsi="Times New Roman" w:cs="Times New Roman"/>
          <w:b w:val="0"/>
          <w:color w:val="808080"/>
          <w:sz w:val="28"/>
          <w:szCs w:val="28"/>
          <w:lang w:val="en-US"/>
        </w:rPr>
        <w:t>mk</w:t>
      </w:r>
      <w:proofErr w:type="spellEnd"/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>.</w:t>
      </w:r>
      <w:proofErr w:type="spellStart"/>
      <w:r w:rsidRPr="001C07E9">
        <w:rPr>
          <w:rFonts w:ascii="Times New Roman" w:hAnsi="Times New Roman" w:cs="Times New Roman"/>
          <w:b w:val="0"/>
          <w:color w:val="808080"/>
          <w:sz w:val="28"/>
          <w:szCs w:val="28"/>
          <w:lang w:val="en-US"/>
        </w:rPr>
        <w:t>ru</w:t>
      </w:r>
      <w:proofErr w:type="spellEnd"/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>)</w:t>
      </w:r>
      <w:r w:rsidRPr="001C07E9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</w:p>
    <w:p w:rsidR="00BC02AD" w:rsidRPr="001C07E9" w:rsidRDefault="00DB5B13" w:rsidP="00BC02AD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hyperlink w:anchor="_13.12.2025_МК_(mk.ru)" w:history="1">
        <w:r w:rsidR="00BC02AD" w:rsidRPr="001C07E9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Услуги для бойцов СВО теперь доступны в МФЦ Подмосковья</w:t>
        </w:r>
      </w:hyperlink>
      <w:r w:rsidR="001C07E9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---</w:t>
      </w:r>
      <w:r w:rsidR="00BC02AD" w:rsidRPr="001C07E9">
        <w:rPr>
          <w:b w:val="0"/>
          <w:color w:val="A6A6A6" w:themeColor="background1" w:themeShade="A6"/>
          <w:szCs w:val="28"/>
        </w:rPr>
        <w:t>------------------------</w:t>
      </w:r>
      <w:hyperlink w:anchor="_13.12.2025_МК_(mk.ru)" w:history="1">
        <w:r w:rsidR="00BC02AD" w:rsidRPr="001C07E9">
          <w:rPr>
            <w:rStyle w:val="a6"/>
            <w:rFonts w:ascii="Times New Roman" w:hAnsi="Times New Roman" w:cs="Times New Roman"/>
            <w:b w:val="0"/>
            <w:color w:val="0070C0"/>
            <w:sz w:val="28"/>
            <w:szCs w:val="28"/>
            <w:u w:val="none"/>
          </w:rPr>
          <w:t>23</w:t>
        </w:r>
      </w:hyperlink>
    </w:p>
    <w:p w:rsidR="00BC02AD" w:rsidRPr="001C07E9" w:rsidRDefault="00BC02AD" w:rsidP="00BC02AD">
      <w:pPr>
        <w:pStyle w:val="3"/>
        <w:spacing w:before="220"/>
        <w:rPr>
          <w:rFonts w:ascii="Times New Roman" w:hAnsi="Times New Roman" w:cs="Times New Roman"/>
          <w:b w:val="0"/>
          <w:sz w:val="28"/>
          <w:szCs w:val="28"/>
        </w:rPr>
      </w:pPr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>16.12.2025</w:t>
      </w:r>
      <w:r w:rsidRPr="001C07E9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>ТАСС (</w:t>
      </w:r>
      <w:proofErr w:type="spellStart"/>
      <w:r w:rsidRPr="001C07E9">
        <w:rPr>
          <w:rFonts w:ascii="Times New Roman" w:hAnsi="Times New Roman" w:cs="Times New Roman"/>
          <w:b w:val="0"/>
          <w:color w:val="808080"/>
          <w:sz w:val="28"/>
          <w:szCs w:val="28"/>
          <w:lang w:val="en-US"/>
        </w:rPr>
        <w:t>tass</w:t>
      </w:r>
      <w:proofErr w:type="spellEnd"/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>.</w:t>
      </w:r>
      <w:proofErr w:type="spellStart"/>
      <w:r w:rsidRPr="001C07E9">
        <w:rPr>
          <w:rFonts w:ascii="Times New Roman" w:hAnsi="Times New Roman" w:cs="Times New Roman"/>
          <w:b w:val="0"/>
          <w:color w:val="808080"/>
          <w:sz w:val="28"/>
          <w:szCs w:val="28"/>
          <w:lang w:val="en-US"/>
        </w:rPr>
        <w:t>ru</w:t>
      </w:r>
      <w:proofErr w:type="spellEnd"/>
      <w:r w:rsidRPr="001C07E9">
        <w:rPr>
          <w:rFonts w:ascii="Times New Roman" w:hAnsi="Times New Roman" w:cs="Times New Roman"/>
          <w:b w:val="0"/>
          <w:color w:val="808080"/>
          <w:sz w:val="28"/>
          <w:szCs w:val="28"/>
        </w:rPr>
        <w:t>)</w:t>
      </w:r>
    </w:p>
    <w:p w:rsidR="00BC02AD" w:rsidRPr="001C07E9" w:rsidRDefault="00DB5B13" w:rsidP="00BC02AD">
      <w:pPr>
        <w:rPr>
          <w:color w:val="000000"/>
          <w:sz w:val="28"/>
          <w:szCs w:val="28"/>
        </w:rPr>
      </w:pPr>
      <w:hyperlink w:anchor="_16.12.2025_ТАСС_(tass.ru)" w:history="1">
        <w:r w:rsidR="00BC02AD" w:rsidRPr="001C07E9">
          <w:rPr>
            <w:rStyle w:val="a6"/>
            <w:color w:val="auto"/>
            <w:sz w:val="28"/>
            <w:szCs w:val="28"/>
            <w:u w:val="none"/>
          </w:rPr>
          <w:t>В ДНР запустят пилотный проект по обучению вождению ветеранов</w:t>
        </w:r>
      </w:hyperlink>
      <w:r w:rsidR="00BC02AD" w:rsidRPr="001C07E9">
        <w:rPr>
          <w:color w:val="000000"/>
          <w:sz w:val="28"/>
          <w:szCs w:val="28"/>
        </w:rPr>
        <w:t xml:space="preserve"> СВО </w:t>
      </w:r>
      <w:r w:rsidR="00BC02AD" w:rsidRPr="001C07E9">
        <w:rPr>
          <w:b/>
          <w:color w:val="A6A6A6" w:themeColor="background1" w:themeShade="A6"/>
          <w:sz w:val="28"/>
          <w:szCs w:val="28"/>
        </w:rPr>
        <w:t>---</w:t>
      </w:r>
      <w:r w:rsidR="00BC02AD" w:rsidRPr="001C07E9">
        <w:rPr>
          <w:b/>
          <w:color w:val="A6A6A6" w:themeColor="background1" w:themeShade="A6"/>
          <w:szCs w:val="28"/>
        </w:rPr>
        <w:t>-----</w:t>
      </w:r>
      <w:r w:rsidR="00773BE3" w:rsidRPr="001C07E9">
        <w:rPr>
          <w:b/>
          <w:color w:val="A6A6A6" w:themeColor="background1" w:themeShade="A6"/>
          <w:sz w:val="28"/>
          <w:szCs w:val="28"/>
        </w:rPr>
        <w:t>---</w:t>
      </w:r>
      <w:hyperlink w:anchor="_16.12.2025_ТАСС_(tass.ru)" w:history="1">
        <w:r w:rsidR="00BC02AD" w:rsidRPr="001C07E9">
          <w:rPr>
            <w:rStyle w:val="a6"/>
            <w:color w:val="0070C0"/>
            <w:sz w:val="28"/>
            <w:szCs w:val="28"/>
            <w:u w:val="none"/>
          </w:rPr>
          <w:t>23</w:t>
        </w:r>
      </w:hyperlink>
    </w:p>
    <w:p w:rsidR="005D15D5" w:rsidRPr="00037C82" w:rsidRDefault="005D15D5" w:rsidP="00BC02AD">
      <w:pPr>
        <w:spacing w:before="240" w:after="240"/>
        <w:jc w:val="both"/>
        <w:rPr>
          <w:sz w:val="28"/>
          <w:szCs w:val="28"/>
        </w:rPr>
      </w:pPr>
      <w:bookmarkStart w:id="59" w:name="re_toc_-1730627814"/>
      <w:r w:rsidRPr="00037C82">
        <w:rPr>
          <w:color w:val="808080"/>
          <w:sz w:val="28"/>
          <w:szCs w:val="28"/>
        </w:rPr>
        <w:t>18.12.2025</w:t>
      </w:r>
      <w:r w:rsidRPr="00037C82">
        <w:rPr>
          <w:sz w:val="28"/>
          <w:szCs w:val="28"/>
        </w:rPr>
        <w:t xml:space="preserve"> </w:t>
      </w:r>
      <w:r w:rsidRPr="00037C82">
        <w:rPr>
          <w:color w:val="808080"/>
          <w:sz w:val="28"/>
          <w:szCs w:val="28"/>
        </w:rPr>
        <w:t>Коммерсантъ Екатеринбург (kommersant.ru)</w:t>
      </w:r>
    </w:p>
    <w:p w:rsidR="005D15D5" w:rsidRPr="00037C82" w:rsidRDefault="005D15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037C82">
        <w:rPr>
          <w:color w:val="248AE8"/>
          <w:sz w:val="28"/>
          <w:szCs w:val="28"/>
        </w:rPr>
        <w:fldChar w:fldCharType="begin"/>
      </w:r>
      <w:r w:rsidRPr="00037C82">
        <w:rPr>
          <w:color w:val="248AE8"/>
          <w:sz w:val="28"/>
          <w:szCs w:val="28"/>
        </w:rPr>
        <w:instrText xml:space="preserve">REF re_-1730627814 \h \* MERGEFORMAT </w:instrText>
      </w:r>
      <w:r w:rsidRPr="00037C82">
        <w:rPr>
          <w:color w:val="248AE8"/>
          <w:sz w:val="28"/>
          <w:szCs w:val="28"/>
        </w:rPr>
      </w:r>
      <w:r w:rsidRPr="00037C82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На Урале появится тренировочный дом для инвалидов СВО</w:t>
      </w:r>
      <w:r w:rsidRPr="00037C82">
        <w:rPr>
          <w:color w:val="248AE8"/>
          <w:sz w:val="28"/>
          <w:szCs w:val="28"/>
        </w:rPr>
        <w:fldChar w:fldCharType="end"/>
      </w:r>
      <w:r w:rsidRPr="00037C82">
        <w:rPr>
          <w:color w:val="248AE8"/>
          <w:sz w:val="28"/>
          <w:szCs w:val="28"/>
        </w:rPr>
        <w:t xml:space="preserve"> </w:t>
      </w:r>
      <w:r w:rsidRPr="00037C82">
        <w:rPr>
          <w:color w:val="D7D7D7"/>
          <w:sz w:val="28"/>
          <w:szCs w:val="28"/>
        </w:rPr>
        <w:tab/>
      </w:r>
      <w:r w:rsidRPr="00037C82">
        <w:rPr>
          <w:color w:val="248AE8"/>
          <w:sz w:val="28"/>
          <w:szCs w:val="28"/>
        </w:rPr>
        <w:fldChar w:fldCharType="begin"/>
      </w:r>
      <w:r w:rsidRPr="00037C82">
        <w:rPr>
          <w:color w:val="248AE8"/>
          <w:sz w:val="28"/>
          <w:szCs w:val="28"/>
        </w:rPr>
        <w:instrText xml:space="preserve"> PAGEREF  re_-1730627814 \h</w:instrText>
      </w:r>
      <w:r w:rsidRPr="00037C82">
        <w:rPr>
          <w:color w:val="248AE8"/>
          <w:sz w:val="28"/>
          <w:szCs w:val="28"/>
        </w:rPr>
      </w:r>
      <w:r w:rsidRPr="00037C82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23</w:t>
      </w:r>
      <w:r w:rsidRPr="00037C82">
        <w:rPr>
          <w:color w:val="248AE8"/>
          <w:sz w:val="28"/>
          <w:szCs w:val="28"/>
        </w:rPr>
        <w:fldChar w:fldCharType="end"/>
      </w:r>
    </w:p>
    <w:p w:rsidR="005D15D5" w:rsidRPr="00037C82" w:rsidRDefault="005D15D5" w:rsidP="005D15D5">
      <w:pPr>
        <w:jc w:val="both"/>
        <w:rPr>
          <w:sz w:val="28"/>
          <w:szCs w:val="28"/>
        </w:rPr>
      </w:pPr>
      <w:bookmarkStart w:id="60" w:name="re_toc_-1730627829"/>
      <w:bookmarkEnd w:id="59"/>
      <w:r w:rsidRPr="00037C82">
        <w:rPr>
          <w:color w:val="808080"/>
          <w:sz w:val="28"/>
          <w:szCs w:val="28"/>
        </w:rPr>
        <w:t>15.12.2025</w:t>
      </w:r>
      <w:r w:rsidRPr="00037C82">
        <w:rPr>
          <w:sz w:val="28"/>
          <w:szCs w:val="28"/>
        </w:rPr>
        <w:t xml:space="preserve"> </w:t>
      </w:r>
      <w:r w:rsidRPr="00037C82">
        <w:rPr>
          <w:color w:val="808080"/>
          <w:sz w:val="28"/>
          <w:szCs w:val="28"/>
        </w:rPr>
        <w:t>РИА Новости (ria.ru)</w:t>
      </w:r>
    </w:p>
    <w:p w:rsidR="005D15D5" w:rsidRDefault="005D15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037C82">
        <w:rPr>
          <w:color w:val="248AE8"/>
          <w:sz w:val="28"/>
          <w:szCs w:val="28"/>
        </w:rPr>
        <w:fldChar w:fldCharType="begin"/>
      </w:r>
      <w:r w:rsidRPr="00037C82">
        <w:rPr>
          <w:color w:val="248AE8"/>
          <w:sz w:val="28"/>
          <w:szCs w:val="28"/>
        </w:rPr>
        <w:instrText xml:space="preserve">REF re_-1730627829 \h \* MERGEFORMAT </w:instrText>
      </w:r>
      <w:r w:rsidRPr="00037C82">
        <w:rPr>
          <w:color w:val="248AE8"/>
          <w:sz w:val="28"/>
          <w:szCs w:val="28"/>
        </w:rPr>
      </w:r>
      <w:r w:rsidRPr="00037C82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В Челябинске завели дело после падения инвалида с пандуса</w:t>
      </w:r>
      <w:r w:rsidRPr="00037C82">
        <w:rPr>
          <w:color w:val="248AE8"/>
          <w:sz w:val="28"/>
          <w:szCs w:val="28"/>
        </w:rPr>
        <w:fldChar w:fldCharType="end"/>
      </w:r>
      <w:r w:rsidRPr="00037C82">
        <w:rPr>
          <w:color w:val="248AE8"/>
          <w:sz w:val="28"/>
          <w:szCs w:val="28"/>
        </w:rPr>
        <w:t xml:space="preserve"> </w:t>
      </w:r>
      <w:r w:rsidRPr="00037C82">
        <w:rPr>
          <w:color w:val="D7D7D7"/>
          <w:sz w:val="28"/>
          <w:szCs w:val="28"/>
        </w:rPr>
        <w:tab/>
      </w:r>
      <w:r w:rsidRPr="00037C82">
        <w:rPr>
          <w:color w:val="248AE8"/>
          <w:sz w:val="28"/>
          <w:szCs w:val="28"/>
        </w:rPr>
        <w:fldChar w:fldCharType="begin"/>
      </w:r>
      <w:r w:rsidRPr="00037C82">
        <w:rPr>
          <w:color w:val="248AE8"/>
          <w:sz w:val="28"/>
          <w:szCs w:val="28"/>
        </w:rPr>
        <w:instrText xml:space="preserve"> PAGEREF  re_-1730627829 \h</w:instrText>
      </w:r>
      <w:r w:rsidRPr="00037C82">
        <w:rPr>
          <w:color w:val="248AE8"/>
          <w:sz w:val="28"/>
          <w:szCs w:val="28"/>
        </w:rPr>
      </w:r>
      <w:r w:rsidRPr="00037C82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23</w:t>
      </w:r>
      <w:r w:rsidRPr="00037C82">
        <w:rPr>
          <w:color w:val="248AE8"/>
          <w:sz w:val="28"/>
          <w:szCs w:val="28"/>
        </w:rPr>
        <w:fldChar w:fldCharType="end"/>
      </w:r>
    </w:p>
    <w:p w:rsidR="0090430A" w:rsidRPr="0090430A" w:rsidRDefault="0090430A" w:rsidP="0090430A">
      <w:pPr>
        <w:pStyle w:val="3"/>
        <w:spacing w:before="220" w:after="0"/>
        <w:rPr>
          <w:rFonts w:ascii="Times New Roman" w:eastAsia="Arial" w:hAnsi="Times New Roman" w:cs="Times New Roman"/>
          <w:b w:val="0"/>
          <w:sz w:val="28"/>
          <w:szCs w:val="28"/>
        </w:rPr>
      </w:pPr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lastRenderedPageBreak/>
        <w:t>15.12.2025</w:t>
      </w:r>
      <w:r w:rsidRPr="0090430A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МК (</w:t>
      </w:r>
      <w:proofErr w:type="spellStart"/>
      <w:r w:rsidRPr="0090430A">
        <w:rPr>
          <w:rFonts w:ascii="Times New Roman" w:hAnsi="Times New Roman" w:cs="Times New Roman"/>
          <w:b w:val="0"/>
          <w:color w:val="808080"/>
          <w:sz w:val="28"/>
          <w:szCs w:val="28"/>
          <w:lang w:val="en-US"/>
        </w:rPr>
        <w:t>mk</w:t>
      </w:r>
      <w:proofErr w:type="spellEnd"/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.</w:t>
      </w:r>
      <w:proofErr w:type="spellStart"/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ru</w:t>
      </w:r>
      <w:proofErr w:type="spellEnd"/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)</w:t>
      </w:r>
      <w:r w:rsidRPr="0090430A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</w:p>
    <w:p w:rsidR="0090430A" w:rsidRPr="0090430A" w:rsidRDefault="00DB5B13" w:rsidP="0090430A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hyperlink w:anchor="_15.12.2025_МК_(mk.ru)" w:history="1">
        <w:r w:rsidR="0090430A" w:rsidRPr="003C05FC">
          <w:rPr>
            <w:rStyle w:val="a6"/>
            <w:color w:val="auto"/>
            <w:sz w:val="28"/>
            <w:szCs w:val="28"/>
            <w:u w:val="none"/>
          </w:rPr>
          <w:t>Москва поручила возбудить дело по информации о нарушении прав инвалидов в Тверской области</w:t>
        </w:r>
      </w:hyperlink>
      <w:r w:rsidR="0090430A" w:rsidRPr="0090430A">
        <w:rPr>
          <w:color w:val="D7D7D7"/>
          <w:sz w:val="28"/>
          <w:szCs w:val="28"/>
        </w:rPr>
        <w:tab/>
      </w:r>
      <w:hyperlink w:anchor="_15.12.2025_МК_(mk.ru)" w:history="1">
        <w:r w:rsidR="0090430A" w:rsidRPr="003C05FC">
          <w:rPr>
            <w:rStyle w:val="a6"/>
            <w:color w:val="0070C0"/>
            <w:sz w:val="28"/>
            <w:szCs w:val="28"/>
            <w:u w:val="none"/>
          </w:rPr>
          <w:t>24</w:t>
        </w:r>
      </w:hyperlink>
    </w:p>
    <w:p w:rsidR="0090430A" w:rsidRPr="0090430A" w:rsidRDefault="0090430A" w:rsidP="0090430A">
      <w:pPr>
        <w:pStyle w:val="3"/>
        <w:spacing w:before="220" w:after="0"/>
        <w:rPr>
          <w:rFonts w:ascii="Times New Roman" w:eastAsia="Arial" w:hAnsi="Times New Roman" w:cs="Times New Roman"/>
          <w:b w:val="0"/>
          <w:sz w:val="28"/>
          <w:szCs w:val="28"/>
        </w:rPr>
      </w:pPr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17.12.2025</w:t>
      </w:r>
      <w:r w:rsidRPr="0090430A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МК (</w:t>
      </w:r>
      <w:proofErr w:type="spellStart"/>
      <w:r w:rsidRPr="0090430A">
        <w:rPr>
          <w:rFonts w:ascii="Times New Roman" w:hAnsi="Times New Roman" w:cs="Times New Roman"/>
          <w:b w:val="0"/>
          <w:color w:val="808080"/>
          <w:sz w:val="28"/>
          <w:szCs w:val="28"/>
          <w:lang w:val="en-US"/>
        </w:rPr>
        <w:t>mk</w:t>
      </w:r>
      <w:proofErr w:type="spellEnd"/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.</w:t>
      </w:r>
      <w:proofErr w:type="spellStart"/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ru</w:t>
      </w:r>
      <w:proofErr w:type="spellEnd"/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)</w:t>
      </w:r>
      <w:r w:rsidRPr="0090430A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</w:p>
    <w:p w:rsidR="0090430A" w:rsidRPr="0090430A" w:rsidRDefault="00DB5B13" w:rsidP="0090430A">
      <w:pPr>
        <w:spacing w:after="240"/>
        <w:rPr>
          <w:color w:val="000000"/>
          <w:sz w:val="28"/>
          <w:szCs w:val="28"/>
        </w:rPr>
      </w:pPr>
      <w:hyperlink w:anchor="_17.12.2025_МК_(mk.ru)" w:history="1">
        <w:proofErr w:type="spellStart"/>
        <w:r w:rsidR="0090430A" w:rsidRPr="003C05FC">
          <w:rPr>
            <w:rStyle w:val="a6"/>
            <w:color w:val="auto"/>
            <w:sz w:val="28"/>
            <w:szCs w:val="28"/>
            <w:u w:val="none"/>
          </w:rPr>
          <w:t>Бастрыкин</w:t>
        </w:r>
        <w:proofErr w:type="spellEnd"/>
        <w:r w:rsidR="0090430A" w:rsidRPr="003C05FC">
          <w:rPr>
            <w:rStyle w:val="a6"/>
            <w:color w:val="auto"/>
            <w:sz w:val="28"/>
            <w:szCs w:val="28"/>
            <w:u w:val="none"/>
          </w:rPr>
          <w:t xml:space="preserve"> поручил возбудить дело из-за нарушения прав многодетной семьи в Феодосии</w:t>
        </w:r>
        <w:r w:rsidR="0090430A" w:rsidRPr="003C05FC">
          <w:rPr>
            <w:rStyle w:val="a6"/>
            <w:color w:val="auto"/>
            <w:sz w:val="28"/>
            <w:szCs w:val="28"/>
            <w:u w:val="none"/>
          </w:rPr>
          <w:tab/>
        </w:r>
      </w:hyperlink>
      <w:r w:rsidR="0090430A">
        <w:rPr>
          <w:color w:val="D7D7D7"/>
          <w:sz w:val="28"/>
          <w:szCs w:val="28"/>
        </w:rPr>
        <w:t>--------------------------------------------------------------------------------------</w:t>
      </w:r>
      <w:hyperlink w:anchor="_17.12.2025_МК_(mk.ru)" w:history="1">
        <w:r w:rsidR="0090430A" w:rsidRPr="003C05FC">
          <w:rPr>
            <w:rStyle w:val="a6"/>
            <w:color w:val="0070C0"/>
            <w:sz w:val="28"/>
            <w:szCs w:val="28"/>
            <w:u w:val="none"/>
          </w:rPr>
          <w:t>24</w:t>
        </w:r>
      </w:hyperlink>
    </w:p>
    <w:p w:rsidR="0090430A" w:rsidRPr="0090430A" w:rsidRDefault="0090430A" w:rsidP="0090430A">
      <w:pPr>
        <w:pStyle w:val="3"/>
        <w:spacing w:before="220" w:after="0"/>
        <w:rPr>
          <w:rFonts w:ascii="Times New Roman" w:eastAsia="Arial" w:hAnsi="Times New Roman" w:cs="Times New Roman"/>
          <w:b w:val="0"/>
          <w:sz w:val="28"/>
          <w:szCs w:val="28"/>
        </w:rPr>
      </w:pPr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17.12.2025</w:t>
      </w:r>
      <w:r w:rsidRPr="0090430A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МК (</w:t>
      </w:r>
      <w:proofErr w:type="spellStart"/>
      <w:r w:rsidRPr="0090430A">
        <w:rPr>
          <w:rFonts w:ascii="Times New Roman" w:hAnsi="Times New Roman" w:cs="Times New Roman"/>
          <w:b w:val="0"/>
          <w:color w:val="808080"/>
          <w:sz w:val="28"/>
          <w:szCs w:val="28"/>
          <w:lang w:val="en-US"/>
        </w:rPr>
        <w:t>mk</w:t>
      </w:r>
      <w:proofErr w:type="spellEnd"/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.</w:t>
      </w:r>
      <w:proofErr w:type="spellStart"/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ru</w:t>
      </w:r>
      <w:proofErr w:type="spellEnd"/>
      <w:r w:rsidRPr="0090430A">
        <w:rPr>
          <w:rFonts w:ascii="Times New Roman" w:hAnsi="Times New Roman" w:cs="Times New Roman"/>
          <w:b w:val="0"/>
          <w:color w:val="808080"/>
          <w:sz w:val="28"/>
          <w:szCs w:val="28"/>
        </w:rPr>
        <w:t>)</w:t>
      </w:r>
      <w:r w:rsidRPr="0090430A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</w:p>
    <w:p w:rsidR="0090430A" w:rsidRDefault="00DB5B13" w:rsidP="0090430A">
      <w:pPr>
        <w:rPr>
          <w:color w:val="D7D7D7"/>
          <w:sz w:val="28"/>
          <w:szCs w:val="28"/>
        </w:rPr>
      </w:pPr>
      <w:hyperlink w:anchor="_17.12.2025_МК_(mk.ru)_1" w:history="1">
        <w:proofErr w:type="spellStart"/>
        <w:r w:rsidR="0090430A" w:rsidRPr="003C05FC">
          <w:rPr>
            <w:rStyle w:val="a6"/>
            <w:color w:val="auto"/>
            <w:sz w:val="28"/>
            <w:szCs w:val="28"/>
            <w:u w:val="none"/>
          </w:rPr>
          <w:t>Бастрыкин</w:t>
        </w:r>
        <w:proofErr w:type="spellEnd"/>
        <w:r w:rsidR="0090430A" w:rsidRPr="003C05FC">
          <w:rPr>
            <w:rStyle w:val="a6"/>
            <w:color w:val="auto"/>
            <w:sz w:val="28"/>
            <w:szCs w:val="28"/>
            <w:u w:val="none"/>
          </w:rPr>
          <w:t xml:space="preserve"> взял на контроль затянувшуюся замену лифта</w:t>
        </w:r>
      </w:hyperlink>
      <w:r w:rsidR="0090430A" w:rsidRPr="003C05FC">
        <w:rPr>
          <w:sz w:val="28"/>
          <w:szCs w:val="28"/>
        </w:rPr>
        <w:t xml:space="preserve"> </w:t>
      </w:r>
      <w:r w:rsidR="0090430A">
        <w:rPr>
          <w:color w:val="D7D7D7"/>
          <w:sz w:val="28"/>
          <w:szCs w:val="28"/>
        </w:rPr>
        <w:t>------------------------</w:t>
      </w:r>
      <w:r w:rsidR="003C05FC">
        <w:rPr>
          <w:color w:val="D7D7D7"/>
          <w:sz w:val="28"/>
          <w:szCs w:val="28"/>
        </w:rPr>
        <w:t>---</w:t>
      </w:r>
      <w:hyperlink w:anchor="_17.12.2025_МК_(mk.ru)_1" w:history="1">
        <w:r w:rsidR="0090430A" w:rsidRPr="003C05FC">
          <w:rPr>
            <w:rStyle w:val="a6"/>
            <w:color w:val="0070C0"/>
            <w:sz w:val="28"/>
            <w:szCs w:val="28"/>
            <w:u w:val="none"/>
          </w:rPr>
          <w:t>24</w:t>
        </w:r>
      </w:hyperlink>
    </w:p>
    <w:p w:rsidR="003C05FC" w:rsidRPr="0090430A" w:rsidRDefault="003C05FC" w:rsidP="0090430A">
      <w:pPr>
        <w:rPr>
          <w:color w:val="000000"/>
          <w:sz w:val="28"/>
          <w:szCs w:val="28"/>
        </w:rPr>
      </w:pPr>
    </w:p>
    <w:bookmarkStart w:id="61" w:name="re_toc_-1730627921"/>
    <w:bookmarkEnd w:id="58"/>
    <w:bookmarkEnd w:id="60"/>
    <w:p w:rsidR="007D2A63" w:rsidRPr="005D15D5" w:rsidRDefault="00A82FD5" w:rsidP="005D15D5">
      <w:pPr>
        <w:shd w:val="clear" w:color="auto" w:fill="D9D9D9"/>
        <w:tabs>
          <w:tab w:val="right" w:leader="hyphen" w:pos="9700"/>
        </w:tabs>
        <w:spacing w:before="150" w:after="150"/>
        <w:jc w:val="both"/>
        <w:rPr>
          <w:b/>
          <w:color w:val="248AE8"/>
          <w:sz w:val="28"/>
          <w:szCs w:val="28"/>
        </w:rPr>
      </w:pPr>
      <w:r w:rsidRPr="005D15D5">
        <w:rPr>
          <w:b/>
          <w:color w:val="248AE8"/>
          <w:sz w:val="28"/>
          <w:szCs w:val="28"/>
        </w:rPr>
        <w:fldChar w:fldCharType="begin"/>
      </w:r>
      <w:r w:rsidRPr="005D15D5">
        <w:rPr>
          <w:b/>
          <w:color w:val="248AE8"/>
          <w:sz w:val="28"/>
          <w:szCs w:val="28"/>
        </w:rPr>
        <w:instrText>REF re_-1730627921 \h</w:instrText>
      </w:r>
      <w:r w:rsidR="005D15D5" w:rsidRPr="005D15D5">
        <w:rPr>
          <w:b/>
          <w:color w:val="248AE8"/>
          <w:sz w:val="28"/>
          <w:szCs w:val="28"/>
        </w:rPr>
        <w:instrText xml:space="preserve"> \* MERGEFORMAT </w:instrText>
      </w:r>
      <w:r w:rsidRPr="005D15D5">
        <w:rPr>
          <w:b/>
          <w:color w:val="248AE8"/>
          <w:sz w:val="28"/>
          <w:szCs w:val="28"/>
        </w:rPr>
      </w:r>
      <w:r w:rsidRPr="005D15D5">
        <w:rPr>
          <w:b/>
          <w:color w:val="248AE8"/>
          <w:sz w:val="28"/>
          <w:szCs w:val="28"/>
        </w:rPr>
        <w:fldChar w:fldCharType="separate"/>
      </w:r>
      <w:r w:rsidR="003D0C4C" w:rsidRPr="003D0C4C">
        <w:rPr>
          <w:b/>
          <w:sz w:val="28"/>
          <w:szCs w:val="28"/>
        </w:rPr>
        <w:t>Новости сайта ВОИ</w:t>
      </w:r>
      <w:r w:rsidRPr="005D15D5">
        <w:rPr>
          <w:b/>
          <w:color w:val="248AE8"/>
          <w:sz w:val="28"/>
          <w:szCs w:val="28"/>
        </w:rPr>
        <w:fldChar w:fldCharType="end"/>
      </w:r>
      <w:r w:rsidRPr="005D15D5">
        <w:rPr>
          <w:b/>
          <w:color w:val="D7D7D7"/>
          <w:sz w:val="28"/>
          <w:szCs w:val="28"/>
        </w:rPr>
        <w:tab/>
      </w:r>
      <w:r w:rsidRPr="005D15D5">
        <w:rPr>
          <w:b/>
          <w:color w:val="248AE8"/>
          <w:sz w:val="28"/>
          <w:szCs w:val="28"/>
        </w:rPr>
        <w:fldChar w:fldCharType="begin"/>
      </w:r>
      <w:r w:rsidRPr="005D15D5">
        <w:rPr>
          <w:b/>
          <w:color w:val="248AE8"/>
          <w:sz w:val="28"/>
          <w:szCs w:val="28"/>
        </w:rPr>
        <w:instrText xml:space="preserve"> PAGEREF  re_-1730627921 \h</w:instrText>
      </w:r>
      <w:r w:rsidRPr="005D15D5">
        <w:rPr>
          <w:b/>
          <w:color w:val="248AE8"/>
          <w:sz w:val="28"/>
          <w:szCs w:val="28"/>
        </w:rPr>
      </w:r>
      <w:r w:rsidRPr="005D15D5">
        <w:rPr>
          <w:b/>
          <w:color w:val="248AE8"/>
          <w:sz w:val="28"/>
          <w:szCs w:val="28"/>
        </w:rPr>
        <w:fldChar w:fldCharType="separate"/>
      </w:r>
      <w:r w:rsidR="003D0C4C">
        <w:rPr>
          <w:b/>
          <w:noProof/>
          <w:color w:val="248AE8"/>
          <w:sz w:val="28"/>
          <w:szCs w:val="28"/>
        </w:rPr>
        <w:t>25</w:t>
      </w:r>
      <w:r w:rsidRPr="005D15D5">
        <w:rPr>
          <w:b/>
          <w:color w:val="248AE8"/>
          <w:sz w:val="28"/>
          <w:szCs w:val="28"/>
        </w:rPr>
        <w:fldChar w:fldCharType="end"/>
      </w:r>
      <w:bookmarkEnd w:id="61"/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62" w:name="re_toc_-1730627920"/>
      <w:r w:rsidRPr="005D15D5">
        <w:rPr>
          <w:color w:val="808080"/>
          <w:sz w:val="28"/>
          <w:szCs w:val="28"/>
        </w:rPr>
        <w:t>12.12.2025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Всероссийское общество инвалидов (voi.ru)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re_-1730627920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>Подведены итоги Всероссийского конкурса детского творчества «Новогоднее настроение»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re_-1730627920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25</w:t>
      </w:r>
      <w:r w:rsidRPr="005D15D5">
        <w:rPr>
          <w:color w:val="248AE8"/>
          <w:sz w:val="28"/>
          <w:szCs w:val="28"/>
        </w:rPr>
        <w:fldChar w:fldCharType="end"/>
      </w:r>
    </w:p>
    <w:p w:rsidR="007D2A63" w:rsidRPr="005D15D5" w:rsidRDefault="00A82FD5" w:rsidP="005D15D5">
      <w:pPr>
        <w:jc w:val="both"/>
        <w:rPr>
          <w:sz w:val="28"/>
          <w:szCs w:val="28"/>
        </w:rPr>
      </w:pPr>
      <w:bookmarkStart w:id="63" w:name="re_toc_-1730627958"/>
      <w:bookmarkEnd w:id="62"/>
      <w:r w:rsidRPr="005D15D5">
        <w:rPr>
          <w:color w:val="808080"/>
          <w:sz w:val="28"/>
          <w:szCs w:val="28"/>
        </w:rPr>
        <w:t>12.12.2025</w:t>
      </w:r>
      <w:r w:rsidRPr="005D15D5">
        <w:rPr>
          <w:sz w:val="28"/>
          <w:szCs w:val="28"/>
        </w:rPr>
        <w:t xml:space="preserve"> </w:t>
      </w:r>
      <w:r w:rsidRPr="005D15D5">
        <w:rPr>
          <w:color w:val="808080"/>
          <w:sz w:val="28"/>
          <w:szCs w:val="28"/>
        </w:rPr>
        <w:t>Всероссийское общество инвалидов (voi.ru)</w:t>
      </w:r>
    </w:p>
    <w:p w:rsidR="007D2A63" w:rsidRPr="005D15D5" w:rsidRDefault="00A82FD5" w:rsidP="005D15D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>REF re_-1730627958 \h</w:instrText>
      </w:r>
      <w:r w:rsidR="005D15D5">
        <w:rPr>
          <w:color w:val="248AE8"/>
          <w:sz w:val="28"/>
          <w:szCs w:val="28"/>
        </w:rPr>
        <w:instrText xml:space="preserve"> \* MERGEFORMAT 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 w:rsidRPr="003D0C4C">
        <w:rPr>
          <w:sz w:val="28"/>
          <w:szCs w:val="28"/>
        </w:rPr>
        <w:t xml:space="preserve">Сильный и молодой лидер: </w:t>
      </w:r>
      <w:proofErr w:type="spellStart"/>
      <w:r w:rsidR="003D0C4C" w:rsidRPr="003D0C4C">
        <w:rPr>
          <w:sz w:val="28"/>
          <w:szCs w:val="28"/>
        </w:rPr>
        <w:t>Калачеевскую</w:t>
      </w:r>
      <w:proofErr w:type="spellEnd"/>
      <w:r w:rsidR="003D0C4C" w:rsidRPr="003D0C4C">
        <w:rPr>
          <w:sz w:val="28"/>
          <w:szCs w:val="28"/>
        </w:rPr>
        <w:t xml:space="preserve"> местную организацию Воронежской ВОИ возглавил ветеран СВО</w:t>
      </w:r>
      <w:r w:rsidRPr="005D15D5">
        <w:rPr>
          <w:color w:val="248AE8"/>
          <w:sz w:val="28"/>
          <w:szCs w:val="28"/>
        </w:rPr>
        <w:fldChar w:fldCharType="end"/>
      </w:r>
      <w:r w:rsidRPr="005D15D5">
        <w:rPr>
          <w:color w:val="248AE8"/>
          <w:sz w:val="28"/>
          <w:szCs w:val="28"/>
        </w:rPr>
        <w:t xml:space="preserve"> </w:t>
      </w:r>
      <w:r w:rsidRPr="005D15D5">
        <w:rPr>
          <w:color w:val="D7D7D7"/>
          <w:sz w:val="28"/>
          <w:szCs w:val="28"/>
        </w:rPr>
        <w:tab/>
      </w:r>
      <w:r w:rsidRPr="005D15D5">
        <w:rPr>
          <w:color w:val="248AE8"/>
          <w:sz w:val="28"/>
          <w:szCs w:val="28"/>
        </w:rPr>
        <w:fldChar w:fldCharType="begin"/>
      </w:r>
      <w:r w:rsidRPr="005D15D5">
        <w:rPr>
          <w:color w:val="248AE8"/>
          <w:sz w:val="28"/>
          <w:szCs w:val="28"/>
        </w:rPr>
        <w:instrText xml:space="preserve"> PAGEREF  re_-1730627958 \h</w:instrText>
      </w:r>
      <w:r w:rsidRPr="005D15D5">
        <w:rPr>
          <w:color w:val="248AE8"/>
          <w:sz w:val="28"/>
          <w:szCs w:val="28"/>
        </w:rPr>
      </w:r>
      <w:r w:rsidRPr="005D15D5">
        <w:rPr>
          <w:color w:val="248AE8"/>
          <w:sz w:val="28"/>
          <w:szCs w:val="28"/>
        </w:rPr>
        <w:fldChar w:fldCharType="separate"/>
      </w:r>
      <w:r w:rsidR="003D0C4C">
        <w:rPr>
          <w:noProof/>
          <w:color w:val="248AE8"/>
          <w:sz w:val="28"/>
          <w:szCs w:val="28"/>
        </w:rPr>
        <w:t>25</w:t>
      </w:r>
      <w:r w:rsidRPr="005D15D5">
        <w:rPr>
          <w:color w:val="248AE8"/>
          <w:sz w:val="28"/>
          <w:szCs w:val="28"/>
        </w:rPr>
        <w:fldChar w:fldCharType="end"/>
      </w:r>
    </w:p>
    <w:bookmarkStart w:id="64" w:name="re_toc_-1730627956"/>
    <w:bookmarkEnd w:id="63"/>
    <w:p w:rsidR="007D2A63" w:rsidRPr="005D15D5" w:rsidRDefault="00A82FD5" w:rsidP="005D15D5">
      <w:pPr>
        <w:shd w:val="clear" w:color="auto" w:fill="D9D9D9"/>
        <w:tabs>
          <w:tab w:val="right" w:leader="hyphen" w:pos="9700"/>
        </w:tabs>
        <w:spacing w:before="150" w:after="150"/>
        <w:jc w:val="both"/>
        <w:rPr>
          <w:b/>
          <w:color w:val="248AE8"/>
          <w:sz w:val="28"/>
          <w:szCs w:val="28"/>
        </w:rPr>
      </w:pPr>
      <w:r w:rsidRPr="005D15D5">
        <w:rPr>
          <w:b/>
          <w:color w:val="248AE8"/>
          <w:sz w:val="28"/>
          <w:szCs w:val="28"/>
        </w:rPr>
        <w:fldChar w:fldCharType="begin"/>
      </w:r>
      <w:r w:rsidRPr="005D15D5">
        <w:rPr>
          <w:b/>
          <w:color w:val="248AE8"/>
          <w:sz w:val="28"/>
          <w:szCs w:val="28"/>
        </w:rPr>
        <w:instrText>REF re_-1730627956 \h</w:instrText>
      </w:r>
      <w:r w:rsidR="005D15D5" w:rsidRPr="005D15D5">
        <w:rPr>
          <w:b/>
          <w:color w:val="248AE8"/>
          <w:sz w:val="28"/>
          <w:szCs w:val="28"/>
        </w:rPr>
        <w:instrText xml:space="preserve"> \* MERGEFORMAT </w:instrText>
      </w:r>
      <w:r w:rsidRPr="005D15D5">
        <w:rPr>
          <w:b/>
          <w:color w:val="248AE8"/>
          <w:sz w:val="28"/>
          <w:szCs w:val="28"/>
        </w:rPr>
      </w:r>
      <w:r w:rsidRPr="005D15D5">
        <w:rPr>
          <w:b/>
          <w:color w:val="248AE8"/>
          <w:sz w:val="28"/>
          <w:szCs w:val="28"/>
        </w:rPr>
        <w:fldChar w:fldCharType="separate"/>
      </w:r>
      <w:r w:rsidR="003D0C4C" w:rsidRPr="003D0C4C">
        <w:rPr>
          <w:b/>
          <w:sz w:val="28"/>
          <w:szCs w:val="28"/>
        </w:rPr>
        <w:t>СМИ Всероссийского общества инвалидов</w:t>
      </w:r>
      <w:r w:rsidRPr="005D15D5">
        <w:rPr>
          <w:b/>
          <w:color w:val="248AE8"/>
          <w:sz w:val="28"/>
          <w:szCs w:val="28"/>
        </w:rPr>
        <w:fldChar w:fldCharType="end"/>
      </w:r>
      <w:r w:rsidRPr="005D15D5">
        <w:rPr>
          <w:b/>
          <w:color w:val="D7D7D7"/>
          <w:sz w:val="28"/>
          <w:szCs w:val="28"/>
        </w:rPr>
        <w:tab/>
      </w:r>
      <w:r w:rsidRPr="005D15D5">
        <w:rPr>
          <w:b/>
          <w:color w:val="248AE8"/>
          <w:sz w:val="28"/>
          <w:szCs w:val="28"/>
        </w:rPr>
        <w:fldChar w:fldCharType="begin"/>
      </w:r>
      <w:r w:rsidRPr="005D15D5">
        <w:rPr>
          <w:b/>
          <w:color w:val="248AE8"/>
          <w:sz w:val="28"/>
          <w:szCs w:val="28"/>
        </w:rPr>
        <w:instrText xml:space="preserve"> PAGEREF  re_-1730627956 \h</w:instrText>
      </w:r>
      <w:r w:rsidRPr="005D15D5">
        <w:rPr>
          <w:b/>
          <w:color w:val="248AE8"/>
          <w:sz w:val="28"/>
          <w:szCs w:val="28"/>
        </w:rPr>
      </w:r>
      <w:r w:rsidRPr="005D15D5">
        <w:rPr>
          <w:b/>
          <w:color w:val="248AE8"/>
          <w:sz w:val="28"/>
          <w:szCs w:val="28"/>
        </w:rPr>
        <w:fldChar w:fldCharType="separate"/>
      </w:r>
      <w:r w:rsidR="003D0C4C">
        <w:rPr>
          <w:b/>
          <w:noProof/>
          <w:color w:val="248AE8"/>
          <w:sz w:val="28"/>
          <w:szCs w:val="28"/>
        </w:rPr>
        <w:t>26</w:t>
      </w:r>
      <w:r w:rsidRPr="005D15D5">
        <w:rPr>
          <w:b/>
          <w:color w:val="248AE8"/>
          <w:sz w:val="28"/>
          <w:szCs w:val="28"/>
        </w:rPr>
        <w:fldChar w:fldCharType="end"/>
      </w:r>
      <w:bookmarkEnd w:id="64"/>
    </w:p>
    <w:p w:rsidR="007D2A63" w:rsidRDefault="00A82FD5">
      <w:pPr>
        <w:rPr>
          <w:sz w:val="0"/>
        </w:rPr>
      </w:pPr>
      <w:r>
        <w:br w:type="page"/>
      </w:r>
    </w:p>
    <w:p w:rsidR="007D2A63" w:rsidRDefault="00A82FD5">
      <w:pPr>
        <w:pStyle w:val="1"/>
        <w:shd w:val="clear" w:color="auto" w:fill="CCCCCC"/>
      </w:pPr>
      <w:bookmarkStart w:id="65" w:name="re_-1730627718"/>
      <w:r>
        <w:lastRenderedPageBreak/>
        <w:t>Всероссийское общество инвалидов</w:t>
      </w:r>
      <w:bookmarkEnd w:id="65"/>
    </w:p>
    <w:p w:rsidR="00A82FD5" w:rsidRPr="00771AEF" w:rsidRDefault="00A82FD5" w:rsidP="00A82FD5">
      <w:pPr>
        <w:pStyle w:val="3"/>
        <w:spacing w:before="220" w:after="0"/>
        <w:rPr>
          <w:rFonts w:eastAsia="Arial"/>
        </w:rPr>
      </w:pPr>
      <w:r>
        <w:t xml:space="preserve"> </w:t>
      </w:r>
      <w:r w:rsidRPr="00771AEF">
        <w:rPr>
          <w:rFonts w:ascii="Times New Roman" w:hAnsi="Times New Roman" w:cs="Times New Roman"/>
          <w:b w:val="0"/>
          <w:i/>
          <w:color w:val="808080"/>
          <w:sz w:val="28"/>
        </w:rPr>
        <w:t>19.12.2025</w:t>
      </w:r>
      <w:r w:rsidRPr="00771AEF">
        <w:rPr>
          <w:rFonts w:eastAsia="Arial"/>
        </w:rPr>
        <w:t xml:space="preserve"> </w:t>
      </w:r>
      <w:r w:rsidRPr="00771AEF">
        <w:rPr>
          <w:rFonts w:ascii="Times New Roman" w:hAnsi="Times New Roman" w:cs="Times New Roman"/>
          <w:b w:val="0"/>
          <w:i/>
          <w:color w:val="808080"/>
          <w:sz w:val="28"/>
        </w:rPr>
        <w:t>Российская газета (rg.ru)</w:t>
      </w:r>
      <w:r w:rsidRPr="00771AEF">
        <w:rPr>
          <w:rFonts w:eastAsia="Arial"/>
        </w:rPr>
        <w:t xml:space="preserve"> </w:t>
      </w:r>
    </w:p>
    <w:bookmarkStart w:id="66" w:name="re_-1730627706"/>
    <w:bookmarkStart w:id="67" w:name="re_90e8401f-3c91-4a3c-896b-ac61a96285c1"/>
    <w:p w:rsidR="00A82FD5" w:rsidRPr="00771AEF" w:rsidRDefault="00A82FD5" w:rsidP="00A82FD5">
      <w:pPr>
        <w:pStyle w:val="2"/>
      </w:pPr>
      <w:r w:rsidRPr="00771AEF">
        <w:fldChar w:fldCharType="begin"/>
      </w:r>
      <w:r w:rsidRPr="00771AEF">
        <w:instrText xml:space="preserve"> HYPERLINK "https://rg.ru/2025/12/19/v-pervuiu-ochered.html" </w:instrText>
      </w:r>
      <w:r w:rsidRPr="00771AEF">
        <w:fldChar w:fldCharType="separate"/>
      </w:r>
      <w:r w:rsidRPr="00771AEF">
        <w:t>Ветеранам СВО помогают вернуться  к полноценной жизни</w:t>
      </w:r>
      <w:r w:rsidRPr="00771AEF">
        <w:fldChar w:fldCharType="end"/>
      </w:r>
      <w:bookmarkEnd w:id="66"/>
      <w:bookmarkEnd w:id="67"/>
    </w:p>
    <w:p w:rsidR="00A82FD5" w:rsidRPr="00771AEF" w:rsidRDefault="00A82FD5" w:rsidP="00A82FD5">
      <w:pPr>
        <w:pStyle w:val="a3"/>
        <w:spacing w:before="100" w:beforeAutospacing="1" w:after="100" w:afterAutospacing="1"/>
        <w:ind w:firstLine="0"/>
      </w:pPr>
      <w:r w:rsidRPr="00771AEF">
        <w:t>В 2026 году меры поддержки ветеранов СВО и их семей могут быть расширены новыми льготами и компенсациями "</w:t>
      </w:r>
      <w:r w:rsidRPr="00771AEF">
        <w:rPr>
          <w:b/>
          <w:bCs/>
        </w:rPr>
        <w:t>Всероссийское общество инвалидов</w:t>
      </w:r>
      <w:r w:rsidRPr="00771AEF">
        <w:t xml:space="preserve"> (</w:t>
      </w:r>
      <w:r w:rsidRPr="00771AEF">
        <w:rPr>
          <w:b/>
          <w:bCs/>
        </w:rPr>
        <w:t>ВОИ</w:t>
      </w:r>
      <w:r w:rsidRPr="00771AEF">
        <w:t xml:space="preserve">) проводит обследования жилых помещений, и по его итогам фонд "Защитники Отечества" делает адаптацию. Это установка пандусов, поручней, перепланировка дверных проемов и санузлов, оборудование кухни под нужды человека на коляске. На сегодняшний день мы совместно обследовали около 4,5 тысячи жилых помещений в 80 регионах России, и часть из них уже адаптирована, по остальным ведутся работы", - рассказал "РГ" Михаил Терентьев, председатель </w:t>
      </w:r>
      <w:r w:rsidRPr="00771AEF">
        <w:rPr>
          <w:b/>
          <w:bCs/>
        </w:rPr>
        <w:t>Всероссийского общества инвалидов</w:t>
      </w:r>
      <w:r w:rsidRPr="00771AEF">
        <w:t>, заместитель председателя Комитета Госдумы по труду, социальной политике и делам ветеранов.</w:t>
      </w:r>
    </w:p>
    <w:p w:rsidR="00A82FD5" w:rsidRPr="00771AEF" w:rsidRDefault="00DB5B13" w:rsidP="00A82FD5">
      <w:pPr>
        <w:rPr>
          <w:color w:val="248AE8"/>
        </w:rPr>
      </w:pPr>
      <w:hyperlink r:id="rId7" w:history="1">
        <w:r w:rsidR="00A82FD5" w:rsidRPr="00771AEF">
          <w:rPr>
            <w:color w:val="248AE8"/>
          </w:rPr>
          <w:t>https://rg.ru/2025/12/19/v-pervuiu-ochered.html</w:t>
        </w:r>
      </w:hyperlink>
      <w:r w:rsidR="00A82FD5" w:rsidRPr="00771AEF">
        <w:rPr>
          <w:color w:val="248AE8"/>
        </w:rPr>
        <w:t> </w:t>
      </w:r>
    </w:p>
    <w:p w:rsidR="00A82FD5" w:rsidRPr="00771AEF" w:rsidRDefault="00DB5B13" w:rsidP="00A82FD5">
      <w:hyperlink w:anchor="re_toc_-1730627706" w:history="1">
        <w:r w:rsidR="00A82FD5" w:rsidRPr="00771AEF">
          <w:rPr>
            <w:color w:val="248AE8"/>
          </w:rPr>
          <w:t>К оглавлению</w:t>
        </w:r>
      </w:hyperlink>
    </w:p>
    <w:p w:rsidR="00C77D44" w:rsidRPr="00771AEF" w:rsidRDefault="00C77D44" w:rsidP="00C77D44">
      <w:pPr>
        <w:pStyle w:val="3"/>
        <w:spacing w:before="220" w:after="0"/>
        <w:rPr>
          <w:rFonts w:eastAsia="Arial"/>
        </w:rPr>
      </w:pPr>
      <w:r w:rsidRPr="00771AEF">
        <w:t xml:space="preserve"> </w:t>
      </w:r>
      <w:r w:rsidRPr="00771AEF">
        <w:rPr>
          <w:rFonts w:ascii="Times New Roman" w:hAnsi="Times New Roman" w:cs="Times New Roman"/>
          <w:b w:val="0"/>
          <w:i/>
          <w:color w:val="808080"/>
          <w:sz w:val="28"/>
        </w:rPr>
        <w:t>15.12.2025</w:t>
      </w:r>
      <w:r w:rsidRPr="00771AEF">
        <w:rPr>
          <w:rFonts w:eastAsia="Arial"/>
        </w:rPr>
        <w:t xml:space="preserve"> </w:t>
      </w:r>
      <w:r w:rsidRPr="00771AEF">
        <w:rPr>
          <w:rFonts w:ascii="Times New Roman" w:hAnsi="Times New Roman" w:cs="Times New Roman"/>
          <w:b w:val="0"/>
          <w:i/>
          <w:color w:val="808080"/>
          <w:sz w:val="28"/>
        </w:rPr>
        <w:t>Спорт24 (sport24.ru)</w:t>
      </w:r>
      <w:r w:rsidRPr="00771AEF">
        <w:rPr>
          <w:rFonts w:eastAsia="Arial"/>
        </w:rPr>
        <w:t xml:space="preserve"> </w:t>
      </w:r>
    </w:p>
    <w:bookmarkStart w:id="68" w:name="re_-1730627742"/>
    <w:bookmarkStart w:id="69" w:name="re_23e7b7e0-aadf-4762-8eef-7061ce68e3f9"/>
    <w:p w:rsidR="00C77D44" w:rsidRPr="00771AEF" w:rsidRDefault="00C77D44" w:rsidP="00C77D44">
      <w:pPr>
        <w:pStyle w:val="2"/>
      </w:pPr>
      <w:r w:rsidRPr="00771AEF">
        <w:fldChar w:fldCharType="begin"/>
      </w:r>
      <w:r w:rsidRPr="00771AEF">
        <w:instrText xml:space="preserve"> HYPERLINK "https://sport24.ru/other/news-809458-motivatsiya-dlya-vsekh-stoloto-podderzhivayet-sotsialnuyu-integratsiyu-cherez-adaptivnyy-sport" </w:instrText>
      </w:r>
      <w:r w:rsidRPr="00771AEF">
        <w:fldChar w:fldCharType="separate"/>
      </w:r>
      <w:r w:rsidRPr="00771AEF">
        <w:t>Мотивация для всех: «</w:t>
      </w:r>
      <w:proofErr w:type="spellStart"/>
      <w:r w:rsidRPr="00771AEF">
        <w:t>Столото</w:t>
      </w:r>
      <w:proofErr w:type="spellEnd"/>
      <w:r w:rsidRPr="00771AEF">
        <w:t>» поддерживает социальную интеграцию через адаптивный спорт</w:t>
      </w:r>
      <w:r w:rsidRPr="00771AEF">
        <w:fldChar w:fldCharType="end"/>
      </w:r>
      <w:bookmarkEnd w:id="68"/>
      <w:bookmarkEnd w:id="69"/>
    </w:p>
    <w:p w:rsidR="00C77D44" w:rsidRPr="00771AEF" w:rsidRDefault="00C77D44" w:rsidP="00C77D44">
      <w:pPr>
        <w:pStyle w:val="a3"/>
        <w:spacing w:beforeAutospacing="1" w:afterAutospacing="1"/>
      </w:pPr>
      <w:r w:rsidRPr="00771AEF">
        <w:t xml:space="preserve">Участниками прошлых встреч стали: председатель </w:t>
      </w:r>
      <w:r w:rsidRPr="00771AEF">
        <w:rPr>
          <w:b/>
          <w:bCs/>
        </w:rPr>
        <w:t>Всероссийского общества инвалидов</w:t>
      </w:r>
      <w:r w:rsidRPr="00771AEF">
        <w:t xml:space="preserve"> Михаил Терентьев; </w:t>
      </w:r>
    </w:p>
    <w:p w:rsidR="00C77D44" w:rsidRPr="00771AEF" w:rsidRDefault="00DB5B13" w:rsidP="00C77D44">
      <w:pPr>
        <w:rPr>
          <w:color w:val="248AE8"/>
        </w:rPr>
      </w:pPr>
      <w:hyperlink r:id="rId8" w:history="1">
        <w:r w:rsidR="00C77D44" w:rsidRPr="00771AEF">
          <w:rPr>
            <w:color w:val="248AE8"/>
          </w:rPr>
          <w:t>https://sport24.ru/other/news-809458-motivatsiya-dlya-vsekh-stoloto-podderzhivayet-sotsialnuyu-integratsiyu-cherez-adaptivnyy-sport</w:t>
        </w:r>
      </w:hyperlink>
      <w:r w:rsidR="00C77D44" w:rsidRPr="00771AEF">
        <w:rPr>
          <w:color w:val="248AE8"/>
        </w:rPr>
        <w:t> </w:t>
      </w:r>
    </w:p>
    <w:p w:rsidR="00A82FD5" w:rsidRPr="00771AEF" w:rsidRDefault="00DB5B13" w:rsidP="005D15D5">
      <w:hyperlink w:anchor="re_toc_-1730627742" w:history="1">
        <w:r w:rsidR="00C77D44" w:rsidRPr="00771AEF">
          <w:rPr>
            <w:color w:val="248AE8"/>
          </w:rPr>
          <w:t>К оглавлению</w:t>
        </w:r>
      </w:hyperlink>
    </w:p>
    <w:p w:rsidR="00313594" w:rsidRPr="00771AEF" w:rsidRDefault="00313594" w:rsidP="00313594">
      <w:pPr>
        <w:pStyle w:val="3"/>
        <w:spacing w:before="220" w:after="0"/>
        <w:rPr>
          <w:rFonts w:eastAsia="Arial"/>
        </w:rPr>
      </w:pPr>
      <w:r w:rsidRPr="00771AEF">
        <w:t xml:space="preserve"> </w:t>
      </w:r>
      <w:r w:rsidRPr="00771AEF">
        <w:rPr>
          <w:rFonts w:ascii="Times New Roman" w:hAnsi="Times New Roman" w:cs="Times New Roman"/>
          <w:b w:val="0"/>
          <w:i/>
          <w:color w:val="808080"/>
          <w:sz w:val="28"/>
        </w:rPr>
        <w:t>18.12.2025</w:t>
      </w:r>
      <w:r w:rsidRPr="00771AEF">
        <w:rPr>
          <w:rFonts w:eastAsia="Arial"/>
        </w:rPr>
        <w:t xml:space="preserve"> </w:t>
      </w:r>
      <w:r w:rsidRPr="00771AEF">
        <w:rPr>
          <w:rFonts w:ascii="Times New Roman" w:hAnsi="Times New Roman" w:cs="Times New Roman"/>
          <w:b w:val="0"/>
          <w:i/>
          <w:color w:val="808080"/>
          <w:sz w:val="28"/>
        </w:rPr>
        <w:t>Милосердие.ru (miloserdie.ru)</w:t>
      </w:r>
      <w:r w:rsidRPr="00771AEF">
        <w:rPr>
          <w:rFonts w:eastAsia="Arial"/>
        </w:rPr>
        <w:t xml:space="preserve"> </w:t>
      </w:r>
    </w:p>
    <w:bookmarkStart w:id="70" w:name="re_-1730627758"/>
    <w:bookmarkStart w:id="71" w:name="re_811031bb-f44b-4423-9e8a-264fedc0e587"/>
    <w:p w:rsidR="00313594" w:rsidRDefault="00313594" w:rsidP="00313594">
      <w:pPr>
        <w:pStyle w:val="2"/>
      </w:pPr>
      <w:r w:rsidRPr="00771AEF">
        <w:fldChar w:fldCharType="begin"/>
      </w:r>
      <w:r w:rsidRPr="00771AEF">
        <w:instrText xml:space="preserve"> HYPERLINK "https://www.miloserdie.ru/news/duma-prodlila-dejstvie-dokumentov-na-invalidnost-v-novyh-regionah/" </w:instrText>
      </w:r>
      <w:r w:rsidRPr="00771AEF">
        <w:fldChar w:fldCharType="separate"/>
      </w:r>
      <w:r w:rsidRPr="00771AEF">
        <w:t>Дума продлила действие документов на инвалидность в новых регионах</w:t>
      </w:r>
      <w:r w:rsidRPr="00771AEF">
        <w:fldChar w:fldCharType="end"/>
      </w:r>
      <w:bookmarkEnd w:id="70"/>
      <w:bookmarkEnd w:id="71"/>
    </w:p>
    <w:p w:rsidR="00313594" w:rsidRDefault="00313594" w:rsidP="00313594">
      <w:pPr>
        <w:pStyle w:val="a3"/>
        <w:spacing w:beforeAutospacing="1" w:afterAutospacing="1"/>
        <w:ind w:firstLine="0"/>
      </w:pPr>
      <w:r>
        <w:t xml:space="preserve">Такой порядок действует, так как многие архивы с обоснованием назначенной инвалидности до февраля 2022 года были утрачены или находятся вне юрисдикции Российской Федерации. Поэтому действует упрощенный порядок прохождения медико-социальной экспертизы для данных граждан", – пояснил депутат Думы, глава </w:t>
      </w:r>
      <w:r>
        <w:rPr>
          <w:b/>
          <w:bCs/>
        </w:rPr>
        <w:t>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>) Михаил Терентьев. По его словам, новый закон позволит более, чем 160 тысячам людей вовремя получать страховые пенсии и другие социальные выплаты.</w:t>
      </w:r>
    </w:p>
    <w:p w:rsidR="00313594" w:rsidRDefault="00DB5B13" w:rsidP="00313594">
      <w:pPr>
        <w:rPr>
          <w:color w:val="248AE8"/>
        </w:rPr>
      </w:pPr>
      <w:hyperlink r:id="rId9" w:history="1">
        <w:r w:rsidR="00313594">
          <w:rPr>
            <w:color w:val="248AE8"/>
          </w:rPr>
          <w:t>https://www.miloserdie.ru/news/duma-prodlila-dejstvie-dokumentov-na-invalidnost-v-novyh-regionah/</w:t>
        </w:r>
      </w:hyperlink>
      <w:r w:rsidR="00313594">
        <w:rPr>
          <w:color w:val="248AE8"/>
        </w:rPr>
        <w:t> </w:t>
      </w:r>
    </w:p>
    <w:p w:rsidR="00313594" w:rsidRDefault="00DB5B13" w:rsidP="00313594">
      <w:hyperlink w:anchor="re_toc_-1730627758" w:history="1">
        <w:r w:rsidR="00313594">
          <w:rPr>
            <w:color w:val="248AE8"/>
          </w:rPr>
          <w:t>К оглавлению</w:t>
        </w:r>
      </w:hyperlink>
    </w:p>
    <w:p w:rsidR="00313594" w:rsidRDefault="00313594" w:rsidP="00313594"/>
    <w:p w:rsidR="00313594" w:rsidRPr="00313594" w:rsidRDefault="00313594" w:rsidP="00313594"/>
    <w:p w:rsidR="007D2A63" w:rsidRDefault="00A82FD5" w:rsidP="00A82FD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Сыктывкар (komi.kp.ru)</w:t>
      </w:r>
      <w:r>
        <w:rPr>
          <w:rFonts w:eastAsia="Arial"/>
        </w:rPr>
        <w:t xml:space="preserve"> </w:t>
      </w:r>
    </w:p>
    <w:bookmarkStart w:id="72" w:name="re_-1730627717"/>
    <w:bookmarkStart w:id="73" w:name="re_6bc4e08e-ccab-474e-a1a7-e299f9a8e07b"/>
    <w:p w:rsidR="007D2A63" w:rsidRDefault="00A82FD5">
      <w:pPr>
        <w:pStyle w:val="2"/>
      </w:pPr>
      <w:r>
        <w:fldChar w:fldCharType="begin"/>
      </w:r>
      <w:r>
        <w:instrText xml:space="preserve"> HYPERLINK "https://www.komi.kp.ru/daily/27757/5186085/" </w:instrText>
      </w:r>
      <w:r>
        <w:fldChar w:fldCharType="separate"/>
      </w:r>
      <w:r>
        <w:t>Как Саша и Катя в футбол играли</w:t>
      </w:r>
      <w:r>
        <w:fldChar w:fldCharType="end"/>
      </w:r>
      <w:bookmarkEnd w:id="72"/>
      <w:bookmarkEnd w:id="73"/>
    </w:p>
    <w:p w:rsidR="007D2A63" w:rsidRDefault="00A82FD5" w:rsidP="00A82FD5">
      <w:pPr>
        <w:pStyle w:val="a3"/>
        <w:spacing w:before="100" w:beforeAutospacing="1" w:after="100" w:afterAutospacing="1"/>
        <w:ind w:firstLine="0"/>
      </w:pPr>
      <w:r>
        <w:t xml:space="preserve">В </w:t>
      </w:r>
      <w:r>
        <w:rPr>
          <w:b/>
          <w:bCs/>
        </w:rPr>
        <w:t>городском отделении ВОИ</w:t>
      </w:r>
      <w:r>
        <w:t xml:space="preserve"> организуют мероприятия для самых маленьких своих подопечных Декабрьские дни наполнены ожиданием чуда. Может, поэтому это время так любят юные подопечные </w:t>
      </w:r>
      <w:proofErr w:type="spellStart"/>
      <w:r>
        <w:rPr>
          <w:b/>
          <w:bCs/>
        </w:rPr>
        <w:t>усинского</w:t>
      </w:r>
      <w:proofErr w:type="spellEnd"/>
      <w:r>
        <w:rPr>
          <w:b/>
          <w:bCs/>
        </w:rPr>
        <w:t xml:space="preserve"> отделения Всероссийского общества инвалидов</w:t>
      </w:r>
      <w:r>
        <w:t xml:space="preserve">. </w:t>
      </w:r>
    </w:p>
    <w:p w:rsidR="007D2A63" w:rsidRDefault="00DB5B13">
      <w:pPr>
        <w:rPr>
          <w:color w:val="248AE8"/>
        </w:rPr>
      </w:pPr>
      <w:hyperlink r:id="rId10" w:history="1">
        <w:r w:rsidR="00A82FD5">
          <w:rPr>
            <w:color w:val="248AE8"/>
          </w:rPr>
          <w:t>https://www.komi.kp.ru/daily/27757/5186085/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17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A82FD5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 в Великом Новгороде (mk-novgorod.ru)</w:t>
      </w:r>
      <w:r>
        <w:rPr>
          <w:rFonts w:eastAsia="Arial"/>
        </w:rPr>
        <w:t xml:space="preserve"> </w:t>
      </w:r>
    </w:p>
    <w:bookmarkStart w:id="74" w:name="re_-1730627716"/>
    <w:bookmarkStart w:id="75" w:name="re_1304c075-60bb-4b6c-ade8-f08538c63923"/>
    <w:p w:rsidR="007D2A63" w:rsidRDefault="00A82FD5">
      <w:pPr>
        <w:pStyle w:val="2"/>
      </w:pPr>
      <w:r>
        <w:fldChar w:fldCharType="begin"/>
      </w:r>
      <w:r>
        <w:instrText xml:space="preserve"> HYPERLINK "https://www.mk-novgorod.ru/social/2025/12/14/v-chudovo-proshlo-sportivnoe-meropriyatie-vserossiyskogo-obshhestva-invalidov.html" </w:instrText>
      </w:r>
      <w:r>
        <w:fldChar w:fldCharType="separate"/>
      </w:r>
      <w:r>
        <w:t>В Чудово прошло спортивное мероприятие Всероссийского общества инвалидов</w:t>
      </w:r>
      <w:r>
        <w:fldChar w:fldCharType="end"/>
      </w:r>
      <w:bookmarkEnd w:id="74"/>
      <w:bookmarkEnd w:id="75"/>
    </w:p>
    <w:p w:rsidR="007D2A63" w:rsidRDefault="00A82FD5" w:rsidP="00A82FD5">
      <w:pPr>
        <w:pStyle w:val="a3"/>
        <w:spacing w:before="100" w:beforeAutospacing="1" w:after="100" w:afterAutospacing="1"/>
        <w:ind w:firstLine="0"/>
      </w:pPr>
      <w:r>
        <w:t xml:space="preserve">В </w:t>
      </w:r>
      <w:proofErr w:type="spellStart"/>
      <w:r>
        <w:t>Чудовском</w:t>
      </w:r>
      <w:proofErr w:type="spellEnd"/>
      <w:r>
        <w:t xml:space="preserve"> физкультурно-оздоровительном комплексе "Искра" 12 декабря провели Открытое спортивное мероприятие среди членов </w:t>
      </w:r>
      <w:r>
        <w:rPr>
          <w:b/>
          <w:bCs/>
        </w:rPr>
        <w:t>Всероссийского общества инвалидов</w:t>
      </w:r>
      <w:r>
        <w:t xml:space="preserve"> "Вместе мы сможем больше". </w:t>
      </w:r>
    </w:p>
    <w:p w:rsidR="007D2A63" w:rsidRDefault="00DB5B13">
      <w:pPr>
        <w:rPr>
          <w:color w:val="248AE8"/>
        </w:rPr>
      </w:pPr>
      <w:hyperlink r:id="rId11" w:history="1">
        <w:r w:rsidR="00A82FD5">
          <w:rPr>
            <w:color w:val="248AE8"/>
          </w:rPr>
          <w:t>https://www.mk-novgorod.ru/social/2025/12/14/v-chudovo-proshlo-sportivnoe-meropriyatie-vserossiyskogo-obshhestva-invalidov.html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16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A82FD5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 в НАО (mk-nao.ru)</w:t>
      </w:r>
      <w:r>
        <w:rPr>
          <w:rFonts w:eastAsia="Arial"/>
        </w:rPr>
        <w:t xml:space="preserve"> </w:t>
      </w:r>
    </w:p>
    <w:bookmarkStart w:id="76" w:name="re_-1730627715"/>
    <w:bookmarkStart w:id="77" w:name="re_aad3f072-3339-4ae1-bd10-3c74355bcf78"/>
    <w:p w:rsidR="007D2A63" w:rsidRDefault="00A82FD5">
      <w:pPr>
        <w:pStyle w:val="2"/>
      </w:pPr>
      <w:r>
        <w:fldChar w:fldCharType="begin"/>
      </w:r>
      <w:r>
        <w:instrText xml:space="preserve"> HYPERLINK "https://www.mk-nao.ru/social/2025/12/14/v-sobranii-deputatov-nao-vruchili-blagodarnosti-obshhestvennikam.html" </w:instrText>
      </w:r>
      <w:r>
        <w:fldChar w:fldCharType="separate"/>
      </w:r>
      <w:r>
        <w:t>В Собрании депутатов НАО вручили благодарности общественникам</w:t>
      </w:r>
      <w:r>
        <w:fldChar w:fldCharType="end"/>
      </w:r>
      <w:bookmarkEnd w:id="76"/>
      <w:bookmarkEnd w:id="77"/>
    </w:p>
    <w:p w:rsidR="007D2A63" w:rsidRDefault="00A82FD5" w:rsidP="00A82FD5">
      <w:pPr>
        <w:pStyle w:val="a3"/>
        <w:spacing w:before="100" w:beforeAutospacing="1" w:after="100" w:afterAutospacing="1"/>
      </w:pPr>
      <w:r>
        <w:t xml:space="preserve">Председатель Собрания депутатов НАО Александр Чурсанов вручил Благодарности </w:t>
      </w:r>
      <w:r>
        <w:rPr>
          <w:b/>
          <w:bCs/>
        </w:rPr>
        <w:t>Собрания депутатов региональной организации Всероссийского общества инвалидов</w:t>
      </w:r>
      <w:r>
        <w:t xml:space="preserve"> за значительный вклад в социальную адаптацию граждан с ограниченными возможностями здоровья и инвалидностью.</w:t>
      </w:r>
    </w:p>
    <w:p w:rsidR="007D2A63" w:rsidRDefault="00DB5B13">
      <w:pPr>
        <w:rPr>
          <w:color w:val="248AE8"/>
        </w:rPr>
      </w:pPr>
      <w:hyperlink r:id="rId12" w:history="1">
        <w:r w:rsidR="00A82FD5">
          <w:rPr>
            <w:color w:val="248AE8"/>
          </w:rPr>
          <w:t>https://www.mk-nao.ru/social/2025/12/14/v-sobranii-deputatov-nao-vruchili-blagodarnosti-obshhestvennikam.html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15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A82FD5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Подмосковье сегодня (mosregtoday.ru)</w:t>
      </w:r>
      <w:r>
        <w:rPr>
          <w:rFonts w:eastAsia="Arial"/>
        </w:rPr>
        <w:t xml:space="preserve"> </w:t>
      </w:r>
    </w:p>
    <w:bookmarkStart w:id="78" w:name="re_-1730627714"/>
    <w:bookmarkStart w:id="79" w:name="re_9f946319-fe50-47fa-b1bd-beba95e77943"/>
    <w:p w:rsidR="007D2A63" w:rsidRDefault="00A82FD5">
      <w:pPr>
        <w:pStyle w:val="2"/>
      </w:pPr>
      <w:r>
        <w:fldChar w:fldCharType="begin"/>
      </w:r>
      <w:r>
        <w:instrText xml:space="preserve"> HYPERLINK "https://mosregtoday.ru/news/ofitsialno/v-podolske-opredelili-pobeditelej-kulinarnogo-konkursa-sredi-chlenov-obschestva-invalidov/" </w:instrText>
      </w:r>
      <w:r>
        <w:fldChar w:fldCharType="separate"/>
      </w:r>
      <w:r>
        <w:t>В Подольске определили победителей кулинарного конкурса среди членов общества инвалидов</w:t>
      </w:r>
      <w:r>
        <w:fldChar w:fldCharType="end"/>
      </w:r>
      <w:bookmarkEnd w:id="78"/>
      <w:bookmarkEnd w:id="79"/>
    </w:p>
    <w:p w:rsidR="007D2A63" w:rsidRDefault="00A82FD5" w:rsidP="00A82FD5">
      <w:pPr>
        <w:pStyle w:val="a3"/>
        <w:spacing w:before="100" w:beforeAutospacing="1" w:after="100" w:afterAutospacing="1"/>
      </w:pPr>
      <w:r>
        <w:t xml:space="preserve">В Подольске состоялся кулинарный конкурс "Скатерть-самобранка", в котором приняли участие 40 мастеров из </w:t>
      </w:r>
      <w:proofErr w:type="spellStart"/>
      <w:r>
        <w:rPr>
          <w:b/>
          <w:bCs/>
        </w:rPr>
        <w:t>Климовской</w:t>
      </w:r>
      <w:proofErr w:type="spellEnd"/>
      <w:r>
        <w:rPr>
          <w:b/>
          <w:bCs/>
        </w:rPr>
        <w:t xml:space="preserve"> местной организации Всероссийского общества инвалидов</w:t>
      </w:r>
      <w:r>
        <w:t xml:space="preserve">. </w:t>
      </w:r>
    </w:p>
    <w:p w:rsidR="007D2A63" w:rsidRDefault="00DB5B13">
      <w:pPr>
        <w:rPr>
          <w:color w:val="248AE8"/>
        </w:rPr>
      </w:pPr>
      <w:hyperlink r:id="rId13" w:history="1">
        <w:r w:rsidR="00A82FD5">
          <w:rPr>
            <w:color w:val="248AE8"/>
          </w:rPr>
          <w:t>https://mosregtoday.ru/news/ofitsialno/v-podolske-opredelili-pobeditelej-kulinarnogo-konkursa-sredi-chlenov-obschestva-invalidov/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14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A82FD5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РИАМО (riamo.ru)</w:t>
      </w:r>
      <w:r>
        <w:rPr>
          <w:rFonts w:eastAsia="Arial"/>
        </w:rPr>
        <w:t xml:space="preserve"> </w:t>
      </w:r>
    </w:p>
    <w:bookmarkStart w:id="80" w:name="re_-1730627712"/>
    <w:bookmarkStart w:id="81" w:name="re_9f672f1f-6fb2-4ca6-860a-9422ecc394f5"/>
    <w:p w:rsidR="007D2A63" w:rsidRDefault="00A82FD5">
      <w:pPr>
        <w:pStyle w:val="2"/>
      </w:pPr>
      <w:r>
        <w:fldChar w:fldCharType="begin"/>
      </w:r>
      <w:r>
        <w:instrText xml:space="preserve"> HYPERLINK "https://riamo.ru/news/obschestvo/v-naro-fominske-otkrylsja-istoriko-patrioticheskij-klub-dlja-detej-i-molodezhi/" </w:instrText>
      </w:r>
      <w:r>
        <w:fldChar w:fldCharType="separate"/>
      </w:r>
      <w:r>
        <w:t>В Наро-Фоминске открылся историко-патриотический клуб для детей и молодежи</w:t>
      </w:r>
      <w:r>
        <w:fldChar w:fldCharType="end"/>
      </w:r>
      <w:bookmarkEnd w:id="80"/>
      <w:bookmarkEnd w:id="81"/>
    </w:p>
    <w:p w:rsidR="007D2A63" w:rsidRDefault="00A82FD5" w:rsidP="00A82FD5">
      <w:pPr>
        <w:pStyle w:val="a3"/>
        <w:spacing w:before="100" w:beforeAutospacing="1" w:after="100" w:afterAutospacing="1"/>
        <w:ind w:firstLine="0"/>
      </w:pPr>
      <w:r>
        <w:t xml:space="preserve">В Парке Памяти Наро-Фоминска 13 декабря начал работу историко-патриотический клуб "Чтобы помнили", созданный по инициативе </w:t>
      </w:r>
      <w:r>
        <w:rPr>
          <w:b/>
          <w:bCs/>
        </w:rPr>
        <w:t>местного отделения Всероссийского общества инвалидов</w:t>
      </w:r>
      <w:r>
        <w:t>.</w:t>
      </w:r>
    </w:p>
    <w:p w:rsidR="007D2A63" w:rsidRDefault="00DB5B13">
      <w:pPr>
        <w:rPr>
          <w:color w:val="248AE8"/>
        </w:rPr>
      </w:pPr>
      <w:hyperlink r:id="rId14" w:history="1">
        <w:r w:rsidR="00A82FD5">
          <w:rPr>
            <w:color w:val="248AE8"/>
          </w:rPr>
          <w:t>https://riamo.ru/news/obschestvo/v-naro-fominske-otkrylsja-istoriko-patrioticheskij-klub-dlja-detej-i-molodezhi/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12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A82FD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Сахалин (gtrk.ru)</w:t>
      </w:r>
      <w:r>
        <w:rPr>
          <w:rFonts w:eastAsia="Arial"/>
        </w:rPr>
        <w:t xml:space="preserve"> </w:t>
      </w:r>
    </w:p>
    <w:bookmarkStart w:id="82" w:name="re_-1730627710"/>
    <w:bookmarkStart w:id="83" w:name="re_16fd5107-8da6-41f3-bad8-3a3483aeaf61"/>
    <w:p w:rsidR="007D2A63" w:rsidRDefault="00A82FD5">
      <w:pPr>
        <w:pStyle w:val="2"/>
      </w:pPr>
      <w:r>
        <w:fldChar w:fldCharType="begin"/>
      </w:r>
      <w:r>
        <w:instrText xml:space="preserve"> HYPERLINK "https://www.gtrk.ru/3.html?no_cache=1&amp;tx_ttnews[year]=2025&amp;tx_ttnews[month]=12&amp;tx_ttnews[day]=17&amp;tx_ttnews[tt_news]=28333&amp;cHash=cb2b43d18b307f6d4c199f2cbba1e3d2" </w:instrText>
      </w:r>
      <w:r>
        <w:fldChar w:fldCharType="separate"/>
      </w:r>
      <w:r>
        <w:t>Более 100 участников спецоперации смогли трудоустроиться после возвращения с фронта</w:t>
      </w:r>
      <w:r>
        <w:fldChar w:fldCharType="end"/>
      </w:r>
      <w:bookmarkEnd w:id="82"/>
      <w:bookmarkEnd w:id="83"/>
    </w:p>
    <w:p w:rsidR="007D2A63" w:rsidRDefault="00A82FD5">
      <w:pPr>
        <w:pStyle w:val="a3"/>
        <w:spacing w:beforeAutospacing="1" w:afterAutospacing="1"/>
      </w:pPr>
      <w:r>
        <w:t xml:space="preserve">Свой рабочий день Александр </w:t>
      </w:r>
      <w:proofErr w:type="spellStart"/>
      <w:r>
        <w:t>Худобердин</w:t>
      </w:r>
      <w:proofErr w:type="spellEnd"/>
      <w:r>
        <w:t xml:space="preserve"> начинает с подготовки автомобиля. Ветеран специальной военной операции трудится водителем в </w:t>
      </w:r>
      <w:r>
        <w:rPr>
          <w:b/>
          <w:bCs/>
        </w:rPr>
        <w:t>сахалинском филиале Всероссийского общества инвалидов</w:t>
      </w:r>
      <w:r>
        <w:t>. При выборе места работы ориентировался на свое ранение.</w:t>
      </w:r>
    </w:p>
    <w:p w:rsidR="007D2A63" w:rsidRDefault="00DB5B13">
      <w:pPr>
        <w:rPr>
          <w:color w:val="248AE8"/>
        </w:rPr>
      </w:pPr>
      <w:hyperlink r:id="rId15" w:history="1">
        <w:r w:rsidR="00A82FD5">
          <w:rPr>
            <w:color w:val="248AE8"/>
          </w:rPr>
          <w:t>https://www.gtrk.ru/3.html?no_cache=1&amp;tx_ttnews[year]=2025&amp;tx_ttnews[month]=12&amp;tx_ttnews[day]=17&amp;tx_ttnews[tt_news]=28333&amp;cHash=cb2b43d18b307f6d4c199f2cbba1e3d2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10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A82FD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Regions.ru. Наро-Фоминск</w:t>
      </w:r>
      <w:r>
        <w:rPr>
          <w:rFonts w:eastAsia="Arial"/>
        </w:rPr>
        <w:t xml:space="preserve"> </w:t>
      </w:r>
    </w:p>
    <w:bookmarkStart w:id="84" w:name="re_-1730627707"/>
    <w:bookmarkStart w:id="85" w:name="re_7af715b9-9cf9-46a3-af4d-4a7589c0610f"/>
    <w:p w:rsidR="007D2A63" w:rsidRDefault="00A82FD5">
      <w:pPr>
        <w:pStyle w:val="2"/>
      </w:pPr>
      <w:r>
        <w:fldChar w:fldCharType="begin"/>
      </w:r>
      <w:r>
        <w:instrText xml:space="preserve"> HYPERLINK "https://regions.ru/naro-fominsk/obshchestvo/bolee-100-igrushek-otpravyatsya-iz-naro-fominska-na-donbass-k-novomu-godu" </w:instrText>
      </w:r>
      <w:r>
        <w:fldChar w:fldCharType="separate"/>
      </w:r>
      <w:r>
        <w:t>Более 100 игрушек отправятся из Наро-Фоминска на Донбасс к Новому году</w:t>
      </w:r>
      <w:r>
        <w:fldChar w:fldCharType="end"/>
      </w:r>
      <w:bookmarkEnd w:id="84"/>
      <w:bookmarkEnd w:id="85"/>
    </w:p>
    <w:p w:rsidR="007D2A63" w:rsidRDefault="00A82FD5" w:rsidP="00A82FD5">
      <w:pPr>
        <w:pStyle w:val="a3"/>
        <w:spacing w:before="100" w:beforeAutospacing="1" w:after="100" w:afterAutospacing="1"/>
      </w:pPr>
      <w:r>
        <w:t xml:space="preserve">В Наро-Фоминске прошла ежегодная предновогодняя акция "Игрушки детям Донбасса". В четвертый раз воспитанники детского сада "Полянка+", их родители и активисты </w:t>
      </w:r>
      <w:r>
        <w:rPr>
          <w:b/>
          <w:bCs/>
        </w:rPr>
        <w:t>местного отделения Всероссийского общества инвалидов</w:t>
      </w:r>
      <w:r>
        <w:t xml:space="preserve"> собрали и упаковали подарки для детей, живущих в зоне военного конфликта.</w:t>
      </w:r>
    </w:p>
    <w:p w:rsidR="007D2A63" w:rsidRDefault="00DB5B13">
      <w:pPr>
        <w:rPr>
          <w:color w:val="248AE8"/>
        </w:rPr>
      </w:pPr>
      <w:hyperlink r:id="rId16" w:history="1">
        <w:r w:rsidR="00A82FD5">
          <w:rPr>
            <w:color w:val="248AE8"/>
          </w:rPr>
          <w:t>https://regions.ru/naro-fominsk/obshchestvo/bolee-100-igrushek-otpravyatsya-iz-naro-fominska-na-donbass-k-novomu-godu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07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A82FD5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Regions.ru. Подольск</w:t>
      </w:r>
      <w:r>
        <w:rPr>
          <w:rFonts w:eastAsia="Arial"/>
        </w:rPr>
        <w:t xml:space="preserve"> </w:t>
      </w:r>
      <w:r>
        <w:rPr>
          <w:rFonts w:ascii="Open Sans" w:eastAsia="Open Sans" w:hAnsi="Open Sans" w:cs="Open Sans"/>
          <w:b w:val="0"/>
          <w:caps/>
          <w:color w:val="AAAAAA"/>
          <w:sz w:val="16"/>
        </w:rPr>
        <w:t>Р</w:t>
      </w:r>
    </w:p>
    <w:bookmarkStart w:id="86" w:name="re_-1730627705"/>
    <w:bookmarkStart w:id="87" w:name="re_286a252c-4bd0-4b5e-877e-8757880243b1"/>
    <w:p w:rsidR="007D2A63" w:rsidRDefault="00A82FD5">
      <w:pPr>
        <w:pStyle w:val="2"/>
      </w:pPr>
      <w:r>
        <w:fldChar w:fldCharType="begin"/>
      </w:r>
      <w:r>
        <w:instrText xml:space="preserve"> HYPERLINK "https://regions.ru/podolsk/sport/mezhdunarodnyy-den-invalidov-v-podolske-proshli-sorevnovaniya-po-plavaniyu-sredi-lyudey-s-ovz" </w:instrText>
      </w:r>
      <w:r>
        <w:fldChar w:fldCharType="separate"/>
      </w:r>
      <w:r>
        <w:t>Международный день инвалидов: в Подольске прошли соревнования по плаванию среди людей с ОВЗ</w:t>
      </w:r>
      <w:r>
        <w:fldChar w:fldCharType="end"/>
      </w:r>
      <w:bookmarkEnd w:id="86"/>
      <w:bookmarkEnd w:id="87"/>
    </w:p>
    <w:p w:rsidR="007D2A63" w:rsidRDefault="00A82FD5">
      <w:pPr>
        <w:pStyle w:val="a3"/>
        <w:spacing w:beforeAutospacing="1" w:afterAutospacing="1"/>
      </w:pPr>
      <w:r>
        <w:t xml:space="preserve">При этом памятные подарки получили абсолютно все участники состязаний. Как отметил председатель </w:t>
      </w:r>
      <w:r>
        <w:rPr>
          <w:b/>
          <w:bCs/>
        </w:rPr>
        <w:t>местной организации Всероссийского общества инвалидов</w:t>
      </w:r>
      <w:r>
        <w:t xml:space="preserve"> Алексей </w:t>
      </w:r>
      <w:proofErr w:type="spellStart"/>
      <w:r>
        <w:t>Сомсиков</w:t>
      </w:r>
      <w:proofErr w:type="spellEnd"/>
      <w:r>
        <w:t xml:space="preserve">, для людей важно внимание и поддержка. </w:t>
      </w:r>
    </w:p>
    <w:p w:rsidR="007D2A63" w:rsidRDefault="00DB5B13">
      <w:pPr>
        <w:rPr>
          <w:color w:val="248AE8"/>
        </w:rPr>
      </w:pPr>
      <w:hyperlink r:id="rId17" w:history="1">
        <w:r w:rsidR="00A82FD5">
          <w:rPr>
            <w:color w:val="248AE8"/>
          </w:rPr>
          <w:t>https://regions.ru/podolsk/sport/mezhdunarodnyy-den-invalidov-v-podolske-proshli-sorevnovaniya-po-plavaniyu-sredi-lyudey-s-ovz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05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A82FD5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(kp.ru)</w:t>
      </w:r>
      <w:r>
        <w:rPr>
          <w:rFonts w:eastAsia="Arial"/>
        </w:rPr>
        <w:t xml:space="preserve"> </w:t>
      </w:r>
    </w:p>
    <w:bookmarkStart w:id="88" w:name="re_-1730627704"/>
    <w:bookmarkStart w:id="89" w:name="re_614eeea7-d5cc-4dae-9d92-4b08713ff794"/>
    <w:p w:rsidR="007D2A63" w:rsidRDefault="00A82FD5">
      <w:pPr>
        <w:pStyle w:val="2"/>
      </w:pPr>
      <w:r>
        <w:fldChar w:fldCharType="begin"/>
      </w:r>
      <w:r>
        <w:instrText xml:space="preserve"> HYPERLINK "https://www.kp.ru/daily/27755.5/5184654/" </w:instrText>
      </w:r>
      <w:r>
        <w:fldChar w:fldCharType="separate"/>
      </w:r>
      <w:r>
        <w:t>В Назарово создали «Мастерскую писателя» и выпустят первый сборник стихов особенных поэтов</w:t>
      </w:r>
      <w:r>
        <w:fldChar w:fldCharType="end"/>
      </w:r>
      <w:bookmarkEnd w:id="88"/>
      <w:bookmarkEnd w:id="89"/>
    </w:p>
    <w:p w:rsidR="007D2A63" w:rsidRDefault="00A82FD5" w:rsidP="00A82FD5">
      <w:pPr>
        <w:pStyle w:val="a3"/>
        <w:spacing w:beforeAutospacing="1" w:afterAutospacing="1"/>
        <w:ind w:firstLine="0"/>
      </w:pPr>
      <w:r>
        <w:t xml:space="preserve">Инициатива </w:t>
      </w:r>
      <w:r>
        <w:rPr>
          <w:b/>
          <w:bCs/>
        </w:rPr>
        <w:t>местной организацией ВОИ города Назарово</w:t>
      </w:r>
      <w:r>
        <w:t xml:space="preserve"> выиграла в конкурсе Фонда президентских грантов. Это образовательный литературный курс, включающий уникальную "Мастерскую писателя", направленную на развитие творчества и профессиональной реализации литературных идей авторов-писателей, желающих выражать свои мысли грамотно, красиво и поэтично.</w:t>
      </w:r>
    </w:p>
    <w:p w:rsidR="007D2A63" w:rsidRDefault="00DB5B13">
      <w:pPr>
        <w:rPr>
          <w:color w:val="248AE8"/>
        </w:rPr>
      </w:pPr>
      <w:hyperlink r:id="rId18" w:history="1">
        <w:r w:rsidR="00A82FD5">
          <w:rPr>
            <w:color w:val="248AE8"/>
          </w:rPr>
          <w:t>https://www.kp.ru/daily/27755.5/5184654/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04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A82FD5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16.12.2025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ProГород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>. Саранск (pg13.ru)</w:t>
      </w:r>
      <w:r>
        <w:rPr>
          <w:rFonts w:eastAsia="Arial"/>
        </w:rPr>
        <w:t xml:space="preserve"> </w:t>
      </w:r>
    </w:p>
    <w:bookmarkStart w:id="90" w:name="re_-1730627703"/>
    <w:bookmarkStart w:id="91" w:name="re_ef47a7bc-4e48-480c-b404-027114f68718"/>
    <w:p w:rsidR="007D2A63" w:rsidRDefault="00A82FD5">
      <w:pPr>
        <w:pStyle w:val="2"/>
      </w:pPr>
      <w:r>
        <w:fldChar w:fldCharType="begin"/>
      </w:r>
      <w:r>
        <w:instrText xml:space="preserve"> HYPERLINK "https://pg13.ru/news/81334" </w:instrText>
      </w:r>
      <w:r>
        <w:fldChar w:fldCharType="separate"/>
      </w:r>
      <w:r>
        <w:t>В Саранском храме провели экскурсию для особенных гостей</w:t>
      </w:r>
      <w:r>
        <w:fldChar w:fldCharType="end"/>
      </w:r>
      <w:bookmarkEnd w:id="90"/>
      <w:bookmarkEnd w:id="91"/>
    </w:p>
    <w:p w:rsidR="007D2A63" w:rsidRDefault="00A82FD5">
      <w:pPr>
        <w:pStyle w:val="a3"/>
        <w:spacing w:beforeAutospacing="1" w:afterAutospacing="1"/>
      </w:pPr>
      <w:r>
        <w:t xml:space="preserve">В понедельник, 15 декабря, храм Казанской иконы Божьей Матери распахнул свои двери для экскурсии, участниками которой стали дети и их родители, представляющие </w:t>
      </w:r>
      <w:r>
        <w:rPr>
          <w:b/>
          <w:bCs/>
        </w:rPr>
        <w:t>Октябрьскую районную организацию Всероссийского общества инвалидов</w:t>
      </w:r>
      <w:r>
        <w:t xml:space="preserve">. </w:t>
      </w:r>
    </w:p>
    <w:p w:rsidR="007D2A63" w:rsidRDefault="00DB5B13">
      <w:pPr>
        <w:rPr>
          <w:color w:val="248AE8"/>
        </w:rPr>
      </w:pPr>
      <w:hyperlink r:id="rId19" w:history="1">
        <w:r w:rsidR="00A82FD5">
          <w:rPr>
            <w:color w:val="248AE8"/>
          </w:rPr>
          <w:t>https://pg13.ru/news/81334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03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Pr="00C77D44" w:rsidRDefault="00A82FD5" w:rsidP="00C77D44">
      <w:pPr>
        <w:pStyle w:val="3"/>
        <w:spacing w:before="220" w:after="0"/>
        <w:rPr>
          <w:rFonts w:ascii="Times New Roman" w:hAnsi="Times New Roman" w:cs="Times New Roman"/>
          <w:i/>
        </w:rPr>
      </w:pPr>
      <w:r w:rsidRPr="00C77D44">
        <w:t xml:space="preserve"> </w:t>
      </w:r>
      <w:r w:rsidRPr="00C77D44">
        <w:rPr>
          <w:rFonts w:ascii="Times New Roman" w:hAnsi="Times New Roman" w:cs="Times New Roman"/>
          <w:b w:val="0"/>
          <w:i/>
          <w:color w:val="808080"/>
          <w:sz w:val="28"/>
        </w:rPr>
        <w:t>15.12.2025</w:t>
      </w:r>
      <w:r w:rsidRPr="00C77D44">
        <w:rPr>
          <w:rFonts w:eastAsia="Arial"/>
        </w:rPr>
        <w:t xml:space="preserve"> </w:t>
      </w:r>
      <w:r w:rsidRPr="00C77D44">
        <w:rPr>
          <w:rFonts w:ascii="Times New Roman" w:hAnsi="Times New Roman" w:cs="Times New Roman"/>
          <w:b w:val="0"/>
          <w:i/>
          <w:color w:val="808080"/>
          <w:sz w:val="28"/>
        </w:rPr>
        <w:t>Ura.ru (</w:t>
      </w:r>
      <w:proofErr w:type="spellStart"/>
      <w:proofErr w:type="gramStart"/>
      <w:r w:rsidRPr="00C77D44">
        <w:rPr>
          <w:rFonts w:ascii="Times New Roman" w:hAnsi="Times New Roman" w:cs="Times New Roman"/>
          <w:b w:val="0"/>
          <w:i/>
          <w:color w:val="808080"/>
          <w:sz w:val="28"/>
        </w:rPr>
        <w:t>ura.news</w:t>
      </w:r>
      <w:proofErr w:type="spellEnd"/>
      <w:proofErr w:type="gramEnd"/>
      <w:r w:rsidRPr="00C77D44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 w:rsidRPr="00C77D44">
        <w:rPr>
          <w:rFonts w:eastAsia="Arial"/>
        </w:rPr>
        <w:t xml:space="preserve"> </w:t>
      </w:r>
    </w:p>
    <w:bookmarkStart w:id="92" w:name="re_-1730627699"/>
    <w:bookmarkStart w:id="93" w:name="re_c69bb4c4-434f-477c-b85c-c5569d03335d"/>
    <w:p w:rsidR="007D2A63" w:rsidRPr="00C77D44" w:rsidRDefault="00A82FD5">
      <w:pPr>
        <w:pStyle w:val="2"/>
      </w:pPr>
      <w:r w:rsidRPr="00C77D44">
        <w:fldChar w:fldCharType="begin"/>
      </w:r>
      <w:r w:rsidRPr="00C77D44">
        <w:instrText xml:space="preserve"> HYPERLINK "https://ura.news/news/1053047602" </w:instrText>
      </w:r>
      <w:r w:rsidRPr="00C77D44">
        <w:fldChar w:fldCharType="separate"/>
      </w:r>
      <w:r w:rsidRPr="00C77D44">
        <w:t>В Тюмени соседи запретили инвалиду-колясочнику покидать дом</w:t>
      </w:r>
      <w:r w:rsidRPr="00C77D44">
        <w:fldChar w:fldCharType="end"/>
      </w:r>
      <w:bookmarkEnd w:id="92"/>
      <w:bookmarkEnd w:id="93"/>
    </w:p>
    <w:p w:rsidR="007D2A63" w:rsidRPr="00C77D44" w:rsidRDefault="00A82FD5">
      <w:pPr>
        <w:pStyle w:val="a3"/>
        <w:spacing w:beforeAutospacing="1" w:afterAutospacing="1"/>
      </w:pPr>
      <w:r w:rsidRPr="00C77D44">
        <w:t xml:space="preserve">Защитить права инвалида пришли и общественники из "Народного фронта" (именно организация и устроила эту встречу), включая руководителя исполкома Романа Чуйко. В разговоре также приняли участие замдиректора городского департамента хозяйства Евгений </w:t>
      </w:r>
      <w:proofErr w:type="spellStart"/>
      <w:r w:rsidRPr="00C77D44">
        <w:t>Курач</w:t>
      </w:r>
      <w:proofErr w:type="spellEnd"/>
      <w:r w:rsidRPr="00C77D44">
        <w:t xml:space="preserve"> и председатель </w:t>
      </w:r>
      <w:r w:rsidRPr="00C77D44">
        <w:rPr>
          <w:b/>
          <w:bCs/>
        </w:rPr>
        <w:t>областного отделения "Всероссийского общества инвалидов</w:t>
      </w:r>
      <w:r w:rsidRPr="00C77D44">
        <w:t xml:space="preserve">" Евгений Кравченко. </w:t>
      </w:r>
    </w:p>
    <w:p w:rsidR="007D2A63" w:rsidRPr="00C77D44" w:rsidRDefault="00DB5B13">
      <w:pPr>
        <w:rPr>
          <w:color w:val="248AE8"/>
        </w:rPr>
      </w:pPr>
      <w:hyperlink r:id="rId20" w:history="1">
        <w:r w:rsidR="00A82FD5" w:rsidRPr="00C77D44">
          <w:rPr>
            <w:color w:val="248AE8"/>
          </w:rPr>
          <w:t>https://ura.news/news/1053047602</w:t>
        </w:r>
      </w:hyperlink>
      <w:r w:rsidR="00A82FD5" w:rsidRPr="00C77D44">
        <w:rPr>
          <w:color w:val="248AE8"/>
        </w:rPr>
        <w:t> </w:t>
      </w:r>
    </w:p>
    <w:p w:rsidR="007D2A63" w:rsidRDefault="00DB5B13">
      <w:hyperlink w:anchor="re_toc_-1730627699" w:history="1">
        <w:r w:rsidR="00A82FD5" w:rsidRPr="00C77D44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C77D4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MK в Серпухове (serp.mk.ru)</w:t>
      </w:r>
      <w:r>
        <w:rPr>
          <w:rFonts w:eastAsia="Arial"/>
        </w:rPr>
        <w:t xml:space="preserve"> </w:t>
      </w:r>
    </w:p>
    <w:bookmarkStart w:id="94" w:name="re_-1730627698"/>
    <w:bookmarkStart w:id="95" w:name="re_288b9bf4-0df0-4db3-9cb7-457325cbb146"/>
    <w:p w:rsidR="007D2A63" w:rsidRDefault="00A82FD5">
      <w:pPr>
        <w:pStyle w:val="2"/>
      </w:pPr>
      <w:r>
        <w:fldChar w:fldCharType="begin"/>
      </w:r>
      <w:r>
        <w:instrText xml:space="preserve"> HYPERLINK "https://serp.mk.ru/social/2025/12/12/komanda-iz-serpukhova-vystupila-na-turnire-podolskie-intellektualy.html" </w:instrText>
      </w:r>
      <w:r>
        <w:fldChar w:fldCharType="separate"/>
      </w:r>
      <w:r>
        <w:t>Команда из Серпухова выступила на турнире «Подольские интеллектуалы»</w:t>
      </w:r>
      <w:r>
        <w:fldChar w:fldCharType="end"/>
      </w:r>
      <w:bookmarkEnd w:id="94"/>
      <w:bookmarkEnd w:id="95"/>
    </w:p>
    <w:p w:rsidR="007D2A63" w:rsidRDefault="00A82FD5">
      <w:pPr>
        <w:pStyle w:val="a3"/>
        <w:spacing w:beforeAutospacing="1" w:afterAutospacing="1"/>
      </w:pPr>
      <w:r>
        <w:t xml:space="preserve">В нем приняли участие 9 сборных команд из Московской области, в том числе из Городского округа Серпухов. Наш муниципалитет представили спортсмены клуба "Равные возможности" и члены </w:t>
      </w:r>
      <w:r>
        <w:rPr>
          <w:b/>
          <w:bCs/>
        </w:rPr>
        <w:t>Серпуховской городской организации ВОИ</w:t>
      </w:r>
      <w:r w:rsidR="00C77D44">
        <w:t>.</w:t>
      </w:r>
    </w:p>
    <w:p w:rsidR="007D2A63" w:rsidRDefault="00DB5B13">
      <w:pPr>
        <w:rPr>
          <w:color w:val="248AE8"/>
        </w:rPr>
      </w:pPr>
      <w:hyperlink r:id="rId21" w:history="1">
        <w:r w:rsidR="00A82FD5">
          <w:rPr>
            <w:color w:val="248AE8"/>
          </w:rPr>
          <w:t>https://serp.mk.ru/social/2025/12/12/komanda-iz-serpukhova-vystupila-na-turnire-podolskie-intellektualy.html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698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C77D44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 в Калмыкии (mk-kalm.ru)</w:t>
      </w:r>
      <w:r>
        <w:rPr>
          <w:rFonts w:eastAsia="Arial"/>
        </w:rPr>
        <w:t xml:space="preserve"> </w:t>
      </w:r>
    </w:p>
    <w:bookmarkStart w:id="96" w:name="re_-1730627697"/>
    <w:bookmarkStart w:id="97" w:name="re_1b687257-4d3d-4052-b77c-0f1579257211"/>
    <w:p w:rsidR="007D2A63" w:rsidRDefault="00A82FD5">
      <w:pPr>
        <w:pStyle w:val="2"/>
      </w:pPr>
      <w:r>
        <w:fldChar w:fldCharType="begin"/>
      </w:r>
      <w:r>
        <w:instrText xml:space="preserve"> HYPERLINK "https://www.mk-kalm.ru/social/2025/12/12/v-eliste-proshel-otchetnyy-koncert-khora-nezryachikh-i-slabovidyashhikh-artistov.html" </w:instrText>
      </w:r>
      <w:r>
        <w:fldChar w:fldCharType="separate"/>
      </w:r>
      <w:r>
        <w:t>В Элисте прошел отчетный концерт хора незрячих и слабовидящих артистов</w:t>
      </w:r>
      <w:r>
        <w:fldChar w:fldCharType="end"/>
      </w:r>
      <w:bookmarkEnd w:id="96"/>
      <w:bookmarkEnd w:id="97"/>
    </w:p>
    <w:p w:rsidR="007D2A63" w:rsidRDefault="00A82FD5">
      <w:pPr>
        <w:pStyle w:val="a3"/>
        <w:spacing w:beforeAutospacing="1" w:afterAutospacing="1"/>
      </w:pPr>
      <w:r>
        <w:t>Этот музыкальный проект реализован благодаря победе в конкурсе Фонда президентских грантов. Инициаторами создания хора выступили Национальная библиотека имени А. М. Амур-</w:t>
      </w:r>
      <w:proofErr w:type="spellStart"/>
      <w:r>
        <w:t>Санана</w:t>
      </w:r>
      <w:proofErr w:type="spellEnd"/>
      <w:r>
        <w:t xml:space="preserve"> и </w:t>
      </w:r>
      <w:proofErr w:type="spellStart"/>
      <w:r>
        <w:rPr>
          <w:b/>
          <w:bCs/>
        </w:rPr>
        <w:t>Элистинское</w:t>
      </w:r>
      <w:proofErr w:type="spellEnd"/>
      <w:r>
        <w:rPr>
          <w:b/>
          <w:bCs/>
        </w:rPr>
        <w:t xml:space="preserve"> отделение Всероссийского общества инвалидов</w:t>
      </w:r>
      <w:r>
        <w:t xml:space="preserve">. </w:t>
      </w:r>
    </w:p>
    <w:p w:rsidR="007D2A63" w:rsidRDefault="00DB5B13">
      <w:pPr>
        <w:rPr>
          <w:color w:val="248AE8"/>
        </w:rPr>
      </w:pPr>
      <w:hyperlink r:id="rId22" w:history="1">
        <w:r w:rsidR="00A82FD5">
          <w:rPr>
            <w:color w:val="248AE8"/>
          </w:rPr>
          <w:t>https://www.mk-kalm.ru/social/2025/12/12/v-eliste-proshel-otchetnyy-koncert-khora-nezryachikh-i-slabovidyashhikh-artistov.html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697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C77D4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 в НАО (mk-nao.ru)</w:t>
      </w:r>
      <w:r>
        <w:rPr>
          <w:rFonts w:eastAsia="Arial"/>
        </w:rPr>
        <w:t xml:space="preserve"> </w:t>
      </w:r>
    </w:p>
    <w:bookmarkStart w:id="98" w:name="re_-1730627696"/>
    <w:bookmarkStart w:id="99" w:name="re_d05cb86f-7f20-4d76-8b74-6a107f2cf356"/>
    <w:p w:rsidR="007D2A63" w:rsidRDefault="00A82FD5">
      <w:pPr>
        <w:pStyle w:val="2"/>
      </w:pPr>
      <w:r>
        <w:fldChar w:fldCharType="begin"/>
      </w:r>
      <w:r>
        <w:instrText xml:space="preserve"> HYPERLINK "https://www.mk-nao.ru/social/2025/12/14/v-nao-otchitalis-o-dostupnosti-aerovokzala-dlya-invalidov.html" </w:instrText>
      </w:r>
      <w:r>
        <w:fldChar w:fldCharType="separate"/>
      </w:r>
      <w:r>
        <w:t>В НАО отчитались о доступности аэровокзала для инвалидов</w:t>
      </w:r>
      <w:r>
        <w:fldChar w:fldCharType="end"/>
      </w:r>
      <w:bookmarkEnd w:id="98"/>
      <w:bookmarkEnd w:id="99"/>
    </w:p>
    <w:p w:rsidR="007D2A63" w:rsidRDefault="00C77D44">
      <w:pPr>
        <w:pStyle w:val="a3"/>
        <w:spacing w:beforeAutospacing="1" w:afterAutospacing="1"/>
      </w:pPr>
      <w:r>
        <w:t>П</w:t>
      </w:r>
      <w:r w:rsidR="00A82FD5">
        <w:t xml:space="preserve">редседатель </w:t>
      </w:r>
      <w:r w:rsidR="00A82FD5">
        <w:rPr>
          <w:b/>
          <w:bCs/>
        </w:rPr>
        <w:t>Вологодской организации Всероссийского общества инвалидов</w:t>
      </w:r>
      <w:r w:rsidR="00A82FD5">
        <w:t xml:space="preserve"> Татьяна Платонова поделилась опытом реализации доступной среды на территории области. По итогам обсуждения будет подготовлена итоговая резолюция в адрес органов власти.</w:t>
      </w:r>
    </w:p>
    <w:p w:rsidR="007D2A63" w:rsidRDefault="00DB5B13">
      <w:pPr>
        <w:rPr>
          <w:color w:val="248AE8"/>
        </w:rPr>
      </w:pPr>
      <w:hyperlink r:id="rId23" w:history="1">
        <w:r w:rsidR="00A82FD5">
          <w:rPr>
            <w:color w:val="248AE8"/>
          </w:rPr>
          <w:t>https://www.mk-nao.ru/social/2025/12/14/v-nao-otchitalis-o-dostupnosti-aerovokzala-dlya-invalidov.html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696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C77D4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Infomoskovia.ru</w:t>
      </w:r>
      <w:r>
        <w:rPr>
          <w:rFonts w:eastAsia="Arial"/>
        </w:rPr>
        <w:t xml:space="preserve"> </w:t>
      </w:r>
    </w:p>
    <w:bookmarkStart w:id="100" w:name="re_-1730627749"/>
    <w:bookmarkStart w:id="101" w:name="re_e9b891a2-c96a-4eb4-9b7b-a6ddec8febaa"/>
    <w:p w:rsidR="007D2A63" w:rsidRDefault="00A82FD5">
      <w:pPr>
        <w:pStyle w:val="2"/>
      </w:pPr>
      <w:r>
        <w:fldChar w:fldCharType="begin"/>
      </w:r>
      <w:r>
        <w:instrText xml:space="preserve"> HYPERLINK "https://infomoskovia.ru/?module=articles&amp;action=view&amp;id=170882" </w:instrText>
      </w:r>
      <w:r>
        <w:fldChar w:fldCharType="separate"/>
      </w:r>
      <w:r>
        <w:t>Академия Чародеев в Ленинском районе</w:t>
      </w:r>
      <w:r>
        <w:fldChar w:fldCharType="end"/>
      </w:r>
      <w:bookmarkEnd w:id="100"/>
      <w:bookmarkEnd w:id="101"/>
    </w:p>
    <w:p w:rsidR="007D2A63" w:rsidRDefault="00A82FD5">
      <w:pPr>
        <w:pStyle w:val="a3"/>
        <w:spacing w:beforeAutospacing="1" w:afterAutospacing="1"/>
      </w:pPr>
      <w:r>
        <w:t xml:space="preserve">Череда предновогодних праздников началась в </w:t>
      </w:r>
      <w:r>
        <w:rPr>
          <w:b/>
          <w:bCs/>
        </w:rPr>
        <w:t>Ленинской местной организации ВОИ</w:t>
      </w:r>
      <w:r>
        <w:t xml:space="preserve"> с праздничного мероприятия для молодых людей с инвалидностью. </w:t>
      </w:r>
    </w:p>
    <w:p w:rsidR="007D2A63" w:rsidRDefault="00DB5B13">
      <w:pPr>
        <w:rPr>
          <w:color w:val="248AE8"/>
        </w:rPr>
      </w:pPr>
      <w:hyperlink r:id="rId24" w:history="1">
        <w:r w:rsidR="00A82FD5">
          <w:rPr>
            <w:color w:val="248AE8"/>
          </w:rPr>
          <w:t>https://infomoskovia.ru/?module=articles&amp;action=view&amp;id=170882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49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C77D4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Infomoskovia.ru</w:t>
      </w:r>
      <w:r>
        <w:rPr>
          <w:rFonts w:eastAsia="Arial"/>
        </w:rPr>
        <w:t xml:space="preserve"> </w:t>
      </w:r>
    </w:p>
    <w:bookmarkStart w:id="102" w:name="re_-1730627746"/>
    <w:bookmarkStart w:id="103" w:name="re_d648b985-b40f-43c0-a188-17128452a86e"/>
    <w:p w:rsidR="007D2A63" w:rsidRDefault="00A82FD5">
      <w:pPr>
        <w:pStyle w:val="2"/>
      </w:pPr>
      <w:r>
        <w:fldChar w:fldCharType="begin"/>
      </w:r>
      <w:r>
        <w:instrText xml:space="preserve"> HYPERLINK "https://infomoskovia.ru/?module=articles&amp;action=view&amp;id=170884" </w:instrText>
      </w:r>
      <w:r>
        <w:fldChar w:fldCharType="separate"/>
      </w:r>
      <w:r>
        <w:t>Спорт от сердца к сердцу</w:t>
      </w:r>
      <w:r>
        <w:fldChar w:fldCharType="end"/>
      </w:r>
      <w:bookmarkEnd w:id="102"/>
      <w:bookmarkEnd w:id="103"/>
    </w:p>
    <w:p w:rsidR="007D2A63" w:rsidRDefault="00A82FD5" w:rsidP="00C77D44">
      <w:pPr>
        <w:pStyle w:val="a3"/>
        <w:spacing w:beforeAutospacing="1" w:afterAutospacing="1"/>
        <w:ind w:firstLine="0"/>
      </w:pPr>
      <w:r>
        <w:t xml:space="preserve">Люди с ограниченными возможностями </w:t>
      </w:r>
      <w:proofErr w:type="spellStart"/>
      <w:r>
        <w:rPr>
          <w:b/>
          <w:bCs/>
        </w:rPr>
        <w:t>Протвинской</w:t>
      </w:r>
      <w:proofErr w:type="spellEnd"/>
      <w:r>
        <w:rPr>
          <w:b/>
          <w:bCs/>
        </w:rPr>
        <w:t xml:space="preserve"> организации "Всероссийское общество инвалидов</w:t>
      </w:r>
      <w:r>
        <w:t>" снова встретились! Собрались, чтобы принять участие в праздничной программе, в соревнованиях, отдохнуть, порадоваться и проявить себя.</w:t>
      </w:r>
    </w:p>
    <w:p w:rsidR="007D2A63" w:rsidRDefault="00DB5B13">
      <w:pPr>
        <w:rPr>
          <w:color w:val="248AE8"/>
        </w:rPr>
      </w:pPr>
      <w:hyperlink r:id="rId25" w:history="1">
        <w:r w:rsidR="00A82FD5">
          <w:rPr>
            <w:color w:val="248AE8"/>
          </w:rPr>
          <w:t>https://infomoskovia.ru/?module=articles&amp;action=view&amp;id=170884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46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C77D44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Шахтинский информационный портал (shakhty-media.ru)</w:t>
      </w:r>
      <w:r>
        <w:rPr>
          <w:rFonts w:eastAsia="Arial"/>
        </w:rPr>
        <w:t xml:space="preserve"> </w:t>
      </w:r>
    </w:p>
    <w:bookmarkStart w:id="104" w:name="re_-1730627744"/>
    <w:bookmarkStart w:id="105" w:name="re_7e15ce54-b877-4959-941e-f8b93f69979e"/>
    <w:p w:rsidR="007D2A63" w:rsidRDefault="00A82FD5">
      <w:pPr>
        <w:pStyle w:val="2"/>
      </w:pPr>
      <w:r>
        <w:fldChar w:fldCharType="begin"/>
      </w:r>
      <w:r>
        <w:instrText xml:space="preserve"> HYPERLINK "https://shakhty-media.ru/miloserdie-i-dobrota-v-shahtah-dlya-invalidov-organizovali-konczert-i-chaepitie/" </w:instrText>
      </w:r>
      <w:r>
        <w:fldChar w:fldCharType="separate"/>
      </w:r>
      <w:r>
        <w:t>«Милосердие и доброта»: в Шахтах для инвалидов организовали концерт и чаепитие</w:t>
      </w:r>
      <w:r>
        <w:fldChar w:fldCharType="end"/>
      </w:r>
      <w:bookmarkEnd w:id="104"/>
      <w:bookmarkEnd w:id="105"/>
    </w:p>
    <w:p w:rsidR="007D2A63" w:rsidRDefault="00A82FD5">
      <w:pPr>
        <w:pStyle w:val="a3"/>
        <w:spacing w:beforeAutospacing="1" w:afterAutospacing="1"/>
      </w:pPr>
      <w:r>
        <w:t xml:space="preserve">В клубе на улице 50 лет ВЛКСМ состоялся праздничный концерт, организованный </w:t>
      </w:r>
      <w:proofErr w:type="spellStart"/>
      <w:r>
        <w:rPr>
          <w:b/>
          <w:bCs/>
        </w:rPr>
        <w:t>Шахтинской</w:t>
      </w:r>
      <w:proofErr w:type="spellEnd"/>
      <w:r>
        <w:rPr>
          <w:b/>
          <w:bCs/>
        </w:rPr>
        <w:t xml:space="preserve"> организацией ВОИ</w:t>
      </w:r>
      <w:r>
        <w:t xml:space="preserve">. Мероприятие объединило талантливых исполнителей и стало настоящей площадкой доброты и </w:t>
      </w:r>
      <w:proofErr w:type="spellStart"/>
      <w:r>
        <w:t>взаимоподдержки</w:t>
      </w:r>
      <w:proofErr w:type="spellEnd"/>
      <w:r>
        <w:t xml:space="preserve">. </w:t>
      </w:r>
    </w:p>
    <w:p w:rsidR="007D2A63" w:rsidRDefault="00DB5B13">
      <w:pPr>
        <w:rPr>
          <w:color w:val="248AE8"/>
        </w:rPr>
      </w:pPr>
      <w:hyperlink r:id="rId26" w:history="1">
        <w:r w:rsidR="00A82FD5">
          <w:rPr>
            <w:color w:val="248AE8"/>
          </w:rPr>
          <w:t>https://shakhty-media.ru/miloserdie-i-dobrota-v-shahtah-dlya-invalidov-organizovali-konczert-i-chaepitie/</w:t>
        </w:r>
      </w:hyperlink>
      <w:r w:rsidR="00A82FD5">
        <w:rPr>
          <w:color w:val="248AE8"/>
        </w:rPr>
        <w:t> </w:t>
      </w:r>
    </w:p>
    <w:p w:rsidR="007D2A63" w:rsidRDefault="00DB5B13">
      <w:pPr>
        <w:rPr>
          <w:color w:val="248AE8"/>
        </w:rPr>
      </w:pPr>
      <w:hyperlink w:anchor="re_toc_-1730627744" w:history="1">
        <w:r w:rsidR="00A82FD5">
          <w:rPr>
            <w:color w:val="248AE8"/>
          </w:rPr>
          <w:t>К оглавлению</w:t>
        </w:r>
      </w:hyperlink>
    </w:p>
    <w:p w:rsidR="00C77D44" w:rsidRDefault="00C77D44"/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C77D4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Областная (ogirk.ru)</w:t>
      </w:r>
      <w:r>
        <w:rPr>
          <w:rFonts w:eastAsia="Arial"/>
        </w:rPr>
        <w:t xml:space="preserve"> </w:t>
      </w:r>
    </w:p>
    <w:bookmarkStart w:id="106" w:name="re_-1730627741"/>
    <w:bookmarkStart w:id="107" w:name="re_6d9171c9-d48d-49fd-b957-5a40dd32aab7"/>
    <w:p w:rsidR="007D2A63" w:rsidRDefault="00A82FD5">
      <w:pPr>
        <w:pStyle w:val="2"/>
      </w:pPr>
      <w:r>
        <w:fldChar w:fldCharType="begin"/>
      </w:r>
      <w:r>
        <w:instrText xml:space="preserve"> HYPERLINK "https://www.ogirk.ru/2025/12/17/zimnij-i-letnij-kubki-zashhitnikov-otechestva-projdut-v-priangare-v-2026-godu/" </w:instrText>
      </w:r>
      <w:r>
        <w:fldChar w:fldCharType="separate"/>
      </w:r>
      <w:r>
        <w:t xml:space="preserve">Зимний и летний Кубки Защитников Отечества пройдут в </w:t>
      </w:r>
      <w:proofErr w:type="spellStart"/>
      <w:r>
        <w:t>Приангарье</w:t>
      </w:r>
      <w:proofErr w:type="spellEnd"/>
      <w:r>
        <w:t xml:space="preserve"> в 2026 году</w:t>
      </w:r>
      <w:r>
        <w:fldChar w:fldCharType="end"/>
      </w:r>
      <w:bookmarkEnd w:id="106"/>
      <w:bookmarkEnd w:id="107"/>
    </w:p>
    <w:p w:rsidR="007D2A63" w:rsidRDefault="00A82FD5">
      <w:pPr>
        <w:pStyle w:val="a3"/>
        <w:spacing w:beforeAutospacing="1" w:afterAutospacing="1"/>
      </w:pPr>
      <w:r>
        <w:t xml:space="preserve">В организации и проведении Кубков Защитников Отечества также будут задействованы </w:t>
      </w:r>
      <w:r w:rsidR="00C77D44">
        <w:rPr>
          <w:b/>
          <w:bCs/>
        </w:rPr>
        <w:t>ИРО «</w:t>
      </w:r>
      <w:r>
        <w:rPr>
          <w:b/>
          <w:bCs/>
        </w:rPr>
        <w:t>Всероссийское общество инвалидов</w:t>
      </w:r>
      <w:r w:rsidR="00C77D44">
        <w:t>»</w:t>
      </w:r>
      <w:r>
        <w:t xml:space="preserve"> и другие.</w:t>
      </w:r>
    </w:p>
    <w:p w:rsidR="007D2A63" w:rsidRDefault="00DB5B13">
      <w:pPr>
        <w:rPr>
          <w:color w:val="248AE8"/>
        </w:rPr>
      </w:pPr>
      <w:hyperlink r:id="rId27" w:history="1">
        <w:r w:rsidR="00A82FD5">
          <w:rPr>
            <w:color w:val="248AE8"/>
          </w:rPr>
          <w:t>https://www.ogirk.ru/2025/12/17/zimnij-i-letnij-kubki-zashhitnikov-otechestva-projdut-v-priangare-v-2026-godu/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41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/>
    <w:p w:rsidR="007D2A63" w:rsidRDefault="007D2A63">
      <w:pPr>
        <w:pStyle w:val="a5"/>
      </w:pPr>
    </w:p>
    <w:p w:rsidR="007D2A63" w:rsidRDefault="00A82FD5" w:rsidP="00C77D4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Наш Черемшан (nashcheremshan.ru)</w:t>
      </w:r>
      <w:r>
        <w:rPr>
          <w:rFonts w:eastAsia="Arial"/>
        </w:rPr>
        <w:t xml:space="preserve"> </w:t>
      </w:r>
    </w:p>
    <w:bookmarkStart w:id="108" w:name="re_-1730627738"/>
    <w:bookmarkStart w:id="109" w:name="re_89024f2e-65eb-4185-bef4-df784803edb3"/>
    <w:p w:rsidR="007D2A63" w:rsidRDefault="00A82FD5">
      <w:pPr>
        <w:pStyle w:val="2"/>
      </w:pPr>
      <w:r>
        <w:fldChar w:fldCharType="begin"/>
      </w:r>
      <w:r>
        <w:instrText xml:space="preserve"> HYPERLINK "https://nashcheremshan.ru/news/v-nashem-rayone/madina-talipova-vnov-izbrana-predsedatelem-raionnogo-obshhestva-invalidov" </w:instrText>
      </w:r>
      <w:r>
        <w:fldChar w:fldCharType="separate"/>
      </w:r>
      <w:proofErr w:type="spellStart"/>
      <w:r>
        <w:t>Мадина</w:t>
      </w:r>
      <w:proofErr w:type="spellEnd"/>
      <w:r>
        <w:t xml:space="preserve"> Талипова вновь избрана председателем районного общества инвалидов</w:t>
      </w:r>
      <w:r>
        <w:fldChar w:fldCharType="end"/>
      </w:r>
      <w:bookmarkEnd w:id="108"/>
      <w:bookmarkEnd w:id="109"/>
    </w:p>
    <w:p w:rsidR="007D2A63" w:rsidRDefault="00A82FD5">
      <w:pPr>
        <w:pStyle w:val="a3"/>
        <w:spacing w:beforeAutospacing="1" w:afterAutospacing="1"/>
      </w:pPr>
      <w:r>
        <w:t xml:space="preserve">В рамках декады инвалидов, в этот же день состоялось и награждение активистов организации. Одно из основных тем отчетно-выборной конференции - выборы председателя </w:t>
      </w:r>
      <w:r>
        <w:rPr>
          <w:b/>
          <w:bCs/>
        </w:rPr>
        <w:t>местного отделения общеросси</w:t>
      </w:r>
      <w:r w:rsidR="00C77D44">
        <w:rPr>
          <w:b/>
          <w:bCs/>
        </w:rPr>
        <w:t>йской общественной организации «</w:t>
      </w:r>
      <w:r>
        <w:rPr>
          <w:b/>
          <w:bCs/>
        </w:rPr>
        <w:t>Всероссийское общество инвалидов</w:t>
      </w:r>
      <w:r w:rsidR="00C77D44">
        <w:t>».</w:t>
      </w:r>
    </w:p>
    <w:p w:rsidR="007D2A63" w:rsidRDefault="00DB5B13">
      <w:pPr>
        <w:rPr>
          <w:color w:val="248AE8"/>
        </w:rPr>
      </w:pPr>
      <w:hyperlink r:id="rId28" w:history="1">
        <w:r w:rsidR="00A82FD5">
          <w:rPr>
            <w:color w:val="248AE8"/>
          </w:rPr>
          <w:t>https://nashcheremshan.ru/news/v-nashem-rayone/madina-talipova-vnov-izbrana-predsedatelem-raionnogo-obshhestva-invalidov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38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C77D4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Пензенской области (riapo.ru)</w:t>
      </w:r>
      <w:r>
        <w:rPr>
          <w:rFonts w:eastAsia="Arial"/>
        </w:rPr>
        <w:t xml:space="preserve"> </w:t>
      </w:r>
    </w:p>
    <w:bookmarkStart w:id="110" w:name="re_-1730627736"/>
    <w:bookmarkStart w:id="111" w:name="re_669d2e33-ac18-43e5-8d74-09c10300c132"/>
    <w:p w:rsidR="007D2A63" w:rsidRDefault="00A82FD5">
      <w:pPr>
        <w:pStyle w:val="2"/>
      </w:pPr>
      <w:r>
        <w:fldChar w:fldCharType="begin"/>
      </w:r>
      <w:r>
        <w:instrText xml:space="preserve"> HYPERLINK "https://riapo.ru/serdobsk/sport/v-serdobske-proshel-sportivnyj-turnir" </w:instrText>
      </w:r>
      <w:r>
        <w:fldChar w:fldCharType="separate"/>
      </w:r>
      <w:r>
        <w:t>В Сердобске прошел спортивный турнир</w:t>
      </w:r>
      <w:r>
        <w:fldChar w:fldCharType="end"/>
      </w:r>
      <w:bookmarkEnd w:id="110"/>
      <w:bookmarkEnd w:id="111"/>
    </w:p>
    <w:p w:rsidR="007D2A63" w:rsidRDefault="00A82FD5">
      <w:pPr>
        <w:pStyle w:val="a3"/>
        <w:spacing w:beforeAutospacing="1" w:afterAutospacing="1"/>
      </w:pPr>
      <w:r>
        <w:t xml:space="preserve">12 декабря 2025 г., РИА Пензенской области. 11 декабря в помещении </w:t>
      </w:r>
      <w:r>
        <w:rPr>
          <w:b/>
          <w:bCs/>
        </w:rPr>
        <w:t>местной организации Всероссийского общества инвалидов</w:t>
      </w:r>
      <w:r>
        <w:t xml:space="preserve"> прошли соревнования по шашкам, шахматам и </w:t>
      </w:r>
      <w:proofErr w:type="spellStart"/>
      <w:r>
        <w:t>дартсу</w:t>
      </w:r>
      <w:proofErr w:type="spellEnd"/>
      <w:r>
        <w:t xml:space="preserve">. Участники турнира провели время с пользой, получили заряд позитивных эмоций и были награждены грамотами от администрации </w:t>
      </w:r>
      <w:proofErr w:type="spellStart"/>
      <w:r>
        <w:t>Сердобского</w:t>
      </w:r>
      <w:proofErr w:type="spellEnd"/>
      <w:r>
        <w:t xml:space="preserve"> района.</w:t>
      </w:r>
    </w:p>
    <w:p w:rsidR="007D2A63" w:rsidRDefault="00DB5B13">
      <w:pPr>
        <w:rPr>
          <w:color w:val="248AE8"/>
        </w:rPr>
      </w:pPr>
      <w:hyperlink r:id="rId29" w:history="1">
        <w:r w:rsidR="00A82FD5">
          <w:rPr>
            <w:color w:val="248AE8"/>
          </w:rPr>
          <w:t>https://riapo.ru/serdobsk/sport/v-serdobske-proshel-sportivnyj-turnir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36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C77D44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18.12.2025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SyasNews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(syasnews.ru)</w:t>
      </w:r>
      <w:r>
        <w:rPr>
          <w:rFonts w:eastAsia="Arial"/>
        </w:rPr>
        <w:t xml:space="preserve"> </w:t>
      </w:r>
    </w:p>
    <w:bookmarkStart w:id="112" w:name="re_-1730627735"/>
    <w:bookmarkStart w:id="113" w:name="re_39a8d41b-0524-40f1-b528-5932bb734fa9"/>
    <w:p w:rsidR="007D2A63" w:rsidRDefault="00A82FD5">
      <w:pPr>
        <w:pStyle w:val="2"/>
      </w:pPr>
      <w:r>
        <w:fldChar w:fldCharType="begin"/>
      </w:r>
      <w:r>
        <w:instrText xml:space="preserve"> HYPERLINK "https://syasnews.ru/nash-rajon/volhovchane-i-syasstrojcy-sovershili-puteshestvie-vo-vremeni-v-istoricheskom-parke" </w:instrText>
      </w:r>
      <w:r>
        <w:fldChar w:fldCharType="separate"/>
      </w:r>
      <w:proofErr w:type="spellStart"/>
      <w:r>
        <w:t>Волховчане</w:t>
      </w:r>
      <w:proofErr w:type="spellEnd"/>
      <w:r>
        <w:t xml:space="preserve"> и </w:t>
      </w:r>
      <w:proofErr w:type="spellStart"/>
      <w:r>
        <w:t>сясьстройцы</w:t>
      </w:r>
      <w:proofErr w:type="spellEnd"/>
      <w:r>
        <w:t xml:space="preserve"> совершили путешествие во времени в историческом парке</w:t>
      </w:r>
      <w:r>
        <w:fldChar w:fldCharType="end"/>
      </w:r>
      <w:bookmarkEnd w:id="112"/>
      <w:bookmarkEnd w:id="113"/>
    </w:p>
    <w:p w:rsidR="007D2A63" w:rsidRDefault="00A82FD5">
      <w:pPr>
        <w:pStyle w:val="a3"/>
        <w:spacing w:beforeAutospacing="1" w:afterAutospacing="1"/>
      </w:pPr>
      <w:r>
        <w:t xml:space="preserve">Члены </w:t>
      </w:r>
      <w:proofErr w:type="spellStart"/>
      <w:r>
        <w:rPr>
          <w:b/>
          <w:bCs/>
        </w:rPr>
        <w:t>Волховской</w:t>
      </w:r>
      <w:proofErr w:type="spellEnd"/>
      <w:r>
        <w:rPr>
          <w:b/>
          <w:bCs/>
        </w:rPr>
        <w:t xml:space="preserve"> районной организации 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 xml:space="preserve">) из Волхова и Сясьстроя посетили исторический парк "Россия - </w:t>
      </w:r>
      <w:r w:rsidR="00C77D44">
        <w:t>моя история" в Санкт-Петербурге.</w:t>
      </w:r>
    </w:p>
    <w:p w:rsidR="007D2A63" w:rsidRDefault="00DB5B13">
      <w:pPr>
        <w:rPr>
          <w:color w:val="248AE8"/>
        </w:rPr>
      </w:pPr>
      <w:hyperlink r:id="rId30" w:history="1">
        <w:r w:rsidR="00A82FD5">
          <w:rPr>
            <w:color w:val="248AE8"/>
          </w:rPr>
          <w:t>https://syasnews.ru/nash-rajon/volhovchane-i-syasstrojcy-sovershili-puteshestvie-vo-vremeni-v-istoricheskom-parke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35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C07D08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Орская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газета (orskayagazeta.ru)</w:t>
      </w:r>
      <w:r>
        <w:rPr>
          <w:rFonts w:eastAsia="Arial"/>
        </w:rPr>
        <w:t xml:space="preserve"> </w:t>
      </w:r>
    </w:p>
    <w:bookmarkStart w:id="114" w:name="re_-1730627733"/>
    <w:bookmarkStart w:id="115" w:name="re_5b18b36c-ac83-42b8-8b50-7115bebcd24c"/>
    <w:p w:rsidR="007D2A63" w:rsidRDefault="00A82FD5">
      <w:pPr>
        <w:pStyle w:val="2"/>
      </w:pPr>
      <w:r>
        <w:fldChar w:fldCharType="begin"/>
      </w:r>
      <w:r>
        <w:instrText xml:space="preserve"> HYPERLINK "https://orskayagazeta.ru/obshhestvo/v-orske-v-mestnom-otdelenii-voi-podveli-itogi-i-pereizbrali-predsedatelya/" </w:instrText>
      </w:r>
      <w:r>
        <w:fldChar w:fldCharType="separate"/>
      </w:r>
      <w:r>
        <w:t>В Орске в местном отделении ВОИ подвели итоги и переизбрали председателя</w:t>
      </w:r>
      <w:r>
        <w:fldChar w:fldCharType="end"/>
      </w:r>
      <w:bookmarkEnd w:id="114"/>
      <w:bookmarkEnd w:id="115"/>
    </w:p>
    <w:p w:rsidR="007D2A63" w:rsidRDefault="00A82FD5">
      <w:pPr>
        <w:pStyle w:val="a3"/>
        <w:spacing w:beforeAutospacing="1" w:afterAutospacing="1"/>
      </w:pPr>
      <w:r>
        <w:t xml:space="preserve">Между тем, и организация нуждается в новых членах, и люди с ограниченными возможностями не всегда знают, куда обратиться за помощью и где найти общение. Доступная среда </w:t>
      </w:r>
      <w:proofErr w:type="gramStart"/>
      <w:r>
        <w:t>Для</w:t>
      </w:r>
      <w:proofErr w:type="gramEnd"/>
      <w:r>
        <w:t xml:space="preserve"> членов </w:t>
      </w:r>
      <w:proofErr w:type="spellStart"/>
      <w:r>
        <w:rPr>
          <w:b/>
          <w:bCs/>
        </w:rPr>
        <w:t>орской</w:t>
      </w:r>
      <w:proofErr w:type="spellEnd"/>
      <w:r>
        <w:rPr>
          <w:b/>
          <w:bCs/>
        </w:rPr>
        <w:t xml:space="preserve"> городской общественной организации ВОИ нет проблем</w:t>
      </w:r>
      <w:r>
        <w:t xml:space="preserve"> с решением задач по защите прав и интересов. </w:t>
      </w:r>
    </w:p>
    <w:p w:rsidR="007D2A63" w:rsidRDefault="00DB5B13">
      <w:pPr>
        <w:rPr>
          <w:color w:val="248AE8"/>
        </w:rPr>
      </w:pPr>
      <w:hyperlink r:id="rId31" w:history="1">
        <w:r w:rsidR="00A82FD5">
          <w:rPr>
            <w:color w:val="248AE8"/>
          </w:rPr>
          <w:t>https://orskayagazeta.ru/obshhestvo/v-orske-v-mestnom-otdelenii-voi-podveli-itogi-i-pereizbrali-predsedatelya/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33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C07D08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15.12.2025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Орская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газета (orskayagazeta.ru)</w:t>
      </w:r>
      <w:r>
        <w:rPr>
          <w:rFonts w:eastAsia="Arial"/>
        </w:rPr>
        <w:t xml:space="preserve"> </w:t>
      </w:r>
    </w:p>
    <w:bookmarkStart w:id="116" w:name="re_-1730627732"/>
    <w:bookmarkStart w:id="117" w:name="re_5dc20f0a-f1ca-4844-8b6b-d4bd6fa19542"/>
    <w:p w:rsidR="007D2A63" w:rsidRDefault="00A82FD5">
      <w:pPr>
        <w:pStyle w:val="2"/>
      </w:pPr>
      <w:r>
        <w:fldChar w:fldCharType="begin"/>
      </w:r>
      <w:r>
        <w:instrText xml:space="preserve"> HYPERLINK "https://orskayagazeta.ru/obshhestvo/orskaya-organizatsiya-voi-pokorila-novotroitsk/" </w:instrText>
      </w:r>
      <w:r>
        <w:fldChar w:fldCharType="separate"/>
      </w:r>
      <w:proofErr w:type="spellStart"/>
      <w:r>
        <w:t>Орская</w:t>
      </w:r>
      <w:proofErr w:type="spellEnd"/>
      <w:r>
        <w:t xml:space="preserve"> организация ВОИ покорила Новотроицк</w:t>
      </w:r>
      <w:r>
        <w:fldChar w:fldCharType="end"/>
      </w:r>
      <w:bookmarkEnd w:id="116"/>
      <w:bookmarkEnd w:id="117"/>
    </w:p>
    <w:p w:rsidR="007D2A63" w:rsidRDefault="00A82FD5">
      <w:pPr>
        <w:pStyle w:val="a3"/>
        <w:spacing w:beforeAutospacing="1" w:afterAutospacing="1"/>
      </w:pPr>
      <w:r>
        <w:t xml:space="preserve">В Новотроицке, в Центре адаптивного спорта имени С. Леонова, прошла ежегодная спартакиада по настольным играм. Нашу местную организацию достойно представила команда </w:t>
      </w:r>
      <w:proofErr w:type="spellStart"/>
      <w:r>
        <w:rPr>
          <w:b/>
          <w:bCs/>
        </w:rPr>
        <w:t>Орской</w:t>
      </w:r>
      <w:proofErr w:type="spellEnd"/>
      <w:r>
        <w:rPr>
          <w:b/>
          <w:bCs/>
        </w:rPr>
        <w:t xml:space="preserve"> городской организации ВОИ</w:t>
      </w:r>
      <w:r>
        <w:t>. Спортсмены продемонстрировали отличную подготовку и настоящий боевой дух, стремясь к победе.</w:t>
      </w:r>
    </w:p>
    <w:p w:rsidR="007D2A63" w:rsidRDefault="00DB5B13">
      <w:pPr>
        <w:rPr>
          <w:color w:val="248AE8"/>
        </w:rPr>
      </w:pPr>
      <w:hyperlink r:id="rId32" w:history="1">
        <w:r w:rsidR="00A82FD5">
          <w:rPr>
            <w:color w:val="248AE8"/>
          </w:rPr>
          <w:t>https://orskayagazeta.ru/obshhestvo/orskaya-organizatsiya-voi-pokorila-novotroitsk/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32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C07D08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15.12.2025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Уренские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вести (uren-vesti.ru)</w:t>
      </w:r>
      <w:r>
        <w:rPr>
          <w:rFonts w:eastAsia="Arial"/>
        </w:rPr>
        <w:t xml:space="preserve"> </w:t>
      </w:r>
    </w:p>
    <w:bookmarkStart w:id="118" w:name="re_-1730627731"/>
    <w:bookmarkStart w:id="119" w:name="re_0e5fbdc5-ce78-4888-86ac-8c21c9c14a65"/>
    <w:p w:rsidR="007D2A63" w:rsidRDefault="00A82FD5">
      <w:pPr>
        <w:pStyle w:val="2"/>
      </w:pPr>
      <w:r>
        <w:fldChar w:fldCharType="begin"/>
      </w:r>
      <w:r>
        <w:instrText xml:space="preserve"> HYPERLINK "https://uren-vesti.ru/articles/media/2025/12/15/s-zabotoj-o-kazhdom-i-otkryityim-serdtsem/" </w:instrText>
      </w:r>
      <w:r>
        <w:fldChar w:fldCharType="separate"/>
      </w:r>
      <w:r>
        <w:t>С заботой о каждом и открытым сердцем</w:t>
      </w:r>
      <w:r>
        <w:fldChar w:fldCharType="end"/>
      </w:r>
      <w:bookmarkEnd w:id="118"/>
      <w:bookmarkEnd w:id="119"/>
    </w:p>
    <w:p w:rsidR="007D2A63" w:rsidRDefault="00A82FD5" w:rsidP="00C07D08">
      <w:pPr>
        <w:pStyle w:val="a3"/>
        <w:spacing w:beforeAutospacing="1" w:afterAutospacing="1"/>
        <w:ind w:firstLine="0"/>
      </w:pPr>
      <w:r>
        <w:t xml:space="preserve">Открыла мероприятие председатель </w:t>
      </w:r>
      <w:r>
        <w:rPr>
          <w:b/>
          <w:bCs/>
        </w:rPr>
        <w:t>местной организации Всероссийского общества инвалидов</w:t>
      </w:r>
      <w:r>
        <w:t xml:space="preserve"> В. Н. </w:t>
      </w:r>
      <w:proofErr w:type="spellStart"/>
      <w:r>
        <w:t>Башаева</w:t>
      </w:r>
      <w:proofErr w:type="spellEnd"/>
      <w:r>
        <w:t>. Она рассказала о работе, проведенной с людьми с ограниченными физическими возможностями за период ее пребывания на порученном участке работы.</w:t>
      </w:r>
    </w:p>
    <w:p w:rsidR="007D2A63" w:rsidRDefault="00DB5B13">
      <w:pPr>
        <w:rPr>
          <w:color w:val="248AE8"/>
        </w:rPr>
      </w:pPr>
      <w:hyperlink r:id="rId33" w:history="1">
        <w:r w:rsidR="00A82FD5">
          <w:rPr>
            <w:color w:val="248AE8"/>
          </w:rPr>
          <w:t>https://uren-vesti.ru/articles/media/2025/12/15/s-zabotoj-o-kazhdom-i-otkryityim-serdtsem/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31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C07D08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19.12.2025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ProГород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Ухта (progoroduhta.ru)</w:t>
      </w:r>
    </w:p>
    <w:bookmarkStart w:id="120" w:name="re_-1730627730"/>
    <w:bookmarkStart w:id="121" w:name="re_cd3752d7-da90-4d3b-80bb-affd4b9db608"/>
    <w:p w:rsidR="007D2A63" w:rsidRDefault="00A82FD5">
      <w:pPr>
        <w:pStyle w:val="2"/>
      </w:pPr>
      <w:r>
        <w:fldChar w:fldCharType="begin"/>
      </w:r>
      <w:r>
        <w:instrText xml:space="preserve"> HYPERLINK "https://progoroduhta.ru/novosti-regiona/80652" </w:instrText>
      </w:r>
      <w:r>
        <w:fldChar w:fldCharType="separate"/>
      </w:r>
      <w:r>
        <w:t>В Министерстве культуры Республики Коми подвели итоги работы за 2025 год в рамках национального проекта</w:t>
      </w:r>
      <w:r>
        <w:fldChar w:fldCharType="end"/>
      </w:r>
      <w:bookmarkEnd w:id="120"/>
      <w:bookmarkEnd w:id="121"/>
    </w:p>
    <w:p w:rsidR="007D2A63" w:rsidRDefault="00A82FD5">
      <w:pPr>
        <w:pStyle w:val="a3"/>
        <w:spacing w:beforeAutospacing="1" w:afterAutospacing="1"/>
      </w:pPr>
      <w:r>
        <w:t xml:space="preserve">В обновленный совет вошли авторитетные представители разных сфер: общественники, деятели культуры, науки и искусства. Среди новых членов –руководитель </w:t>
      </w:r>
      <w:r>
        <w:rPr>
          <w:b/>
          <w:bCs/>
        </w:rPr>
        <w:t>республиканского отделения Всероссийского общества инвалидов</w:t>
      </w:r>
      <w:r w:rsidR="00C07D08">
        <w:t xml:space="preserve"> Маргарита </w:t>
      </w:r>
      <w:proofErr w:type="spellStart"/>
      <w:r w:rsidR="00C07D08">
        <w:t>Колпащикова</w:t>
      </w:r>
      <w:proofErr w:type="spellEnd"/>
      <w:r w:rsidR="00C07D08">
        <w:t>.</w:t>
      </w:r>
    </w:p>
    <w:p w:rsidR="007D2A63" w:rsidRDefault="00DB5B13">
      <w:pPr>
        <w:rPr>
          <w:color w:val="248AE8"/>
        </w:rPr>
      </w:pPr>
      <w:hyperlink r:id="rId34" w:history="1">
        <w:r w:rsidR="00A82FD5">
          <w:rPr>
            <w:color w:val="248AE8"/>
          </w:rPr>
          <w:t>https://progoroduhta.ru/novosti-regiona/80652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30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C07D08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15.12.2025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Сияние Севера (siyanie-severa.ru)</w:t>
      </w:r>
      <w:r>
        <w:rPr>
          <w:rFonts w:eastAsia="Arial"/>
        </w:rPr>
        <w:t xml:space="preserve"> </w:t>
      </w:r>
    </w:p>
    <w:bookmarkStart w:id="122" w:name="re_-1730627729"/>
    <w:bookmarkStart w:id="123" w:name="re_6c80a9c0-40db-476b-9c6e-dc56b8bb208c"/>
    <w:p w:rsidR="007D2A63" w:rsidRDefault="00A82FD5">
      <w:pPr>
        <w:pStyle w:val="2"/>
      </w:pPr>
      <w:r>
        <w:fldChar w:fldCharType="begin"/>
      </w:r>
      <w:r>
        <w:instrText xml:space="preserve"> HYPERLINK "https://siyanie-severa.ru/sport/masterstvo-uporstvo-i-pozitiv-15-12-2025.html" </w:instrText>
      </w:r>
      <w:r>
        <w:fldChar w:fldCharType="separate"/>
      </w:r>
      <w:r>
        <w:t>Мастерство, упорство и позитив</w:t>
      </w:r>
      <w:r>
        <w:fldChar w:fldCharType="end"/>
      </w:r>
      <w:bookmarkEnd w:id="122"/>
      <w:bookmarkEnd w:id="123"/>
    </w:p>
    <w:p w:rsidR="007D2A63" w:rsidRDefault="00A82FD5">
      <w:pPr>
        <w:pStyle w:val="a3"/>
        <w:spacing w:beforeAutospacing="1" w:afterAutospacing="1"/>
      </w:pPr>
      <w:r>
        <w:t xml:space="preserve">3 декабря в тире клубно-спортивного комплекса прошел турнир по </w:t>
      </w:r>
      <w:proofErr w:type="spellStart"/>
      <w:r>
        <w:t>дартсу</w:t>
      </w:r>
      <w:proofErr w:type="spellEnd"/>
      <w:r>
        <w:t xml:space="preserve"> среди мужчин и женщин, посвященный Дню инвалида. </w:t>
      </w:r>
      <w:r w:rsidRPr="00EF698B">
        <w:rPr>
          <w:b/>
        </w:rPr>
        <w:t xml:space="preserve">11 представителей </w:t>
      </w:r>
      <w:proofErr w:type="spellStart"/>
      <w:r w:rsidRPr="00EF698B">
        <w:rPr>
          <w:b/>
        </w:rPr>
        <w:t>Вуктыльской</w:t>
      </w:r>
      <w:proofErr w:type="spellEnd"/>
      <w:r w:rsidRPr="00EF698B">
        <w:rPr>
          <w:b/>
        </w:rPr>
        <w:t xml:space="preserve"> городской организации КРО ВОИ</w:t>
      </w:r>
      <w:r>
        <w:t xml:space="preserve"> приняли активное участие в увлекательной спортив</w:t>
      </w:r>
      <w:r w:rsidR="00C07D08">
        <w:t>ной игре.</w:t>
      </w:r>
    </w:p>
    <w:p w:rsidR="007D2A63" w:rsidRDefault="00DB5B13">
      <w:pPr>
        <w:rPr>
          <w:color w:val="248AE8"/>
        </w:rPr>
      </w:pPr>
      <w:hyperlink r:id="rId35" w:history="1">
        <w:r w:rsidR="00A82FD5">
          <w:rPr>
            <w:color w:val="248AE8"/>
          </w:rPr>
          <w:t>https://siyanie-severa.ru/sport/masterstvo-uporstvo-i-pozitiv-15-12-2025.html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29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C07D08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Национальные проекты России (</w:t>
      </w:r>
      <w:proofErr w:type="spellStart"/>
      <w:proofErr w:type="gramStart"/>
      <w:r>
        <w:rPr>
          <w:rFonts w:ascii="Times New Roman" w:hAnsi="Times New Roman" w:cs="Times New Roman"/>
          <w:b w:val="0"/>
          <w:i/>
          <w:color w:val="808080"/>
          <w:sz w:val="28"/>
        </w:rPr>
        <w:t>национальныепроекты.рф</w:t>
      </w:r>
      <w:proofErr w:type="spellEnd"/>
      <w:proofErr w:type="gramEnd"/>
      <w:r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>
        <w:rPr>
          <w:rFonts w:eastAsia="Arial"/>
        </w:rPr>
        <w:t xml:space="preserve"> </w:t>
      </w:r>
    </w:p>
    <w:bookmarkStart w:id="124" w:name="re_-1730627724"/>
    <w:bookmarkStart w:id="125" w:name="re_e28a2515-2398-4e62-aac2-69c5f41c13d3"/>
    <w:p w:rsidR="007D2A63" w:rsidRDefault="00A82FD5">
      <w:pPr>
        <w:pStyle w:val="2"/>
      </w:pPr>
      <w:r>
        <w:fldChar w:fldCharType="begin"/>
      </w:r>
      <w:r>
        <w:instrText xml:space="preserve"> HYPERLINK "https://xn--80aapampemcchfmo7a3c9ehj.xn--p1ai/news/v-udmurtii-organizovali-skazochnuyu-yarmarku-rabochikh-mest-v-sele-grakhovo/" </w:instrText>
      </w:r>
      <w:r>
        <w:fldChar w:fldCharType="separate"/>
      </w:r>
      <w:r>
        <w:t>В Удмуртии организовали сказочную ярмарку рабочих мест в селе Грахово</w:t>
      </w:r>
      <w:r>
        <w:fldChar w:fldCharType="end"/>
      </w:r>
      <w:bookmarkEnd w:id="124"/>
      <w:bookmarkEnd w:id="125"/>
    </w:p>
    <w:p w:rsidR="007D2A63" w:rsidRDefault="00A82FD5" w:rsidP="00C07D08">
      <w:pPr>
        <w:pStyle w:val="a3"/>
        <w:spacing w:beforeAutospacing="1" w:afterAutospacing="1"/>
        <w:ind w:firstLine="0"/>
      </w:pPr>
      <w:r>
        <w:t xml:space="preserve">Мероприятие посетили 25 человек. Перед присутствующими в формате видео-конференц-связи выступили первый заместитель министра социальной политики и труда региона Алексей Чернов и председатель </w:t>
      </w:r>
      <w:r>
        <w:rPr>
          <w:b/>
          <w:bCs/>
        </w:rPr>
        <w:t>Удмуртской республиканской организации Всероссийского общества инвалидов</w:t>
      </w:r>
      <w:r>
        <w:t xml:space="preserve"> Максим Воробьев. Они рассказали о мерах поддержки людей с инвалидностью и мероприятиях, регулярно проводимых в регионе для жителей с ограниченными возможностями здоровья.</w:t>
      </w:r>
    </w:p>
    <w:p w:rsidR="007D2A63" w:rsidRDefault="00DB5B13">
      <w:pPr>
        <w:rPr>
          <w:color w:val="248AE8"/>
        </w:rPr>
      </w:pPr>
      <w:hyperlink r:id="rId36" w:history="1">
        <w:r w:rsidR="00A82FD5">
          <w:rPr>
            <w:color w:val="248AE8"/>
          </w:rPr>
          <w:t>https://xn--80aapampemcchfmo7a3c9ehj.xn--p1ai/news/v-udmurtii-organizovali-skazochnuyu-yarmarku-rabochikh-mest-v-sele-grakhovo/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24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C07D08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13.12.2025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Колымскиеновости.рф</w:t>
      </w:r>
      <w:proofErr w:type="spellEnd"/>
      <w:r>
        <w:rPr>
          <w:rFonts w:eastAsia="Arial"/>
        </w:rPr>
        <w:t xml:space="preserve"> </w:t>
      </w:r>
    </w:p>
    <w:bookmarkStart w:id="126" w:name="re_-1730627723"/>
    <w:bookmarkStart w:id="127" w:name="re_486bbc57-db91-4732-a857-93158b0e57dd"/>
    <w:p w:rsidR="007D2A63" w:rsidRDefault="00A82FD5">
      <w:pPr>
        <w:pStyle w:val="2"/>
      </w:pPr>
      <w:r>
        <w:fldChar w:fldCharType="begin"/>
      </w:r>
      <w:r>
        <w:instrText xml:space="preserve"> HYPERLINK "https://xn--b1aficgagimegb6ahp7k.xn--p1ai/vecher-vstrechi-silnyh-duhom-lyudej/" </w:instrText>
      </w:r>
      <w:r>
        <w:fldChar w:fldCharType="separate"/>
      </w:r>
      <w:r>
        <w:t>Вечер встречи сильных духом людей</w:t>
      </w:r>
      <w:r>
        <w:fldChar w:fldCharType="end"/>
      </w:r>
      <w:bookmarkEnd w:id="126"/>
      <w:bookmarkEnd w:id="127"/>
    </w:p>
    <w:p w:rsidR="007D2A63" w:rsidRDefault="00A82FD5" w:rsidP="00C07D08">
      <w:pPr>
        <w:pStyle w:val="a3"/>
        <w:spacing w:beforeAutospacing="1" w:afterAutospacing="1"/>
        <w:ind w:firstLine="0"/>
      </w:pPr>
      <w:r>
        <w:t xml:space="preserve">На вечере также прошла презентация книги "Детство, опаленное войной", которая была издана </w:t>
      </w:r>
      <w:r>
        <w:rPr>
          <w:b/>
          <w:bCs/>
        </w:rPr>
        <w:t>Якутской региональной организацией Всероссийского общества инвалидов</w:t>
      </w:r>
      <w:r>
        <w:t>. В сборник вошли биографии людей с ограниченными возможностями Якутии, рожденных в 1933 году.</w:t>
      </w:r>
    </w:p>
    <w:p w:rsidR="007D2A63" w:rsidRDefault="00DB5B13">
      <w:pPr>
        <w:rPr>
          <w:color w:val="248AE8"/>
        </w:rPr>
      </w:pPr>
      <w:hyperlink r:id="rId37" w:history="1">
        <w:r w:rsidR="00A82FD5">
          <w:rPr>
            <w:color w:val="248AE8"/>
          </w:rPr>
          <w:t>https://xn--b1aficgagimegb6ahp7k.xn--p1ai/</w:t>
        </w:r>
        <w:proofErr w:type="spellStart"/>
        <w:r w:rsidR="00A82FD5">
          <w:rPr>
            <w:color w:val="248AE8"/>
          </w:rPr>
          <w:t>vecher-vstrechi-silnyh-duhom-lyudej</w:t>
        </w:r>
        <w:proofErr w:type="spellEnd"/>
        <w:r w:rsidR="00A82FD5">
          <w:rPr>
            <w:color w:val="248AE8"/>
          </w:rPr>
          <w:t>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23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C07D08">
      <w:pPr>
        <w:pStyle w:val="3"/>
        <w:spacing w:before="220" w:after="0"/>
        <w:rPr>
          <w:rFonts w:ascii="Times New Roman" w:hAnsi="Times New Roman" w:cs="Times New Roman"/>
          <w:i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Марийская правда (marpravda.ru)</w:t>
      </w:r>
      <w:r>
        <w:rPr>
          <w:rFonts w:eastAsia="Arial"/>
        </w:rPr>
        <w:t xml:space="preserve"> </w:t>
      </w:r>
    </w:p>
    <w:bookmarkStart w:id="128" w:name="re_-1730627722"/>
    <w:bookmarkStart w:id="129" w:name="re_56c3f9c8-0fec-48c3-9493-c73209ed6d4f"/>
    <w:p w:rsidR="007D2A63" w:rsidRDefault="00A82FD5">
      <w:pPr>
        <w:pStyle w:val="2"/>
      </w:pPr>
      <w:r>
        <w:fldChar w:fldCharType="begin"/>
      </w:r>
      <w:r>
        <w:instrText xml:space="preserve"> HYPERLINK "https://www.marpravda.ru/news/sport/v-mariy-el-proshel-turnir-dlya-lyudey-s-ogranichennym-vozmozhnostyami-zdorovya/" </w:instrText>
      </w:r>
      <w:r>
        <w:fldChar w:fldCharType="separate"/>
      </w:r>
      <w:r>
        <w:t>В Марий Эл прошел турнир для людей с ограниченным возможностями здоровья</w:t>
      </w:r>
      <w:r>
        <w:fldChar w:fldCharType="end"/>
      </w:r>
      <w:bookmarkEnd w:id="128"/>
      <w:bookmarkEnd w:id="129"/>
    </w:p>
    <w:p w:rsidR="007D2A63" w:rsidRDefault="00A82FD5" w:rsidP="00C07D08">
      <w:pPr>
        <w:pStyle w:val="a3"/>
        <w:spacing w:beforeAutospacing="1" w:afterAutospacing="1"/>
        <w:ind w:firstLine="0"/>
      </w:pPr>
      <w:r>
        <w:t xml:space="preserve">Организатором выступила </w:t>
      </w:r>
      <w:r>
        <w:rPr>
          <w:b/>
          <w:bCs/>
        </w:rPr>
        <w:t>Марийская республиканская организация "Всероссийского общества инвалидов</w:t>
      </w:r>
      <w:r>
        <w:t>". Игры прошли в рамках национального проекта "Семья" и государственной программы "Спорт России".</w:t>
      </w:r>
    </w:p>
    <w:p w:rsidR="007D2A63" w:rsidRDefault="00DB5B13">
      <w:pPr>
        <w:rPr>
          <w:color w:val="248AE8"/>
        </w:rPr>
      </w:pPr>
      <w:hyperlink r:id="rId38" w:history="1">
        <w:r w:rsidR="00A82FD5">
          <w:rPr>
            <w:color w:val="248AE8"/>
          </w:rPr>
          <w:t>https://www.marpravda.ru/news/sport/v-mariy-el-proshel-turnir-dlya-lyudey-s-ogranichennym-vozmozhnostyami-zdorovya/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22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C07D08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18.12.2025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Ставропольская правда (stapravda.ru)</w:t>
      </w:r>
      <w:r>
        <w:rPr>
          <w:rFonts w:eastAsia="Arial"/>
        </w:rPr>
        <w:t xml:space="preserve"> </w:t>
      </w:r>
    </w:p>
    <w:bookmarkStart w:id="130" w:name="re_-1730627721"/>
    <w:bookmarkStart w:id="131" w:name="re_2b90313a-d5b4-4f69-aa6e-4f44ae8de0a8"/>
    <w:p w:rsidR="007D2A63" w:rsidRDefault="00A82FD5">
      <w:pPr>
        <w:pStyle w:val="2"/>
      </w:pPr>
      <w:r>
        <w:fldChar w:fldCharType="begin"/>
      </w:r>
      <w:r>
        <w:instrText xml:space="preserve"> HYPERLINK "https://www.stapravda.ru/20251218/festival_ya_lyublyu_tebya_zhizn_proshel_v_sele_divnom_na_stavrop_240331.html" </w:instrText>
      </w:r>
      <w:r>
        <w:fldChar w:fldCharType="separate"/>
      </w:r>
      <w:r>
        <w:t>Фестиваль «Я люблю тебя, жизнь!» прошел в селе Дивном на Ставрополье</w:t>
      </w:r>
      <w:r>
        <w:fldChar w:fldCharType="end"/>
      </w:r>
      <w:bookmarkEnd w:id="130"/>
      <w:bookmarkEnd w:id="131"/>
    </w:p>
    <w:p w:rsidR="00C07D08" w:rsidRDefault="00C07D08" w:rsidP="00C07D08">
      <w:pPr>
        <w:spacing w:before="240"/>
        <w:rPr>
          <w:color w:val="000000"/>
          <w:sz w:val="28"/>
        </w:rPr>
      </w:pPr>
      <w:r w:rsidRPr="00C07D08">
        <w:rPr>
          <w:color w:val="000000"/>
          <w:sz w:val="28"/>
        </w:rPr>
        <w:t>Его организатором, как и в три предыдущие года, выступило районное общество инвалидов под руководством Виктора Протасова.</w:t>
      </w:r>
    </w:p>
    <w:p w:rsidR="007D2A63" w:rsidRDefault="00DB5B13" w:rsidP="00C07D08">
      <w:pPr>
        <w:spacing w:before="240" w:after="240"/>
        <w:rPr>
          <w:color w:val="248AE8"/>
        </w:rPr>
      </w:pPr>
      <w:hyperlink r:id="rId39" w:history="1">
        <w:r w:rsidR="00A82FD5">
          <w:rPr>
            <w:color w:val="248AE8"/>
          </w:rPr>
          <w:t>https://www.stapravda.ru/20251218/festival_ya_lyublyu_tebya_zhizn_proshel_v_sele_divnom_na_stavrop_240331.html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21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C07D08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16.12.2025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Устюженский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городской портал (ustyuzhna.com)</w:t>
      </w:r>
      <w:r>
        <w:rPr>
          <w:rFonts w:eastAsia="Arial"/>
        </w:rPr>
        <w:t xml:space="preserve"> </w:t>
      </w:r>
    </w:p>
    <w:bookmarkStart w:id="132" w:name="re_-1730627720"/>
    <w:bookmarkStart w:id="133" w:name="re_2d49eeab-969b-4c65-ab87-dd6e27aeb3ae"/>
    <w:p w:rsidR="007D2A63" w:rsidRDefault="00A82FD5">
      <w:pPr>
        <w:pStyle w:val="2"/>
      </w:pPr>
      <w:r>
        <w:fldChar w:fldCharType="begin"/>
      </w:r>
      <w:r>
        <w:instrText xml:space="preserve"> HYPERLINK "https://ustyuzhna.com/news/city/ustiuzhnie-podarili-damam-stilnyie-prichioski.html" </w:instrText>
      </w:r>
      <w:r>
        <w:fldChar w:fldCharType="separate"/>
      </w:r>
      <w:r>
        <w:t>В Устюжне подарили дамам стильные прически</w:t>
      </w:r>
      <w:r>
        <w:fldChar w:fldCharType="end"/>
      </w:r>
      <w:bookmarkEnd w:id="132"/>
      <w:bookmarkEnd w:id="133"/>
    </w:p>
    <w:p w:rsidR="007D2A63" w:rsidRDefault="00A82FD5">
      <w:pPr>
        <w:pStyle w:val="a3"/>
        <w:spacing w:beforeAutospacing="1" w:afterAutospacing="1"/>
      </w:pPr>
      <w:proofErr w:type="spellStart"/>
      <w:r>
        <w:rPr>
          <w:b/>
          <w:bCs/>
        </w:rPr>
        <w:t>Устюженское</w:t>
      </w:r>
      <w:proofErr w:type="spellEnd"/>
      <w:r>
        <w:rPr>
          <w:b/>
          <w:bCs/>
        </w:rPr>
        <w:t xml:space="preserve"> отделение Всероссийского общества инвалидов</w:t>
      </w:r>
      <w:r>
        <w:t xml:space="preserve"> провело в рамках Недели добрых дел необычную акцию – "Красота". Стилист Юлия Смирнова оперативно откликнулась на инициативу и безвозмездно провела мастер-класс по преображению. Она выполняла стрижки и прически, учитывая индивидуальные предпочтения клиенток, форму лица и другие особенности.</w:t>
      </w:r>
    </w:p>
    <w:p w:rsidR="007D2A63" w:rsidRDefault="00DB5B13">
      <w:pPr>
        <w:rPr>
          <w:color w:val="248AE8"/>
        </w:rPr>
      </w:pPr>
      <w:hyperlink r:id="rId40" w:history="1">
        <w:r w:rsidR="00A82FD5">
          <w:rPr>
            <w:color w:val="248AE8"/>
          </w:rPr>
          <w:t>https://ustyuzhna.com/news/city/ustiuzhnie-podarili-damam-stilnyie-prichioski.html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20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C07D08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Usolie.info</w:t>
      </w:r>
      <w:r>
        <w:rPr>
          <w:rFonts w:eastAsia="Arial"/>
        </w:rPr>
        <w:t xml:space="preserve"> </w:t>
      </w:r>
    </w:p>
    <w:bookmarkStart w:id="134" w:name="re_-1730627778"/>
    <w:bookmarkStart w:id="135" w:name="re_1528e925-050b-4b4c-bc4f-b2dbcf4f51be"/>
    <w:p w:rsidR="007D2A63" w:rsidRDefault="00A82FD5">
      <w:pPr>
        <w:pStyle w:val="2"/>
      </w:pPr>
      <w:r>
        <w:fldChar w:fldCharType="begin"/>
      </w:r>
      <w:r>
        <w:instrText xml:space="preserve"> HYPERLINK "https://usolie.info/news/89856" </w:instrText>
      </w:r>
      <w:r>
        <w:fldChar w:fldCharType="separate"/>
      </w:r>
      <w:r>
        <w:t>В Усолье-Сибирском устроили творческую мастерскую к Новому году</w:t>
      </w:r>
      <w:r>
        <w:fldChar w:fldCharType="end"/>
      </w:r>
      <w:bookmarkEnd w:id="134"/>
      <w:bookmarkEnd w:id="135"/>
    </w:p>
    <w:p w:rsidR="007D2A63" w:rsidRDefault="00A82FD5" w:rsidP="00C07D08">
      <w:pPr>
        <w:pStyle w:val="a3"/>
        <w:spacing w:beforeAutospacing="1" w:afterAutospacing="1"/>
        <w:ind w:firstLine="0"/>
      </w:pPr>
      <w:r>
        <w:t xml:space="preserve">Об этом сообщили в </w:t>
      </w:r>
      <w:proofErr w:type="spellStart"/>
      <w:r>
        <w:t>соцсетях</w:t>
      </w:r>
      <w:proofErr w:type="spellEnd"/>
      <w:r>
        <w:t xml:space="preserve"> </w:t>
      </w:r>
      <w:proofErr w:type="spellStart"/>
      <w:r>
        <w:t>горотдела</w:t>
      </w:r>
      <w:proofErr w:type="spellEnd"/>
      <w:r>
        <w:t xml:space="preserve"> ведомства. 15 и 16 декабря в Усолье-Сибирском состоялись творческие встречи для членов местных филиалов Всероссийского общества слепых и </w:t>
      </w:r>
      <w:r>
        <w:rPr>
          <w:b/>
          <w:bCs/>
        </w:rPr>
        <w:t>Всероссийского общества инвалидов</w:t>
      </w:r>
      <w:r>
        <w:t>. Мастер-класс "Мастерская Деда Мороза" провели сотрудники городского управления Социальной защиты.</w:t>
      </w:r>
    </w:p>
    <w:p w:rsidR="007D2A63" w:rsidRDefault="00DB5B13">
      <w:pPr>
        <w:rPr>
          <w:color w:val="248AE8"/>
        </w:rPr>
      </w:pPr>
      <w:hyperlink r:id="rId41" w:history="1">
        <w:r w:rsidR="00A82FD5">
          <w:rPr>
            <w:color w:val="248AE8"/>
          </w:rPr>
          <w:t>https://usolie.info/news/89856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78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C07D08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Добро.Журнал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 w:val="0"/>
          <w:i/>
          <w:color w:val="808080"/>
          <w:sz w:val="28"/>
        </w:rPr>
        <w:t>dobro.press</w:t>
      </w:r>
      <w:proofErr w:type="spellEnd"/>
      <w:proofErr w:type="gramEnd"/>
      <w:r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>
        <w:rPr>
          <w:rFonts w:eastAsia="Arial"/>
        </w:rPr>
        <w:t xml:space="preserve"> </w:t>
      </w:r>
    </w:p>
    <w:bookmarkStart w:id="136" w:name="re_-1730627774"/>
    <w:bookmarkStart w:id="137" w:name="re_1dfe79cb-dfb1-4146-bb43-9b7b946e41c3"/>
    <w:p w:rsidR="007D2A63" w:rsidRDefault="00A82FD5">
      <w:pPr>
        <w:pStyle w:val="2"/>
      </w:pPr>
      <w:r>
        <w:fldChar w:fldCharType="begin"/>
      </w:r>
      <w:r>
        <w:instrText xml:space="preserve"> HYPERLINK "https://dobro.press/dobro-media/blogi/miloserdiya-chas-muzykaterapiya-dlya-dolgoletiya" </w:instrText>
      </w:r>
      <w:r>
        <w:fldChar w:fldCharType="separate"/>
      </w:r>
      <w:r>
        <w:t>Милосердия час "</w:t>
      </w:r>
      <w:proofErr w:type="spellStart"/>
      <w:r>
        <w:t>Музыкатерапия</w:t>
      </w:r>
      <w:proofErr w:type="spellEnd"/>
      <w:r>
        <w:t xml:space="preserve"> для долголетия"</w:t>
      </w:r>
      <w:r>
        <w:fldChar w:fldCharType="end"/>
      </w:r>
      <w:bookmarkEnd w:id="136"/>
      <w:bookmarkEnd w:id="137"/>
    </w:p>
    <w:p w:rsidR="007D2A63" w:rsidRDefault="00A82FD5">
      <w:pPr>
        <w:pStyle w:val="a3"/>
        <w:spacing w:beforeAutospacing="1" w:afterAutospacing="1"/>
      </w:pPr>
      <w:r>
        <w:t xml:space="preserve">Всемирный день инвалида прошел 4 декабря в библиотеке в старейшем клубе "Хозяюшка" Гор </w:t>
      </w:r>
      <w:r>
        <w:rPr>
          <w:b/>
          <w:bCs/>
        </w:rPr>
        <w:t>ВОИ</w:t>
      </w:r>
      <w:r>
        <w:t xml:space="preserve"> г. Оренбурга. </w:t>
      </w:r>
      <w:proofErr w:type="spellStart"/>
      <w:r>
        <w:t>Клубовцев</w:t>
      </w:r>
      <w:proofErr w:type="spellEnd"/>
      <w:r>
        <w:t xml:space="preserve"> поздравил руководитель </w:t>
      </w:r>
      <w:r>
        <w:rPr>
          <w:b/>
          <w:bCs/>
        </w:rPr>
        <w:t>областного ВОИ</w:t>
      </w:r>
      <w:r>
        <w:t xml:space="preserve"> Е. В. </w:t>
      </w:r>
      <w:proofErr w:type="spellStart"/>
      <w:r>
        <w:t>Кашпар</w:t>
      </w:r>
      <w:proofErr w:type="spellEnd"/>
      <w:r>
        <w:t xml:space="preserve">. Обращение Евгения Викторовича к </w:t>
      </w:r>
      <w:proofErr w:type="spellStart"/>
      <w:r>
        <w:t>клубовцам</w:t>
      </w:r>
      <w:proofErr w:type="spellEnd"/>
      <w:r>
        <w:t xml:space="preserve"> было проницательным, полным уверенности в правильных, верных делах активистов.</w:t>
      </w:r>
    </w:p>
    <w:p w:rsidR="007D2A63" w:rsidRDefault="00DB5B13">
      <w:pPr>
        <w:rPr>
          <w:color w:val="248AE8"/>
        </w:rPr>
      </w:pPr>
      <w:hyperlink r:id="rId42" w:history="1">
        <w:r w:rsidR="00A82FD5">
          <w:rPr>
            <w:color w:val="248AE8"/>
          </w:rPr>
          <w:t>https://dobro.press/dobro-media/blogi/miloserdiya-chas-muzykaterapiya-dlya-dolgoletiya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74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9F3EB1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Белорецкая телекомпания (beloreck-tv.ru)</w:t>
      </w:r>
      <w:r>
        <w:rPr>
          <w:rFonts w:eastAsia="Arial"/>
        </w:rPr>
        <w:t xml:space="preserve"> </w:t>
      </w:r>
    </w:p>
    <w:bookmarkStart w:id="138" w:name="re_-1730627771"/>
    <w:bookmarkStart w:id="139" w:name="re_5ddb9dc5-ea21-44df-abe6-af276e2bdff9"/>
    <w:p w:rsidR="007D2A63" w:rsidRDefault="00A82FD5">
      <w:pPr>
        <w:pStyle w:val="2"/>
      </w:pPr>
      <w:r>
        <w:fldChar w:fldCharType="begin"/>
      </w:r>
      <w:r>
        <w:instrText xml:space="preserve"> HYPERLINK "http://beloreck-tv.ru/v-beloreckom-otdelenii-voi-byla-prove/2025/12/16" </w:instrText>
      </w:r>
      <w:r>
        <w:fldChar w:fldCharType="separate"/>
      </w:r>
      <w:r>
        <w:t xml:space="preserve">В </w:t>
      </w:r>
      <w:proofErr w:type="spellStart"/>
      <w:r>
        <w:t>белорецком</w:t>
      </w:r>
      <w:proofErr w:type="spellEnd"/>
      <w:r>
        <w:t xml:space="preserve"> отделении ВОИ была проведена лекция о телефонном мошенничестве</w:t>
      </w:r>
      <w:r>
        <w:fldChar w:fldCharType="end"/>
      </w:r>
      <w:bookmarkEnd w:id="138"/>
      <w:bookmarkEnd w:id="139"/>
    </w:p>
    <w:p w:rsidR="007D2A63" w:rsidRDefault="00A82FD5" w:rsidP="009F3EB1">
      <w:pPr>
        <w:pStyle w:val="a3"/>
        <w:spacing w:beforeAutospacing="1" w:afterAutospacing="1"/>
        <w:ind w:firstLine="0"/>
      </w:pPr>
      <w:r>
        <w:t xml:space="preserve">В </w:t>
      </w:r>
      <w:proofErr w:type="spellStart"/>
      <w:r>
        <w:rPr>
          <w:b/>
          <w:bCs/>
        </w:rPr>
        <w:t>белорецком</w:t>
      </w:r>
      <w:proofErr w:type="spellEnd"/>
      <w:r>
        <w:rPr>
          <w:b/>
          <w:bCs/>
        </w:rPr>
        <w:t xml:space="preserve"> отделении ВОИ</w:t>
      </w:r>
      <w:r>
        <w:t xml:space="preserve"> была проведена лекция о телефонном мошенничестве</w:t>
      </w:r>
    </w:p>
    <w:p w:rsidR="007D2A63" w:rsidRDefault="00DB5B13">
      <w:pPr>
        <w:rPr>
          <w:color w:val="248AE8"/>
        </w:rPr>
      </w:pPr>
      <w:hyperlink r:id="rId43" w:history="1">
        <w:r w:rsidR="00A82FD5">
          <w:rPr>
            <w:color w:val="248AE8"/>
          </w:rPr>
          <w:t>http://beloreck-tv.ru/v-beloreckom-otdelenii-voi-byla-prove/2025/12/16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71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9F3EB1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Коммунар (kommunarmelenki.ru)</w:t>
      </w:r>
      <w:r>
        <w:rPr>
          <w:rFonts w:eastAsia="Arial"/>
        </w:rPr>
        <w:t xml:space="preserve"> </w:t>
      </w:r>
    </w:p>
    <w:bookmarkStart w:id="140" w:name="re_-1730627770"/>
    <w:bookmarkStart w:id="141" w:name="re_174fd162-b717-4923-b1ef-c5f575b2a993"/>
    <w:p w:rsidR="007D2A63" w:rsidRDefault="00A82FD5">
      <w:pPr>
        <w:pStyle w:val="2"/>
      </w:pPr>
      <w:r>
        <w:fldChar w:fldCharType="begin"/>
      </w:r>
      <w:r>
        <w:instrText xml:space="preserve"> HYPERLINK "https://kommunarmelenki.ru/rubriki/nastroenie-u-vsekh-bylo-pripodnyatoe" </w:instrText>
      </w:r>
      <w:r>
        <w:fldChar w:fldCharType="separate"/>
      </w:r>
      <w:r>
        <w:t>Настроение у всех было приподнятое</w:t>
      </w:r>
      <w:r>
        <w:fldChar w:fldCharType="end"/>
      </w:r>
      <w:bookmarkEnd w:id="140"/>
      <w:bookmarkEnd w:id="141"/>
    </w:p>
    <w:p w:rsidR="007D2A63" w:rsidRDefault="009F3EB1">
      <w:pPr>
        <w:pStyle w:val="a3"/>
        <w:spacing w:beforeAutospacing="1" w:afterAutospacing="1"/>
      </w:pPr>
      <w:r w:rsidRPr="009F3EB1">
        <w:t xml:space="preserve">С 3 декабря - Международного дня инвалидов - длится декада добрых дел у членов </w:t>
      </w:r>
      <w:proofErr w:type="spellStart"/>
      <w:r w:rsidRPr="009F3EB1">
        <w:t>Меленковского</w:t>
      </w:r>
      <w:proofErr w:type="spellEnd"/>
      <w:r w:rsidRPr="009F3EB1">
        <w:t xml:space="preserve"> отделения Всероссийского общества инвалидов</w:t>
      </w:r>
      <w:r>
        <w:t>.</w:t>
      </w:r>
    </w:p>
    <w:p w:rsidR="007D2A63" w:rsidRDefault="00DB5B13">
      <w:pPr>
        <w:rPr>
          <w:color w:val="248AE8"/>
        </w:rPr>
      </w:pPr>
      <w:hyperlink r:id="rId44" w:history="1">
        <w:r w:rsidR="00A82FD5">
          <w:rPr>
            <w:color w:val="248AE8"/>
          </w:rPr>
          <w:t>https://kommunarmelenki.ru/rubriki/nastroenie-u-vsekh-bylo-pripodnyatoe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70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9F3EB1">
      <w:pPr>
        <w:pStyle w:val="3"/>
        <w:spacing w:before="220" w:after="0"/>
        <w:rPr>
          <w:rFonts w:ascii="Times New Roman" w:hAnsi="Times New Roman" w:cs="Times New Roman"/>
          <w:i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18.12.2025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Маяк (33mayak.ru)</w:t>
      </w:r>
      <w:r>
        <w:rPr>
          <w:rFonts w:eastAsia="Arial"/>
        </w:rPr>
        <w:t xml:space="preserve"> </w:t>
      </w:r>
    </w:p>
    <w:bookmarkStart w:id="142" w:name="re_-1730627769"/>
    <w:bookmarkStart w:id="143" w:name="re_b3173da8-d7c7-4869-a211-86154d631977"/>
    <w:p w:rsidR="007D2A63" w:rsidRDefault="00A82FD5">
      <w:pPr>
        <w:pStyle w:val="2"/>
      </w:pPr>
      <w:r>
        <w:fldChar w:fldCharType="begin"/>
      </w:r>
      <w:r>
        <w:instrText xml:space="preserve"> HYPERLINK "https://33mayak.ru/2025/12/18/106261" </w:instrText>
      </w:r>
      <w:r>
        <w:fldChar w:fldCharType="separate"/>
      </w:r>
      <w:r w:rsidR="0090430A">
        <w:t>Вместе</w:t>
      </w:r>
      <w:r>
        <w:fldChar w:fldCharType="end"/>
      </w:r>
      <w:bookmarkEnd w:id="142"/>
      <w:bookmarkEnd w:id="143"/>
      <w:r w:rsidR="0090430A">
        <w:t xml:space="preserve"> мы можем больше</w:t>
      </w:r>
    </w:p>
    <w:p w:rsidR="007D2A63" w:rsidRDefault="00A82FD5">
      <w:pPr>
        <w:pStyle w:val="a3"/>
        <w:spacing w:beforeAutospacing="1" w:afterAutospacing="1"/>
      </w:pPr>
      <w:r>
        <w:t xml:space="preserve"> Городском центре культуры и отдыха "Спутник" прошел концерт </w:t>
      </w:r>
      <w:r>
        <w:rPr>
          <w:b/>
          <w:bCs/>
        </w:rPr>
        <w:t>Вязниковской районной местной организации "Всероссийского общества инвалидов</w:t>
      </w:r>
      <w:r>
        <w:t xml:space="preserve">". </w:t>
      </w:r>
    </w:p>
    <w:p w:rsidR="007D2A63" w:rsidRDefault="00DB5B13">
      <w:pPr>
        <w:rPr>
          <w:color w:val="248AE8"/>
        </w:rPr>
      </w:pPr>
      <w:hyperlink r:id="rId45" w:history="1">
        <w:r w:rsidR="00A82FD5">
          <w:rPr>
            <w:color w:val="248AE8"/>
          </w:rPr>
          <w:t>https://33mayak.ru/2025/12/18/106261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69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9F3EB1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Труд. Каменск (trud-kamensk.ru)</w:t>
      </w:r>
      <w:r>
        <w:rPr>
          <w:rFonts w:eastAsia="Arial"/>
        </w:rPr>
        <w:t xml:space="preserve"> </w:t>
      </w:r>
    </w:p>
    <w:bookmarkStart w:id="144" w:name="re_-1730627768"/>
    <w:bookmarkStart w:id="145" w:name="re_0f39aafd-c860-43de-96c2-e83109151906"/>
    <w:p w:rsidR="007D2A63" w:rsidRDefault="00A82FD5">
      <w:pPr>
        <w:pStyle w:val="2"/>
      </w:pPr>
      <w:r>
        <w:fldChar w:fldCharType="begin"/>
      </w:r>
      <w:r>
        <w:instrText xml:space="preserve"> HYPERLINK "https://trud-kamensk.ru/2025/12/12/v-kamenske-sostoyalsya-kruglyj-stol-o-problemah-invalidov/" </w:instrText>
      </w:r>
      <w:r>
        <w:fldChar w:fldCharType="separate"/>
      </w:r>
      <w:r>
        <w:t>В Каменске состоялся круглый стол о проблемах инвалидов</w:t>
      </w:r>
      <w:r>
        <w:fldChar w:fldCharType="end"/>
      </w:r>
      <w:bookmarkEnd w:id="144"/>
      <w:bookmarkEnd w:id="145"/>
    </w:p>
    <w:p w:rsidR="007D2A63" w:rsidRDefault="00A82FD5">
      <w:pPr>
        <w:pStyle w:val="a3"/>
        <w:spacing w:beforeAutospacing="1" w:afterAutospacing="1"/>
      </w:pPr>
      <w:r>
        <w:t>11 декабря 2025 года в Каменск-</w:t>
      </w:r>
      <w:proofErr w:type="spellStart"/>
      <w:r>
        <w:t>Шахтинской</w:t>
      </w:r>
      <w:proofErr w:type="spellEnd"/>
      <w:r>
        <w:t xml:space="preserve"> </w:t>
      </w:r>
      <w:r>
        <w:rPr>
          <w:b/>
          <w:bCs/>
        </w:rPr>
        <w:t>городской организации Всероссийского общества инвалидов</w:t>
      </w:r>
      <w:r>
        <w:t xml:space="preserve"> состоялся круглый стол в рамках Декады инвалидов. </w:t>
      </w:r>
    </w:p>
    <w:p w:rsidR="007D2A63" w:rsidRDefault="00DB5B13">
      <w:pPr>
        <w:rPr>
          <w:color w:val="248AE8"/>
        </w:rPr>
      </w:pPr>
      <w:hyperlink r:id="rId46" w:history="1">
        <w:r w:rsidR="00A82FD5">
          <w:rPr>
            <w:color w:val="248AE8"/>
          </w:rPr>
          <w:t>https://trud-kamensk.ru/2025/12/12/v-kamenske-sostoyalsya-kruglyj-stol-o-problemah-invalidov/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68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9F3EB1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Октябрьская искра (redakcia-oi.ru)</w:t>
      </w:r>
      <w:r>
        <w:rPr>
          <w:rFonts w:eastAsia="Arial"/>
        </w:rPr>
        <w:t xml:space="preserve"> </w:t>
      </w:r>
    </w:p>
    <w:bookmarkStart w:id="146" w:name="re_-1730627767"/>
    <w:bookmarkStart w:id="147" w:name="re_ebf70901-ee1d-4bb1-9e51-f8e2001ec791"/>
    <w:p w:rsidR="007D2A63" w:rsidRDefault="00A82FD5">
      <w:pPr>
        <w:pStyle w:val="2"/>
      </w:pPr>
      <w:r>
        <w:fldChar w:fldCharType="begin"/>
      </w:r>
      <w:r>
        <w:instrText xml:space="preserve"> HYPERLINK "https://redakcia-oi.ru/novosti/obshchestvo/10277-mezhdunarodnyj-den-invalidov-vazhnost-i-znachimost-sobytiya" </w:instrText>
      </w:r>
      <w:r>
        <w:fldChar w:fldCharType="separate"/>
      </w:r>
      <w:r>
        <w:t>Международный день инвалидов: важность и значимость события</w:t>
      </w:r>
      <w:r>
        <w:fldChar w:fldCharType="end"/>
      </w:r>
      <w:bookmarkEnd w:id="146"/>
      <w:bookmarkEnd w:id="147"/>
    </w:p>
    <w:p w:rsidR="007D2A63" w:rsidRDefault="00A82FD5" w:rsidP="009F3EB1">
      <w:pPr>
        <w:pStyle w:val="a3"/>
        <w:spacing w:beforeAutospacing="1" w:afterAutospacing="1"/>
        <w:ind w:firstLine="0"/>
      </w:pPr>
      <w:r>
        <w:t xml:space="preserve">Отдельно стоит сказать и о личности председателя </w:t>
      </w:r>
      <w:r>
        <w:rPr>
          <w:b/>
          <w:bCs/>
        </w:rPr>
        <w:t>местной организации инвалидов ВОИ</w:t>
      </w:r>
      <w:r>
        <w:t xml:space="preserve">. Андрей Григорьевич служит примером тому, как, несмотря на инвалидность, можно иметь работу (и не одну), вести при этом активную деятельность в </w:t>
      </w:r>
      <w:r>
        <w:rPr>
          <w:b/>
          <w:bCs/>
        </w:rPr>
        <w:t>местной организации</w:t>
      </w:r>
      <w:r>
        <w:t xml:space="preserve"> и иметь активную гражданскую позицию по многим вопросам.</w:t>
      </w:r>
    </w:p>
    <w:p w:rsidR="007D2A63" w:rsidRDefault="00DB5B13">
      <w:pPr>
        <w:rPr>
          <w:color w:val="248AE8"/>
        </w:rPr>
      </w:pPr>
      <w:hyperlink r:id="rId47" w:history="1">
        <w:r w:rsidR="00A82FD5">
          <w:rPr>
            <w:color w:val="248AE8"/>
          </w:rPr>
          <w:t>https://redakcia-oi.ru/novosti/obshchestvo/10277-mezhdunarodnyj-den-invalidov-vazhnost-i-znachimost-sobytiya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67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9F3EB1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Знамя (gazetaznamya.ru)</w:t>
      </w:r>
      <w:r>
        <w:rPr>
          <w:rFonts w:eastAsia="Arial"/>
        </w:rPr>
        <w:t xml:space="preserve"> </w:t>
      </w:r>
    </w:p>
    <w:bookmarkStart w:id="148" w:name="re_-1730627765"/>
    <w:bookmarkStart w:id="149" w:name="re_87813e27-53f3-4a0f-bfa9-5a16f10d4ecf"/>
    <w:p w:rsidR="007D2A63" w:rsidRDefault="00A82FD5">
      <w:pPr>
        <w:pStyle w:val="2"/>
      </w:pPr>
      <w:r>
        <w:fldChar w:fldCharType="begin"/>
      </w:r>
      <w:r>
        <w:instrText xml:space="preserve"> HYPERLINK "https://gazetaznamya.ru/obshestvo/35-let-put-miloserdiya-i-podderzhki-12-12-2025.html" </w:instrText>
      </w:r>
      <w:r>
        <w:fldChar w:fldCharType="separate"/>
      </w:r>
      <w:r>
        <w:t>35 лет: путь милосердия и поддержки</w:t>
      </w:r>
      <w:r>
        <w:fldChar w:fldCharType="end"/>
      </w:r>
      <w:bookmarkEnd w:id="148"/>
      <w:bookmarkEnd w:id="149"/>
    </w:p>
    <w:p w:rsidR="009F3EB1" w:rsidRDefault="009F3EB1" w:rsidP="009F3EB1">
      <w:pPr>
        <w:spacing w:before="240"/>
        <w:jc w:val="both"/>
        <w:rPr>
          <w:color w:val="000000"/>
          <w:sz w:val="28"/>
        </w:rPr>
      </w:pPr>
      <w:r w:rsidRPr="009F3EB1">
        <w:rPr>
          <w:color w:val="000000"/>
          <w:sz w:val="28"/>
        </w:rPr>
        <w:t>В этом году местное отделение Всероссийского общества инвалидов (ВОИ) с гордостью отметило свой 35-летний юбилей. Эта знаменательная дата – яркое свидетельство неустанной и плодотворной работы, направленной на всестороннюю поддержку и защиту прав людей с ограниченными возможностями здоровья в нашем округе.</w:t>
      </w:r>
    </w:p>
    <w:p w:rsidR="007D2A63" w:rsidRDefault="00DB5B13" w:rsidP="009F3EB1">
      <w:pPr>
        <w:spacing w:before="240"/>
        <w:rPr>
          <w:color w:val="248AE8"/>
        </w:rPr>
      </w:pPr>
      <w:hyperlink r:id="rId48" w:history="1">
        <w:r w:rsidR="00A82FD5">
          <w:rPr>
            <w:color w:val="248AE8"/>
          </w:rPr>
          <w:t>https://gazetaznamya.ru/obshestvo/35-let-put-miloserdiya-i-podderzhki-12-12-2025.html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65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9F3EB1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Заря (zaria-gazeta.ru)</w:t>
      </w:r>
      <w:r>
        <w:rPr>
          <w:rFonts w:eastAsia="Arial"/>
        </w:rPr>
        <w:t xml:space="preserve"> </w:t>
      </w:r>
    </w:p>
    <w:bookmarkStart w:id="150" w:name="re_-1730627763"/>
    <w:bookmarkStart w:id="151" w:name="re_1dde0a17-0b15-4500-96a4-089a227ecc1a"/>
    <w:p w:rsidR="007D2A63" w:rsidRDefault="00A82FD5">
      <w:pPr>
        <w:pStyle w:val="2"/>
      </w:pPr>
      <w:r>
        <w:fldChar w:fldCharType="begin"/>
      </w:r>
      <w:r>
        <w:instrText xml:space="preserve"> HYPERLINK "http://zaria-gazeta.ru/2025/12/16/v-smolenskom-rajone-realizuetsya-pilotnyj-proekt-po-patronazhu-malomobilnyx-invalidov-na-domu/" </w:instrText>
      </w:r>
      <w:r>
        <w:fldChar w:fldCharType="separate"/>
      </w:r>
      <w:r>
        <w:t>В Смоленском районе реализуется пилотный проект по патронажу маломобильных инвалидов на дому</w:t>
      </w:r>
      <w:r>
        <w:fldChar w:fldCharType="end"/>
      </w:r>
      <w:bookmarkEnd w:id="150"/>
      <w:bookmarkEnd w:id="151"/>
    </w:p>
    <w:p w:rsidR="007D2A63" w:rsidRDefault="00A82FD5">
      <w:pPr>
        <w:pStyle w:val="a3"/>
        <w:spacing w:beforeAutospacing="1" w:afterAutospacing="1"/>
      </w:pPr>
      <w:r>
        <w:t xml:space="preserve">В Смоленском районе по инициативе председателя </w:t>
      </w:r>
      <w:r>
        <w:rPr>
          <w:b/>
          <w:bCs/>
        </w:rPr>
        <w:t>Смоленской районной общественной организации АКО ВОИ</w:t>
      </w:r>
      <w:r>
        <w:t xml:space="preserve"> Федотовой И.В., при поддержке заместителя главного врача ЦРБ Лещенко А.В., проводится патронаж маломобильных инвалидов на дому. </w:t>
      </w:r>
    </w:p>
    <w:p w:rsidR="007D2A63" w:rsidRDefault="00DB5B13">
      <w:pPr>
        <w:rPr>
          <w:color w:val="248AE8"/>
        </w:rPr>
      </w:pPr>
      <w:hyperlink r:id="rId49" w:history="1">
        <w:r w:rsidR="00A82FD5">
          <w:rPr>
            <w:color w:val="248AE8"/>
          </w:rPr>
          <w:t>http://zaria-gazeta.ru/2025/12/16/v-smolenskom-rajone-realizuetsya-pilotnyj-proekt-po-patronazhu-malomobilnyx-invalidov-na-domu/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63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9F3EB1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НИА Самара (niasam.ru)</w:t>
      </w:r>
      <w:r>
        <w:rPr>
          <w:rFonts w:eastAsia="Arial"/>
        </w:rPr>
        <w:t xml:space="preserve"> </w:t>
      </w:r>
    </w:p>
    <w:bookmarkStart w:id="152" w:name="re_-1730627761"/>
    <w:bookmarkStart w:id="153" w:name="re_75c2193b-a7ed-441e-832d-edb0ed2944d4"/>
    <w:p w:rsidR="007D2A63" w:rsidRDefault="00A82FD5">
      <w:pPr>
        <w:pStyle w:val="2"/>
      </w:pPr>
      <w:r>
        <w:fldChar w:fldCharType="begin"/>
      </w:r>
      <w:r>
        <w:instrText xml:space="preserve"> HYPERLINK "https://www.niasam.ru/sport/v-krasnoyarskom-rajoneproshel-sportivnyj-festival-v-chest-mezhdunarodnogo-dnya-invalida-266576.html" </w:instrText>
      </w:r>
      <w:r>
        <w:fldChar w:fldCharType="separate"/>
      </w:r>
      <w:r>
        <w:t>В Красноярском районе прошел спортивный фестиваль в честь Международного дня инвалида</w:t>
      </w:r>
      <w:r>
        <w:fldChar w:fldCharType="end"/>
      </w:r>
      <w:bookmarkEnd w:id="152"/>
      <w:bookmarkEnd w:id="153"/>
    </w:p>
    <w:p w:rsidR="007D2A63" w:rsidRDefault="00A82FD5">
      <w:pPr>
        <w:pStyle w:val="a3"/>
        <w:spacing w:beforeAutospacing="1" w:afterAutospacing="1"/>
      </w:pPr>
      <w:r>
        <w:t xml:space="preserve">По итогам соревнований победители и призеры во всех дисциплинах награждены грамотами и медалями. Мероприятие организовано ГБУ ЦАФКАС (https://t.me/zafkas63) и самарской областной </w:t>
      </w:r>
      <w:r>
        <w:rPr>
          <w:b/>
          <w:bCs/>
        </w:rPr>
        <w:t>организацией "Всероссийское общество инвалидов</w:t>
      </w:r>
      <w:r>
        <w:t>".</w:t>
      </w:r>
    </w:p>
    <w:p w:rsidR="007D2A63" w:rsidRDefault="00DB5B13">
      <w:pPr>
        <w:rPr>
          <w:color w:val="248AE8"/>
        </w:rPr>
      </w:pPr>
      <w:hyperlink r:id="rId50" w:history="1">
        <w:r w:rsidR="00A82FD5">
          <w:rPr>
            <w:color w:val="248AE8"/>
          </w:rPr>
          <w:t>https://www.niasam.ru/sport/v-krasnoyarskom-rajoneproshel-sportivnyj-festival-v-chest-mezhdunarodnogo-dnya-invalida-266576.html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61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313594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18.12.2025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Селивановский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вестник (selivanovopress.ru)</w:t>
      </w:r>
      <w:r>
        <w:rPr>
          <w:rFonts w:eastAsia="Arial"/>
        </w:rPr>
        <w:t xml:space="preserve"> </w:t>
      </w:r>
    </w:p>
    <w:bookmarkStart w:id="154" w:name="re_-1730627755"/>
    <w:bookmarkStart w:id="155" w:name="re_1e945e6a-58ef-4228-b862-174a74477b0e"/>
    <w:p w:rsidR="007D2A63" w:rsidRDefault="00A82FD5">
      <w:pPr>
        <w:pStyle w:val="2"/>
      </w:pPr>
      <w:r>
        <w:fldChar w:fldCharType="begin"/>
      </w:r>
      <w:r>
        <w:instrText xml:space="preserve"> HYPERLINK "https://selivanovopress.ru/istok/2714-istok-vyipusk-167" </w:instrText>
      </w:r>
      <w:r>
        <w:fldChar w:fldCharType="separate"/>
      </w:r>
      <w:r>
        <w:t>Десять дней для жизни без границ</w:t>
      </w:r>
      <w:r>
        <w:fldChar w:fldCharType="end"/>
      </w:r>
      <w:bookmarkEnd w:id="154"/>
      <w:bookmarkEnd w:id="155"/>
    </w:p>
    <w:p w:rsidR="00313594" w:rsidRDefault="00313594" w:rsidP="00313594">
      <w:pPr>
        <w:spacing w:before="240"/>
        <w:jc w:val="both"/>
        <w:rPr>
          <w:color w:val="000000"/>
          <w:sz w:val="28"/>
        </w:rPr>
      </w:pPr>
      <w:r w:rsidRPr="00313594">
        <w:rPr>
          <w:color w:val="000000"/>
          <w:sz w:val="28"/>
        </w:rPr>
        <w:t xml:space="preserve">С 1 по 10 декабря в районе прошла традиционная Декада инвалидов. Десять дней были наполнены активными встречами, культурными событиями и спортивными мероприятиями, направленными на поддержку и социализацию людей с ограниченными возможностями здоровья. Особое внимание в этот период </w:t>
      </w:r>
      <w:proofErr w:type="spellStart"/>
      <w:r w:rsidRPr="00313594">
        <w:rPr>
          <w:b/>
          <w:color w:val="000000"/>
          <w:sz w:val="28"/>
        </w:rPr>
        <w:t>Селивановская</w:t>
      </w:r>
      <w:proofErr w:type="spellEnd"/>
      <w:r w:rsidRPr="00313594">
        <w:rPr>
          <w:b/>
          <w:color w:val="000000"/>
          <w:sz w:val="28"/>
        </w:rPr>
        <w:t xml:space="preserve"> районная организация Всероссийского общества инвалидов</w:t>
      </w:r>
      <w:r w:rsidRPr="00313594">
        <w:rPr>
          <w:color w:val="000000"/>
          <w:sz w:val="28"/>
        </w:rPr>
        <w:t xml:space="preserve"> под руководством председателя Ольги </w:t>
      </w:r>
      <w:proofErr w:type="spellStart"/>
      <w:r w:rsidRPr="00313594">
        <w:rPr>
          <w:color w:val="000000"/>
          <w:sz w:val="28"/>
        </w:rPr>
        <w:t>Лепшиной</w:t>
      </w:r>
      <w:proofErr w:type="spellEnd"/>
      <w:r w:rsidRPr="00313594">
        <w:rPr>
          <w:color w:val="000000"/>
          <w:sz w:val="28"/>
        </w:rPr>
        <w:t xml:space="preserve"> уделила адресной помощи, подготовив 1050 праздничных подарков. </w:t>
      </w:r>
    </w:p>
    <w:p w:rsidR="007D2A63" w:rsidRDefault="00DB5B13" w:rsidP="00313594">
      <w:pPr>
        <w:spacing w:before="240"/>
        <w:rPr>
          <w:color w:val="248AE8"/>
        </w:rPr>
      </w:pPr>
      <w:hyperlink r:id="rId51" w:history="1">
        <w:r w:rsidR="00A82FD5">
          <w:rPr>
            <w:color w:val="248AE8"/>
          </w:rPr>
          <w:t>https://selivanovopress.ru/istok/2714-istok-vyipusk-167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55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31359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Местные вести (mestnievesti.ru)</w:t>
      </w:r>
      <w:r>
        <w:rPr>
          <w:rFonts w:eastAsia="Arial"/>
        </w:rPr>
        <w:t xml:space="preserve"> </w:t>
      </w:r>
    </w:p>
    <w:bookmarkStart w:id="156" w:name="re_-1730627750"/>
    <w:bookmarkStart w:id="157" w:name="re_3691400e-a4e9-4634-ae9f-a96daac8d0d9"/>
    <w:p w:rsidR="007D2A63" w:rsidRDefault="00A82FD5">
      <w:pPr>
        <w:pStyle w:val="2"/>
      </w:pPr>
      <w:r>
        <w:fldChar w:fldCharType="begin"/>
      </w:r>
      <w:r>
        <w:instrText xml:space="preserve"> HYPERLINK "https://mestnievesti.ru/news/obshchestvo/initsiativa-zhiteley-v-deystvii-31321/" </w:instrText>
      </w:r>
      <w:r>
        <w:fldChar w:fldCharType="separate"/>
      </w:r>
      <w:r>
        <w:t>Полезные ресурсы</w:t>
      </w:r>
      <w:r>
        <w:fldChar w:fldCharType="end"/>
      </w:r>
      <w:bookmarkEnd w:id="156"/>
      <w:bookmarkEnd w:id="157"/>
    </w:p>
    <w:p w:rsidR="007D2A63" w:rsidRDefault="00A82FD5" w:rsidP="00313594">
      <w:pPr>
        <w:pStyle w:val="a3"/>
        <w:spacing w:beforeAutospacing="1" w:afterAutospacing="1"/>
        <w:ind w:firstLine="0"/>
      </w:pPr>
      <w:r>
        <w:t xml:space="preserve">С инициативой организовать новогоднее поздравление для участников </w:t>
      </w:r>
      <w:r>
        <w:rPr>
          <w:b/>
          <w:bCs/>
        </w:rPr>
        <w:t>первичного отделения "Красная Горка" Всероссийского общества инвалидов</w:t>
      </w:r>
      <w:r>
        <w:t xml:space="preserve"> выступила его председатель – Галина Никаноровна Зорина. </w:t>
      </w:r>
    </w:p>
    <w:p w:rsidR="007D2A63" w:rsidRDefault="00DB5B13">
      <w:pPr>
        <w:rPr>
          <w:color w:val="248AE8"/>
        </w:rPr>
      </w:pPr>
      <w:hyperlink r:id="rId52" w:history="1">
        <w:r w:rsidR="00A82FD5">
          <w:rPr>
            <w:color w:val="248AE8"/>
          </w:rPr>
          <w:t>https://mestnievesti.ru/news/obshchestvo/initsiativa-zhiteley-v-deystvii-31321/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50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313594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Авангард (avangard-zdv.ru)</w:t>
      </w:r>
      <w:r>
        <w:rPr>
          <w:rFonts w:eastAsia="Arial"/>
        </w:rPr>
        <w:t xml:space="preserve"> </w:t>
      </w:r>
    </w:p>
    <w:bookmarkStart w:id="158" w:name="re_-1730627803"/>
    <w:bookmarkStart w:id="159" w:name="re_929510d4-c0a0-46a4-b8c9-48306df65e95"/>
    <w:p w:rsidR="007D2A63" w:rsidRDefault="00A82FD5">
      <w:pPr>
        <w:pStyle w:val="2"/>
      </w:pPr>
      <w:r>
        <w:fldChar w:fldCharType="begin"/>
      </w:r>
      <w:r>
        <w:instrText xml:space="preserve"> HYPERLINK "http://avangard-zdv.ru/index.php/kultura/6010-otpravilis-v-puteshestvie-po-rodnomu-gorodu" </w:instrText>
      </w:r>
      <w:r>
        <w:fldChar w:fldCharType="separate"/>
      </w:r>
      <w:r w:rsidR="00313594">
        <w:t>Отправились</w:t>
      </w:r>
      <w:r>
        <w:fldChar w:fldCharType="end"/>
      </w:r>
      <w:bookmarkEnd w:id="158"/>
      <w:bookmarkEnd w:id="159"/>
      <w:r w:rsidR="00313594">
        <w:t xml:space="preserve"> в путешествие по родному городу</w:t>
      </w:r>
    </w:p>
    <w:p w:rsidR="007D2A63" w:rsidRDefault="00A82FD5">
      <w:pPr>
        <w:pStyle w:val="a3"/>
        <w:spacing w:beforeAutospacing="1" w:afterAutospacing="1"/>
      </w:pPr>
      <w:r>
        <w:t xml:space="preserve">5 декабря для членов </w:t>
      </w:r>
      <w:proofErr w:type="spellStart"/>
      <w:r>
        <w:rPr>
          <w:b/>
          <w:bCs/>
        </w:rPr>
        <w:t>Западнодвинского</w:t>
      </w:r>
      <w:proofErr w:type="spellEnd"/>
      <w:r>
        <w:rPr>
          <w:b/>
          <w:bCs/>
        </w:rPr>
        <w:t xml:space="preserve"> отделения Всероссийского общества инвалидов</w:t>
      </w:r>
      <w:r>
        <w:t xml:space="preserve"> "Луч" в историко-краеведческом музее в рамках акции "Музей для всех" было организовано виртуальное ретро-путешествие по городу. </w:t>
      </w:r>
    </w:p>
    <w:p w:rsidR="007D2A63" w:rsidRDefault="00DB5B13">
      <w:pPr>
        <w:rPr>
          <w:color w:val="248AE8"/>
        </w:rPr>
      </w:pPr>
      <w:hyperlink r:id="rId53" w:history="1">
        <w:r w:rsidR="00A82FD5">
          <w:rPr>
            <w:color w:val="248AE8"/>
          </w:rPr>
          <w:t>http://avangard-zdv.ru/index.php/kultura/6010-otpravilis-v-puteshestvie-po-rodnomu-gorodu</w:t>
        </w:r>
      </w:hyperlink>
      <w:r w:rsidR="00A82FD5">
        <w:rPr>
          <w:color w:val="248AE8"/>
        </w:rPr>
        <w:t> </w:t>
      </w:r>
    </w:p>
    <w:p w:rsidR="007D2A63" w:rsidRDefault="00DB5B13">
      <w:pPr>
        <w:rPr>
          <w:color w:val="248AE8"/>
        </w:rPr>
      </w:pPr>
      <w:hyperlink w:anchor="re_toc_-1730627803" w:history="1">
        <w:r w:rsidR="00A82FD5">
          <w:rPr>
            <w:color w:val="248AE8"/>
          </w:rPr>
          <w:t>К оглавлению</w:t>
        </w:r>
      </w:hyperlink>
    </w:p>
    <w:p w:rsidR="007D2A63" w:rsidRDefault="00A82FD5" w:rsidP="00313594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14.12.2025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SyasNews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(syasnews.ru)</w:t>
      </w:r>
      <w:r>
        <w:rPr>
          <w:rFonts w:eastAsia="Arial"/>
        </w:rPr>
        <w:t xml:space="preserve"> </w:t>
      </w:r>
    </w:p>
    <w:bookmarkStart w:id="160" w:name="re_-1730627798"/>
    <w:bookmarkStart w:id="161" w:name="re_9da6b5e2-3440-47ee-b4a5-a823ac55f893"/>
    <w:p w:rsidR="007D2A63" w:rsidRDefault="00A82FD5">
      <w:pPr>
        <w:pStyle w:val="2"/>
      </w:pPr>
      <w:r>
        <w:fldChar w:fldCharType="begin"/>
      </w:r>
      <w:r>
        <w:instrText xml:space="preserve"> HYPERLINK "https://syasnews.ru/nash-rajon/vecher-dlya-lyudej-s-bezgranichnymi-vozmozhnostyami" </w:instrText>
      </w:r>
      <w:r>
        <w:fldChar w:fldCharType="separate"/>
      </w:r>
      <w:r>
        <w:t>Вечер для людей с безграничными возможностями</w:t>
      </w:r>
      <w:r>
        <w:fldChar w:fldCharType="end"/>
      </w:r>
      <w:bookmarkEnd w:id="160"/>
      <w:bookmarkEnd w:id="161"/>
    </w:p>
    <w:p w:rsidR="007D2A63" w:rsidRDefault="00A82FD5">
      <w:pPr>
        <w:pStyle w:val="a3"/>
        <w:spacing w:beforeAutospacing="1" w:afterAutospacing="1"/>
      </w:pPr>
      <w:r>
        <w:t xml:space="preserve">Светлана Иосифовна </w:t>
      </w:r>
      <w:proofErr w:type="spellStart"/>
      <w:r>
        <w:t>Висленева</w:t>
      </w:r>
      <w:proofErr w:type="spellEnd"/>
      <w:r>
        <w:t xml:space="preserve">, председатель </w:t>
      </w:r>
      <w:proofErr w:type="spellStart"/>
      <w:r>
        <w:rPr>
          <w:b/>
          <w:bCs/>
        </w:rPr>
        <w:t>Волховской</w:t>
      </w:r>
      <w:proofErr w:type="spellEnd"/>
      <w:r>
        <w:rPr>
          <w:b/>
          <w:bCs/>
        </w:rPr>
        <w:t xml:space="preserve"> районной организации Всероссийского общества инвалидов</w:t>
      </w:r>
      <w:r>
        <w:t xml:space="preserve">, поблагодарила участников первичной организации "Волхов-1" за талант, активную жизненную позицию и стремление быть всегда в строю. </w:t>
      </w:r>
    </w:p>
    <w:p w:rsidR="007D2A63" w:rsidRDefault="00DB5B13">
      <w:pPr>
        <w:rPr>
          <w:color w:val="248AE8"/>
        </w:rPr>
      </w:pPr>
      <w:hyperlink r:id="rId54" w:history="1">
        <w:r w:rsidR="00A82FD5">
          <w:rPr>
            <w:color w:val="248AE8"/>
          </w:rPr>
          <w:t>https://syasnews.ru/nash-rajon/vecher-dlya-lyudej-s-bezgranichnymi-vozmozhnostyami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98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>
      <w:pPr>
        <w:rPr>
          <w:sz w:val="0"/>
        </w:rPr>
      </w:pPr>
      <w:r>
        <w:br w:type="page"/>
      </w:r>
    </w:p>
    <w:p w:rsidR="007D2A63" w:rsidRDefault="00A82FD5">
      <w:pPr>
        <w:pStyle w:val="1"/>
        <w:shd w:val="clear" w:color="auto" w:fill="CCCCCC"/>
      </w:pPr>
      <w:bookmarkStart w:id="162" w:name="re_-1730627786"/>
      <w:r>
        <w:lastRenderedPageBreak/>
        <w:t>Нормативно-правовое поле, высказывания представителей власти</w:t>
      </w:r>
      <w:bookmarkEnd w:id="162"/>
    </w:p>
    <w:p w:rsidR="00313594" w:rsidRPr="0090430A" w:rsidRDefault="00313594" w:rsidP="00313594">
      <w:pPr>
        <w:pStyle w:val="3"/>
        <w:spacing w:before="220" w:after="0"/>
        <w:rPr>
          <w:rFonts w:eastAsia="Arial"/>
        </w:rPr>
      </w:pPr>
      <w:r w:rsidRPr="0090430A"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 w:rsidRPr="0090430A">
        <w:rPr>
          <w:rFonts w:eastAsia="Arial"/>
        </w:rPr>
        <w:t xml:space="preserve"> </w:t>
      </w:r>
      <w:r w:rsidRPr="0090430A">
        <w:rPr>
          <w:rFonts w:ascii="Times New Roman" w:hAnsi="Times New Roman" w:cs="Times New Roman"/>
          <w:b w:val="0"/>
          <w:i/>
          <w:color w:val="808080"/>
          <w:sz w:val="28"/>
        </w:rPr>
        <w:t xml:space="preserve">РИА Новости. </w:t>
      </w:r>
      <w:proofErr w:type="spellStart"/>
      <w:r w:rsidRPr="0090430A">
        <w:rPr>
          <w:rFonts w:ascii="Times New Roman" w:hAnsi="Times New Roman" w:cs="Times New Roman"/>
          <w:b w:val="0"/>
          <w:i/>
          <w:color w:val="808080"/>
          <w:sz w:val="28"/>
        </w:rPr>
        <w:t>Медиабанк</w:t>
      </w:r>
      <w:proofErr w:type="spellEnd"/>
      <w:r w:rsidRPr="0090430A">
        <w:rPr>
          <w:rFonts w:ascii="Times New Roman" w:hAnsi="Times New Roman" w:cs="Times New Roman"/>
          <w:b w:val="0"/>
          <w:i/>
          <w:color w:val="808080"/>
          <w:sz w:val="28"/>
        </w:rPr>
        <w:t xml:space="preserve"> (riamediabank.ru)</w:t>
      </w:r>
      <w:r w:rsidRPr="0090430A">
        <w:rPr>
          <w:rFonts w:eastAsia="Arial"/>
        </w:rPr>
        <w:t xml:space="preserve"> </w:t>
      </w:r>
    </w:p>
    <w:bookmarkStart w:id="163" w:name="re_-1730627954"/>
    <w:bookmarkStart w:id="164" w:name="re_c7452d42-585e-48e2-b936-a439e098eaea"/>
    <w:p w:rsidR="00313594" w:rsidRPr="0090430A" w:rsidRDefault="00313594" w:rsidP="00313594">
      <w:pPr>
        <w:pStyle w:val="2"/>
      </w:pPr>
      <w:r w:rsidRPr="0090430A">
        <w:fldChar w:fldCharType="begin"/>
      </w:r>
      <w:r w:rsidRPr="0090430A">
        <w:instrText xml:space="preserve"> HYPERLINK "https://riamediabank.ru/media/9073098.html" </w:instrText>
      </w:r>
      <w:r w:rsidRPr="0090430A">
        <w:fldChar w:fldCharType="separate"/>
      </w:r>
      <w:r w:rsidRPr="0090430A">
        <w:t>Пленарное заседание Госдумы РФ</w:t>
      </w:r>
      <w:r w:rsidRPr="0090430A">
        <w:fldChar w:fldCharType="end"/>
      </w:r>
      <w:bookmarkEnd w:id="163"/>
      <w:bookmarkEnd w:id="164"/>
    </w:p>
    <w:p w:rsidR="00313594" w:rsidRPr="0090430A" w:rsidRDefault="00313594" w:rsidP="00313594">
      <w:pPr>
        <w:pStyle w:val="a3"/>
        <w:spacing w:beforeAutospacing="1" w:afterAutospacing="1"/>
        <w:ind w:firstLine="0"/>
      </w:pPr>
      <w:r w:rsidRPr="0090430A">
        <w:t xml:space="preserve">Заместитель председателя комитета Государственной Думы РФ по труду, социальной политике и делам ветеранов </w:t>
      </w:r>
      <w:r w:rsidRPr="0090430A">
        <w:rPr>
          <w:b/>
          <w:bCs/>
        </w:rPr>
        <w:t>Михаил Терентьев</w:t>
      </w:r>
      <w:r w:rsidRPr="0090430A">
        <w:t xml:space="preserve"> (на первом плане) и первый заместитель председателя комитета Государственной Думы РФ по молодежной политике Михаил Киселев во время пленарного заседания Государственной Думы РФ. </w:t>
      </w:r>
    </w:p>
    <w:p w:rsidR="00313594" w:rsidRPr="0090430A" w:rsidRDefault="00DB5B13" w:rsidP="00313594">
      <w:pPr>
        <w:rPr>
          <w:color w:val="248AE8"/>
        </w:rPr>
      </w:pPr>
      <w:hyperlink r:id="rId55" w:history="1">
        <w:r w:rsidR="00313594" w:rsidRPr="0090430A">
          <w:rPr>
            <w:color w:val="248AE8"/>
          </w:rPr>
          <w:t>https://riamediabank.ru/media/9073098.html</w:t>
        </w:r>
      </w:hyperlink>
      <w:r w:rsidR="00313594" w:rsidRPr="0090430A">
        <w:rPr>
          <w:color w:val="248AE8"/>
        </w:rPr>
        <w:t> </w:t>
      </w:r>
    </w:p>
    <w:p w:rsidR="00313594" w:rsidRPr="0090430A" w:rsidRDefault="00DB5B13" w:rsidP="00313594">
      <w:hyperlink w:anchor="re_toc_-1730627954" w:history="1">
        <w:r w:rsidR="00313594" w:rsidRPr="0090430A">
          <w:rPr>
            <w:color w:val="248AE8"/>
          </w:rPr>
          <w:t>К оглавлению</w:t>
        </w:r>
      </w:hyperlink>
    </w:p>
    <w:p w:rsidR="00313594" w:rsidRPr="0090430A" w:rsidRDefault="00313594" w:rsidP="00313594">
      <w:pPr>
        <w:pStyle w:val="a5"/>
      </w:pPr>
    </w:p>
    <w:p w:rsidR="00313594" w:rsidRPr="0090430A" w:rsidRDefault="00313594" w:rsidP="00313594">
      <w:pPr>
        <w:pStyle w:val="3"/>
        <w:spacing w:before="220" w:after="0"/>
        <w:rPr>
          <w:rFonts w:eastAsia="Arial"/>
        </w:rPr>
      </w:pPr>
      <w:r w:rsidRPr="0090430A">
        <w:t xml:space="preserve"> </w:t>
      </w:r>
      <w:r w:rsidRPr="0090430A"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 w:rsidRPr="0090430A">
        <w:rPr>
          <w:rFonts w:eastAsia="Arial"/>
        </w:rPr>
        <w:t xml:space="preserve"> </w:t>
      </w:r>
      <w:r w:rsidRPr="0090430A">
        <w:rPr>
          <w:rFonts w:ascii="Times New Roman" w:hAnsi="Times New Roman" w:cs="Times New Roman"/>
          <w:b w:val="0"/>
          <w:i/>
          <w:color w:val="808080"/>
          <w:sz w:val="28"/>
        </w:rPr>
        <w:t>Единая Россия (tyumen.er.ru). Тюменская область</w:t>
      </w:r>
      <w:r w:rsidRPr="0090430A">
        <w:rPr>
          <w:rFonts w:eastAsia="Arial"/>
        </w:rPr>
        <w:t xml:space="preserve"> </w:t>
      </w:r>
    </w:p>
    <w:bookmarkStart w:id="165" w:name="re_-1730627953"/>
    <w:bookmarkStart w:id="166" w:name="re_1603cbcb-a310-42f9-a1c7-57d4dca35972"/>
    <w:p w:rsidR="00313594" w:rsidRPr="0090430A" w:rsidRDefault="00313594" w:rsidP="00313594">
      <w:pPr>
        <w:pStyle w:val="2"/>
      </w:pPr>
      <w:r w:rsidRPr="0090430A">
        <w:fldChar w:fldCharType="begin"/>
      </w:r>
      <w:r w:rsidRPr="0090430A">
        <w:instrText xml:space="preserve"> HYPERLINK "https://tyumen.er.ru/activity/news/koordinatory-partproekta-edinaya-strana-dostupnaya-sreda-znakomyatsya-s-izmeneniyami-v-zakonodatelstve" </w:instrText>
      </w:r>
      <w:r w:rsidRPr="0090430A">
        <w:fldChar w:fldCharType="separate"/>
      </w:r>
      <w:r w:rsidRPr="0090430A">
        <w:t xml:space="preserve">Координаторы </w:t>
      </w:r>
      <w:proofErr w:type="spellStart"/>
      <w:r w:rsidRPr="0090430A">
        <w:t>партпроекта</w:t>
      </w:r>
      <w:proofErr w:type="spellEnd"/>
      <w:r w:rsidRPr="0090430A">
        <w:t xml:space="preserve"> «Единая страна — доступная среда» знакомятся с изменениями в законодательстве</w:t>
      </w:r>
      <w:r w:rsidRPr="0090430A">
        <w:fldChar w:fldCharType="end"/>
      </w:r>
      <w:bookmarkEnd w:id="165"/>
      <w:bookmarkEnd w:id="166"/>
    </w:p>
    <w:p w:rsidR="00313594" w:rsidRPr="0090430A" w:rsidRDefault="00313594" w:rsidP="00313594">
      <w:pPr>
        <w:pStyle w:val="a3"/>
        <w:spacing w:beforeAutospacing="1" w:afterAutospacing="1"/>
        <w:ind w:firstLine="0"/>
      </w:pPr>
      <w:r w:rsidRPr="0090430A">
        <w:t xml:space="preserve">По приглашению депутата Госдумы, координатора проекта "Единой России" "Единая страна – доступная среда" </w:t>
      </w:r>
      <w:r w:rsidRPr="0090430A">
        <w:rPr>
          <w:b/>
          <w:bCs/>
        </w:rPr>
        <w:t>Михаила Терентьева</w:t>
      </w:r>
      <w:r w:rsidRPr="0090430A">
        <w:t xml:space="preserve"> они участвуют в семинаре "Обеспечение доступности объектов социальной инфраструктуры для людей с инвалидностью". В состав тюменской делегации вошли председатель комитета по </w:t>
      </w:r>
      <w:proofErr w:type="spellStart"/>
      <w:r w:rsidRPr="0090430A">
        <w:t>соцполитике</w:t>
      </w:r>
      <w:proofErr w:type="spellEnd"/>
      <w:r w:rsidRPr="0090430A">
        <w:t xml:space="preserve"> Тюменской областной думы, региональной координатор </w:t>
      </w:r>
      <w:proofErr w:type="spellStart"/>
      <w:r w:rsidRPr="0090430A">
        <w:t>партпроекта</w:t>
      </w:r>
      <w:proofErr w:type="spellEnd"/>
      <w:r w:rsidRPr="0090430A">
        <w:t xml:space="preserve"> "Единая страна – доступная среда" Ольга </w:t>
      </w:r>
      <w:proofErr w:type="spellStart"/>
      <w:r w:rsidRPr="0090430A">
        <w:t>Швецова</w:t>
      </w:r>
      <w:proofErr w:type="spellEnd"/>
      <w:r w:rsidRPr="0090430A">
        <w:t xml:space="preserve"> и председатель областной организации ВОИ Евгений Кравченко. </w:t>
      </w:r>
      <w:r w:rsidRPr="0090430A">
        <w:rPr>
          <w:b/>
          <w:bCs/>
        </w:rPr>
        <w:t>Михаил Терентьев</w:t>
      </w:r>
      <w:r w:rsidRPr="0090430A">
        <w:t xml:space="preserve"> напомнил, что целями и задачами </w:t>
      </w:r>
      <w:proofErr w:type="spellStart"/>
      <w:r w:rsidRPr="0090430A">
        <w:t>партпроекта</w:t>
      </w:r>
      <w:proofErr w:type="spellEnd"/>
      <w:r w:rsidRPr="0090430A">
        <w:t xml:space="preserve"> "Единой России" "Единая страна - доступная среда" является поддержка и социальная интеграция людей с инвалидностью, содействие развитию доступной среды на территории РФ, вовлечение инвалидов в занятия физкультурой и адаптивными видами спорта, продвижение лучших практик социальной, профессиональной реабилитации.</w:t>
      </w:r>
    </w:p>
    <w:p w:rsidR="00313594" w:rsidRPr="0090430A" w:rsidRDefault="00DB5B13" w:rsidP="00313594">
      <w:pPr>
        <w:rPr>
          <w:color w:val="248AE8"/>
        </w:rPr>
      </w:pPr>
      <w:hyperlink r:id="rId56" w:history="1">
        <w:r w:rsidR="00313594" w:rsidRPr="0090430A">
          <w:rPr>
            <w:color w:val="248AE8"/>
          </w:rPr>
          <w:t>https://tyumen.er.ru/activity/news/koordinatory-partproekta-edinaya-strana-dostupnaya-sreda-znakomyatsya-s-izmeneniyami-v-zakonodatelstve</w:t>
        </w:r>
      </w:hyperlink>
      <w:r w:rsidR="00313594" w:rsidRPr="0090430A">
        <w:rPr>
          <w:color w:val="248AE8"/>
        </w:rPr>
        <w:t> </w:t>
      </w:r>
    </w:p>
    <w:p w:rsidR="00313594" w:rsidRPr="0090430A" w:rsidRDefault="00DB5B13" w:rsidP="00313594">
      <w:hyperlink w:anchor="re_toc_-1730627953" w:history="1">
        <w:r w:rsidR="00313594" w:rsidRPr="0090430A">
          <w:rPr>
            <w:color w:val="248AE8"/>
          </w:rPr>
          <w:t>К оглавлению</w:t>
        </w:r>
      </w:hyperlink>
    </w:p>
    <w:p w:rsidR="00313594" w:rsidRPr="0090430A" w:rsidRDefault="00313594" w:rsidP="00313594">
      <w:pPr>
        <w:pStyle w:val="a5"/>
      </w:pPr>
    </w:p>
    <w:p w:rsidR="00313594" w:rsidRPr="0090430A" w:rsidRDefault="00313594" w:rsidP="00313594">
      <w:pPr>
        <w:pStyle w:val="a5"/>
      </w:pPr>
    </w:p>
    <w:p w:rsidR="00313594" w:rsidRPr="0090430A" w:rsidRDefault="00313594" w:rsidP="00313594">
      <w:pPr>
        <w:pStyle w:val="a5"/>
      </w:pPr>
    </w:p>
    <w:p w:rsidR="00313594" w:rsidRPr="0090430A" w:rsidRDefault="00313594" w:rsidP="00313594">
      <w:pPr>
        <w:pStyle w:val="a5"/>
      </w:pPr>
    </w:p>
    <w:p w:rsidR="00313594" w:rsidRPr="0090430A" w:rsidRDefault="00313594" w:rsidP="00496175">
      <w:pPr>
        <w:pStyle w:val="3"/>
        <w:spacing w:before="220" w:after="0"/>
        <w:rPr>
          <w:rFonts w:eastAsia="Arial"/>
        </w:rPr>
      </w:pPr>
      <w:r w:rsidRPr="0090430A">
        <w:t xml:space="preserve"> </w:t>
      </w:r>
      <w:r w:rsidRPr="0090430A"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 w:rsidRPr="0090430A">
        <w:rPr>
          <w:rFonts w:eastAsia="Arial"/>
        </w:rPr>
        <w:t xml:space="preserve"> </w:t>
      </w:r>
      <w:r w:rsidR="006E3D7A" w:rsidRPr="0090430A">
        <w:rPr>
          <w:rFonts w:ascii="Times New Roman" w:hAnsi="Times New Roman" w:cs="Times New Roman"/>
          <w:b w:val="0"/>
          <w:i/>
          <w:color w:val="808080"/>
          <w:sz w:val="28"/>
        </w:rPr>
        <w:t>Единая Россия</w:t>
      </w:r>
      <w:r w:rsidRPr="0090430A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 w:rsidRPr="0090430A">
        <w:rPr>
          <w:rFonts w:eastAsia="Arial"/>
        </w:rPr>
        <w:t xml:space="preserve"> </w:t>
      </w:r>
    </w:p>
    <w:p w:rsidR="006E3D7A" w:rsidRDefault="006E3D7A" w:rsidP="00313594">
      <w:pPr>
        <w:pStyle w:val="a3"/>
        <w:spacing w:beforeAutospacing="1" w:afterAutospacing="1"/>
        <w:rPr>
          <w:b/>
        </w:rPr>
      </w:pPr>
      <w:r w:rsidRPr="006E3D7A">
        <w:rPr>
          <w:b/>
        </w:rPr>
        <w:t xml:space="preserve">Дайджест сообщений </w:t>
      </w:r>
      <w:proofErr w:type="spellStart"/>
      <w:r w:rsidRPr="006E3D7A">
        <w:rPr>
          <w:b/>
        </w:rPr>
        <w:t>телеграм</w:t>
      </w:r>
      <w:proofErr w:type="spellEnd"/>
      <w:r w:rsidRPr="006E3D7A">
        <w:rPr>
          <w:b/>
        </w:rPr>
        <w:t>-каналов представителей Единой России за неделю</w:t>
      </w:r>
    </w:p>
    <w:p w:rsidR="006E3D7A" w:rsidRDefault="006E3D7A" w:rsidP="00313594">
      <w:pPr>
        <w:rPr>
          <w:color w:val="000000"/>
          <w:sz w:val="28"/>
        </w:rPr>
      </w:pPr>
      <w:r w:rsidRPr="006E3D7A">
        <w:rPr>
          <w:color w:val="000000"/>
          <w:sz w:val="28"/>
        </w:rPr>
        <w:t>Михаил Терентьев о доступном туризме для инвалидов</w:t>
      </w:r>
      <w:r>
        <w:rPr>
          <w:color w:val="000000"/>
          <w:sz w:val="28"/>
        </w:rPr>
        <w:t>.</w:t>
      </w:r>
    </w:p>
    <w:p w:rsidR="006E3D7A" w:rsidRDefault="006E3D7A" w:rsidP="00313594">
      <w:pPr>
        <w:rPr>
          <w:color w:val="000000"/>
          <w:sz w:val="28"/>
        </w:rPr>
      </w:pPr>
    </w:p>
    <w:p w:rsidR="006E3D7A" w:rsidRDefault="00DB5B13" w:rsidP="00313594">
      <w:pPr>
        <w:rPr>
          <w:color w:val="0070C0"/>
        </w:rPr>
      </w:pPr>
      <w:hyperlink r:id="rId57" w:history="1">
        <w:r w:rsidR="006E3D7A" w:rsidRPr="006E3D7A">
          <w:rPr>
            <w:rStyle w:val="a6"/>
            <w:color w:val="0070C0"/>
            <w:u w:val="none"/>
          </w:rPr>
          <w:t>https://t.me/er_molnia/17044</w:t>
        </w:r>
      </w:hyperlink>
    </w:p>
    <w:p w:rsidR="00313594" w:rsidRDefault="00DB5B13" w:rsidP="00313594">
      <w:hyperlink w:anchor="re_toc_-1730627949" w:history="1">
        <w:r w:rsidR="00313594">
          <w:rPr>
            <w:color w:val="248AE8"/>
          </w:rPr>
          <w:t>К оглавлению</w:t>
        </w:r>
      </w:hyperlink>
    </w:p>
    <w:p w:rsidR="00313594" w:rsidRDefault="00313594" w:rsidP="00313594">
      <w:pPr>
        <w:pStyle w:val="a5"/>
      </w:pPr>
    </w:p>
    <w:p w:rsidR="00313594" w:rsidRDefault="00313594" w:rsidP="00313594"/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D91B24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>
        <w:rPr>
          <w:rFonts w:eastAsia="Arial"/>
        </w:rPr>
        <w:t xml:space="preserve"> </w:t>
      </w:r>
    </w:p>
    <w:bookmarkStart w:id="167" w:name="re_-1730627783"/>
    <w:bookmarkStart w:id="168" w:name="re_c603f1b3-9757-4dde-9b4f-e802d0f73c2a"/>
    <w:p w:rsidR="007D2A63" w:rsidRDefault="00A82FD5">
      <w:pPr>
        <w:pStyle w:val="2"/>
      </w:pPr>
      <w:r>
        <w:fldChar w:fldCharType="begin"/>
      </w:r>
      <w:r>
        <w:instrText xml:space="preserve"> HYPERLINK "https://tass.ru/ekonomika/25936797" </w:instrText>
      </w:r>
      <w:r>
        <w:fldChar w:fldCharType="separate"/>
      </w:r>
      <w:r>
        <w:t>Госдума приняла закон об инклюзивном туризме</w:t>
      </w:r>
      <w:r>
        <w:fldChar w:fldCharType="end"/>
      </w:r>
      <w:bookmarkEnd w:id="167"/>
      <w:bookmarkEnd w:id="168"/>
    </w:p>
    <w:p w:rsidR="007D2A63" w:rsidRPr="00D91B24" w:rsidRDefault="00A82FD5">
      <w:pPr>
        <w:pStyle w:val="a3"/>
        <w:spacing w:beforeAutospacing="1" w:afterAutospacing="1"/>
      </w:pPr>
      <w:r w:rsidRPr="00D91B24">
        <w:rPr>
          <w:bCs/>
        </w:rPr>
        <w:t>Депутаты Госдумы на пленарном заседании приняли во втором и третьем чтениях законопроект, который обеспечивает доступность туристических объектов для инвалидов</w:t>
      </w:r>
      <w:r w:rsidRPr="00D91B24">
        <w:t xml:space="preserve">. </w:t>
      </w:r>
      <w:r w:rsidRPr="00D91B24">
        <w:rPr>
          <w:bCs/>
        </w:rPr>
        <w:t>Законопроект был инициирован группой депутатов и принят в первом чтении в ноябре 2024 года</w:t>
      </w:r>
      <w:r w:rsidRPr="00D91B24">
        <w:t xml:space="preserve">. </w:t>
      </w:r>
      <w:r w:rsidRPr="00D91B24">
        <w:rPr>
          <w:bCs/>
        </w:rPr>
        <w:t>Предлагается внести изменения в законы об основах туристской деятельности и социальной защиты инвалидов, закрепив требования по доступности туристических объектов, за исключением средств размещения, для лиц с ограниченными возможностями</w:t>
      </w:r>
      <w:r w:rsidRPr="00D91B24">
        <w:t>.</w:t>
      </w:r>
    </w:p>
    <w:p w:rsidR="007D2A63" w:rsidRDefault="00DB5B13">
      <w:pPr>
        <w:rPr>
          <w:color w:val="248AE8"/>
        </w:rPr>
      </w:pPr>
      <w:hyperlink r:id="rId58" w:history="1">
        <w:r w:rsidR="00A82FD5">
          <w:rPr>
            <w:color w:val="248AE8"/>
          </w:rPr>
          <w:t>https://tass.ru/ekonomika/25936797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83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15.12.2025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>
        <w:rPr>
          <w:rFonts w:eastAsia="Arial"/>
        </w:rPr>
        <w:t xml:space="preserve"> </w:t>
      </w:r>
    </w:p>
    <w:bookmarkStart w:id="169" w:name="re_-1730627780"/>
    <w:bookmarkStart w:id="170" w:name="re_b5b9e6be-c913-441b-a9ce-3451342b2170"/>
    <w:p w:rsidR="007D2A63" w:rsidRDefault="00A82FD5">
      <w:pPr>
        <w:pStyle w:val="2"/>
      </w:pPr>
      <w:r>
        <w:fldChar w:fldCharType="begin"/>
      </w:r>
      <w:r>
        <w:instrText xml:space="preserve"> HYPERLINK "https://tass.ru/obschestvo/25917245" </w:instrText>
      </w:r>
      <w:r>
        <w:fldChar w:fldCharType="separate"/>
      </w:r>
      <w:r>
        <w:t>Родителей и опекунов детей-инвалидов освобождают от обязательных работ</w:t>
      </w:r>
      <w:r>
        <w:fldChar w:fldCharType="end"/>
      </w:r>
      <w:bookmarkEnd w:id="169"/>
      <w:bookmarkEnd w:id="170"/>
    </w:p>
    <w:p w:rsidR="007D2A63" w:rsidRPr="00D91B24" w:rsidRDefault="00A82FD5" w:rsidP="00D91B24">
      <w:pPr>
        <w:pStyle w:val="a3"/>
        <w:spacing w:beforeAutospacing="1" w:afterAutospacing="1"/>
        <w:ind w:firstLine="0"/>
      </w:pPr>
      <w:r w:rsidRPr="00D91B24">
        <w:rPr>
          <w:bCs/>
        </w:rPr>
        <w:t>Президент России Владимир Путин подписал закон об освобождении от наказания в виде обязательных работ матерей, одиноких отцов и опекунов детей-инвалидов</w:t>
      </w:r>
      <w:r w:rsidRPr="00D91B24">
        <w:t>. Изменения внесены в статью 3.13 Кодекса РФ об административных правонарушениях (обязательные работы).</w:t>
      </w:r>
    </w:p>
    <w:p w:rsidR="007D2A63" w:rsidRDefault="00DB5B13">
      <w:pPr>
        <w:rPr>
          <w:color w:val="248AE8"/>
        </w:rPr>
      </w:pPr>
      <w:hyperlink r:id="rId59" w:history="1">
        <w:r w:rsidR="00A82FD5">
          <w:rPr>
            <w:color w:val="248AE8"/>
          </w:rPr>
          <w:t>https://tass.ru/obschestvo/25917245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780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D91B24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15.12.2025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>
        <w:rPr>
          <w:rFonts w:eastAsia="Arial"/>
        </w:rPr>
        <w:t xml:space="preserve"> </w:t>
      </w:r>
    </w:p>
    <w:bookmarkStart w:id="171" w:name="re_-1730627831"/>
    <w:bookmarkStart w:id="172" w:name="re_2c870293-f55a-43bc-9a1b-e380a956f69b"/>
    <w:p w:rsidR="007D2A63" w:rsidRDefault="00A82FD5">
      <w:pPr>
        <w:pStyle w:val="2"/>
      </w:pPr>
      <w:r>
        <w:fldChar w:fldCharType="begin"/>
      </w:r>
      <w:r>
        <w:instrText xml:space="preserve"> HYPERLINK "https://tass.ru/obschestvo/25917917" </w:instrText>
      </w:r>
      <w:r>
        <w:fldChar w:fldCharType="separate"/>
      </w:r>
      <w:r>
        <w:t>Воспитывающие инвалидов с детства военные получили льготы на жилье</w:t>
      </w:r>
      <w:r>
        <w:fldChar w:fldCharType="end"/>
      </w:r>
      <w:bookmarkEnd w:id="171"/>
      <w:bookmarkEnd w:id="172"/>
    </w:p>
    <w:p w:rsidR="007D2A63" w:rsidRPr="00D91B24" w:rsidRDefault="00A82FD5" w:rsidP="00D91B24">
      <w:pPr>
        <w:pStyle w:val="a3"/>
        <w:spacing w:beforeAutospacing="1" w:afterAutospacing="1"/>
        <w:ind w:firstLine="0"/>
      </w:pPr>
      <w:r w:rsidRPr="00D91B24">
        <w:rPr>
          <w:bCs/>
        </w:rPr>
        <w:t>Поправки внесены в закон "О статусе военнослужащих". До принятия закона военные, в том числе уволенные со службы, получали право на субсидию для приобретения и строительства жилья вне очереди, получение его бесплатно, по договору социального найма, в общежитии или в аренду в том случае, если воспитывали трех и более детей или одного и более ребенка-инвалида</w:t>
      </w:r>
      <w:r w:rsidRPr="00D91B24">
        <w:t xml:space="preserve">. </w:t>
      </w:r>
    </w:p>
    <w:p w:rsidR="007D2A63" w:rsidRDefault="00DB5B13">
      <w:pPr>
        <w:rPr>
          <w:color w:val="248AE8"/>
        </w:rPr>
      </w:pPr>
      <w:hyperlink r:id="rId60" w:history="1">
        <w:r w:rsidR="00A82FD5">
          <w:rPr>
            <w:color w:val="248AE8"/>
          </w:rPr>
          <w:t>https://tass.ru/obschestvo/25917917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831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D91B24">
      <w:pPr>
        <w:pStyle w:val="3"/>
        <w:spacing w:before="220" w:after="0"/>
        <w:rPr>
          <w:rFonts w:ascii="Times New Roman" w:hAnsi="Times New Roman" w:cs="Times New Roman"/>
          <w:i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18.12.2025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Известия (iz.ru)</w:t>
      </w:r>
      <w:r>
        <w:rPr>
          <w:rFonts w:eastAsia="Arial"/>
        </w:rPr>
        <w:t xml:space="preserve"> </w:t>
      </w:r>
    </w:p>
    <w:bookmarkStart w:id="173" w:name="re_-1730627810"/>
    <w:bookmarkStart w:id="174" w:name="re_0dca9835-15ba-482f-bb96-4c6263ace39c"/>
    <w:p w:rsidR="007D2A63" w:rsidRDefault="00A82FD5">
      <w:pPr>
        <w:pStyle w:val="2"/>
      </w:pPr>
      <w:r>
        <w:fldChar w:fldCharType="begin"/>
      </w:r>
      <w:r>
        <w:instrText xml:space="preserve"> HYPERLINK "https://iz.ru/2010169/sofiia-tokareva/doplaty-k-pensii-za-detei-i-izhdiventcev-v-2026-godu-usloviia-i-razmery-vyplat" </w:instrText>
      </w:r>
      <w:r>
        <w:fldChar w:fldCharType="separate"/>
      </w:r>
      <w:r>
        <w:t>Доплаты к пенсии за детей и иждивенцев в 2026 году: условия и размеры выплат</w:t>
      </w:r>
      <w:r>
        <w:fldChar w:fldCharType="end"/>
      </w:r>
      <w:bookmarkEnd w:id="173"/>
      <w:bookmarkEnd w:id="174"/>
    </w:p>
    <w:p w:rsidR="007D2A63" w:rsidRPr="00D91B24" w:rsidRDefault="00A82FD5">
      <w:pPr>
        <w:pStyle w:val="a3"/>
        <w:spacing w:beforeAutospacing="1" w:afterAutospacing="1"/>
      </w:pPr>
      <w:r w:rsidRPr="00D91B24">
        <w:rPr>
          <w:bCs/>
        </w:rPr>
        <w:t>Доплаты для 80-летних и инвалидов</w:t>
      </w:r>
      <w:r w:rsidRPr="00D91B24">
        <w:t xml:space="preserve"> </w:t>
      </w:r>
      <w:r w:rsidRPr="00D91B24">
        <w:rPr>
          <w:bCs/>
        </w:rPr>
        <w:t>Существенное увеличение пенсии в 2026 году получат граждане, достигшие 80-летнего возраста, а также пенсионеры с первой группой инвалидности</w:t>
      </w:r>
      <w:r w:rsidRPr="00D91B24">
        <w:t xml:space="preserve">. </w:t>
      </w:r>
    </w:p>
    <w:p w:rsidR="007D2A63" w:rsidRDefault="00DB5B13">
      <w:pPr>
        <w:rPr>
          <w:color w:val="248AE8"/>
        </w:rPr>
      </w:pPr>
      <w:hyperlink r:id="rId61" w:history="1">
        <w:r w:rsidR="00A82FD5">
          <w:rPr>
            <w:color w:val="248AE8"/>
          </w:rPr>
          <w:t>https://iz.ru/2010169/sofiia-tokareva/doplaty-k-pensii-za-detei-i-izhdiventcev-v-2026-godu-usloviia-i-razmery-vyplat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810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073020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Российская газета (rg.ru)</w:t>
      </w:r>
      <w:r>
        <w:rPr>
          <w:rFonts w:eastAsia="Arial"/>
        </w:rPr>
        <w:t xml:space="preserve"> </w:t>
      </w:r>
    </w:p>
    <w:bookmarkStart w:id="175" w:name="re_-1730627852"/>
    <w:bookmarkStart w:id="176" w:name="re_30dee595-339a-437b-bc8a-ace3f06c6620"/>
    <w:p w:rsidR="007D2A63" w:rsidRDefault="00A82FD5">
      <w:pPr>
        <w:pStyle w:val="2"/>
      </w:pPr>
      <w:r>
        <w:fldChar w:fldCharType="begin"/>
      </w:r>
      <w:r>
        <w:instrText xml:space="preserve"> HYPERLINK "https://rg.ru/documents/2025/12/12/mintrud-prikaz638-site-dok.html" </w:instrText>
      </w:r>
      <w:r>
        <w:fldChar w:fldCharType="separate"/>
      </w:r>
      <w:r>
        <w:t xml:space="preserve">Приказ Министерства труда и социальной защиты Российской Федерации от 11.11.2025 № 638н "Об утверждении методики оценки эффективности оказания услуг по комплексной реабилитации и </w:t>
      </w:r>
      <w:proofErr w:type="spellStart"/>
      <w:r>
        <w:t>абилитации</w:t>
      </w:r>
      <w:proofErr w:type="spellEnd"/>
      <w:r>
        <w:t xml:space="preserve"> детей-инвалидов, осуществляемой главными бюро медико-социальной экспертизы пилотных регионов, включающей форму оценки"</w:t>
      </w:r>
      <w:r>
        <w:fldChar w:fldCharType="end"/>
      </w:r>
      <w:bookmarkEnd w:id="175"/>
      <w:bookmarkEnd w:id="176"/>
    </w:p>
    <w:p w:rsidR="007D2A63" w:rsidRDefault="00A82FD5">
      <w:pPr>
        <w:pStyle w:val="a3"/>
        <w:spacing w:beforeAutospacing="1" w:afterAutospacing="1"/>
      </w:pPr>
      <w:r>
        <w:t xml:space="preserve">Зарегистрирован 11.12.2025 № 84555 Опубликовано на официальном интернет-портале правовой информации 11.12.2025 г. Вступает в силу с 22 декабря 2025 г. </w:t>
      </w:r>
      <w:r>
        <w:rPr>
          <w:b/>
          <w:bCs/>
        </w:rPr>
        <w:t>и</w:t>
      </w:r>
      <w:r>
        <w:t xml:space="preserve"> действует по 31 декабря 2028 г.</w:t>
      </w:r>
    </w:p>
    <w:p w:rsidR="007D2A63" w:rsidRDefault="00DB5B13">
      <w:pPr>
        <w:rPr>
          <w:color w:val="248AE8"/>
        </w:rPr>
      </w:pPr>
      <w:hyperlink r:id="rId62" w:history="1">
        <w:r w:rsidR="00A82FD5">
          <w:rPr>
            <w:color w:val="248AE8"/>
          </w:rPr>
          <w:t>https://rg.ru/documents/2025/12/12/mintrud-prikaz638-site-dok.html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852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 w:rsidP="00073020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Российская газета (rg.ru)</w:t>
      </w:r>
      <w:r>
        <w:rPr>
          <w:rFonts w:eastAsia="Arial"/>
        </w:rPr>
        <w:t xml:space="preserve"> </w:t>
      </w:r>
    </w:p>
    <w:bookmarkStart w:id="177" w:name="re_-1730627851"/>
    <w:bookmarkStart w:id="178" w:name="re_c7bb212c-6902-43d5-99aa-1144b13221cb"/>
    <w:p w:rsidR="007D2A63" w:rsidRDefault="00A82FD5">
      <w:pPr>
        <w:pStyle w:val="2"/>
      </w:pPr>
      <w:r>
        <w:fldChar w:fldCharType="begin"/>
      </w:r>
      <w:r>
        <w:instrText xml:space="preserve"> HYPERLINK "https://rg.ru/documents/2025/12/17/mintrud-prikaz574-site-dok.html" </w:instrText>
      </w:r>
      <w:r>
        <w:fldChar w:fldCharType="separate"/>
      </w:r>
      <w:r>
        <w:t xml:space="preserve">Приказ Министерства труда и социальной защиты Российской Федерации от 25.09.2025 № 574н "Об утверждении типовых дополнительных профессиональных программ в области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инвалидов"</w:t>
      </w:r>
      <w:r>
        <w:fldChar w:fldCharType="end"/>
      </w:r>
      <w:bookmarkEnd w:id="177"/>
      <w:bookmarkEnd w:id="178"/>
    </w:p>
    <w:p w:rsidR="007D2A63" w:rsidRDefault="00A82FD5">
      <w:pPr>
        <w:pStyle w:val="a3"/>
        <w:spacing w:beforeAutospacing="1" w:afterAutospacing="1"/>
      </w:pPr>
      <w:r>
        <w:t>Зарегистрирован 15.12.2025 № 84589 Опубликовано на официальном интернет-портале правовой информации 16.12.2025 г. Вступает в силу с 27 декабря 2025 г.</w:t>
      </w:r>
    </w:p>
    <w:p w:rsidR="007D2A63" w:rsidRDefault="00DB5B13">
      <w:pPr>
        <w:rPr>
          <w:color w:val="248AE8"/>
        </w:rPr>
      </w:pPr>
      <w:hyperlink r:id="rId63" w:history="1">
        <w:r w:rsidR="00A82FD5">
          <w:rPr>
            <w:color w:val="248AE8"/>
          </w:rPr>
          <w:t>https://rg.ru/documents/2025/12/17/mintrud-prikaz574-site-dok.html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851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 w:rsidP="00073020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Новосибирск (nsk.kp.ru)</w:t>
      </w:r>
      <w:r>
        <w:rPr>
          <w:rFonts w:eastAsia="Arial"/>
        </w:rPr>
        <w:t xml:space="preserve"> </w:t>
      </w:r>
    </w:p>
    <w:bookmarkStart w:id="179" w:name="re_-1730627890"/>
    <w:bookmarkStart w:id="180" w:name="re_9155d6c7-46e0-47be-9527-2080ce2cddef"/>
    <w:p w:rsidR="007D2A63" w:rsidRDefault="00A82FD5">
      <w:pPr>
        <w:pStyle w:val="2"/>
      </w:pPr>
      <w:r>
        <w:fldChar w:fldCharType="begin"/>
      </w:r>
      <w:r>
        <w:instrText xml:space="preserve"> HYPERLINK "https://www.nsk.kp.ru/online/news/6725063/" </w:instrText>
      </w:r>
      <w:r>
        <w:fldChar w:fldCharType="separate"/>
      </w:r>
      <w:r>
        <w:t>Установление бессрочной инвалидности</w:t>
      </w:r>
      <w:r>
        <w:fldChar w:fldCharType="end"/>
      </w:r>
      <w:bookmarkEnd w:id="179"/>
      <w:bookmarkEnd w:id="180"/>
    </w:p>
    <w:p w:rsidR="007D2A63" w:rsidRPr="00073020" w:rsidRDefault="00A82FD5">
      <w:pPr>
        <w:pStyle w:val="a3"/>
        <w:spacing w:beforeAutospacing="1" w:afterAutospacing="1"/>
      </w:pPr>
      <w:r w:rsidRPr="00073020">
        <w:rPr>
          <w:bCs/>
        </w:rPr>
        <w:t>Данные критерии разработаны с целью оптимизации процесса признания лица инвалидом в ситуациях, требующих оперативного принятия решений при наличии тяжелых заболеваний или при медицинской динамике, указывающей на отсутствие перспектив улучшения состояния здоровья</w:t>
      </w:r>
      <w:r w:rsidRPr="00073020">
        <w:t>. Важно отметить, что возраст гражданина не является определяющим фактором при решении вопроса о бессрочном установлении группы инвалидности. Решение принимается исключительно на основании медицинских показаний и результатов обследования.</w:t>
      </w:r>
    </w:p>
    <w:p w:rsidR="007D2A63" w:rsidRDefault="00DB5B13">
      <w:pPr>
        <w:rPr>
          <w:color w:val="248AE8"/>
        </w:rPr>
      </w:pPr>
      <w:hyperlink r:id="rId64" w:history="1">
        <w:r w:rsidR="00A82FD5">
          <w:rPr>
            <w:color w:val="248AE8"/>
          </w:rPr>
          <w:t>https://www.nsk.kp.ru/online/news/6725063/</w:t>
        </w:r>
      </w:hyperlink>
      <w:r w:rsidR="00A82FD5">
        <w:rPr>
          <w:color w:val="248AE8"/>
        </w:rPr>
        <w:t> </w:t>
      </w:r>
    </w:p>
    <w:p w:rsidR="007D2A63" w:rsidRDefault="00DB5B13">
      <w:pPr>
        <w:rPr>
          <w:color w:val="248AE8"/>
        </w:rPr>
      </w:pPr>
      <w:hyperlink w:anchor="re_toc_-1730627890" w:history="1">
        <w:r w:rsidR="00A82FD5">
          <w:rPr>
            <w:color w:val="248AE8"/>
          </w:rPr>
          <w:t>К оглавлению</w:t>
        </w:r>
      </w:hyperlink>
    </w:p>
    <w:p w:rsidR="00073020" w:rsidRDefault="00073020">
      <w:pPr>
        <w:rPr>
          <w:color w:val="248AE8"/>
        </w:rPr>
      </w:pPr>
    </w:p>
    <w:p w:rsidR="00BC02AD" w:rsidRDefault="00BC02AD">
      <w:pPr>
        <w:rPr>
          <w:color w:val="248AE8"/>
        </w:rPr>
      </w:pPr>
    </w:p>
    <w:p w:rsidR="008870C3" w:rsidRPr="003D0C4C" w:rsidRDefault="008870C3" w:rsidP="008870C3">
      <w:pPr>
        <w:pStyle w:val="3"/>
        <w:spacing w:before="220" w:after="0"/>
        <w:rPr>
          <w:rFonts w:eastAsia="Arial"/>
        </w:rPr>
      </w:pPr>
      <w:r w:rsidRPr="00BC02AD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16.12.2025</w:t>
      </w:r>
      <w:r w:rsidRPr="00BC02AD">
        <w:rPr>
          <w:rFonts w:eastAsia="Arial"/>
        </w:rPr>
        <w:t xml:space="preserve"> </w:t>
      </w:r>
      <w:r w:rsidRPr="00BC02AD">
        <w:rPr>
          <w:rFonts w:ascii="Times New Roman" w:hAnsi="Times New Roman" w:cs="Times New Roman"/>
          <w:b w:val="0"/>
          <w:i/>
          <w:color w:val="808080"/>
          <w:sz w:val="28"/>
        </w:rPr>
        <w:t>Парламентская газета</w:t>
      </w:r>
      <w:r w:rsidR="00ED59AE" w:rsidRPr="00BC02AD">
        <w:rPr>
          <w:rFonts w:eastAsia="Arial"/>
        </w:rPr>
        <w:t xml:space="preserve"> </w:t>
      </w:r>
      <w:r w:rsidR="00ED59AE" w:rsidRPr="00BC02AD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</w:rPr>
        <w:t>(</w:t>
      </w:r>
      <w:proofErr w:type="spellStart"/>
      <w:r w:rsidR="00ED59AE" w:rsidRPr="00BC02AD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  <w:lang w:val="en-US"/>
        </w:rPr>
        <w:t>pnp</w:t>
      </w:r>
      <w:proofErr w:type="spellEnd"/>
      <w:r w:rsidR="00ED59AE" w:rsidRPr="003D0C4C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</w:rPr>
        <w:t>.</w:t>
      </w:r>
      <w:proofErr w:type="spellStart"/>
      <w:r w:rsidR="00ED59AE" w:rsidRPr="00BC02AD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  <w:lang w:val="en-US"/>
        </w:rPr>
        <w:t>ru</w:t>
      </w:r>
      <w:proofErr w:type="spellEnd"/>
      <w:r w:rsidR="00ED59AE" w:rsidRPr="003D0C4C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</w:rPr>
        <w:t>)</w:t>
      </w:r>
    </w:p>
    <w:p w:rsidR="008870C3" w:rsidRDefault="008870C3" w:rsidP="008870C3">
      <w:pPr>
        <w:pStyle w:val="2"/>
      </w:pPr>
      <w:bookmarkStart w:id="181" w:name="_Минтранс_конкретизировал_требования"/>
      <w:bookmarkEnd w:id="181"/>
      <w:r w:rsidRPr="00BC02AD">
        <w:t>Минтранс конкретизировал требования к устройствам оповещения инвалидов об остановках</w:t>
      </w:r>
    </w:p>
    <w:p w:rsidR="008870C3" w:rsidRPr="008870C3" w:rsidRDefault="008870C3" w:rsidP="008870C3">
      <w:pPr>
        <w:pStyle w:val="2"/>
        <w:jc w:val="both"/>
        <w:rPr>
          <w:b w:val="0"/>
          <w:bCs/>
        </w:rPr>
      </w:pPr>
      <w:r w:rsidRPr="008870C3">
        <w:rPr>
          <w:b w:val="0"/>
          <w:bCs/>
        </w:rPr>
        <w:t xml:space="preserve">Минтранс подготовил проект приказа о внесении изменения в Порядок обеспечения условий доступности для пассажиров из числа инвалидов объектов транспортной инфраструктуры и услуг автомобильного транспорта и городского наземного электрического транспорта. </w:t>
      </w:r>
    </w:p>
    <w:p w:rsidR="008870C3" w:rsidRPr="008870C3" w:rsidRDefault="00DB5B13" w:rsidP="008870C3">
      <w:pPr>
        <w:spacing w:before="240"/>
        <w:rPr>
          <w:color w:val="0070C0"/>
        </w:rPr>
      </w:pPr>
      <w:hyperlink r:id="rId65" w:history="1">
        <w:r w:rsidR="008870C3" w:rsidRPr="008870C3">
          <w:rPr>
            <w:rStyle w:val="a6"/>
            <w:color w:val="0070C0"/>
            <w:u w:val="none"/>
          </w:rPr>
          <w:t>https://www.pnp.ru/social/mintrans-konkretiziroval-trebovaniya-k-opoveshheniyu-invalidov-ob-ostanovkakh-na-transporte.html</w:t>
        </w:r>
      </w:hyperlink>
    </w:p>
    <w:p w:rsidR="008870C3" w:rsidRDefault="00DB5B13" w:rsidP="008870C3">
      <w:pPr>
        <w:rPr>
          <w:color w:val="248AE8"/>
        </w:rPr>
      </w:pPr>
      <w:hyperlink w:anchor="re_toc_-1730627890" w:history="1">
        <w:r w:rsidR="008870C3">
          <w:rPr>
            <w:color w:val="248AE8"/>
          </w:rPr>
          <w:t>К оглавлению</w:t>
        </w:r>
      </w:hyperlink>
    </w:p>
    <w:p w:rsidR="008870C3" w:rsidRDefault="008870C3" w:rsidP="008870C3">
      <w:pPr>
        <w:rPr>
          <w:color w:val="248AE8"/>
        </w:rPr>
      </w:pPr>
    </w:p>
    <w:p w:rsidR="00ED59AE" w:rsidRPr="00ED59AE" w:rsidRDefault="00ED59AE" w:rsidP="00ED59AE">
      <w:pPr>
        <w:pStyle w:val="3"/>
        <w:spacing w:before="220" w:after="0"/>
        <w:rPr>
          <w:rFonts w:eastAsia="Arial"/>
        </w:rPr>
      </w:pPr>
      <w:r w:rsidRPr="00ED59AE">
        <w:rPr>
          <w:rFonts w:ascii="Times New Roman" w:hAnsi="Times New Roman" w:cs="Times New Roman"/>
          <w:b w:val="0"/>
          <w:i/>
          <w:color w:val="808080"/>
          <w:sz w:val="28"/>
        </w:rPr>
        <w:t>16.12.2025</w:t>
      </w:r>
      <w:r w:rsidRPr="00ED59AE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Известия</w:t>
      </w:r>
      <w:r w:rsidRPr="00ED59AE">
        <w:rPr>
          <w:rFonts w:eastAsia="Arial"/>
        </w:rPr>
        <w:t xml:space="preserve"> </w:t>
      </w:r>
      <w:r w:rsidRPr="00ED59AE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</w:rPr>
        <w:t>(</w:t>
      </w:r>
      <w:proofErr w:type="spellStart"/>
      <w:r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  <w:lang w:val="en-US"/>
        </w:rPr>
        <w:t>iz</w:t>
      </w:r>
      <w:proofErr w:type="spellEnd"/>
      <w:r w:rsidRPr="00ED59AE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</w:rPr>
        <w:t>.</w:t>
      </w:r>
      <w:proofErr w:type="spellStart"/>
      <w:r w:rsidRPr="00ED59AE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  <w:lang w:val="en-US"/>
        </w:rPr>
        <w:t>ru</w:t>
      </w:r>
      <w:proofErr w:type="spellEnd"/>
      <w:r w:rsidRPr="00ED59AE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</w:rPr>
        <w:t>)</w:t>
      </w:r>
    </w:p>
    <w:p w:rsidR="00ED59AE" w:rsidRDefault="00ED59AE" w:rsidP="00ED59AE">
      <w:pPr>
        <w:pStyle w:val="2"/>
        <w:spacing w:after="240"/>
        <w:jc w:val="both"/>
      </w:pPr>
      <w:bookmarkStart w:id="182" w:name="_Что_такое_субсидированные"/>
      <w:bookmarkEnd w:id="182"/>
      <w:r w:rsidRPr="00ED59AE">
        <w:t>Что такое субсидированные авиабилеты и как их купить в 2026 году</w:t>
      </w:r>
    </w:p>
    <w:p w:rsidR="00ED59AE" w:rsidRDefault="00ED59AE" w:rsidP="00ED59AE">
      <w:pPr>
        <w:spacing w:after="240"/>
        <w:jc w:val="both"/>
        <w:rPr>
          <w:bCs/>
          <w:color w:val="000000"/>
          <w:sz w:val="28"/>
        </w:rPr>
      </w:pPr>
      <w:r w:rsidRPr="00ED59AE">
        <w:rPr>
          <w:bCs/>
          <w:color w:val="000000"/>
          <w:sz w:val="28"/>
        </w:rPr>
        <w:t xml:space="preserve">В России более десяти лет действует государственная программа субсидирования авиаперевозок, направленная на поддержку межрегиональных маршрутов и стимулирование внутреннего туризма. Часть стоимости билета компенсируется из бюджета, что делает полеты доступнее для миллионов граждан. </w:t>
      </w:r>
    </w:p>
    <w:p w:rsidR="00ED59AE" w:rsidRPr="00ED59AE" w:rsidRDefault="00DB5B13" w:rsidP="00ED59AE">
      <w:pPr>
        <w:rPr>
          <w:color w:val="0070C0"/>
        </w:rPr>
      </w:pPr>
      <w:hyperlink r:id="rId66" w:history="1">
        <w:r w:rsidR="00ED59AE" w:rsidRPr="00ED59AE">
          <w:rPr>
            <w:rStyle w:val="a6"/>
            <w:color w:val="0070C0"/>
            <w:u w:val="none"/>
          </w:rPr>
          <w:t>https://iz.ru/2009867/2025-12-17/chto-takoe-subsidirovannye-aviabilety-i-kak-ikh-kupit-v-2026-godu</w:t>
        </w:r>
      </w:hyperlink>
    </w:p>
    <w:p w:rsidR="00ED59AE" w:rsidRPr="00ED59AE" w:rsidRDefault="00DB5B13" w:rsidP="00ED59AE">
      <w:pPr>
        <w:rPr>
          <w:color w:val="248AE8"/>
        </w:rPr>
      </w:pPr>
      <w:hyperlink w:anchor="re_toc_-1730627890" w:history="1">
        <w:r w:rsidR="00ED59AE" w:rsidRPr="00ED59AE">
          <w:rPr>
            <w:color w:val="248AE8"/>
          </w:rPr>
          <w:t>К оглавлению</w:t>
        </w:r>
      </w:hyperlink>
    </w:p>
    <w:p w:rsidR="005D15D5" w:rsidRDefault="005D15D5">
      <w:pPr>
        <w:rPr>
          <w:color w:val="248AE8"/>
        </w:rPr>
      </w:pPr>
    </w:p>
    <w:p w:rsidR="008640F1" w:rsidRPr="00ED59AE" w:rsidRDefault="008640F1" w:rsidP="008640F1">
      <w:pPr>
        <w:pStyle w:val="3"/>
        <w:spacing w:before="220" w:after="0"/>
        <w:rPr>
          <w:rFonts w:eastAsia="Arial"/>
        </w:rPr>
      </w:pPr>
      <w:bookmarkStart w:id="183" w:name="_17.12.2025_Интерфакс_(interfax-russ"/>
      <w:bookmarkEnd w:id="183"/>
      <w:r w:rsidRPr="00ED59AE">
        <w:rPr>
          <w:rFonts w:ascii="Times New Roman" w:hAnsi="Times New Roman" w:cs="Times New Roman"/>
          <w:b w:val="0"/>
          <w:i/>
          <w:color w:val="808080"/>
          <w:sz w:val="28"/>
        </w:rPr>
        <w:t>1</w:t>
      </w:r>
      <w:r w:rsidRPr="003D0C4C">
        <w:rPr>
          <w:rFonts w:ascii="Times New Roman" w:hAnsi="Times New Roman" w:cs="Times New Roman"/>
          <w:b w:val="0"/>
          <w:i/>
          <w:color w:val="808080"/>
          <w:sz w:val="28"/>
        </w:rPr>
        <w:t>7</w:t>
      </w:r>
      <w:r w:rsidRPr="00ED59AE">
        <w:rPr>
          <w:rFonts w:ascii="Times New Roman" w:hAnsi="Times New Roman" w:cs="Times New Roman"/>
          <w:b w:val="0"/>
          <w:i/>
          <w:color w:val="808080"/>
          <w:sz w:val="28"/>
        </w:rPr>
        <w:t>.12.2025</w:t>
      </w:r>
      <w:r w:rsidRPr="00ED59AE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Интерфакс </w:t>
      </w:r>
      <w:r w:rsidRPr="00ED59AE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</w:rPr>
        <w:t>(</w:t>
      </w:r>
      <w:proofErr w:type="spellStart"/>
      <w:r w:rsidRPr="008640F1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  <w:lang w:val="en-US"/>
        </w:rPr>
        <w:t>interfax</w:t>
      </w:r>
      <w:proofErr w:type="spellEnd"/>
      <w:r w:rsidRPr="003D0C4C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</w:rPr>
        <w:t>-</w:t>
      </w:r>
      <w:proofErr w:type="spellStart"/>
      <w:r w:rsidRPr="008640F1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  <w:lang w:val="en-US"/>
        </w:rPr>
        <w:t>russia</w:t>
      </w:r>
      <w:proofErr w:type="spellEnd"/>
      <w:r w:rsidRPr="003D0C4C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</w:rPr>
        <w:t>.</w:t>
      </w:r>
      <w:proofErr w:type="spellStart"/>
      <w:r w:rsidRPr="008640F1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  <w:lang w:val="en-US"/>
        </w:rPr>
        <w:t>ru</w:t>
      </w:r>
      <w:proofErr w:type="spellEnd"/>
      <w:r w:rsidRPr="00ED59AE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</w:rPr>
        <w:t>)</w:t>
      </w:r>
    </w:p>
    <w:p w:rsidR="008640F1" w:rsidRDefault="008640F1" w:rsidP="008640F1">
      <w:pPr>
        <w:spacing w:before="240" w:after="240"/>
        <w:jc w:val="both"/>
        <w:rPr>
          <w:b/>
          <w:color w:val="000000"/>
          <w:sz w:val="28"/>
        </w:rPr>
      </w:pPr>
      <w:r w:rsidRPr="008640F1">
        <w:rPr>
          <w:b/>
          <w:color w:val="000000"/>
          <w:sz w:val="28"/>
        </w:rPr>
        <w:t>Льготы для малого бизнеса и НКО дадут в Москве на аренду помещений</w:t>
      </w:r>
    </w:p>
    <w:p w:rsidR="008640F1" w:rsidRDefault="008640F1" w:rsidP="008640F1">
      <w:pPr>
        <w:jc w:val="both"/>
        <w:rPr>
          <w:bCs/>
          <w:color w:val="000000"/>
          <w:sz w:val="28"/>
        </w:rPr>
      </w:pPr>
      <w:r w:rsidRPr="008640F1">
        <w:rPr>
          <w:bCs/>
          <w:color w:val="000000"/>
          <w:sz w:val="28"/>
        </w:rPr>
        <w:t xml:space="preserve">Для представителей малого предпринимательства, которые получили городскую недвижимость без торгов, работают в социально значимых сферах, а также для тех, кто принимает на работу инвалидов, льготная ставка аренды в 2026 году составит 6 тыс. рублей за </w:t>
      </w:r>
      <w:proofErr w:type="spellStart"/>
      <w:proofErr w:type="gramStart"/>
      <w:r w:rsidRPr="008640F1">
        <w:rPr>
          <w:bCs/>
          <w:color w:val="000000"/>
          <w:sz w:val="28"/>
        </w:rPr>
        <w:t>кв.м</w:t>
      </w:r>
      <w:proofErr w:type="spellEnd"/>
      <w:proofErr w:type="gramEnd"/>
      <w:r w:rsidRPr="008640F1">
        <w:rPr>
          <w:bCs/>
          <w:color w:val="000000"/>
          <w:sz w:val="28"/>
        </w:rPr>
        <w:t xml:space="preserve"> в год.</w:t>
      </w:r>
    </w:p>
    <w:p w:rsidR="008640F1" w:rsidRPr="008640F1" w:rsidRDefault="00DB5B13" w:rsidP="008640F1">
      <w:pPr>
        <w:spacing w:before="240"/>
        <w:rPr>
          <w:color w:val="0070C0"/>
        </w:rPr>
      </w:pPr>
      <w:hyperlink r:id="rId67" w:history="1">
        <w:r w:rsidR="008640F1" w:rsidRPr="008640F1">
          <w:rPr>
            <w:rStyle w:val="a6"/>
            <w:color w:val="0070C0"/>
            <w:u w:val="none"/>
          </w:rPr>
          <w:t>https://www.interfax-russia.ru/realty/news/lgoty-dlya-malogo-biznesa-i-nko-dadut-v-moskve-na-arendu-pomeshcheniy</w:t>
        </w:r>
      </w:hyperlink>
    </w:p>
    <w:p w:rsidR="008640F1" w:rsidRPr="00ED59AE" w:rsidRDefault="00DB5B13" w:rsidP="008640F1">
      <w:pPr>
        <w:rPr>
          <w:color w:val="248AE8"/>
        </w:rPr>
      </w:pPr>
      <w:hyperlink w:anchor="re_toc_-1730627890" w:history="1">
        <w:r w:rsidR="008640F1" w:rsidRPr="00ED59AE">
          <w:rPr>
            <w:color w:val="248AE8"/>
          </w:rPr>
          <w:t>К оглавлению</w:t>
        </w:r>
      </w:hyperlink>
    </w:p>
    <w:p w:rsidR="008640F1" w:rsidRPr="00ED59AE" w:rsidRDefault="008640F1" w:rsidP="008640F1">
      <w:pPr>
        <w:pStyle w:val="3"/>
        <w:spacing w:before="220" w:after="0"/>
        <w:rPr>
          <w:rFonts w:eastAsia="Arial"/>
        </w:rPr>
      </w:pPr>
      <w:bookmarkStart w:id="184" w:name="_17.12.2025_ТАСС_(tass.ru)"/>
      <w:bookmarkEnd w:id="184"/>
      <w:r w:rsidRPr="00ED59AE">
        <w:rPr>
          <w:rFonts w:ascii="Times New Roman" w:hAnsi="Times New Roman" w:cs="Times New Roman"/>
          <w:b w:val="0"/>
          <w:i/>
          <w:color w:val="808080"/>
          <w:sz w:val="28"/>
        </w:rPr>
        <w:t>1</w:t>
      </w:r>
      <w:r w:rsidRPr="008640F1">
        <w:rPr>
          <w:rFonts w:ascii="Times New Roman" w:hAnsi="Times New Roman" w:cs="Times New Roman"/>
          <w:b w:val="0"/>
          <w:i/>
          <w:color w:val="808080"/>
          <w:sz w:val="28"/>
        </w:rPr>
        <w:t>7</w:t>
      </w:r>
      <w:r w:rsidRPr="00ED59AE">
        <w:rPr>
          <w:rFonts w:ascii="Times New Roman" w:hAnsi="Times New Roman" w:cs="Times New Roman"/>
          <w:b w:val="0"/>
          <w:i/>
          <w:color w:val="808080"/>
          <w:sz w:val="28"/>
        </w:rPr>
        <w:t>.12.2025</w:t>
      </w:r>
      <w:r w:rsidRPr="00ED59AE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ТАСС </w:t>
      </w:r>
      <w:r w:rsidRPr="00ED59AE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</w:rPr>
        <w:t>(</w:t>
      </w:r>
      <w:proofErr w:type="spellStart"/>
      <w:r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  <w:lang w:val="en-US"/>
        </w:rPr>
        <w:t>tass</w:t>
      </w:r>
      <w:proofErr w:type="spellEnd"/>
      <w:r w:rsidRPr="00ED59AE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</w:rPr>
        <w:t>.</w:t>
      </w:r>
      <w:proofErr w:type="spellStart"/>
      <w:r w:rsidRPr="00ED59AE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  <w:lang w:val="en-US"/>
        </w:rPr>
        <w:t>ru</w:t>
      </w:r>
      <w:proofErr w:type="spellEnd"/>
      <w:r w:rsidRPr="00ED59AE">
        <w:rPr>
          <w:rFonts w:ascii="Times New Roman" w:eastAsia="Arial" w:hAnsi="Times New Roman" w:cs="Times New Roman"/>
          <w:b w:val="0"/>
          <w:i/>
          <w:color w:val="808080" w:themeColor="background1" w:themeShade="80"/>
          <w:sz w:val="28"/>
          <w:szCs w:val="28"/>
        </w:rPr>
        <w:t>)</w:t>
      </w:r>
    </w:p>
    <w:p w:rsidR="008640F1" w:rsidRDefault="008640F1" w:rsidP="008640F1">
      <w:pPr>
        <w:jc w:val="both"/>
        <w:rPr>
          <w:b/>
          <w:color w:val="000000"/>
          <w:sz w:val="28"/>
        </w:rPr>
      </w:pPr>
      <w:r w:rsidRPr="008640F1">
        <w:rPr>
          <w:b/>
          <w:color w:val="000000"/>
          <w:sz w:val="28"/>
        </w:rPr>
        <w:t xml:space="preserve">В ГД внесен законопроект об аттестации экскурсоводов для слабослышащих </w:t>
      </w:r>
    </w:p>
    <w:p w:rsidR="008640F1" w:rsidRDefault="008640F1" w:rsidP="008640F1">
      <w:pPr>
        <w:spacing w:before="240"/>
        <w:rPr>
          <w:bCs/>
          <w:color w:val="000000"/>
          <w:sz w:val="28"/>
        </w:rPr>
      </w:pPr>
      <w:r w:rsidRPr="008640F1">
        <w:rPr>
          <w:bCs/>
          <w:color w:val="000000"/>
          <w:sz w:val="28"/>
        </w:rPr>
        <w:t xml:space="preserve">Группа депутатов внесла в Госдуму законопроект, который устанавливает право на аттестацию гидов на проведение экскурсий на жестовом языке для лиц с нарушениями слуха. </w:t>
      </w:r>
    </w:p>
    <w:p w:rsidR="008640F1" w:rsidRPr="008640F1" w:rsidRDefault="00DB5B13" w:rsidP="008640F1">
      <w:pPr>
        <w:spacing w:before="240"/>
        <w:rPr>
          <w:color w:val="0070C0"/>
        </w:rPr>
      </w:pPr>
      <w:hyperlink r:id="rId68" w:history="1">
        <w:r w:rsidR="008640F1" w:rsidRPr="008640F1">
          <w:rPr>
            <w:rStyle w:val="a6"/>
            <w:color w:val="0070C0"/>
            <w:u w:val="none"/>
          </w:rPr>
          <w:t>https://tass.ru/obschestvo/25956169</w:t>
        </w:r>
      </w:hyperlink>
      <w:r w:rsidR="008640F1" w:rsidRPr="008640F1">
        <w:rPr>
          <w:color w:val="0070C0"/>
        </w:rPr>
        <w:t xml:space="preserve"> </w:t>
      </w:r>
    </w:p>
    <w:p w:rsidR="008640F1" w:rsidRPr="00ED59AE" w:rsidRDefault="00DB5B13" w:rsidP="008640F1">
      <w:pPr>
        <w:rPr>
          <w:color w:val="248AE8"/>
        </w:rPr>
      </w:pPr>
      <w:hyperlink w:anchor="re_toc_-1730627890" w:history="1">
        <w:r w:rsidR="008640F1" w:rsidRPr="00ED59AE">
          <w:rPr>
            <w:color w:val="248AE8"/>
          </w:rPr>
          <w:t>К оглавлению</w:t>
        </w:r>
      </w:hyperlink>
    </w:p>
    <w:p w:rsidR="002229E1" w:rsidRPr="00ED59AE" w:rsidRDefault="002229E1" w:rsidP="002229E1">
      <w:pPr>
        <w:pStyle w:val="3"/>
        <w:spacing w:before="220" w:after="0"/>
        <w:rPr>
          <w:rFonts w:ascii="Times New Roman" w:hAnsi="Times New Roman" w:cs="Times New Roman"/>
          <w:i/>
        </w:rPr>
      </w:pPr>
      <w:bookmarkStart w:id="185" w:name="_13.12.2025_МК_(mk.ru)"/>
      <w:bookmarkEnd w:id="185"/>
      <w:r w:rsidRPr="00ED59AE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13.12.2025</w:t>
      </w:r>
      <w:r w:rsidRPr="00ED59AE">
        <w:rPr>
          <w:rFonts w:eastAsia="Arial"/>
        </w:rPr>
        <w:t xml:space="preserve"> </w:t>
      </w:r>
      <w:r w:rsidRPr="00ED59AE">
        <w:rPr>
          <w:rFonts w:ascii="Times New Roman" w:hAnsi="Times New Roman" w:cs="Times New Roman"/>
          <w:b w:val="0"/>
          <w:i/>
          <w:color w:val="808080"/>
          <w:sz w:val="28"/>
        </w:rPr>
        <w:t>МК</w:t>
      </w:r>
      <w:r w:rsidR="00ED59AE" w:rsidRPr="00ED59AE"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proofErr w:type="spellStart"/>
      <w:r w:rsidR="00ED59AE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mk</w:t>
      </w:r>
      <w:proofErr w:type="spellEnd"/>
      <w:r w:rsidR="00ED59AE" w:rsidRPr="00ED59AE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proofErr w:type="spellStart"/>
      <w:r w:rsidR="00ED59AE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proofErr w:type="spellEnd"/>
      <w:r w:rsidR="00ED59AE" w:rsidRPr="008640F1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 w:rsidRPr="00ED59AE">
        <w:rPr>
          <w:rFonts w:eastAsia="Arial"/>
        </w:rPr>
        <w:t xml:space="preserve"> </w:t>
      </w:r>
    </w:p>
    <w:p w:rsidR="002229E1" w:rsidRPr="002229E1" w:rsidRDefault="002229E1" w:rsidP="002229E1">
      <w:pPr>
        <w:pStyle w:val="2"/>
      </w:pPr>
      <w:r w:rsidRPr="00ED59AE">
        <w:t>Услуги для бойцов СВО теперь доступны в МФЦ Подмосковья</w:t>
      </w:r>
    </w:p>
    <w:p w:rsidR="009F6D88" w:rsidRDefault="009F6D88" w:rsidP="00E609F5">
      <w:pPr>
        <w:spacing w:before="240"/>
        <w:jc w:val="both"/>
        <w:rPr>
          <w:bCs/>
          <w:color w:val="000000"/>
          <w:sz w:val="28"/>
        </w:rPr>
      </w:pPr>
      <w:r w:rsidRPr="009F6D88">
        <w:rPr>
          <w:bCs/>
          <w:color w:val="000000"/>
          <w:sz w:val="28"/>
        </w:rPr>
        <w:t xml:space="preserve">Военнослужащие, ветераны СВО и члены их семей смогут воспользоваться семнадцатью различными услугами Военно-социального центра </w:t>
      </w:r>
      <w:proofErr w:type="spellStart"/>
      <w:r w:rsidRPr="009F6D88">
        <w:rPr>
          <w:bCs/>
          <w:color w:val="000000"/>
          <w:sz w:val="28"/>
        </w:rPr>
        <w:t>Минобoроны</w:t>
      </w:r>
      <w:proofErr w:type="spellEnd"/>
      <w:r w:rsidRPr="009F6D88">
        <w:rPr>
          <w:bCs/>
          <w:color w:val="000000"/>
          <w:sz w:val="28"/>
        </w:rPr>
        <w:t xml:space="preserve"> РФ в многофункциональных центрах (МФЦ) Московской области. Среди этих услуг – вопросы страхования, награждения, а также поступления в высшие учебные заведения </w:t>
      </w:r>
      <w:proofErr w:type="spellStart"/>
      <w:r w:rsidRPr="009F6D88">
        <w:rPr>
          <w:bCs/>
          <w:color w:val="000000"/>
          <w:sz w:val="28"/>
        </w:rPr>
        <w:t>Минoборoны</w:t>
      </w:r>
      <w:proofErr w:type="spellEnd"/>
      <w:r w:rsidRPr="009F6D88">
        <w:rPr>
          <w:bCs/>
          <w:color w:val="000000"/>
          <w:sz w:val="28"/>
        </w:rPr>
        <w:t>.</w:t>
      </w:r>
    </w:p>
    <w:p w:rsidR="009F6D88" w:rsidRPr="009F6D88" w:rsidRDefault="00DB5B13" w:rsidP="00E609F5">
      <w:pPr>
        <w:spacing w:before="240"/>
        <w:rPr>
          <w:color w:val="0070C0"/>
        </w:rPr>
      </w:pPr>
      <w:hyperlink r:id="rId69" w:history="1">
        <w:r w:rsidR="009F6D88" w:rsidRPr="009F6D88">
          <w:rPr>
            <w:rStyle w:val="a6"/>
            <w:color w:val="0070C0"/>
            <w:u w:val="none"/>
          </w:rPr>
          <w:t>https://www.mk-mosobl.ru/social/2025/12/13/uslugi-dlya-boycov-svo-teper-dostupny-v-mfc-podmoskovya.html</w:t>
        </w:r>
      </w:hyperlink>
    </w:p>
    <w:p w:rsidR="002229E1" w:rsidRDefault="00DB5B13" w:rsidP="002229E1">
      <w:hyperlink w:anchor="re_toc_-1730627814" w:history="1">
        <w:r w:rsidR="002229E1" w:rsidRPr="002229E1">
          <w:rPr>
            <w:color w:val="248AE8"/>
          </w:rPr>
          <w:t>К оглавлению</w:t>
        </w:r>
      </w:hyperlink>
    </w:p>
    <w:p w:rsidR="002229E1" w:rsidRDefault="002229E1">
      <w:pPr>
        <w:rPr>
          <w:color w:val="248AE8"/>
        </w:rPr>
      </w:pPr>
    </w:p>
    <w:p w:rsidR="009F6D88" w:rsidRPr="003D0C4C" w:rsidRDefault="009F6D88" w:rsidP="009F6D88">
      <w:pPr>
        <w:pStyle w:val="3"/>
        <w:spacing w:before="220" w:after="0"/>
        <w:rPr>
          <w:rFonts w:ascii="Times New Roman" w:hAnsi="Times New Roman" w:cs="Times New Roman"/>
          <w:i/>
        </w:rPr>
      </w:pPr>
      <w:bookmarkStart w:id="186" w:name="_16.12.2025_ТАСС_(tass.ru)"/>
      <w:bookmarkEnd w:id="186"/>
      <w:r w:rsidRPr="002229E1">
        <w:rPr>
          <w:rFonts w:ascii="Times New Roman" w:hAnsi="Times New Roman" w:cs="Times New Roman"/>
          <w:b w:val="0"/>
          <w:i/>
          <w:color w:val="808080"/>
          <w:sz w:val="28"/>
        </w:rPr>
        <w:t>1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6</w:t>
      </w:r>
      <w:r w:rsidRPr="002229E1">
        <w:rPr>
          <w:rFonts w:ascii="Times New Roman" w:hAnsi="Times New Roman" w:cs="Times New Roman"/>
          <w:b w:val="0"/>
          <w:i/>
          <w:color w:val="808080"/>
          <w:sz w:val="28"/>
        </w:rPr>
        <w:t>.12.2025</w:t>
      </w:r>
      <w:r w:rsidRPr="002229E1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</w:t>
      </w:r>
      <w:r w:rsidR="00ED59AE" w:rsidRPr="003D0C4C"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proofErr w:type="spellStart"/>
      <w:r w:rsidR="00ED59AE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tass</w:t>
      </w:r>
      <w:proofErr w:type="spellEnd"/>
      <w:r w:rsidR="00ED59AE" w:rsidRPr="003D0C4C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proofErr w:type="spellStart"/>
      <w:r w:rsidR="00ED59AE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proofErr w:type="spellEnd"/>
      <w:r w:rsidR="00ED59AE" w:rsidRPr="003D0C4C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p w:rsidR="009F6D88" w:rsidRDefault="009F6D88" w:rsidP="009F6D88">
      <w:pPr>
        <w:spacing w:before="240"/>
        <w:rPr>
          <w:b/>
          <w:color w:val="000000"/>
          <w:sz w:val="28"/>
        </w:rPr>
      </w:pPr>
      <w:r w:rsidRPr="009F6D88">
        <w:rPr>
          <w:b/>
          <w:color w:val="000000"/>
          <w:sz w:val="28"/>
        </w:rPr>
        <w:t>В ДНР запустят пилотный проект по обучению вождению ветеранов СВО с увечьями</w:t>
      </w:r>
    </w:p>
    <w:p w:rsidR="009F6D88" w:rsidRDefault="009F6D88" w:rsidP="00E609F5">
      <w:pPr>
        <w:spacing w:before="240"/>
        <w:jc w:val="both"/>
        <w:rPr>
          <w:bCs/>
          <w:color w:val="000000"/>
          <w:sz w:val="28"/>
        </w:rPr>
      </w:pPr>
      <w:r w:rsidRPr="009F6D88">
        <w:rPr>
          <w:bCs/>
          <w:color w:val="000000"/>
          <w:sz w:val="28"/>
        </w:rPr>
        <w:t xml:space="preserve">Учебный центр по обучению вождению ветеранов СВО с увечьями откроют в ДНР, сообщил глава республики Денис </w:t>
      </w:r>
      <w:proofErr w:type="spellStart"/>
      <w:r w:rsidRPr="009F6D88">
        <w:rPr>
          <w:bCs/>
          <w:color w:val="000000"/>
          <w:sz w:val="28"/>
        </w:rPr>
        <w:t>Пушилин</w:t>
      </w:r>
      <w:proofErr w:type="spellEnd"/>
      <w:r w:rsidRPr="009F6D88">
        <w:rPr>
          <w:bCs/>
          <w:color w:val="000000"/>
          <w:sz w:val="28"/>
        </w:rPr>
        <w:t xml:space="preserve"> по итогам встречи с министром транспорта РФ Андреем Никитиным.</w:t>
      </w:r>
    </w:p>
    <w:p w:rsidR="009F6D88" w:rsidRPr="009F6D88" w:rsidRDefault="00DB5B13" w:rsidP="009F6D88">
      <w:pPr>
        <w:spacing w:before="240"/>
        <w:rPr>
          <w:color w:val="0070C0"/>
        </w:rPr>
      </w:pPr>
      <w:hyperlink r:id="rId70" w:history="1">
        <w:r w:rsidR="009F6D88" w:rsidRPr="009F6D88">
          <w:rPr>
            <w:rStyle w:val="a6"/>
            <w:color w:val="0070C0"/>
            <w:u w:val="none"/>
          </w:rPr>
          <w:t>https://tass.ru/obschestvo/25930123</w:t>
        </w:r>
      </w:hyperlink>
    </w:p>
    <w:p w:rsidR="009F6D88" w:rsidRPr="009F6D88" w:rsidRDefault="00DB5B13" w:rsidP="009F6D88">
      <w:pPr>
        <w:rPr>
          <w:color w:val="0070C0"/>
        </w:rPr>
      </w:pPr>
      <w:hyperlink w:anchor="re_toc_-1730627814" w:history="1">
        <w:r w:rsidR="009F6D88" w:rsidRPr="009F6D88">
          <w:rPr>
            <w:color w:val="0070C0"/>
          </w:rPr>
          <w:t>К оглавлению</w:t>
        </w:r>
      </w:hyperlink>
    </w:p>
    <w:p w:rsidR="002229E1" w:rsidRDefault="002229E1">
      <w:pPr>
        <w:rPr>
          <w:color w:val="248AE8"/>
        </w:rPr>
      </w:pPr>
    </w:p>
    <w:p w:rsidR="008870C3" w:rsidRPr="002229E1" w:rsidRDefault="008870C3" w:rsidP="008870C3">
      <w:pPr>
        <w:pStyle w:val="3"/>
        <w:spacing w:before="220" w:after="0"/>
        <w:rPr>
          <w:rFonts w:ascii="Times New Roman" w:hAnsi="Times New Roman" w:cs="Times New Roman"/>
          <w:i/>
        </w:rPr>
      </w:pPr>
      <w:r w:rsidRPr="002229E1">
        <w:rPr>
          <w:rFonts w:ascii="Times New Roman" w:hAnsi="Times New Roman" w:cs="Times New Roman"/>
          <w:b w:val="0"/>
          <w:i/>
          <w:color w:val="808080"/>
          <w:sz w:val="28"/>
        </w:rPr>
        <w:t>18.12.2025</w:t>
      </w:r>
      <w:r w:rsidRPr="002229E1">
        <w:rPr>
          <w:rFonts w:eastAsia="Arial"/>
        </w:rPr>
        <w:t xml:space="preserve"> </w:t>
      </w:r>
      <w:r w:rsidRPr="002229E1">
        <w:rPr>
          <w:rFonts w:ascii="Times New Roman" w:hAnsi="Times New Roman" w:cs="Times New Roman"/>
          <w:b w:val="0"/>
          <w:i/>
          <w:color w:val="808080"/>
          <w:sz w:val="28"/>
        </w:rPr>
        <w:t>Коммерсантъ Екатеринбург (kommersant.ru)</w:t>
      </w:r>
      <w:r w:rsidRPr="002229E1">
        <w:rPr>
          <w:rFonts w:eastAsia="Arial"/>
        </w:rPr>
        <w:t xml:space="preserve"> </w:t>
      </w:r>
    </w:p>
    <w:bookmarkStart w:id="187" w:name="re_-1730627814"/>
    <w:bookmarkStart w:id="188" w:name="re_7b605978-329d-40cd-95da-db7cae9777de"/>
    <w:p w:rsidR="008870C3" w:rsidRPr="002229E1" w:rsidRDefault="008870C3" w:rsidP="008870C3">
      <w:pPr>
        <w:pStyle w:val="2"/>
      </w:pPr>
      <w:r w:rsidRPr="002229E1">
        <w:fldChar w:fldCharType="begin"/>
      </w:r>
      <w:r w:rsidRPr="002229E1">
        <w:instrText xml:space="preserve"> HYPERLINK "https://www.kommersant.ru/doc/8295202" </w:instrText>
      </w:r>
      <w:r w:rsidRPr="002229E1">
        <w:fldChar w:fldCharType="separate"/>
      </w:r>
      <w:r w:rsidRPr="002229E1">
        <w:t>На Урале появится тренировочный дом для инвалидов СВО</w:t>
      </w:r>
      <w:r w:rsidRPr="002229E1">
        <w:fldChar w:fldCharType="end"/>
      </w:r>
      <w:bookmarkEnd w:id="187"/>
      <w:bookmarkEnd w:id="188"/>
    </w:p>
    <w:p w:rsidR="008870C3" w:rsidRPr="002229E1" w:rsidRDefault="008870C3" w:rsidP="008870C3">
      <w:pPr>
        <w:pStyle w:val="a3"/>
        <w:spacing w:beforeAutospacing="1" w:afterAutospacing="1"/>
      </w:pPr>
      <w:r w:rsidRPr="002229E1">
        <w:rPr>
          <w:bCs/>
        </w:rPr>
        <w:t>В Свердловской области появится тренировочный дом для сопровождаемого проживания инвалидов, получивших ранения в ходе специальной военной операции (СВО</w:t>
      </w:r>
      <w:r w:rsidRPr="002229E1">
        <w:t xml:space="preserve">). </w:t>
      </w:r>
    </w:p>
    <w:p w:rsidR="008870C3" w:rsidRPr="002229E1" w:rsidRDefault="00DB5B13" w:rsidP="008870C3">
      <w:pPr>
        <w:rPr>
          <w:color w:val="248AE8"/>
        </w:rPr>
      </w:pPr>
      <w:hyperlink r:id="rId71" w:history="1">
        <w:r w:rsidR="008870C3" w:rsidRPr="002229E1">
          <w:rPr>
            <w:color w:val="248AE8"/>
          </w:rPr>
          <w:t>https://www.kommersant.ru/doc/8295202</w:t>
        </w:r>
      </w:hyperlink>
      <w:r w:rsidR="008870C3" w:rsidRPr="002229E1">
        <w:rPr>
          <w:color w:val="248AE8"/>
        </w:rPr>
        <w:t> </w:t>
      </w:r>
    </w:p>
    <w:p w:rsidR="008870C3" w:rsidRDefault="00DB5B13" w:rsidP="008870C3">
      <w:hyperlink w:anchor="re_toc_-1730627814" w:history="1">
        <w:r w:rsidR="008870C3" w:rsidRPr="002229E1">
          <w:rPr>
            <w:color w:val="248AE8"/>
          </w:rPr>
          <w:t>К оглавлению</w:t>
        </w:r>
      </w:hyperlink>
    </w:p>
    <w:p w:rsidR="002229E1" w:rsidRDefault="002229E1">
      <w:pPr>
        <w:rPr>
          <w:color w:val="248AE8"/>
        </w:rPr>
      </w:pPr>
    </w:p>
    <w:p w:rsidR="005D15D5" w:rsidRPr="008870C3" w:rsidRDefault="005D15D5" w:rsidP="005D15D5">
      <w:pPr>
        <w:pStyle w:val="3"/>
        <w:spacing w:before="220" w:after="0"/>
        <w:rPr>
          <w:rFonts w:eastAsia="Arial"/>
        </w:rPr>
      </w:pPr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15.12.2025</w:t>
      </w:r>
      <w:r w:rsidRPr="008870C3">
        <w:rPr>
          <w:rFonts w:eastAsia="Arial"/>
        </w:rPr>
        <w:t xml:space="preserve"> </w:t>
      </w:r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РИА Новости (ria.ru)</w:t>
      </w:r>
      <w:r w:rsidRPr="008870C3">
        <w:rPr>
          <w:rFonts w:eastAsia="Arial"/>
        </w:rPr>
        <w:t xml:space="preserve"> </w:t>
      </w:r>
    </w:p>
    <w:bookmarkStart w:id="189" w:name="re_-1730627829"/>
    <w:bookmarkStart w:id="190" w:name="re_a8edd391-4e01-4cc8-93ad-717123e3aeb1"/>
    <w:p w:rsidR="005D15D5" w:rsidRDefault="005D15D5" w:rsidP="005D15D5">
      <w:pPr>
        <w:pStyle w:val="2"/>
      </w:pPr>
      <w:r w:rsidRPr="008870C3">
        <w:fldChar w:fldCharType="begin"/>
      </w:r>
      <w:r w:rsidRPr="008870C3">
        <w:instrText xml:space="preserve"> HYPERLINK "https://ria.ru/20251215/cheljabinsk-2062077424.html" </w:instrText>
      </w:r>
      <w:r w:rsidRPr="008870C3">
        <w:fldChar w:fldCharType="separate"/>
      </w:r>
      <w:r w:rsidRPr="008870C3">
        <w:t>В Челябинске завели дело после падения инвалида с пандуса</w:t>
      </w:r>
      <w:r w:rsidRPr="008870C3">
        <w:fldChar w:fldCharType="end"/>
      </w:r>
      <w:bookmarkEnd w:id="189"/>
      <w:bookmarkEnd w:id="190"/>
    </w:p>
    <w:p w:rsidR="005D15D5" w:rsidRPr="00D91B24" w:rsidRDefault="005D15D5" w:rsidP="005D15D5">
      <w:pPr>
        <w:pStyle w:val="a3"/>
        <w:spacing w:beforeAutospacing="1" w:afterAutospacing="1"/>
        <w:ind w:firstLine="0"/>
      </w:pPr>
      <w:r w:rsidRPr="00D91B24">
        <w:rPr>
          <w:bCs/>
        </w:rPr>
        <w:t xml:space="preserve">Уголовное дело возбудили в Челябинске после того, инвалид-колясочник упал при высадке из автобуса, а водитель не оказал ему помощи, сообщил СК РФ. По данным СК, в </w:t>
      </w:r>
      <w:proofErr w:type="spellStart"/>
      <w:r w:rsidRPr="00D91B24">
        <w:rPr>
          <w:bCs/>
        </w:rPr>
        <w:t>соцсетях</w:t>
      </w:r>
      <w:proofErr w:type="spellEnd"/>
      <w:r w:rsidRPr="00D91B24">
        <w:rPr>
          <w:bCs/>
        </w:rPr>
        <w:t xml:space="preserve"> появилась информация о том, что в декабре в Челябинске во время высадки из салона автобуса инвалид-колясочник упал с откидного пандуса, но водитель вместо помощи</w:t>
      </w:r>
      <w:r w:rsidRPr="00D91B24">
        <w:t xml:space="preserve"> стал проявлять агрессию в его отношении.</w:t>
      </w:r>
    </w:p>
    <w:p w:rsidR="005D15D5" w:rsidRDefault="00DB5B13" w:rsidP="005D15D5">
      <w:pPr>
        <w:rPr>
          <w:color w:val="248AE8"/>
        </w:rPr>
      </w:pPr>
      <w:hyperlink r:id="rId72" w:history="1">
        <w:r w:rsidR="005D15D5">
          <w:rPr>
            <w:color w:val="248AE8"/>
          </w:rPr>
          <w:t>https://ria.ru/20251215/cheljabinsk-2062077424.html</w:t>
        </w:r>
      </w:hyperlink>
      <w:r w:rsidR="005D15D5">
        <w:rPr>
          <w:color w:val="248AE8"/>
        </w:rPr>
        <w:t> </w:t>
      </w:r>
    </w:p>
    <w:p w:rsidR="005D15D5" w:rsidRDefault="00DB5B13" w:rsidP="005D15D5">
      <w:hyperlink w:anchor="re_toc_-1730627829" w:history="1">
        <w:r w:rsidR="005D15D5">
          <w:rPr>
            <w:color w:val="248AE8"/>
          </w:rPr>
          <w:t>К оглавлению</w:t>
        </w:r>
      </w:hyperlink>
    </w:p>
    <w:p w:rsidR="005D15D5" w:rsidRDefault="005D15D5" w:rsidP="005D15D5">
      <w:pPr>
        <w:pStyle w:val="a5"/>
      </w:pPr>
    </w:p>
    <w:p w:rsidR="005D15D5" w:rsidRDefault="005D15D5" w:rsidP="005D15D5">
      <w:pPr>
        <w:pStyle w:val="a5"/>
      </w:pPr>
    </w:p>
    <w:p w:rsidR="005D15D5" w:rsidRDefault="005D15D5" w:rsidP="005D15D5">
      <w:pPr>
        <w:pStyle w:val="a5"/>
      </w:pPr>
    </w:p>
    <w:p w:rsidR="00073020" w:rsidRDefault="00073020">
      <w:pPr>
        <w:rPr>
          <w:color w:val="248AE8"/>
        </w:rPr>
      </w:pPr>
    </w:p>
    <w:p w:rsidR="00037C82" w:rsidRPr="008870C3" w:rsidRDefault="00037C82" w:rsidP="00037C82">
      <w:pPr>
        <w:pStyle w:val="3"/>
        <w:spacing w:before="220" w:after="0"/>
        <w:rPr>
          <w:rFonts w:eastAsia="Arial"/>
        </w:rPr>
      </w:pPr>
      <w:bookmarkStart w:id="191" w:name="_15.12.2025_МК_(mk.ru)"/>
      <w:bookmarkEnd w:id="191"/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15.12.2025</w:t>
      </w:r>
      <w:r w:rsidRPr="008870C3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 (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mk</w:t>
      </w:r>
      <w:proofErr w:type="spellEnd"/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proofErr w:type="spellStart"/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ru</w:t>
      </w:r>
      <w:proofErr w:type="spellEnd"/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 w:rsidRPr="008870C3">
        <w:rPr>
          <w:rFonts w:eastAsia="Arial"/>
        </w:rPr>
        <w:t xml:space="preserve"> </w:t>
      </w:r>
    </w:p>
    <w:p w:rsidR="00037C82" w:rsidRDefault="00037C82" w:rsidP="00037C82">
      <w:pPr>
        <w:pStyle w:val="a3"/>
        <w:spacing w:beforeAutospacing="1" w:afterAutospacing="1"/>
        <w:ind w:firstLine="0"/>
        <w:rPr>
          <w:b/>
        </w:rPr>
      </w:pPr>
      <w:r w:rsidRPr="00037C82">
        <w:rPr>
          <w:b/>
        </w:rPr>
        <w:t>Москва поручила возбудить дело по информации о нарушении прав инвалидов в Тверской области</w:t>
      </w:r>
    </w:p>
    <w:p w:rsidR="00037C82" w:rsidRDefault="00037C82" w:rsidP="00E609F5">
      <w:pPr>
        <w:spacing w:before="240" w:after="240"/>
        <w:jc w:val="both"/>
        <w:rPr>
          <w:bCs/>
          <w:color w:val="000000"/>
          <w:sz w:val="28"/>
        </w:rPr>
      </w:pPr>
      <w:r w:rsidRPr="00037C82">
        <w:rPr>
          <w:bCs/>
          <w:color w:val="000000"/>
          <w:sz w:val="28"/>
        </w:rPr>
        <w:t>В социальных сетях сообщалось, что пенсионера и ее дочь являются инвалидами и проживают в доме барачного типа на улице Семашко. Строение было признано непригодным для жизни из-за разрушения несущих конструкций и потолочных перекрытий. Однако до сих пор дом не признан аварийным, благоустроенное жилье людям не предоставлено.</w:t>
      </w:r>
    </w:p>
    <w:p w:rsidR="00037C82" w:rsidRPr="00037C82" w:rsidRDefault="00DB5B13" w:rsidP="00037C82">
      <w:pPr>
        <w:rPr>
          <w:color w:val="0070C0"/>
        </w:rPr>
      </w:pPr>
      <w:hyperlink r:id="rId73" w:history="1">
        <w:r w:rsidR="00037C82" w:rsidRPr="00037C82">
          <w:rPr>
            <w:rStyle w:val="a6"/>
            <w:color w:val="0070C0"/>
            <w:u w:val="none"/>
          </w:rPr>
          <w:t>https://dzen.ru/a/aUAB5QGQ4n2f2kBi</w:t>
        </w:r>
      </w:hyperlink>
    </w:p>
    <w:p w:rsidR="00037C82" w:rsidRDefault="00DB5B13" w:rsidP="00037C82">
      <w:hyperlink w:anchor="re_toc_-1730627829" w:history="1">
        <w:r w:rsidR="00037C82">
          <w:rPr>
            <w:color w:val="248AE8"/>
          </w:rPr>
          <w:t>К оглавлению</w:t>
        </w:r>
      </w:hyperlink>
    </w:p>
    <w:p w:rsidR="00073020" w:rsidRDefault="00073020">
      <w:pPr>
        <w:rPr>
          <w:color w:val="248AE8"/>
        </w:rPr>
      </w:pPr>
    </w:p>
    <w:p w:rsidR="00037C82" w:rsidRPr="008870C3" w:rsidRDefault="00037C82" w:rsidP="00037C82">
      <w:pPr>
        <w:pStyle w:val="3"/>
        <w:spacing w:before="220" w:after="0"/>
        <w:rPr>
          <w:rFonts w:eastAsia="Arial"/>
        </w:rPr>
      </w:pPr>
      <w:bookmarkStart w:id="192" w:name="_17.12.2025_МК_(mk.ru)"/>
      <w:bookmarkEnd w:id="192"/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1</w:t>
      </w:r>
      <w:r w:rsidRPr="003D0C4C">
        <w:rPr>
          <w:rFonts w:ascii="Times New Roman" w:hAnsi="Times New Roman" w:cs="Times New Roman"/>
          <w:b w:val="0"/>
          <w:i/>
          <w:color w:val="808080"/>
          <w:sz w:val="28"/>
        </w:rPr>
        <w:t>7</w:t>
      </w:r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.12.2025</w:t>
      </w:r>
      <w:r w:rsidRPr="008870C3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 (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mk</w:t>
      </w:r>
      <w:proofErr w:type="spellEnd"/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proofErr w:type="spellStart"/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ru</w:t>
      </w:r>
      <w:proofErr w:type="spellEnd"/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 w:rsidRPr="008870C3">
        <w:rPr>
          <w:rFonts w:eastAsia="Arial"/>
        </w:rPr>
        <w:t xml:space="preserve"> </w:t>
      </w:r>
    </w:p>
    <w:p w:rsidR="00037C82" w:rsidRDefault="00037C82" w:rsidP="00037C82">
      <w:pPr>
        <w:spacing w:before="240" w:after="240"/>
        <w:rPr>
          <w:b/>
          <w:color w:val="000000"/>
          <w:sz w:val="28"/>
        </w:rPr>
      </w:pPr>
      <w:proofErr w:type="spellStart"/>
      <w:r w:rsidRPr="00037C82">
        <w:rPr>
          <w:b/>
          <w:color w:val="000000"/>
          <w:sz w:val="28"/>
        </w:rPr>
        <w:t>Бастрыкин</w:t>
      </w:r>
      <w:proofErr w:type="spellEnd"/>
      <w:r w:rsidRPr="00037C82">
        <w:rPr>
          <w:b/>
          <w:color w:val="000000"/>
          <w:sz w:val="28"/>
        </w:rPr>
        <w:t xml:space="preserve"> поручил возбудить дело из-за нарушения прав многодетной семьи в Феодосии</w:t>
      </w:r>
    </w:p>
    <w:p w:rsidR="00037C82" w:rsidRDefault="00037C82" w:rsidP="00E609F5">
      <w:pPr>
        <w:jc w:val="both"/>
        <w:rPr>
          <w:bCs/>
          <w:color w:val="000000"/>
          <w:sz w:val="28"/>
        </w:rPr>
      </w:pPr>
      <w:r w:rsidRPr="00037C82">
        <w:rPr>
          <w:bCs/>
          <w:color w:val="000000"/>
          <w:sz w:val="28"/>
        </w:rPr>
        <w:t>Как сообщили в информационном центре СК России, семья с ребёнком-инвалидом, имеющая право на внеочередное получение жилья, не может добиться исполнения решения суда уже больше года.</w:t>
      </w:r>
    </w:p>
    <w:p w:rsidR="00037C82" w:rsidRPr="00037C82" w:rsidRDefault="00037C82" w:rsidP="00037C82">
      <w:pPr>
        <w:spacing w:before="240"/>
        <w:rPr>
          <w:color w:val="0070C0"/>
        </w:rPr>
      </w:pPr>
      <w:r w:rsidRPr="00037C82">
        <w:rPr>
          <w:color w:val="0070C0"/>
        </w:rPr>
        <w:t>https://crimea.mk.ru/incident/2025/12/17/bastrykin-poruchil-vozbudit-delo-izza-narusheniya-prav-mnogodetnoy-semi-v-feodosii.html</w:t>
      </w:r>
    </w:p>
    <w:p w:rsidR="00037C82" w:rsidRDefault="00DB5B13" w:rsidP="00037C82">
      <w:hyperlink w:anchor="re_toc_-1730627829" w:history="1">
        <w:r w:rsidR="00037C82">
          <w:rPr>
            <w:color w:val="248AE8"/>
          </w:rPr>
          <w:t>К оглавлению</w:t>
        </w:r>
      </w:hyperlink>
    </w:p>
    <w:p w:rsidR="00073020" w:rsidRDefault="00073020">
      <w:pPr>
        <w:rPr>
          <w:color w:val="248AE8"/>
        </w:rPr>
      </w:pPr>
    </w:p>
    <w:p w:rsidR="00037C82" w:rsidRPr="008870C3" w:rsidRDefault="00037C82" w:rsidP="00037C82">
      <w:pPr>
        <w:pStyle w:val="3"/>
        <w:spacing w:before="220" w:after="0"/>
        <w:rPr>
          <w:rFonts w:eastAsia="Arial"/>
        </w:rPr>
      </w:pPr>
      <w:bookmarkStart w:id="193" w:name="_17.12.2025_МК_(mk.ru)_1"/>
      <w:bookmarkEnd w:id="193"/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1</w:t>
      </w:r>
      <w:r w:rsidRPr="00037C82">
        <w:rPr>
          <w:rFonts w:ascii="Times New Roman" w:hAnsi="Times New Roman" w:cs="Times New Roman"/>
          <w:b w:val="0"/>
          <w:i/>
          <w:color w:val="808080"/>
          <w:sz w:val="28"/>
        </w:rPr>
        <w:t>7</w:t>
      </w:r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.12.2025</w:t>
      </w:r>
      <w:r w:rsidRPr="008870C3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 (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mk</w:t>
      </w:r>
      <w:proofErr w:type="spellEnd"/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proofErr w:type="spellStart"/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ru</w:t>
      </w:r>
      <w:proofErr w:type="spellEnd"/>
      <w:r w:rsidRPr="008870C3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 w:rsidRPr="008870C3">
        <w:rPr>
          <w:rFonts w:eastAsia="Arial"/>
        </w:rPr>
        <w:t xml:space="preserve"> </w:t>
      </w:r>
    </w:p>
    <w:p w:rsidR="00037C82" w:rsidRDefault="00037C82" w:rsidP="00037C82">
      <w:pPr>
        <w:spacing w:before="240"/>
        <w:rPr>
          <w:b/>
          <w:color w:val="000000"/>
          <w:sz w:val="28"/>
        </w:rPr>
      </w:pPr>
      <w:proofErr w:type="spellStart"/>
      <w:r w:rsidRPr="00037C82">
        <w:rPr>
          <w:b/>
          <w:color w:val="000000"/>
          <w:sz w:val="28"/>
        </w:rPr>
        <w:t>Бастрыкин</w:t>
      </w:r>
      <w:proofErr w:type="spellEnd"/>
      <w:r w:rsidRPr="00037C82">
        <w:rPr>
          <w:b/>
          <w:color w:val="000000"/>
          <w:sz w:val="28"/>
        </w:rPr>
        <w:t xml:space="preserve"> взял на контроль затянувшуюся замену лифта в мурманской многоэтажке</w:t>
      </w:r>
    </w:p>
    <w:p w:rsidR="00037C82" w:rsidRDefault="00037C82" w:rsidP="00E609F5">
      <w:pPr>
        <w:spacing w:before="240" w:after="240"/>
        <w:jc w:val="both"/>
        <w:rPr>
          <w:bCs/>
          <w:color w:val="000000"/>
          <w:sz w:val="28"/>
        </w:rPr>
      </w:pPr>
      <w:r w:rsidRPr="00037C82">
        <w:rPr>
          <w:bCs/>
          <w:color w:val="000000"/>
          <w:sz w:val="28"/>
        </w:rPr>
        <w:t xml:space="preserve">Глава Следственного комитета России Александр </w:t>
      </w:r>
      <w:proofErr w:type="spellStart"/>
      <w:r w:rsidRPr="00037C82">
        <w:rPr>
          <w:bCs/>
          <w:color w:val="000000"/>
          <w:sz w:val="28"/>
        </w:rPr>
        <w:t>Бастрыкин</w:t>
      </w:r>
      <w:proofErr w:type="spellEnd"/>
      <w:r w:rsidRPr="00037C82">
        <w:rPr>
          <w:bCs/>
          <w:color w:val="000000"/>
          <w:sz w:val="28"/>
        </w:rPr>
        <w:t xml:space="preserve"> поручил провести проверку информации о нарушении прав жильцов </w:t>
      </w:r>
      <w:proofErr w:type="spellStart"/>
      <w:r w:rsidRPr="00037C82">
        <w:rPr>
          <w:bCs/>
          <w:color w:val="000000"/>
          <w:sz w:val="28"/>
        </w:rPr>
        <w:t>многоквартиррного</w:t>
      </w:r>
      <w:proofErr w:type="spellEnd"/>
      <w:r w:rsidRPr="00037C82">
        <w:rPr>
          <w:bCs/>
          <w:color w:val="000000"/>
          <w:sz w:val="28"/>
        </w:rPr>
        <w:t xml:space="preserve"> дома на Молодежном проезде Мурманске.</w:t>
      </w:r>
    </w:p>
    <w:p w:rsidR="00037C82" w:rsidRPr="00037C82" w:rsidRDefault="00DB5B13" w:rsidP="00037C82">
      <w:pPr>
        <w:rPr>
          <w:color w:val="0070C0"/>
        </w:rPr>
      </w:pPr>
      <w:hyperlink r:id="rId74" w:history="1">
        <w:r w:rsidR="00037C82" w:rsidRPr="00037C82">
          <w:rPr>
            <w:rStyle w:val="a6"/>
            <w:color w:val="0070C0"/>
            <w:u w:val="none"/>
          </w:rPr>
          <w:t>https://murmansk.mk.ru/incident/2025/12/17/bastrykin-vzyal-na-kontrol-zatyanuvshuyusya-zamenu-lifta-v-murmanskoy-mnogoetazhke.html</w:t>
        </w:r>
      </w:hyperlink>
    </w:p>
    <w:p w:rsidR="00037C82" w:rsidRDefault="00DB5B13" w:rsidP="00037C82">
      <w:hyperlink w:anchor="re_toc_-1730627829" w:history="1">
        <w:r w:rsidR="00037C82">
          <w:rPr>
            <w:color w:val="248AE8"/>
          </w:rPr>
          <w:t>К оглавлению</w:t>
        </w:r>
      </w:hyperlink>
    </w:p>
    <w:p w:rsidR="00073020" w:rsidRDefault="00073020">
      <w:pPr>
        <w:rPr>
          <w:color w:val="248AE8"/>
        </w:rPr>
      </w:pPr>
    </w:p>
    <w:p w:rsidR="00073020" w:rsidRDefault="00073020">
      <w:pPr>
        <w:rPr>
          <w:color w:val="248AE8"/>
        </w:rPr>
      </w:pPr>
    </w:p>
    <w:p w:rsidR="00073020" w:rsidRDefault="00073020">
      <w:pPr>
        <w:rPr>
          <w:color w:val="248AE8"/>
        </w:rPr>
      </w:pPr>
    </w:p>
    <w:p w:rsidR="00073020" w:rsidRDefault="00073020">
      <w:pPr>
        <w:rPr>
          <w:color w:val="248AE8"/>
        </w:rPr>
      </w:pPr>
    </w:p>
    <w:p w:rsidR="00073020" w:rsidRDefault="00073020">
      <w:pPr>
        <w:rPr>
          <w:color w:val="248AE8"/>
        </w:rPr>
      </w:pPr>
    </w:p>
    <w:p w:rsidR="00073020" w:rsidRDefault="00073020">
      <w:pPr>
        <w:rPr>
          <w:color w:val="248AE8"/>
        </w:rPr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>
      <w:pPr>
        <w:rPr>
          <w:sz w:val="0"/>
        </w:rPr>
      </w:pPr>
      <w:r>
        <w:br w:type="page"/>
      </w:r>
    </w:p>
    <w:p w:rsidR="007D2A63" w:rsidRDefault="00A82FD5">
      <w:pPr>
        <w:pStyle w:val="1"/>
        <w:shd w:val="clear" w:color="auto" w:fill="CCCCCC"/>
      </w:pPr>
      <w:bookmarkStart w:id="194" w:name="re_-1730627921"/>
      <w:r>
        <w:lastRenderedPageBreak/>
        <w:t>Новости сайта ВОИ</w:t>
      </w:r>
      <w:bookmarkEnd w:id="194"/>
    </w:p>
    <w:p w:rsidR="007D2A63" w:rsidRDefault="00A82FD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95" w:name="re_-1730627920"/>
    <w:bookmarkStart w:id="196" w:name="re_6d54efeb-67a7-401e-a63a-27d4b13322c2"/>
    <w:p w:rsidR="007D2A63" w:rsidRDefault="00A82FD5" w:rsidP="00D30FFD">
      <w:pPr>
        <w:pStyle w:val="2"/>
        <w:jc w:val="both"/>
      </w:pPr>
      <w:r>
        <w:fldChar w:fldCharType="begin"/>
      </w:r>
      <w:r>
        <w:instrText xml:space="preserve"> HYPERLINK "https://www.voi.ru/news/all_news/novosti_strany/podvedeny_itogi_vserossijskogo_konkursa_detskogo_tvorchestva_novogodnee_nastroenie.html" </w:instrText>
      </w:r>
      <w:r>
        <w:fldChar w:fldCharType="separate"/>
      </w:r>
      <w:r>
        <w:t>Подведены итоги Всероссийского конкурса детского творчества «Новогоднее настроение»</w:t>
      </w:r>
      <w:r>
        <w:fldChar w:fldCharType="end"/>
      </w:r>
      <w:bookmarkEnd w:id="195"/>
      <w:bookmarkEnd w:id="196"/>
    </w:p>
    <w:p w:rsidR="007D2A63" w:rsidRDefault="00A82FD5">
      <w:pPr>
        <w:pStyle w:val="a3"/>
        <w:spacing w:beforeAutospacing="1" w:afterAutospacing="1"/>
      </w:pPr>
      <w:r>
        <w:t>Подведены итоги Всероссийского конкурса для детей с инвалидностью и ограничениями по здоровью "Новогоднее настроение</w:t>
      </w:r>
      <w:proofErr w:type="gramStart"/>
      <w:r>
        <w:t>" .</w:t>
      </w:r>
      <w:proofErr w:type="gramEnd"/>
      <w:r>
        <w:t xml:space="preserve"> </w:t>
      </w:r>
    </w:p>
    <w:p w:rsidR="007D2A63" w:rsidRDefault="00DB5B13">
      <w:pPr>
        <w:rPr>
          <w:color w:val="248AE8"/>
        </w:rPr>
      </w:pPr>
      <w:hyperlink r:id="rId75" w:history="1">
        <w:r w:rsidR="00A82FD5">
          <w:rPr>
            <w:color w:val="248AE8"/>
          </w:rPr>
          <w:t>https://www.voi.ru/news/all_news/novosti_strany/podvedeny_itogi_vserossijskogo_konkursa_detskogo_tvorchestva_novogodnee_nastroenie.html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920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A82FD5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97" w:name="re_-1730627958"/>
    <w:bookmarkStart w:id="198" w:name="re_eadc8129-e2c5-4003-8aa4-617f20030ee7"/>
    <w:bookmarkStart w:id="199" w:name="_GoBack"/>
    <w:p w:rsidR="007D2A63" w:rsidRDefault="00A82FD5" w:rsidP="00D30FFD">
      <w:pPr>
        <w:pStyle w:val="2"/>
        <w:jc w:val="both"/>
      </w:pPr>
      <w:r>
        <w:fldChar w:fldCharType="begin"/>
      </w:r>
      <w:r>
        <w:instrText xml:space="preserve"> HYPERLINK "https://www.voi.ru/news/all_news/novosti_voi/silnyj_i_molodoj_lider__kalacheevskuu_mestnuu_organizaciu_voronezskoj_voi_vozglavil_veteran_svo.html" </w:instrText>
      </w:r>
      <w:r>
        <w:fldChar w:fldCharType="separate"/>
      </w:r>
      <w:r>
        <w:t xml:space="preserve">Сильный и молодой лидер: </w:t>
      </w:r>
      <w:proofErr w:type="spellStart"/>
      <w:r>
        <w:t>Калачеевскую</w:t>
      </w:r>
      <w:proofErr w:type="spellEnd"/>
      <w:r>
        <w:t xml:space="preserve"> местную организацию Воронежской ВОИ возглавил ветеран СВО</w:t>
      </w:r>
      <w:r>
        <w:fldChar w:fldCharType="end"/>
      </w:r>
      <w:bookmarkEnd w:id="197"/>
      <w:bookmarkEnd w:id="198"/>
    </w:p>
    <w:bookmarkEnd w:id="199"/>
    <w:p w:rsidR="007D2A63" w:rsidRDefault="00A82FD5">
      <w:pPr>
        <w:pStyle w:val="a3"/>
        <w:spacing w:beforeAutospacing="1" w:afterAutospacing="1"/>
      </w:pPr>
      <w:r>
        <w:t xml:space="preserve">В </w:t>
      </w:r>
      <w:proofErr w:type="spellStart"/>
      <w:r>
        <w:t>Калачеевском</w:t>
      </w:r>
      <w:proofErr w:type="spellEnd"/>
      <w:r>
        <w:t xml:space="preserve"> районе Воронежской области во главе местной организации Всероссийского общества инвалидов стал новый председатель – 25-летний Сергей Козлов. </w:t>
      </w:r>
    </w:p>
    <w:p w:rsidR="007D2A63" w:rsidRDefault="00DB5B13">
      <w:pPr>
        <w:rPr>
          <w:color w:val="248AE8"/>
        </w:rPr>
      </w:pPr>
      <w:hyperlink r:id="rId76" w:history="1">
        <w:r w:rsidR="00A82FD5">
          <w:rPr>
            <w:color w:val="248AE8"/>
          </w:rPr>
          <w:t>https://www.voi.ru/news/all_news/novosti_voi/silnyj_i_molodoj_lider__kalacheevskuu_mestnuu_organizaciu_voronezskoj_voi_vozglavil_veteran_svo.html</w:t>
        </w:r>
      </w:hyperlink>
      <w:r w:rsidR="00A82FD5">
        <w:rPr>
          <w:color w:val="248AE8"/>
        </w:rPr>
        <w:t> </w:t>
      </w:r>
    </w:p>
    <w:p w:rsidR="007D2A63" w:rsidRDefault="00DB5B13">
      <w:hyperlink w:anchor="re_toc_-1730627958" w:history="1">
        <w:r w:rsidR="00A82FD5">
          <w:rPr>
            <w:color w:val="248AE8"/>
          </w:rPr>
          <w:t>К оглавлению</w:t>
        </w:r>
      </w:hyperlink>
    </w:p>
    <w:p w:rsidR="007D2A63" w:rsidRDefault="007D2A63">
      <w:pPr>
        <w:pStyle w:val="a5"/>
      </w:pPr>
    </w:p>
    <w:p w:rsidR="007D2A63" w:rsidRDefault="007D2A63">
      <w:pPr>
        <w:pStyle w:val="a5"/>
      </w:pPr>
    </w:p>
    <w:p w:rsidR="007D2A63" w:rsidRDefault="00A82FD5">
      <w:pPr>
        <w:rPr>
          <w:sz w:val="0"/>
        </w:rPr>
      </w:pPr>
      <w:r>
        <w:br w:type="page"/>
      </w:r>
    </w:p>
    <w:p w:rsidR="007D2A63" w:rsidRDefault="00A82FD5">
      <w:pPr>
        <w:pStyle w:val="1"/>
        <w:shd w:val="clear" w:color="auto" w:fill="CCCCCC"/>
      </w:pPr>
      <w:bookmarkStart w:id="200" w:name="re_-1730627956"/>
      <w:r>
        <w:lastRenderedPageBreak/>
        <w:t>СМИ Всероссийского общества инвалидов</w:t>
      </w:r>
      <w:bookmarkEnd w:id="200"/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77" w:history="1">
        <w:r w:rsidR="003D0C4C" w:rsidRPr="003D0C4C">
          <w:rPr>
            <w:rStyle w:val="a6"/>
            <w:color w:val="0070C0"/>
            <w:sz w:val="28"/>
            <w:szCs w:val="28"/>
          </w:rPr>
          <w:t>Всероссийская газета «Надежда»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78" w:history="1">
        <w:r w:rsidR="003D0C4C" w:rsidRPr="003D0C4C">
          <w:rPr>
            <w:rStyle w:val="a6"/>
            <w:color w:val="0070C0"/>
            <w:sz w:val="28"/>
            <w:szCs w:val="28"/>
          </w:rPr>
          <w:t>Всероссийская газета «Русский инвалид»</w:t>
        </w:r>
      </w:hyperlink>
      <w:r w:rsidR="003D0C4C" w:rsidRPr="003D0C4C">
        <w:rPr>
          <w:color w:val="0070C0"/>
          <w:sz w:val="28"/>
          <w:szCs w:val="28"/>
        </w:rPr>
        <w:t xml:space="preserve"> </w:t>
      </w:r>
    </w:p>
    <w:p w:rsidR="003D0C4C" w:rsidRPr="003D0C4C" w:rsidRDefault="00DB5B13" w:rsidP="003D0C4C">
      <w:pPr>
        <w:spacing w:line="276" w:lineRule="auto"/>
        <w:jc w:val="both"/>
        <w:rPr>
          <w:bCs/>
          <w:color w:val="0070C0"/>
          <w:sz w:val="28"/>
          <w:szCs w:val="28"/>
        </w:rPr>
      </w:pPr>
      <w:hyperlink r:id="rId79" w:history="1">
        <w:r w:rsidR="003D0C4C" w:rsidRPr="003D0C4C">
          <w:rPr>
            <w:rStyle w:val="a6"/>
            <w:color w:val="0070C0"/>
            <w:sz w:val="28"/>
            <w:szCs w:val="28"/>
          </w:rPr>
          <w:t>Газета «Здравствуй!» (Пермская РО ВОИ)</w:t>
        </w:r>
      </w:hyperlink>
      <w:r w:rsidR="003D0C4C" w:rsidRPr="003D0C4C">
        <w:rPr>
          <w:bCs/>
          <w:color w:val="0070C0"/>
          <w:sz w:val="28"/>
          <w:szCs w:val="28"/>
        </w:rPr>
        <w:t xml:space="preserve"> </w:t>
      </w:r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80" w:history="1">
        <w:r w:rsidR="003D0C4C" w:rsidRPr="003D0C4C">
          <w:rPr>
            <w:rStyle w:val="a6"/>
            <w:color w:val="0070C0"/>
            <w:sz w:val="28"/>
            <w:szCs w:val="28"/>
          </w:rPr>
          <w:t>Газета «Единство инвалидного движения» (Ростовская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81" w:history="1">
        <w:r w:rsidR="003D0C4C" w:rsidRPr="003D0C4C">
          <w:rPr>
            <w:rStyle w:val="a6"/>
            <w:color w:val="0070C0"/>
            <w:sz w:val="28"/>
            <w:szCs w:val="28"/>
          </w:rPr>
          <w:t>Газета «Милосердие и здоровье» (Челябинская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82" w:history="1">
        <w:r w:rsidR="003D0C4C" w:rsidRPr="003D0C4C">
          <w:rPr>
            <w:rStyle w:val="a6"/>
            <w:color w:val="0070C0"/>
            <w:sz w:val="28"/>
            <w:szCs w:val="28"/>
          </w:rPr>
          <w:t>Газета «Перспектива» (Башкирская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83" w:history="1">
        <w:r w:rsidR="003D0C4C" w:rsidRPr="003D0C4C">
          <w:rPr>
            <w:rStyle w:val="a6"/>
            <w:color w:val="0070C0"/>
            <w:sz w:val="28"/>
            <w:szCs w:val="28"/>
          </w:rPr>
          <w:t>Газета «Контакт-</w:t>
        </w:r>
        <w:proofErr w:type="spellStart"/>
        <w:r w:rsidR="003D0C4C" w:rsidRPr="003D0C4C">
          <w:rPr>
            <w:rStyle w:val="a6"/>
            <w:color w:val="0070C0"/>
            <w:sz w:val="28"/>
            <w:szCs w:val="28"/>
          </w:rPr>
          <w:t>информ</w:t>
        </w:r>
        <w:proofErr w:type="spellEnd"/>
        <w:r w:rsidR="003D0C4C" w:rsidRPr="003D0C4C">
          <w:rPr>
            <w:rStyle w:val="a6"/>
            <w:color w:val="0070C0"/>
            <w:sz w:val="28"/>
            <w:szCs w:val="28"/>
          </w:rPr>
          <w:t>» (Санкт-Петербургская ГО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84" w:history="1">
        <w:r w:rsidR="003D0C4C" w:rsidRPr="003D0C4C">
          <w:rPr>
            <w:rStyle w:val="a6"/>
            <w:color w:val="0070C0"/>
            <w:sz w:val="28"/>
            <w:szCs w:val="28"/>
          </w:rPr>
          <w:t>Газета «Голос надежды» (Свердловская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85" w:history="1">
        <w:r w:rsidR="003D0C4C" w:rsidRPr="003D0C4C">
          <w:rPr>
            <w:rStyle w:val="a6"/>
            <w:color w:val="0070C0"/>
            <w:sz w:val="28"/>
            <w:szCs w:val="28"/>
          </w:rPr>
          <w:t>Газета «Орловские вести ВОИ» (Орловская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86" w:history="1">
        <w:r w:rsidR="003D0C4C" w:rsidRPr="003D0C4C">
          <w:rPr>
            <w:rStyle w:val="a6"/>
            <w:color w:val="0070C0"/>
            <w:sz w:val="28"/>
            <w:szCs w:val="28"/>
          </w:rPr>
          <w:t>Газета «Сочувствие» (Владимирская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87" w:history="1">
        <w:r w:rsidR="003D0C4C" w:rsidRPr="003D0C4C">
          <w:rPr>
            <w:rStyle w:val="a6"/>
            <w:color w:val="0070C0"/>
            <w:sz w:val="28"/>
            <w:szCs w:val="28"/>
          </w:rPr>
          <w:t>Газета «Наш дом-Кузбасс» (Кемеровская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88" w:history="1">
        <w:r w:rsidR="003D0C4C" w:rsidRPr="003D0C4C">
          <w:rPr>
            <w:rStyle w:val="a6"/>
            <w:color w:val="0070C0"/>
            <w:sz w:val="28"/>
            <w:szCs w:val="28"/>
          </w:rPr>
          <w:t>Газета «Общий мир» (Марийская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89" w:history="1">
        <w:r w:rsidR="003D0C4C" w:rsidRPr="003D0C4C">
          <w:rPr>
            <w:rStyle w:val="a6"/>
            <w:color w:val="0070C0"/>
            <w:sz w:val="28"/>
            <w:szCs w:val="28"/>
          </w:rPr>
          <w:t>Газета «Равенство» (Оренбургская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90" w:history="1">
        <w:r w:rsidR="003D0C4C" w:rsidRPr="003D0C4C">
          <w:rPr>
            <w:rStyle w:val="a6"/>
            <w:color w:val="0070C0"/>
            <w:sz w:val="28"/>
            <w:szCs w:val="28"/>
          </w:rPr>
          <w:t>Газета «Здравствуйте, люди!» (Нижегородская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91" w:history="1">
        <w:r w:rsidR="003D0C4C" w:rsidRPr="003D0C4C">
          <w:rPr>
            <w:rStyle w:val="a6"/>
            <w:color w:val="0070C0"/>
            <w:sz w:val="28"/>
            <w:szCs w:val="28"/>
          </w:rPr>
          <w:t>Газета «Милосердие и надежда» (Красноярская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92" w:history="1">
        <w:r w:rsidR="003D0C4C" w:rsidRPr="003D0C4C">
          <w:rPr>
            <w:rStyle w:val="a6"/>
            <w:color w:val="0070C0"/>
            <w:sz w:val="28"/>
            <w:szCs w:val="28"/>
          </w:rPr>
          <w:t>Газета «Феникс Чувашии» (Чувашская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93" w:history="1">
        <w:r w:rsidR="003D0C4C" w:rsidRPr="003D0C4C">
          <w:rPr>
            <w:rStyle w:val="a6"/>
            <w:color w:val="0070C0"/>
            <w:sz w:val="28"/>
            <w:szCs w:val="28"/>
          </w:rPr>
          <w:t>Газета «Мы – рядом» (Коми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94" w:history="1">
        <w:r w:rsidR="003D0C4C" w:rsidRPr="003D0C4C">
          <w:rPr>
            <w:rStyle w:val="a6"/>
            <w:color w:val="0070C0"/>
            <w:sz w:val="28"/>
            <w:szCs w:val="28"/>
          </w:rPr>
          <w:t>Газета «</w:t>
        </w:r>
        <w:proofErr w:type="spellStart"/>
        <w:r w:rsidR="003D0C4C" w:rsidRPr="003D0C4C">
          <w:rPr>
            <w:rStyle w:val="a6"/>
            <w:color w:val="0070C0"/>
            <w:sz w:val="28"/>
            <w:szCs w:val="28"/>
          </w:rPr>
          <w:t>сВОИ</w:t>
        </w:r>
        <w:proofErr w:type="spellEnd"/>
        <w:r w:rsidR="003D0C4C" w:rsidRPr="003D0C4C">
          <w:rPr>
            <w:rStyle w:val="a6"/>
            <w:color w:val="0070C0"/>
            <w:sz w:val="28"/>
            <w:szCs w:val="28"/>
          </w:rPr>
          <w:t xml:space="preserve"> на Вятке» (Кировская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95" w:history="1">
        <w:r w:rsidR="003D0C4C" w:rsidRPr="003D0C4C">
          <w:rPr>
            <w:rStyle w:val="a6"/>
            <w:color w:val="0070C0"/>
            <w:sz w:val="28"/>
            <w:szCs w:val="28"/>
          </w:rPr>
          <w:t>Газета «Стремление» (Воронежская РО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color w:val="0070C0"/>
          <w:sz w:val="28"/>
          <w:szCs w:val="28"/>
        </w:rPr>
      </w:pPr>
      <w:hyperlink r:id="rId96" w:history="1">
        <w:r w:rsidR="003D0C4C" w:rsidRPr="003D0C4C">
          <w:rPr>
            <w:rStyle w:val="a6"/>
            <w:color w:val="0070C0"/>
            <w:sz w:val="28"/>
            <w:szCs w:val="28"/>
          </w:rPr>
          <w:t>Газета «Мы сильны  духом» (Ставропольская КО ВОИ)</w:t>
        </w:r>
      </w:hyperlink>
    </w:p>
    <w:p w:rsidR="003D0C4C" w:rsidRPr="003D0C4C" w:rsidRDefault="00DB5B13" w:rsidP="003D0C4C">
      <w:pPr>
        <w:spacing w:line="276" w:lineRule="auto"/>
        <w:jc w:val="both"/>
        <w:rPr>
          <w:rStyle w:val="a6"/>
          <w:color w:val="0070C0"/>
          <w:sz w:val="28"/>
          <w:szCs w:val="28"/>
        </w:rPr>
      </w:pPr>
      <w:hyperlink r:id="rId97" w:history="1">
        <w:r w:rsidR="003D0C4C" w:rsidRPr="003D0C4C">
          <w:rPr>
            <w:rStyle w:val="a6"/>
            <w:color w:val="0070C0"/>
            <w:sz w:val="28"/>
            <w:szCs w:val="28"/>
          </w:rPr>
          <w:t>Журнал «</w:t>
        </w:r>
        <w:proofErr w:type="spellStart"/>
        <w:r w:rsidR="003D0C4C" w:rsidRPr="003D0C4C">
          <w:rPr>
            <w:rStyle w:val="a6"/>
            <w:color w:val="0070C0"/>
            <w:sz w:val="28"/>
            <w:szCs w:val="28"/>
          </w:rPr>
          <w:t>Сайдыс</w:t>
        </w:r>
        <w:proofErr w:type="spellEnd"/>
        <w:r w:rsidR="003D0C4C" w:rsidRPr="003D0C4C">
          <w:rPr>
            <w:rStyle w:val="a6"/>
            <w:color w:val="0070C0"/>
            <w:sz w:val="28"/>
            <w:szCs w:val="28"/>
          </w:rPr>
          <w:t>» (Якутская РО ВОИ)</w:t>
        </w:r>
      </w:hyperlink>
    </w:p>
    <w:p w:rsidR="003D0C4C" w:rsidRPr="003D0C4C" w:rsidRDefault="003D0C4C" w:rsidP="003D0C4C">
      <w:pPr>
        <w:spacing w:line="276" w:lineRule="auto"/>
        <w:jc w:val="both"/>
        <w:rPr>
          <w:sz w:val="28"/>
          <w:szCs w:val="28"/>
        </w:rPr>
      </w:pPr>
    </w:p>
    <w:p w:rsidR="003D0C4C" w:rsidRPr="003D0C4C" w:rsidRDefault="003D0C4C" w:rsidP="003D0C4C">
      <w:pPr>
        <w:rPr>
          <w:rStyle w:val="a6"/>
          <w:color w:val="0070C0"/>
          <w:sz w:val="28"/>
          <w:szCs w:val="28"/>
        </w:rPr>
      </w:pPr>
      <w:r w:rsidRPr="003D0C4C">
        <w:rPr>
          <w:color w:val="0070C0"/>
          <w:sz w:val="28"/>
          <w:szCs w:val="28"/>
        </w:rPr>
        <w:fldChar w:fldCharType="begin"/>
      </w:r>
      <w:r w:rsidRPr="003D0C4C">
        <w:rPr>
          <w:color w:val="0070C0"/>
          <w:sz w:val="28"/>
          <w:szCs w:val="28"/>
        </w:rPr>
        <w:instrText xml:space="preserve"> HYPERLINK  \l "re_toc_-1744377980" </w:instrText>
      </w:r>
      <w:r w:rsidRPr="003D0C4C">
        <w:rPr>
          <w:color w:val="0070C0"/>
          <w:sz w:val="28"/>
          <w:szCs w:val="28"/>
        </w:rPr>
        <w:fldChar w:fldCharType="separate"/>
      </w:r>
      <w:r w:rsidRPr="003D0C4C">
        <w:rPr>
          <w:rStyle w:val="a6"/>
          <w:color w:val="0070C0"/>
          <w:sz w:val="28"/>
          <w:szCs w:val="28"/>
        </w:rPr>
        <w:t> К оглавлению</w:t>
      </w:r>
    </w:p>
    <w:p w:rsidR="003D0C4C" w:rsidRPr="003D0C4C" w:rsidRDefault="003D0C4C" w:rsidP="003D0C4C">
      <w:r w:rsidRPr="003D0C4C">
        <w:rPr>
          <w:color w:val="0070C0"/>
          <w:sz w:val="28"/>
          <w:szCs w:val="28"/>
        </w:rPr>
        <w:fldChar w:fldCharType="end"/>
      </w:r>
    </w:p>
    <w:p w:rsidR="007D2A63" w:rsidRPr="005D15D5" w:rsidRDefault="007D2A63">
      <w:pPr>
        <w:rPr>
          <w:sz w:val="0"/>
        </w:rPr>
      </w:pPr>
    </w:p>
    <w:sectPr w:rsidR="007D2A63" w:rsidRPr="005D15D5" w:rsidSect="00A82FD5">
      <w:headerReference w:type="default" r:id="rId98"/>
      <w:footerReference w:type="default" r:id="rId99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B13" w:rsidRDefault="00DB5B13">
      <w:r>
        <w:separator/>
      </w:r>
    </w:p>
  </w:endnote>
  <w:endnote w:type="continuationSeparator" w:id="0">
    <w:p w:rsidR="00DB5B13" w:rsidRDefault="00D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3D0C4C" w:rsidRPr="00E609F5">
      <w:tc>
        <w:tcPr>
          <w:tcW w:w="0" w:type="auto"/>
          <w:vAlign w:val="center"/>
        </w:tcPr>
        <w:p w:rsidR="003D0C4C" w:rsidRPr="00E609F5" w:rsidRDefault="003D0C4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  <w:rPr>
              <w:b/>
              <w:i/>
            </w:rPr>
          </w:pPr>
          <w:r w:rsidRPr="00E609F5">
            <w:rPr>
              <w:b/>
              <w:i/>
              <w:color w:val="808080"/>
              <w:sz w:val="28"/>
            </w:rPr>
            <w:fldChar w:fldCharType="begin"/>
          </w:r>
          <w:r w:rsidRPr="00E609F5">
            <w:rPr>
              <w:b/>
              <w:i/>
              <w:color w:val="808080"/>
              <w:sz w:val="28"/>
            </w:rPr>
            <w:instrText>page</w:instrText>
          </w:r>
          <w:r w:rsidRPr="00E609F5">
            <w:rPr>
              <w:b/>
              <w:i/>
              <w:color w:val="808080"/>
              <w:sz w:val="28"/>
            </w:rPr>
            <w:fldChar w:fldCharType="separate"/>
          </w:r>
          <w:r w:rsidR="00D30FFD">
            <w:rPr>
              <w:b/>
              <w:i/>
              <w:noProof/>
              <w:color w:val="808080"/>
              <w:sz w:val="28"/>
            </w:rPr>
            <w:t>26</w:t>
          </w:r>
          <w:r w:rsidRPr="00E609F5">
            <w:rPr>
              <w:b/>
              <w:i/>
              <w:color w:val="808080"/>
              <w:sz w:val="28"/>
            </w:rPr>
            <w:fldChar w:fldCharType="end"/>
          </w:r>
        </w:p>
      </w:tc>
    </w:tr>
  </w:tbl>
  <w:p w:rsidR="003D0C4C" w:rsidRPr="00E609F5" w:rsidRDefault="003D0C4C" w:rsidP="00E609F5">
    <w:pPr>
      <w:pBdr>
        <w:top w:val="nil"/>
        <w:left w:val="nil"/>
        <w:bottom w:val="nil"/>
        <w:right w:val="nil"/>
        <w:between w:val="nil"/>
        <w:bar w:val="nil"/>
      </w:pBdr>
      <w:jc w:val="both"/>
      <w:rPr>
        <w:b/>
        <w:i/>
        <w:color w:val="C00000"/>
        <w:sz w:val="20"/>
        <w:szCs w:val="20"/>
      </w:rPr>
    </w:pPr>
    <w:r w:rsidRPr="00E609F5">
      <w:rPr>
        <w:b/>
        <w:i/>
        <w:color w:val="C00000"/>
        <w:sz w:val="20"/>
        <w:szCs w:val="20"/>
      </w:rPr>
      <w:t>ВНИМАНИЕ! Информация предназначена исключительно для внутреннего использования в организациях ВОИ. Распространение дайджеста и его публикация на сайтах и в социальных сетях не допускается.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B13" w:rsidRDefault="00DB5B13">
      <w:r>
        <w:separator/>
      </w:r>
    </w:p>
  </w:footnote>
  <w:footnote w:type="continuationSeparator" w:id="0">
    <w:p w:rsidR="00DB5B13" w:rsidRDefault="00DB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3D0C4C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3D0C4C">
            <w:tc>
              <w:tcPr>
                <w:tcW w:w="0" w:type="auto"/>
                <w:vAlign w:val="center"/>
              </w:tcPr>
              <w:p w:rsidR="003D0C4C" w:rsidRDefault="003D0C4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 xml:space="preserve">Дайджест СМИ основных тем по инвалидности </w:t>
                </w:r>
              </w:p>
            </w:tc>
          </w:tr>
        </w:tbl>
        <w:p w:rsidR="003D0C4C" w:rsidRDefault="003D0C4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:rsidR="003D0C4C" w:rsidRDefault="003D0C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7C82"/>
    <w:rsid w:val="00073020"/>
    <w:rsid w:val="001C07E9"/>
    <w:rsid w:val="002229E1"/>
    <w:rsid w:val="00313594"/>
    <w:rsid w:val="003C05FC"/>
    <w:rsid w:val="003D0C4C"/>
    <w:rsid w:val="00496175"/>
    <w:rsid w:val="005D15D5"/>
    <w:rsid w:val="006B7867"/>
    <w:rsid w:val="006E3D7A"/>
    <w:rsid w:val="00721FDC"/>
    <w:rsid w:val="00771AEF"/>
    <w:rsid w:val="00773BE3"/>
    <w:rsid w:val="007D2A63"/>
    <w:rsid w:val="008640F1"/>
    <w:rsid w:val="008870C3"/>
    <w:rsid w:val="0090430A"/>
    <w:rsid w:val="009F3EB1"/>
    <w:rsid w:val="009F6D88"/>
    <w:rsid w:val="00A334CC"/>
    <w:rsid w:val="00A77B3E"/>
    <w:rsid w:val="00A82FD5"/>
    <w:rsid w:val="00B02952"/>
    <w:rsid w:val="00BC02AD"/>
    <w:rsid w:val="00C07D08"/>
    <w:rsid w:val="00C77D44"/>
    <w:rsid w:val="00CA2A55"/>
    <w:rsid w:val="00D30FFD"/>
    <w:rsid w:val="00D91B24"/>
    <w:rsid w:val="00DB5B13"/>
    <w:rsid w:val="00E609F5"/>
    <w:rsid w:val="00ED59AE"/>
    <w:rsid w:val="00EF698B"/>
    <w:rsid w:val="00E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1BF6D"/>
  <w15:docId w15:val="{638987F6-BB1E-486C-A19E-3B8AB06D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5">
    <w:name w:val="Интервал между публикациями."/>
    <w:rPr>
      <w:rFonts w:ascii="Arial" w:eastAsia="Arial" w:hAnsi="Arial" w:cs="Arial"/>
      <w:sz w:val="2"/>
    </w:rPr>
  </w:style>
  <w:style w:type="character" w:customStyle="1" w:styleId="20">
    <w:name w:val="Заголовок 2 Знак"/>
    <w:basedOn w:val="a0"/>
    <w:link w:val="2"/>
    <w:rsid w:val="00313594"/>
    <w:rPr>
      <w:b/>
      <w:color w:val="000000"/>
      <w:sz w:val="28"/>
      <w:szCs w:val="24"/>
    </w:rPr>
  </w:style>
  <w:style w:type="character" w:customStyle="1" w:styleId="30">
    <w:name w:val="Заголовок 3 Знак"/>
    <w:basedOn w:val="a0"/>
    <w:link w:val="3"/>
    <w:rsid w:val="00313594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313594"/>
    <w:rPr>
      <w:color w:val="000000"/>
      <w:sz w:val="28"/>
      <w:szCs w:val="24"/>
    </w:rPr>
  </w:style>
  <w:style w:type="character" w:styleId="a6">
    <w:name w:val="Hyperlink"/>
    <w:basedOn w:val="a0"/>
    <w:uiPriority w:val="99"/>
    <w:unhideWhenUsed/>
    <w:rsid w:val="00073020"/>
    <w:rPr>
      <w:color w:val="0000FF" w:themeColor="hyperlink"/>
      <w:u w:val="single"/>
    </w:rPr>
  </w:style>
  <w:style w:type="character" w:styleId="a7">
    <w:name w:val="FollowedHyperlink"/>
    <w:basedOn w:val="a0"/>
    <w:semiHidden/>
    <w:unhideWhenUsed/>
    <w:rsid w:val="00773BE3"/>
    <w:rPr>
      <w:color w:val="800080" w:themeColor="followedHyperlink"/>
      <w:u w:val="single"/>
    </w:rPr>
  </w:style>
  <w:style w:type="paragraph" w:styleId="a8">
    <w:name w:val="header"/>
    <w:basedOn w:val="a"/>
    <w:link w:val="a9"/>
    <w:unhideWhenUsed/>
    <w:rsid w:val="00E609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609F5"/>
    <w:rPr>
      <w:sz w:val="24"/>
      <w:szCs w:val="24"/>
    </w:rPr>
  </w:style>
  <w:style w:type="paragraph" w:styleId="aa">
    <w:name w:val="footer"/>
    <w:basedOn w:val="a"/>
    <w:link w:val="ab"/>
    <w:unhideWhenUsed/>
    <w:rsid w:val="00E609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609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akhty-media.ru/miloserdie-i-dobrota-v-shahtah-dlya-invalidov-organizovali-konczert-i-chaepitie/" TargetMode="External"/><Relationship Id="rId21" Type="http://schemas.openxmlformats.org/officeDocument/2006/relationships/hyperlink" Target="https://serp.mk.ru/social/2025/12/12/komanda-iz-serpukhova-vystupila-na-turnire-podolskie-intellektualy.html" TargetMode="External"/><Relationship Id="rId42" Type="http://schemas.openxmlformats.org/officeDocument/2006/relationships/hyperlink" Target="https://dobro.press/dobro-media/blogi/miloserdiya-chas-muzykaterapiya-dlya-dolgoletiya" TargetMode="External"/><Relationship Id="rId47" Type="http://schemas.openxmlformats.org/officeDocument/2006/relationships/hyperlink" Target="https://redakcia-oi.ru/novosti/obshchestvo/10277-mezhdunarodnyj-den-invalidov-vazhnost-i-znachimost-sobytiya" TargetMode="External"/><Relationship Id="rId63" Type="http://schemas.openxmlformats.org/officeDocument/2006/relationships/hyperlink" Target="https://rg.ru/documents/2025/12/17/mintrud-prikaz574-site-dok.html" TargetMode="External"/><Relationship Id="rId68" Type="http://schemas.openxmlformats.org/officeDocument/2006/relationships/hyperlink" Target="https://tass.ru/obschestvo/25956169" TargetMode="External"/><Relationship Id="rId84" Type="http://schemas.openxmlformats.org/officeDocument/2006/relationships/hyperlink" Target="http://www.coovoi.narod.ru/golos_nadezhdy.htm" TargetMode="External"/><Relationship Id="rId89" Type="http://schemas.openxmlformats.org/officeDocument/2006/relationships/hyperlink" Target="https://www.voi-orenburg.ru/?pid=1619" TargetMode="External"/><Relationship Id="rId16" Type="http://schemas.openxmlformats.org/officeDocument/2006/relationships/hyperlink" Target="https://regions.ru/naro-fominsk/obshchestvo/bolee-100-igrushek-otpravyatsya-iz-naro-fominska-na-donbass-k-novomu-godu" TargetMode="External"/><Relationship Id="rId11" Type="http://schemas.openxmlformats.org/officeDocument/2006/relationships/hyperlink" Target="https://www.mk-novgorod.ru/social/2025/12/14/v-chudovo-proshlo-sportivnoe-meropriyatie-vserossiyskogo-obshhestva-invalidov.html" TargetMode="External"/><Relationship Id="rId32" Type="http://schemas.openxmlformats.org/officeDocument/2006/relationships/hyperlink" Target="https://orskayagazeta.ru/obshhestvo/orskaya-organizatsiya-voi-pokorila-novotroitsk/" TargetMode="External"/><Relationship Id="rId37" Type="http://schemas.openxmlformats.org/officeDocument/2006/relationships/hyperlink" Target="https://xn--b1aficgagimegb6ahp7k.xn--p1ai/vecher-vstrechi-silnyh-duhom-lyudej/" TargetMode="External"/><Relationship Id="rId53" Type="http://schemas.openxmlformats.org/officeDocument/2006/relationships/hyperlink" Target="http://avangard-zdv.ru/index.php/kultura/6010-otpravilis-v-puteshestvie-po-rodnomu-gorodu" TargetMode="External"/><Relationship Id="rId58" Type="http://schemas.openxmlformats.org/officeDocument/2006/relationships/hyperlink" Target="https://tass.ru/ekonomika/25936797" TargetMode="External"/><Relationship Id="rId74" Type="http://schemas.openxmlformats.org/officeDocument/2006/relationships/hyperlink" Target="https://murmansk.mk.ru/incident/2025/12/17/bastrykin-vzyal-na-kontrol-zatyanuvshuyusya-zamenu-lifta-v-murmanskoy-mnogoetazhke.html" TargetMode="External"/><Relationship Id="rId79" Type="http://schemas.openxmlformats.org/officeDocument/2006/relationships/hyperlink" Target="https://www.hello-perm.ru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invamagazine.ru/" TargetMode="External"/><Relationship Id="rId95" Type="http://schemas.openxmlformats.org/officeDocument/2006/relationships/hyperlink" Target="https://vk.com/stremlenie_vrn" TargetMode="External"/><Relationship Id="rId22" Type="http://schemas.openxmlformats.org/officeDocument/2006/relationships/hyperlink" Target="https://www.mk-kalm.ru/social/2025/12/12/v-eliste-proshel-otchetnyy-koncert-khora-nezryachikh-i-slabovidyashhikh-artistov.html" TargetMode="External"/><Relationship Id="rId27" Type="http://schemas.openxmlformats.org/officeDocument/2006/relationships/hyperlink" Target="https://www.ogirk.ru/2025/12/17/zimnij-i-letnij-kubki-zashhitnikov-otechestva-projdut-v-priangare-v-2026-godu/" TargetMode="External"/><Relationship Id="rId43" Type="http://schemas.openxmlformats.org/officeDocument/2006/relationships/hyperlink" Target="http://beloreck-tv.ru/v-beloreckom-otdelenii-voi-byla-prove/2025/12/16" TargetMode="External"/><Relationship Id="rId48" Type="http://schemas.openxmlformats.org/officeDocument/2006/relationships/hyperlink" Target="https://gazetaznamya.ru/obshestvo/35-let-put-miloserdiya-i-podderzhki-12-12-2025.html" TargetMode="External"/><Relationship Id="rId64" Type="http://schemas.openxmlformats.org/officeDocument/2006/relationships/hyperlink" Target="https://www.nsk.kp.ru/online/news/6725063/" TargetMode="External"/><Relationship Id="rId69" Type="http://schemas.openxmlformats.org/officeDocument/2006/relationships/hyperlink" Target="https://www.mk-mosobl.ru/social/2025/12/13/uslugi-dlya-boycov-svo-teper-dostupny-v-mfc-podmoskovya.html" TargetMode="External"/><Relationship Id="rId80" Type="http://schemas.openxmlformats.org/officeDocument/2006/relationships/hyperlink" Target="http://roovoi.ru/%D0%9D%D0%BE%D0%BC%D0%B5%D1%80%D0%B0-2023-25/" TargetMode="External"/><Relationship Id="rId85" Type="http://schemas.openxmlformats.org/officeDocument/2006/relationships/hyperlink" Target="https://&#1086;&#1086;&#1086;&#1074;&#1086;&#1080;.&#1088;&#1092;/gazeta-orlovskie-vesti.html" TargetMode="External"/><Relationship Id="rId12" Type="http://schemas.openxmlformats.org/officeDocument/2006/relationships/hyperlink" Target="https://www.mk-nao.ru/social/2025/12/14/v-sobranii-deputatov-nao-vruchili-blagodarnosti-obshhestvennikam.html" TargetMode="External"/><Relationship Id="rId17" Type="http://schemas.openxmlformats.org/officeDocument/2006/relationships/hyperlink" Target="https://regions.ru/podolsk/sport/mezhdunarodnyy-den-invalidov-v-podolske-proshli-sorevnovaniya-po-plavaniyu-sredi-lyudey-s-ovz" TargetMode="External"/><Relationship Id="rId25" Type="http://schemas.openxmlformats.org/officeDocument/2006/relationships/hyperlink" Target="https://infomoskovia.ru/?module=articles&amp;action=view&amp;id=170884" TargetMode="External"/><Relationship Id="rId33" Type="http://schemas.openxmlformats.org/officeDocument/2006/relationships/hyperlink" Target="https://uren-vesti.ru/articles/media/2025/12/15/s-zabotoj-o-kazhdom-i-otkryityim-serdtsem/" TargetMode="External"/><Relationship Id="rId38" Type="http://schemas.openxmlformats.org/officeDocument/2006/relationships/hyperlink" Target="https://www.marpravda.ru/news/sport/v-mariy-el-proshel-turnir-dlya-lyudey-s-ogranichennym-vozmozhnostyami-zdorovya/" TargetMode="External"/><Relationship Id="rId46" Type="http://schemas.openxmlformats.org/officeDocument/2006/relationships/hyperlink" Target="https://trud-kamensk.ru/2025/12/12/v-kamenske-sostoyalsya-kruglyj-stol-o-problemah-invalidov/" TargetMode="External"/><Relationship Id="rId59" Type="http://schemas.openxmlformats.org/officeDocument/2006/relationships/hyperlink" Target="https://tass.ru/obschestvo/25917245" TargetMode="External"/><Relationship Id="rId67" Type="http://schemas.openxmlformats.org/officeDocument/2006/relationships/hyperlink" Target="https://www.interfax-russia.ru/realty/news/lgoty-dlya-malogo-biznesa-i-nko-dadut-v-moskve-na-arendu-pomeshcheniy" TargetMode="External"/><Relationship Id="rId20" Type="http://schemas.openxmlformats.org/officeDocument/2006/relationships/hyperlink" Target="https://ura.news/news/1053047602" TargetMode="External"/><Relationship Id="rId41" Type="http://schemas.openxmlformats.org/officeDocument/2006/relationships/hyperlink" Target="https://usolie.info/news/89856" TargetMode="External"/><Relationship Id="rId54" Type="http://schemas.openxmlformats.org/officeDocument/2006/relationships/hyperlink" Target="https://syasnews.ru/nash-rajon/vecher-dlya-lyudej-s-bezgranichnymi-vozmozhnostyami" TargetMode="External"/><Relationship Id="rId62" Type="http://schemas.openxmlformats.org/officeDocument/2006/relationships/hyperlink" Target="https://rg.ru/documents/2025/12/12/mintrud-prikaz638-site-dok.html" TargetMode="External"/><Relationship Id="rId70" Type="http://schemas.openxmlformats.org/officeDocument/2006/relationships/hyperlink" Target="https://tass.ru/obschestvo/25930123" TargetMode="External"/><Relationship Id="rId75" Type="http://schemas.openxmlformats.org/officeDocument/2006/relationships/hyperlink" Target="https://www.voi.ru/news/all_news/novosti_strany/podvedeny_itogi_vserossijskogo_konkursa_detskogo_tvorchestva_novogodnee_nastroenie.html" TargetMode="External"/><Relationship Id="rId83" Type="http://schemas.openxmlformats.org/officeDocument/2006/relationships/hyperlink" Target="https://www.voipiter.ru/alumni" TargetMode="External"/><Relationship Id="rId88" Type="http://schemas.openxmlformats.org/officeDocument/2006/relationships/hyperlink" Target="https://&#1074;&#1086;&#1080;-&#1084;&#1072;&#1088;&#1080;&#1081;-&#1101;&#1083;.&#1088;&#1092;/arhiv" TargetMode="External"/><Relationship Id="rId91" Type="http://schemas.openxmlformats.org/officeDocument/2006/relationships/hyperlink" Target="http://kras-voi.ru/category/smi/miloserdie-i-nadezhda/" TargetMode="External"/><Relationship Id="rId96" Type="http://schemas.openxmlformats.org/officeDocument/2006/relationships/hyperlink" Target="http://voi26.ru/gazeta-silnye-duhom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www.gtrk.ru/3.html?no_cache=1&amp;tx_ttnews%5byear%5d=2025&amp;tx_ttnews%5bmonth%5d=12&amp;tx_ttnews%5bday%5d=17&amp;tx_ttnews%5btt_news%5d=28333&amp;cHash=cb2b43d18b307f6d4c199f2cbba1e3d2" TargetMode="External"/><Relationship Id="rId23" Type="http://schemas.openxmlformats.org/officeDocument/2006/relationships/hyperlink" Target="https://www.mk-nao.ru/social/2025/12/14/v-nao-otchitalis-o-dostupnosti-aerovokzala-dlya-invalidov.html" TargetMode="External"/><Relationship Id="rId28" Type="http://schemas.openxmlformats.org/officeDocument/2006/relationships/hyperlink" Target="https://nashcheremshan.ru/news/v-nashem-rayone/madina-talipova-vnov-izbrana-predsedatelem-raionnogo-obshhestva-invalidov" TargetMode="External"/><Relationship Id="rId36" Type="http://schemas.openxmlformats.org/officeDocument/2006/relationships/hyperlink" Target="https://xn--80aapampemcchfmo7a3c9ehj.xn--p1ai/news/v-udmurtii-organizovali-skazochnuyu-yarmarku-rabochikh-mest-v-sele-grakhovo/" TargetMode="External"/><Relationship Id="rId49" Type="http://schemas.openxmlformats.org/officeDocument/2006/relationships/hyperlink" Target="http://zaria-gazeta.ru/2025/12/16/v-smolenskom-rajone-realizuetsya-pilotnyj-proekt-po-patronazhu-malomobilnyx-invalidov-na-domu/" TargetMode="External"/><Relationship Id="rId57" Type="http://schemas.openxmlformats.org/officeDocument/2006/relationships/hyperlink" Target="https://t.me/er_molnia/17044" TargetMode="External"/><Relationship Id="rId10" Type="http://schemas.openxmlformats.org/officeDocument/2006/relationships/hyperlink" Target="https://www.komi.kp.ru/daily/27757/5186085/" TargetMode="External"/><Relationship Id="rId31" Type="http://schemas.openxmlformats.org/officeDocument/2006/relationships/hyperlink" Target="https://orskayagazeta.ru/obshhestvo/v-orske-v-mestnom-otdelenii-voi-podveli-itogi-i-pereizbrali-predsedatelya/" TargetMode="External"/><Relationship Id="rId44" Type="http://schemas.openxmlformats.org/officeDocument/2006/relationships/hyperlink" Target="https://kommunarmelenki.ru/rubriki/nastroenie-u-vsekh-bylo-pripodnyatoe" TargetMode="External"/><Relationship Id="rId52" Type="http://schemas.openxmlformats.org/officeDocument/2006/relationships/hyperlink" Target="https://mestnievesti.ru/news/obshchestvo/initsiativa-zhiteley-v-deystvii-31321/" TargetMode="External"/><Relationship Id="rId60" Type="http://schemas.openxmlformats.org/officeDocument/2006/relationships/hyperlink" Target="https://tass.ru/obschestvo/25917917" TargetMode="External"/><Relationship Id="rId65" Type="http://schemas.openxmlformats.org/officeDocument/2006/relationships/hyperlink" Target="https://www.pnp.ru/social/mintrans-konkretiziroval-trebovaniya-k-opoveshheniyu-invalidov-ob-ostanovkakh-na-transporte.html" TargetMode="External"/><Relationship Id="rId73" Type="http://schemas.openxmlformats.org/officeDocument/2006/relationships/hyperlink" Target="https://dzen.ru/a/aUAB5QGQ4n2f2kBi" TargetMode="External"/><Relationship Id="rId78" Type="http://schemas.openxmlformats.org/officeDocument/2006/relationships/hyperlink" Target="https://russkiy-invalid.ru/archive.html" TargetMode="External"/><Relationship Id="rId81" Type="http://schemas.openxmlformats.org/officeDocument/2006/relationships/hyperlink" Target="http://www.miz-ural.ru/" TargetMode="External"/><Relationship Id="rId86" Type="http://schemas.openxmlformats.org/officeDocument/2006/relationships/hyperlink" Target="https://www.voi33.ru/gazeta-sochuvstvie/" TargetMode="External"/><Relationship Id="rId94" Type="http://schemas.openxmlformats.org/officeDocument/2006/relationships/hyperlink" Target="https://voi43.ru/category/gazeta/" TargetMode="External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miloserdie.ru/news/duma-prodlila-dejstvie-dokumentov-na-invalidnost-v-novyh-regionah/" TargetMode="External"/><Relationship Id="rId13" Type="http://schemas.openxmlformats.org/officeDocument/2006/relationships/hyperlink" Target="https://mosregtoday.ru/news/ofitsialno/v-podolske-opredelili-pobeditelej-kulinarnogo-konkursa-sredi-chlenov-obschestva-invalidov/" TargetMode="External"/><Relationship Id="rId18" Type="http://schemas.openxmlformats.org/officeDocument/2006/relationships/hyperlink" Target="https://www.kp.ru/daily/27755.5/5184654/" TargetMode="External"/><Relationship Id="rId39" Type="http://schemas.openxmlformats.org/officeDocument/2006/relationships/hyperlink" Target="https://www.stapravda.ru/20251218/festival_ya_lyublyu_tebya_zhizn_proshel_v_sele_divnom_na_stavrop_240331.html" TargetMode="External"/><Relationship Id="rId34" Type="http://schemas.openxmlformats.org/officeDocument/2006/relationships/hyperlink" Target="https://progoroduhta.ru/novosti-regiona/80652" TargetMode="External"/><Relationship Id="rId50" Type="http://schemas.openxmlformats.org/officeDocument/2006/relationships/hyperlink" Target="https://www.niasam.ru/sport/v-krasnoyarskom-rajoneproshel-sportivnyj-festival-v-chest-mezhdunarodnogo-dnya-invalida-266576.html" TargetMode="External"/><Relationship Id="rId55" Type="http://schemas.openxmlformats.org/officeDocument/2006/relationships/hyperlink" Target="https://riamediabank.ru/media/9073098.html" TargetMode="External"/><Relationship Id="rId76" Type="http://schemas.openxmlformats.org/officeDocument/2006/relationships/hyperlink" Target="https://www.voi.ru/news/all_news/novosti_voi/silnyj_i_molodoj_lider__kalacheevskuu_mestnuu_organizaciu_voronezskoj_voi_vozglavil_veteran_svo.html" TargetMode="External"/><Relationship Id="rId97" Type="http://schemas.openxmlformats.org/officeDocument/2006/relationships/hyperlink" Target="https://yaro-voi.wixsite.com/yarovoi/saidys" TargetMode="External"/><Relationship Id="rId7" Type="http://schemas.openxmlformats.org/officeDocument/2006/relationships/hyperlink" Target="https://rg.ru/2025/12/19/v-pervuiu-ochered.html" TargetMode="External"/><Relationship Id="rId71" Type="http://schemas.openxmlformats.org/officeDocument/2006/relationships/hyperlink" Target="https://www.kommersant.ru/doc/8295202" TargetMode="External"/><Relationship Id="rId92" Type="http://schemas.openxmlformats.org/officeDocument/2006/relationships/hyperlink" Target="https://sv21.ru/%D0%A4%D0%B5%D0%BD%D0%B8%D0%BA%D1%81-%D0%A7%D1%83%D0%B2%D0%B0%D1%88%D0%B8%D0%B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iapo.ru/serdobsk/sport/v-serdobske-proshel-sportivnyj-turnir" TargetMode="External"/><Relationship Id="rId24" Type="http://schemas.openxmlformats.org/officeDocument/2006/relationships/hyperlink" Target="https://infomoskovia.ru/?module=articles&amp;action=view&amp;id=170882" TargetMode="External"/><Relationship Id="rId40" Type="http://schemas.openxmlformats.org/officeDocument/2006/relationships/hyperlink" Target="https://ustyuzhna.com/news/city/ustiuzhnie-podarili-damam-stilnyie-prichioski.html" TargetMode="External"/><Relationship Id="rId45" Type="http://schemas.openxmlformats.org/officeDocument/2006/relationships/hyperlink" Target="https://33mayak.ru/2025/12/18/106261" TargetMode="External"/><Relationship Id="rId66" Type="http://schemas.openxmlformats.org/officeDocument/2006/relationships/hyperlink" Target="https://iz.ru/2009867/2025-12-17/chto-takoe-subsidirovannye-aviabilety-i-kak-ikh-kupit-v-2026-godu" TargetMode="External"/><Relationship Id="rId87" Type="http://schemas.openxmlformats.org/officeDocument/2006/relationships/hyperlink" Target="http://voi42.ru/gazeta_nash_dom_kuzbass/" TargetMode="External"/><Relationship Id="rId61" Type="http://schemas.openxmlformats.org/officeDocument/2006/relationships/hyperlink" Target="https://iz.ru/2010169/sofiia-tokareva/doplaty-k-pensii-za-detei-i-izhdiventcev-v-2026-godu-usloviia-i-razmery-vyplat" TargetMode="External"/><Relationship Id="rId82" Type="http://schemas.openxmlformats.org/officeDocument/2006/relationships/hyperlink" Target="http://ufa-voi.ru/gazeta-perspektiva/" TargetMode="External"/><Relationship Id="rId19" Type="http://schemas.openxmlformats.org/officeDocument/2006/relationships/hyperlink" Target="https://pg13.ru/news/81334" TargetMode="External"/><Relationship Id="rId14" Type="http://schemas.openxmlformats.org/officeDocument/2006/relationships/hyperlink" Target="https://riamo.ru/news/obschestvo/v-naro-fominske-otkrylsja-istoriko-patrioticheskij-klub-dlja-detej-i-molodezhi/" TargetMode="External"/><Relationship Id="rId30" Type="http://schemas.openxmlformats.org/officeDocument/2006/relationships/hyperlink" Target="https://syasnews.ru/nash-rajon/volhovchane-i-syasstrojcy-sovershili-puteshestvie-vo-vremeni-v-istoricheskom-parke" TargetMode="External"/><Relationship Id="rId35" Type="http://schemas.openxmlformats.org/officeDocument/2006/relationships/hyperlink" Target="https://siyanie-severa.ru/sport/masterstvo-uporstvo-i-pozitiv-15-12-2025.html" TargetMode="External"/><Relationship Id="rId56" Type="http://schemas.openxmlformats.org/officeDocument/2006/relationships/hyperlink" Target="https://tyumen.er.ru/activity/news/koordinatory-partproekta-edinaya-strana-dostupnaya-sreda-znakomyatsya-s-izmeneniyami-v-zakonodatelstve" TargetMode="External"/><Relationship Id="rId77" Type="http://schemas.openxmlformats.org/officeDocument/2006/relationships/hyperlink" Target="https://nadezhda.me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sport24.ru/other/news-809458-motivatsiya-dlya-vsekh-stoloto-podderzhivayet-sotsialnuyu-integratsiyu-cherez-adaptivnyy-sport" TargetMode="External"/><Relationship Id="rId51" Type="http://schemas.openxmlformats.org/officeDocument/2006/relationships/hyperlink" Target="https://selivanovopress.ru/istok/2714-istok-vyipusk-167" TargetMode="External"/><Relationship Id="rId72" Type="http://schemas.openxmlformats.org/officeDocument/2006/relationships/hyperlink" Target="https://ria.ru/20251215/cheljabinsk-2062077424.html" TargetMode="External"/><Relationship Id="rId93" Type="http://schemas.openxmlformats.org/officeDocument/2006/relationships/hyperlink" Target="https://vk.com/komivoi" TargetMode="External"/><Relationship Id="rId98" Type="http://schemas.openxmlformats.org/officeDocument/2006/relationships/header" Target="header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9811</Words>
  <Characters>55927</Characters>
  <Application>Microsoft Office Word</Application>
  <DocSecurity>0</DocSecurity>
  <Lines>466</Lines>
  <Paragraphs>131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Екатерина</dc:creator>
  <cp:lastModifiedBy>Потапова Екатерина</cp:lastModifiedBy>
  <cp:revision>5</cp:revision>
  <dcterms:created xsi:type="dcterms:W3CDTF">2025-12-19T10:07:00Z</dcterms:created>
  <dcterms:modified xsi:type="dcterms:W3CDTF">2025-12-19T13:45:00Z</dcterms:modified>
</cp:coreProperties>
</file>