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D85D09">
      <w:pPr>
        <w:spacing w:before="1500" w:after="1500"/>
        <w:jc w:val="center"/>
      </w:pPr>
      <w:r>
        <w:rPr>
          <w:noProof/>
          <w:lang w:eastAsia="ru-RU"/>
        </w:rPr>
        <w:drawing>
          <wp:inline distT="0" distB="0" distL="0" distR="0" wp14:anchorId="1E022013" wp14:editId="52954DDF">
            <wp:extent cx="1146175" cy="115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52525"/>
                    </a:xfrm>
                    <a:prstGeom prst="rect">
                      <a:avLst/>
                    </a:prstGeom>
                    <a:noFill/>
                  </pic:spPr>
                </pic:pic>
              </a:graphicData>
            </a:graphic>
          </wp:inline>
        </w:drawing>
      </w:r>
    </w:p>
    <w:p w:rsidR="000452CF" w:rsidRDefault="00D85D09">
      <w:pPr>
        <w:jc w:val="center"/>
        <w:rPr>
          <w:b/>
          <w:color w:val="000000"/>
          <w:sz w:val="32"/>
        </w:rPr>
      </w:pPr>
      <w:r w:rsidRPr="00B50C54">
        <w:rPr>
          <w:b/>
          <w:color w:val="000000"/>
          <w:sz w:val="32"/>
        </w:rPr>
        <w:t>Дайджест СМИ основных тем по инвалидности</w:t>
      </w:r>
    </w:p>
    <w:p w:rsidR="000452CF" w:rsidRDefault="003E4E1A">
      <w:pPr>
        <w:spacing w:before="150" w:after="150"/>
        <w:jc w:val="center"/>
      </w:pPr>
      <w:r>
        <w:pict>
          <v:rect id="_x0000_i1025" style="width:0;height:3pt" o:hrpct="0" o:hralign="center" o:hrstd="t" o:hrnoshade="t" o:hr="t" fillcolor="#00aced" stroked="f">
            <v:path strokeok="f"/>
          </v:rect>
        </w:pict>
      </w:r>
    </w:p>
    <w:p w:rsidR="000452CF" w:rsidRDefault="000452CF">
      <w:pPr>
        <w:spacing w:before="150" w:after="150"/>
        <w:jc w:val="center"/>
      </w:pPr>
    </w:p>
    <w:p w:rsidR="000452CF" w:rsidRDefault="00231935">
      <w:pPr>
        <w:jc w:val="center"/>
        <w:rPr>
          <w:color w:val="000000"/>
          <w:sz w:val="32"/>
        </w:rPr>
      </w:pPr>
      <w:r>
        <w:rPr>
          <w:color w:val="000000"/>
          <w:sz w:val="32"/>
        </w:rPr>
        <w:t>12.09.2025 9:00:00 - 19.09.2025 8:59:59</w:t>
      </w: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Default="00D85D09">
      <w:pPr>
        <w:jc w:val="center"/>
        <w:rPr>
          <w:color w:val="000000"/>
          <w:sz w:val="32"/>
        </w:rPr>
      </w:pPr>
    </w:p>
    <w:p w:rsidR="00D85D09" w:rsidRPr="009F6ED2" w:rsidRDefault="00D85D09" w:rsidP="00D85D09">
      <w:pPr>
        <w:ind w:left="150"/>
        <w:jc w:val="center"/>
        <w:rPr>
          <w:color w:val="000000"/>
          <w:sz w:val="28"/>
          <w:szCs w:val="28"/>
        </w:rPr>
      </w:pPr>
      <w:r w:rsidRPr="009F6ED2">
        <w:rPr>
          <w:color w:val="000000"/>
          <w:sz w:val="28"/>
          <w:szCs w:val="28"/>
        </w:rPr>
        <w:t>Всероссийское общество инвалидов</w:t>
      </w:r>
    </w:p>
    <w:p w:rsidR="00D85D09" w:rsidRPr="009F6ED2" w:rsidRDefault="00D85D09" w:rsidP="00D85D09">
      <w:pPr>
        <w:ind w:left="150"/>
        <w:jc w:val="center"/>
        <w:rPr>
          <w:color w:val="000000"/>
          <w:sz w:val="28"/>
          <w:szCs w:val="28"/>
        </w:rPr>
      </w:pPr>
      <w:r w:rsidRPr="009F6ED2">
        <w:rPr>
          <w:color w:val="000000"/>
          <w:sz w:val="28"/>
          <w:szCs w:val="28"/>
        </w:rPr>
        <w:t>г. Москва</w:t>
      </w:r>
    </w:p>
    <w:p w:rsidR="000452CF" w:rsidRPr="003A3AE9" w:rsidRDefault="00231935" w:rsidP="003A3AE9">
      <w:pPr>
        <w:spacing w:line="276" w:lineRule="auto"/>
        <w:ind w:left="150"/>
        <w:rPr>
          <w:b/>
          <w:color w:val="000000"/>
          <w:sz w:val="28"/>
          <w:szCs w:val="28"/>
        </w:rPr>
      </w:pPr>
      <w:r>
        <w:br w:type="page"/>
      </w:r>
      <w:r w:rsidRPr="003A3AE9">
        <w:rPr>
          <w:b/>
          <w:color w:val="000000"/>
          <w:sz w:val="28"/>
          <w:szCs w:val="28"/>
        </w:rPr>
        <w:lastRenderedPageBreak/>
        <w:t>Содержание</w:t>
      </w:r>
    </w:p>
    <w:bookmarkStart w:id="0" w:name="re_toc_-1755282240"/>
    <w:p w:rsidR="000452CF" w:rsidRPr="003A3AE9" w:rsidRDefault="00231935" w:rsidP="003A3AE9">
      <w:pPr>
        <w:shd w:val="clear" w:color="auto" w:fill="D9D9D9"/>
        <w:tabs>
          <w:tab w:val="right" w:leader="hyphen" w:pos="9700"/>
        </w:tabs>
        <w:spacing w:before="150" w:after="150" w:line="276" w:lineRule="auto"/>
        <w:rPr>
          <w:b/>
          <w:color w:val="248AE8"/>
          <w:sz w:val="28"/>
          <w:szCs w:val="28"/>
        </w:rPr>
      </w:pPr>
      <w:r w:rsidRPr="003A3AE9">
        <w:rPr>
          <w:b/>
          <w:color w:val="248AE8"/>
          <w:sz w:val="28"/>
          <w:szCs w:val="28"/>
        </w:rPr>
        <w:fldChar w:fldCharType="begin"/>
      </w:r>
      <w:r w:rsidRPr="003A3AE9">
        <w:rPr>
          <w:b/>
          <w:color w:val="248AE8"/>
          <w:sz w:val="28"/>
          <w:szCs w:val="28"/>
        </w:rPr>
        <w:instrText>REF re_-1755282240 \h</w:instrText>
      </w:r>
      <w:r w:rsidR="003A3AE9" w:rsidRPr="003A3AE9">
        <w:rPr>
          <w:b/>
          <w:color w:val="248AE8"/>
          <w:sz w:val="28"/>
          <w:szCs w:val="28"/>
        </w:rPr>
        <w:instrText xml:space="preserve"> \* MERGEFORMAT </w:instrText>
      </w:r>
      <w:r w:rsidRPr="003A3AE9">
        <w:rPr>
          <w:b/>
          <w:color w:val="248AE8"/>
          <w:sz w:val="28"/>
          <w:szCs w:val="28"/>
        </w:rPr>
      </w:r>
      <w:r w:rsidRPr="003A3AE9">
        <w:rPr>
          <w:b/>
          <w:color w:val="248AE8"/>
          <w:sz w:val="28"/>
          <w:szCs w:val="28"/>
        </w:rPr>
        <w:fldChar w:fldCharType="separate"/>
      </w:r>
      <w:r w:rsidR="00DB472C" w:rsidRPr="00DB472C">
        <w:rPr>
          <w:b/>
          <w:sz w:val="28"/>
          <w:szCs w:val="28"/>
        </w:rPr>
        <w:t>Всероссийское общество инвалидов</w:t>
      </w:r>
      <w:r w:rsidRPr="003A3AE9">
        <w:rPr>
          <w:b/>
          <w:color w:val="248AE8"/>
          <w:sz w:val="28"/>
          <w:szCs w:val="28"/>
        </w:rPr>
        <w:fldChar w:fldCharType="end"/>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re_-1755282240 \h</w:instrText>
      </w:r>
      <w:r w:rsidRPr="003A3AE9">
        <w:rPr>
          <w:color w:val="248AE8"/>
          <w:sz w:val="28"/>
          <w:szCs w:val="28"/>
        </w:rPr>
      </w:r>
      <w:r w:rsidRPr="003A3AE9">
        <w:rPr>
          <w:color w:val="248AE8"/>
          <w:sz w:val="28"/>
          <w:szCs w:val="28"/>
        </w:rPr>
        <w:fldChar w:fldCharType="separate"/>
      </w:r>
      <w:r w:rsidR="00DB472C">
        <w:rPr>
          <w:noProof/>
          <w:color w:val="248AE8"/>
          <w:sz w:val="28"/>
          <w:szCs w:val="28"/>
        </w:rPr>
        <w:t>8</w:t>
      </w:r>
      <w:r w:rsidRPr="003A3AE9">
        <w:rPr>
          <w:color w:val="248AE8"/>
          <w:sz w:val="28"/>
          <w:szCs w:val="28"/>
        </w:rPr>
        <w:fldChar w:fldCharType="end"/>
      </w:r>
      <w:bookmarkEnd w:id="0"/>
    </w:p>
    <w:p w:rsidR="008F023F" w:rsidRPr="003A3AE9" w:rsidRDefault="008F023F" w:rsidP="008F023F">
      <w:pPr>
        <w:spacing w:line="276" w:lineRule="auto"/>
        <w:rPr>
          <w:sz w:val="28"/>
          <w:szCs w:val="28"/>
        </w:rPr>
      </w:pPr>
      <w:bookmarkStart w:id="1" w:name="re_toc_-1755282239"/>
      <w:r w:rsidRPr="003A3AE9">
        <w:rPr>
          <w:color w:val="808080"/>
          <w:sz w:val="28"/>
          <w:szCs w:val="28"/>
        </w:rPr>
        <w:t>1</w:t>
      </w:r>
      <w:r>
        <w:rPr>
          <w:color w:val="808080"/>
          <w:sz w:val="28"/>
          <w:szCs w:val="28"/>
        </w:rPr>
        <w:t>8</w:t>
      </w:r>
      <w:r w:rsidRPr="003A3AE9">
        <w:rPr>
          <w:color w:val="808080"/>
          <w:sz w:val="28"/>
          <w:szCs w:val="28"/>
        </w:rPr>
        <w:t>.</w:t>
      </w:r>
      <w:r w:rsidRPr="008F023F">
        <w:rPr>
          <w:color w:val="808080"/>
          <w:sz w:val="28"/>
          <w:szCs w:val="28"/>
        </w:rPr>
        <w:t>09.2025 Уполномоченный по правам человека в Российской Федерации (ombudsmanrf.org</w:t>
      </w:r>
      <w:r>
        <w:rPr>
          <w:color w:val="808080"/>
          <w:sz w:val="28"/>
          <w:szCs w:val="28"/>
        </w:rPr>
        <w:t>)</w:t>
      </w:r>
    </w:p>
    <w:p w:rsidR="008F023F" w:rsidRPr="003A3AE9" w:rsidRDefault="003E4E1A" w:rsidP="008F023F">
      <w:pPr>
        <w:tabs>
          <w:tab w:val="right" w:leader="hyphen" w:pos="9700"/>
        </w:tabs>
        <w:spacing w:after="150" w:line="276" w:lineRule="auto"/>
        <w:rPr>
          <w:color w:val="248AE8"/>
          <w:sz w:val="28"/>
          <w:szCs w:val="28"/>
        </w:rPr>
      </w:pPr>
      <w:hyperlink w:anchor="_Стартовал_II_Межрегиональный" w:history="1">
        <w:r w:rsidR="008F023F" w:rsidRPr="008F023F">
          <w:rPr>
            <w:rStyle w:val="a5"/>
            <w:color w:val="auto"/>
            <w:sz w:val="28"/>
            <w:szCs w:val="28"/>
            <w:u w:val="none"/>
          </w:rPr>
          <w:t>Стартовал II Межрегиональный фестиваль физкультуры и спорта Всероссийского общества инвалидов «Под Золотыми куполами»</w:t>
        </w:r>
      </w:hyperlink>
      <w:r w:rsidR="008F023F" w:rsidRPr="003A3AE9">
        <w:rPr>
          <w:color w:val="D7D7D7"/>
          <w:sz w:val="28"/>
          <w:szCs w:val="28"/>
        </w:rPr>
        <w:tab/>
      </w:r>
      <w:hyperlink w:anchor="_Стартовал_II_Межрегиональный" w:history="1">
        <w:r w:rsidR="008F023F" w:rsidRPr="008F023F">
          <w:rPr>
            <w:rStyle w:val="a5"/>
            <w:color w:val="0070C0"/>
            <w:sz w:val="28"/>
            <w:szCs w:val="28"/>
            <w:u w:val="none"/>
          </w:rPr>
          <w:t>8</w:t>
        </w:r>
      </w:hyperlink>
    </w:p>
    <w:p w:rsidR="0097106A" w:rsidRPr="003A3AE9" w:rsidRDefault="0097106A" w:rsidP="0097106A">
      <w:pPr>
        <w:spacing w:line="276" w:lineRule="auto"/>
        <w:rPr>
          <w:sz w:val="28"/>
          <w:szCs w:val="28"/>
        </w:rPr>
      </w:pPr>
      <w:r>
        <w:rPr>
          <w:color w:val="808080"/>
          <w:sz w:val="28"/>
          <w:szCs w:val="28"/>
        </w:rPr>
        <w:t>15</w:t>
      </w:r>
      <w:r w:rsidRPr="003A3AE9">
        <w:rPr>
          <w:color w:val="808080"/>
          <w:sz w:val="28"/>
          <w:szCs w:val="28"/>
        </w:rPr>
        <w:t>.</w:t>
      </w:r>
      <w:r w:rsidRPr="0097106A">
        <w:rPr>
          <w:color w:val="808080"/>
          <w:sz w:val="28"/>
          <w:szCs w:val="28"/>
        </w:rPr>
        <w:t>09.2025 Всероссийское общество слепых (vos.org.ru)</w:t>
      </w:r>
    </w:p>
    <w:p w:rsidR="0097106A" w:rsidRPr="003A3AE9" w:rsidRDefault="003E4E1A" w:rsidP="0097106A">
      <w:pPr>
        <w:tabs>
          <w:tab w:val="right" w:leader="hyphen" w:pos="9700"/>
        </w:tabs>
        <w:spacing w:after="150" w:line="276" w:lineRule="auto"/>
        <w:rPr>
          <w:color w:val="248AE8"/>
          <w:sz w:val="28"/>
          <w:szCs w:val="28"/>
        </w:rPr>
      </w:pPr>
      <w:hyperlink w:anchor="_Представители_ВОС_приняли" w:history="1">
        <w:r w:rsidR="0097106A" w:rsidRPr="00D7170F">
          <w:rPr>
            <w:rStyle w:val="a5"/>
            <w:color w:val="auto"/>
            <w:sz w:val="28"/>
            <w:szCs w:val="28"/>
            <w:u w:val="none"/>
          </w:rPr>
          <w:t>Представители В</w:t>
        </w:r>
        <w:r w:rsidR="00D7170F" w:rsidRPr="00D7170F">
          <w:rPr>
            <w:rStyle w:val="a5"/>
            <w:color w:val="auto"/>
            <w:sz w:val="28"/>
            <w:szCs w:val="28"/>
            <w:u w:val="none"/>
          </w:rPr>
          <w:t>ОС</w:t>
        </w:r>
        <w:r w:rsidR="0097106A" w:rsidRPr="00D7170F">
          <w:rPr>
            <w:rStyle w:val="a5"/>
            <w:color w:val="auto"/>
            <w:sz w:val="28"/>
            <w:szCs w:val="28"/>
            <w:u w:val="none"/>
          </w:rPr>
          <w:t xml:space="preserve"> приняли участие в заседании Рабочей группы по обеспечению реализации избирательных прав граждан с инвалидностью</w:t>
        </w:r>
      </w:hyperlink>
      <w:r w:rsidR="0097106A" w:rsidRPr="003A3AE9">
        <w:rPr>
          <w:color w:val="D7D7D7"/>
          <w:sz w:val="28"/>
          <w:szCs w:val="28"/>
        </w:rPr>
        <w:tab/>
      </w:r>
      <w:r>
        <w:fldChar w:fldCharType="begin"/>
      </w:r>
      <w:r>
        <w:instrText xml:space="preserve"> HYPERLINK \l "_Представители_ВОС_приняли" </w:instrText>
      </w:r>
      <w:r>
        <w:fldChar w:fldCharType="separate"/>
      </w:r>
      <w:r w:rsidR="00DB472C">
        <w:rPr>
          <w:rStyle w:val="a5"/>
          <w:color w:val="0070C0"/>
          <w:sz w:val="28"/>
          <w:szCs w:val="28"/>
          <w:u w:val="none"/>
        </w:rPr>
        <w:t>8</w:t>
      </w:r>
      <w:r>
        <w:rPr>
          <w:rStyle w:val="a5"/>
          <w:color w:val="0070C0"/>
          <w:sz w:val="28"/>
          <w:szCs w:val="28"/>
          <w:u w:val="none"/>
        </w:rPr>
        <w:fldChar w:fldCharType="end"/>
      </w:r>
    </w:p>
    <w:p w:rsidR="00DB2A7D" w:rsidRPr="008364D5" w:rsidRDefault="00DB2A7D" w:rsidP="00DB2A7D">
      <w:pPr>
        <w:spacing w:line="276" w:lineRule="auto"/>
        <w:jc w:val="both"/>
        <w:rPr>
          <w:sz w:val="28"/>
          <w:szCs w:val="28"/>
        </w:rPr>
      </w:pPr>
      <w:r>
        <w:rPr>
          <w:color w:val="808080"/>
          <w:sz w:val="28"/>
          <w:szCs w:val="28"/>
        </w:rPr>
        <w:t>13</w:t>
      </w:r>
      <w:r w:rsidRPr="008364D5">
        <w:rPr>
          <w:color w:val="808080"/>
          <w:sz w:val="28"/>
          <w:szCs w:val="28"/>
        </w:rPr>
        <w:t>.09.2025</w:t>
      </w:r>
      <w:r w:rsidRPr="008364D5">
        <w:rPr>
          <w:sz w:val="28"/>
          <w:szCs w:val="28"/>
        </w:rPr>
        <w:t xml:space="preserve"> </w:t>
      </w:r>
      <w:r>
        <w:rPr>
          <w:color w:val="808080"/>
          <w:sz w:val="28"/>
          <w:szCs w:val="28"/>
        </w:rPr>
        <w:t>Брянский перекресток</w:t>
      </w:r>
      <w:r w:rsidRPr="005E2FA0">
        <w:rPr>
          <w:color w:val="808080"/>
          <w:sz w:val="28"/>
          <w:szCs w:val="28"/>
        </w:rPr>
        <w:t xml:space="preserve"> (</w:t>
      </w:r>
      <w:r w:rsidRPr="00DB2A7D">
        <w:rPr>
          <w:color w:val="808080"/>
          <w:sz w:val="28"/>
          <w:szCs w:val="28"/>
        </w:rPr>
        <w:t>br-perekrestok.ru</w:t>
      </w:r>
      <w:r w:rsidRPr="005E2FA0">
        <w:rPr>
          <w:color w:val="808080"/>
          <w:sz w:val="28"/>
          <w:szCs w:val="28"/>
        </w:rPr>
        <w:t>)</w:t>
      </w:r>
    </w:p>
    <w:p w:rsidR="00DB2A7D" w:rsidRPr="008364D5" w:rsidRDefault="003E4E1A" w:rsidP="00DB2A7D">
      <w:pPr>
        <w:tabs>
          <w:tab w:val="right" w:leader="hyphen" w:pos="9700"/>
        </w:tabs>
        <w:spacing w:after="150" w:line="276" w:lineRule="auto"/>
        <w:jc w:val="both"/>
        <w:rPr>
          <w:color w:val="248AE8"/>
          <w:sz w:val="28"/>
          <w:szCs w:val="28"/>
        </w:rPr>
      </w:pPr>
      <w:hyperlink w:anchor="_13.09.2025_Брянский_перекресток" w:history="1">
        <w:r w:rsidR="00DB2A7D" w:rsidRPr="00521813">
          <w:rPr>
            <w:rStyle w:val="a5"/>
            <w:color w:val="auto"/>
            <w:sz w:val="28"/>
            <w:szCs w:val="28"/>
            <w:u w:val="none"/>
          </w:rPr>
          <w:t>Готовимся к Спортивному Диктанту вместе!</w:t>
        </w:r>
      </w:hyperlink>
      <w:r w:rsidR="00DB2A7D" w:rsidRPr="008364D5">
        <w:rPr>
          <w:color w:val="D7D7D7"/>
          <w:sz w:val="28"/>
          <w:szCs w:val="28"/>
        </w:rPr>
        <w:tab/>
      </w:r>
      <w:hyperlink w:anchor="_13.09.2025_Брянский_перекресток" w:history="1">
        <w:r w:rsidR="00DB472C">
          <w:rPr>
            <w:rStyle w:val="a5"/>
            <w:color w:val="0070C0"/>
            <w:sz w:val="28"/>
            <w:szCs w:val="28"/>
            <w:u w:val="none"/>
          </w:rPr>
          <w:t>8</w:t>
        </w:r>
      </w:hyperlink>
    </w:p>
    <w:p w:rsidR="00DB472C" w:rsidRPr="003A3AE9" w:rsidRDefault="00DB472C" w:rsidP="00DB472C">
      <w:pPr>
        <w:spacing w:line="276" w:lineRule="auto"/>
        <w:rPr>
          <w:sz w:val="28"/>
          <w:szCs w:val="28"/>
        </w:rPr>
      </w:pPr>
      <w:r w:rsidRPr="003A3AE9">
        <w:rPr>
          <w:color w:val="808080"/>
          <w:sz w:val="28"/>
          <w:szCs w:val="28"/>
        </w:rPr>
        <w:t>17.09.2025</w:t>
      </w:r>
      <w:r w:rsidRPr="003A3AE9">
        <w:rPr>
          <w:sz w:val="28"/>
          <w:szCs w:val="28"/>
        </w:rPr>
        <w:t xml:space="preserve"> </w:t>
      </w:r>
      <w:r w:rsidRPr="003A3AE9">
        <w:rPr>
          <w:color w:val="808080"/>
          <w:sz w:val="28"/>
          <w:szCs w:val="28"/>
        </w:rPr>
        <w:t>MK.ru</w:t>
      </w:r>
    </w:p>
    <w:p w:rsidR="00DB472C" w:rsidRDefault="00DB472C" w:rsidP="00DB472C">
      <w:pPr>
        <w:tabs>
          <w:tab w:val="right" w:leader="hyphen" w:pos="9700"/>
        </w:tabs>
        <w:spacing w:after="150" w:line="276" w:lineRule="auto"/>
        <w:rPr>
          <w:color w:val="248AE8"/>
          <w:sz w:val="28"/>
          <w:szCs w:val="28"/>
        </w:rPr>
      </w:pPr>
      <w:r w:rsidRPr="008F023F">
        <w:rPr>
          <w:color w:val="248AE8"/>
          <w:sz w:val="28"/>
          <w:szCs w:val="28"/>
        </w:rPr>
        <w:fldChar w:fldCharType="begin"/>
      </w:r>
      <w:r w:rsidRPr="008F023F">
        <w:rPr>
          <w:color w:val="248AE8"/>
          <w:sz w:val="28"/>
          <w:szCs w:val="28"/>
        </w:rPr>
        <w:instrText xml:space="preserve">REF re_-1755282236 \h \* MERGEFORMAT </w:instrText>
      </w:r>
      <w:r w:rsidRPr="008F023F">
        <w:rPr>
          <w:color w:val="248AE8"/>
          <w:sz w:val="28"/>
          <w:szCs w:val="28"/>
        </w:rPr>
      </w:r>
      <w:r w:rsidRPr="008F023F">
        <w:rPr>
          <w:color w:val="248AE8"/>
          <w:sz w:val="28"/>
          <w:szCs w:val="28"/>
        </w:rPr>
        <w:fldChar w:fldCharType="separate"/>
      </w:r>
      <w:r w:rsidRPr="00DB472C">
        <w:rPr>
          <w:sz w:val="28"/>
          <w:szCs w:val="28"/>
        </w:rPr>
        <w:t>«</w:t>
      </w:r>
      <w:proofErr w:type="spellStart"/>
      <w:r w:rsidRPr="00DB472C">
        <w:rPr>
          <w:sz w:val="28"/>
          <w:szCs w:val="28"/>
        </w:rPr>
        <w:t>Столото</w:t>
      </w:r>
      <w:proofErr w:type="spellEnd"/>
      <w:r w:rsidRPr="00DB472C">
        <w:rPr>
          <w:sz w:val="28"/>
          <w:szCs w:val="28"/>
        </w:rPr>
        <w:t>» и ВОИ расширяют географию проекта социальной адаптации: «</w:t>
      </w:r>
      <w:proofErr w:type="spellStart"/>
      <w:r w:rsidRPr="00DB472C">
        <w:rPr>
          <w:sz w:val="28"/>
          <w:szCs w:val="28"/>
        </w:rPr>
        <w:t>Столото</w:t>
      </w:r>
      <w:proofErr w:type="spellEnd"/>
      <w:r w:rsidRPr="00DB472C">
        <w:rPr>
          <w:sz w:val="28"/>
          <w:szCs w:val="28"/>
        </w:rPr>
        <w:t>» благотворительность</w:t>
      </w:r>
      <w:r w:rsidRPr="008F023F">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re_-1755282236 \h</w:instrText>
      </w:r>
      <w:r w:rsidRPr="003A3AE9">
        <w:rPr>
          <w:color w:val="248AE8"/>
          <w:sz w:val="28"/>
          <w:szCs w:val="28"/>
        </w:rPr>
      </w:r>
      <w:r w:rsidRPr="003A3AE9">
        <w:rPr>
          <w:color w:val="248AE8"/>
          <w:sz w:val="28"/>
          <w:szCs w:val="28"/>
        </w:rPr>
        <w:fldChar w:fldCharType="separate"/>
      </w:r>
      <w:r>
        <w:rPr>
          <w:noProof/>
          <w:color w:val="248AE8"/>
          <w:sz w:val="28"/>
          <w:szCs w:val="28"/>
        </w:rPr>
        <w:t>9</w:t>
      </w:r>
      <w:r w:rsidRPr="003A3AE9">
        <w:rPr>
          <w:color w:val="248AE8"/>
          <w:sz w:val="28"/>
          <w:szCs w:val="28"/>
        </w:rPr>
        <w:fldChar w:fldCharType="end"/>
      </w:r>
    </w:p>
    <w:p w:rsidR="00992F27" w:rsidRPr="003A3AE9" w:rsidRDefault="00992F27" w:rsidP="00992F27">
      <w:pPr>
        <w:spacing w:line="276" w:lineRule="auto"/>
        <w:rPr>
          <w:sz w:val="28"/>
          <w:szCs w:val="28"/>
        </w:rPr>
      </w:pPr>
      <w:r w:rsidRPr="003A3AE9">
        <w:rPr>
          <w:color w:val="808080"/>
          <w:sz w:val="28"/>
          <w:szCs w:val="28"/>
        </w:rPr>
        <w:t>1</w:t>
      </w:r>
      <w:r>
        <w:rPr>
          <w:color w:val="808080"/>
          <w:sz w:val="28"/>
          <w:szCs w:val="28"/>
        </w:rPr>
        <w:t>8</w:t>
      </w:r>
      <w:r w:rsidRPr="003A3AE9">
        <w:rPr>
          <w:color w:val="808080"/>
          <w:sz w:val="28"/>
          <w:szCs w:val="28"/>
        </w:rPr>
        <w:t>.09.2025</w:t>
      </w:r>
      <w:r w:rsidRPr="003A3AE9">
        <w:rPr>
          <w:sz w:val="28"/>
          <w:szCs w:val="28"/>
        </w:rPr>
        <w:t xml:space="preserve"> </w:t>
      </w:r>
      <w:r>
        <w:rPr>
          <w:color w:val="808080"/>
          <w:sz w:val="28"/>
          <w:szCs w:val="28"/>
        </w:rPr>
        <w:t>ТВ-Домодедово</w:t>
      </w:r>
    </w:p>
    <w:p w:rsidR="00992F27" w:rsidRDefault="00992F27" w:rsidP="00992F27">
      <w:pPr>
        <w:tabs>
          <w:tab w:val="right" w:leader="hyphen" w:pos="9700"/>
        </w:tabs>
        <w:spacing w:after="150" w:line="276" w:lineRule="auto"/>
        <w:rPr>
          <w:color w:val="248AE8"/>
          <w:sz w:val="28"/>
          <w:szCs w:val="28"/>
        </w:rPr>
      </w:pPr>
      <w:r w:rsidRPr="00D50D8E">
        <w:rPr>
          <w:color w:val="248AE8"/>
          <w:sz w:val="28"/>
          <w:szCs w:val="28"/>
        </w:rPr>
        <w:fldChar w:fldCharType="begin"/>
      </w:r>
      <w:r w:rsidRPr="00D50D8E">
        <w:rPr>
          <w:color w:val="248AE8"/>
          <w:sz w:val="28"/>
          <w:szCs w:val="28"/>
        </w:rPr>
        <w:instrText xml:space="preserve">REF re_-1755282191 \h \* MERGEFORMAT </w:instrText>
      </w:r>
      <w:r w:rsidRPr="00D50D8E">
        <w:rPr>
          <w:color w:val="248AE8"/>
          <w:sz w:val="28"/>
          <w:szCs w:val="28"/>
        </w:rPr>
      </w:r>
      <w:r w:rsidRPr="00D50D8E">
        <w:rPr>
          <w:color w:val="248AE8"/>
          <w:sz w:val="28"/>
          <w:szCs w:val="28"/>
        </w:rPr>
        <w:fldChar w:fldCharType="separate"/>
      </w:r>
      <w:r w:rsidRPr="00992F27">
        <w:rPr>
          <w:sz w:val="28"/>
          <w:szCs w:val="28"/>
        </w:rPr>
        <w:t>Развитие доступной среды - приоритет Домодедово</w:t>
      </w:r>
      <w:r w:rsidRPr="00D50D8E">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re_-1755282191 \h</w:instrText>
      </w:r>
      <w:r w:rsidRPr="003A3AE9">
        <w:rPr>
          <w:color w:val="248AE8"/>
          <w:sz w:val="28"/>
          <w:szCs w:val="28"/>
        </w:rPr>
      </w:r>
      <w:r w:rsidRPr="003A3AE9">
        <w:rPr>
          <w:color w:val="248AE8"/>
          <w:sz w:val="28"/>
          <w:szCs w:val="28"/>
        </w:rPr>
        <w:fldChar w:fldCharType="separate"/>
      </w:r>
      <w:r>
        <w:rPr>
          <w:noProof/>
          <w:color w:val="248AE8"/>
          <w:sz w:val="28"/>
          <w:szCs w:val="28"/>
        </w:rPr>
        <w:t>9</w:t>
      </w:r>
      <w:r w:rsidRPr="003A3AE9">
        <w:rPr>
          <w:color w:val="248AE8"/>
          <w:sz w:val="28"/>
          <w:szCs w:val="28"/>
        </w:rPr>
        <w:fldChar w:fldCharType="end"/>
      </w:r>
    </w:p>
    <w:p w:rsidR="000452CF" w:rsidRPr="003A3AE9" w:rsidRDefault="00231935" w:rsidP="003A3AE9">
      <w:pPr>
        <w:spacing w:line="276" w:lineRule="auto"/>
        <w:rPr>
          <w:sz w:val="28"/>
          <w:szCs w:val="28"/>
        </w:rPr>
      </w:pPr>
      <w:r w:rsidRPr="003A3AE9">
        <w:rPr>
          <w:color w:val="808080"/>
          <w:sz w:val="28"/>
          <w:szCs w:val="28"/>
        </w:rPr>
        <w:t>16.09.2025</w:t>
      </w:r>
      <w:r w:rsidRPr="003A3AE9">
        <w:rPr>
          <w:sz w:val="28"/>
          <w:szCs w:val="28"/>
        </w:rPr>
        <w:t xml:space="preserve"> </w:t>
      </w:r>
      <w:r w:rsidRPr="003A3AE9">
        <w:rPr>
          <w:color w:val="808080"/>
          <w:sz w:val="28"/>
          <w:szCs w:val="28"/>
        </w:rPr>
        <w:t>ГТРК Чита (gtrkchita.ru)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re_-1755282239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DB472C" w:rsidRPr="00DB472C">
        <w:rPr>
          <w:sz w:val="28"/>
          <w:szCs w:val="28"/>
        </w:rPr>
        <w:t>Автопробег инвалидов «Преодоление» прибыл в поселок Агинское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re_-1755282239 \h</w:instrText>
      </w:r>
      <w:r w:rsidRPr="003A3AE9">
        <w:rPr>
          <w:color w:val="248AE8"/>
          <w:sz w:val="28"/>
          <w:szCs w:val="28"/>
        </w:rPr>
      </w:r>
      <w:r w:rsidRPr="003A3AE9">
        <w:rPr>
          <w:color w:val="248AE8"/>
          <w:sz w:val="28"/>
          <w:szCs w:val="28"/>
        </w:rPr>
        <w:fldChar w:fldCharType="separate"/>
      </w:r>
      <w:r w:rsidR="00DB472C">
        <w:rPr>
          <w:noProof/>
          <w:color w:val="248AE8"/>
          <w:sz w:val="28"/>
          <w:szCs w:val="28"/>
        </w:rPr>
        <w:t>9</w:t>
      </w:r>
      <w:r w:rsidRPr="003A3AE9">
        <w:rPr>
          <w:color w:val="248AE8"/>
          <w:sz w:val="28"/>
          <w:szCs w:val="28"/>
        </w:rPr>
        <w:fldChar w:fldCharType="end"/>
      </w:r>
    </w:p>
    <w:p w:rsidR="000452CF" w:rsidRPr="003A3AE9" w:rsidRDefault="00231935" w:rsidP="003A3AE9">
      <w:pPr>
        <w:spacing w:line="276" w:lineRule="auto"/>
        <w:rPr>
          <w:sz w:val="28"/>
          <w:szCs w:val="28"/>
        </w:rPr>
      </w:pPr>
      <w:bookmarkStart w:id="2" w:name="re_toc_-1755282237"/>
      <w:bookmarkEnd w:id="1"/>
      <w:r w:rsidRPr="003A3AE9">
        <w:rPr>
          <w:color w:val="808080"/>
          <w:sz w:val="28"/>
          <w:szCs w:val="28"/>
        </w:rPr>
        <w:t>14.09.2025</w:t>
      </w:r>
      <w:r w:rsidRPr="003A3AE9">
        <w:rPr>
          <w:sz w:val="28"/>
          <w:szCs w:val="28"/>
        </w:rPr>
        <w:t xml:space="preserve"> </w:t>
      </w:r>
      <w:r w:rsidRPr="003A3AE9">
        <w:rPr>
          <w:color w:val="808080"/>
          <w:sz w:val="28"/>
          <w:szCs w:val="28"/>
        </w:rPr>
        <w:t>ГТРК Тула (vestitula.ru)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re_-1755282237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DB472C" w:rsidRPr="00DB472C">
        <w:rPr>
          <w:sz w:val="28"/>
          <w:szCs w:val="28"/>
        </w:rPr>
        <w:t>В Ефремове открылась выставка художницы из Всероссийского общества инвалидов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re_-1755282237 \h</w:instrText>
      </w:r>
      <w:r w:rsidRPr="003A3AE9">
        <w:rPr>
          <w:color w:val="248AE8"/>
          <w:sz w:val="28"/>
          <w:szCs w:val="28"/>
        </w:rPr>
      </w:r>
      <w:r w:rsidRPr="003A3AE9">
        <w:rPr>
          <w:color w:val="248AE8"/>
          <w:sz w:val="28"/>
          <w:szCs w:val="28"/>
        </w:rPr>
        <w:fldChar w:fldCharType="separate"/>
      </w:r>
      <w:r w:rsidR="009A3DE9">
        <w:rPr>
          <w:noProof/>
          <w:color w:val="248AE8"/>
          <w:sz w:val="28"/>
          <w:szCs w:val="28"/>
        </w:rPr>
        <w:t>9</w:t>
      </w:r>
      <w:r w:rsidRPr="003A3AE9">
        <w:rPr>
          <w:color w:val="248AE8"/>
          <w:sz w:val="28"/>
          <w:szCs w:val="28"/>
        </w:rPr>
        <w:fldChar w:fldCharType="end"/>
      </w:r>
    </w:p>
    <w:p w:rsidR="000452CF" w:rsidRPr="003A3AE9" w:rsidRDefault="00231935" w:rsidP="003A3AE9">
      <w:pPr>
        <w:spacing w:line="276" w:lineRule="auto"/>
        <w:rPr>
          <w:sz w:val="28"/>
          <w:szCs w:val="28"/>
        </w:rPr>
      </w:pPr>
      <w:bookmarkStart w:id="3" w:name="re_toc_-1755282231"/>
      <w:bookmarkEnd w:id="2"/>
      <w:r w:rsidRPr="003A3AE9">
        <w:rPr>
          <w:color w:val="808080"/>
          <w:sz w:val="28"/>
          <w:szCs w:val="28"/>
        </w:rPr>
        <w:t>15.09.2025</w:t>
      </w:r>
      <w:r w:rsidRPr="003A3AE9">
        <w:rPr>
          <w:sz w:val="28"/>
          <w:szCs w:val="28"/>
        </w:rPr>
        <w:t xml:space="preserve"> </w:t>
      </w:r>
      <w:r w:rsidRPr="003A3AE9">
        <w:rPr>
          <w:color w:val="808080"/>
          <w:sz w:val="28"/>
          <w:szCs w:val="28"/>
        </w:rPr>
        <w:t>РИАМО (riamo.ru)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re_-1755282231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В Ленинском округе отметили 36-летие Всероссийского общества инвалидов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re_-1755282231 \h</w:instrText>
      </w:r>
      <w:r w:rsidRPr="003A3AE9">
        <w:rPr>
          <w:color w:val="248AE8"/>
          <w:sz w:val="28"/>
          <w:szCs w:val="28"/>
        </w:rPr>
      </w:r>
      <w:r w:rsidRPr="003A3AE9">
        <w:rPr>
          <w:color w:val="248AE8"/>
          <w:sz w:val="28"/>
          <w:szCs w:val="28"/>
        </w:rPr>
        <w:fldChar w:fldCharType="separate"/>
      </w:r>
      <w:r w:rsidR="009A3DE9">
        <w:rPr>
          <w:noProof/>
          <w:color w:val="248AE8"/>
          <w:sz w:val="28"/>
          <w:szCs w:val="28"/>
        </w:rPr>
        <w:t>10</w:t>
      </w:r>
      <w:r w:rsidRPr="003A3AE9">
        <w:rPr>
          <w:color w:val="248AE8"/>
          <w:sz w:val="28"/>
          <w:szCs w:val="28"/>
        </w:rPr>
        <w:fldChar w:fldCharType="end"/>
      </w:r>
    </w:p>
    <w:p w:rsidR="000452CF" w:rsidRPr="003A3AE9" w:rsidRDefault="00231935" w:rsidP="003A3AE9">
      <w:pPr>
        <w:spacing w:line="276" w:lineRule="auto"/>
        <w:rPr>
          <w:sz w:val="28"/>
          <w:szCs w:val="28"/>
        </w:rPr>
      </w:pPr>
      <w:bookmarkStart w:id="4" w:name="re_toc_-1755282229"/>
      <w:bookmarkEnd w:id="3"/>
      <w:r w:rsidRPr="003A3AE9">
        <w:rPr>
          <w:color w:val="808080"/>
          <w:sz w:val="28"/>
          <w:szCs w:val="28"/>
        </w:rPr>
        <w:t>14.09.2025</w:t>
      </w:r>
      <w:r w:rsidRPr="003A3AE9">
        <w:rPr>
          <w:sz w:val="28"/>
          <w:szCs w:val="28"/>
        </w:rPr>
        <w:t xml:space="preserve"> </w:t>
      </w:r>
      <w:r w:rsidRPr="003A3AE9">
        <w:rPr>
          <w:color w:val="808080"/>
          <w:sz w:val="28"/>
          <w:szCs w:val="28"/>
        </w:rPr>
        <w:t>РИА Стрела (riastrela.ru)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re_-1755282229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Представитель Всероссийского общества инвалидов Александр Силаев рассказал о помощи волонтеров на участках в Брянске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re_-1755282229 \h</w:instrText>
      </w:r>
      <w:r w:rsidRPr="003A3AE9">
        <w:rPr>
          <w:color w:val="248AE8"/>
          <w:sz w:val="28"/>
          <w:szCs w:val="28"/>
        </w:rPr>
      </w:r>
      <w:r w:rsidRPr="003A3AE9">
        <w:rPr>
          <w:color w:val="248AE8"/>
          <w:sz w:val="28"/>
          <w:szCs w:val="28"/>
        </w:rPr>
        <w:fldChar w:fldCharType="separate"/>
      </w:r>
      <w:r w:rsidR="009A3DE9">
        <w:rPr>
          <w:noProof/>
          <w:color w:val="248AE8"/>
          <w:sz w:val="28"/>
          <w:szCs w:val="28"/>
        </w:rPr>
        <w:t>10</w:t>
      </w:r>
      <w:r w:rsidRPr="003A3AE9">
        <w:rPr>
          <w:color w:val="248AE8"/>
          <w:sz w:val="28"/>
          <w:szCs w:val="28"/>
        </w:rPr>
        <w:fldChar w:fldCharType="end"/>
      </w:r>
    </w:p>
    <w:p w:rsidR="000452CF" w:rsidRPr="003A3AE9" w:rsidRDefault="00231935" w:rsidP="003A3AE9">
      <w:pPr>
        <w:spacing w:line="276" w:lineRule="auto"/>
        <w:rPr>
          <w:sz w:val="28"/>
          <w:szCs w:val="28"/>
        </w:rPr>
      </w:pPr>
      <w:bookmarkStart w:id="5" w:name="re_toc_-1755282228"/>
      <w:bookmarkEnd w:id="4"/>
      <w:r w:rsidRPr="003A3AE9">
        <w:rPr>
          <w:color w:val="808080"/>
          <w:sz w:val="28"/>
          <w:szCs w:val="28"/>
        </w:rPr>
        <w:t>15.09.2025</w:t>
      </w:r>
      <w:r w:rsidRPr="003A3AE9">
        <w:rPr>
          <w:sz w:val="28"/>
          <w:szCs w:val="28"/>
        </w:rPr>
        <w:t xml:space="preserve"> </w:t>
      </w:r>
      <w:r w:rsidRPr="003A3AE9">
        <w:rPr>
          <w:color w:val="808080"/>
          <w:sz w:val="28"/>
          <w:szCs w:val="28"/>
        </w:rPr>
        <w:t>Первый областной канал (1obl.ru)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re_-1755282228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Стартует молодежный слет Всероссийского общества инвалидов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re_-1755282228 \h</w:instrText>
      </w:r>
      <w:r w:rsidRPr="003A3AE9">
        <w:rPr>
          <w:color w:val="248AE8"/>
          <w:sz w:val="28"/>
          <w:szCs w:val="28"/>
        </w:rPr>
      </w:r>
      <w:r w:rsidRPr="003A3AE9">
        <w:rPr>
          <w:color w:val="248AE8"/>
          <w:sz w:val="28"/>
          <w:szCs w:val="28"/>
        </w:rPr>
        <w:fldChar w:fldCharType="separate"/>
      </w:r>
      <w:r w:rsidR="009A3DE9">
        <w:rPr>
          <w:noProof/>
          <w:color w:val="248AE8"/>
          <w:sz w:val="28"/>
          <w:szCs w:val="28"/>
        </w:rPr>
        <w:t>10</w:t>
      </w:r>
      <w:r w:rsidRPr="003A3AE9">
        <w:rPr>
          <w:color w:val="248AE8"/>
          <w:sz w:val="28"/>
          <w:szCs w:val="28"/>
        </w:rPr>
        <w:fldChar w:fldCharType="end"/>
      </w:r>
    </w:p>
    <w:p w:rsidR="000452CF" w:rsidRPr="003A3AE9" w:rsidRDefault="00231935" w:rsidP="003A3AE9">
      <w:pPr>
        <w:spacing w:line="276" w:lineRule="auto"/>
        <w:rPr>
          <w:sz w:val="28"/>
          <w:szCs w:val="28"/>
        </w:rPr>
      </w:pPr>
      <w:bookmarkStart w:id="6" w:name="re_toc_-1755282225"/>
      <w:bookmarkEnd w:id="5"/>
      <w:r w:rsidRPr="003A3AE9">
        <w:rPr>
          <w:color w:val="808080"/>
          <w:sz w:val="28"/>
          <w:szCs w:val="28"/>
        </w:rPr>
        <w:t>16.09.2025</w:t>
      </w:r>
      <w:r w:rsidRPr="003A3AE9">
        <w:rPr>
          <w:sz w:val="28"/>
          <w:szCs w:val="28"/>
        </w:rPr>
        <w:t xml:space="preserve"> </w:t>
      </w:r>
      <w:r w:rsidRPr="003A3AE9">
        <w:rPr>
          <w:color w:val="808080"/>
          <w:sz w:val="28"/>
          <w:szCs w:val="28"/>
        </w:rPr>
        <w:t>ГТРК Горный Алтай (elaltay.ru)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re_-1755282225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Туризм без барьеров: опыт Горного Алтая</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re_-1755282225 \h</w:instrText>
      </w:r>
      <w:r w:rsidRPr="003A3AE9">
        <w:rPr>
          <w:color w:val="248AE8"/>
          <w:sz w:val="28"/>
          <w:szCs w:val="28"/>
        </w:rPr>
      </w:r>
      <w:r w:rsidRPr="003A3AE9">
        <w:rPr>
          <w:color w:val="248AE8"/>
          <w:sz w:val="28"/>
          <w:szCs w:val="28"/>
        </w:rPr>
        <w:fldChar w:fldCharType="separate"/>
      </w:r>
      <w:r w:rsidR="009A3DE9">
        <w:rPr>
          <w:noProof/>
          <w:color w:val="248AE8"/>
          <w:sz w:val="28"/>
          <w:szCs w:val="28"/>
        </w:rPr>
        <w:t>11</w:t>
      </w:r>
      <w:r w:rsidRPr="003A3AE9">
        <w:rPr>
          <w:color w:val="248AE8"/>
          <w:sz w:val="28"/>
          <w:szCs w:val="28"/>
        </w:rPr>
        <w:fldChar w:fldCharType="end"/>
      </w:r>
    </w:p>
    <w:p w:rsidR="000452CF" w:rsidRPr="003A3AE9" w:rsidRDefault="00231935" w:rsidP="003A3AE9">
      <w:pPr>
        <w:spacing w:line="276" w:lineRule="auto"/>
        <w:rPr>
          <w:sz w:val="28"/>
          <w:szCs w:val="28"/>
        </w:rPr>
      </w:pPr>
      <w:bookmarkStart w:id="7" w:name="re_toc_-1755282224"/>
      <w:bookmarkEnd w:id="6"/>
      <w:r w:rsidRPr="003A3AE9">
        <w:rPr>
          <w:color w:val="808080"/>
          <w:sz w:val="28"/>
          <w:szCs w:val="28"/>
        </w:rPr>
        <w:t>18.09.2025</w:t>
      </w:r>
      <w:r w:rsidRPr="003A3AE9">
        <w:rPr>
          <w:sz w:val="28"/>
          <w:szCs w:val="28"/>
        </w:rPr>
        <w:t xml:space="preserve"> </w:t>
      </w:r>
      <w:r w:rsidRPr="003A3AE9">
        <w:rPr>
          <w:color w:val="808080"/>
          <w:sz w:val="28"/>
          <w:szCs w:val="28"/>
        </w:rPr>
        <w:t xml:space="preserve">ГТРК </w:t>
      </w:r>
      <w:proofErr w:type="spellStart"/>
      <w:r w:rsidRPr="003A3AE9">
        <w:rPr>
          <w:color w:val="808080"/>
          <w:sz w:val="28"/>
          <w:szCs w:val="28"/>
        </w:rPr>
        <w:t>Бира</w:t>
      </w:r>
      <w:proofErr w:type="spellEnd"/>
      <w:r w:rsidRPr="003A3AE9">
        <w:rPr>
          <w:color w:val="808080"/>
          <w:sz w:val="28"/>
          <w:szCs w:val="28"/>
        </w:rPr>
        <w:t xml:space="preserve"> (biratv.ru)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re_-1755282224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Областной фестиваль спорта для людей с ограниченными возможностями здоровья стартовал в ЕАО</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re_-1755282224 \h</w:instrText>
      </w:r>
      <w:r w:rsidRPr="003A3AE9">
        <w:rPr>
          <w:color w:val="248AE8"/>
          <w:sz w:val="28"/>
          <w:szCs w:val="28"/>
        </w:rPr>
      </w:r>
      <w:r w:rsidRPr="003A3AE9">
        <w:rPr>
          <w:color w:val="248AE8"/>
          <w:sz w:val="28"/>
          <w:szCs w:val="28"/>
        </w:rPr>
        <w:fldChar w:fldCharType="separate"/>
      </w:r>
      <w:r w:rsidR="009A3DE9">
        <w:rPr>
          <w:noProof/>
          <w:color w:val="248AE8"/>
          <w:sz w:val="28"/>
          <w:szCs w:val="28"/>
        </w:rPr>
        <w:t>11</w:t>
      </w:r>
      <w:r w:rsidRPr="003A3AE9">
        <w:rPr>
          <w:color w:val="248AE8"/>
          <w:sz w:val="28"/>
          <w:szCs w:val="28"/>
        </w:rPr>
        <w:fldChar w:fldCharType="end"/>
      </w:r>
    </w:p>
    <w:p w:rsidR="000452CF" w:rsidRPr="003A3AE9" w:rsidRDefault="00231935" w:rsidP="003A3AE9">
      <w:pPr>
        <w:spacing w:line="276" w:lineRule="auto"/>
        <w:rPr>
          <w:sz w:val="28"/>
          <w:szCs w:val="28"/>
        </w:rPr>
      </w:pPr>
      <w:bookmarkStart w:id="8" w:name="re_toc_-1755282221"/>
      <w:bookmarkEnd w:id="7"/>
      <w:r w:rsidRPr="003A3AE9">
        <w:rPr>
          <w:color w:val="808080"/>
          <w:sz w:val="28"/>
          <w:szCs w:val="28"/>
        </w:rPr>
        <w:t>15.09.2025</w:t>
      </w:r>
      <w:r w:rsidRPr="003A3AE9">
        <w:rPr>
          <w:sz w:val="28"/>
          <w:szCs w:val="28"/>
        </w:rPr>
        <w:t xml:space="preserve"> </w:t>
      </w:r>
      <w:r w:rsidRPr="003A3AE9">
        <w:rPr>
          <w:color w:val="808080"/>
          <w:sz w:val="28"/>
          <w:szCs w:val="28"/>
        </w:rPr>
        <w:t>Regions.ru. Видное</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re_-1755282221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В Видном открыли новое помещение для общества инвалидов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re_-1755282221 \h</w:instrText>
      </w:r>
      <w:r w:rsidRPr="003A3AE9">
        <w:rPr>
          <w:color w:val="248AE8"/>
          <w:sz w:val="28"/>
          <w:szCs w:val="28"/>
        </w:rPr>
      </w:r>
      <w:r w:rsidRPr="003A3AE9">
        <w:rPr>
          <w:color w:val="248AE8"/>
          <w:sz w:val="28"/>
          <w:szCs w:val="28"/>
        </w:rPr>
        <w:fldChar w:fldCharType="separate"/>
      </w:r>
      <w:r w:rsidR="009A3DE9">
        <w:rPr>
          <w:noProof/>
          <w:color w:val="248AE8"/>
          <w:sz w:val="28"/>
          <w:szCs w:val="28"/>
        </w:rPr>
        <w:t>11</w:t>
      </w:r>
      <w:r w:rsidRPr="003A3AE9">
        <w:rPr>
          <w:color w:val="248AE8"/>
          <w:sz w:val="28"/>
          <w:szCs w:val="28"/>
        </w:rPr>
        <w:fldChar w:fldCharType="end"/>
      </w:r>
    </w:p>
    <w:p w:rsidR="000452CF" w:rsidRPr="003A3AE9" w:rsidRDefault="00231935" w:rsidP="003A3AE9">
      <w:pPr>
        <w:spacing w:line="276" w:lineRule="auto"/>
        <w:rPr>
          <w:sz w:val="28"/>
          <w:szCs w:val="28"/>
        </w:rPr>
      </w:pPr>
      <w:bookmarkStart w:id="9" w:name="re_toc_-1755282220"/>
      <w:bookmarkEnd w:id="8"/>
      <w:r w:rsidRPr="003A3AE9">
        <w:rPr>
          <w:color w:val="808080"/>
          <w:sz w:val="28"/>
          <w:szCs w:val="28"/>
        </w:rPr>
        <w:lastRenderedPageBreak/>
        <w:t>18.09.2025</w:t>
      </w:r>
      <w:r w:rsidRPr="003A3AE9">
        <w:rPr>
          <w:sz w:val="28"/>
          <w:szCs w:val="28"/>
        </w:rPr>
        <w:t xml:space="preserve"> </w:t>
      </w:r>
      <w:r w:rsidRPr="003A3AE9">
        <w:rPr>
          <w:color w:val="808080"/>
          <w:sz w:val="28"/>
          <w:szCs w:val="28"/>
        </w:rPr>
        <w:t>Областная (ogirk.ru)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re_-1755282220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Фотовыставка о достижениях людей с инвалидностью открылась в Иркутске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re_-1755282220 \h</w:instrText>
      </w:r>
      <w:r w:rsidRPr="003A3AE9">
        <w:rPr>
          <w:color w:val="248AE8"/>
          <w:sz w:val="28"/>
          <w:szCs w:val="28"/>
        </w:rPr>
      </w:r>
      <w:r w:rsidRPr="003A3AE9">
        <w:rPr>
          <w:color w:val="248AE8"/>
          <w:sz w:val="28"/>
          <w:szCs w:val="28"/>
        </w:rPr>
        <w:fldChar w:fldCharType="separate"/>
      </w:r>
      <w:r w:rsidR="009A3DE9">
        <w:rPr>
          <w:noProof/>
          <w:color w:val="248AE8"/>
          <w:sz w:val="28"/>
          <w:szCs w:val="28"/>
        </w:rPr>
        <w:t>12</w:t>
      </w:r>
      <w:r w:rsidRPr="003A3AE9">
        <w:rPr>
          <w:color w:val="248AE8"/>
          <w:sz w:val="28"/>
          <w:szCs w:val="28"/>
        </w:rPr>
        <w:fldChar w:fldCharType="end"/>
      </w:r>
    </w:p>
    <w:p w:rsidR="000452CF" w:rsidRPr="003A3AE9" w:rsidRDefault="00231935" w:rsidP="003A3AE9">
      <w:pPr>
        <w:spacing w:line="276" w:lineRule="auto"/>
        <w:rPr>
          <w:sz w:val="28"/>
          <w:szCs w:val="28"/>
        </w:rPr>
      </w:pPr>
      <w:bookmarkStart w:id="10" w:name="re_toc_-1755282219"/>
      <w:bookmarkEnd w:id="9"/>
      <w:r w:rsidRPr="003A3AE9">
        <w:rPr>
          <w:color w:val="808080"/>
          <w:sz w:val="28"/>
          <w:szCs w:val="28"/>
        </w:rPr>
        <w:t>17.09.2025</w:t>
      </w:r>
      <w:r w:rsidRPr="003A3AE9">
        <w:rPr>
          <w:sz w:val="28"/>
          <w:szCs w:val="28"/>
        </w:rPr>
        <w:t xml:space="preserve"> </w:t>
      </w:r>
      <w:r w:rsidRPr="003A3AE9">
        <w:rPr>
          <w:color w:val="808080"/>
          <w:sz w:val="28"/>
          <w:szCs w:val="28"/>
        </w:rPr>
        <w:t>Комсомольская правда - Санкт-Петербург (spb.kp.ru)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re_-1755282219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Петербург адаптировал два туристских маршрута для людей с инвалидностью</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re_-1755282219 \h</w:instrText>
      </w:r>
      <w:r w:rsidRPr="003A3AE9">
        <w:rPr>
          <w:color w:val="248AE8"/>
          <w:sz w:val="28"/>
          <w:szCs w:val="28"/>
        </w:rPr>
      </w:r>
      <w:r w:rsidRPr="003A3AE9">
        <w:rPr>
          <w:color w:val="248AE8"/>
          <w:sz w:val="28"/>
          <w:szCs w:val="28"/>
        </w:rPr>
        <w:fldChar w:fldCharType="separate"/>
      </w:r>
      <w:r w:rsidR="009A3DE9">
        <w:rPr>
          <w:noProof/>
          <w:color w:val="248AE8"/>
          <w:sz w:val="28"/>
          <w:szCs w:val="28"/>
        </w:rPr>
        <w:t>12</w:t>
      </w:r>
      <w:r w:rsidRPr="003A3AE9">
        <w:rPr>
          <w:color w:val="248AE8"/>
          <w:sz w:val="28"/>
          <w:szCs w:val="28"/>
        </w:rPr>
        <w:fldChar w:fldCharType="end"/>
      </w:r>
    </w:p>
    <w:p w:rsidR="000452CF" w:rsidRPr="003A3AE9" w:rsidRDefault="00231935" w:rsidP="003A3AE9">
      <w:pPr>
        <w:spacing w:line="276" w:lineRule="auto"/>
        <w:rPr>
          <w:sz w:val="28"/>
          <w:szCs w:val="28"/>
        </w:rPr>
      </w:pPr>
      <w:bookmarkStart w:id="11" w:name="re_toc_-1755282218"/>
      <w:bookmarkEnd w:id="10"/>
      <w:r w:rsidRPr="003A3AE9">
        <w:rPr>
          <w:color w:val="808080"/>
          <w:sz w:val="28"/>
          <w:szCs w:val="28"/>
        </w:rPr>
        <w:t>16.09.2025</w:t>
      </w:r>
      <w:r w:rsidRPr="003A3AE9">
        <w:rPr>
          <w:sz w:val="28"/>
          <w:szCs w:val="28"/>
        </w:rPr>
        <w:t xml:space="preserve"> </w:t>
      </w:r>
      <w:r w:rsidRPr="003A3AE9">
        <w:rPr>
          <w:color w:val="808080"/>
          <w:sz w:val="28"/>
          <w:szCs w:val="28"/>
        </w:rPr>
        <w:t>MK в Саратове (saratov.mk.ru)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re_-1755282218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Забег атомных городов» в Балакове побил все рекорды – участвовало свыше  1500 человек</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re_-1755282218 \h</w:instrText>
      </w:r>
      <w:r w:rsidRPr="003A3AE9">
        <w:rPr>
          <w:color w:val="248AE8"/>
          <w:sz w:val="28"/>
          <w:szCs w:val="28"/>
        </w:rPr>
      </w:r>
      <w:r w:rsidRPr="003A3AE9">
        <w:rPr>
          <w:color w:val="248AE8"/>
          <w:sz w:val="28"/>
          <w:szCs w:val="28"/>
        </w:rPr>
        <w:fldChar w:fldCharType="separate"/>
      </w:r>
      <w:r w:rsidR="009A3DE9">
        <w:rPr>
          <w:noProof/>
          <w:color w:val="248AE8"/>
          <w:sz w:val="28"/>
          <w:szCs w:val="28"/>
        </w:rPr>
        <w:t>12</w:t>
      </w:r>
      <w:r w:rsidRPr="003A3AE9">
        <w:rPr>
          <w:color w:val="248AE8"/>
          <w:sz w:val="28"/>
          <w:szCs w:val="28"/>
        </w:rPr>
        <w:fldChar w:fldCharType="end"/>
      </w:r>
    </w:p>
    <w:p w:rsidR="000452CF" w:rsidRPr="003A3AE9" w:rsidRDefault="00231935" w:rsidP="003A3AE9">
      <w:pPr>
        <w:spacing w:line="276" w:lineRule="auto"/>
        <w:rPr>
          <w:sz w:val="28"/>
          <w:szCs w:val="28"/>
        </w:rPr>
      </w:pPr>
      <w:bookmarkStart w:id="12" w:name="re_toc_-1755282217"/>
      <w:bookmarkEnd w:id="11"/>
      <w:r w:rsidRPr="003A3AE9">
        <w:rPr>
          <w:color w:val="808080"/>
          <w:sz w:val="28"/>
          <w:szCs w:val="28"/>
        </w:rPr>
        <w:t>15.09.2025</w:t>
      </w:r>
      <w:r w:rsidRPr="003A3AE9">
        <w:rPr>
          <w:sz w:val="28"/>
          <w:szCs w:val="28"/>
        </w:rPr>
        <w:t xml:space="preserve"> </w:t>
      </w:r>
      <w:r w:rsidRPr="003A3AE9">
        <w:rPr>
          <w:color w:val="808080"/>
          <w:sz w:val="28"/>
          <w:szCs w:val="28"/>
        </w:rPr>
        <w:t>Аргументы и Факты - Псков (pskov.aif.ru)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re_-1755282217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Инклюзивные туристы. Псковская область примет особых путешественников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re_-1755282217 \h</w:instrText>
      </w:r>
      <w:r w:rsidRPr="003A3AE9">
        <w:rPr>
          <w:color w:val="248AE8"/>
          <w:sz w:val="28"/>
          <w:szCs w:val="28"/>
        </w:rPr>
      </w:r>
      <w:r w:rsidRPr="003A3AE9">
        <w:rPr>
          <w:color w:val="248AE8"/>
          <w:sz w:val="28"/>
          <w:szCs w:val="28"/>
        </w:rPr>
        <w:fldChar w:fldCharType="separate"/>
      </w:r>
      <w:r w:rsidR="009A3DE9">
        <w:rPr>
          <w:noProof/>
          <w:color w:val="248AE8"/>
          <w:sz w:val="28"/>
          <w:szCs w:val="28"/>
        </w:rPr>
        <w:t>12</w:t>
      </w:r>
      <w:r w:rsidRPr="003A3AE9">
        <w:rPr>
          <w:color w:val="248AE8"/>
          <w:sz w:val="28"/>
          <w:szCs w:val="28"/>
        </w:rPr>
        <w:fldChar w:fldCharType="end"/>
      </w:r>
    </w:p>
    <w:p w:rsidR="000452CF" w:rsidRPr="003A3AE9" w:rsidRDefault="00231935" w:rsidP="003A3AE9">
      <w:pPr>
        <w:spacing w:line="276" w:lineRule="auto"/>
        <w:rPr>
          <w:sz w:val="28"/>
          <w:szCs w:val="28"/>
          <w:lang w:val="en-US"/>
        </w:rPr>
      </w:pPr>
      <w:bookmarkStart w:id="13" w:name="re_toc_-1755282214"/>
      <w:bookmarkEnd w:id="12"/>
      <w:r w:rsidRPr="003A3AE9">
        <w:rPr>
          <w:color w:val="808080"/>
          <w:sz w:val="28"/>
          <w:szCs w:val="28"/>
          <w:lang w:val="en-US"/>
        </w:rPr>
        <w:t>16.09.2025</w:t>
      </w:r>
      <w:r w:rsidRPr="003A3AE9">
        <w:rPr>
          <w:sz w:val="28"/>
          <w:szCs w:val="28"/>
          <w:lang w:val="en-US"/>
        </w:rPr>
        <w:t xml:space="preserve"> </w:t>
      </w:r>
      <w:r w:rsidRPr="003A3AE9">
        <w:rPr>
          <w:color w:val="808080"/>
          <w:sz w:val="28"/>
          <w:szCs w:val="28"/>
        </w:rPr>
        <w:t>ЧС</w:t>
      </w:r>
      <w:r w:rsidRPr="003A3AE9">
        <w:rPr>
          <w:color w:val="808080"/>
          <w:sz w:val="28"/>
          <w:szCs w:val="28"/>
          <w:lang w:val="en-US"/>
        </w:rPr>
        <w:t>-</w:t>
      </w:r>
      <w:r w:rsidRPr="003A3AE9">
        <w:rPr>
          <w:color w:val="808080"/>
          <w:sz w:val="28"/>
          <w:szCs w:val="28"/>
        </w:rPr>
        <w:t>ИНФО</w:t>
      </w:r>
      <w:r w:rsidRPr="003A3AE9">
        <w:rPr>
          <w:color w:val="808080"/>
          <w:sz w:val="28"/>
          <w:szCs w:val="28"/>
          <w:lang w:val="en-US"/>
        </w:rPr>
        <w:t xml:space="preserve"> (4s-info.ru)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re_-1755282214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В Новосибирске 1 октября начнет работу клуб адаптивных игр</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re_-1755282214 \h</w:instrText>
      </w:r>
      <w:r w:rsidRPr="003A3AE9">
        <w:rPr>
          <w:color w:val="248AE8"/>
          <w:sz w:val="28"/>
          <w:szCs w:val="28"/>
        </w:rPr>
      </w:r>
      <w:r w:rsidRPr="003A3AE9">
        <w:rPr>
          <w:color w:val="248AE8"/>
          <w:sz w:val="28"/>
          <w:szCs w:val="28"/>
        </w:rPr>
        <w:fldChar w:fldCharType="separate"/>
      </w:r>
      <w:r w:rsidR="009A3DE9">
        <w:rPr>
          <w:noProof/>
          <w:color w:val="248AE8"/>
          <w:sz w:val="28"/>
          <w:szCs w:val="28"/>
        </w:rPr>
        <w:t>13</w:t>
      </w:r>
      <w:r w:rsidRPr="003A3AE9">
        <w:rPr>
          <w:color w:val="248AE8"/>
          <w:sz w:val="28"/>
          <w:szCs w:val="28"/>
        </w:rPr>
        <w:fldChar w:fldCharType="end"/>
      </w:r>
    </w:p>
    <w:p w:rsidR="000452CF" w:rsidRPr="003A3AE9" w:rsidRDefault="00231935" w:rsidP="003A3AE9">
      <w:pPr>
        <w:spacing w:line="276" w:lineRule="auto"/>
        <w:rPr>
          <w:sz w:val="28"/>
          <w:szCs w:val="28"/>
        </w:rPr>
      </w:pPr>
      <w:bookmarkStart w:id="14" w:name="re_toc_-1755282213"/>
      <w:bookmarkEnd w:id="13"/>
      <w:r w:rsidRPr="003A3AE9">
        <w:rPr>
          <w:color w:val="808080"/>
          <w:sz w:val="28"/>
          <w:szCs w:val="28"/>
        </w:rPr>
        <w:t>18.09.2025</w:t>
      </w:r>
      <w:r w:rsidRPr="003A3AE9">
        <w:rPr>
          <w:sz w:val="28"/>
          <w:szCs w:val="28"/>
        </w:rPr>
        <w:t xml:space="preserve"> </w:t>
      </w:r>
      <w:r w:rsidRPr="003A3AE9">
        <w:rPr>
          <w:color w:val="808080"/>
          <w:sz w:val="28"/>
          <w:szCs w:val="28"/>
        </w:rPr>
        <w:t>Агентство Социальной Информации (asi.org.ru)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re_-1755282213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Финальные гонки яхтсменов с инвалидностью прошли на Урале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re_-1755282213 \h</w:instrText>
      </w:r>
      <w:r w:rsidRPr="003A3AE9">
        <w:rPr>
          <w:color w:val="248AE8"/>
          <w:sz w:val="28"/>
          <w:szCs w:val="28"/>
        </w:rPr>
      </w:r>
      <w:r w:rsidRPr="003A3AE9">
        <w:rPr>
          <w:color w:val="248AE8"/>
          <w:sz w:val="28"/>
          <w:szCs w:val="28"/>
        </w:rPr>
        <w:fldChar w:fldCharType="separate"/>
      </w:r>
      <w:r w:rsidR="009A3DE9">
        <w:rPr>
          <w:noProof/>
          <w:color w:val="248AE8"/>
          <w:sz w:val="28"/>
          <w:szCs w:val="28"/>
        </w:rPr>
        <w:t>13</w:t>
      </w:r>
      <w:r w:rsidRPr="003A3AE9">
        <w:rPr>
          <w:color w:val="248AE8"/>
          <w:sz w:val="28"/>
          <w:szCs w:val="28"/>
        </w:rPr>
        <w:fldChar w:fldCharType="end"/>
      </w:r>
    </w:p>
    <w:p w:rsidR="000452CF" w:rsidRPr="003A3AE9" w:rsidRDefault="00231935" w:rsidP="003A3AE9">
      <w:pPr>
        <w:spacing w:line="276" w:lineRule="auto"/>
        <w:rPr>
          <w:sz w:val="28"/>
          <w:szCs w:val="28"/>
        </w:rPr>
      </w:pPr>
      <w:bookmarkStart w:id="15" w:name="re_toc_-1755282209"/>
      <w:bookmarkEnd w:id="14"/>
      <w:r w:rsidRPr="003A3AE9">
        <w:rPr>
          <w:color w:val="808080"/>
          <w:sz w:val="28"/>
          <w:szCs w:val="28"/>
        </w:rPr>
        <w:t>19.09.2025</w:t>
      </w:r>
      <w:r w:rsidRPr="003A3AE9">
        <w:rPr>
          <w:sz w:val="28"/>
          <w:szCs w:val="28"/>
        </w:rPr>
        <w:t xml:space="preserve"> </w:t>
      </w:r>
      <w:r w:rsidRPr="003A3AE9">
        <w:rPr>
          <w:color w:val="808080"/>
          <w:sz w:val="28"/>
          <w:szCs w:val="28"/>
        </w:rPr>
        <w:t>MK в Серпухове (serp.mk.ru)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re_-1755282209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Спортсмена из Серпухова наградили на фестивале по пулевой стрельбе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re_-1755282209 \h</w:instrText>
      </w:r>
      <w:r w:rsidRPr="003A3AE9">
        <w:rPr>
          <w:color w:val="248AE8"/>
          <w:sz w:val="28"/>
          <w:szCs w:val="28"/>
        </w:rPr>
      </w:r>
      <w:r w:rsidRPr="003A3AE9">
        <w:rPr>
          <w:color w:val="248AE8"/>
          <w:sz w:val="28"/>
          <w:szCs w:val="28"/>
        </w:rPr>
        <w:fldChar w:fldCharType="separate"/>
      </w:r>
      <w:r w:rsidR="009A3DE9">
        <w:rPr>
          <w:noProof/>
          <w:color w:val="248AE8"/>
          <w:sz w:val="28"/>
          <w:szCs w:val="28"/>
        </w:rPr>
        <w:t>13</w:t>
      </w:r>
      <w:r w:rsidRPr="003A3AE9">
        <w:rPr>
          <w:color w:val="248AE8"/>
          <w:sz w:val="28"/>
          <w:szCs w:val="28"/>
        </w:rPr>
        <w:fldChar w:fldCharType="end"/>
      </w:r>
    </w:p>
    <w:p w:rsidR="000452CF" w:rsidRPr="003A3AE9" w:rsidRDefault="00231935" w:rsidP="003A3AE9">
      <w:pPr>
        <w:spacing w:line="276" w:lineRule="auto"/>
        <w:rPr>
          <w:sz w:val="28"/>
          <w:szCs w:val="28"/>
        </w:rPr>
      </w:pPr>
      <w:bookmarkStart w:id="16" w:name="re_toc_-1755282203"/>
      <w:bookmarkEnd w:id="15"/>
      <w:r w:rsidRPr="003A3AE9">
        <w:rPr>
          <w:color w:val="808080"/>
          <w:sz w:val="28"/>
          <w:szCs w:val="28"/>
        </w:rPr>
        <w:t>15.09.2025</w:t>
      </w:r>
      <w:r w:rsidRPr="003A3AE9">
        <w:rPr>
          <w:sz w:val="28"/>
          <w:szCs w:val="28"/>
        </w:rPr>
        <w:t xml:space="preserve"> </w:t>
      </w:r>
      <w:proofErr w:type="spellStart"/>
      <w:r w:rsidRPr="003A3AE9">
        <w:rPr>
          <w:color w:val="808080"/>
          <w:sz w:val="28"/>
          <w:szCs w:val="28"/>
        </w:rPr>
        <w:t>Балаковский</w:t>
      </w:r>
      <w:proofErr w:type="spellEnd"/>
      <w:r w:rsidRPr="003A3AE9">
        <w:rPr>
          <w:color w:val="808080"/>
          <w:sz w:val="28"/>
          <w:szCs w:val="28"/>
        </w:rPr>
        <w:t xml:space="preserve"> репортер (balreport.ru) </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re_-1755282203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 xml:space="preserve">Волонтеры Губернаторского колледжа навели порядок вокруг </w:t>
      </w:r>
      <w:proofErr w:type="spellStart"/>
      <w:r w:rsidR="009A3DE9" w:rsidRPr="009A3DE9">
        <w:rPr>
          <w:sz w:val="28"/>
          <w:szCs w:val="28"/>
        </w:rPr>
        <w:t>Иргизского</w:t>
      </w:r>
      <w:proofErr w:type="spellEnd"/>
      <w:r w:rsidR="009A3DE9" w:rsidRPr="009A3DE9">
        <w:rPr>
          <w:sz w:val="28"/>
          <w:szCs w:val="28"/>
        </w:rPr>
        <w:t xml:space="preserve"> Воскресенского мужского монастыря</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re_-1755282203 \h</w:instrText>
      </w:r>
      <w:r w:rsidRPr="003A3AE9">
        <w:rPr>
          <w:color w:val="248AE8"/>
          <w:sz w:val="28"/>
          <w:szCs w:val="28"/>
        </w:rPr>
      </w:r>
      <w:r w:rsidRPr="003A3AE9">
        <w:rPr>
          <w:color w:val="248AE8"/>
          <w:sz w:val="28"/>
          <w:szCs w:val="28"/>
        </w:rPr>
        <w:fldChar w:fldCharType="separate"/>
      </w:r>
      <w:r w:rsidR="009A3DE9">
        <w:rPr>
          <w:noProof/>
          <w:color w:val="248AE8"/>
          <w:sz w:val="28"/>
          <w:szCs w:val="28"/>
        </w:rPr>
        <w:t>14</w:t>
      </w:r>
      <w:r w:rsidRPr="003A3AE9">
        <w:rPr>
          <w:color w:val="248AE8"/>
          <w:sz w:val="28"/>
          <w:szCs w:val="28"/>
        </w:rPr>
        <w:fldChar w:fldCharType="end"/>
      </w:r>
    </w:p>
    <w:p w:rsidR="000452CF" w:rsidRPr="003A3AE9" w:rsidRDefault="00231935" w:rsidP="003A3AE9">
      <w:pPr>
        <w:spacing w:line="276" w:lineRule="auto"/>
        <w:rPr>
          <w:sz w:val="28"/>
          <w:szCs w:val="28"/>
        </w:rPr>
      </w:pPr>
      <w:bookmarkStart w:id="17" w:name="re_toc_-1755282200"/>
      <w:bookmarkEnd w:id="16"/>
      <w:r w:rsidRPr="003A3AE9">
        <w:rPr>
          <w:color w:val="808080"/>
          <w:sz w:val="28"/>
          <w:szCs w:val="28"/>
        </w:rPr>
        <w:t>18.09.2025</w:t>
      </w:r>
      <w:r w:rsidRPr="003A3AE9">
        <w:rPr>
          <w:sz w:val="28"/>
          <w:szCs w:val="28"/>
        </w:rPr>
        <w:t xml:space="preserve"> </w:t>
      </w:r>
      <w:r w:rsidRPr="003A3AE9">
        <w:rPr>
          <w:color w:val="808080"/>
          <w:sz w:val="28"/>
          <w:szCs w:val="28"/>
        </w:rPr>
        <w:t>Апшеронский рабочий (apsmi.ru)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re_-1755282200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Итоги и достижения районного общества инвалидов озвучили на конференции в Апшеронске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re_-1755282200 \h</w:instrText>
      </w:r>
      <w:r w:rsidRPr="003A3AE9">
        <w:rPr>
          <w:color w:val="248AE8"/>
          <w:sz w:val="28"/>
          <w:szCs w:val="28"/>
        </w:rPr>
      </w:r>
      <w:r w:rsidRPr="003A3AE9">
        <w:rPr>
          <w:color w:val="248AE8"/>
          <w:sz w:val="28"/>
          <w:szCs w:val="28"/>
        </w:rPr>
        <w:fldChar w:fldCharType="separate"/>
      </w:r>
      <w:r w:rsidR="009A3DE9">
        <w:rPr>
          <w:noProof/>
          <w:color w:val="248AE8"/>
          <w:sz w:val="28"/>
          <w:szCs w:val="28"/>
        </w:rPr>
        <w:t>14</w:t>
      </w:r>
      <w:r w:rsidRPr="003A3AE9">
        <w:rPr>
          <w:color w:val="248AE8"/>
          <w:sz w:val="28"/>
          <w:szCs w:val="28"/>
        </w:rPr>
        <w:fldChar w:fldCharType="end"/>
      </w:r>
    </w:p>
    <w:p w:rsidR="000452CF" w:rsidRPr="003A3AE9" w:rsidRDefault="00231935" w:rsidP="003A3AE9">
      <w:pPr>
        <w:spacing w:line="276" w:lineRule="auto"/>
        <w:rPr>
          <w:sz w:val="28"/>
          <w:szCs w:val="28"/>
        </w:rPr>
      </w:pPr>
      <w:bookmarkStart w:id="18" w:name="re_toc_-1755282196"/>
      <w:bookmarkEnd w:id="17"/>
      <w:r w:rsidRPr="003A3AE9">
        <w:rPr>
          <w:color w:val="808080"/>
          <w:sz w:val="28"/>
          <w:szCs w:val="28"/>
        </w:rPr>
        <w:t>17.09.2025</w:t>
      </w:r>
      <w:r w:rsidRPr="003A3AE9">
        <w:rPr>
          <w:sz w:val="28"/>
          <w:szCs w:val="28"/>
        </w:rPr>
        <w:t xml:space="preserve"> </w:t>
      </w:r>
      <w:r w:rsidRPr="003A3AE9">
        <w:rPr>
          <w:color w:val="808080"/>
          <w:sz w:val="28"/>
          <w:szCs w:val="28"/>
        </w:rPr>
        <w:t>Коряжма 24 (kor24.ru)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re_-1755282196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Время делать добрые дела</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re_-1755282196 \h</w:instrText>
      </w:r>
      <w:r w:rsidRPr="003A3AE9">
        <w:rPr>
          <w:color w:val="248AE8"/>
          <w:sz w:val="28"/>
          <w:szCs w:val="28"/>
        </w:rPr>
      </w:r>
      <w:r w:rsidRPr="003A3AE9">
        <w:rPr>
          <w:color w:val="248AE8"/>
          <w:sz w:val="28"/>
          <w:szCs w:val="28"/>
        </w:rPr>
        <w:fldChar w:fldCharType="separate"/>
      </w:r>
      <w:r w:rsidR="009A3DE9">
        <w:rPr>
          <w:noProof/>
          <w:color w:val="248AE8"/>
          <w:sz w:val="28"/>
          <w:szCs w:val="28"/>
        </w:rPr>
        <w:t>14</w:t>
      </w:r>
      <w:r w:rsidRPr="003A3AE9">
        <w:rPr>
          <w:color w:val="248AE8"/>
          <w:sz w:val="28"/>
          <w:szCs w:val="28"/>
        </w:rPr>
        <w:fldChar w:fldCharType="end"/>
      </w:r>
    </w:p>
    <w:p w:rsidR="000452CF" w:rsidRPr="003A3AE9" w:rsidRDefault="00231935" w:rsidP="003A3AE9">
      <w:pPr>
        <w:spacing w:line="276" w:lineRule="auto"/>
        <w:rPr>
          <w:sz w:val="28"/>
          <w:szCs w:val="28"/>
        </w:rPr>
      </w:pPr>
      <w:bookmarkStart w:id="19" w:name="re_toc_-1755282188"/>
      <w:bookmarkEnd w:id="18"/>
      <w:r w:rsidRPr="003A3AE9">
        <w:rPr>
          <w:color w:val="808080"/>
          <w:sz w:val="28"/>
          <w:szCs w:val="28"/>
        </w:rPr>
        <w:t>16.09.2025</w:t>
      </w:r>
      <w:r w:rsidRPr="003A3AE9">
        <w:rPr>
          <w:sz w:val="28"/>
          <w:szCs w:val="28"/>
        </w:rPr>
        <w:t xml:space="preserve"> </w:t>
      </w:r>
      <w:proofErr w:type="spellStart"/>
      <w:r w:rsidRPr="003A3AE9">
        <w:rPr>
          <w:color w:val="808080"/>
          <w:sz w:val="28"/>
          <w:szCs w:val="28"/>
        </w:rPr>
        <w:t>SyasNews</w:t>
      </w:r>
      <w:proofErr w:type="spellEnd"/>
      <w:r w:rsidRPr="003A3AE9">
        <w:rPr>
          <w:color w:val="808080"/>
          <w:sz w:val="28"/>
          <w:szCs w:val="28"/>
        </w:rPr>
        <w:t xml:space="preserve"> (syasnews.ru)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re_-1755282188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«Осень золотая» собрала друзей в Старой Ладоге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re_-1755282188 \h</w:instrText>
      </w:r>
      <w:r w:rsidRPr="003A3AE9">
        <w:rPr>
          <w:color w:val="248AE8"/>
          <w:sz w:val="28"/>
          <w:szCs w:val="28"/>
        </w:rPr>
      </w:r>
      <w:r w:rsidRPr="003A3AE9">
        <w:rPr>
          <w:color w:val="248AE8"/>
          <w:sz w:val="28"/>
          <w:szCs w:val="28"/>
        </w:rPr>
        <w:fldChar w:fldCharType="separate"/>
      </w:r>
      <w:r w:rsidR="009A3DE9">
        <w:rPr>
          <w:noProof/>
          <w:color w:val="248AE8"/>
          <w:sz w:val="28"/>
          <w:szCs w:val="28"/>
        </w:rPr>
        <w:t>15</w:t>
      </w:r>
      <w:r w:rsidRPr="003A3AE9">
        <w:rPr>
          <w:color w:val="248AE8"/>
          <w:sz w:val="28"/>
          <w:szCs w:val="28"/>
        </w:rPr>
        <w:fldChar w:fldCharType="end"/>
      </w:r>
    </w:p>
    <w:p w:rsidR="000452CF" w:rsidRPr="003A3AE9" w:rsidRDefault="00231935" w:rsidP="003A3AE9">
      <w:pPr>
        <w:spacing w:line="276" w:lineRule="auto"/>
        <w:rPr>
          <w:sz w:val="28"/>
          <w:szCs w:val="28"/>
        </w:rPr>
      </w:pPr>
      <w:bookmarkStart w:id="20" w:name="re_toc_-1755282178"/>
      <w:bookmarkEnd w:id="19"/>
      <w:r w:rsidRPr="003A3AE9">
        <w:rPr>
          <w:color w:val="808080"/>
          <w:sz w:val="28"/>
          <w:szCs w:val="28"/>
        </w:rPr>
        <w:t>15.09.2025</w:t>
      </w:r>
      <w:r w:rsidRPr="003A3AE9">
        <w:rPr>
          <w:sz w:val="28"/>
          <w:szCs w:val="28"/>
        </w:rPr>
        <w:t xml:space="preserve"> </w:t>
      </w:r>
      <w:proofErr w:type="spellStart"/>
      <w:r w:rsidRPr="003A3AE9">
        <w:rPr>
          <w:color w:val="808080"/>
          <w:sz w:val="28"/>
          <w:szCs w:val="28"/>
        </w:rPr>
        <w:t>Наримановский</w:t>
      </w:r>
      <w:proofErr w:type="spellEnd"/>
      <w:r w:rsidRPr="003A3AE9">
        <w:rPr>
          <w:color w:val="808080"/>
          <w:sz w:val="28"/>
          <w:szCs w:val="28"/>
        </w:rPr>
        <w:t xml:space="preserve"> вестник (st-nov.ru)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re_-1755282178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 xml:space="preserve">В </w:t>
      </w:r>
      <w:proofErr w:type="spellStart"/>
      <w:r w:rsidR="009A3DE9" w:rsidRPr="009A3DE9">
        <w:rPr>
          <w:sz w:val="28"/>
          <w:szCs w:val="28"/>
        </w:rPr>
        <w:t>Наримановском</w:t>
      </w:r>
      <w:proofErr w:type="spellEnd"/>
      <w:r w:rsidR="009A3DE9" w:rsidRPr="009A3DE9">
        <w:rPr>
          <w:sz w:val="28"/>
          <w:szCs w:val="28"/>
        </w:rPr>
        <w:t xml:space="preserve"> районе переизбрали председателя общества инвалидов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re_-1755282178 \h</w:instrText>
      </w:r>
      <w:r w:rsidRPr="003A3AE9">
        <w:rPr>
          <w:color w:val="248AE8"/>
          <w:sz w:val="28"/>
          <w:szCs w:val="28"/>
        </w:rPr>
      </w:r>
      <w:r w:rsidRPr="003A3AE9">
        <w:rPr>
          <w:color w:val="248AE8"/>
          <w:sz w:val="28"/>
          <w:szCs w:val="28"/>
        </w:rPr>
        <w:fldChar w:fldCharType="separate"/>
      </w:r>
      <w:r w:rsidR="009A3DE9">
        <w:rPr>
          <w:noProof/>
          <w:color w:val="248AE8"/>
          <w:sz w:val="28"/>
          <w:szCs w:val="28"/>
        </w:rPr>
        <w:t>15</w:t>
      </w:r>
      <w:r w:rsidRPr="003A3AE9">
        <w:rPr>
          <w:color w:val="248AE8"/>
          <w:sz w:val="28"/>
          <w:szCs w:val="28"/>
        </w:rPr>
        <w:fldChar w:fldCharType="end"/>
      </w:r>
    </w:p>
    <w:p w:rsidR="000452CF" w:rsidRPr="003A3AE9" w:rsidRDefault="00231935" w:rsidP="003A3AE9">
      <w:pPr>
        <w:spacing w:line="276" w:lineRule="auto"/>
        <w:rPr>
          <w:sz w:val="28"/>
          <w:szCs w:val="28"/>
        </w:rPr>
      </w:pPr>
      <w:bookmarkStart w:id="21" w:name="re_toc_-1755282177"/>
      <w:bookmarkEnd w:id="20"/>
      <w:r w:rsidRPr="003A3AE9">
        <w:rPr>
          <w:color w:val="808080"/>
          <w:sz w:val="28"/>
          <w:szCs w:val="28"/>
        </w:rPr>
        <w:t>13.09.2025</w:t>
      </w:r>
      <w:r w:rsidRPr="003A3AE9">
        <w:rPr>
          <w:sz w:val="28"/>
          <w:szCs w:val="28"/>
        </w:rPr>
        <w:t xml:space="preserve"> </w:t>
      </w:r>
      <w:r w:rsidRPr="003A3AE9">
        <w:rPr>
          <w:color w:val="808080"/>
          <w:sz w:val="28"/>
          <w:szCs w:val="28"/>
        </w:rPr>
        <w:t>Общая газета Ленинградской области (og47.ru)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re_-1755282177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Люди с инвалидностью активно участвуют в выборах губернатора Ленобласти</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re_-1755282177 \h</w:instrText>
      </w:r>
      <w:r w:rsidRPr="003A3AE9">
        <w:rPr>
          <w:color w:val="248AE8"/>
          <w:sz w:val="28"/>
          <w:szCs w:val="28"/>
        </w:rPr>
      </w:r>
      <w:r w:rsidRPr="003A3AE9">
        <w:rPr>
          <w:color w:val="248AE8"/>
          <w:sz w:val="28"/>
          <w:szCs w:val="28"/>
        </w:rPr>
        <w:fldChar w:fldCharType="separate"/>
      </w:r>
      <w:r w:rsidR="009A3DE9">
        <w:rPr>
          <w:noProof/>
          <w:color w:val="248AE8"/>
          <w:sz w:val="28"/>
          <w:szCs w:val="28"/>
        </w:rPr>
        <w:t>15</w:t>
      </w:r>
      <w:r w:rsidRPr="003A3AE9">
        <w:rPr>
          <w:color w:val="248AE8"/>
          <w:sz w:val="28"/>
          <w:szCs w:val="28"/>
        </w:rPr>
        <w:fldChar w:fldCharType="end"/>
      </w:r>
    </w:p>
    <w:p w:rsidR="000452CF" w:rsidRPr="003A3AE9" w:rsidRDefault="00231935" w:rsidP="003A3AE9">
      <w:pPr>
        <w:spacing w:line="276" w:lineRule="auto"/>
        <w:rPr>
          <w:sz w:val="28"/>
          <w:szCs w:val="28"/>
        </w:rPr>
      </w:pPr>
      <w:bookmarkStart w:id="22" w:name="re_toc_-1755282173"/>
      <w:bookmarkEnd w:id="21"/>
      <w:r w:rsidRPr="003A3AE9">
        <w:rPr>
          <w:color w:val="808080"/>
          <w:sz w:val="28"/>
          <w:szCs w:val="28"/>
        </w:rPr>
        <w:t>14.09.2025</w:t>
      </w:r>
      <w:r w:rsidRPr="003A3AE9">
        <w:rPr>
          <w:sz w:val="28"/>
          <w:szCs w:val="28"/>
        </w:rPr>
        <w:t xml:space="preserve"> </w:t>
      </w:r>
      <w:r w:rsidRPr="003A3AE9">
        <w:rPr>
          <w:color w:val="808080"/>
          <w:sz w:val="28"/>
          <w:szCs w:val="28"/>
        </w:rPr>
        <w:t>Степной край (step-krai.ru)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re_-1755282173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Фигурное вождение автомобилей: люди с ограниченными возможностями продемонстрировали свои таланты</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re_-1755282173 \h</w:instrText>
      </w:r>
      <w:r w:rsidRPr="003A3AE9">
        <w:rPr>
          <w:color w:val="248AE8"/>
          <w:sz w:val="28"/>
          <w:szCs w:val="28"/>
        </w:rPr>
      </w:r>
      <w:r w:rsidRPr="003A3AE9">
        <w:rPr>
          <w:color w:val="248AE8"/>
          <w:sz w:val="28"/>
          <w:szCs w:val="28"/>
        </w:rPr>
        <w:fldChar w:fldCharType="separate"/>
      </w:r>
      <w:r w:rsidR="009A3DE9">
        <w:rPr>
          <w:noProof/>
          <w:color w:val="248AE8"/>
          <w:sz w:val="28"/>
          <w:szCs w:val="28"/>
        </w:rPr>
        <w:t>16</w:t>
      </w:r>
      <w:r w:rsidRPr="003A3AE9">
        <w:rPr>
          <w:color w:val="248AE8"/>
          <w:sz w:val="28"/>
          <w:szCs w:val="28"/>
        </w:rPr>
        <w:fldChar w:fldCharType="end"/>
      </w:r>
    </w:p>
    <w:p w:rsidR="000452CF" w:rsidRPr="003A3AE9" w:rsidRDefault="00231935" w:rsidP="003A3AE9">
      <w:pPr>
        <w:spacing w:line="276" w:lineRule="auto"/>
        <w:rPr>
          <w:sz w:val="28"/>
          <w:szCs w:val="28"/>
        </w:rPr>
      </w:pPr>
      <w:bookmarkStart w:id="23" w:name="re_toc_-1755282172"/>
      <w:bookmarkEnd w:id="22"/>
      <w:r w:rsidRPr="003A3AE9">
        <w:rPr>
          <w:color w:val="808080"/>
          <w:sz w:val="28"/>
          <w:szCs w:val="28"/>
        </w:rPr>
        <w:t>18.09.2025</w:t>
      </w:r>
      <w:r w:rsidRPr="003A3AE9">
        <w:rPr>
          <w:sz w:val="28"/>
          <w:szCs w:val="28"/>
        </w:rPr>
        <w:t xml:space="preserve"> </w:t>
      </w:r>
      <w:r w:rsidRPr="003A3AE9">
        <w:rPr>
          <w:color w:val="808080"/>
          <w:sz w:val="28"/>
          <w:szCs w:val="28"/>
        </w:rPr>
        <w:t>1sov.news</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re_-1755282172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Испытание экстримом прошли! ТК «Первый Советский»</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re_-1755282172 \h</w:instrText>
      </w:r>
      <w:r w:rsidRPr="003A3AE9">
        <w:rPr>
          <w:color w:val="248AE8"/>
          <w:sz w:val="28"/>
          <w:szCs w:val="28"/>
        </w:rPr>
      </w:r>
      <w:r w:rsidRPr="003A3AE9">
        <w:rPr>
          <w:color w:val="248AE8"/>
          <w:sz w:val="28"/>
          <w:szCs w:val="28"/>
        </w:rPr>
        <w:fldChar w:fldCharType="separate"/>
      </w:r>
      <w:r w:rsidR="009A3DE9">
        <w:rPr>
          <w:noProof/>
          <w:color w:val="248AE8"/>
          <w:sz w:val="28"/>
          <w:szCs w:val="28"/>
        </w:rPr>
        <w:t>16</w:t>
      </w:r>
      <w:r w:rsidRPr="003A3AE9">
        <w:rPr>
          <w:color w:val="248AE8"/>
          <w:sz w:val="28"/>
          <w:szCs w:val="28"/>
        </w:rPr>
        <w:fldChar w:fldCharType="end"/>
      </w:r>
    </w:p>
    <w:p w:rsidR="000B76C4" w:rsidRDefault="000B76C4" w:rsidP="003A3AE9">
      <w:pPr>
        <w:spacing w:line="276" w:lineRule="auto"/>
        <w:rPr>
          <w:color w:val="808080"/>
          <w:sz w:val="28"/>
          <w:szCs w:val="28"/>
        </w:rPr>
      </w:pPr>
      <w:bookmarkStart w:id="24" w:name="re_toc_-1755282166"/>
      <w:bookmarkEnd w:id="23"/>
    </w:p>
    <w:p w:rsidR="000452CF" w:rsidRPr="003A3AE9" w:rsidRDefault="00231935" w:rsidP="003A3AE9">
      <w:pPr>
        <w:spacing w:line="276" w:lineRule="auto"/>
        <w:rPr>
          <w:sz w:val="28"/>
          <w:szCs w:val="28"/>
        </w:rPr>
      </w:pPr>
      <w:r w:rsidRPr="003A3AE9">
        <w:rPr>
          <w:color w:val="808080"/>
          <w:sz w:val="28"/>
          <w:szCs w:val="28"/>
        </w:rPr>
        <w:lastRenderedPageBreak/>
        <w:t>17.09.2025</w:t>
      </w:r>
      <w:r w:rsidRPr="003A3AE9">
        <w:rPr>
          <w:sz w:val="28"/>
          <w:szCs w:val="28"/>
        </w:rPr>
        <w:t xml:space="preserve"> </w:t>
      </w:r>
      <w:r w:rsidRPr="003A3AE9">
        <w:rPr>
          <w:color w:val="808080"/>
          <w:sz w:val="28"/>
          <w:szCs w:val="28"/>
        </w:rPr>
        <w:t>Первый тульский (1tulatv.ru)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re_-1755282166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Туляки с ОВЗ могут бесплатно посетить экскурсии по достопримечательностям региона</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re_-1755282166 \h</w:instrText>
      </w:r>
      <w:r w:rsidRPr="003A3AE9">
        <w:rPr>
          <w:color w:val="248AE8"/>
          <w:sz w:val="28"/>
          <w:szCs w:val="28"/>
        </w:rPr>
      </w:r>
      <w:r w:rsidRPr="003A3AE9">
        <w:rPr>
          <w:color w:val="248AE8"/>
          <w:sz w:val="28"/>
          <w:szCs w:val="28"/>
        </w:rPr>
        <w:fldChar w:fldCharType="separate"/>
      </w:r>
      <w:r w:rsidR="009A3DE9">
        <w:rPr>
          <w:noProof/>
          <w:color w:val="248AE8"/>
          <w:sz w:val="28"/>
          <w:szCs w:val="28"/>
        </w:rPr>
        <w:t>16</w:t>
      </w:r>
      <w:r w:rsidRPr="003A3AE9">
        <w:rPr>
          <w:color w:val="248AE8"/>
          <w:sz w:val="28"/>
          <w:szCs w:val="28"/>
        </w:rPr>
        <w:fldChar w:fldCharType="end"/>
      </w:r>
    </w:p>
    <w:p w:rsidR="000452CF" w:rsidRPr="003A3AE9" w:rsidRDefault="00231935" w:rsidP="003A3AE9">
      <w:pPr>
        <w:spacing w:line="276" w:lineRule="auto"/>
        <w:rPr>
          <w:sz w:val="28"/>
          <w:szCs w:val="28"/>
        </w:rPr>
      </w:pPr>
      <w:bookmarkStart w:id="25" w:name="re_toc_-1755282163"/>
      <w:bookmarkEnd w:id="24"/>
      <w:r w:rsidRPr="003A3AE9">
        <w:rPr>
          <w:color w:val="808080"/>
          <w:sz w:val="28"/>
          <w:szCs w:val="28"/>
        </w:rPr>
        <w:t>15.09.2025</w:t>
      </w:r>
      <w:r w:rsidRPr="003A3AE9">
        <w:rPr>
          <w:sz w:val="28"/>
          <w:szCs w:val="28"/>
        </w:rPr>
        <w:t xml:space="preserve"> </w:t>
      </w:r>
      <w:r w:rsidRPr="003A3AE9">
        <w:rPr>
          <w:color w:val="808080"/>
          <w:sz w:val="28"/>
          <w:szCs w:val="28"/>
        </w:rPr>
        <w:t>РИА Стрела (riastrela.ru)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re_-1755282163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 xml:space="preserve">Брянские «Все </w:t>
      </w:r>
      <w:proofErr w:type="spellStart"/>
      <w:r w:rsidR="009A3DE9" w:rsidRPr="009A3DE9">
        <w:rPr>
          <w:sz w:val="28"/>
          <w:szCs w:val="28"/>
        </w:rPr>
        <w:t>сВОИ</w:t>
      </w:r>
      <w:proofErr w:type="spellEnd"/>
      <w:r w:rsidR="009A3DE9" w:rsidRPr="009A3DE9">
        <w:rPr>
          <w:sz w:val="28"/>
          <w:szCs w:val="28"/>
        </w:rPr>
        <w:t>» посетили мемориальный комплекс «Партизанская Поляна»</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re_-1755282163 \h</w:instrText>
      </w:r>
      <w:r w:rsidRPr="003A3AE9">
        <w:rPr>
          <w:color w:val="248AE8"/>
          <w:sz w:val="28"/>
          <w:szCs w:val="28"/>
        </w:rPr>
      </w:r>
      <w:r w:rsidRPr="003A3AE9">
        <w:rPr>
          <w:color w:val="248AE8"/>
          <w:sz w:val="28"/>
          <w:szCs w:val="28"/>
        </w:rPr>
        <w:fldChar w:fldCharType="separate"/>
      </w:r>
      <w:r w:rsidR="009A3DE9">
        <w:rPr>
          <w:noProof/>
          <w:color w:val="248AE8"/>
          <w:sz w:val="28"/>
          <w:szCs w:val="28"/>
        </w:rPr>
        <w:t>17</w:t>
      </w:r>
      <w:r w:rsidRPr="003A3AE9">
        <w:rPr>
          <w:color w:val="248AE8"/>
          <w:sz w:val="28"/>
          <w:szCs w:val="28"/>
        </w:rPr>
        <w:fldChar w:fldCharType="end"/>
      </w:r>
    </w:p>
    <w:p w:rsidR="000452CF" w:rsidRPr="003A3AE9" w:rsidRDefault="00231935" w:rsidP="003A3AE9">
      <w:pPr>
        <w:spacing w:line="276" w:lineRule="auto"/>
        <w:rPr>
          <w:sz w:val="28"/>
          <w:szCs w:val="28"/>
        </w:rPr>
      </w:pPr>
      <w:bookmarkStart w:id="26" w:name="re_toc_-1755282162"/>
      <w:bookmarkEnd w:id="25"/>
      <w:r w:rsidRPr="003A3AE9">
        <w:rPr>
          <w:color w:val="808080"/>
          <w:sz w:val="28"/>
          <w:szCs w:val="28"/>
        </w:rPr>
        <w:t>16.09.2025</w:t>
      </w:r>
      <w:r w:rsidRPr="003A3AE9">
        <w:rPr>
          <w:sz w:val="28"/>
          <w:szCs w:val="28"/>
        </w:rPr>
        <w:t xml:space="preserve"> </w:t>
      </w:r>
      <w:r w:rsidRPr="003A3AE9">
        <w:rPr>
          <w:color w:val="808080"/>
          <w:sz w:val="28"/>
          <w:szCs w:val="28"/>
        </w:rPr>
        <w:t>НИА-Байкал (38rus.com)</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re_-1755282162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Фитнес-день для людей с инвалидностью прошел в 28 муниципальных образования</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re_-1755282162 \h</w:instrText>
      </w:r>
      <w:r w:rsidRPr="003A3AE9">
        <w:rPr>
          <w:color w:val="248AE8"/>
          <w:sz w:val="28"/>
          <w:szCs w:val="28"/>
        </w:rPr>
      </w:r>
      <w:r w:rsidRPr="003A3AE9">
        <w:rPr>
          <w:color w:val="248AE8"/>
          <w:sz w:val="28"/>
          <w:szCs w:val="28"/>
        </w:rPr>
        <w:fldChar w:fldCharType="separate"/>
      </w:r>
      <w:r w:rsidR="009A3DE9">
        <w:rPr>
          <w:noProof/>
          <w:color w:val="248AE8"/>
          <w:sz w:val="28"/>
          <w:szCs w:val="28"/>
        </w:rPr>
        <w:t>17</w:t>
      </w:r>
      <w:r w:rsidRPr="003A3AE9">
        <w:rPr>
          <w:color w:val="248AE8"/>
          <w:sz w:val="28"/>
          <w:szCs w:val="28"/>
        </w:rPr>
        <w:fldChar w:fldCharType="end"/>
      </w:r>
    </w:p>
    <w:p w:rsidR="000452CF" w:rsidRPr="003A3AE9" w:rsidRDefault="00231935" w:rsidP="003A3AE9">
      <w:pPr>
        <w:spacing w:line="276" w:lineRule="auto"/>
        <w:rPr>
          <w:sz w:val="28"/>
          <w:szCs w:val="28"/>
        </w:rPr>
      </w:pPr>
      <w:bookmarkStart w:id="27" w:name="re_toc_-1755282154"/>
      <w:bookmarkEnd w:id="26"/>
      <w:r w:rsidRPr="003A3AE9">
        <w:rPr>
          <w:color w:val="808080"/>
          <w:sz w:val="28"/>
          <w:szCs w:val="28"/>
        </w:rPr>
        <w:t>18.09.2025</w:t>
      </w:r>
      <w:r w:rsidRPr="003A3AE9">
        <w:rPr>
          <w:sz w:val="28"/>
          <w:szCs w:val="28"/>
        </w:rPr>
        <w:t xml:space="preserve"> </w:t>
      </w:r>
      <w:r w:rsidRPr="003A3AE9">
        <w:rPr>
          <w:color w:val="808080"/>
          <w:sz w:val="28"/>
          <w:szCs w:val="28"/>
        </w:rPr>
        <w:t>Dnr-news.ru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re_-1755282154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 xml:space="preserve">В рамках </w:t>
      </w:r>
      <w:proofErr w:type="spellStart"/>
      <w:r w:rsidR="009A3DE9" w:rsidRPr="009A3DE9">
        <w:rPr>
          <w:sz w:val="28"/>
          <w:szCs w:val="28"/>
        </w:rPr>
        <w:t>партпроекта</w:t>
      </w:r>
      <w:proofErr w:type="spellEnd"/>
      <w:r w:rsidR="009A3DE9" w:rsidRPr="009A3DE9">
        <w:rPr>
          <w:sz w:val="28"/>
          <w:szCs w:val="28"/>
        </w:rPr>
        <w:t xml:space="preserve"> "Единая страна - доступная среда", по инициативе Донецкой Региональной Организации ВОИ, провели открытую тренировку по баскетболу и регби на колясках</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re_-1755282154 \h</w:instrText>
      </w:r>
      <w:r w:rsidRPr="003A3AE9">
        <w:rPr>
          <w:color w:val="248AE8"/>
          <w:sz w:val="28"/>
          <w:szCs w:val="28"/>
        </w:rPr>
      </w:r>
      <w:r w:rsidRPr="003A3AE9">
        <w:rPr>
          <w:color w:val="248AE8"/>
          <w:sz w:val="28"/>
          <w:szCs w:val="28"/>
        </w:rPr>
        <w:fldChar w:fldCharType="separate"/>
      </w:r>
      <w:r w:rsidR="009A3DE9">
        <w:rPr>
          <w:noProof/>
          <w:color w:val="248AE8"/>
          <w:sz w:val="28"/>
          <w:szCs w:val="28"/>
        </w:rPr>
        <w:t>17</w:t>
      </w:r>
      <w:r w:rsidRPr="003A3AE9">
        <w:rPr>
          <w:color w:val="248AE8"/>
          <w:sz w:val="28"/>
          <w:szCs w:val="28"/>
        </w:rPr>
        <w:fldChar w:fldCharType="end"/>
      </w:r>
    </w:p>
    <w:p w:rsidR="000452CF" w:rsidRPr="003A3AE9" w:rsidRDefault="00231935" w:rsidP="003A3AE9">
      <w:pPr>
        <w:spacing w:line="276" w:lineRule="auto"/>
        <w:rPr>
          <w:sz w:val="28"/>
          <w:szCs w:val="28"/>
        </w:rPr>
      </w:pPr>
      <w:bookmarkStart w:id="28" w:name="re_toc_-1755282151"/>
      <w:bookmarkEnd w:id="27"/>
      <w:r w:rsidRPr="003A3AE9">
        <w:rPr>
          <w:color w:val="808080"/>
          <w:sz w:val="28"/>
          <w:szCs w:val="28"/>
        </w:rPr>
        <w:t>16.09.2025</w:t>
      </w:r>
      <w:r w:rsidRPr="003A3AE9">
        <w:rPr>
          <w:sz w:val="28"/>
          <w:szCs w:val="28"/>
        </w:rPr>
        <w:t xml:space="preserve"> </w:t>
      </w:r>
      <w:r w:rsidRPr="003A3AE9">
        <w:rPr>
          <w:color w:val="808080"/>
          <w:sz w:val="28"/>
          <w:szCs w:val="28"/>
        </w:rPr>
        <w:t>ПРО ВОЛХОВ (pro-volhov.ru)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re_-1755282151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В ИДЦ «Старая Ладога» прошло праздничное мероприятие «Здравствуй, осень» и выставка овощей и фруктов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re_-1755282151 \h</w:instrText>
      </w:r>
      <w:r w:rsidRPr="003A3AE9">
        <w:rPr>
          <w:color w:val="248AE8"/>
          <w:sz w:val="28"/>
          <w:szCs w:val="28"/>
        </w:rPr>
      </w:r>
      <w:r w:rsidRPr="003A3AE9">
        <w:rPr>
          <w:color w:val="248AE8"/>
          <w:sz w:val="28"/>
          <w:szCs w:val="28"/>
        </w:rPr>
        <w:fldChar w:fldCharType="separate"/>
      </w:r>
      <w:r w:rsidR="009A3DE9">
        <w:rPr>
          <w:noProof/>
          <w:color w:val="248AE8"/>
          <w:sz w:val="28"/>
          <w:szCs w:val="28"/>
        </w:rPr>
        <w:t>18</w:t>
      </w:r>
      <w:r w:rsidRPr="003A3AE9">
        <w:rPr>
          <w:color w:val="248AE8"/>
          <w:sz w:val="28"/>
          <w:szCs w:val="28"/>
        </w:rPr>
        <w:fldChar w:fldCharType="end"/>
      </w:r>
    </w:p>
    <w:p w:rsidR="000452CF" w:rsidRPr="003A3AE9" w:rsidRDefault="00231935" w:rsidP="003A3AE9">
      <w:pPr>
        <w:spacing w:line="276" w:lineRule="auto"/>
        <w:rPr>
          <w:sz w:val="28"/>
          <w:szCs w:val="28"/>
        </w:rPr>
      </w:pPr>
      <w:bookmarkStart w:id="29" w:name="re_toc_-1755282149"/>
      <w:bookmarkEnd w:id="28"/>
      <w:r w:rsidRPr="003A3AE9">
        <w:rPr>
          <w:color w:val="808080"/>
          <w:sz w:val="28"/>
          <w:szCs w:val="28"/>
        </w:rPr>
        <w:t>16.09.2025</w:t>
      </w:r>
      <w:r w:rsidRPr="003A3AE9">
        <w:rPr>
          <w:sz w:val="28"/>
          <w:szCs w:val="28"/>
        </w:rPr>
        <w:t xml:space="preserve"> </w:t>
      </w:r>
      <w:r w:rsidRPr="003A3AE9">
        <w:rPr>
          <w:color w:val="808080"/>
          <w:sz w:val="28"/>
          <w:szCs w:val="28"/>
        </w:rPr>
        <w:t>Новая жизнь (suzungazeta.ru)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re_-1755282149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Поделиться теплом и заботой</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re_-1755282149 \h</w:instrText>
      </w:r>
      <w:r w:rsidRPr="003A3AE9">
        <w:rPr>
          <w:color w:val="248AE8"/>
          <w:sz w:val="28"/>
          <w:szCs w:val="28"/>
        </w:rPr>
      </w:r>
      <w:r w:rsidRPr="003A3AE9">
        <w:rPr>
          <w:color w:val="248AE8"/>
          <w:sz w:val="28"/>
          <w:szCs w:val="28"/>
        </w:rPr>
        <w:fldChar w:fldCharType="separate"/>
      </w:r>
      <w:r w:rsidR="009A3DE9">
        <w:rPr>
          <w:noProof/>
          <w:color w:val="248AE8"/>
          <w:sz w:val="28"/>
          <w:szCs w:val="28"/>
        </w:rPr>
        <w:t>18</w:t>
      </w:r>
      <w:r w:rsidRPr="003A3AE9">
        <w:rPr>
          <w:color w:val="248AE8"/>
          <w:sz w:val="28"/>
          <w:szCs w:val="28"/>
        </w:rPr>
        <w:fldChar w:fldCharType="end"/>
      </w:r>
    </w:p>
    <w:p w:rsidR="000452CF" w:rsidRPr="003A3AE9" w:rsidRDefault="00231935" w:rsidP="003A3AE9">
      <w:pPr>
        <w:spacing w:line="276" w:lineRule="auto"/>
        <w:rPr>
          <w:sz w:val="28"/>
          <w:szCs w:val="28"/>
        </w:rPr>
      </w:pPr>
      <w:bookmarkStart w:id="30" w:name="re_toc_-1755282148"/>
      <w:bookmarkEnd w:id="29"/>
      <w:r w:rsidRPr="003A3AE9">
        <w:rPr>
          <w:color w:val="808080"/>
          <w:sz w:val="28"/>
          <w:szCs w:val="28"/>
        </w:rPr>
        <w:t>17.09.2025</w:t>
      </w:r>
      <w:r w:rsidRPr="003A3AE9">
        <w:rPr>
          <w:sz w:val="28"/>
          <w:szCs w:val="28"/>
        </w:rPr>
        <w:t xml:space="preserve"> </w:t>
      </w:r>
      <w:r w:rsidRPr="003A3AE9">
        <w:rPr>
          <w:color w:val="808080"/>
          <w:sz w:val="28"/>
          <w:szCs w:val="28"/>
        </w:rPr>
        <w:t>Призыв (priziv34.ru)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re_-1755282148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Волонтеры Победы  поздравили с юбилеем ветерана Великой Отечественной войны</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re_-1755282148 \h</w:instrText>
      </w:r>
      <w:r w:rsidRPr="003A3AE9">
        <w:rPr>
          <w:color w:val="248AE8"/>
          <w:sz w:val="28"/>
          <w:szCs w:val="28"/>
        </w:rPr>
      </w:r>
      <w:r w:rsidRPr="003A3AE9">
        <w:rPr>
          <w:color w:val="248AE8"/>
          <w:sz w:val="28"/>
          <w:szCs w:val="28"/>
        </w:rPr>
        <w:fldChar w:fldCharType="separate"/>
      </w:r>
      <w:r w:rsidR="009A3DE9">
        <w:rPr>
          <w:noProof/>
          <w:color w:val="248AE8"/>
          <w:sz w:val="28"/>
          <w:szCs w:val="28"/>
        </w:rPr>
        <w:t>18</w:t>
      </w:r>
      <w:r w:rsidRPr="003A3AE9">
        <w:rPr>
          <w:color w:val="248AE8"/>
          <w:sz w:val="28"/>
          <w:szCs w:val="28"/>
        </w:rPr>
        <w:fldChar w:fldCharType="end"/>
      </w:r>
    </w:p>
    <w:p w:rsidR="000452CF" w:rsidRPr="003A3AE9" w:rsidRDefault="00231935" w:rsidP="003A3AE9">
      <w:pPr>
        <w:spacing w:line="276" w:lineRule="auto"/>
        <w:rPr>
          <w:sz w:val="28"/>
          <w:szCs w:val="28"/>
        </w:rPr>
      </w:pPr>
      <w:bookmarkStart w:id="31" w:name="re_toc_-1755282147"/>
      <w:bookmarkEnd w:id="30"/>
      <w:r w:rsidRPr="003A3AE9">
        <w:rPr>
          <w:color w:val="808080"/>
          <w:sz w:val="28"/>
          <w:szCs w:val="28"/>
        </w:rPr>
        <w:t>13.09.2025</w:t>
      </w:r>
      <w:r w:rsidRPr="003A3AE9">
        <w:rPr>
          <w:sz w:val="28"/>
          <w:szCs w:val="28"/>
        </w:rPr>
        <w:t xml:space="preserve"> </w:t>
      </w:r>
      <w:proofErr w:type="spellStart"/>
      <w:r w:rsidRPr="003A3AE9">
        <w:rPr>
          <w:color w:val="808080"/>
          <w:sz w:val="28"/>
          <w:szCs w:val="28"/>
        </w:rPr>
        <w:t>Ковернинские</w:t>
      </w:r>
      <w:proofErr w:type="spellEnd"/>
      <w:r w:rsidRPr="003A3AE9">
        <w:rPr>
          <w:color w:val="808080"/>
          <w:sz w:val="28"/>
          <w:szCs w:val="28"/>
        </w:rPr>
        <w:t xml:space="preserve"> новости (kovernino-novosti.ru)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re_-1755282147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proofErr w:type="spellStart"/>
      <w:r w:rsidR="009A3DE9" w:rsidRPr="009A3DE9">
        <w:rPr>
          <w:sz w:val="28"/>
          <w:szCs w:val="28"/>
        </w:rPr>
        <w:t>Ковернинская</w:t>
      </w:r>
      <w:proofErr w:type="spellEnd"/>
      <w:r w:rsidR="009A3DE9" w:rsidRPr="009A3DE9">
        <w:rPr>
          <w:sz w:val="28"/>
          <w:szCs w:val="28"/>
        </w:rPr>
        <w:t xml:space="preserve"> организация НОО ООО «ВОИ» справила новоселье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re_-1755282147 \h</w:instrText>
      </w:r>
      <w:r w:rsidRPr="003A3AE9">
        <w:rPr>
          <w:color w:val="248AE8"/>
          <w:sz w:val="28"/>
          <w:szCs w:val="28"/>
        </w:rPr>
      </w:r>
      <w:r w:rsidRPr="003A3AE9">
        <w:rPr>
          <w:color w:val="248AE8"/>
          <w:sz w:val="28"/>
          <w:szCs w:val="28"/>
        </w:rPr>
        <w:fldChar w:fldCharType="separate"/>
      </w:r>
      <w:r w:rsidR="009A3DE9">
        <w:rPr>
          <w:noProof/>
          <w:color w:val="248AE8"/>
          <w:sz w:val="28"/>
          <w:szCs w:val="28"/>
        </w:rPr>
        <w:t>19</w:t>
      </w:r>
      <w:r w:rsidRPr="003A3AE9">
        <w:rPr>
          <w:color w:val="248AE8"/>
          <w:sz w:val="28"/>
          <w:szCs w:val="28"/>
        </w:rPr>
        <w:fldChar w:fldCharType="end"/>
      </w:r>
    </w:p>
    <w:p w:rsidR="000452CF" w:rsidRPr="003A3AE9" w:rsidRDefault="00231935" w:rsidP="003A3AE9">
      <w:pPr>
        <w:spacing w:line="276" w:lineRule="auto"/>
        <w:rPr>
          <w:sz w:val="28"/>
          <w:szCs w:val="28"/>
        </w:rPr>
      </w:pPr>
      <w:bookmarkStart w:id="32" w:name="re_toc_-1755282146"/>
      <w:bookmarkEnd w:id="31"/>
      <w:r w:rsidRPr="003A3AE9">
        <w:rPr>
          <w:color w:val="808080"/>
          <w:sz w:val="28"/>
          <w:szCs w:val="28"/>
        </w:rPr>
        <w:t>13.09.2025</w:t>
      </w:r>
      <w:r w:rsidRPr="003A3AE9">
        <w:rPr>
          <w:sz w:val="28"/>
          <w:szCs w:val="28"/>
        </w:rPr>
        <w:t xml:space="preserve"> </w:t>
      </w:r>
      <w:proofErr w:type="spellStart"/>
      <w:r w:rsidRPr="003A3AE9">
        <w:rPr>
          <w:color w:val="808080"/>
          <w:sz w:val="28"/>
          <w:szCs w:val="28"/>
        </w:rPr>
        <w:t>Сорочинский</w:t>
      </w:r>
      <w:proofErr w:type="spellEnd"/>
      <w:r w:rsidRPr="003A3AE9">
        <w:rPr>
          <w:color w:val="808080"/>
          <w:sz w:val="28"/>
          <w:szCs w:val="28"/>
        </w:rPr>
        <w:t xml:space="preserve"> вестник (sorochvestnik.ru)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re_-1755282146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В шахматах были лучшими</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re_-1755282146 \h</w:instrText>
      </w:r>
      <w:r w:rsidRPr="003A3AE9">
        <w:rPr>
          <w:color w:val="248AE8"/>
          <w:sz w:val="28"/>
          <w:szCs w:val="28"/>
        </w:rPr>
      </w:r>
      <w:r w:rsidRPr="003A3AE9">
        <w:rPr>
          <w:color w:val="248AE8"/>
          <w:sz w:val="28"/>
          <w:szCs w:val="28"/>
        </w:rPr>
        <w:fldChar w:fldCharType="separate"/>
      </w:r>
      <w:r w:rsidR="009A3DE9">
        <w:rPr>
          <w:noProof/>
          <w:color w:val="248AE8"/>
          <w:sz w:val="28"/>
          <w:szCs w:val="28"/>
        </w:rPr>
        <w:t>19</w:t>
      </w:r>
      <w:r w:rsidRPr="003A3AE9">
        <w:rPr>
          <w:color w:val="248AE8"/>
          <w:sz w:val="28"/>
          <w:szCs w:val="28"/>
        </w:rPr>
        <w:fldChar w:fldCharType="end"/>
      </w:r>
    </w:p>
    <w:p w:rsidR="000452CF" w:rsidRPr="003A3AE9" w:rsidRDefault="00231935" w:rsidP="003A3AE9">
      <w:pPr>
        <w:spacing w:line="276" w:lineRule="auto"/>
        <w:rPr>
          <w:sz w:val="28"/>
          <w:szCs w:val="28"/>
        </w:rPr>
      </w:pPr>
      <w:bookmarkStart w:id="33" w:name="re_toc_-1755282144"/>
      <w:bookmarkEnd w:id="32"/>
      <w:r w:rsidRPr="003A3AE9">
        <w:rPr>
          <w:color w:val="808080"/>
          <w:sz w:val="28"/>
          <w:szCs w:val="28"/>
        </w:rPr>
        <w:t>15.09.2025</w:t>
      </w:r>
      <w:r w:rsidRPr="003A3AE9">
        <w:rPr>
          <w:sz w:val="28"/>
          <w:szCs w:val="28"/>
        </w:rPr>
        <w:t xml:space="preserve"> </w:t>
      </w:r>
      <w:r w:rsidRPr="003A3AE9">
        <w:rPr>
          <w:color w:val="808080"/>
          <w:sz w:val="28"/>
          <w:szCs w:val="28"/>
        </w:rPr>
        <w:t>Голышманово сегодня (golvestnik.ru)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re_-1755282144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Информационная программа «Вектор». Выпуск от 13 сентября 2025 года</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re_-1755282144 \h</w:instrText>
      </w:r>
      <w:r w:rsidRPr="003A3AE9">
        <w:rPr>
          <w:color w:val="248AE8"/>
          <w:sz w:val="28"/>
          <w:szCs w:val="28"/>
        </w:rPr>
      </w:r>
      <w:r w:rsidRPr="003A3AE9">
        <w:rPr>
          <w:color w:val="248AE8"/>
          <w:sz w:val="28"/>
          <w:szCs w:val="28"/>
        </w:rPr>
        <w:fldChar w:fldCharType="separate"/>
      </w:r>
      <w:r w:rsidR="009A3DE9">
        <w:rPr>
          <w:noProof/>
          <w:color w:val="248AE8"/>
          <w:sz w:val="28"/>
          <w:szCs w:val="28"/>
        </w:rPr>
        <w:t>19</w:t>
      </w:r>
      <w:r w:rsidRPr="003A3AE9">
        <w:rPr>
          <w:color w:val="248AE8"/>
          <w:sz w:val="28"/>
          <w:szCs w:val="28"/>
        </w:rPr>
        <w:fldChar w:fldCharType="end"/>
      </w:r>
    </w:p>
    <w:p w:rsidR="000452CF" w:rsidRPr="003A3AE9" w:rsidRDefault="00231935" w:rsidP="003A3AE9">
      <w:pPr>
        <w:spacing w:line="276" w:lineRule="auto"/>
        <w:rPr>
          <w:sz w:val="28"/>
          <w:szCs w:val="28"/>
        </w:rPr>
      </w:pPr>
      <w:bookmarkStart w:id="34" w:name="re_toc_-1755282143"/>
      <w:bookmarkEnd w:id="33"/>
      <w:r w:rsidRPr="003A3AE9">
        <w:rPr>
          <w:color w:val="808080"/>
          <w:sz w:val="28"/>
          <w:szCs w:val="28"/>
        </w:rPr>
        <w:t>15.09.2025</w:t>
      </w:r>
      <w:r w:rsidRPr="003A3AE9">
        <w:rPr>
          <w:sz w:val="28"/>
          <w:szCs w:val="28"/>
        </w:rPr>
        <w:t xml:space="preserve"> </w:t>
      </w:r>
      <w:r w:rsidRPr="003A3AE9">
        <w:rPr>
          <w:color w:val="808080"/>
          <w:sz w:val="28"/>
          <w:szCs w:val="28"/>
        </w:rPr>
        <w:t>Бузулук-</w:t>
      </w:r>
      <w:proofErr w:type="spellStart"/>
      <w:r w:rsidRPr="003A3AE9">
        <w:rPr>
          <w:color w:val="808080"/>
          <w:sz w:val="28"/>
          <w:szCs w:val="28"/>
        </w:rPr>
        <w:t>информ</w:t>
      </w:r>
      <w:proofErr w:type="spellEnd"/>
      <w:r w:rsidRPr="003A3AE9">
        <w:rPr>
          <w:color w:val="808080"/>
          <w:sz w:val="28"/>
          <w:szCs w:val="28"/>
        </w:rPr>
        <w:t xml:space="preserve"> (buzulukinform.ru)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re_-1755282143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 xml:space="preserve">Команда </w:t>
      </w:r>
      <w:proofErr w:type="spellStart"/>
      <w:r w:rsidR="009A3DE9" w:rsidRPr="009A3DE9">
        <w:rPr>
          <w:sz w:val="28"/>
          <w:szCs w:val="28"/>
        </w:rPr>
        <w:t>бузулукского</w:t>
      </w:r>
      <w:proofErr w:type="spellEnd"/>
      <w:r w:rsidR="009A3DE9" w:rsidRPr="009A3DE9">
        <w:rPr>
          <w:sz w:val="28"/>
          <w:szCs w:val="28"/>
        </w:rPr>
        <w:t xml:space="preserve"> отделения ВОИ стала победителем фестиваля адаптивного спорта «На спортивной волне»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re_-1755282143 \h</w:instrText>
      </w:r>
      <w:r w:rsidRPr="003A3AE9">
        <w:rPr>
          <w:color w:val="248AE8"/>
          <w:sz w:val="28"/>
          <w:szCs w:val="28"/>
        </w:rPr>
      </w:r>
      <w:r w:rsidRPr="003A3AE9">
        <w:rPr>
          <w:color w:val="248AE8"/>
          <w:sz w:val="28"/>
          <w:szCs w:val="28"/>
        </w:rPr>
        <w:fldChar w:fldCharType="separate"/>
      </w:r>
      <w:r w:rsidR="009A3DE9">
        <w:rPr>
          <w:noProof/>
          <w:color w:val="248AE8"/>
          <w:sz w:val="28"/>
          <w:szCs w:val="28"/>
        </w:rPr>
        <w:t>20</w:t>
      </w:r>
      <w:r w:rsidRPr="003A3AE9">
        <w:rPr>
          <w:color w:val="248AE8"/>
          <w:sz w:val="28"/>
          <w:szCs w:val="28"/>
        </w:rPr>
        <w:fldChar w:fldCharType="end"/>
      </w:r>
    </w:p>
    <w:p w:rsidR="000452CF" w:rsidRPr="003A3AE9" w:rsidRDefault="00231935" w:rsidP="003A3AE9">
      <w:pPr>
        <w:spacing w:line="276" w:lineRule="auto"/>
        <w:rPr>
          <w:sz w:val="28"/>
          <w:szCs w:val="28"/>
        </w:rPr>
      </w:pPr>
      <w:bookmarkStart w:id="35" w:name="re_toc_-1755282141"/>
      <w:bookmarkEnd w:id="34"/>
      <w:r w:rsidRPr="003A3AE9">
        <w:rPr>
          <w:color w:val="808080"/>
          <w:sz w:val="28"/>
          <w:szCs w:val="28"/>
        </w:rPr>
        <w:t>18.09.2025</w:t>
      </w:r>
      <w:r w:rsidRPr="003A3AE9">
        <w:rPr>
          <w:sz w:val="28"/>
          <w:szCs w:val="28"/>
        </w:rPr>
        <w:t xml:space="preserve"> </w:t>
      </w:r>
      <w:r w:rsidRPr="003A3AE9">
        <w:rPr>
          <w:color w:val="808080"/>
          <w:sz w:val="28"/>
          <w:szCs w:val="28"/>
        </w:rPr>
        <w:t>Республика (respublika11.ru)</w:t>
      </w:r>
    </w:p>
    <w:p w:rsidR="000452CF"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re_-1755282141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9A3DE9" w:rsidRPr="009A3DE9">
        <w:rPr>
          <w:sz w:val="28"/>
          <w:szCs w:val="28"/>
        </w:rPr>
        <w:t>Проект «Удобно, комфортно жить!»</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re_-1755282141 \h</w:instrText>
      </w:r>
      <w:r w:rsidRPr="003A3AE9">
        <w:rPr>
          <w:color w:val="248AE8"/>
          <w:sz w:val="28"/>
          <w:szCs w:val="28"/>
        </w:rPr>
      </w:r>
      <w:r w:rsidRPr="003A3AE9">
        <w:rPr>
          <w:color w:val="248AE8"/>
          <w:sz w:val="28"/>
          <w:szCs w:val="28"/>
        </w:rPr>
        <w:fldChar w:fldCharType="separate"/>
      </w:r>
      <w:r w:rsidR="009A3DE9">
        <w:rPr>
          <w:noProof/>
          <w:color w:val="248AE8"/>
          <w:sz w:val="28"/>
          <w:szCs w:val="28"/>
        </w:rPr>
        <w:t>20</w:t>
      </w:r>
      <w:r w:rsidRPr="003A3AE9">
        <w:rPr>
          <w:color w:val="248AE8"/>
          <w:sz w:val="28"/>
          <w:szCs w:val="28"/>
        </w:rPr>
        <w:fldChar w:fldCharType="end"/>
      </w:r>
    </w:p>
    <w:p w:rsidR="000C6E67" w:rsidRDefault="000C6E67" w:rsidP="003A3AE9">
      <w:pPr>
        <w:tabs>
          <w:tab w:val="right" w:leader="hyphen" w:pos="9700"/>
        </w:tabs>
        <w:spacing w:after="150" w:line="276" w:lineRule="auto"/>
        <w:rPr>
          <w:color w:val="248AE8"/>
          <w:sz w:val="28"/>
          <w:szCs w:val="28"/>
        </w:rPr>
      </w:pPr>
    </w:p>
    <w:p w:rsidR="000C6E67" w:rsidRDefault="000C6E67" w:rsidP="003A3AE9">
      <w:pPr>
        <w:tabs>
          <w:tab w:val="right" w:leader="hyphen" w:pos="9700"/>
        </w:tabs>
        <w:spacing w:after="150" w:line="276" w:lineRule="auto"/>
        <w:rPr>
          <w:color w:val="248AE8"/>
          <w:sz w:val="28"/>
          <w:szCs w:val="28"/>
        </w:rPr>
      </w:pPr>
    </w:p>
    <w:p w:rsidR="000C6E67" w:rsidRDefault="000C6E67" w:rsidP="003A3AE9">
      <w:pPr>
        <w:tabs>
          <w:tab w:val="right" w:leader="hyphen" w:pos="9700"/>
        </w:tabs>
        <w:spacing w:after="150" w:line="276" w:lineRule="auto"/>
        <w:rPr>
          <w:color w:val="248AE8"/>
          <w:sz w:val="28"/>
          <w:szCs w:val="28"/>
        </w:rPr>
      </w:pPr>
    </w:p>
    <w:p w:rsidR="000C6E67" w:rsidRPr="003A3AE9" w:rsidRDefault="000C6E67" w:rsidP="003A3AE9">
      <w:pPr>
        <w:tabs>
          <w:tab w:val="right" w:leader="hyphen" w:pos="9700"/>
        </w:tabs>
        <w:spacing w:after="150" w:line="276" w:lineRule="auto"/>
        <w:rPr>
          <w:color w:val="248AE8"/>
          <w:sz w:val="28"/>
          <w:szCs w:val="28"/>
        </w:rPr>
      </w:pPr>
    </w:p>
    <w:bookmarkStart w:id="36" w:name="re_toc_-1755282138"/>
    <w:bookmarkEnd w:id="35"/>
    <w:p w:rsidR="000452CF" w:rsidRPr="003A3AE9" w:rsidRDefault="00231935" w:rsidP="003A3AE9">
      <w:pPr>
        <w:shd w:val="clear" w:color="auto" w:fill="D9D9D9"/>
        <w:tabs>
          <w:tab w:val="right" w:leader="hyphen" w:pos="9700"/>
        </w:tabs>
        <w:spacing w:before="150" w:after="150" w:line="276" w:lineRule="auto"/>
        <w:rPr>
          <w:b/>
          <w:color w:val="248AE8"/>
          <w:sz w:val="28"/>
          <w:szCs w:val="28"/>
        </w:rPr>
      </w:pPr>
      <w:r w:rsidRPr="003A3AE9">
        <w:rPr>
          <w:b/>
          <w:color w:val="248AE8"/>
          <w:sz w:val="28"/>
          <w:szCs w:val="28"/>
        </w:rPr>
        <w:lastRenderedPageBreak/>
        <w:fldChar w:fldCharType="begin"/>
      </w:r>
      <w:r w:rsidRPr="003A3AE9">
        <w:rPr>
          <w:b/>
          <w:color w:val="248AE8"/>
          <w:sz w:val="28"/>
          <w:szCs w:val="28"/>
        </w:rPr>
        <w:instrText>REF re_-1755282138 \h</w:instrText>
      </w:r>
      <w:r w:rsidR="003A3AE9" w:rsidRPr="003A3AE9">
        <w:rPr>
          <w:b/>
          <w:color w:val="248AE8"/>
          <w:sz w:val="28"/>
          <w:szCs w:val="28"/>
        </w:rPr>
        <w:instrText xml:space="preserve"> \* MERGEFORMAT </w:instrText>
      </w:r>
      <w:r w:rsidRPr="003A3AE9">
        <w:rPr>
          <w:b/>
          <w:color w:val="248AE8"/>
          <w:sz w:val="28"/>
          <w:szCs w:val="28"/>
        </w:rPr>
      </w:r>
      <w:r w:rsidRPr="003A3AE9">
        <w:rPr>
          <w:b/>
          <w:color w:val="248AE8"/>
          <w:sz w:val="28"/>
          <w:szCs w:val="28"/>
        </w:rPr>
        <w:fldChar w:fldCharType="separate"/>
      </w:r>
      <w:r w:rsidR="00492F71" w:rsidRPr="00492F71">
        <w:rPr>
          <w:b/>
          <w:sz w:val="28"/>
          <w:szCs w:val="28"/>
        </w:rPr>
        <w:t>Нормативно-правовое поле, высказывания представителей власти</w:t>
      </w:r>
      <w:r w:rsidRPr="003A3AE9">
        <w:rPr>
          <w:b/>
          <w:color w:val="248AE8"/>
          <w:sz w:val="28"/>
          <w:szCs w:val="28"/>
        </w:rPr>
        <w:fldChar w:fldCharType="end"/>
      </w:r>
      <w:r w:rsidRPr="003A3AE9">
        <w:rPr>
          <w:b/>
          <w:color w:val="D7D7D7"/>
          <w:sz w:val="28"/>
          <w:szCs w:val="28"/>
        </w:rPr>
        <w:tab/>
      </w:r>
      <w:r w:rsidRPr="003A3AE9">
        <w:rPr>
          <w:color w:val="248AE8"/>
          <w:sz w:val="28"/>
          <w:szCs w:val="28"/>
        </w:rPr>
        <w:fldChar w:fldCharType="begin"/>
      </w:r>
      <w:r w:rsidRPr="003A3AE9">
        <w:rPr>
          <w:color w:val="248AE8"/>
          <w:sz w:val="28"/>
          <w:szCs w:val="28"/>
        </w:rPr>
        <w:instrText xml:space="preserve"> PAGEREF  re_-1755282138 \h</w:instrText>
      </w:r>
      <w:r w:rsidRPr="003A3AE9">
        <w:rPr>
          <w:color w:val="248AE8"/>
          <w:sz w:val="28"/>
          <w:szCs w:val="28"/>
        </w:rPr>
      </w:r>
      <w:r w:rsidRPr="003A3AE9">
        <w:rPr>
          <w:color w:val="248AE8"/>
          <w:sz w:val="28"/>
          <w:szCs w:val="28"/>
        </w:rPr>
        <w:fldChar w:fldCharType="separate"/>
      </w:r>
      <w:r w:rsidR="00492F71">
        <w:rPr>
          <w:noProof/>
          <w:color w:val="248AE8"/>
          <w:sz w:val="28"/>
          <w:szCs w:val="28"/>
        </w:rPr>
        <w:t>21</w:t>
      </w:r>
      <w:r w:rsidRPr="003A3AE9">
        <w:rPr>
          <w:color w:val="248AE8"/>
          <w:sz w:val="28"/>
          <w:szCs w:val="28"/>
        </w:rPr>
        <w:fldChar w:fldCharType="end"/>
      </w:r>
      <w:bookmarkEnd w:id="36"/>
    </w:p>
    <w:p w:rsidR="00D50D8E" w:rsidRPr="00D50D8E" w:rsidRDefault="00D50D8E" w:rsidP="00D50D8E">
      <w:pPr>
        <w:spacing w:line="276" w:lineRule="auto"/>
        <w:rPr>
          <w:sz w:val="28"/>
          <w:szCs w:val="28"/>
        </w:rPr>
      </w:pPr>
      <w:bookmarkStart w:id="37" w:name="re_toc_-1755282191"/>
      <w:bookmarkStart w:id="38" w:name="re_toc_-1755282137"/>
      <w:r w:rsidRPr="00D50D8E">
        <w:rPr>
          <w:color w:val="808080"/>
          <w:sz w:val="28"/>
          <w:szCs w:val="28"/>
        </w:rPr>
        <w:t>12.09.2025</w:t>
      </w:r>
      <w:r w:rsidRPr="00D50D8E">
        <w:rPr>
          <w:rFonts w:eastAsia="Arial"/>
          <w:sz w:val="28"/>
          <w:szCs w:val="28"/>
        </w:rPr>
        <w:t xml:space="preserve"> </w:t>
      </w:r>
      <w:r w:rsidRPr="00D50D8E">
        <w:rPr>
          <w:color w:val="808080"/>
          <w:sz w:val="28"/>
          <w:szCs w:val="28"/>
        </w:rPr>
        <w:t>Единая Россия (mosobl.er.ru). Московская область</w:t>
      </w:r>
    </w:p>
    <w:p w:rsidR="00D50D8E" w:rsidRPr="003A3AE9" w:rsidRDefault="003E4E1A" w:rsidP="00D50D8E">
      <w:pPr>
        <w:tabs>
          <w:tab w:val="right" w:leader="hyphen" w:pos="9700"/>
        </w:tabs>
        <w:spacing w:after="150" w:line="276" w:lineRule="auto"/>
        <w:rPr>
          <w:color w:val="248AE8"/>
          <w:sz w:val="28"/>
          <w:szCs w:val="28"/>
        </w:rPr>
      </w:pPr>
      <w:hyperlink w:anchor="_Депутат_Госдумы_Михаил" w:history="1">
        <w:r w:rsidR="00D50D8E" w:rsidRPr="00D50D8E">
          <w:rPr>
            <w:rStyle w:val="a5"/>
            <w:color w:val="auto"/>
            <w:sz w:val="28"/>
            <w:szCs w:val="28"/>
            <w:u w:val="none"/>
          </w:rPr>
          <w:t>Депутат Госдумы Михаил Терентьев провел личный прием жителей в общественной приемной «Единой России» Подмосковья</w:t>
        </w:r>
      </w:hyperlink>
      <w:r w:rsidR="00D50D8E" w:rsidRPr="003A3AE9">
        <w:rPr>
          <w:color w:val="D7D7D7"/>
          <w:sz w:val="28"/>
          <w:szCs w:val="28"/>
        </w:rPr>
        <w:tab/>
      </w:r>
      <w:hyperlink w:anchor="_Депутат_Госдумы_Михаил" w:history="1">
        <w:r w:rsidR="008C4878">
          <w:rPr>
            <w:rStyle w:val="a5"/>
            <w:color w:val="0070C0"/>
            <w:sz w:val="28"/>
            <w:szCs w:val="28"/>
            <w:u w:val="none"/>
          </w:rPr>
          <w:t>2</w:t>
        </w:r>
        <w:r w:rsidR="00492F71">
          <w:rPr>
            <w:rStyle w:val="a5"/>
            <w:color w:val="0070C0"/>
            <w:sz w:val="28"/>
            <w:szCs w:val="28"/>
            <w:u w:val="none"/>
          </w:rPr>
          <w:t>1</w:t>
        </w:r>
      </w:hyperlink>
    </w:p>
    <w:p w:rsidR="00D50D8E" w:rsidRPr="003A3AE9" w:rsidRDefault="00D50D8E" w:rsidP="00D50D8E">
      <w:pPr>
        <w:spacing w:line="276" w:lineRule="auto"/>
        <w:rPr>
          <w:sz w:val="28"/>
          <w:szCs w:val="28"/>
        </w:rPr>
      </w:pPr>
      <w:r>
        <w:rPr>
          <w:color w:val="808080"/>
          <w:sz w:val="28"/>
          <w:szCs w:val="28"/>
        </w:rPr>
        <w:t>15</w:t>
      </w:r>
      <w:r w:rsidRPr="003A3AE9">
        <w:rPr>
          <w:color w:val="808080"/>
          <w:sz w:val="28"/>
          <w:szCs w:val="28"/>
        </w:rPr>
        <w:t>.09.2025</w:t>
      </w:r>
      <w:r w:rsidRPr="003A3AE9">
        <w:rPr>
          <w:sz w:val="28"/>
          <w:szCs w:val="28"/>
        </w:rPr>
        <w:t xml:space="preserve"> </w:t>
      </w:r>
      <w:r w:rsidRPr="00D50D8E">
        <w:rPr>
          <w:color w:val="808080"/>
          <w:sz w:val="28"/>
          <w:szCs w:val="28"/>
        </w:rPr>
        <w:t>Абзац (</w:t>
      </w:r>
      <w:proofErr w:type="spellStart"/>
      <w:proofErr w:type="gramStart"/>
      <w:r w:rsidRPr="00D50D8E">
        <w:rPr>
          <w:color w:val="808080"/>
          <w:sz w:val="28"/>
          <w:szCs w:val="28"/>
        </w:rPr>
        <w:t>absatz.media</w:t>
      </w:r>
      <w:proofErr w:type="spellEnd"/>
      <w:proofErr w:type="gramEnd"/>
      <w:r w:rsidRPr="00D50D8E">
        <w:rPr>
          <w:color w:val="808080"/>
          <w:sz w:val="28"/>
          <w:szCs w:val="28"/>
        </w:rPr>
        <w:t>)</w:t>
      </w:r>
    </w:p>
    <w:p w:rsidR="00D50D8E" w:rsidRPr="003A3AE9" w:rsidRDefault="003E4E1A" w:rsidP="00D50D8E">
      <w:pPr>
        <w:tabs>
          <w:tab w:val="right" w:leader="hyphen" w:pos="9700"/>
        </w:tabs>
        <w:spacing w:after="150" w:line="276" w:lineRule="auto"/>
        <w:rPr>
          <w:color w:val="248AE8"/>
          <w:sz w:val="28"/>
          <w:szCs w:val="28"/>
        </w:rPr>
      </w:pPr>
      <w:hyperlink w:anchor="_В_России_предложили" w:history="1">
        <w:r w:rsidR="00D50D8E" w:rsidRPr="00D50D8E">
          <w:rPr>
            <w:rStyle w:val="a5"/>
            <w:color w:val="auto"/>
            <w:sz w:val="28"/>
            <w:szCs w:val="28"/>
            <w:u w:val="none"/>
          </w:rPr>
          <w:t xml:space="preserve">России предложили увеличить штраф за </w:t>
        </w:r>
        <w:proofErr w:type="spellStart"/>
        <w:r w:rsidR="00D50D8E" w:rsidRPr="00D50D8E">
          <w:rPr>
            <w:rStyle w:val="a5"/>
            <w:color w:val="auto"/>
            <w:sz w:val="28"/>
            <w:szCs w:val="28"/>
            <w:u w:val="none"/>
          </w:rPr>
          <w:t>непропуск</w:t>
        </w:r>
        <w:proofErr w:type="spellEnd"/>
        <w:r w:rsidR="00D50D8E" w:rsidRPr="00D50D8E">
          <w:rPr>
            <w:rStyle w:val="a5"/>
            <w:color w:val="auto"/>
            <w:sz w:val="28"/>
            <w:szCs w:val="28"/>
            <w:u w:val="none"/>
          </w:rPr>
          <w:t xml:space="preserve"> пешехода в два раза</w:t>
        </w:r>
      </w:hyperlink>
      <w:r w:rsidR="00D50D8E" w:rsidRPr="003A3AE9">
        <w:rPr>
          <w:color w:val="D7D7D7"/>
          <w:sz w:val="28"/>
          <w:szCs w:val="28"/>
        </w:rPr>
        <w:tab/>
      </w:r>
      <w:hyperlink w:anchor="_В_России_предложили" w:history="1">
        <w:r w:rsidR="00D50D8E" w:rsidRPr="00D50D8E">
          <w:rPr>
            <w:rStyle w:val="a5"/>
            <w:color w:val="0070C0"/>
            <w:sz w:val="28"/>
            <w:szCs w:val="28"/>
            <w:u w:val="none"/>
          </w:rPr>
          <w:t>2</w:t>
        </w:r>
        <w:r w:rsidR="00492F71">
          <w:rPr>
            <w:rStyle w:val="a5"/>
            <w:color w:val="0070C0"/>
            <w:sz w:val="28"/>
            <w:szCs w:val="28"/>
            <w:u w:val="none"/>
          </w:rPr>
          <w:t>1</w:t>
        </w:r>
      </w:hyperlink>
    </w:p>
    <w:p w:rsidR="00CC5EA6" w:rsidRPr="003A3AE9" w:rsidRDefault="00CC5EA6" w:rsidP="00CC5EA6">
      <w:pPr>
        <w:spacing w:line="276" w:lineRule="auto"/>
        <w:rPr>
          <w:sz w:val="28"/>
          <w:szCs w:val="28"/>
        </w:rPr>
      </w:pPr>
      <w:r>
        <w:rPr>
          <w:color w:val="808080"/>
          <w:sz w:val="28"/>
          <w:szCs w:val="28"/>
        </w:rPr>
        <w:t>1</w:t>
      </w:r>
      <w:r w:rsidRPr="00CC5EA6">
        <w:rPr>
          <w:color w:val="808080"/>
          <w:sz w:val="28"/>
          <w:szCs w:val="28"/>
        </w:rPr>
        <w:t>8</w:t>
      </w:r>
      <w:r w:rsidRPr="003A3AE9">
        <w:rPr>
          <w:color w:val="808080"/>
          <w:sz w:val="28"/>
          <w:szCs w:val="28"/>
        </w:rPr>
        <w:t>.09.2025</w:t>
      </w:r>
      <w:r w:rsidRPr="003A3AE9">
        <w:rPr>
          <w:sz w:val="28"/>
          <w:szCs w:val="28"/>
        </w:rPr>
        <w:t xml:space="preserve"> </w:t>
      </w:r>
      <w:r>
        <w:rPr>
          <w:color w:val="808080"/>
          <w:sz w:val="28"/>
          <w:szCs w:val="28"/>
        </w:rPr>
        <w:t xml:space="preserve">ТАСС </w:t>
      </w:r>
      <w:r w:rsidRPr="00163DD9">
        <w:rPr>
          <w:color w:val="808080"/>
          <w:sz w:val="28"/>
          <w:szCs w:val="28"/>
        </w:rPr>
        <w:t>(</w:t>
      </w:r>
      <w:proofErr w:type="spellStart"/>
      <w:r>
        <w:rPr>
          <w:color w:val="808080"/>
          <w:sz w:val="28"/>
          <w:szCs w:val="28"/>
          <w:lang w:val="en-US"/>
        </w:rPr>
        <w:t>tass</w:t>
      </w:r>
      <w:proofErr w:type="spellEnd"/>
      <w:r w:rsidRPr="00163DD9">
        <w:rPr>
          <w:color w:val="808080"/>
          <w:sz w:val="28"/>
          <w:szCs w:val="28"/>
        </w:rPr>
        <w:t>.</w:t>
      </w:r>
      <w:proofErr w:type="spellStart"/>
      <w:r w:rsidRPr="00163DD9">
        <w:rPr>
          <w:color w:val="808080"/>
          <w:sz w:val="28"/>
          <w:szCs w:val="28"/>
        </w:rPr>
        <w:t>ru</w:t>
      </w:r>
      <w:proofErr w:type="spellEnd"/>
      <w:r w:rsidRPr="00163DD9">
        <w:rPr>
          <w:color w:val="808080"/>
          <w:sz w:val="28"/>
          <w:szCs w:val="28"/>
        </w:rPr>
        <w:t>)</w:t>
      </w:r>
    </w:p>
    <w:p w:rsidR="00CC5EA6" w:rsidRDefault="003E4E1A" w:rsidP="00CC5EA6">
      <w:pPr>
        <w:tabs>
          <w:tab w:val="right" w:leader="hyphen" w:pos="9700"/>
        </w:tabs>
        <w:spacing w:after="150" w:line="276" w:lineRule="auto"/>
        <w:rPr>
          <w:color w:val="248AE8"/>
          <w:sz w:val="28"/>
          <w:szCs w:val="28"/>
        </w:rPr>
      </w:pPr>
      <w:hyperlink w:anchor="_18.09.2025_ТАСС_(tass.ru)" w:history="1">
        <w:r w:rsidR="00CC5EA6" w:rsidRPr="00CC5EA6">
          <w:rPr>
            <w:rStyle w:val="a5"/>
            <w:color w:val="auto"/>
            <w:sz w:val="28"/>
            <w:szCs w:val="28"/>
            <w:u w:val="none"/>
          </w:rPr>
          <w:t>Прямая линия Путина планируется в декабре</w:t>
        </w:r>
      </w:hyperlink>
      <w:r w:rsidR="00CC5EA6" w:rsidRPr="003A3AE9">
        <w:rPr>
          <w:color w:val="D7D7D7"/>
          <w:sz w:val="28"/>
          <w:szCs w:val="28"/>
        </w:rPr>
        <w:tab/>
      </w:r>
      <w:hyperlink w:anchor="_18.09.2025_ТАСС_(tass.ru)" w:history="1">
        <w:r w:rsidR="00CC5EA6" w:rsidRPr="00CC5EA6">
          <w:rPr>
            <w:rStyle w:val="a5"/>
            <w:color w:val="0070C0"/>
            <w:sz w:val="28"/>
            <w:szCs w:val="28"/>
            <w:u w:val="none"/>
          </w:rPr>
          <w:t>2</w:t>
        </w:r>
        <w:r w:rsidR="00492F71">
          <w:rPr>
            <w:rStyle w:val="a5"/>
            <w:color w:val="0070C0"/>
            <w:sz w:val="28"/>
            <w:szCs w:val="28"/>
            <w:u w:val="none"/>
          </w:rPr>
          <w:t>1</w:t>
        </w:r>
      </w:hyperlink>
    </w:p>
    <w:p w:rsidR="00163DD9" w:rsidRPr="003A3AE9" w:rsidRDefault="00163DD9" w:rsidP="00163DD9">
      <w:pPr>
        <w:spacing w:line="276" w:lineRule="auto"/>
        <w:rPr>
          <w:sz w:val="28"/>
          <w:szCs w:val="28"/>
        </w:rPr>
      </w:pPr>
      <w:r>
        <w:rPr>
          <w:color w:val="808080"/>
          <w:sz w:val="28"/>
          <w:szCs w:val="28"/>
        </w:rPr>
        <w:t>17</w:t>
      </w:r>
      <w:r w:rsidRPr="003A3AE9">
        <w:rPr>
          <w:color w:val="808080"/>
          <w:sz w:val="28"/>
          <w:szCs w:val="28"/>
        </w:rPr>
        <w:t>.09.2025</w:t>
      </w:r>
      <w:r w:rsidRPr="003A3AE9">
        <w:rPr>
          <w:sz w:val="28"/>
          <w:szCs w:val="28"/>
        </w:rPr>
        <w:t xml:space="preserve"> </w:t>
      </w:r>
      <w:r w:rsidRPr="00163DD9">
        <w:rPr>
          <w:color w:val="808080"/>
          <w:sz w:val="28"/>
          <w:szCs w:val="28"/>
        </w:rPr>
        <w:t>Милосердие(miloserdie.ru)</w:t>
      </w:r>
    </w:p>
    <w:p w:rsidR="00163DD9" w:rsidRDefault="003E4E1A" w:rsidP="00163DD9">
      <w:pPr>
        <w:tabs>
          <w:tab w:val="right" w:leader="hyphen" w:pos="9700"/>
        </w:tabs>
        <w:spacing w:after="150" w:line="276" w:lineRule="auto"/>
        <w:rPr>
          <w:color w:val="248AE8"/>
          <w:sz w:val="28"/>
          <w:szCs w:val="28"/>
        </w:rPr>
      </w:pPr>
      <w:hyperlink w:anchor="_17.09.2025_Милосердие(miloserdie.ru" w:history="1">
        <w:r w:rsidR="00163DD9" w:rsidRPr="00163DD9">
          <w:rPr>
            <w:rStyle w:val="a5"/>
            <w:color w:val="auto"/>
            <w:sz w:val="28"/>
            <w:szCs w:val="28"/>
            <w:u w:val="none"/>
          </w:rPr>
          <w:t>Жалобы на электронные сертификаты на ТСР поступают отовсюду, о проблеме доложили Путину</w:t>
        </w:r>
      </w:hyperlink>
      <w:r w:rsidR="00163DD9" w:rsidRPr="003A3AE9">
        <w:rPr>
          <w:color w:val="D7D7D7"/>
          <w:sz w:val="28"/>
          <w:szCs w:val="28"/>
        </w:rPr>
        <w:tab/>
      </w:r>
      <w:hyperlink w:anchor="_17.09.2025_Милосердие(miloserdie.ru" w:history="1">
        <w:r w:rsidR="00163DD9" w:rsidRPr="00163DD9">
          <w:rPr>
            <w:rStyle w:val="a5"/>
            <w:color w:val="0070C0"/>
            <w:sz w:val="28"/>
            <w:szCs w:val="28"/>
            <w:u w:val="none"/>
          </w:rPr>
          <w:t>2</w:t>
        </w:r>
        <w:r w:rsidR="00492F71">
          <w:rPr>
            <w:rStyle w:val="a5"/>
            <w:color w:val="0070C0"/>
            <w:sz w:val="28"/>
            <w:szCs w:val="28"/>
            <w:u w:val="none"/>
          </w:rPr>
          <w:t>2</w:t>
        </w:r>
      </w:hyperlink>
    </w:p>
    <w:bookmarkEnd w:id="37"/>
    <w:p w:rsidR="006A7D51" w:rsidRPr="003A3AE9" w:rsidRDefault="006A7D51" w:rsidP="006A7D51">
      <w:pPr>
        <w:spacing w:line="276" w:lineRule="auto"/>
        <w:rPr>
          <w:sz w:val="28"/>
          <w:szCs w:val="28"/>
        </w:rPr>
      </w:pPr>
      <w:r w:rsidRPr="003A3AE9">
        <w:rPr>
          <w:color w:val="808080"/>
          <w:sz w:val="28"/>
          <w:szCs w:val="28"/>
        </w:rPr>
        <w:t>1</w:t>
      </w:r>
      <w:r>
        <w:rPr>
          <w:color w:val="808080"/>
          <w:sz w:val="28"/>
          <w:szCs w:val="28"/>
        </w:rPr>
        <w:t>4</w:t>
      </w:r>
      <w:r w:rsidRPr="003A3AE9">
        <w:rPr>
          <w:color w:val="808080"/>
          <w:sz w:val="28"/>
          <w:szCs w:val="28"/>
        </w:rPr>
        <w:t>.09.2025</w:t>
      </w:r>
      <w:r w:rsidRPr="003A3AE9">
        <w:rPr>
          <w:sz w:val="28"/>
          <w:szCs w:val="28"/>
        </w:rPr>
        <w:t xml:space="preserve"> </w:t>
      </w:r>
      <w:r w:rsidRPr="003A3AE9">
        <w:rPr>
          <w:color w:val="808080"/>
          <w:sz w:val="28"/>
          <w:szCs w:val="28"/>
        </w:rPr>
        <w:t>ТАСС (tass.ru)</w:t>
      </w:r>
    </w:p>
    <w:p w:rsidR="006A7D51" w:rsidRPr="003A3AE9" w:rsidRDefault="003E4E1A" w:rsidP="006A7D51">
      <w:pPr>
        <w:tabs>
          <w:tab w:val="right" w:leader="hyphen" w:pos="9700"/>
        </w:tabs>
        <w:spacing w:after="150" w:line="276" w:lineRule="auto"/>
        <w:rPr>
          <w:color w:val="248AE8"/>
          <w:sz w:val="28"/>
          <w:szCs w:val="28"/>
        </w:rPr>
      </w:pPr>
      <w:hyperlink w:anchor="_14.09.2025_ТАСС_(tass.ru)" w:history="1">
        <w:r w:rsidR="006A7D51" w:rsidRPr="006A7D51">
          <w:rPr>
            <w:rStyle w:val="a5"/>
            <w:color w:val="auto"/>
            <w:sz w:val="28"/>
            <w:szCs w:val="28"/>
            <w:u w:val="none"/>
          </w:rPr>
          <w:t>Продажа и ввоз компрессионных чулок в РФ с октября будет облагаться налогом</w:t>
        </w:r>
      </w:hyperlink>
      <w:r w:rsidR="006A7D51" w:rsidRPr="003A3AE9">
        <w:rPr>
          <w:color w:val="D7D7D7"/>
          <w:sz w:val="28"/>
          <w:szCs w:val="28"/>
        </w:rPr>
        <w:tab/>
      </w:r>
      <w:hyperlink w:anchor="_14.09.2025_ТАСС_(tass.ru)" w:history="1">
        <w:r w:rsidR="006A7D51" w:rsidRPr="006A7D51">
          <w:rPr>
            <w:rStyle w:val="a5"/>
            <w:color w:val="0070C0"/>
            <w:sz w:val="28"/>
            <w:szCs w:val="28"/>
            <w:u w:val="none"/>
          </w:rPr>
          <w:t>2</w:t>
        </w:r>
        <w:r w:rsidR="00492F71">
          <w:rPr>
            <w:rStyle w:val="a5"/>
            <w:color w:val="0070C0"/>
            <w:sz w:val="28"/>
            <w:szCs w:val="28"/>
            <w:u w:val="none"/>
          </w:rPr>
          <w:t>2</w:t>
        </w:r>
      </w:hyperlink>
    </w:p>
    <w:p w:rsidR="00084FB9" w:rsidRPr="003A3AE9" w:rsidRDefault="00084FB9" w:rsidP="00084FB9">
      <w:pPr>
        <w:spacing w:line="276" w:lineRule="auto"/>
        <w:rPr>
          <w:sz w:val="28"/>
          <w:szCs w:val="28"/>
        </w:rPr>
      </w:pPr>
      <w:r>
        <w:rPr>
          <w:color w:val="808080"/>
          <w:sz w:val="28"/>
          <w:szCs w:val="28"/>
        </w:rPr>
        <w:t>14</w:t>
      </w:r>
      <w:r w:rsidRPr="003A3AE9">
        <w:rPr>
          <w:color w:val="808080"/>
          <w:sz w:val="28"/>
          <w:szCs w:val="28"/>
        </w:rPr>
        <w:t>.09.2025</w:t>
      </w:r>
      <w:r w:rsidRPr="003A3AE9">
        <w:rPr>
          <w:sz w:val="28"/>
          <w:szCs w:val="28"/>
        </w:rPr>
        <w:t xml:space="preserve"> </w:t>
      </w:r>
      <w:r w:rsidRPr="00084FB9">
        <w:rPr>
          <w:color w:val="808080"/>
          <w:sz w:val="28"/>
          <w:szCs w:val="28"/>
        </w:rPr>
        <w:t>Парламентская газета (pnp.ru)</w:t>
      </w:r>
    </w:p>
    <w:p w:rsidR="00084FB9" w:rsidRPr="003A3AE9" w:rsidRDefault="003E4E1A" w:rsidP="00084FB9">
      <w:pPr>
        <w:tabs>
          <w:tab w:val="right" w:leader="hyphen" w:pos="9700"/>
        </w:tabs>
        <w:spacing w:after="150" w:line="276" w:lineRule="auto"/>
        <w:rPr>
          <w:color w:val="248AE8"/>
          <w:sz w:val="28"/>
          <w:szCs w:val="28"/>
        </w:rPr>
      </w:pPr>
      <w:hyperlink w:anchor="_14.09.2025_Парламентская_газета" w:history="1">
        <w:r w:rsidR="00084FB9" w:rsidRPr="00084FB9">
          <w:rPr>
            <w:rStyle w:val="a5"/>
            <w:color w:val="auto"/>
            <w:sz w:val="28"/>
            <w:szCs w:val="28"/>
            <w:u w:val="none"/>
          </w:rPr>
          <w:t>Ветеранам СВО с инвалидностью станет проще получать лекарства и путевки</w:t>
        </w:r>
        <w:r w:rsidR="00084FB9" w:rsidRPr="00084FB9">
          <w:rPr>
            <w:rStyle w:val="a5"/>
            <w:color w:val="auto"/>
            <w:sz w:val="28"/>
            <w:szCs w:val="28"/>
            <w:u w:val="none"/>
          </w:rPr>
          <w:tab/>
        </w:r>
      </w:hyperlink>
      <w:r w:rsidR="00084FB9" w:rsidRPr="003A3AE9">
        <w:rPr>
          <w:color w:val="D7D7D7"/>
          <w:sz w:val="28"/>
          <w:szCs w:val="28"/>
        </w:rPr>
        <w:tab/>
      </w:r>
      <w:hyperlink w:anchor="_14.09.2025_Парламентская_газета" w:history="1">
        <w:r w:rsidR="00084FB9" w:rsidRPr="00084FB9">
          <w:rPr>
            <w:rStyle w:val="a5"/>
            <w:color w:val="0070C0"/>
            <w:sz w:val="28"/>
            <w:szCs w:val="28"/>
            <w:u w:val="none"/>
          </w:rPr>
          <w:t>2</w:t>
        </w:r>
        <w:r w:rsidR="00492F71">
          <w:rPr>
            <w:rStyle w:val="a5"/>
            <w:color w:val="0070C0"/>
            <w:sz w:val="28"/>
            <w:szCs w:val="28"/>
            <w:u w:val="none"/>
          </w:rPr>
          <w:t>2</w:t>
        </w:r>
      </w:hyperlink>
    </w:p>
    <w:p w:rsidR="00646FB9" w:rsidRPr="003A3AE9" w:rsidRDefault="00646FB9" w:rsidP="00646FB9">
      <w:pPr>
        <w:spacing w:line="276" w:lineRule="auto"/>
        <w:rPr>
          <w:sz w:val="28"/>
          <w:szCs w:val="28"/>
        </w:rPr>
      </w:pPr>
      <w:r w:rsidRPr="003A3AE9">
        <w:rPr>
          <w:color w:val="808080"/>
          <w:sz w:val="28"/>
          <w:szCs w:val="28"/>
        </w:rPr>
        <w:t>1</w:t>
      </w:r>
      <w:r w:rsidRPr="00646FB9">
        <w:rPr>
          <w:color w:val="808080"/>
          <w:sz w:val="28"/>
          <w:szCs w:val="28"/>
        </w:rPr>
        <w:t>4</w:t>
      </w:r>
      <w:r w:rsidRPr="003A3AE9">
        <w:rPr>
          <w:color w:val="808080"/>
          <w:sz w:val="28"/>
          <w:szCs w:val="28"/>
        </w:rPr>
        <w:t>.09.2025</w:t>
      </w:r>
      <w:r w:rsidRPr="003A3AE9">
        <w:rPr>
          <w:sz w:val="28"/>
          <w:szCs w:val="28"/>
        </w:rPr>
        <w:t xml:space="preserve"> </w:t>
      </w:r>
      <w:r w:rsidRPr="00646FB9">
        <w:rPr>
          <w:color w:val="808080"/>
          <w:sz w:val="28"/>
          <w:szCs w:val="28"/>
        </w:rPr>
        <w:t>МК (mk.ru)</w:t>
      </w:r>
    </w:p>
    <w:p w:rsidR="00646FB9" w:rsidRPr="003A3AE9" w:rsidRDefault="003E4E1A" w:rsidP="00646FB9">
      <w:pPr>
        <w:tabs>
          <w:tab w:val="right" w:leader="hyphen" w:pos="9700"/>
        </w:tabs>
        <w:spacing w:after="150" w:line="276" w:lineRule="auto"/>
        <w:rPr>
          <w:color w:val="248AE8"/>
          <w:sz w:val="28"/>
          <w:szCs w:val="28"/>
        </w:rPr>
      </w:pPr>
      <w:hyperlink w:anchor="_14.09.2025_МК_(mk.ru)" w:history="1">
        <w:proofErr w:type="spellStart"/>
        <w:r w:rsidR="00646FB9" w:rsidRPr="00646FB9">
          <w:rPr>
            <w:rStyle w:val="a5"/>
            <w:color w:val="auto"/>
            <w:sz w:val="28"/>
            <w:szCs w:val="28"/>
            <w:u w:val="none"/>
          </w:rPr>
          <w:t>Бастрыкин</w:t>
        </w:r>
        <w:proofErr w:type="spellEnd"/>
        <w:r w:rsidR="00646FB9" w:rsidRPr="00646FB9">
          <w:rPr>
            <w:rStyle w:val="a5"/>
            <w:color w:val="auto"/>
            <w:sz w:val="28"/>
            <w:szCs w:val="28"/>
            <w:u w:val="none"/>
          </w:rPr>
          <w:t xml:space="preserve"> вмешался в ситуацию с аварийным домом в Лебедяни</w:t>
        </w:r>
      </w:hyperlink>
      <w:r w:rsidR="00646FB9" w:rsidRPr="003A3AE9">
        <w:rPr>
          <w:color w:val="D7D7D7"/>
          <w:sz w:val="28"/>
          <w:szCs w:val="28"/>
        </w:rPr>
        <w:tab/>
      </w:r>
      <w:hyperlink w:anchor="_14.09.2025_МК_(mk.ru)" w:history="1">
        <w:r w:rsidR="00646FB9" w:rsidRPr="00646FB9">
          <w:rPr>
            <w:rStyle w:val="a5"/>
            <w:color w:val="0070C0"/>
            <w:sz w:val="28"/>
            <w:szCs w:val="28"/>
            <w:u w:val="none"/>
          </w:rPr>
          <w:t>2</w:t>
        </w:r>
        <w:r w:rsidR="00492F71">
          <w:rPr>
            <w:rStyle w:val="a5"/>
            <w:color w:val="0070C0"/>
            <w:sz w:val="28"/>
            <w:szCs w:val="28"/>
            <w:u w:val="none"/>
          </w:rPr>
          <w:t>2</w:t>
        </w:r>
      </w:hyperlink>
    </w:p>
    <w:p w:rsidR="00405B2A" w:rsidRPr="003A3AE9" w:rsidRDefault="00405B2A" w:rsidP="00405B2A">
      <w:pPr>
        <w:spacing w:line="276" w:lineRule="auto"/>
        <w:rPr>
          <w:sz w:val="28"/>
          <w:szCs w:val="28"/>
        </w:rPr>
      </w:pPr>
      <w:r w:rsidRPr="003A3AE9">
        <w:rPr>
          <w:color w:val="808080"/>
          <w:sz w:val="28"/>
          <w:szCs w:val="28"/>
        </w:rPr>
        <w:t>1</w:t>
      </w:r>
      <w:r>
        <w:rPr>
          <w:color w:val="808080"/>
          <w:sz w:val="28"/>
          <w:szCs w:val="28"/>
        </w:rPr>
        <w:t>4</w:t>
      </w:r>
      <w:r w:rsidRPr="003A3AE9">
        <w:rPr>
          <w:color w:val="808080"/>
          <w:sz w:val="28"/>
          <w:szCs w:val="28"/>
        </w:rPr>
        <w:t>.09.2025</w:t>
      </w:r>
      <w:r w:rsidRPr="003A3AE9">
        <w:rPr>
          <w:sz w:val="28"/>
          <w:szCs w:val="28"/>
        </w:rPr>
        <w:t xml:space="preserve"> </w:t>
      </w:r>
      <w:r w:rsidRPr="00405B2A">
        <w:rPr>
          <w:color w:val="808080"/>
          <w:sz w:val="28"/>
          <w:szCs w:val="28"/>
        </w:rPr>
        <w:t>Российская газета (rg.ru)</w:t>
      </w:r>
    </w:p>
    <w:p w:rsidR="00405B2A" w:rsidRPr="003A3AE9" w:rsidRDefault="003E4E1A" w:rsidP="00405B2A">
      <w:pPr>
        <w:tabs>
          <w:tab w:val="right" w:leader="hyphen" w:pos="9700"/>
        </w:tabs>
        <w:spacing w:after="150" w:line="276" w:lineRule="auto"/>
        <w:rPr>
          <w:color w:val="248AE8"/>
          <w:sz w:val="28"/>
          <w:szCs w:val="28"/>
        </w:rPr>
      </w:pPr>
      <w:hyperlink w:anchor="_14.09.2025_Российская_газета" w:history="1">
        <w:r w:rsidR="00405B2A" w:rsidRPr="00405B2A">
          <w:rPr>
            <w:rStyle w:val="a5"/>
            <w:color w:val="auto"/>
            <w:sz w:val="28"/>
            <w:szCs w:val="28"/>
            <w:u w:val="none"/>
          </w:rPr>
          <w:t>В Госдуме разработают законопроект о комплексной медицинской поддержке пожилых</w:t>
        </w:r>
      </w:hyperlink>
      <w:r w:rsidR="00405B2A" w:rsidRPr="003A3AE9">
        <w:rPr>
          <w:color w:val="D7D7D7"/>
          <w:sz w:val="28"/>
          <w:szCs w:val="28"/>
        </w:rPr>
        <w:tab/>
      </w:r>
      <w:hyperlink w:anchor="_14.09.2025_Российская_газета" w:history="1">
        <w:r w:rsidR="00405B2A" w:rsidRPr="00405B2A">
          <w:rPr>
            <w:rStyle w:val="a5"/>
            <w:color w:val="0070C0"/>
            <w:sz w:val="28"/>
            <w:szCs w:val="28"/>
            <w:u w:val="none"/>
          </w:rPr>
          <w:t>2</w:t>
        </w:r>
        <w:r w:rsidR="00492F71">
          <w:rPr>
            <w:rStyle w:val="a5"/>
            <w:color w:val="0070C0"/>
            <w:sz w:val="28"/>
            <w:szCs w:val="28"/>
            <w:u w:val="none"/>
          </w:rPr>
          <w:t>3</w:t>
        </w:r>
      </w:hyperlink>
    </w:p>
    <w:p w:rsidR="00BF21D7" w:rsidRPr="003A3AE9" w:rsidRDefault="00BF21D7" w:rsidP="00BF21D7">
      <w:pPr>
        <w:spacing w:line="276" w:lineRule="auto"/>
        <w:rPr>
          <w:sz w:val="28"/>
          <w:szCs w:val="28"/>
        </w:rPr>
      </w:pPr>
      <w:r w:rsidRPr="003A3AE9">
        <w:rPr>
          <w:color w:val="808080"/>
          <w:sz w:val="28"/>
          <w:szCs w:val="28"/>
        </w:rPr>
        <w:t>1</w:t>
      </w:r>
      <w:r w:rsidRPr="00BF21D7">
        <w:rPr>
          <w:color w:val="808080"/>
          <w:sz w:val="28"/>
          <w:szCs w:val="28"/>
        </w:rPr>
        <w:t>6</w:t>
      </w:r>
      <w:r w:rsidRPr="003A3AE9">
        <w:rPr>
          <w:color w:val="808080"/>
          <w:sz w:val="28"/>
          <w:szCs w:val="28"/>
        </w:rPr>
        <w:t>.09.2025</w:t>
      </w:r>
      <w:r w:rsidRPr="003A3AE9">
        <w:rPr>
          <w:sz w:val="28"/>
          <w:szCs w:val="28"/>
        </w:rPr>
        <w:t xml:space="preserve"> </w:t>
      </w:r>
      <w:r>
        <w:rPr>
          <w:color w:val="808080"/>
          <w:sz w:val="28"/>
          <w:szCs w:val="28"/>
        </w:rPr>
        <w:t>Известия</w:t>
      </w:r>
      <w:r w:rsidRPr="003A3AE9">
        <w:rPr>
          <w:color w:val="808080"/>
          <w:sz w:val="28"/>
          <w:szCs w:val="28"/>
        </w:rPr>
        <w:t xml:space="preserve"> (</w:t>
      </w:r>
      <w:proofErr w:type="spellStart"/>
      <w:r>
        <w:rPr>
          <w:color w:val="808080"/>
          <w:sz w:val="28"/>
          <w:szCs w:val="28"/>
          <w:lang w:val="en-US"/>
        </w:rPr>
        <w:t>iz</w:t>
      </w:r>
      <w:proofErr w:type="spellEnd"/>
      <w:r w:rsidRPr="003A3AE9">
        <w:rPr>
          <w:color w:val="808080"/>
          <w:sz w:val="28"/>
          <w:szCs w:val="28"/>
        </w:rPr>
        <w:t>.</w:t>
      </w:r>
      <w:proofErr w:type="spellStart"/>
      <w:r w:rsidRPr="003A3AE9">
        <w:rPr>
          <w:color w:val="808080"/>
          <w:sz w:val="28"/>
          <w:szCs w:val="28"/>
        </w:rPr>
        <w:t>ru</w:t>
      </w:r>
      <w:proofErr w:type="spellEnd"/>
      <w:r w:rsidRPr="003A3AE9">
        <w:rPr>
          <w:color w:val="808080"/>
          <w:sz w:val="28"/>
          <w:szCs w:val="28"/>
        </w:rPr>
        <w:t>)</w:t>
      </w:r>
    </w:p>
    <w:p w:rsidR="00BF21D7" w:rsidRPr="00BF21D7" w:rsidRDefault="003E4E1A" w:rsidP="00BF21D7">
      <w:pPr>
        <w:tabs>
          <w:tab w:val="right" w:leader="hyphen" w:pos="9700"/>
        </w:tabs>
        <w:spacing w:after="150" w:line="276" w:lineRule="auto"/>
        <w:rPr>
          <w:rStyle w:val="a5"/>
          <w:sz w:val="28"/>
          <w:szCs w:val="28"/>
          <w:u w:val="none"/>
        </w:rPr>
      </w:pPr>
      <w:hyperlink w:anchor="_16.09.2025_Известия_(iz.ru)" w:history="1">
        <w:r w:rsidR="00BF21D7" w:rsidRPr="00BF21D7">
          <w:rPr>
            <w:rStyle w:val="a5"/>
            <w:color w:val="auto"/>
            <w:sz w:val="28"/>
            <w:szCs w:val="28"/>
            <w:u w:val="none"/>
          </w:rPr>
          <w:t>Социальный фонд намерен разделить индексацию пенсий на два этапа с 2026 года</w:t>
        </w:r>
        <w:r w:rsidR="00BF21D7" w:rsidRPr="00BF21D7">
          <w:rPr>
            <w:rStyle w:val="a5"/>
            <w:sz w:val="28"/>
            <w:szCs w:val="28"/>
            <w:u w:val="none"/>
          </w:rPr>
          <w:tab/>
        </w:r>
      </w:hyperlink>
      <w:r w:rsidR="00BF21D7" w:rsidRPr="00BF21D7">
        <w:rPr>
          <w:color w:val="248AE8"/>
          <w:sz w:val="28"/>
          <w:szCs w:val="28"/>
        </w:rPr>
        <w:fldChar w:fldCharType="begin"/>
      </w:r>
      <w:r w:rsidR="00BF21D7" w:rsidRPr="00BF21D7">
        <w:rPr>
          <w:color w:val="248AE8"/>
          <w:sz w:val="28"/>
          <w:szCs w:val="28"/>
        </w:rPr>
        <w:instrText xml:space="preserve"> HYPERLINK  \l "_16.09.2025_Известия_(iz.ru)" </w:instrText>
      </w:r>
      <w:r w:rsidR="009A3DE9" w:rsidRPr="00BF21D7">
        <w:rPr>
          <w:color w:val="248AE8"/>
          <w:sz w:val="28"/>
          <w:szCs w:val="28"/>
        </w:rPr>
      </w:r>
      <w:r w:rsidR="00BF21D7" w:rsidRPr="00BF21D7">
        <w:rPr>
          <w:color w:val="248AE8"/>
          <w:sz w:val="28"/>
          <w:szCs w:val="28"/>
        </w:rPr>
        <w:fldChar w:fldCharType="separate"/>
      </w:r>
      <w:r w:rsidR="00BF21D7" w:rsidRPr="00BF21D7">
        <w:rPr>
          <w:rStyle w:val="a5"/>
          <w:color w:val="0070C0"/>
          <w:sz w:val="28"/>
          <w:szCs w:val="28"/>
          <w:u w:val="none"/>
        </w:rPr>
        <w:t>2</w:t>
      </w:r>
      <w:r w:rsidR="00492F71">
        <w:rPr>
          <w:rStyle w:val="a5"/>
          <w:color w:val="0070C0"/>
          <w:sz w:val="28"/>
          <w:szCs w:val="28"/>
          <w:u w:val="none"/>
        </w:rPr>
        <w:t>3</w:t>
      </w:r>
    </w:p>
    <w:p w:rsidR="00DC2227" w:rsidRPr="003A3AE9" w:rsidRDefault="00BF21D7" w:rsidP="00DC2227">
      <w:pPr>
        <w:spacing w:line="276" w:lineRule="auto"/>
        <w:rPr>
          <w:sz w:val="28"/>
          <w:szCs w:val="28"/>
        </w:rPr>
      </w:pPr>
      <w:r w:rsidRPr="00BF21D7">
        <w:rPr>
          <w:color w:val="248AE8"/>
          <w:sz w:val="28"/>
          <w:szCs w:val="28"/>
        </w:rPr>
        <w:fldChar w:fldCharType="end"/>
      </w:r>
      <w:r w:rsidR="00DC2227" w:rsidRPr="003A3AE9">
        <w:rPr>
          <w:color w:val="808080"/>
          <w:sz w:val="28"/>
          <w:szCs w:val="28"/>
        </w:rPr>
        <w:t>1</w:t>
      </w:r>
      <w:r w:rsidR="00DC2227">
        <w:rPr>
          <w:color w:val="808080"/>
          <w:sz w:val="28"/>
          <w:szCs w:val="28"/>
        </w:rPr>
        <w:t>6</w:t>
      </w:r>
      <w:r w:rsidR="00DC2227" w:rsidRPr="003A3AE9">
        <w:rPr>
          <w:color w:val="808080"/>
          <w:sz w:val="28"/>
          <w:szCs w:val="28"/>
        </w:rPr>
        <w:t>.09.2025</w:t>
      </w:r>
      <w:r w:rsidR="00DC2227" w:rsidRPr="003A3AE9">
        <w:rPr>
          <w:sz w:val="28"/>
          <w:szCs w:val="28"/>
        </w:rPr>
        <w:t xml:space="preserve"> </w:t>
      </w:r>
      <w:r w:rsidR="00DC2227" w:rsidRPr="00DC2227">
        <w:rPr>
          <w:color w:val="808080"/>
          <w:sz w:val="28"/>
          <w:szCs w:val="28"/>
        </w:rPr>
        <w:t>Аргументы и факты (</w:t>
      </w:r>
      <w:proofErr w:type="spellStart"/>
      <w:r w:rsidR="00DC2227" w:rsidRPr="00DC2227">
        <w:rPr>
          <w:color w:val="808080"/>
          <w:sz w:val="28"/>
          <w:szCs w:val="28"/>
          <w:lang w:val="en-US"/>
        </w:rPr>
        <w:t>aif</w:t>
      </w:r>
      <w:proofErr w:type="spellEnd"/>
      <w:r w:rsidR="00DC2227" w:rsidRPr="00DC2227">
        <w:rPr>
          <w:color w:val="808080"/>
          <w:sz w:val="28"/>
          <w:szCs w:val="28"/>
        </w:rPr>
        <w:t>.</w:t>
      </w:r>
      <w:proofErr w:type="spellStart"/>
      <w:r w:rsidR="00DC2227" w:rsidRPr="00DC2227">
        <w:rPr>
          <w:color w:val="808080"/>
          <w:sz w:val="28"/>
          <w:szCs w:val="28"/>
          <w:lang w:val="en-US"/>
        </w:rPr>
        <w:t>ru</w:t>
      </w:r>
      <w:proofErr w:type="spellEnd"/>
      <w:r w:rsidR="00DC2227" w:rsidRPr="003A3AE9">
        <w:rPr>
          <w:b/>
          <w:i/>
          <w:color w:val="808080"/>
          <w:sz w:val="28"/>
          <w:szCs w:val="28"/>
        </w:rPr>
        <w:t>)</w:t>
      </w:r>
    </w:p>
    <w:p w:rsidR="00DC2227" w:rsidRPr="003A3AE9" w:rsidRDefault="003E4E1A" w:rsidP="00DC2227">
      <w:pPr>
        <w:tabs>
          <w:tab w:val="right" w:leader="hyphen" w:pos="9700"/>
        </w:tabs>
        <w:spacing w:after="150" w:line="276" w:lineRule="auto"/>
        <w:rPr>
          <w:color w:val="248AE8"/>
          <w:sz w:val="28"/>
          <w:szCs w:val="28"/>
        </w:rPr>
      </w:pPr>
      <w:hyperlink w:anchor="_16.09.2025_Аргументы_и" w:history="1">
        <w:proofErr w:type="spellStart"/>
        <w:r w:rsidR="00DC2227" w:rsidRPr="00DC2227">
          <w:rPr>
            <w:rStyle w:val="a5"/>
            <w:bCs/>
            <w:color w:val="auto"/>
            <w:sz w:val="28"/>
            <w:szCs w:val="28"/>
            <w:u w:val="none"/>
          </w:rPr>
          <w:t>Бастрыкин</w:t>
        </w:r>
        <w:proofErr w:type="spellEnd"/>
        <w:r w:rsidR="00DC2227" w:rsidRPr="00DC2227">
          <w:rPr>
            <w:rStyle w:val="a5"/>
            <w:bCs/>
            <w:color w:val="auto"/>
            <w:sz w:val="28"/>
            <w:szCs w:val="28"/>
            <w:u w:val="none"/>
          </w:rPr>
          <w:t xml:space="preserve"> дал указания по делу об инвалиде из Ижевска, оставшемся без жилья</w:t>
        </w:r>
        <w:r w:rsidR="00DC2227" w:rsidRPr="00DC2227">
          <w:rPr>
            <w:rStyle w:val="a5"/>
            <w:color w:val="auto"/>
            <w:sz w:val="28"/>
            <w:szCs w:val="28"/>
            <w:u w:val="none"/>
          </w:rPr>
          <w:tab/>
        </w:r>
      </w:hyperlink>
      <w:r w:rsidR="00DC2227">
        <w:rPr>
          <w:color w:val="D7D7D7"/>
          <w:sz w:val="28"/>
          <w:szCs w:val="28"/>
        </w:rPr>
        <w:tab/>
      </w:r>
      <w:hyperlink w:anchor="_16.09.2025_Аргументы_и" w:history="1">
        <w:r w:rsidR="00DC2227" w:rsidRPr="00DC2227">
          <w:rPr>
            <w:rStyle w:val="a5"/>
            <w:color w:val="0070C0"/>
            <w:sz w:val="28"/>
            <w:szCs w:val="28"/>
            <w:u w:val="none"/>
          </w:rPr>
          <w:t>2</w:t>
        </w:r>
        <w:r w:rsidR="00492F71">
          <w:rPr>
            <w:rStyle w:val="a5"/>
            <w:color w:val="0070C0"/>
            <w:sz w:val="28"/>
            <w:szCs w:val="28"/>
            <w:u w:val="none"/>
          </w:rPr>
          <w:t>3</w:t>
        </w:r>
      </w:hyperlink>
    </w:p>
    <w:p w:rsidR="009B4BB1" w:rsidRPr="009B4BB1" w:rsidRDefault="009B4BB1" w:rsidP="009B4BB1">
      <w:pPr>
        <w:spacing w:line="276" w:lineRule="auto"/>
        <w:rPr>
          <w:sz w:val="28"/>
          <w:szCs w:val="28"/>
        </w:rPr>
      </w:pPr>
      <w:r w:rsidRPr="009B4BB1">
        <w:rPr>
          <w:color w:val="808080"/>
          <w:sz w:val="28"/>
          <w:szCs w:val="28"/>
        </w:rPr>
        <w:t>15.09.2025. Милосердие (</w:t>
      </w:r>
      <w:proofErr w:type="spellStart"/>
      <w:r w:rsidRPr="009B4BB1">
        <w:rPr>
          <w:color w:val="808080"/>
          <w:sz w:val="28"/>
          <w:szCs w:val="28"/>
          <w:lang w:val="en-US"/>
        </w:rPr>
        <w:t>miloserdie</w:t>
      </w:r>
      <w:proofErr w:type="spellEnd"/>
      <w:r w:rsidRPr="009B4BB1">
        <w:rPr>
          <w:color w:val="808080"/>
          <w:sz w:val="28"/>
          <w:szCs w:val="28"/>
        </w:rPr>
        <w:t>.</w:t>
      </w:r>
      <w:proofErr w:type="spellStart"/>
      <w:r w:rsidRPr="009B4BB1">
        <w:rPr>
          <w:color w:val="808080"/>
          <w:sz w:val="28"/>
          <w:szCs w:val="28"/>
          <w:lang w:val="en-US"/>
        </w:rPr>
        <w:t>ru</w:t>
      </w:r>
      <w:proofErr w:type="spellEnd"/>
      <w:r w:rsidRPr="009B4BB1">
        <w:rPr>
          <w:color w:val="808080"/>
          <w:sz w:val="28"/>
          <w:szCs w:val="28"/>
        </w:rPr>
        <w:t>)</w:t>
      </w:r>
    </w:p>
    <w:p w:rsidR="009B4BB1" w:rsidRPr="003A3AE9" w:rsidRDefault="003E4E1A" w:rsidP="009B4BB1">
      <w:pPr>
        <w:tabs>
          <w:tab w:val="right" w:leader="hyphen" w:pos="9700"/>
        </w:tabs>
        <w:spacing w:after="150" w:line="276" w:lineRule="auto"/>
        <w:rPr>
          <w:color w:val="248AE8"/>
          <w:sz w:val="28"/>
          <w:szCs w:val="28"/>
        </w:rPr>
      </w:pPr>
      <w:hyperlink w:anchor="_15.09.2025_Милосердие_(miloserdie.r" w:history="1">
        <w:r w:rsidR="009B4BB1" w:rsidRPr="009B4BB1">
          <w:rPr>
            <w:rStyle w:val="a5"/>
            <w:color w:val="auto"/>
            <w:sz w:val="28"/>
            <w:szCs w:val="28"/>
            <w:u w:val="none"/>
          </w:rPr>
          <w:t>Закон о едином регламенте для госпитальных школ готовят в Думе</w:t>
        </w:r>
      </w:hyperlink>
      <w:r w:rsidR="009B4BB1" w:rsidRPr="003A3AE9">
        <w:rPr>
          <w:color w:val="D7D7D7"/>
          <w:sz w:val="28"/>
          <w:szCs w:val="28"/>
        </w:rPr>
        <w:tab/>
      </w:r>
      <w:hyperlink w:anchor="_15.09.2025_Милосердие_(miloserdie.r" w:history="1">
        <w:r w:rsidR="00D16CE9">
          <w:rPr>
            <w:rStyle w:val="a5"/>
            <w:color w:val="0070C0"/>
            <w:sz w:val="28"/>
            <w:szCs w:val="28"/>
            <w:u w:val="none"/>
          </w:rPr>
          <w:t>2</w:t>
        </w:r>
        <w:r w:rsidR="00492F71">
          <w:rPr>
            <w:rStyle w:val="a5"/>
            <w:color w:val="0070C0"/>
            <w:sz w:val="28"/>
            <w:szCs w:val="28"/>
            <w:u w:val="none"/>
          </w:rPr>
          <w:t>3</w:t>
        </w:r>
      </w:hyperlink>
    </w:p>
    <w:p w:rsidR="000452CF" w:rsidRPr="003A3AE9" w:rsidRDefault="00231935" w:rsidP="003A3AE9">
      <w:pPr>
        <w:spacing w:line="276" w:lineRule="auto"/>
        <w:rPr>
          <w:sz w:val="28"/>
          <w:szCs w:val="28"/>
        </w:rPr>
      </w:pPr>
      <w:r w:rsidRPr="003A3AE9">
        <w:rPr>
          <w:color w:val="808080"/>
          <w:sz w:val="28"/>
          <w:szCs w:val="28"/>
        </w:rPr>
        <w:t>18.09.2025</w:t>
      </w:r>
      <w:r w:rsidRPr="003A3AE9">
        <w:rPr>
          <w:sz w:val="28"/>
          <w:szCs w:val="28"/>
        </w:rPr>
        <w:t xml:space="preserve"> </w:t>
      </w:r>
      <w:r w:rsidRPr="003A3AE9">
        <w:rPr>
          <w:color w:val="808080"/>
          <w:sz w:val="28"/>
          <w:szCs w:val="28"/>
        </w:rPr>
        <w:t>ТАСС (tass.ru)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re_-1755282137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 xml:space="preserve">В Ульяновской области в октябре запустят проект </w:t>
      </w:r>
      <w:proofErr w:type="spellStart"/>
      <w:r w:rsidR="00492F71" w:rsidRPr="00492F71">
        <w:rPr>
          <w:sz w:val="28"/>
          <w:szCs w:val="28"/>
        </w:rPr>
        <w:t>медсопровождения</w:t>
      </w:r>
      <w:proofErr w:type="spellEnd"/>
      <w:r w:rsidR="00492F71" w:rsidRPr="00492F71">
        <w:rPr>
          <w:sz w:val="28"/>
          <w:szCs w:val="28"/>
        </w:rPr>
        <w:t xml:space="preserve"> пожилых граждан</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re_-1755282137 \h</w:instrText>
      </w:r>
      <w:r w:rsidRPr="003A3AE9">
        <w:rPr>
          <w:color w:val="248AE8"/>
          <w:sz w:val="28"/>
          <w:szCs w:val="28"/>
        </w:rPr>
      </w:r>
      <w:r w:rsidRPr="003A3AE9">
        <w:rPr>
          <w:color w:val="248AE8"/>
          <w:sz w:val="28"/>
          <w:szCs w:val="28"/>
        </w:rPr>
        <w:fldChar w:fldCharType="separate"/>
      </w:r>
      <w:r w:rsidR="00492F71">
        <w:rPr>
          <w:noProof/>
          <w:color w:val="248AE8"/>
          <w:sz w:val="28"/>
          <w:szCs w:val="28"/>
        </w:rPr>
        <w:t>24</w:t>
      </w:r>
      <w:r w:rsidRPr="003A3AE9">
        <w:rPr>
          <w:color w:val="248AE8"/>
          <w:sz w:val="28"/>
          <w:szCs w:val="28"/>
        </w:rPr>
        <w:fldChar w:fldCharType="end"/>
      </w:r>
    </w:p>
    <w:p w:rsidR="000452CF" w:rsidRPr="003A3AE9" w:rsidRDefault="00231935" w:rsidP="003A3AE9">
      <w:pPr>
        <w:spacing w:line="276" w:lineRule="auto"/>
        <w:rPr>
          <w:sz w:val="28"/>
          <w:szCs w:val="28"/>
        </w:rPr>
      </w:pPr>
      <w:bookmarkStart w:id="39" w:name="re_toc_-1755282136"/>
      <w:bookmarkEnd w:id="38"/>
      <w:r w:rsidRPr="003A3AE9">
        <w:rPr>
          <w:color w:val="808080"/>
          <w:sz w:val="28"/>
          <w:szCs w:val="28"/>
        </w:rPr>
        <w:t>17.09.2025</w:t>
      </w:r>
      <w:r w:rsidRPr="003A3AE9">
        <w:rPr>
          <w:sz w:val="28"/>
          <w:szCs w:val="28"/>
        </w:rPr>
        <w:t xml:space="preserve"> </w:t>
      </w:r>
      <w:r w:rsidRPr="003A3AE9">
        <w:rPr>
          <w:color w:val="808080"/>
          <w:sz w:val="28"/>
          <w:szCs w:val="28"/>
        </w:rPr>
        <w:t>ТАСС (tass.ru)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re_-1755282136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Комитет ГД одобрил распространение статуса ветерана на добровольцев-штурмовиков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re_-1755282136 \h</w:instrText>
      </w:r>
      <w:r w:rsidRPr="003A3AE9">
        <w:rPr>
          <w:color w:val="248AE8"/>
          <w:sz w:val="28"/>
          <w:szCs w:val="28"/>
        </w:rPr>
      </w:r>
      <w:r w:rsidRPr="003A3AE9">
        <w:rPr>
          <w:color w:val="248AE8"/>
          <w:sz w:val="28"/>
          <w:szCs w:val="28"/>
        </w:rPr>
        <w:fldChar w:fldCharType="separate"/>
      </w:r>
      <w:r w:rsidR="00492F71">
        <w:rPr>
          <w:noProof/>
          <w:color w:val="248AE8"/>
          <w:sz w:val="28"/>
          <w:szCs w:val="28"/>
        </w:rPr>
        <w:t>24</w:t>
      </w:r>
      <w:r w:rsidRPr="003A3AE9">
        <w:rPr>
          <w:color w:val="248AE8"/>
          <w:sz w:val="28"/>
          <w:szCs w:val="28"/>
        </w:rPr>
        <w:fldChar w:fldCharType="end"/>
      </w:r>
    </w:p>
    <w:p w:rsidR="000452CF" w:rsidRPr="003A3AE9" w:rsidRDefault="00231935" w:rsidP="003A3AE9">
      <w:pPr>
        <w:spacing w:line="276" w:lineRule="auto"/>
        <w:rPr>
          <w:sz w:val="28"/>
          <w:szCs w:val="28"/>
        </w:rPr>
      </w:pPr>
      <w:bookmarkStart w:id="40" w:name="re_toc_-1755282135"/>
      <w:bookmarkEnd w:id="39"/>
      <w:r w:rsidRPr="003A3AE9">
        <w:rPr>
          <w:color w:val="808080"/>
          <w:sz w:val="28"/>
          <w:szCs w:val="28"/>
        </w:rPr>
        <w:t>12.09.2025</w:t>
      </w:r>
      <w:r w:rsidRPr="003A3AE9">
        <w:rPr>
          <w:sz w:val="28"/>
          <w:szCs w:val="28"/>
        </w:rPr>
        <w:t xml:space="preserve"> </w:t>
      </w:r>
      <w:r w:rsidRPr="003A3AE9">
        <w:rPr>
          <w:color w:val="808080"/>
          <w:sz w:val="28"/>
          <w:szCs w:val="28"/>
        </w:rPr>
        <w:t>ТАСС (tass.ru)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re_-1755282135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Сенатор Новиков рассказал о проекте по помощи семьям с детьми-инвалидами</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re_-1755282135 \h</w:instrText>
      </w:r>
      <w:r w:rsidRPr="003A3AE9">
        <w:rPr>
          <w:color w:val="248AE8"/>
          <w:sz w:val="28"/>
          <w:szCs w:val="28"/>
        </w:rPr>
      </w:r>
      <w:r w:rsidRPr="003A3AE9">
        <w:rPr>
          <w:color w:val="248AE8"/>
          <w:sz w:val="28"/>
          <w:szCs w:val="28"/>
        </w:rPr>
        <w:fldChar w:fldCharType="separate"/>
      </w:r>
      <w:r w:rsidR="00492F71">
        <w:rPr>
          <w:noProof/>
          <w:color w:val="248AE8"/>
          <w:sz w:val="28"/>
          <w:szCs w:val="28"/>
        </w:rPr>
        <w:t>24</w:t>
      </w:r>
      <w:r w:rsidRPr="003A3AE9">
        <w:rPr>
          <w:color w:val="248AE8"/>
          <w:sz w:val="28"/>
          <w:szCs w:val="28"/>
        </w:rPr>
        <w:fldChar w:fldCharType="end"/>
      </w:r>
    </w:p>
    <w:p w:rsidR="00ED0BCE" w:rsidRDefault="00ED0BCE" w:rsidP="003A3AE9">
      <w:pPr>
        <w:spacing w:line="276" w:lineRule="auto"/>
        <w:rPr>
          <w:color w:val="808080"/>
          <w:sz w:val="28"/>
          <w:szCs w:val="28"/>
        </w:rPr>
      </w:pPr>
      <w:bookmarkStart w:id="41" w:name="re_toc_-1755282133"/>
      <w:bookmarkEnd w:id="40"/>
    </w:p>
    <w:p w:rsidR="000452CF" w:rsidRPr="003A3AE9" w:rsidRDefault="00231935" w:rsidP="003A3AE9">
      <w:pPr>
        <w:spacing w:line="276" w:lineRule="auto"/>
        <w:rPr>
          <w:sz w:val="28"/>
          <w:szCs w:val="28"/>
        </w:rPr>
      </w:pPr>
      <w:r w:rsidRPr="003A3AE9">
        <w:rPr>
          <w:color w:val="808080"/>
          <w:sz w:val="28"/>
          <w:szCs w:val="28"/>
        </w:rPr>
        <w:lastRenderedPageBreak/>
        <w:t>18.09.2025</w:t>
      </w:r>
      <w:r w:rsidRPr="003A3AE9">
        <w:rPr>
          <w:sz w:val="28"/>
          <w:szCs w:val="28"/>
        </w:rPr>
        <w:t xml:space="preserve"> </w:t>
      </w:r>
      <w:r w:rsidRPr="003A3AE9">
        <w:rPr>
          <w:color w:val="808080"/>
          <w:sz w:val="28"/>
          <w:szCs w:val="28"/>
        </w:rPr>
        <w:t>РИА Новости (dzen.ru)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re_-1755282133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В Госдуму внесут проект о праве инвалидов ездить по выделенной полосе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re_-1755282133 \h</w:instrText>
      </w:r>
      <w:r w:rsidRPr="003A3AE9">
        <w:rPr>
          <w:color w:val="248AE8"/>
          <w:sz w:val="28"/>
          <w:szCs w:val="28"/>
        </w:rPr>
      </w:r>
      <w:r w:rsidRPr="003A3AE9">
        <w:rPr>
          <w:color w:val="248AE8"/>
          <w:sz w:val="28"/>
          <w:szCs w:val="28"/>
        </w:rPr>
        <w:fldChar w:fldCharType="separate"/>
      </w:r>
      <w:r w:rsidR="00492F71">
        <w:rPr>
          <w:noProof/>
          <w:color w:val="248AE8"/>
          <w:sz w:val="28"/>
          <w:szCs w:val="28"/>
        </w:rPr>
        <w:t>24</w:t>
      </w:r>
      <w:r w:rsidRPr="003A3AE9">
        <w:rPr>
          <w:color w:val="248AE8"/>
          <w:sz w:val="28"/>
          <w:szCs w:val="28"/>
        </w:rPr>
        <w:fldChar w:fldCharType="end"/>
      </w:r>
    </w:p>
    <w:p w:rsidR="000452CF" w:rsidRPr="003A3AE9" w:rsidRDefault="00231935" w:rsidP="003A3AE9">
      <w:pPr>
        <w:spacing w:line="276" w:lineRule="auto"/>
        <w:rPr>
          <w:sz w:val="28"/>
          <w:szCs w:val="28"/>
        </w:rPr>
      </w:pPr>
      <w:bookmarkStart w:id="42" w:name="re_toc_-1755282132"/>
      <w:bookmarkEnd w:id="41"/>
      <w:r w:rsidRPr="003A3AE9">
        <w:rPr>
          <w:color w:val="808080"/>
          <w:sz w:val="28"/>
          <w:szCs w:val="28"/>
        </w:rPr>
        <w:t>18.09.2025</w:t>
      </w:r>
      <w:r w:rsidRPr="003A3AE9">
        <w:rPr>
          <w:sz w:val="28"/>
          <w:szCs w:val="28"/>
        </w:rPr>
        <w:t xml:space="preserve"> </w:t>
      </w:r>
      <w:r w:rsidRPr="003A3AE9">
        <w:rPr>
          <w:color w:val="808080"/>
          <w:sz w:val="28"/>
          <w:szCs w:val="28"/>
        </w:rPr>
        <w:t>РИА Новости (dzen.ru)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re_-1755282132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Путин оценил идею введения квоты для участников СВО при вхождении во власть</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re_-1755282132 \h</w:instrText>
      </w:r>
      <w:r w:rsidRPr="003A3AE9">
        <w:rPr>
          <w:color w:val="248AE8"/>
          <w:sz w:val="28"/>
          <w:szCs w:val="28"/>
        </w:rPr>
      </w:r>
      <w:r w:rsidRPr="003A3AE9">
        <w:rPr>
          <w:color w:val="248AE8"/>
          <w:sz w:val="28"/>
          <w:szCs w:val="28"/>
        </w:rPr>
        <w:fldChar w:fldCharType="separate"/>
      </w:r>
      <w:r w:rsidR="00492F71">
        <w:rPr>
          <w:noProof/>
          <w:color w:val="248AE8"/>
          <w:sz w:val="28"/>
          <w:szCs w:val="28"/>
        </w:rPr>
        <w:t>25</w:t>
      </w:r>
      <w:r w:rsidRPr="003A3AE9">
        <w:rPr>
          <w:color w:val="248AE8"/>
          <w:sz w:val="28"/>
          <w:szCs w:val="28"/>
        </w:rPr>
        <w:fldChar w:fldCharType="end"/>
      </w:r>
    </w:p>
    <w:p w:rsidR="000452CF" w:rsidRPr="003A3AE9" w:rsidRDefault="00231935" w:rsidP="003A3AE9">
      <w:pPr>
        <w:spacing w:line="276" w:lineRule="auto"/>
        <w:rPr>
          <w:sz w:val="28"/>
          <w:szCs w:val="28"/>
        </w:rPr>
      </w:pPr>
      <w:bookmarkStart w:id="43" w:name="re_toc_-1755282127"/>
      <w:bookmarkEnd w:id="42"/>
      <w:r w:rsidRPr="003A3AE9">
        <w:rPr>
          <w:color w:val="808080"/>
          <w:sz w:val="28"/>
          <w:szCs w:val="28"/>
        </w:rPr>
        <w:t>18.09.2025</w:t>
      </w:r>
      <w:r w:rsidRPr="003A3AE9">
        <w:rPr>
          <w:sz w:val="28"/>
          <w:szCs w:val="28"/>
        </w:rPr>
        <w:t xml:space="preserve"> </w:t>
      </w:r>
      <w:r w:rsidRPr="003A3AE9">
        <w:rPr>
          <w:color w:val="808080"/>
          <w:sz w:val="28"/>
          <w:szCs w:val="28"/>
        </w:rPr>
        <w:t>РБК (rbc.ru)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re_-1755282127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Минфин предложил механизм снижения ипотечной ставки при росте числа детей</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re_-1755282127 \h</w:instrText>
      </w:r>
      <w:r w:rsidRPr="003A3AE9">
        <w:rPr>
          <w:color w:val="248AE8"/>
          <w:sz w:val="28"/>
          <w:szCs w:val="28"/>
        </w:rPr>
      </w:r>
      <w:r w:rsidRPr="003A3AE9">
        <w:rPr>
          <w:color w:val="248AE8"/>
          <w:sz w:val="28"/>
          <w:szCs w:val="28"/>
        </w:rPr>
        <w:fldChar w:fldCharType="separate"/>
      </w:r>
      <w:r w:rsidR="00492F71">
        <w:rPr>
          <w:noProof/>
          <w:color w:val="248AE8"/>
          <w:sz w:val="28"/>
          <w:szCs w:val="28"/>
        </w:rPr>
        <w:t>25</w:t>
      </w:r>
      <w:r w:rsidRPr="003A3AE9">
        <w:rPr>
          <w:color w:val="248AE8"/>
          <w:sz w:val="28"/>
          <w:szCs w:val="28"/>
        </w:rPr>
        <w:fldChar w:fldCharType="end"/>
      </w:r>
    </w:p>
    <w:p w:rsidR="000452CF" w:rsidRPr="003A3AE9" w:rsidRDefault="00231935" w:rsidP="003A3AE9">
      <w:pPr>
        <w:spacing w:line="276" w:lineRule="auto"/>
        <w:rPr>
          <w:sz w:val="28"/>
          <w:szCs w:val="28"/>
        </w:rPr>
      </w:pPr>
      <w:bookmarkStart w:id="44" w:name="re_toc_-1755282126"/>
      <w:bookmarkEnd w:id="43"/>
      <w:r w:rsidRPr="003A3AE9">
        <w:rPr>
          <w:color w:val="808080"/>
          <w:sz w:val="28"/>
          <w:szCs w:val="28"/>
        </w:rPr>
        <w:t>18.09.2025</w:t>
      </w:r>
      <w:r w:rsidRPr="003A3AE9">
        <w:rPr>
          <w:sz w:val="28"/>
          <w:szCs w:val="28"/>
        </w:rPr>
        <w:t xml:space="preserve"> </w:t>
      </w:r>
      <w:r w:rsidRPr="003A3AE9">
        <w:rPr>
          <w:color w:val="808080"/>
          <w:sz w:val="28"/>
          <w:szCs w:val="28"/>
        </w:rPr>
        <w:t>РБК (rbc.ru)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re_-1755282126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proofErr w:type="spellStart"/>
      <w:r w:rsidR="00492F71" w:rsidRPr="00492F71">
        <w:rPr>
          <w:sz w:val="28"/>
          <w:szCs w:val="28"/>
        </w:rPr>
        <w:t>Собянин</w:t>
      </w:r>
      <w:proofErr w:type="spellEnd"/>
      <w:r w:rsidR="00492F71" w:rsidRPr="00492F71">
        <w:rPr>
          <w:sz w:val="28"/>
          <w:szCs w:val="28"/>
        </w:rPr>
        <w:t xml:space="preserve"> назвал проблемой страховые выплаты за нежелающих работать</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re_-1755282126 \h</w:instrText>
      </w:r>
      <w:r w:rsidRPr="003A3AE9">
        <w:rPr>
          <w:color w:val="248AE8"/>
          <w:sz w:val="28"/>
          <w:szCs w:val="28"/>
        </w:rPr>
      </w:r>
      <w:r w:rsidRPr="003A3AE9">
        <w:rPr>
          <w:color w:val="248AE8"/>
          <w:sz w:val="28"/>
          <w:szCs w:val="28"/>
        </w:rPr>
        <w:fldChar w:fldCharType="separate"/>
      </w:r>
      <w:r w:rsidR="00492F71">
        <w:rPr>
          <w:noProof/>
          <w:color w:val="248AE8"/>
          <w:sz w:val="28"/>
          <w:szCs w:val="28"/>
        </w:rPr>
        <w:t>25</w:t>
      </w:r>
      <w:r w:rsidRPr="003A3AE9">
        <w:rPr>
          <w:color w:val="248AE8"/>
          <w:sz w:val="28"/>
          <w:szCs w:val="28"/>
        </w:rPr>
        <w:fldChar w:fldCharType="end"/>
      </w:r>
    </w:p>
    <w:p w:rsidR="000452CF" w:rsidRPr="003A3AE9" w:rsidRDefault="00231935" w:rsidP="003A3AE9">
      <w:pPr>
        <w:spacing w:line="276" w:lineRule="auto"/>
        <w:rPr>
          <w:sz w:val="28"/>
          <w:szCs w:val="28"/>
        </w:rPr>
      </w:pPr>
      <w:bookmarkStart w:id="45" w:name="re_toc_-1755282118"/>
      <w:bookmarkEnd w:id="44"/>
      <w:r w:rsidRPr="003A3AE9">
        <w:rPr>
          <w:color w:val="808080"/>
          <w:sz w:val="28"/>
          <w:szCs w:val="28"/>
        </w:rPr>
        <w:t>16.09.2025</w:t>
      </w:r>
      <w:r w:rsidRPr="003A3AE9">
        <w:rPr>
          <w:sz w:val="28"/>
          <w:szCs w:val="28"/>
        </w:rPr>
        <w:t xml:space="preserve"> </w:t>
      </w:r>
      <w:r w:rsidRPr="003A3AE9">
        <w:rPr>
          <w:color w:val="808080"/>
          <w:sz w:val="28"/>
          <w:szCs w:val="28"/>
        </w:rPr>
        <w:t>Интерфакс-Россия (dzen.ru)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re_-1755282118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Иркутские власти учредили награду семьям, воспитывающим детей с особенностями развития</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re_-1755282118 \h</w:instrText>
      </w:r>
      <w:r w:rsidRPr="003A3AE9">
        <w:rPr>
          <w:color w:val="248AE8"/>
          <w:sz w:val="28"/>
          <w:szCs w:val="28"/>
        </w:rPr>
      </w:r>
      <w:r w:rsidRPr="003A3AE9">
        <w:rPr>
          <w:color w:val="248AE8"/>
          <w:sz w:val="28"/>
          <w:szCs w:val="28"/>
        </w:rPr>
        <w:fldChar w:fldCharType="separate"/>
      </w:r>
      <w:r w:rsidR="00492F71">
        <w:rPr>
          <w:noProof/>
          <w:color w:val="248AE8"/>
          <w:sz w:val="28"/>
          <w:szCs w:val="28"/>
        </w:rPr>
        <w:t>25</w:t>
      </w:r>
      <w:r w:rsidRPr="003A3AE9">
        <w:rPr>
          <w:color w:val="248AE8"/>
          <w:sz w:val="28"/>
          <w:szCs w:val="28"/>
        </w:rPr>
        <w:fldChar w:fldCharType="end"/>
      </w:r>
    </w:p>
    <w:p w:rsidR="000452CF" w:rsidRPr="003A3AE9" w:rsidRDefault="00231935" w:rsidP="003A3AE9">
      <w:pPr>
        <w:spacing w:line="276" w:lineRule="auto"/>
        <w:rPr>
          <w:sz w:val="28"/>
          <w:szCs w:val="28"/>
        </w:rPr>
      </w:pPr>
      <w:bookmarkStart w:id="46" w:name="re_toc_-1755282117"/>
      <w:bookmarkEnd w:id="45"/>
      <w:r w:rsidRPr="003A3AE9">
        <w:rPr>
          <w:color w:val="808080"/>
          <w:sz w:val="28"/>
          <w:szCs w:val="28"/>
        </w:rPr>
        <w:t>16.09.2025</w:t>
      </w:r>
      <w:r w:rsidRPr="003A3AE9">
        <w:rPr>
          <w:sz w:val="28"/>
          <w:szCs w:val="28"/>
        </w:rPr>
        <w:t xml:space="preserve"> </w:t>
      </w:r>
      <w:r w:rsidRPr="003A3AE9">
        <w:rPr>
          <w:color w:val="808080"/>
          <w:sz w:val="28"/>
          <w:szCs w:val="28"/>
        </w:rPr>
        <w:t>Интерфакс-Россия (dzen.ru)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re_-1755282117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Система ухода за пожилыми и инвалидами сформирована на Ставрополье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re_-1755282117 \h</w:instrText>
      </w:r>
      <w:r w:rsidRPr="003A3AE9">
        <w:rPr>
          <w:color w:val="248AE8"/>
          <w:sz w:val="28"/>
          <w:szCs w:val="28"/>
        </w:rPr>
      </w:r>
      <w:r w:rsidRPr="003A3AE9">
        <w:rPr>
          <w:color w:val="248AE8"/>
          <w:sz w:val="28"/>
          <w:szCs w:val="28"/>
        </w:rPr>
        <w:fldChar w:fldCharType="separate"/>
      </w:r>
      <w:r w:rsidR="00492F71">
        <w:rPr>
          <w:noProof/>
          <w:color w:val="248AE8"/>
          <w:sz w:val="28"/>
          <w:szCs w:val="28"/>
        </w:rPr>
        <w:t>26</w:t>
      </w:r>
      <w:r w:rsidRPr="003A3AE9">
        <w:rPr>
          <w:color w:val="248AE8"/>
          <w:sz w:val="28"/>
          <w:szCs w:val="28"/>
        </w:rPr>
        <w:fldChar w:fldCharType="end"/>
      </w:r>
    </w:p>
    <w:p w:rsidR="000452CF" w:rsidRPr="003A3AE9" w:rsidRDefault="00231935" w:rsidP="003A3AE9">
      <w:pPr>
        <w:spacing w:line="276" w:lineRule="auto"/>
        <w:rPr>
          <w:sz w:val="28"/>
          <w:szCs w:val="28"/>
        </w:rPr>
      </w:pPr>
      <w:bookmarkStart w:id="47" w:name="re_toc_-1755282114"/>
      <w:bookmarkEnd w:id="46"/>
      <w:r w:rsidRPr="003A3AE9">
        <w:rPr>
          <w:color w:val="808080"/>
          <w:sz w:val="28"/>
          <w:szCs w:val="28"/>
        </w:rPr>
        <w:t>12.09.2025</w:t>
      </w:r>
      <w:r w:rsidRPr="003A3AE9">
        <w:rPr>
          <w:sz w:val="28"/>
          <w:szCs w:val="28"/>
        </w:rPr>
        <w:t xml:space="preserve"> </w:t>
      </w:r>
      <w:r w:rsidRPr="003A3AE9">
        <w:rPr>
          <w:color w:val="808080"/>
          <w:sz w:val="28"/>
          <w:szCs w:val="28"/>
        </w:rPr>
        <w:t>Российская газета (rg.ru)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re_-1755282114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Родители детей с нарушениями слуха обратились к федеральному омбудсмену с просьбой о системной поддержке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re_-1755282114 \h</w:instrText>
      </w:r>
      <w:r w:rsidRPr="003A3AE9">
        <w:rPr>
          <w:color w:val="248AE8"/>
          <w:sz w:val="28"/>
          <w:szCs w:val="28"/>
        </w:rPr>
      </w:r>
      <w:r w:rsidRPr="003A3AE9">
        <w:rPr>
          <w:color w:val="248AE8"/>
          <w:sz w:val="28"/>
          <w:szCs w:val="28"/>
        </w:rPr>
        <w:fldChar w:fldCharType="separate"/>
      </w:r>
      <w:r w:rsidR="00492F71">
        <w:rPr>
          <w:noProof/>
          <w:color w:val="248AE8"/>
          <w:sz w:val="28"/>
          <w:szCs w:val="28"/>
        </w:rPr>
        <w:t>26</w:t>
      </w:r>
      <w:r w:rsidRPr="003A3AE9">
        <w:rPr>
          <w:color w:val="248AE8"/>
          <w:sz w:val="28"/>
          <w:szCs w:val="28"/>
        </w:rPr>
        <w:fldChar w:fldCharType="end"/>
      </w:r>
    </w:p>
    <w:p w:rsidR="000452CF" w:rsidRPr="003A3AE9" w:rsidRDefault="00231935" w:rsidP="003A3AE9">
      <w:pPr>
        <w:spacing w:line="276" w:lineRule="auto"/>
        <w:rPr>
          <w:sz w:val="28"/>
          <w:szCs w:val="28"/>
        </w:rPr>
      </w:pPr>
      <w:bookmarkStart w:id="48" w:name="re_toc_-1755282112"/>
      <w:bookmarkEnd w:id="47"/>
      <w:r w:rsidRPr="003A3AE9">
        <w:rPr>
          <w:color w:val="808080"/>
          <w:sz w:val="28"/>
          <w:szCs w:val="28"/>
        </w:rPr>
        <w:t>15.09.2025</w:t>
      </w:r>
      <w:r w:rsidRPr="003A3AE9">
        <w:rPr>
          <w:sz w:val="28"/>
          <w:szCs w:val="28"/>
        </w:rPr>
        <w:t xml:space="preserve"> </w:t>
      </w:r>
      <w:r w:rsidRPr="003A3AE9">
        <w:rPr>
          <w:color w:val="808080"/>
          <w:sz w:val="28"/>
          <w:szCs w:val="28"/>
        </w:rPr>
        <w:t>Российская газета (rg.ru)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re_-1755282112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 xml:space="preserve">В </w:t>
      </w:r>
      <w:proofErr w:type="spellStart"/>
      <w:r w:rsidR="00492F71" w:rsidRPr="00492F71">
        <w:rPr>
          <w:sz w:val="28"/>
          <w:szCs w:val="28"/>
        </w:rPr>
        <w:t>Роскачестве</w:t>
      </w:r>
      <w:proofErr w:type="spellEnd"/>
      <w:r w:rsidR="00492F71" w:rsidRPr="00492F71">
        <w:rPr>
          <w:sz w:val="28"/>
          <w:szCs w:val="28"/>
        </w:rPr>
        <w:t xml:space="preserve"> рассказали, какие виды помощи оказывает соцработник</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re_-1755282112 \h</w:instrText>
      </w:r>
      <w:r w:rsidRPr="003A3AE9">
        <w:rPr>
          <w:color w:val="248AE8"/>
          <w:sz w:val="28"/>
          <w:szCs w:val="28"/>
        </w:rPr>
      </w:r>
      <w:r w:rsidRPr="003A3AE9">
        <w:rPr>
          <w:color w:val="248AE8"/>
          <w:sz w:val="28"/>
          <w:szCs w:val="28"/>
        </w:rPr>
        <w:fldChar w:fldCharType="separate"/>
      </w:r>
      <w:r w:rsidR="00492F71">
        <w:rPr>
          <w:noProof/>
          <w:color w:val="248AE8"/>
          <w:sz w:val="28"/>
          <w:szCs w:val="28"/>
        </w:rPr>
        <w:t>26</w:t>
      </w:r>
      <w:r w:rsidRPr="003A3AE9">
        <w:rPr>
          <w:color w:val="248AE8"/>
          <w:sz w:val="28"/>
          <w:szCs w:val="28"/>
        </w:rPr>
        <w:fldChar w:fldCharType="end"/>
      </w:r>
    </w:p>
    <w:p w:rsidR="000452CF" w:rsidRPr="003A3AE9" w:rsidRDefault="00231935" w:rsidP="003A3AE9">
      <w:pPr>
        <w:spacing w:line="276" w:lineRule="auto"/>
        <w:rPr>
          <w:sz w:val="28"/>
          <w:szCs w:val="28"/>
        </w:rPr>
      </w:pPr>
      <w:bookmarkStart w:id="49" w:name="re_toc_-1755282100"/>
      <w:bookmarkEnd w:id="48"/>
      <w:r w:rsidRPr="003A3AE9">
        <w:rPr>
          <w:color w:val="808080"/>
          <w:sz w:val="28"/>
          <w:szCs w:val="28"/>
        </w:rPr>
        <w:t>12.09.2025</w:t>
      </w:r>
      <w:r w:rsidRPr="003A3AE9">
        <w:rPr>
          <w:sz w:val="28"/>
          <w:szCs w:val="28"/>
        </w:rPr>
        <w:t xml:space="preserve"> </w:t>
      </w:r>
      <w:r w:rsidRPr="003A3AE9">
        <w:rPr>
          <w:color w:val="808080"/>
          <w:sz w:val="28"/>
          <w:szCs w:val="28"/>
        </w:rPr>
        <w:t>Комсомольская правда - Сыктывкар (komi.kp.ru)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re_-1755282100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 xml:space="preserve">По праву рождения: какие шаги следует предпринять для получения </w:t>
      </w:r>
      <w:proofErr w:type="spellStart"/>
      <w:r w:rsidR="00492F71" w:rsidRPr="00492F71">
        <w:rPr>
          <w:sz w:val="28"/>
          <w:szCs w:val="28"/>
        </w:rPr>
        <w:t>маткапитала</w:t>
      </w:r>
      <w:proofErr w:type="spellEnd"/>
      <w:r w:rsidR="00492F71" w:rsidRPr="00492F71">
        <w:rPr>
          <w:sz w:val="28"/>
          <w:szCs w:val="28"/>
        </w:rPr>
        <w:t xml:space="preserve"> в 2025 году и какие изменения учитывать</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re_-1755282100 \h</w:instrText>
      </w:r>
      <w:r w:rsidRPr="003A3AE9">
        <w:rPr>
          <w:color w:val="248AE8"/>
          <w:sz w:val="28"/>
          <w:szCs w:val="28"/>
        </w:rPr>
      </w:r>
      <w:r w:rsidRPr="003A3AE9">
        <w:rPr>
          <w:color w:val="248AE8"/>
          <w:sz w:val="28"/>
          <w:szCs w:val="28"/>
        </w:rPr>
        <w:fldChar w:fldCharType="separate"/>
      </w:r>
      <w:r w:rsidR="00492F71">
        <w:rPr>
          <w:noProof/>
          <w:color w:val="248AE8"/>
          <w:sz w:val="28"/>
          <w:szCs w:val="28"/>
        </w:rPr>
        <w:t>27</w:t>
      </w:r>
      <w:r w:rsidRPr="003A3AE9">
        <w:rPr>
          <w:color w:val="248AE8"/>
          <w:sz w:val="28"/>
          <w:szCs w:val="28"/>
        </w:rPr>
        <w:fldChar w:fldCharType="end"/>
      </w:r>
    </w:p>
    <w:p w:rsidR="000452CF" w:rsidRPr="003A3AE9" w:rsidRDefault="00231935" w:rsidP="003A3AE9">
      <w:pPr>
        <w:spacing w:line="276" w:lineRule="auto"/>
        <w:rPr>
          <w:sz w:val="28"/>
          <w:szCs w:val="28"/>
        </w:rPr>
      </w:pPr>
      <w:bookmarkStart w:id="50" w:name="re_toc_-1755282089"/>
      <w:bookmarkEnd w:id="49"/>
      <w:r w:rsidRPr="003A3AE9">
        <w:rPr>
          <w:color w:val="808080"/>
          <w:sz w:val="28"/>
          <w:szCs w:val="28"/>
        </w:rPr>
        <w:t>12.09.2025</w:t>
      </w:r>
      <w:r w:rsidRPr="003A3AE9">
        <w:rPr>
          <w:sz w:val="28"/>
          <w:szCs w:val="28"/>
        </w:rPr>
        <w:t xml:space="preserve"> </w:t>
      </w:r>
      <w:r w:rsidRPr="003A3AE9">
        <w:rPr>
          <w:color w:val="808080"/>
          <w:sz w:val="28"/>
          <w:szCs w:val="28"/>
        </w:rPr>
        <w:t>Аргументы и Факты - Новосибирск (nsk.aif.ru)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re_-1755282089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НСО развивает сеть центров реабилитации участников СВО и инвалидов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re_-1755282089 \h</w:instrText>
      </w:r>
      <w:r w:rsidRPr="003A3AE9">
        <w:rPr>
          <w:color w:val="248AE8"/>
          <w:sz w:val="28"/>
          <w:szCs w:val="28"/>
        </w:rPr>
      </w:r>
      <w:r w:rsidRPr="003A3AE9">
        <w:rPr>
          <w:color w:val="248AE8"/>
          <w:sz w:val="28"/>
          <w:szCs w:val="28"/>
        </w:rPr>
        <w:fldChar w:fldCharType="separate"/>
      </w:r>
      <w:r w:rsidR="00492F71">
        <w:rPr>
          <w:noProof/>
          <w:color w:val="248AE8"/>
          <w:sz w:val="28"/>
          <w:szCs w:val="28"/>
        </w:rPr>
        <w:t>27</w:t>
      </w:r>
      <w:r w:rsidRPr="003A3AE9">
        <w:rPr>
          <w:color w:val="248AE8"/>
          <w:sz w:val="28"/>
          <w:szCs w:val="28"/>
        </w:rPr>
        <w:fldChar w:fldCharType="end"/>
      </w:r>
    </w:p>
    <w:p w:rsidR="000452CF" w:rsidRPr="003A3AE9" w:rsidRDefault="00231935" w:rsidP="003A3AE9">
      <w:pPr>
        <w:spacing w:line="276" w:lineRule="auto"/>
        <w:rPr>
          <w:sz w:val="28"/>
          <w:szCs w:val="28"/>
        </w:rPr>
      </w:pPr>
      <w:bookmarkStart w:id="51" w:name="re_toc_-1755282084"/>
      <w:bookmarkEnd w:id="50"/>
      <w:r w:rsidRPr="003A3AE9">
        <w:rPr>
          <w:color w:val="808080"/>
          <w:sz w:val="28"/>
          <w:szCs w:val="28"/>
        </w:rPr>
        <w:t>16.09.2025</w:t>
      </w:r>
      <w:r w:rsidRPr="003A3AE9">
        <w:rPr>
          <w:sz w:val="28"/>
          <w:szCs w:val="28"/>
        </w:rPr>
        <w:t xml:space="preserve"> </w:t>
      </w:r>
      <w:r w:rsidRPr="003A3AE9">
        <w:rPr>
          <w:color w:val="808080"/>
          <w:sz w:val="28"/>
          <w:szCs w:val="28"/>
        </w:rPr>
        <w:t>Аргументы и Факты - Тюмень (tmn.aif.ru)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re_-1755282084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 xml:space="preserve">Забыли в зале ожидания. Слепому </w:t>
      </w:r>
      <w:proofErr w:type="spellStart"/>
      <w:r w:rsidR="00492F71" w:rsidRPr="00492F71">
        <w:rPr>
          <w:sz w:val="28"/>
          <w:szCs w:val="28"/>
        </w:rPr>
        <w:t>тревел-блогеру</w:t>
      </w:r>
      <w:proofErr w:type="spellEnd"/>
      <w:r w:rsidR="00492F71" w:rsidRPr="00492F71">
        <w:rPr>
          <w:sz w:val="28"/>
          <w:szCs w:val="28"/>
        </w:rPr>
        <w:t xml:space="preserve"> пришлось ночевать в аэропорту</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re_-1755282084 \h</w:instrText>
      </w:r>
      <w:r w:rsidRPr="003A3AE9">
        <w:rPr>
          <w:color w:val="248AE8"/>
          <w:sz w:val="28"/>
          <w:szCs w:val="28"/>
        </w:rPr>
      </w:r>
      <w:r w:rsidRPr="003A3AE9">
        <w:rPr>
          <w:color w:val="248AE8"/>
          <w:sz w:val="28"/>
          <w:szCs w:val="28"/>
        </w:rPr>
        <w:fldChar w:fldCharType="separate"/>
      </w:r>
      <w:r w:rsidR="00492F71">
        <w:rPr>
          <w:noProof/>
          <w:color w:val="248AE8"/>
          <w:sz w:val="28"/>
          <w:szCs w:val="28"/>
        </w:rPr>
        <w:t>27</w:t>
      </w:r>
      <w:r w:rsidRPr="003A3AE9">
        <w:rPr>
          <w:color w:val="248AE8"/>
          <w:sz w:val="28"/>
          <w:szCs w:val="28"/>
        </w:rPr>
        <w:fldChar w:fldCharType="end"/>
      </w:r>
    </w:p>
    <w:p w:rsidR="000452CF" w:rsidRPr="003A3AE9" w:rsidRDefault="00231935" w:rsidP="003A3AE9">
      <w:pPr>
        <w:spacing w:line="276" w:lineRule="auto"/>
        <w:rPr>
          <w:sz w:val="28"/>
          <w:szCs w:val="28"/>
        </w:rPr>
      </w:pPr>
      <w:bookmarkStart w:id="52" w:name="re_toc_-1755282082"/>
      <w:bookmarkEnd w:id="51"/>
      <w:r w:rsidRPr="003A3AE9">
        <w:rPr>
          <w:color w:val="808080"/>
          <w:sz w:val="28"/>
          <w:szCs w:val="28"/>
        </w:rPr>
        <w:t>16.09.2025</w:t>
      </w:r>
      <w:r w:rsidRPr="003A3AE9">
        <w:rPr>
          <w:sz w:val="28"/>
          <w:szCs w:val="28"/>
        </w:rPr>
        <w:t xml:space="preserve"> </w:t>
      </w:r>
      <w:r w:rsidRPr="003A3AE9">
        <w:rPr>
          <w:color w:val="808080"/>
          <w:sz w:val="28"/>
          <w:szCs w:val="28"/>
        </w:rPr>
        <w:t>Аргументы и Факты - Воронеж (vrn.aif.ru)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re_-1755282082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Даты повышения выплат на детей назвали воронежцам</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re_-1755282082 \h</w:instrText>
      </w:r>
      <w:r w:rsidRPr="003A3AE9">
        <w:rPr>
          <w:color w:val="248AE8"/>
          <w:sz w:val="28"/>
          <w:szCs w:val="28"/>
        </w:rPr>
      </w:r>
      <w:r w:rsidRPr="003A3AE9">
        <w:rPr>
          <w:color w:val="248AE8"/>
          <w:sz w:val="28"/>
          <w:szCs w:val="28"/>
        </w:rPr>
        <w:fldChar w:fldCharType="separate"/>
      </w:r>
      <w:r w:rsidR="00492F71">
        <w:rPr>
          <w:noProof/>
          <w:color w:val="248AE8"/>
          <w:sz w:val="28"/>
          <w:szCs w:val="28"/>
        </w:rPr>
        <w:t>28</w:t>
      </w:r>
      <w:r w:rsidRPr="003A3AE9">
        <w:rPr>
          <w:color w:val="248AE8"/>
          <w:sz w:val="28"/>
          <w:szCs w:val="28"/>
        </w:rPr>
        <w:fldChar w:fldCharType="end"/>
      </w:r>
    </w:p>
    <w:p w:rsidR="000452CF" w:rsidRPr="003A3AE9" w:rsidRDefault="00231935" w:rsidP="003A3AE9">
      <w:pPr>
        <w:spacing w:line="276" w:lineRule="auto"/>
        <w:rPr>
          <w:sz w:val="28"/>
          <w:szCs w:val="28"/>
        </w:rPr>
      </w:pPr>
      <w:bookmarkStart w:id="53" w:name="re_toc_-1755282081"/>
      <w:bookmarkEnd w:id="52"/>
      <w:r w:rsidRPr="003A3AE9">
        <w:rPr>
          <w:color w:val="808080"/>
          <w:sz w:val="28"/>
          <w:szCs w:val="28"/>
        </w:rPr>
        <w:t>16.09.2025</w:t>
      </w:r>
      <w:r w:rsidRPr="003A3AE9">
        <w:rPr>
          <w:sz w:val="28"/>
          <w:szCs w:val="28"/>
        </w:rPr>
        <w:t xml:space="preserve"> </w:t>
      </w:r>
      <w:r w:rsidRPr="003A3AE9">
        <w:rPr>
          <w:color w:val="808080"/>
          <w:sz w:val="28"/>
          <w:szCs w:val="28"/>
        </w:rPr>
        <w:t>Аргументы и Факты - Ярославль (yar.aif.ru)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re_-1755282081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В Ярославской области участники СВО смогут получать вторую пенсию</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re_-1755282081 \h</w:instrText>
      </w:r>
      <w:r w:rsidRPr="003A3AE9">
        <w:rPr>
          <w:color w:val="248AE8"/>
          <w:sz w:val="28"/>
          <w:szCs w:val="28"/>
        </w:rPr>
      </w:r>
      <w:r w:rsidRPr="003A3AE9">
        <w:rPr>
          <w:color w:val="248AE8"/>
          <w:sz w:val="28"/>
          <w:szCs w:val="28"/>
        </w:rPr>
        <w:fldChar w:fldCharType="separate"/>
      </w:r>
      <w:r w:rsidR="00492F71">
        <w:rPr>
          <w:noProof/>
          <w:color w:val="248AE8"/>
          <w:sz w:val="28"/>
          <w:szCs w:val="28"/>
        </w:rPr>
        <w:t>28</w:t>
      </w:r>
      <w:r w:rsidRPr="003A3AE9">
        <w:rPr>
          <w:color w:val="248AE8"/>
          <w:sz w:val="28"/>
          <w:szCs w:val="28"/>
        </w:rPr>
        <w:fldChar w:fldCharType="end"/>
      </w:r>
    </w:p>
    <w:p w:rsidR="000452CF" w:rsidRPr="003A3AE9" w:rsidRDefault="00231935" w:rsidP="003A3AE9">
      <w:pPr>
        <w:spacing w:line="276" w:lineRule="auto"/>
        <w:rPr>
          <w:sz w:val="28"/>
          <w:szCs w:val="28"/>
        </w:rPr>
      </w:pPr>
      <w:bookmarkStart w:id="54" w:name="re_toc_-1755282079"/>
      <w:bookmarkEnd w:id="53"/>
      <w:r w:rsidRPr="003A3AE9">
        <w:rPr>
          <w:color w:val="808080"/>
          <w:sz w:val="28"/>
          <w:szCs w:val="28"/>
        </w:rPr>
        <w:t>16.09.2025</w:t>
      </w:r>
      <w:r w:rsidRPr="003A3AE9">
        <w:rPr>
          <w:sz w:val="28"/>
          <w:szCs w:val="28"/>
        </w:rPr>
        <w:t xml:space="preserve"> </w:t>
      </w:r>
      <w:r w:rsidRPr="003A3AE9">
        <w:rPr>
          <w:color w:val="808080"/>
          <w:sz w:val="28"/>
          <w:szCs w:val="28"/>
        </w:rPr>
        <w:t>Аргументы и Факты - Югра (ugra.aif.ru)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re_-1755282079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В Югре приняты новые меры поддержки для многодетных семей</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re_-1755282079 \h</w:instrText>
      </w:r>
      <w:r w:rsidRPr="003A3AE9">
        <w:rPr>
          <w:color w:val="248AE8"/>
          <w:sz w:val="28"/>
          <w:szCs w:val="28"/>
        </w:rPr>
      </w:r>
      <w:r w:rsidRPr="003A3AE9">
        <w:rPr>
          <w:color w:val="248AE8"/>
          <w:sz w:val="28"/>
          <w:szCs w:val="28"/>
        </w:rPr>
        <w:fldChar w:fldCharType="separate"/>
      </w:r>
      <w:r w:rsidR="00492F71">
        <w:rPr>
          <w:noProof/>
          <w:color w:val="248AE8"/>
          <w:sz w:val="28"/>
          <w:szCs w:val="28"/>
        </w:rPr>
        <w:t>28</w:t>
      </w:r>
      <w:r w:rsidRPr="003A3AE9">
        <w:rPr>
          <w:color w:val="248AE8"/>
          <w:sz w:val="28"/>
          <w:szCs w:val="28"/>
        </w:rPr>
        <w:fldChar w:fldCharType="end"/>
      </w:r>
    </w:p>
    <w:p w:rsidR="000452CF" w:rsidRPr="003A3AE9" w:rsidRDefault="00231935" w:rsidP="003A3AE9">
      <w:pPr>
        <w:spacing w:line="276" w:lineRule="auto"/>
        <w:rPr>
          <w:sz w:val="28"/>
          <w:szCs w:val="28"/>
        </w:rPr>
      </w:pPr>
      <w:bookmarkStart w:id="55" w:name="re_toc_-1755282072"/>
      <w:bookmarkEnd w:id="54"/>
      <w:r w:rsidRPr="003A3AE9">
        <w:rPr>
          <w:color w:val="808080"/>
          <w:sz w:val="28"/>
          <w:szCs w:val="28"/>
        </w:rPr>
        <w:t>17.09.2025</w:t>
      </w:r>
      <w:r w:rsidRPr="003A3AE9">
        <w:rPr>
          <w:sz w:val="28"/>
          <w:szCs w:val="28"/>
        </w:rPr>
        <w:t xml:space="preserve"> </w:t>
      </w:r>
      <w:r w:rsidRPr="003A3AE9">
        <w:rPr>
          <w:color w:val="808080"/>
          <w:sz w:val="28"/>
          <w:szCs w:val="28"/>
        </w:rPr>
        <w:t>Телеканал 360 (360.ru)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re_-1755282072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Крайний срок оплаты услуг ЖКХ перенесут на пять дней</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re_-1755282072 \h</w:instrText>
      </w:r>
      <w:r w:rsidRPr="003A3AE9">
        <w:rPr>
          <w:color w:val="248AE8"/>
          <w:sz w:val="28"/>
          <w:szCs w:val="28"/>
        </w:rPr>
      </w:r>
      <w:r w:rsidRPr="003A3AE9">
        <w:rPr>
          <w:color w:val="248AE8"/>
          <w:sz w:val="28"/>
          <w:szCs w:val="28"/>
        </w:rPr>
        <w:fldChar w:fldCharType="separate"/>
      </w:r>
      <w:r w:rsidR="00492F71">
        <w:rPr>
          <w:noProof/>
          <w:color w:val="248AE8"/>
          <w:sz w:val="28"/>
          <w:szCs w:val="28"/>
        </w:rPr>
        <w:t>29</w:t>
      </w:r>
      <w:r w:rsidRPr="003A3AE9">
        <w:rPr>
          <w:color w:val="248AE8"/>
          <w:sz w:val="28"/>
          <w:szCs w:val="28"/>
        </w:rPr>
        <w:fldChar w:fldCharType="end"/>
      </w:r>
    </w:p>
    <w:p w:rsidR="000452CF" w:rsidRPr="003A3AE9" w:rsidRDefault="00231935" w:rsidP="003A3AE9">
      <w:pPr>
        <w:spacing w:line="276" w:lineRule="auto"/>
        <w:rPr>
          <w:sz w:val="28"/>
          <w:szCs w:val="28"/>
        </w:rPr>
      </w:pPr>
      <w:bookmarkStart w:id="56" w:name="re_toc_-1755282070"/>
      <w:bookmarkEnd w:id="55"/>
      <w:r w:rsidRPr="003A3AE9">
        <w:rPr>
          <w:color w:val="808080"/>
          <w:sz w:val="28"/>
          <w:szCs w:val="28"/>
        </w:rPr>
        <w:t>18.09.2025</w:t>
      </w:r>
      <w:r w:rsidRPr="003A3AE9">
        <w:rPr>
          <w:sz w:val="28"/>
          <w:szCs w:val="28"/>
        </w:rPr>
        <w:t xml:space="preserve"> </w:t>
      </w:r>
      <w:r w:rsidRPr="003A3AE9">
        <w:rPr>
          <w:color w:val="808080"/>
          <w:sz w:val="28"/>
          <w:szCs w:val="28"/>
        </w:rPr>
        <w:t>Телеканал 360 (s30061898045.mirtesen.ru)</w:t>
      </w:r>
    </w:p>
    <w:p w:rsidR="000452CF"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re_-1755282070 \h</w:instrText>
      </w:r>
      <w:r w:rsidR="003A3AE9" w:rsidRP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Отцовский капитал предложили ввести в России</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re_-1755282070 \h</w:instrText>
      </w:r>
      <w:r w:rsidRPr="003A3AE9">
        <w:rPr>
          <w:color w:val="248AE8"/>
          <w:sz w:val="28"/>
          <w:szCs w:val="28"/>
        </w:rPr>
      </w:r>
      <w:r w:rsidRPr="003A3AE9">
        <w:rPr>
          <w:color w:val="248AE8"/>
          <w:sz w:val="28"/>
          <w:szCs w:val="28"/>
        </w:rPr>
        <w:fldChar w:fldCharType="separate"/>
      </w:r>
      <w:r w:rsidR="00492F71">
        <w:rPr>
          <w:noProof/>
          <w:color w:val="248AE8"/>
          <w:sz w:val="28"/>
          <w:szCs w:val="28"/>
        </w:rPr>
        <w:t>29</w:t>
      </w:r>
      <w:r w:rsidRPr="003A3AE9">
        <w:rPr>
          <w:color w:val="248AE8"/>
          <w:sz w:val="28"/>
          <w:szCs w:val="28"/>
        </w:rPr>
        <w:fldChar w:fldCharType="end"/>
      </w:r>
    </w:p>
    <w:bookmarkStart w:id="57" w:name="re_toc_-1755282063"/>
    <w:bookmarkEnd w:id="56"/>
    <w:p w:rsidR="000452CF" w:rsidRPr="003A3AE9" w:rsidRDefault="00231935" w:rsidP="003A3AE9">
      <w:pPr>
        <w:shd w:val="clear" w:color="auto" w:fill="D9D9D9"/>
        <w:tabs>
          <w:tab w:val="right" w:leader="hyphen" w:pos="9700"/>
        </w:tabs>
        <w:spacing w:before="150" w:after="150" w:line="276" w:lineRule="auto"/>
        <w:rPr>
          <w:b/>
          <w:color w:val="248AE8"/>
          <w:sz w:val="28"/>
          <w:szCs w:val="28"/>
        </w:rPr>
      </w:pPr>
      <w:r w:rsidRPr="003A3AE9">
        <w:rPr>
          <w:b/>
          <w:color w:val="248AE8"/>
          <w:sz w:val="28"/>
          <w:szCs w:val="28"/>
        </w:rPr>
        <w:lastRenderedPageBreak/>
        <w:fldChar w:fldCharType="begin"/>
      </w:r>
      <w:r w:rsidRPr="003A3AE9">
        <w:rPr>
          <w:b/>
          <w:color w:val="248AE8"/>
          <w:sz w:val="28"/>
          <w:szCs w:val="28"/>
        </w:rPr>
        <w:instrText>REF re_-1755282063 \h</w:instrText>
      </w:r>
      <w:r w:rsidR="00625CF5" w:rsidRPr="003A3AE9">
        <w:rPr>
          <w:b/>
          <w:color w:val="248AE8"/>
          <w:sz w:val="28"/>
          <w:szCs w:val="28"/>
        </w:rPr>
        <w:instrText xml:space="preserve"> \* MERGEFORMAT </w:instrText>
      </w:r>
      <w:r w:rsidRPr="003A3AE9">
        <w:rPr>
          <w:b/>
          <w:color w:val="248AE8"/>
          <w:sz w:val="28"/>
          <w:szCs w:val="28"/>
        </w:rPr>
      </w:r>
      <w:r w:rsidRPr="003A3AE9">
        <w:rPr>
          <w:b/>
          <w:color w:val="248AE8"/>
          <w:sz w:val="28"/>
          <w:szCs w:val="28"/>
        </w:rPr>
        <w:fldChar w:fldCharType="separate"/>
      </w:r>
      <w:r w:rsidR="00492F71" w:rsidRPr="00492F71">
        <w:rPr>
          <w:b/>
          <w:sz w:val="28"/>
          <w:szCs w:val="28"/>
        </w:rPr>
        <w:t>Новости сайта ВОИ</w:t>
      </w:r>
      <w:r w:rsidRPr="003A3AE9">
        <w:rPr>
          <w:b/>
          <w:color w:val="248AE8"/>
          <w:sz w:val="28"/>
          <w:szCs w:val="28"/>
        </w:rPr>
        <w:fldChar w:fldCharType="end"/>
      </w:r>
      <w:r w:rsidRPr="003A3AE9">
        <w:rPr>
          <w:b/>
          <w:color w:val="D7D7D7"/>
          <w:sz w:val="28"/>
          <w:szCs w:val="28"/>
        </w:rPr>
        <w:tab/>
      </w:r>
      <w:r w:rsidRPr="003A3AE9">
        <w:rPr>
          <w:b/>
          <w:color w:val="248AE8"/>
          <w:sz w:val="28"/>
          <w:szCs w:val="28"/>
        </w:rPr>
        <w:fldChar w:fldCharType="begin"/>
      </w:r>
      <w:r w:rsidRPr="003A3AE9">
        <w:rPr>
          <w:b/>
          <w:color w:val="248AE8"/>
          <w:sz w:val="28"/>
          <w:szCs w:val="28"/>
        </w:rPr>
        <w:instrText xml:space="preserve"> PAGEREF  re_-1755282063 \h</w:instrText>
      </w:r>
      <w:r w:rsidRPr="003A3AE9">
        <w:rPr>
          <w:b/>
          <w:color w:val="248AE8"/>
          <w:sz w:val="28"/>
          <w:szCs w:val="28"/>
        </w:rPr>
      </w:r>
      <w:r w:rsidRPr="003A3AE9">
        <w:rPr>
          <w:b/>
          <w:color w:val="248AE8"/>
          <w:sz w:val="28"/>
          <w:szCs w:val="28"/>
        </w:rPr>
        <w:fldChar w:fldCharType="separate"/>
      </w:r>
      <w:r w:rsidR="00492F71">
        <w:rPr>
          <w:b/>
          <w:noProof/>
          <w:color w:val="248AE8"/>
          <w:sz w:val="28"/>
          <w:szCs w:val="28"/>
        </w:rPr>
        <w:t>30</w:t>
      </w:r>
      <w:r w:rsidRPr="003A3AE9">
        <w:rPr>
          <w:b/>
          <w:color w:val="248AE8"/>
          <w:sz w:val="28"/>
          <w:szCs w:val="28"/>
        </w:rPr>
        <w:fldChar w:fldCharType="end"/>
      </w:r>
      <w:bookmarkEnd w:id="57"/>
    </w:p>
    <w:p w:rsidR="000452CF" w:rsidRPr="003A3AE9" w:rsidRDefault="00231935" w:rsidP="003A3AE9">
      <w:pPr>
        <w:spacing w:line="276" w:lineRule="auto"/>
        <w:rPr>
          <w:sz w:val="28"/>
          <w:szCs w:val="28"/>
        </w:rPr>
      </w:pPr>
      <w:bookmarkStart w:id="58" w:name="re_toc_-1755282062"/>
      <w:r w:rsidRPr="003A3AE9">
        <w:rPr>
          <w:color w:val="808080"/>
          <w:sz w:val="28"/>
          <w:szCs w:val="28"/>
        </w:rPr>
        <w:t>18.09.2025</w:t>
      </w:r>
      <w:r w:rsidRPr="003A3AE9">
        <w:rPr>
          <w:sz w:val="28"/>
          <w:szCs w:val="28"/>
        </w:rPr>
        <w:t xml:space="preserve"> </w:t>
      </w:r>
      <w:r w:rsidRPr="003A3AE9">
        <w:rPr>
          <w:color w:val="808080"/>
          <w:sz w:val="28"/>
          <w:szCs w:val="28"/>
        </w:rPr>
        <w:t>Всероссийское общество инвалидов (voi.ru)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re_-1755282062 \h</w:instrText>
      </w:r>
      <w:r w:rsid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Раскрывая потенциал: в Челябинске прошел XIII Межрегиональный слет молодежного актива ВОИ Уральского федерального округа</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re_-1755282062 \h</w:instrText>
      </w:r>
      <w:r w:rsidRPr="003A3AE9">
        <w:rPr>
          <w:color w:val="248AE8"/>
          <w:sz w:val="28"/>
          <w:szCs w:val="28"/>
        </w:rPr>
      </w:r>
      <w:r w:rsidRPr="003A3AE9">
        <w:rPr>
          <w:color w:val="248AE8"/>
          <w:sz w:val="28"/>
          <w:szCs w:val="28"/>
        </w:rPr>
        <w:fldChar w:fldCharType="separate"/>
      </w:r>
      <w:r w:rsidR="00492F71">
        <w:rPr>
          <w:noProof/>
          <w:color w:val="248AE8"/>
          <w:sz w:val="28"/>
          <w:szCs w:val="28"/>
        </w:rPr>
        <w:t>30</w:t>
      </w:r>
      <w:r w:rsidRPr="003A3AE9">
        <w:rPr>
          <w:color w:val="248AE8"/>
          <w:sz w:val="28"/>
          <w:szCs w:val="28"/>
        </w:rPr>
        <w:fldChar w:fldCharType="end"/>
      </w:r>
    </w:p>
    <w:p w:rsidR="000452CF" w:rsidRPr="003A3AE9" w:rsidRDefault="00231935" w:rsidP="003A3AE9">
      <w:pPr>
        <w:spacing w:line="276" w:lineRule="auto"/>
        <w:rPr>
          <w:sz w:val="28"/>
          <w:szCs w:val="28"/>
        </w:rPr>
      </w:pPr>
      <w:bookmarkStart w:id="59" w:name="re_toc_-1755282061"/>
      <w:bookmarkEnd w:id="58"/>
      <w:r w:rsidRPr="003A3AE9">
        <w:rPr>
          <w:color w:val="808080"/>
          <w:sz w:val="28"/>
          <w:szCs w:val="28"/>
        </w:rPr>
        <w:t>17.09.2025</w:t>
      </w:r>
      <w:r w:rsidRPr="003A3AE9">
        <w:rPr>
          <w:sz w:val="28"/>
          <w:szCs w:val="28"/>
        </w:rPr>
        <w:t xml:space="preserve"> </w:t>
      </w:r>
      <w:r w:rsidRPr="003A3AE9">
        <w:rPr>
          <w:color w:val="808080"/>
          <w:sz w:val="28"/>
          <w:szCs w:val="28"/>
        </w:rPr>
        <w:t>Всероссийское общество инвалидов (voi.ru)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re_-1755282061 \h</w:instrText>
      </w:r>
      <w:r w:rsid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В Московском аэропорту Домодедово  обсудили доступность воздушного транспорта для людей с инвалидностью</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re_-1755282061 \h</w:instrText>
      </w:r>
      <w:r w:rsidRPr="003A3AE9">
        <w:rPr>
          <w:color w:val="248AE8"/>
          <w:sz w:val="28"/>
          <w:szCs w:val="28"/>
        </w:rPr>
      </w:r>
      <w:r w:rsidRPr="003A3AE9">
        <w:rPr>
          <w:color w:val="248AE8"/>
          <w:sz w:val="28"/>
          <w:szCs w:val="28"/>
        </w:rPr>
        <w:fldChar w:fldCharType="separate"/>
      </w:r>
      <w:r w:rsidR="00492F71">
        <w:rPr>
          <w:noProof/>
          <w:color w:val="248AE8"/>
          <w:sz w:val="28"/>
          <w:szCs w:val="28"/>
        </w:rPr>
        <w:t>30</w:t>
      </w:r>
      <w:r w:rsidRPr="003A3AE9">
        <w:rPr>
          <w:color w:val="248AE8"/>
          <w:sz w:val="28"/>
          <w:szCs w:val="28"/>
        </w:rPr>
        <w:fldChar w:fldCharType="end"/>
      </w:r>
    </w:p>
    <w:p w:rsidR="000452CF" w:rsidRPr="003A3AE9" w:rsidRDefault="00231935" w:rsidP="003A3AE9">
      <w:pPr>
        <w:spacing w:line="276" w:lineRule="auto"/>
        <w:rPr>
          <w:sz w:val="28"/>
          <w:szCs w:val="28"/>
        </w:rPr>
      </w:pPr>
      <w:bookmarkStart w:id="60" w:name="re_toc_-1755282060"/>
      <w:bookmarkEnd w:id="59"/>
      <w:r w:rsidRPr="003A3AE9">
        <w:rPr>
          <w:color w:val="808080"/>
          <w:sz w:val="28"/>
          <w:szCs w:val="28"/>
        </w:rPr>
        <w:t>17.09.2025</w:t>
      </w:r>
      <w:r w:rsidRPr="003A3AE9">
        <w:rPr>
          <w:sz w:val="28"/>
          <w:szCs w:val="28"/>
        </w:rPr>
        <w:t xml:space="preserve"> </w:t>
      </w:r>
      <w:r w:rsidRPr="003A3AE9">
        <w:rPr>
          <w:color w:val="808080"/>
          <w:sz w:val="28"/>
          <w:szCs w:val="28"/>
        </w:rPr>
        <w:t>Всероссийское общество инвалидов (voi.ru)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re_-1755282060 \h</w:instrText>
      </w:r>
      <w:r w:rsid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Школа молодых лидеров распахнула двери в Шексне</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re_-1755282060 \h</w:instrText>
      </w:r>
      <w:r w:rsidRPr="003A3AE9">
        <w:rPr>
          <w:color w:val="248AE8"/>
          <w:sz w:val="28"/>
          <w:szCs w:val="28"/>
        </w:rPr>
      </w:r>
      <w:r w:rsidRPr="003A3AE9">
        <w:rPr>
          <w:color w:val="248AE8"/>
          <w:sz w:val="28"/>
          <w:szCs w:val="28"/>
        </w:rPr>
        <w:fldChar w:fldCharType="separate"/>
      </w:r>
      <w:r w:rsidR="00492F71">
        <w:rPr>
          <w:noProof/>
          <w:color w:val="248AE8"/>
          <w:sz w:val="28"/>
          <w:szCs w:val="28"/>
        </w:rPr>
        <w:t>30</w:t>
      </w:r>
      <w:r w:rsidRPr="003A3AE9">
        <w:rPr>
          <w:color w:val="248AE8"/>
          <w:sz w:val="28"/>
          <w:szCs w:val="28"/>
        </w:rPr>
        <w:fldChar w:fldCharType="end"/>
      </w:r>
    </w:p>
    <w:p w:rsidR="000452CF" w:rsidRPr="003A3AE9" w:rsidRDefault="00231935" w:rsidP="003A3AE9">
      <w:pPr>
        <w:spacing w:line="276" w:lineRule="auto"/>
        <w:rPr>
          <w:sz w:val="28"/>
          <w:szCs w:val="28"/>
        </w:rPr>
      </w:pPr>
      <w:bookmarkStart w:id="61" w:name="re_toc_-1755282059"/>
      <w:bookmarkEnd w:id="60"/>
      <w:r w:rsidRPr="003A3AE9">
        <w:rPr>
          <w:color w:val="808080"/>
          <w:sz w:val="28"/>
          <w:szCs w:val="28"/>
        </w:rPr>
        <w:t>18.09.2025</w:t>
      </w:r>
      <w:r w:rsidRPr="003A3AE9">
        <w:rPr>
          <w:sz w:val="28"/>
          <w:szCs w:val="28"/>
        </w:rPr>
        <w:t xml:space="preserve"> </w:t>
      </w:r>
      <w:r w:rsidRPr="003A3AE9">
        <w:rPr>
          <w:color w:val="808080"/>
          <w:sz w:val="28"/>
          <w:szCs w:val="28"/>
        </w:rPr>
        <w:t>Всероссийское общество инвалидов (voi.ru)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re_-1755282059 \h</w:instrText>
      </w:r>
      <w:r w:rsid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На Урале прошли финальные гонки Всероссийского фестиваля ВОИ по парусному спорту</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re_-1755282059 \h</w:instrText>
      </w:r>
      <w:r w:rsidRPr="003A3AE9">
        <w:rPr>
          <w:color w:val="248AE8"/>
          <w:sz w:val="28"/>
          <w:szCs w:val="28"/>
        </w:rPr>
      </w:r>
      <w:r w:rsidRPr="003A3AE9">
        <w:rPr>
          <w:color w:val="248AE8"/>
          <w:sz w:val="28"/>
          <w:szCs w:val="28"/>
        </w:rPr>
        <w:fldChar w:fldCharType="separate"/>
      </w:r>
      <w:r w:rsidR="00492F71">
        <w:rPr>
          <w:noProof/>
          <w:color w:val="248AE8"/>
          <w:sz w:val="28"/>
          <w:szCs w:val="28"/>
        </w:rPr>
        <w:t>31</w:t>
      </w:r>
      <w:r w:rsidRPr="003A3AE9">
        <w:rPr>
          <w:color w:val="248AE8"/>
          <w:sz w:val="28"/>
          <w:szCs w:val="28"/>
        </w:rPr>
        <w:fldChar w:fldCharType="end"/>
      </w:r>
    </w:p>
    <w:p w:rsidR="000452CF" w:rsidRPr="003A3AE9" w:rsidRDefault="00231935" w:rsidP="003A3AE9">
      <w:pPr>
        <w:spacing w:line="276" w:lineRule="auto"/>
        <w:rPr>
          <w:sz w:val="28"/>
          <w:szCs w:val="28"/>
        </w:rPr>
      </w:pPr>
      <w:bookmarkStart w:id="62" w:name="re_toc_-1755282058"/>
      <w:bookmarkEnd w:id="61"/>
      <w:r w:rsidRPr="003A3AE9">
        <w:rPr>
          <w:color w:val="808080"/>
          <w:sz w:val="28"/>
          <w:szCs w:val="28"/>
        </w:rPr>
        <w:t>17.09.2025</w:t>
      </w:r>
      <w:r w:rsidRPr="003A3AE9">
        <w:rPr>
          <w:sz w:val="28"/>
          <w:szCs w:val="28"/>
        </w:rPr>
        <w:t xml:space="preserve"> </w:t>
      </w:r>
      <w:r w:rsidRPr="003A3AE9">
        <w:rPr>
          <w:color w:val="808080"/>
          <w:sz w:val="28"/>
          <w:szCs w:val="28"/>
        </w:rPr>
        <w:t>Всероссийское общество инвалидов (voi.ru)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re_-1755282058 \h</w:instrText>
      </w:r>
      <w:r w:rsid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В Иркутской области открылась фотовыставка «Без барьеров»</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re_-1755282058 \h</w:instrText>
      </w:r>
      <w:r w:rsidRPr="003A3AE9">
        <w:rPr>
          <w:color w:val="248AE8"/>
          <w:sz w:val="28"/>
          <w:szCs w:val="28"/>
        </w:rPr>
      </w:r>
      <w:r w:rsidRPr="003A3AE9">
        <w:rPr>
          <w:color w:val="248AE8"/>
          <w:sz w:val="28"/>
          <w:szCs w:val="28"/>
        </w:rPr>
        <w:fldChar w:fldCharType="separate"/>
      </w:r>
      <w:r w:rsidR="00492F71">
        <w:rPr>
          <w:noProof/>
          <w:color w:val="248AE8"/>
          <w:sz w:val="28"/>
          <w:szCs w:val="28"/>
        </w:rPr>
        <w:t>31</w:t>
      </w:r>
      <w:r w:rsidRPr="003A3AE9">
        <w:rPr>
          <w:color w:val="248AE8"/>
          <w:sz w:val="28"/>
          <w:szCs w:val="28"/>
        </w:rPr>
        <w:fldChar w:fldCharType="end"/>
      </w:r>
    </w:p>
    <w:p w:rsidR="000452CF" w:rsidRPr="003A3AE9" w:rsidRDefault="00231935" w:rsidP="003A3AE9">
      <w:pPr>
        <w:spacing w:line="276" w:lineRule="auto"/>
        <w:rPr>
          <w:sz w:val="28"/>
          <w:szCs w:val="28"/>
        </w:rPr>
      </w:pPr>
      <w:bookmarkStart w:id="63" w:name="re_toc_-1755282057"/>
      <w:bookmarkEnd w:id="62"/>
      <w:r w:rsidRPr="003A3AE9">
        <w:rPr>
          <w:color w:val="808080"/>
          <w:sz w:val="28"/>
          <w:szCs w:val="28"/>
        </w:rPr>
        <w:t>17.09.2025</w:t>
      </w:r>
      <w:r w:rsidRPr="003A3AE9">
        <w:rPr>
          <w:sz w:val="28"/>
          <w:szCs w:val="28"/>
        </w:rPr>
        <w:t xml:space="preserve"> </w:t>
      </w:r>
      <w:r w:rsidRPr="003A3AE9">
        <w:rPr>
          <w:color w:val="808080"/>
          <w:sz w:val="28"/>
          <w:szCs w:val="28"/>
        </w:rPr>
        <w:t>Всероссийское общество инвалидов (voi.ru)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re_-1755282057 \h</w:instrText>
      </w:r>
      <w:r w:rsid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В Санкт-Петербурге завершился турнир по баскетболу на колясках</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re_-1755282057 \h</w:instrText>
      </w:r>
      <w:r w:rsidRPr="003A3AE9">
        <w:rPr>
          <w:color w:val="248AE8"/>
          <w:sz w:val="28"/>
          <w:szCs w:val="28"/>
        </w:rPr>
      </w:r>
      <w:r w:rsidRPr="003A3AE9">
        <w:rPr>
          <w:color w:val="248AE8"/>
          <w:sz w:val="28"/>
          <w:szCs w:val="28"/>
        </w:rPr>
        <w:fldChar w:fldCharType="separate"/>
      </w:r>
      <w:r w:rsidR="00492F71">
        <w:rPr>
          <w:noProof/>
          <w:color w:val="248AE8"/>
          <w:sz w:val="28"/>
          <w:szCs w:val="28"/>
        </w:rPr>
        <w:t>31</w:t>
      </w:r>
      <w:r w:rsidRPr="003A3AE9">
        <w:rPr>
          <w:color w:val="248AE8"/>
          <w:sz w:val="28"/>
          <w:szCs w:val="28"/>
        </w:rPr>
        <w:fldChar w:fldCharType="end"/>
      </w:r>
    </w:p>
    <w:p w:rsidR="000452CF" w:rsidRPr="003A3AE9" w:rsidRDefault="00231935" w:rsidP="003A3AE9">
      <w:pPr>
        <w:spacing w:line="276" w:lineRule="auto"/>
        <w:rPr>
          <w:sz w:val="28"/>
          <w:szCs w:val="28"/>
        </w:rPr>
      </w:pPr>
      <w:bookmarkStart w:id="64" w:name="re_toc_-1755282056"/>
      <w:bookmarkEnd w:id="63"/>
      <w:r w:rsidRPr="003A3AE9">
        <w:rPr>
          <w:color w:val="808080"/>
          <w:sz w:val="28"/>
          <w:szCs w:val="28"/>
        </w:rPr>
        <w:t>15.09.2025</w:t>
      </w:r>
      <w:r w:rsidRPr="003A3AE9">
        <w:rPr>
          <w:sz w:val="28"/>
          <w:szCs w:val="28"/>
        </w:rPr>
        <w:t xml:space="preserve"> </w:t>
      </w:r>
      <w:r w:rsidRPr="003A3AE9">
        <w:rPr>
          <w:color w:val="808080"/>
          <w:sz w:val="28"/>
          <w:szCs w:val="28"/>
        </w:rPr>
        <w:t>Всероссийское общество инвалидов (voi.ru)</w:t>
      </w:r>
    </w:p>
    <w:p w:rsidR="000452CF" w:rsidRPr="003A3AE9" w:rsidRDefault="00231935" w:rsidP="003A3AE9">
      <w:pPr>
        <w:tabs>
          <w:tab w:val="right" w:leader="hyphen" w:pos="9700"/>
        </w:tabs>
        <w:spacing w:after="150" w:line="276" w:lineRule="auto"/>
        <w:rPr>
          <w:color w:val="248AE8"/>
          <w:sz w:val="28"/>
          <w:szCs w:val="28"/>
        </w:rPr>
      </w:pPr>
      <w:r w:rsidRPr="003A3AE9">
        <w:rPr>
          <w:color w:val="248AE8"/>
          <w:sz w:val="28"/>
          <w:szCs w:val="28"/>
        </w:rPr>
        <w:fldChar w:fldCharType="begin"/>
      </w:r>
      <w:r w:rsidRPr="003A3AE9">
        <w:rPr>
          <w:color w:val="248AE8"/>
          <w:sz w:val="28"/>
          <w:szCs w:val="28"/>
        </w:rPr>
        <w:instrText>REF re_-1755282056 \h</w:instrText>
      </w:r>
      <w:r w:rsidR="003A3AE9">
        <w:rPr>
          <w:color w:val="248AE8"/>
          <w:sz w:val="28"/>
          <w:szCs w:val="28"/>
        </w:rPr>
        <w:instrText xml:space="preserve"> \* MERGEFORMAT </w:instrText>
      </w:r>
      <w:r w:rsidRPr="003A3AE9">
        <w:rPr>
          <w:color w:val="248AE8"/>
          <w:sz w:val="28"/>
          <w:szCs w:val="28"/>
        </w:rPr>
      </w:r>
      <w:r w:rsidRPr="003A3AE9">
        <w:rPr>
          <w:color w:val="248AE8"/>
          <w:sz w:val="28"/>
          <w:szCs w:val="28"/>
        </w:rPr>
        <w:fldChar w:fldCharType="separate"/>
      </w:r>
      <w:r w:rsidR="00492F71" w:rsidRPr="00492F71">
        <w:rPr>
          <w:sz w:val="28"/>
          <w:szCs w:val="28"/>
        </w:rPr>
        <w:t xml:space="preserve">Участники проекта «Все </w:t>
      </w:r>
      <w:proofErr w:type="spellStart"/>
      <w:r w:rsidR="00492F71" w:rsidRPr="00492F71">
        <w:rPr>
          <w:sz w:val="28"/>
          <w:szCs w:val="28"/>
        </w:rPr>
        <w:t>сВОИ</w:t>
      </w:r>
      <w:proofErr w:type="spellEnd"/>
      <w:r w:rsidR="00492F71" w:rsidRPr="00492F71">
        <w:rPr>
          <w:sz w:val="28"/>
          <w:szCs w:val="28"/>
        </w:rPr>
        <w:t>» совершили экскурсионную поездку в мемориальный комплекс «Партизанская поляна»</w:t>
      </w:r>
      <w:r w:rsidRPr="003A3AE9">
        <w:rPr>
          <w:color w:val="248AE8"/>
          <w:sz w:val="28"/>
          <w:szCs w:val="28"/>
        </w:rPr>
        <w:fldChar w:fldCharType="end"/>
      </w:r>
      <w:r w:rsidRPr="003A3AE9">
        <w:rPr>
          <w:color w:val="248AE8"/>
          <w:sz w:val="28"/>
          <w:szCs w:val="28"/>
        </w:rPr>
        <w:t xml:space="preserve"> </w:t>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re_-1755282056 \h</w:instrText>
      </w:r>
      <w:r w:rsidRPr="003A3AE9">
        <w:rPr>
          <w:color w:val="248AE8"/>
          <w:sz w:val="28"/>
          <w:szCs w:val="28"/>
        </w:rPr>
      </w:r>
      <w:r w:rsidRPr="003A3AE9">
        <w:rPr>
          <w:color w:val="248AE8"/>
          <w:sz w:val="28"/>
          <w:szCs w:val="28"/>
        </w:rPr>
        <w:fldChar w:fldCharType="separate"/>
      </w:r>
      <w:r w:rsidR="00492F71">
        <w:rPr>
          <w:noProof/>
          <w:color w:val="248AE8"/>
          <w:sz w:val="28"/>
          <w:szCs w:val="28"/>
        </w:rPr>
        <w:t>32</w:t>
      </w:r>
      <w:r w:rsidRPr="003A3AE9">
        <w:rPr>
          <w:color w:val="248AE8"/>
          <w:sz w:val="28"/>
          <w:szCs w:val="28"/>
        </w:rPr>
        <w:fldChar w:fldCharType="end"/>
      </w:r>
    </w:p>
    <w:bookmarkStart w:id="65" w:name="re_toc_-1755282055"/>
    <w:bookmarkEnd w:id="64"/>
    <w:p w:rsidR="000452CF" w:rsidRPr="003A3AE9" w:rsidRDefault="00231935" w:rsidP="003A3AE9">
      <w:pPr>
        <w:shd w:val="clear" w:color="auto" w:fill="D9D9D9"/>
        <w:tabs>
          <w:tab w:val="right" w:leader="hyphen" w:pos="9700"/>
        </w:tabs>
        <w:spacing w:before="150" w:after="150" w:line="276" w:lineRule="auto"/>
        <w:rPr>
          <w:b/>
          <w:color w:val="248AE8"/>
          <w:sz w:val="28"/>
          <w:szCs w:val="28"/>
        </w:rPr>
      </w:pPr>
      <w:r w:rsidRPr="003A3AE9">
        <w:rPr>
          <w:b/>
          <w:color w:val="248AE8"/>
          <w:sz w:val="28"/>
          <w:szCs w:val="28"/>
        </w:rPr>
        <w:fldChar w:fldCharType="begin"/>
      </w:r>
      <w:r w:rsidRPr="003A3AE9">
        <w:rPr>
          <w:b/>
          <w:color w:val="248AE8"/>
          <w:sz w:val="28"/>
          <w:szCs w:val="28"/>
        </w:rPr>
        <w:instrText>REF re_-1755282055 \h</w:instrText>
      </w:r>
      <w:r w:rsidR="00625CF5" w:rsidRPr="003A3AE9">
        <w:rPr>
          <w:b/>
          <w:color w:val="248AE8"/>
          <w:sz w:val="28"/>
          <w:szCs w:val="28"/>
        </w:rPr>
        <w:instrText xml:space="preserve"> \* MERGEFORMAT </w:instrText>
      </w:r>
      <w:r w:rsidRPr="003A3AE9">
        <w:rPr>
          <w:b/>
          <w:color w:val="248AE8"/>
          <w:sz w:val="28"/>
          <w:szCs w:val="28"/>
        </w:rPr>
      </w:r>
      <w:r w:rsidRPr="003A3AE9">
        <w:rPr>
          <w:b/>
          <w:color w:val="248AE8"/>
          <w:sz w:val="28"/>
          <w:szCs w:val="28"/>
        </w:rPr>
        <w:fldChar w:fldCharType="separate"/>
      </w:r>
      <w:r w:rsidR="00492F71" w:rsidRPr="00492F71">
        <w:rPr>
          <w:b/>
          <w:sz w:val="28"/>
          <w:szCs w:val="28"/>
        </w:rPr>
        <w:t>СМИ Всероссийского общества инвалидов</w:t>
      </w:r>
      <w:r w:rsidRPr="003A3AE9">
        <w:rPr>
          <w:b/>
          <w:color w:val="248AE8"/>
          <w:sz w:val="28"/>
          <w:szCs w:val="28"/>
        </w:rPr>
        <w:fldChar w:fldCharType="end"/>
      </w:r>
      <w:r w:rsidRPr="003A3AE9">
        <w:rPr>
          <w:color w:val="D7D7D7"/>
          <w:sz w:val="28"/>
          <w:szCs w:val="28"/>
        </w:rPr>
        <w:tab/>
      </w:r>
      <w:r w:rsidRPr="003A3AE9">
        <w:rPr>
          <w:color w:val="248AE8"/>
          <w:sz w:val="28"/>
          <w:szCs w:val="28"/>
        </w:rPr>
        <w:fldChar w:fldCharType="begin"/>
      </w:r>
      <w:r w:rsidRPr="003A3AE9">
        <w:rPr>
          <w:color w:val="248AE8"/>
          <w:sz w:val="28"/>
          <w:szCs w:val="28"/>
        </w:rPr>
        <w:instrText xml:space="preserve"> PAGEREF  re_-1755282055 \h</w:instrText>
      </w:r>
      <w:r w:rsidRPr="003A3AE9">
        <w:rPr>
          <w:color w:val="248AE8"/>
          <w:sz w:val="28"/>
          <w:szCs w:val="28"/>
        </w:rPr>
      </w:r>
      <w:r w:rsidRPr="003A3AE9">
        <w:rPr>
          <w:color w:val="248AE8"/>
          <w:sz w:val="28"/>
          <w:szCs w:val="28"/>
        </w:rPr>
        <w:fldChar w:fldCharType="separate"/>
      </w:r>
      <w:r w:rsidR="00492F71">
        <w:rPr>
          <w:noProof/>
          <w:color w:val="248AE8"/>
          <w:sz w:val="28"/>
          <w:szCs w:val="28"/>
        </w:rPr>
        <w:t>33</w:t>
      </w:r>
      <w:r w:rsidRPr="003A3AE9">
        <w:rPr>
          <w:color w:val="248AE8"/>
          <w:sz w:val="28"/>
          <w:szCs w:val="28"/>
        </w:rPr>
        <w:fldChar w:fldCharType="end"/>
      </w:r>
      <w:bookmarkEnd w:id="65"/>
    </w:p>
    <w:p w:rsidR="000452CF" w:rsidRPr="003A3AE9" w:rsidRDefault="00231935" w:rsidP="003A3AE9">
      <w:pPr>
        <w:spacing w:line="276" w:lineRule="auto"/>
        <w:rPr>
          <w:sz w:val="28"/>
          <w:szCs w:val="28"/>
        </w:rPr>
      </w:pPr>
      <w:r w:rsidRPr="003A3AE9">
        <w:rPr>
          <w:sz w:val="28"/>
          <w:szCs w:val="28"/>
        </w:rPr>
        <w:br w:type="page"/>
      </w:r>
    </w:p>
    <w:p w:rsidR="000452CF" w:rsidRPr="003A3AE9" w:rsidRDefault="00231935" w:rsidP="003A3AE9">
      <w:pPr>
        <w:pStyle w:val="1"/>
        <w:shd w:val="clear" w:color="auto" w:fill="CCCCCC"/>
        <w:spacing w:line="276" w:lineRule="auto"/>
        <w:rPr>
          <w:szCs w:val="28"/>
        </w:rPr>
      </w:pPr>
      <w:bookmarkStart w:id="66" w:name="re_-1755282240"/>
      <w:r w:rsidRPr="003A3AE9">
        <w:rPr>
          <w:szCs w:val="28"/>
        </w:rPr>
        <w:lastRenderedPageBreak/>
        <w:t>Всероссийское общество инвалидов</w:t>
      </w:r>
      <w:bookmarkEnd w:id="66"/>
    </w:p>
    <w:p w:rsidR="00295177" w:rsidRPr="0097106A" w:rsidRDefault="00295177" w:rsidP="003A3AE9">
      <w:pPr>
        <w:pStyle w:val="3"/>
        <w:spacing w:before="220" w:after="0" w:line="276" w:lineRule="auto"/>
        <w:rPr>
          <w:rFonts w:eastAsia="Arial"/>
          <w:sz w:val="28"/>
          <w:szCs w:val="28"/>
        </w:rPr>
      </w:pPr>
      <w:r w:rsidRPr="0097106A">
        <w:rPr>
          <w:rFonts w:ascii="Times New Roman" w:hAnsi="Times New Roman" w:cs="Times New Roman"/>
          <w:b w:val="0"/>
          <w:i/>
          <w:color w:val="808080"/>
          <w:sz w:val="28"/>
          <w:szCs w:val="28"/>
        </w:rPr>
        <w:t>18.09.2025</w:t>
      </w:r>
      <w:r w:rsidRPr="0097106A">
        <w:rPr>
          <w:rFonts w:eastAsia="Arial"/>
          <w:sz w:val="28"/>
          <w:szCs w:val="28"/>
        </w:rPr>
        <w:t xml:space="preserve"> </w:t>
      </w:r>
      <w:r w:rsidRPr="0097106A">
        <w:rPr>
          <w:rFonts w:ascii="Times New Roman" w:hAnsi="Times New Roman" w:cs="Times New Roman"/>
          <w:b w:val="0"/>
          <w:i/>
          <w:color w:val="808080"/>
          <w:sz w:val="28"/>
          <w:szCs w:val="28"/>
        </w:rPr>
        <w:t>Уполномоченный по правам человека в Российской Федерации (ombudsmanrf.org)</w:t>
      </w:r>
    </w:p>
    <w:bookmarkStart w:id="67" w:name="_Стартовал_II_Межрегиональный"/>
    <w:bookmarkStart w:id="68" w:name="re_-1755282051"/>
    <w:bookmarkStart w:id="69" w:name="re_8764dfda-cd3d-4930-b830-ee34b946e726"/>
    <w:bookmarkEnd w:id="67"/>
    <w:p w:rsidR="00295177" w:rsidRPr="003A3AE9" w:rsidRDefault="00295177" w:rsidP="008F023F">
      <w:pPr>
        <w:pStyle w:val="2"/>
        <w:spacing w:line="276" w:lineRule="auto"/>
        <w:jc w:val="both"/>
        <w:rPr>
          <w:szCs w:val="28"/>
        </w:rPr>
      </w:pPr>
      <w:r w:rsidRPr="0097106A">
        <w:rPr>
          <w:szCs w:val="28"/>
        </w:rPr>
        <w:fldChar w:fldCharType="begin"/>
      </w:r>
      <w:r w:rsidRPr="0097106A">
        <w:rPr>
          <w:szCs w:val="28"/>
        </w:rPr>
        <w:instrText xml:space="preserve"> HYPERLINK "https://ombudsmanrf.org/napravleniya_deyatelnosti/v_rossii/56ca67ea-ba81-4201-b2ef-660579693fa0" </w:instrText>
      </w:r>
      <w:r w:rsidRPr="0097106A">
        <w:rPr>
          <w:szCs w:val="28"/>
        </w:rPr>
        <w:fldChar w:fldCharType="separate"/>
      </w:r>
      <w:r w:rsidRPr="0097106A">
        <w:rPr>
          <w:szCs w:val="28"/>
        </w:rPr>
        <w:t>Стартовал II Межрегиональный фестиваль физкультуры и спорта Всероссийского общества инвалидов «Под Золотыми куполами»</w:t>
      </w:r>
      <w:r w:rsidRPr="0097106A">
        <w:rPr>
          <w:szCs w:val="28"/>
        </w:rPr>
        <w:fldChar w:fldCharType="end"/>
      </w:r>
      <w:bookmarkEnd w:id="68"/>
      <w:bookmarkEnd w:id="69"/>
    </w:p>
    <w:p w:rsidR="00295177" w:rsidRPr="003A3AE9" w:rsidRDefault="00295177" w:rsidP="00D16CE9">
      <w:pPr>
        <w:pStyle w:val="a3"/>
        <w:spacing w:beforeAutospacing="1" w:afterAutospacing="1" w:line="276" w:lineRule="auto"/>
        <w:ind w:firstLine="0"/>
        <w:rPr>
          <w:szCs w:val="28"/>
        </w:rPr>
      </w:pPr>
      <w:r w:rsidRPr="003A3AE9">
        <w:rPr>
          <w:szCs w:val="28"/>
        </w:rPr>
        <w:t xml:space="preserve">В рамках форума собравшиеся обсудили проблемы доступной среды. Приветствовал участников Председатель </w:t>
      </w:r>
      <w:r w:rsidRPr="003A3AE9">
        <w:rPr>
          <w:b/>
          <w:bCs/>
          <w:szCs w:val="28"/>
        </w:rPr>
        <w:t>Всероссийского общества инвалидов, депутат Государственной Думы Михаил Терентьев</w:t>
      </w:r>
      <w:r w:rsidRPr="003A3AE9">
        <w:rPr>
          <w:szCs w:val="28"/>
        </w:rPr>
        <w:t xml:space="preserve"> – помимо поздравления с проведением второго по счету крупного спортивного мероприятия, </w:t>
      </w:r>
      <w:r w:rsidRPr="003A3AE9">
        <w:rPr>
          <w:b/>
          <w:bCs/>
          <w:szCs w:val="28"/>
        </w:rPr>
        <w:t>он</w:t>
      </w:r>
      <w:r w:rsidRPr="003A3AE9">
        <w:rPr>
          <w:szCs w:val="28"/>
        </w:rPr>
        <w:t xml:space="preserve"> вкратце осветил инициативы по улучшению качества жизни инвалидов, над которыми сейчас ведется активная работа. </w:t>
      </w:r>
    </w:p>
    <w:p w:rsidR="00295177" w:rsidRPr="003A3AE9" w:rsidRDefault="003E4E1A" w:rsidP="003A3AE9">
      <w:pPr>
        <w:spacing w:line="276" w:lineRule="auto"/>
        <w:rPr>
          <w:color w:val="248AE8"/>
          <w:sz w:val="28"/>
          <w:szCs w:val="28"/>
        </w:rPr>
      </w:pPr>
      <w:hyperlink r:id="rId8" w:history="1">
        <w:r w:rsidR="00295177" w:rsidRPr="003A3AE9">
          <w:rPr>
            <w:color w:val="248AE8"/>
            <w:sz w:val="28"/>
            <w:szCs w:val="28"/>
          </w:rPr>
          <w:t>https://ombudsmanrf.org/napravleniya_deyatelnosti/v_rossii/56ca67ea-ba81-4201-b2ef-660579693fa0</w:t>
        </w:r>
      </w:hyperlink>
      <w:r w:rsidR="00295177" w:rsidRPr="003A3AE9">
        <w:rPr>
          <w:color w:val="248AE8"/>
          <w:sz w:val="28"/>
          <w:szCs w:val="28"/>
        </w:rPr>
        <w:t> </w:t>
      </w:r>
    </w:p>
    <w:p w:rsidR="00295177" w:rsidRPr="003A3AE9" w:rsidRDefault="003E4E1A" w:rsidP="003A3AE9">
      <w:pPr>
        <w:spacing w:line="276" w:lineRule="auto"/>
        <w:rPr>
          <w:sz w:val="28"/>
          <w:szCs w:val="28"/>
        </w:rPr>
      </w:pPr>
      <w:hyperlink w:anchor="re_toc_-1755282051" w:history="1">
        <w:r w:rsidR="00295177" w:rsidRPr="003A3AE9">
          <w:rPr>
            <w:color w:val="248AE8"/>
            <w:sz w:val="28"/>
            <w:szCs w:val="28"/>
          </w:rPr>
          <w:t>К оглавлению</w:t>
        </w:r>
      </w:hyperlink>
    </w:p>
    <w:p w:rsidR="00295177" w:rsidRPr="0009095E" w:rsidRDefault="00295177" w:rsidP="003A3AE9">
      <w:pPr>
        <w:pStyle w:val="3"/>
        <w:spacing w:before="220" w:after="0" w:line="276" w:lineRule="auto"/>
        <w:rPr>
          <w:rFonts w:eastAsia="Arial"/>
          <w:sz w:val="28"/>
          <w:szCs w:val="28"/>
        </w:rPr>
      </w:pPr>
      <w:r w:rsidRPr="0009095E">
        <w:rPr>
          <w:rFonts w:ascii="Times New Roman" w:hAnsi="Times New Roman" w:cs="Times New Roman"/>
          <w:b w:val="0"/>
          <w:i/>
          <w:color w:val="808080"/>
          <w:sz w:val="28"/>
          <w:szCs w:val="28"/>
        </w:rPr>
        <w:t>15.09.2025</w:t>
      </w:r>
      <w:r w:rsidRPr="0009095E">
        <w:rPr>
          <w:rFonts w:eastAsia="Arial"/>
          <w:sz w:val="28"/>
          <w:szCs w:val="28"/>
        </w:rPr>
        <w:t xml:space="preserve"> </w:t>
      </w:r>
      <w:r w:rsidRPr="0009095E">
        <w:rPr>
          <w:rFonts w:ascii="Times New Roman" w:hAnsi="Times New Roman" w:cs="Times New Roman"/>
          <w:b w:val="0"/>
          <w:i/>
          <w:color w:val="808080"/>
          <w:sz w:val="28"/>
          <w:szCs w:val="28"/>
        </w:rPr>
        <w:t>Всероссийское общество слепых (vos.org.ru)</w:t>
      </w:r>
    </w:p>
    <w:bookmarkStart w:id="70" w:name="_Представители_ВОС_приняли"/>
    <w:bookmarkStart w:id="71" w:name="re_-1755282049"/>
    <w:bookmarkStart w:id="72" w:name="re_b15bba5f-f024-402a-9409-641ac0484e00"/>
    <w:bookmarkEnd w:id="70"/>
    <w:p w:rsidR="00295177" w:rsidRPr="003A3AE9" w:rsidRDefault="00295177" w:rsidP="008F023F">
      <w:pPr>
        <w:pStyle w:val="2"/>
        <w:spacing w:line="276" w:lineRule="auto"/>
        <w:jc w:val="both"/>
        <w:rPr>
          <w:szCs w:val="28"/>
        </w:rPr>
      </w:pPr>
      <w:r w:rsidRPr="0009095E">
        <w:rPr>
          <w:szCs w:val="28"/>
        </w:rPr>
        <w:fldChar w:fldCharType="begin"/>
      </w:r>
      <w:r w:rsidRPr="0009095E">
        <w:rPr>
          <w:szCs w:val="28"/>
        </w:rPr>
        <w:instrText xml:space="preserve"> HYPERLINK "https://vos.org.ru/index.php?option=com_content&amp;view=article&amp;id=9250:predstaviteli-vos-prinyali-uchastie-v-zasedanii-rabochej-gruppy-po-obespecheniyu-realizatsii-izbiratelnykh-prav-grazhdan-s-invalidnostyu" </w:instrText>
      </w:r>
      <w:r w:rsidRPr="0009095E">
        <w:rPr>
          <w:szCs w:val="28"/>
        </w:rPr>
        <w:fldChar w:fldCharType="separate"/>
      </w:r>
      <w:r w:rsidRPr="0009095E">
        <w:rPr>
          <w:szCs w:val="28"/>
        </w:rPr>
        <w:t>Представители ВОС приняли участие в заседании Рабочей группы по обеспечению реализации избирательных прав граждан с инвалидностью</w:t>
      </w:r>
      <w:r w:rsidRPr="0009095E">
        <w:rPr>
          <w:szCs w:val="28"/>
        </w:rPr>
        <w:fldChar w:fldCharType="end"/>
      </w:r>
      <w:bookmarkEnd w:id="71"/>
      <w:bookmarkEnd w:id="72"/>
    </w:p>
    <w:p w:rsidR="00295177" w:rsidRPr="003A3AE9" w:rsidRDefault="00295177" w:rsidP="003A3AE9">
      <w:pPr>
        <w:pStyle w:val="a3"/>
        <w:spacing w:beforeAutospacing="1" w:afterAutospacing="1" w:line="276" w:lineRule="auto"/>
        <w:ind w:firstLine="0"/>
        <w:rPr>
          <w:szCs w:val="28"/>
        </w:rPr>
      </w:pPr>
      <w:r w:rsidRPr="003A3AE9">
        <w:rPr>
          <w:szCs w:val="28"/>
        </w:rPr>
        <w:t xml:space="preserve">В совещании приняли участие: президент ВОС Владимир Сипкин, начальник Управления по работе с региональными организациями председатель </w:t>
      </w:r>
      <w:r w:rsidRPr="003A3AE9">
        <w:rPr>
          <w:b/>
          <w:bCs/>
          <w:szCs w:val="28"/>
        </w:rPr>
        <w:t>Всероссийского общества инвалидов Михаил Терентьев</w:t>
      </w:r>
      <w:r w:rsidR="003A3AE9">
        <w:rPr>
          <w:b/>
          <w:bCs/>
          <w:szCs w:val="28"/>
        </w:rPr>
        <w:t>…</w:t>
      </w:r>
    </w:p>
    <w:p w:rsidR="00295177" w:rsidRPr="003A3AE9" w:rsidRDefault="003E4E1A" w:rsidP="003A3AE9">
      <w:pPr>
        <w:spacing w:line="276" w:lineRule="auto"/>
        <w:rPr>
          <w:color w:val="248AE8"/>
          <w:sz w:val="28"/>
          <w:szCs w:val="28"/>
        </w:rPr>
      </w:pPr>
      <w:hyperlink r:id="rId9" w:history="1">
        <w:r w:rsidR="00295177" w:rsidRPr="003A3AE9">
          <w:rPr>
            <w:color w:val="248AE8"/>
            <w:sz w:val="28"/>
            <w:szCs w:val="28"/>
          </w:rPr>
          <w:t>https://vos.org.ru/index.php?option=com_content&amp;view=article&amp;id=9250:predstaviteli-vos-prinyali-uchastie-v-zasedanii-rabochej-gruppy-po-obespecheniyu-realizatsii-izbiratelnykh-prav-grazhdan-s-invalidnostyu</w:t>
        </w:r>
      </w:hyperlink>
      <w:r w:rsidR="00295177" w:rsidRPr="003A3AE9">
        <w:rPr>
          <w:color w:val="248AE8"/>
          <w:sz w:val="28"/>
          <w:szCs w:val="28"/>
        </w:rPr>
        <w:t> </w:t>
      </w:r>
    </w:p>
    <w:p w:rsidR="00295177" w:rsidRDefault="003E4E1A" w:rsidP="003A3AE9">
      <w:pPr>
        <w:spacing w:line="276" w:lineRule="auto"/>
        <w:rPr>
          <w:color w:val="248AE8"/>
          <w:sz w:val="28"/>
          <w:szCs w:val="28"/>
        </w:rPr>
      </w:pPr>
      <w:hyperlink w:anchor="re_toc_-1755282049" w:history="1">
        <w:r w:rsidR="00295177" w:rsidRPr="003A3AE9">
          <w:rPr>
            <w:color w:val="248AE8"/>
            <w:sz w:val="28"/>
            <w:szCs w:val="28"/>
          </w:rPr>
          <w:t>К оглавлению</w:t>
        </w:r>
      </w:hyperlink>
    </w:p>
    <w:p w:rsidR="0009095E" w:rsidRPr="008364D5" w:rsidRDefault="0009095E" w:rsidP="0009095E">
      <w:pPr>
        <w:pStyle w:val="3"/>
        <w:spacing w:before="220" w:after="0" w:line="276" w:lineRule="auto"/>
        <w:jc w:val="both"/>
        <w:rPr>
          <w:rFonts w:ascii="Times New Roman" w:eastAsia="Arial" w:hAnsi="Times New Roman" w:cs="Times New Roman"/>
          <w:sz w:val="28"/>
          <w:szCs w:val="28"/>
        </w:rPr>
      </w:pPr>
      <w:bookmarkStart w:id="73" w:name="_13.09.2025_Брянский_перекресток"/>
      <w:bookmarkEnd w:id="73"/>
      <w:r>
        <w:rPr>
          <w:rFonts w:ascii="Times New Roman" w:hAnsi="Times New Roman" w:cs="Times New Roman"/>
          <w:b w:val="0"/>
          <w:i/>
          <w:color w:val="808080"/>
          <w:sz w:val="28"/>
          <w:szCs w:val="28"/>
        </w:rPr>
        <w:t>13</w:t>
      </w:r>
      <w:r w:rsidRPr="008364D5">
        <w:rPr>
          <w:rFonts w:ascii="Times New Roman" w:hAnsi="Times New Roman" w:cs="Times New Roman"/>
          <w:b w:val="0"/>
          <w:i/>
          <w:color w:val="808080"/>
          <w:sz w:val="28"/>
          <w:szCs w:val="28"/>
        </w:rPr>
        <w:t>.09.2025</w:t>
      </w:r>
      <w:r w:rsidRPr="008364D5">
        <w:rPr>
          <w:rFonts w:ascii="Times New Roman" w:eastAsia="Arial" w:hAnsi="Times New Roman" w:cs="Times New Roman"/>
          <w:sz w:val="28"/>
          <w:szCs w:val="28"/>
        </w:rPr>
        <w:t xml:space="preserve"> </w:t>
      </w:r>
      <w:r>
        <w:rPr>
          <w:rFonts w:ascii="Times New Roman" w:hAnsi="Times New Roman" w:cs="Times New Roman"/>
          <w:b w:val="0"/>
          <w:i/>
          <w:color w:val="808080"/>
          <w:sz w:val="28"/>
          <w:szCs w:val="28"/>
        </w:rPr>
        <w:t>Брянский перекресток</w:t>
      </w:r>
      <w:r w:rsidRPr="008364D5">
        <w:rPr>
          <w:rFonts w:ascii="Times New Roman" w:hAnsi="Times New Roman" w:cs="Times New Roman"/>
          <w:b w:val="0"/>
          <w:i/>
          <w:color w:val="808080"/>
          <w:sz w:val="28"/>
          <w:szCs w:val="28"/>
        </w:rPr>
        <w:t xml:space="preserve"> (</w:t>
      </w:r>
      <w:r w:rsidRPr="0009095E">
        <w:rPr>
          <w:rFonts w:ascii="Times New Roman" w:hAnsi="Times New Roman" w:cs="Times New Roman"/>
          <w:b w:val="0"/>
          <w:i/>
          <w:color w:val="808080"/>
          <w:sz w:val="28"/>
          <w:szCs w:val="28"/>
        </w:rPr>
        <w:t>br-perekrestok.ru</w:t>
      </w:r>
      <w:r w:rsidRPr="008364D5">
        <w:rPr>
          <w:rFonts w:ascii="Times New Roman" w:hAnsi="Times New Roman" w:cs="Times New Roman"/>
          <w:b w:val="0"/>
          <w:i/>
          <w:color w:val="808080"/>
          <w:sz w:val="28"/>
          <w:szCs w:val="28"/>
        </w:rPr>
        <w:t>)</w:t>
      </w:r>
    </w:p>
    <w:p w:rsidR="0009095E" w:rsidRDefault="0009095E" w:rsidP="0009095E">
      <w:pPr>
        <w:pStyle w:val="a3"/>
        <w:spacing w:before="100" w:beforeAutospacing="1" w:after="100" w:afterAutospacing="1" w:line="276" w:lineRule="auto"/>
        <w:ind w:firstLine="0"/>
        <w:rPr>
          <w:b/>
          <w:szCs w:val="28"/>
        </w:rPr>
      </w:pPr>
      <w:r w:rsidRPr="00894033">
        <w:rPr>
          <w:b/>
          <w:szCs w:val="28"/>
        </w:rPr>
        <w:t xml:space="preserve">Готовимся к Спортивному Диктанту вместе! </w:t>
      </w:r>
    </w:p>
    <w:p w:rsidR="0009095E" w:rsidRPr="00954860" w:rsidRDefault="0009095E" w:rsidP="0009095E">
      <w:pPr>
        <w:spacing w:line="276" w:lineRule="auto"/>
        <w:jc w:val="both"/>
        <w:rPr>
          <w:b/>
          <w:color w:val="000000"/>
          <w:sz w:val="28"/>
          <w:szCs w:val="28"/>
        </w:rPr>
      </w:pPr>
      <w:r w:rsidRPr="00894033">
        <w:rPr>
          <w:color w:val="000000"/>
          <w:sz w:val="28"/>
          <w:szCs w:val="28"/>
        </w:rPr>
        <w:t xml:space="preserve">Четвертая лекция посвящена истории адаптивного спорта и </w:t>
      </w:r>
      <w:proofErr w:type="spellStart"/>
      <w:r w:rsidRPr="00894033">
        <w:rPr>
          <w:color w:val="000000"/>
          <w:sz w:val="28"/>
          <w:szCs w:val="28"/>
        </w:rPr>
        <w:t>Паралимпийских</w:t>
      </w:r>
      <w:proofErr w:type="spellEnd"/>
      <w:r w:rsidRPr="00894033">
        <w:rPr>
          <w:color w:val="000000"/>
          <w:sz w:val="28"/>
          <w:szCs w:val="28"/>
        </w:rPr>
        <w:t xml:space="preserve"> игр, в гос</w:t>
      </w:r>
      <w:r>
        <w:rPr>
          <w:color w:val="000000"/>
          <w:sz w:val="28"/>
          <w:szCs w:val="28"/>
        </w:rPr>
        <w:t>т</w:t>
      </w:r>
      <w:r w:rsidRPr="00894033">
        <w:rPr>
          <w:color w:val="000000"/>
          <w:sz w:val="28"/>
          <w:szCs w:val="28"/>
        </w:rPr>
        <w:t xml:space="preserve">ях </w:t>
      </w:r>
      <w:proofErr w:type="spellStart"/>
      <w:r w:rsidRPr="00954860">
        <w:rPr>
          <w:b/>
          <w:color w:val="000000"/>
          <w:sz w:val="28"/>
          <w:szCs w:val="28"/>
        </w:rPr>
        <w:t>паралимпийский</w:t>
      </w:r>
      <w:proofErr w:type="spellEnd"/>
      <w:r w:rsidRPr="00954860">
        <w:rPr>
          <w:b/>
          <w:color w:val="000000"/>
          <w:sz w:val="28"/>
          <w:szCs w:val="28"/>
        </w:rPr>
        <w:t xml:space="preserve"> чемпион Михаил Терентьев</w:t>
      </w:r>
      <w:r w:rsidR="000D1862">
        <w:rPr>
          <w:b/>
          <w:color w:val="000000"/>
          <w:sz w:val="28"/>
          <w:szCs w:val="28"/>
        </w:rPr>
        <w:t>.</w:t>
      </w:r>
    </w:p>
    <w:p w:rsidR="0009095E" w:rsidRPr="0009095E" w:rsidRDefault="003E4E1A" w:rsidP="0009095E">
      <w:pPr>
        <w:spacing w:before="240" w:line="276" w:lineRule="auto"/>
        <w:jc w:val="both"/>
        <w:rPr>
          <w:color w:val="0070C0"/>
          <w:sz w:val="28"/>
          <w:szCs w:val="28"/>
        </w:rPr>
      </w:pPr>
      <w:hyperlink r:id="rId10" w:history="1">
        <w:r w:rsidR="0009095E" w:rsidRPr="0009095E">
          <w:rPr>
            <w:rStyle w:val="a5"/>
            <w:color w:val="0070C0"/>
            <w:sz w:val="28"/>
            <w:szCs w:val="28"/>
            <w:u w:val="none"/>
          </w:rPr>
          <w:t>https://br-perekrestok.ru/?module=articles&amp;action=view&amp;id=24567</w:t>
        </w:r>
      </w:hyperlink>
    </w:p>
    <w:p w:rsidR="0009095E" w:rsidRPr="00ED5119" w:rsidRDefault="003E4E1A" w:rsidP="0009095E">
      <w:pPr>
        <w:spacing w:before="240" w:line="276" w:lineRule="auto"/>
        <w:jc w:val="both"/>
        <w:rPr>
          <w:color w:val="0070C0"/>
          <w:sz w:val="28"/>
          <w:szCs w:val="28"/>
        </w:rPr>
      </w:pPr>
      <w:hyperlink w:anchor="re_toc_-1756838287" w:history="1">
        <w:r w:rsidR="0009095E" w:rsidRPr="00ED5119">
          <w:rPr>
            <w:color w:val="0070C0"/>
            <w:sz w:val="28"/>
            <w:szCs w:val="28"/>
          </w:rPr>
          <w:t>К оглав</w:t>
        </w:r>
        <w:r w:rsidR="0009095E" w:rsidRPr="00ED5119">
          <w:rPr>
            <w:color w:val="0070C0"/>
            <w:sz w:val="28"/>
            <w:szCs w:val="28"/>
          </w:rPr>
          <w:t>л</w:t>
        </w:r>
        <w:r w:rsidR="0009095E" w:rsidRPr="00ED5119">
          <w:rPr>
            <w:color w:val="0070C0"/>
            <w:sz w:val="28"/>
            <w:szCs w:val="28"/>
          </w:rPr>
          <w:t>ению</w:t>
        </w:r>
      </w:hyperlink>
    </w:p>
    <w:p w:rsidR="00DB472C" w:rsidRPr="0009095E" w:rsidRDefault="00DB472C" w:rsidP="00DB472C">
      <w:pPr>
        <w:pStyle w:val="3"/>
        <w:spacing w:before="220" w:after="0" w:line="276" w:lineRule="auto"/>
        <w:rPr>
          <w:rFonts w:eastAsia="Arial"/>
          <w:sz w:val="28"/>
          <w:szCs w:val="28"/>
        </w:rPr>
      </w:pPr>
      <w:r w:rsidRPr="0009095E">
        <w:rPr>
          <w:rFonts w:ascii="Times New Roman" w:hAnsi="Times New Roman" w:cs="Times New Roman"/>
          <w:b w:val="0"/>
          <w:i/>
          <w:color w:val="808080"/>
          <w:sz w:val="28"/>
          <w:szCs w:val="28"/>
        </w:rPr>
        <w:lastRenderedPageBreak/>
        <w:t>17.09.2025</w:t>
      </w:r>
      <w:r w:rsidRPr="0009095E">
        <w:rPr>
          <w:rFonts w:eastAsia="Arial"/>
          <w:sz w:val="28"/>
          <w:szCs w:val="28"/>
        </w:rPr>
        <w:t xml:space="preserve"> </w:t>
      </w:r>
      <w:r w:rsidRPr="0009095E">
        <w:rPr>
          <w:rFonts w:ascii="Times New Roman" w:hAnsi="Times New Roman" w:cs="Times New Roman"/>
          <w:b w:val="0"/>
          <w:i/>
          <w:color w:val="808080"/>
          <w:sz w:val="28"/>
          <w:szCs w:val="28"/>
        </w:rPr>
        <w:t>MK.ru</w:t>
      </w:r>
    </w:p>
    <w:bookmarkStart w:id="74" w:name="re_-1755282236"/>
    <w:bookmarkStart w:id="75" w:name="re_e93f08e8-6b49-4cd1-a66a-8ed76595b8b1"/>
    <w:p w:rsidR="00DB472C" w:rsidRPr="00FE767D" w:rsidRDefault="00DB472C" w:rsidP="00FD7837">
      <w:pPr>
        <w:pStyle w:val="2"/>
        <w:spacing w:line="276" w:lineRule="auto"/>
        <w:jc w:val="both"/>
        <w:rPr>
          <w:color w:val="auto"/>
          <w:szCs w:val="28"/>
        </w:rPr>
      </w:pPr>
      <w:r w:rsidRPr="00FE767D">
        <w:rPr>
          <w:color w:val="auto"/>
          <w:szCs w:val="28"/>
        </w:rPr>
        <w:fldChar w:fldCharType="begin"/>
      </w:r>
      <w:r w:rsidRPr="00FE767D">
        <w:rPr>
          <w:color w:val="auto"/>
          <w:szCs w:val="28"/>
        </w:rPr>
        <w:instrText xml:space="preserve"> HYPERLINK "https://www.mk.ru/social/2025/09/17/stoloto-i-voi-rasshiryayut-geografiyu-proekta-socialnoy-adaptacii-stoloto-blagotvoritelnost.html" </w:instrText>
      </w:r>
      <w:r w:rsidRPr="00FE767D">
        <w:rPr>
          <w:color w:val="auto"/>
          <w:szCs w:val="28"/>
        </w:rPr>
        <w:fldChar w:fldCharType="separate"/>
      </w:r>
      <w:r w:rsidRPr="00FE767D">
        <w:rPr>
          <w:color w:val="auto"/>
          <w:szCs w:val="28"/>
        </w:rPr>
        <w:t>«</w:t>
      </w:r>
      <w:proofErr w:type="spellStart"/>
      <w:r w:rsidRPr="00FE767D">
        <w:rPr>
          <w:color w:val="auto"/>
          <w:szCs w:val="28"/>
        </w:rPr>
        <w:t>Столото</w:t>
      </w:r>
      <w:proofErr w:type="spellEnd"/>
      <w:r w:rsidRPr="00FE767D">
        <w:rPr>
          <w:color w:val="auto"/>
          <w:szCs w:val="28"/>
        </w:rPr>
        <w:t>» и ВОИ расширяют географию проекта социальной адаптации: «</w:t>
      </w:r>
      <w:proofErr w:type="spellStart"/>
      <w:r w:rsidRPr="00FE767D">
        <w:rPr>
          <w:color w:val="auto"/>
          <w:szCs w:val="28"/>
        </w:rPr>
        <w:t>Столото</w:t>
      </w:r>
      <w:proofErr w:type="spellEnd"/>
      <w:r w:rsidRPr="00FE767D">
        <w:rPr>
          <w:color w:val="auto"/>
          <w:szCs w:val="28"/>
        </w:rPr>
        <w:t>» благотворительность</w:t>
      </w:r>
      <w:r w:rsidRPr="00FE767D">
        <w:rPr>
          <w:color w:val="auto"/>
          <w:szCs w:val="28"/>
        </w:rPr>
        <w:fldChar w:fldCharType="end"/>
      </w:r>
      <w:bookmarkEnd w:id="74"/>
      <w:bookmarkEnd w:id="75"/>
    </w:p>
    <w:p w:rsidR="00DB472C" w:rsidRPr="00FE767D" w:rsidRDefault="00DB472C" w:rsidP="00DB472C">
      <w:pPr>
        <w:pStyle w:val="a3"/>
        <w:spacing w:beforeAutospacing="1" w:afterAutospacing="1" w:line="276" w:lineRule="auto"/>
        <w:ind w:firstLine="0"/>
        <w:rPr>
          <w:color w:val="auto"/>
          <w:szCs w:val="28"/>
        </w:rPr>
      </w:pPr>
      <w:r w:rsidRPr="00FE767D">
        <w:rPr>
          <w:color w:val="auto"/>
          <w:szCs w:val="28"/>
        </w:rPr>
        <w:t>При поддержке крупнейшего распространителя всероссийских государственных лотерей "</w:t>
      </w:r>
      <w:proofErr w:type="spellStart"/>
      <w:r w:rsidRPr="00FE767D">
        <w:rPr>
          <w:color w:val="auto"/>
          <w:szCs w:val="28"/>
        </w:rPr>
        <w:t>Столото</w:t>
      </w:r>
      <w:proofErr w:type="spellEnd"/>
      <w:r w:rsidRPr="00FE767D">
        <w:rPr>
          <w:color w:val="auto"/>
          <w:szCs w:val="28"/>
        </w:rPr>
        <w:t xml:space="preserve">"* в городе Сергиев Посад состоялась мотивационная встреча с российским спортсменом, </w:t>
      </w:r>
      <w:proofErr w:type="spellStart"/>
      <w:r w:rsidRPr="00FE767D">
        <w:rPr>
          <w:color w:val="auto"/>
          <w:szCs w:val="28"/>
        </w:rPr>
        <w:t>паралимпийским</w:t>
      </w:r>
      <w:proofErr w:type="spellEnd"/>
      <w:r w:rsidRPr="00FE767D">
        <w:rPr>
          <w:color w:val="auto"/>
          <w:szCs w:val="28"/>
        </w:rPr>
        <w:t xml:space="preserve"> чемпионом, депутатом Государственной думы РФ, председателем </w:t>
      </w:r>
      <w:r w:rsidRPr="00FE767D">
        <w:rPr>
          <w:b/>
          <w:bCs/>
          <w:color w:val="auto"/>
          <w:szCs w:val="28"/>
        </w:rPr>
        <w:t>Всероссийского общества инвалидов</w:t>
      </w:r>
      <w:r w:rsidRPr="00FE767D">
        <w:rPr>
          <w:color w:val="auto"/>
          <w:szCs w:val="28"/>
        </w:rPr>
        <w:t xml:space="preserve"> </w:t>
      </w:r>
      <w:r w:rsidRPr="00FD7837">
        <w:rPr>
          <w:b/>
          <w:color w:val="auto"/>
          <w:szCs w:val="28"/>
        </w:rPr>
        <w:t>Михаилом Терентьевым.</w:t>
      </w:r>
      <w:r w:rsidRPr="00FE767D">
        <w:rPr>
          <w:color w:val="auto"/>
          <w:szCs w:val="28"/>
        </w:rPr>
        <w:t xml:space="preserve"> Мероприятие прошло для подопечных "Семейного центра им. А.И. Мещерякова".</w:t>
      </w:r>
    </w:p>
    <w:p w:rsidR="00DB472C" w:rsidRPr="00FE767D" w:rsidRDefault="00DB472C" w:rsidP="00DB472C">
      <w:pPr>
        <w:spacing w:line="276" w:lineRule="auto"/>
        <w:rPr>
          <w:color w:val="0070C0"/>
          <w:sz w:val="28"/>
          <w:szCs w:val="28"/>
        </w:rPr>
      </w:pPr>
      <w:hyperlink r:id="rId11" w:history="1">
        <w:r w:rsidRPr="00FE767D">
          <w:rPr>
            <w:color w:val="0070C0"/>
            <w:sz w:val="28"/>
            <w:szCs w:val="28"/>
          </w:rPr>
          <w:t>https://www.mk.ru/social/2025/09/17/stoloto-i-voi-rasshiryayut-geografiyu-proekta-socialnoy-adaptacii-stoloto-blagotvoritelnost.html</w:t>
        </w:r>
      </w:hyperlink>
      <w:r w:rsidRPr="00FE767D">
        <w:rPr>
          <w:color w:val="0070C0"/>
          <w:sz w:val="28"/>
          <w:szCs w:val="28"/>
        </w:rPr>
        <w:t> </w:t>
      </w:r>
    </w:p>
    <w:p w:rsidR="00DB472C" w:rsidRDefault="00DB472C" w:rsidP="00DB472C">
      <w:pPr>
        <w:spacing w:line="276" w:lineRule="auto"/>
        <w:rPr>
          <w:color w:val="248AE8"/>
          <w:sz w:val="28"/>
          <w:szCs w:val="28"/>
        </w:rPr>
      </w:pPr>
      <w:hyperlink w:anchor="re_toc_-1755282236" w:history="1">
        <w:r w:rsidRPr="003A3AE9">
          <w:rPr>
            <w:color w:val="248AE8"/>
            <w:sz w:val="28"/>
            <w:szCs w:val="28"/>
          </w:rPr>
          <w:t>К оглавлению</w:t>
        </w:r>
      </w:hyperlink>
    </w:p>
    <w:p w:rsidR="00FD7837" w:rsidRDefault="00FD7837" w:rsidP="00DB472C">
      <w:pPr>
        <w:spacing w:line="276" w:lineRule="auto"/>
        <w:rPr>
          <w:color w:val="248AE8"/>
          <w:sz w:val="28"/>
          <w:szCs w:val="28"/>
        </w:rPr>
      </w:pPr>
    </w:p>
    <w:p w:rsidR="00FD7837" w:rsidRPr="00FD7837" w:rsidRDefault="00FD7837" w:rsidP="00FD7837">
      <w:pPr>
        <w:spacing w:line="276" w:lineRule="auto"/>
        <w:rPr>
          <w:rFonts w:eastAsia="Arial"/>
          <w:i/>
          <w:sz w:val="28"/>
          <w:szCs w:val="28"/>
        </w:rPr>
      </w:pPr>
      <w:r w:rsidRPr="00FD7837">
        <w:rPr>
          <w:i/>
          <w:sz w:val="28"/>
          <w:szCs w:val="28"/>
        </w:rPr>
        <w:t>18.09.2025</w:t>
      </w:r>
      <w:r w:rsidRPr="00FD7837">
        <w:rPr>
          <w:rFonts w:eastAsia="Arial"/>
          <w:i/>
          <w:sz w:val="28"/>
          <w:szCs w:val="28"/>
        </w:rPr>
        <w:t xml:space="preserve"> </w:t>
      </w:r>
      <w:r w:rsidRPr="00FD7837">
        <w:rPr>
          <w:i/>
          <w:sz w:val="28"/>
          <w:szCs w:val="28"/>
        </w:rPr>
        <w:t>ТВ-Домодедово</w:t>
      </w:r>
    </w:p>
    <w:bookmarkStart w:id="76" w:name="re_-1755282191"/>
    <w:bookmarkStart w:id="77" w:name="re_8953dd4a-b83a-4733-99f6-f6c9eb91bc7c"/>
    <w:p w:rsidR="00FD7837" w:rsidRPr="00FD7837" w:rsidRDefault="00FD7837" w:rsidP="00FD7837">
      <w:pPr>
        <w:pStyle w:val="2"/>
        <w:spacing w:line="276" w:lineRule="auto"/>
        <w:rPr>
          <w:color w:val="auto"/>
          <w:szCs w:val="28"/>
        </w:rPr>
      </w:pPr>
      <w:r w:rsidRPr="00FD7837">
        <w:rPr>
          <w:color w:val="auto"/>
          <w:szCs w:val="28"/>
        </w:rPr>
        <w:fldChar w:fldCharType="begin"/>
      </w:r>
      <w:r w:rsidRPr="00FD7837">
        <w:rPr>
          <w:color w:val="auto"/>
          <w:szCs w:val="28"/>
        </w:rPr>
        <w:instrText xml:space="preserve"> HYPERLINK "https://www.aviaport.ru/news/razvitie-dostupnoy-sredy-prioritet-domodedovo/" </w:instrText>
      </w:r>
      <w:r w:rsidRPr="00FD7837">
        <w:rPr>
          <w:color w:val="auto"/>
          <w:szCs w:val="28"/>
        </w:rPr>
        <w:fldChar w:fldCharType="separate"/>
      </w:r>
      <w:r w:rsidRPr="00FD7837">
        <w:rPr>
          <w:color w:val="auto"/>
          <w:szCs w:val="28"/>
        </w:rPr>
        <w:t>Развитие доступной среды - приоритет Домодедово</w:t>
      </w:r>
      <w:r w:rsidRPr="00FD7837">
        <w:rPr>
          <w:color w:val="auto"/>
          <w:szCs w:val="28"/>
        </w:rPr>
        <w:fldChar w:fldCharType="end"/>
      </w:r>
      <w:bookmarkEnd w:id="76"/>
      <w:bookmarkEnd w:id="77"/>
    </w:p>
    <w:p w:rsidR="00FD7837" w:rsidRPr="00FD7837" w:rsidRDefault="00FD7837" w:rsidP="00FD7837">
      <w:pPr>
        <w:pStyle w:val="a3"/>
        <w:spacing w:beforeAutospacing="1" w:afterAutospacing="1" w:line="276" w:lineRule="auto"/>
        <w:ind w:firstLine="0"/>
        <w:rPr>
          <w:color w:val="auto"/>
          <w:szCs w:val="28"/>
        </w:rPr>
      </w:pPr>
      <w:r w:rsidRPr="00FD7837">
        <w:rPr>
          <w:color w:val="auto"/>
          <w:szCs w:val="28"/>
        </w:rPr>
        <w:t xml:space="preserve">Круглый стол по вопросам доступной среды В конференции приняли участие представители </w:t>
      </w:r>
      <w:r w:rsidRPr="00FD7837">
        <w:rPr>
          <w:b/>
          <w:bCs/>
          <w:color w:val="auto"/>
          <w:szCs w:val="28"/>
        </w:rPr>
        <w:t>Всероссийского общества инвалидов</w:t>
      </w:r>
      <w:r w:rsidRPr="00FD7837">
        <w:rPr>
          <w:color w:val="auto"/>
          <w:szCs w:val="28"/>
        </w:rPr>
        <w:t>.</w:t>
      </w:r>
    </w:p>
    <w:p w:rsidR="00FD7837" w:rsidRPr="00CC5EA6" w:rsidRDefault="00FD7837" w:rsidP="00FD7837">
      <w:pPr>
        <w:spacing w:line="276" w:lineRule="auto"/>
        <w:rPr>
          <w:sz w:val="28"/>
          <w:szCs w:val="28"/>
        </w:rPr>
      </w:pPr>
      <w:hyperlink r:id="rId12" w:history="1">
        <w:r w:rsidRPr="00FD7837">
          <w:rPr>
            <w:rStyle w:val="a5"/>
            <w:color w:val="0070C0"/>
            <w:sz w:val="28"/>
            <w:szCs w:val="28"/>
            <w:u w:val="none"/>
          </w:rPr>
          <w:t>https://vkvideo.ru/video-29213328_456254414?list=a909b3877f75e3bd90</w:t>
        </w:r>
      </w:hyperlink>
    </w:p>
    <w:p w:rsidR="00FD7837" w:rsidRDefault="00FD7837" w:rsidP="00FD7837">
      <w:pPr>
        <w:spacing w:line="276" w:lineRule="auto"/>
        <w:rPr>
          <w:color w:val="248AE8"/>
          <w:sz w:val="28"/>
          <w:szCs w:val="28"/>
        </w:rPr>
      </w:pPr>
      <w:hyperlink w:anchor="re_toc_-1755282191" w:history="1">
        <w:r w:rsidRPr="003A3AE9">
          <w:rPr>
            <w:color w:val="248AE8"/>
            <w:sz w:val="28"/>
            <w:szCs w:val="28"/>
          </w:rPr>
          <w:t>К оглавлению</w:t>
        </w:r>
      </w:hyperlink>
    </w:p>
    <w:p w:rsidR="00FD7837" w:rsidRPr="003A3AE9" w:rsidRDefault="00FD7837" w:rsidP="00DB472C">
      <w:pPr>
        <w:spacing w:line="276" w:lineRule="auto"/>
        <w:rPr>
          <w:color w:val="248AE8"/>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ГТРК Чита (gtrkchita.ru)</w:t>
      </w:r>
    </w:p>
    <w:bookmarkStart w:id="78" w:name="re_-1755282239"/>
    <w:bookmarkStart w:id="79" w:name="re_666fdc9b-d89d-426e-839d-ef1891806246"/>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"https://gtrkchita.ru/news/sotssfera/avtoprobeg-invalidov-preodolenie-pribyl-v-poselok-aginskoe-76381/" </w:instrText>
      </w:r>
      <w:r w:rsidRPr="003A3AE9">
        <w:rPr>
          <w:szCs w:val="28"/>
        </w:rPr>
        <w:fldChar w:fldCharType="separate"/>
      </w:r>
      <w:r w:rsidRPr="003A3AE9">
        <w:rPr>
          <w:szCs w:val="28"/>
        </w:rPr>
        <w:t>Автопробег инвалидов «Преодоление» прибыл в поселок Агинское</w:t>
      </w:r>
      <w:r w:rsidRPr="003A3AE9">
        <w:rPr>
          <w:szCs w:val="28"/>
        </w:rPr>
        <w:fldChar w:fldCharType="end"/>
      </w:r>
      <w:bookmarkEnd w:id="78"/>
      <w:bookmarkEnd w:id="79"/>
    </w:p>
    <w:p w:rsidR="000452CF" w:rsidRPr="003A3AE9" w:rsidRDefault="00231935" w:rsidP="003A3AE9">
      <w:pPr>
        <w:pStyle w:val="a3"/>
        <w:spacing w:before="100" w:beforeAutospacing="1" w:after="100" w:afterAutospacing="1" w:line="276" w:lineRule="auto"/>
        <w:ind w:firstLine="0"/>
        <w:rPr>
          <w:szCs w:val="28"/>
        </w:rPr>
      </w:pPr>
      <w:r w:rsidRPr="003A3AE9">
        <w:rPr>
          <w:szCs w:val="28"/>
        </w:rPr>
        <w:t xml:space="preserve">В этом году он посвящен 80-летию Великой Победы. Инициатором мероприятия выступает </w:t>
      </w:r>
      <w:r w:rsidRPr="003A3AE9">
        <w:rPr>
          <w:b/>
          <w:bCs/>
          <w:szCs w:val="28"/>
        </w:rPr>
        <w:t>Забайкальская региональная организация "Всероссийское общество инвалидов</w:t>
      </w:r>
      <w:r w:rsidRPr="003A3AE9">
        <w:rPr>
          <w:szCs w:val="28"/>
        </w:rPr>
        <w:t>". Все подробности у наших коллег.</w:t>
      </w:r>
    </w:p>
    <w:p w:rsidR="000452CF" w:rsidRPr="003A3AE9" w:rsidRDefault="003E4E1A" w:rsidP="003A3AE9">
      <w:pPr>
        <w:spacing w:line="276" w:lineRule="auto"/>
        <w:rPr>
          <w:color w:val="248AE8"/>
          <w:sz w:val="28"/>
          <w:szCs w:val="28"/>
        </w:rPr>
      </w:pPr>
      <w:hyperlink r:id="rId13" w:history="1">
        <w:r w:rsidR="00231935" w:rsidRPr="003A3AE9">
          <w:rPr>
            <w:color w:val="248AE8"/>
            <w:sz w:val="28"/>
            <w:szCs w:val="28"/>
          </w:rPr>
          <w:t>https://gtrkchita.ru/news/sotssfera/avtoprobeg-invalidov-preodolenie-pribyl-v-poselok-aginskoe-76381/</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39"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14.09.2025</w:t>
      </w:r>
      <w:r w:rsidRPr="003A3AE9">
        <w:rPr>
          <w:rFonts w:eastAsia="Arial"/>
          <w:sz w:val="28"/>
          <w:szCs w:val="28"/>
        </w:rPr>
        <w:t xml:space="preserve"> </w:t>
      </w:r>
      <w:r w:rsidRPr="003A3AE9">
        <w:rPr>
          <w:rFonts w:ascii="Times New Roman" w:hAnsi="Times New Roman" w:cs="Times New Roman"/>
          <w:b w:val="0"/>
          <w:i/>
          <w:color w:val="808080"/>
          <w:sz w:val="28"/>
          <w:szCs w:val="28"/>
        </w:rPr>
        <w:t>ГТРК Тула (vestitula.ru)</w:t>
      </w:r>
    </w:p>
    <w:bookmarkStart w:id="80" w:name="re_-1755282237"/>
    <w:bookmarkStart w:id="81" w:name="re_fcf5efc5-6640-4d2e-99f5-a29f86784bed"/>
    <w:p w:rsidR="000452CF" w:rsidRPr="003A3AE9" w:rsidRDefault="00231935" w:rsidP="00CE49CD">
      <w:pPr>
        <w:pStyle w:val="2"/>
        <w:spacing w:before="0" w:line="276" w:lineRule="auto"/>
        <w:rPr>
          <w:szCs w:val="28"/>
        </w:rPr>
      </w:pPr>
      <w:r w:rsidRPr="003A3AE9">
        <w:rPr>
          <w:szCs w:val="28"/>
        </w:rPr>
        <w:fldChar w:fldCharType="begin"/>
      </w:r>
      <w:r w:rsidRPr="003A3AE9">
        <w:rPr>
          <w:szCs w:val="28"/>
        </w:rPr>
        <w:instrText xml:space="preserve"> HYPERLINK "https://vestitula.ru/lenta/265378" </w:instrText>
      </w:r>
      <w:r w:rsidRPr="003A3AE9">
        <w:rPr>
          <w:szCs w:val="28"/>
        </w:rPr>
        <w:fldChar w:fldCharType="separate"/>
      </w:r>
      <w:r w:rsidRPr="003A3AE9">
        <w:rPr>
          <w:szCs w:val="28"/>
        </w:rPr>
        <w:t>В Ефремове открылась выставка художницы из Всероссийского общества инвалидов</w:t>
      </w:r>
      <w:r w:rsidRPr="003A3AE9">
        <w:rPr>
          <w:szCs w:val="28"/>
        </w:rPr>
        <w:fldChar w:fldCharType="end"/>
      </w:r>
      <w:bookmarkEnd w:id="80"/>
      <w:bookmarkEnd w:id="81"/>
    </w:p>
    <w:p w:rsidR="000452CF" w:rsidRPr="003A3AE9" w:rsidRDefault="00231935" w:rsidP="00CE49CD">
      <w:pPr>
        <w:pStyle w:val="a3"/>
        <w:spacing w:beforeAutospacing="1" w:after="0" w:line="276" w:lineRule="auto"/>
        <w:ind w:firstLine="0"/>
        <w:rPr>
          <w:szCs w:val="28"/>
        </w:rPr>
      </w:pPr>
      <w:r w:rsidRPr="003A3AE9">
        <w:rPr>
          <w:szCs w:val="28"/>
        </w:rPr>
        <w:t xml:space="preserve">В Ефремове, в музее имени авиаконструктора Владимира Мясищева, состоялось открытие персональной выставки художницы Елены Беловой, члена </w:t>
      </w:r>
      <w:r w:rsidR="000D1862">
        <w:rPr>
          <w:b/>
          <w:bCs/>
          <w:szCs w:val="28"/>
        </w:rPr>
        <w:t>Тульской организации «</w:t>
      </w:r>
      <w:r w:rsidRPr="003A3AE9">
        <w:rPr>
          <w:b/>
          <w:bCs/>
          <w:szCs w:val="28"/>
        </w:rPr>
        <w:t>Всероссийского общества инвалидов</w:t>
      </w:r>
      <w:r w:rsidR="000D1862">
        <w:rPr>
          <w:szCs w:val="28"/>
        </w:rPr>
        <w:t>»</w:t>
      </w:r>
      <w:r w:rsidRPr="003A3AE9">
        <w:rPr>
          <w:szCs w:val="28"/>
        </w:rPr>
        <w:t xml:space="preserve">. </w:t>
      </w:r>
    </w:p>
    <w:p w:rsidR="000452CF" w:rsidRPr="003A3AE9" w:rsidRDefault="003E4E1A" w:rsidP="003A3AE9">
      <w:pPr>
        <w:spacing w:line="276" w:lineRule="auto"/>
        <w:rPr>
          <w:color w:val="248AE8"/>
          <w:sz w:val="28"/>
          <w:szCs w:val="28"/>
        </w:rPr>
      </w:pPr>
      <w:hyperlink r:id="rId14" w:history="1">
        <w:r w:rsidR="00231935" w:rsidRPr="003A3AE9">
          <w:rPr>
            <w:color w:val="248AE8"/>
            <w:sz w:val="28"/>
            <w:szCs w:val="28"/>
          </w:rPr>
          <w:t>https://vestitula.ru/lenta/265378</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37"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15.09.2025</w:t>
      </w:r>
      <w:r w:rsidRPr="003A3AE9">
        <w:rPr>
          <w:rFonts w:eastAsia="Arial"/>
          <w:sz w:val="28"/>
          <w:szCs w:val="28"/>
        </w:rPr>
        <w:t xml:space="preserve"> </w:t>
      </w:r>
      <w:r w:rsidRPr="003A3AE9">
        <w:rPr>
          <w:rFonts w:ascii="Times New Roman" w:hAnsi="Times New Roman" w:cs="Times New Roman"/>
          <w:b w:val="0"/>
          <w:i/>
          <w:color w:val="808080"/>
          <w:sz w:val="28"/>
          <w:szCs w:val="28"/>
        </w:rPr>
        <w:t>РИАМО (riamo.ru)</w:t>
      </w:r>
    </w:p>
    <w:bookmarkStart w:id="82" w:name="re_-1755282231"/>
    <w:bookmarkStart w:id="83" w:name="re_37303e67-3313-447f-85bc-6a9efd5a5926"/>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"https://riamo.ru/news/obschestvo/v-leninskom-okruge-otmetili-36-letie-vserossijskogo-obschestva-invalidov/" </w:instrText>
      </w:r>
      <w:r w:rsidRPr="003A3AE9">
        <w:rPr>
          <w:szCs w:val="28"/>
        </w:rPr>
        <w:fldChar w:fldCharType="separate"/>
      </w:r>
      <w:r w:rsidRPr="003A3AE9">
        <w:rPr>
          <w:szCs w:val="28"/>
        </w:rPr>
        <w:t>В Ленинском округе отметили 36-летие Всероссийского общества инвалидов</w:t>
      </w:r>
      <w:r w:rsidRPr="003A3AE9">
        <w:rPr>
          <w:szCs w:val="28"/>
        </w:rPr>
        <w:fldChar w:fldCharType="end"/>
      </w:r>
      <w:bookmarkEnd w:id="82"/>
      <w:bookmarkEnd w:id="83"/>
    </w:p>
    <w:p w:rsidR="000452CF" w:rsidRPr="003A3AE9" w:rsidRDefault="00231935" w:rsidP="003A3AE9">
      <w:pPr>
        <w:pStyle w:val="a3"/>
        <w:spacing w:beforeAutospacing="1" w:afterAutospacing="1" w:line="276" w:lineRule="auto"/>
        <w:ind w:firstLine="0"/>
        <w:rPr>
          <w:szCs w:val="28"/>
        </w:rPr>
      </w:pPr>
      <w:r w:rsidRPr="003A3AE9">
        <w:rPr>
          <w:szCs w:val="28"/>
        </w:rPr>
        <w:t xml:space="preserve">В подмосковном Ленинском городском округе состоялось торжественное открытие нового помещения </w:t>
      </w:r>
      <w:r w:rsidRPr="003A3AE9">
        <w:rPr>
          <w:b/>
          <w:bCs/>
          <w:szCs w:val="28"/>
        </w:rPr>
        <w:t>местной организации "Всероссийское общество инвалидов</w:t>
      </w:r>
      <w:r w:rsidRPr="003A3AE9">
        <w:rPr>
          <w:szCs w:val="28"/>
        </w:rPr>
        <w:t xml:space="preserve">", приуроченное к 36-летию объединения. На сегодняшний день </w:t>
      </w:r>
      <w:r w:rsidRPr="003A3AE9">
        <w:rPr>
          <w:b/>
          <w:bCs/>
          <w:szCs w:val="28"/>
        </w:rPr>
        <w:t>организация</w:t>
      </w:r>
      <w:r w:rsidRPr="003A3AE9">
        <w:rPr>
          <w:szCs w:val="28"/>
        </w:rPr>
        <w:t xml:space="preserve"> насчитывает около 400 участников, в том числе 64 ребенка.</w:t>
      </w:r>
    </w:p>
    <w:p w:rsidR="000452CF" w:rsidRPr="003A3AE9" w:rsidRDefault="003E4E1A" w:rsidP="003A3AE9">
      <w:pPr>
        <w:spacing w:line="276" w:lineRule="auto"/>
        <w:rPr>
          <w:color w:val="248AE8"/>
          <w:sz w:val="28"/>
          <w:szCs w:val="28"/>
        </w:rPr>
      </w:pPr>
      <w:hyperlink r:id="rId15" w:history="1">
        <w:r w:rsidR="00231935" w:rsidRPr="003A3AE9">
          <w:rPr>
            <w:color w:val="248AE8"/>
            <w:sz w:val="28"/>
            <w:szCs w:val="28"/>
          </w:rPr>
          <w:t>https://riamo.ru/news/obschestvo/v-leninskom-okruge-otmetili-36-letie-vserossijskogo-obschestva-invalidov/</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31"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14.09.2025</w:t>
      </w:r>
      <w:r w:rsidRPr="003A3AE9">
        <w:rPr>
          <w:rFonts w:eastAsia="Arial"/>
          <w:sz w:val="28"/>
          <w:szCs w:val="28"/>
        </w:rPr>
        <w:t xml:space="preserve"> </w:t>
      </w:r>
      <w:r w:rsidRPr="003A3AE9">
        <w:rPr>
          <w:rFonts w:ascii="Times New Roman" w:hAnsi="Times New Roman" w:cs="Times New Roman"/>
          <w:b w:val="0"/>
          <w:i/>
          <w:color w:val="808080"/>
          <w:sz w:val="28"/>
          <w:szCs w:val="28"/>
        </w:rPr>
        <w:t>РИА Стрела (riastrela.ru)</w:t>
      </w:r>
    </w:p>
    <w:bookmarkStart w:id="84" w:name="re_-1755282229"/>
    <w:bookmarkStart w:id="85" w:name="re_8ecbd9e6-56a6-498b-8261-7011bcb8c51e"/>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"https://riastrela.ru/p/202520/" </w:instrText>
      </w:r>
      <w:r w:rsidRPr="003A3AE9">
        <w:rPr>
          <w:szCs w:val="28"/>
        </w:rPr>
        <w:fldChar w:fldCharType="separate"/>
      </w:r>
      <w:r w:rsidRPr="003A3AE9">
        <w:rPr>
          <w:szCs w:val="28"/>
        </w:rPr>
        <w:t>Представитель Всероссийского общества инвалидов Александр Силаев рассказал о помощи волонтеров на участках в Брянске</w:t>
      </w:r>
      <w:r w:rsidRPr="003A3AE9">
        <w:rPr>
          <w:szCs w:val="28"/>
        </w:rPr>
        <w:fldChar w:fldCharType="end"/>
      </w:r>
      <w:bookmarkEnd w:id="84"/>
      <w:bookmarkEnd w:id="85"/>
    </w:p>
    <w:p w:rsidR="000452CF" w:rsidRPr="003A3AE9" w:rsidRDefault="003A3AE9" w:rsidP="003A3AE9">
      <w:pPr>
        <w:pStyle w:val="a3"/>
        <w:spacing w:beforeAutospacing="1" w:afterAutospacing="1" w:line="276" w:lineRule="auto"/>
        <w:ind w:firstLine="0"/>
        <w:rPr>
          <w:szCs w:val="28"/>
        </w:rPr>
      </w:pPr>
      <w:r>
        <w:rPr>
          <w:szCs w:val="28"/>
        </w:rPr>
        <w:t>Также своим мнением поделился</w:t>
      </w:r>
      <w:r w:rsidR="00231935" w:rsidRPr="003A3AE9">
        <w:rPr>
          <w:szCs w:val="28"/>
        </w:rPr>
        <w:t xml:space="preserve"> </w:t>
      </w:r>
      <w:r>
        <w:rPr>
          <w:szCs w:val="28"/>
        </w:rPr>
        <w:t>ч</w:t>
      </w:r>
      <w:r w:rsidR="00231935" w:rsidRPr="003A3AE9">
        <w:rPr>
          <w:szCs w:val="28"/>
        </w:rPr>
        <w:t xml:space="preserve">лен </w:t>
      </w:r>
      <w:r w:rsidR="00231935" w:rsidRPr="003A3AE9">
        <w:rPr>
          <w:b/>
          <w:bCs/>
          <w:szCs w:val="28"/>
        </w:rPr>
        <w:t>Брянской областной общественной организации Всероссийского общества инвалидов</w:t>
      </w:r>
      <w:r w:rsidR="00231935" w:rsidRPr="003A3AE9">
        <w:rPr>
          <w:szCs w:val="28"/>
        </w:rPr>
        <w:t xml:space="preserve"> Александр Силаев рассказал корреспонденту РИА "Стрела" о своих впечатлениях от организации выборов с точки зрения людей с ограниченными возможностями здоровья. </w:t>
      </w:r>
    </w:p>
    <w:p w:rsidR="000452CF" w:rsidRPr="003A3AE9" w:rsidRDefault="003E4E1A" w:rsidP="003A3AE9">
      <w:pPr>
        <w:spacing w:line="276" w:lineRule="auto"/>
        <w:rPr>
          <w:color w:val="248AE8"/>
          <w:sz w:val="28"/>
          <w:szCs w:val="28"/>
        </w:rPr>
      </w:pPr>
      <w:hyperlink r:id="rId16" w:history="1">
        <w:r w:rsidR="00231935" w:rsidRPr="003A3AE9">
          <w:rPr>
            <w:color w:val="248AE8"/>
            <w:sz w:val="28"/>
            <w:szCs w:val="28"/>
          </w:rPr>
          <w:t>https://riastrela.ru/p/202520/</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229" w:history="1">
        <w:r w:rsidR="00231935" w:rsidRPr="003A3AE9">
          <w:rPr>
            <w:color w:val="248AE8"/>
            <w:sz w:val="28"/>
            <w:szCs w:val="28"/>
          </w:rPr>
          <w:t>К оглавлению</w:t>
        </w:r>
      </w:hyperlink>
    </w:p>
    <w:p w:rsidR="00FD7837" w:rsidRDefault="00FD7837" w:rsidP="003A3AE9">
      <w:pPr>
        <w:spacing w:line="276" w:lineRule="auto"/>
        <w:rPr>
          <w:color w:val="248AE8"/>
          <w:sz w:val="28"/>
          <w:szCs w:val="28"/>
        </w:rPr>
      </w:pPr>
    </w:p>
    <w:p w:rsidR="00FD7837" w:rsidRDefault="00FD7837" w:rsidP="003A3AE9">
      <w:pPr>
        <w:spacing w:line="276" w:lineRule="auto"/>
        <w:rPr>
          <w:color w:val="248AE8"/>
          <w:sz w:val="28"/>
          <w:szCs w:val="28"/>
        </w:rPr>
      </w:pPr>
    </w:p>
    <w:p w:rsidR="00FD7837" w:rsidRDefault="00FD7837" w:rsidP="003A3AE9">
      <w:pPr>
        <w:spacing w:line="276" w:lineRule="auto"/>
        <w:rPr>
          <w:color w:val="248AE8"/>
          <w:sz w:val="28"/>
          <w:szCs w:val="28"/>
        </w:rPr>
      </w:pPr>
    </w:p>
    <w:p w:rsidR="00FD7837" w:rsidRDefault="00FD7837" w:rsidP="003A3AE9">
      <w:pPr>
        <w:spacing w:line="276" w:lineRule="auto"/>
        <w:rPr>
          <w:color w:val="248AE8"/>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15.09.2025</w:t>
      </w:r>
      <w:r w:rsidRPr="003A3AE9">
        <w:rPr>
          <w:rFonts w:eastAsia="Arial"/>
          <w:sz w:val="28"/>
          <w:szCs w:val="28"/>
        </w:rPr>
        <w:t xml:space="preserve"> </w:t>
      </w:r>
      <w:r w:rsidRPr="003A3AE9">
        <w:rPr>
          <w:rFonts w:ascii="Times New Roman" w:hAnsi="Times New Roman" w:cs="Times New Roman"/>
          <w:b w:val="0"/>
          <w:i/>
          <w:color w:val="808080"/>
          <w:sz w:val="28"/>
          <w:szCs w:val="28"/>
        </w:rPr>
        <w:t>Первый областной канал (1obl.ru)</w:t>
      </w:r>
    </w:p>
    <w:bookmarkStart w:id="86" w:name="re_-1755282228"/>
    <w:bookmarkStart w:id="87" w:name="re_114e09db-5dba-4838-801d-70e5634c998a"/>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"https://www.1obl.ru/tv/vremya-novostey/vremya-novostey-ot-15-09-2025/startuet-molodezhnyy-slet-vserossiyskogo-obshchestva-invalidov/" </w:instrText>
      </w:r>
      <w:r w:rsidRPr="003A3AE9">
        <w:rPr>
          <w:szCs w:val="28"/>
        </w:rPr>
        <w:fldChar w:fldCharType="separate"/>
      </w:r>
      <w:r w:rsidRPr="003A3AE9">
        <w:rPr>
          <w:szCs w:val="28"/>
        </w:rPr>
        <w:t>Стартует молодежный слет Всероссийского общества инвалидов</w:t>
      </w:r>
      <w:r w:rsidRPr="003A3AE9">
        <w:rPr>
          <w:szCs w:val="28"/>
        </w:rPr>
        <w:fldChar w:fldCharType="end"/>
      </w:r>
      <w:bookmarkEnd w:id="86"/>
      <w:bookmarkEnd w:id="87"/>
    </w:p>
    <w:p w:rsidR="000452CF" w:rsidRPr="003A3AE9" w:rsidRDefault="00231935" w:rsidP="003A3AE9">
      <w:pPr>
        <w:pStyle w:val="a3"/>
        <w:spacing w:beforeAutospacing="1" w:afterAutospacing="1" w:line="276" w:lineRule="auto"/>
        <w:ind w:firstLine="0"/>
        <w:rPr>
          <w:szCs w:val="28"/>
        </w:rPr>
      </w:pPr>
      <w:r w:rsidRPr="003A3AE9">
        <w:rPr>
          <w:szCs w:val="28"/>
        </w:rPr>
        <w:t xml:space="preserve">"Это молодые люди, которые хотят развиваться, хотят получить знания и применять их на практике. Они знакомятся с другими ребятами, на площадках проявляют себя, высказываются, свои идеи какие-то, потом эти идеи они учатся воплощать в какой-то проект – конечно, это очень большая социализация для них", – отметила председатель </w:t>
      </w:r>
      <w:r w:rsidRPr="003A3AE9">
        <w:rPr>
          <w:b/>
          <w:bCs/>
          <w:szCs w:val="28"/>
        </w:rPr>
        <w:t>Челябинской областной общественной организации "ВОИ</w:t>
      </w:r>
      <w:r w:rsidRPr="003A3AE9">
        <w:rPr>
          <w:szCs w:val="28"/>
        </w:rPr>
        <w:t>" Лидия Дмитриева. Тринадцатый молодежный слет официально открыт.</w:t>
      </w:r>
    </w:p>
    <w:p w:rsidR="000452CF" w:rsidRPr="003A3AE9" w:rsidRDefault="003E4E1A" w:rsidP="003A3AE9">
      <w:pPr>
        <w:spacing w:line="276" w:lineRule="auto"/>
        <w:rPr>
          <w:color w:val="248AE8"/>
          <w:sz w:val="28"/>
          <w:szCs w:val="28"/>
        </w:rPr>
      </w:pPr>
      <w:hyperlink r:id="rId17" w:history="1">
        <w:r w:rsidR="00231935" w:rsidRPr="003A3AE9">
          <w:rPr>
            <w:color w:val="248AE8"/>
            <w:sz w:val="28"/>
            <w:szCs w:val="28"/>
          </w:rPr>
          <w:t>https://www.1obl.ru/tv/vremya-novostey/vremya-novostey-ot-15-09-2025/startuet-molodezhnyy-slet-vserossiyskogo-obshchestva-invalidov/</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28"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ГТРК Горный Алтай (elaltay.ru)</w:t>
      </w:r>
    </w:p>
    <w:bookmarkStart w:id="88" w:name="re_-1755282225"/>
    <w:bookmarkStart w:id="89" w:name="re_435b8a88-9a33-4dec-b487-35c36d26ef66"/>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"https://elaltay.ru/index.php/34-novosti/novosti-dnja/23765-turizm-bez-barerov-opyt-gornogo-altaya" </w:instrText>
      </w:r>
      <w:r w:rsidRPr="003A3AE9">
        <w:rPr>
          <w:szCs w:val="28"/>
        </w:rPr>
        <w:fldChar w:fldCharType="separate"/>
      </w:r>
      <w:r w:rsidRPr="003A3AE9">
        <w:rPr>
          <w:szCs w:val="28"/>
        </w:rPr>
        <w:t>Туризм без барьеров: опыт Горного Алтая</w:t>
      </w:r>
      <w:r w:rsidRPr="003A3AE9">
        <w:rPr>
          <w:szCs w:val="28"/>
        </w:rPr>
        <w:fldChar w:fldCharType="end"/>
      </w:r>
      <w:bookmarkEnd w:id="88"/>
      <w:bookmarkEnd w:id="89"/>
    </w:p>
    <w:p w:rsidR="000452CF" w:rsidRPr="003A3AE9" w:rsidRDefault="00231935" w:rsidP="003A3AE9">
      <w:pPr>
        <w:pStyle w:val="a3"/>
        <w:spacing w:beforeAutospacing="1" w:afterAutospacing="1" w:line="276" w:lineRule="auto"/>
        <w:ind w:firstLine="0"/>
        <w:rPr>
          <w:szCs w:val="28"/>
        </w:rPr>
      </w:pPr>
      <w:r w:rsidRPr="003A3AE9">
        <w:rPr>
          <w:szCs w:val="28"/>
        </w:rPr>
        <w:t xml:space="preserve">Преодолеть сложности, внутренние страхи, найти новых друзей и открыть прекрасный мир Горного Алтая. Идея организовать адаптированные туристические маршруты и культурно-познавательную программу для людей с инвалидностью принадлежит председателю </w:t>
      </w:r>
      <w:r w:rsidRPr="003A3AE9">
        <w:rPr>
          <w:b/>
          <w:bCs/>
          <w:szCs w:val="28"/>
        </w:rPr>
        <w:t>республиканского отделения Всероссийского общества инвалидов</w:t>
      </w:r>
      <w:r w:rsidRPr="003A3AE9">
        <w:rPr>
          <w:szCs w:val="28"/>
        </w:rPr>
        <w:t xml:space="preserve"> Людмиле </w:t>
      </w:r>
      <w:proofErr w:type="spellStart"/>
      <w:r w:rsidRPr="003A3AE9">
        <w:rPr>
          <w:szCs w:val="28"/>
        </w:rPr>
        <w:t>Яйтаковой</w:t>
      </w:r>
      <w:proofErr w:type="spellEnd"/>
      <w:r w:rsidRPr="003A3AE9">
        <w:rPr>
          <w:szCs w:val="28"/>
        </w:rPr>
        <w:t>. Уже 4 год подряд у нас в республике этот проект обретает все новые грани.</w:t>
      </w:r>
    </w:p>
    <w:p w:rsidR="000452CF" w:rsidRPr="003A3AE9" w:rsidRDefault="003E4E1A" w:rsidP="003A3AE9">
      <w:pPr>
        <w:spacing w:line="276" w:lineRule="auto"/>
        <w:rPr>
          <w:color w:val="248AE8"/>
          <w:sz w:val="28"/>
          <w:szCs w:val="28"/>
        </w:rPr>
      </w:pPr>
      <w:hyperlink r:id="rId18" w:history="1">
        <w:r w:rsidR="00231935" w:rsidRPr="003A3AE9">
          <w:rPr>
            <w:color w:val="248AE8"/>
            <w:sz w:val="28"/>
            <w:szCs w:val="28"/>
          </w:rPr>
          <w:t>https://elaltay.ru/index.php/34-novosti/novosti-dnja/23765-turizm-bez-barerov-opyt-gornogo-altaya</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225"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 xml:space="preserve">ГТРК </w:t>
      </w:r>
      <w:proofErr w:type="spellStart"/>
      <w:r w:rsidRPr="003A3AE9">
        <w:rPr>
          <w:rFonts w:ascii="Times New Roman" w:hAnsi="Times New Roman" w:cs="Times New Roman"/>
          <w:b w:val="0"/>
          <w:i/>
          <w:color w:val="808080"/>
          <w:sz w:val="28"/>
          <w:szCs w:val="28"/>
        </w:rPr>
        <w:t>Бира</w:t>
      </w:r>
      <w:proofErr w:type="spellEnd"/>
      <w:r w:rsidRPr="003A3AE9">
        <w:rPr>
          <w:rFonts w:ascii="Times New Roman" w:hAnsi="Times New Roman" w:cs="Times New Roman"/>
          <w:b w:val="0"/>
          <w:i/>
          <w:color w:val="808080"/>
          <w:sz w:val="28"/>
          <w:szCs w:val="28"/>
        </w:rPr>
        <w:t xml:space="preserve"> (biratv.ru)</w:t>
      </w:r>
    </w:p>
    <w:bookmarkStart w:id="90" w:name="re_-1755282224"/>
    <w:bookmarkStart w:id="91" w:name="re_c60c16aa-1c0b-4620-bd24-ccf56987cecb"/>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"https://biratv.ru/oblastnoj-festival-sporta-dlya-lyudej-s-ogranichennymi-vozmozhnostyami-zdorovya-startoval-v-eao/" </w:instrText>
      </w:r>
      <w:r w:rsidRPr="003A3AE9">
        <w:rPr>
          <w:szCs w:val="28"/>
        </w:rPr>
        <w:fldChar w:fldCharType="separate"/>
      </w:r>
      <w:r w:rsidRPr="003A3AE9">
        <w:rPr>
          <w:szCs w:val="28"/>
        </w:rPr>
        <w:t>Областной фестиваль спорта для людей с ограниченными возможностями здоровья стартовал в ЕАО</w:t>
      </w:r>
      <w:r w:rsidRPr="003A3AE9">
        <w:rPr>
          <w:szCs w:val="28"/>
        </w:rPr>
        <w:fldChar w:fldCharType="end"/>
      </w:r>
      <w:bookmarkEnd w:id="90"/>
      <w:bookmarkEnd w:id="91"/>
    </w:p>
    <w:p w:rsidR="000452CF" w:rsidRPr="003A3AE9" w:rsidRDefault="00231935" w:rsidP="003A3AE9">
      <w:pPr>
        <w:pStyle w:val="a3"/>
        <w:spacing w:beforeAutospacing="1" w:afterAutospacing="1" w:line="276" w:lineRule="auto"/>
        <w:ind w:firstLine="0"/>
        <w:rPr>
          <w:szCs w:val="28"/>
        </w:rPr>
      </w:pPr>
      <w:r w:rsidRPr="003A3AE9">
        <w:rPr>
          <w:szCs w:val="28"/>
        </w:rPr>
        <w:t xml:space="preserve">Живой пример мужества и силы. Любовь </w:t>
      </w:r>
      <w:proofErr w:type="spellStart"/>
      <w:r w:rsidRPr="003A3AE9">
        <w:rPr>
          <w:szCs w:val="28"/>
        </w:rPr>
        <w:t>Панычева</w:t>
      </w:r>
      <w:proofErr w:type="spellEnd"/>
      <w:r w:rsidRPr="003A3AE9">
        <w:rPr>
          <w:szCs w:val="28"/>
        </w:rPr>
        <w:t xml:space="preserve">, председатель </w:t>
      </w:r>
      <w:r w:rsidRPr="003A3AE9">
        <w:rPr>
          <w:b/>
          <w:bCs/>
          <w:szCs w:val="28"/>
        </w:rPr>
        <w:t>регионального отделения Всероссийского общества инвалидов в ЕАО</w:t>
      </w:r>
      <w:r w:rsidRPr="003A3AE9">
        <w:rPr>
          <w:szCs w:val="28"/>
        </w:rPr>
        <w:t>: – Им нужна помощь общение, общение самое главное. Чтобы в себе не замыкались, чтобы не были они оторваны от жизни, они должны жить, продолжать жить создавать семьи растить детей.</w:t>
      </w:r>
    </w:p>
    <w:p w:rsidR="000452CF" w:rsidRPr="003A3AE9" w:rsidRDefault="003E4E1A" w:rsidP="003A3AE9">
      <w:pPr>
        <w:spacing w:line="276" w:lineRule="auto"/>
        <w:rPr>
          <w:color w:val="248AE8"/>
          <w:sz w:val="28"/>
          <w:szCs w:val="28"/>
        </w:rPr>
      </w:pPr>
      <w:hyperlink r:id="rId19" w:history="1">
        <w:r w:rsidR="00231935" w:rsidRPr="003A3AE9">
          <w:rPr>
            <w:color w:val="248AE8"/>
            <w:sz w:val="28"/>
            <w:szCs w:val="28"/>
          </w:rPr>
          <w:t>https://biratv.ru/oblastnoj-festival-sporta-dlya-lyudej-s-ogranichennymi-vozmozhnostyami-zdorovya-startoval-v-eao/</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24"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15.09.2025</w:t>
      </w:r>
      <w:r w:rsidRPr="003A3AE9">
        <w:rPr>
          <w:rFonts w:eastAsia="Arial"/>
          <w:sz w:val="28"/>
          <w:szCs w:val="28"/>
        </w:rPr>
        <w:t xml:space="preserve"> </w:t>
      </w:r>
      <w:r w:rsidRPr="003A3AE9">
        <w:rPr>
          <w:rFonts w:ascii="Times New Roman" w:hAnsi="Times New Roman" w:cs="Times New Roman"/>
          <w:b w:val="0"/>
          <w:i/>
          <w:color w:val="808080"/>
          <w:sz w:val="28"/>
          <w:szCs w:val="28"/>
        </w:rPr>
        <w:t>Regions.ru. Видное</w:t>
      </w:r>
    </w:p>
    <w:bookmarkStart w:id="92" w:name="re_-1755282221"/>
    <w:bookmarkStart w:id="93" w:name="re_3cfd1373-a52e-42be-85ad-63fee901692f"/>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"https://regions.ru/vidnoe/socialnaya_politika/v-vidnom-otkryli-novoe-pomeschenie-dlya-obschestva-invalidov" </w:instrText>
      </w:r>
      <w:r w:rsidRPr="003A3AE9">
        <w:rPr>
          <w:szCs w:val="28"/>
        </w:rPr>
        <w:fldChar w:fldCharType="separate"/>
      </w:r>
      <w:r w:rsidRPr="003A3AE9">
        <w:rPr>
          <w:szCs w:val="28"/>
        </w:rPr>
        <w:t>В Видном открыли новое помещение для общества инвалидов</w:t>
      </w:r>
      <w:r w:rsidRPr="003A3AE9">
        <w:rPr>
          <w:szCs w:val="28"/>
        </w:rPr>
        <w:fldChar w:fldCharType="end"/>
      </w:r>
      <w:bookmarkEnd w:id="92"/>
      <w:bookmarkEnd w:id="93"/>
    </w:p>
    <w:p w:rsidR="000452CF" w:rsidRPr="003A3AE9" w:rsidRDefault="00231935" w:rsidP="0084767D">
      <w:pPr>
        <w:pStyle w:val="a3"/>
        <w:spacing w:beforeAutospacing="1" w:afterAutospacing="1" w:line="276" w:lineRule="auto"/>
        <w:ind w:firstLine="0"/>
        <w:rPr>
          <w:szCs w:val="28"/>
        </w:rPr>
      </w:pPr>
      <w:r w:rsidRPr="003A3AE9">
        <w:rPr>
          <w:szCs w:val="28"/>
        </w:rPr>
        <w:t xml:space="preserve">В Ленинском городском округе состоялось торжественное открытие нового помещения </w:t>
      </w:r>
      <w:r w:rsidR="008412FE">
        <w:rPr>
          <w:b/>
          <w:bCs/>
          <w:szCs w:val="28"/>
        </w:rPr>
        <w:t>местной организации «</w:t>
      </w:r>
      <w:r w:rsidRPr="003A3AE9">
        <w:rPr>
          <w:b/>
          <w:bCs/>
          <w:szCs w:val="28"/>
        </w:rPr>
        <w:t>Всероссийское общество инвалидов</w:t>
      </w:r>
      <w:r w:rsidR="008412FE">
        <w:rPr>
          <w:szCs w:val="28"/>
        </w:rPr>
        <w:t>»</w:t>
      </w:r>
      <w:r w:rsidRPr="003A3AE9">
        <w:rPr>
          <w:szCs w:val="28"/>
        </w:rPr>
        <w:t xml:space="preserve">, приуроченное к 36-летию создания объединения. </w:t>
      </w:r>
    </w:p>
    <w:p w:rsidR="000452CF" w:rsidRPr="003A3AE9" w:rsidRDefault="003E4E1A" w:rsidP="003A3AE9">
      <w:pPr>
        <w:spacing w:line="276" w:lineRule="auto"/>
        <w:rPr>
          <w:color w:val="248AE8"/>
          <w:sz w:val="28"/>
          <w:szCs w:val="28"/>
        </w:rPr>
      </w:pPr>
      <w:hyperlink r:id="rId20" w:history="1">
        <w:r w:rsidR="00231935" w:rsidRPr="003A3AE9">
          <w:rPr>
            <w:color w:val="248AE8"/>
            <w:sz w:val="28"/>
            <w:szCs w:val="28"/>
          </w:rPr>
          <w:t>https://regions.ru/vidnoe/socialnaya_politika/v-vidnom-otkryli-novoe-pomeschenie-dlya-obschestva-invalidov</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21"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Областная (ogirk.ru)</w:t>
      </w:r>
    </w:p>
    <w:bookmarkStart w:id="94" w:name="re_-1755282220"/>
    <w:bookmarkStart w:id="95" w:name="re_0511d672-4237-4344-9e32-24a8276eca15"/>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"https://www.ogirk.ru/2025/09/18/fotovystavka-o-dostizhenijah-ljudej-s-invalidnostju-otkrylas-v-irkutske/" </w:instrText>
      </w:r>
      <w:r w:rsidRPr="003A3AE9">
        <w:rPr>
          <w:szCs w:val="28"/>
        </w:rPr>
        <w:fldChar w:fldCharType="separate"/>
      </w:r>
      <w:r w:rsidRPr="003A3AE9">
        <w:rPr>
          <w:szCs w:val="28"/>
        </w:rPr>
        <w:t>Фотовыставка о достижениях людей с инвалидностью открылась в Иркутске</w:t>
      </w:r>
      <w:r w:rsidRPr="003A3AE9">
        <w:rPr>
          <w:szCs w:val="28"/>
        </w:rPr>
        <w:fldChar w:fldCharType="end"/>
      </w:r>
      <w:bookmarkEnd w:id="94"/>
      <w:bookmarkEnd w:id="95"/>
    </w:p>
    <w:p w:rsidR="000452CF" w:rsidRPr="003A3AE9" w:rsidRDefault="00231935" w:rsidP="003A3AE9">
      <w:pPr>
        <w:pStyle w:val="a3"/>
        <w:spacing w:beforeAutospacing="1" w:afterAutospacing="1" w:line="276" w:lineRule="auto"/>
        <w:ind w:firstLine="0"/>
        <w:rPr>
          <w:szCs w:val="28"/>
        </w:rPr>
      </w:pPr>
      <w:r w:rsidRPr="003A3AE9">
        <w:rPr>
          <w:szCs w:val="28"/>
        </w:rPr>
        <w:t xml:space="preserve">Среди героев есть участники СВО, спортсмены, музыканты и активисты. Председатель </w:t>
      </w:r>
      <w:r w:rsidRPr="003A3AE9">
        <w:rPr>
          <w:b/>
          <w:bCs/>
          <w:szCs w:val="28"/>
        </w:rPr>
        <w:t>Иркутского регионального отделения Всероссийского общества инвалидов</w:t>
      </w:r>
      <w:r w:rsidRPr="003A3AE9">
        <w:rPr>
          <w:szCs w:val="28"/>
        </w:rPr>
        <w:t xml:space="preserve"> Константин Шумков отметил, что цель проекта – показать не инвалидность, а человека и его достижения. </w:t>
      </w:r>
    </w:p>
    <w:p w:rsidR="000452CF" w:rsidRPr="003A3AE9" w:rsidRDefault="003E4E1A" w:rsidP="003A3AE9">
      <w:pPr>
        <w:spacing w:line="276" w:lineRule="auto"/>
        <w:rPr>
          <w:color w:val="248AE8"/>
          <w:sz w:val="28"/>
          <w:szCs w:val="28"/>
        </w:rPr>
      </w:pPr>
      <w:hyperlink r:id="rId21" w:history="1">
        <w:r w:rsidR="00231935" w:rsidRPr="003A3AE9">
          <w:rPr>
            <w:color w:val="248AE8"/>
            <w:sz w:val="28"/>
            <w:szCs w:val="28"/>
          </w:rPr>
          <w:t>https://www.ogirk.ru/2025/09/18/fotovystavka-o-dostizhenijah-ljudej-s-invalidnostju-otkrylas-v-irkutske/</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220"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Комсомольская правда - Санкт-Петербург (spb.kp.ru)</w:t>
      </w:r>
    </w:p>
    <w:bookmarkStart w:id="96" w:name="re_-1755282219"/>
    <w:bookmarkStart w:id="97" w:name="re_a20f3498-9667-46c4-85c8-9c6af8639cdd"/>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"https://www.spb.kp.ru/online/news/6575471/" </w:instrText>
      </w:r>
      <w:r w:rsidRPr="003A3AE9">
        <w:rPr>
          <w:szCs w:val="28"/>
        </w:rPr>
        <w:fldChar w:fldCharType="separate"/>
      </w:r>
      <w:r w:rsidRPr="003A3AE9">
        <w:rPr>
          <w:szCs w:val="28"/>
        </w:rPr>
        <w:t>Петербург адаптировал два туристских маршрута для людей с инвалидностью</w:t>
      </w:r>
      <w:r w:rsidRPr="003A3AE9">
        <w:rPr>
          <w:szCs w:val="28"/>
        </w:rPr>
        <w:fldChar w:fldCharType="end"/>
      </w:r>
      <w:bookmarkEnd w:id="96"/>
      <w:bookmarkEnd w:id="97"/>
    </w:p>
    <w:p w:rsidR="000452CF" w:rsidRPr="003A3AE9" w:rsidRDefault="00231935" w:rsidP="003A3AE9">
      <w:pPr>
        <w:pStyle w:val="a3"/>
        <w:spacing w:beforeAutospacing="1" w:afterAutospacing="1" w:line="276" w:lineRule="auto"/>
        <w:ind w:firstLine="0"/>
        <w:rPr>
          <w:szCs w:val="28"/>
        </w:rPr>
      </w:pPr>
      <w:r w:rsidRPr="003A3AE9">
        <w:rPr>
          <w:szCs w:val="28"/>
        </w:rPr>
        <w:t xml:space="preserve">Каждый маршрут включает три отдельных тура с учетом специфики разных нозологий. Объекты показа, транспорт и средства размещения прошли тщательную проверку с участием экспертов </w:t>
      </w:r>
      <w:r w:rsidRPr="003A3AE9">
        <w:rPr>
          <w:b/>
          <w:bCs/>
          <w:szCs w:val="28"/>
        </w:rPr>
        <w:t>Всероссийского общества инвалидов</w:t>
      </w:r>
      <w:r w:rsidRPr="003A3AE9">
        <w:rPr>
          <w:szCs w:val="28"/>
        </w:rPr>
        <w:t xml:space="preserve">. </w:t>
      </w:r>
    </w:p>
    <w:p w:rsidR="000452CF" w:rsidRPr="003A3AE9" w:rsidRDefault="003E4E1A" w:rsidP="003A3AE9">
      <w:pPr>
        <w:spacing w:line="276" w:lineRule="auto"/>
        <w:rPr>
          <w:color w:val="248AE8"/>
          <w:sz w:val="28"/>
          <w:szCs w:val="28"/>
        </w:rPr>
      </w:pPr>
      <w:hyperlink r:id="rId22" w:history="1">
        <w:r w:rsidR="00231935" w:rsidRPr="003A3AE9">
          <w:rPr>
            <w:color w:val="248AE8"/>
            <w:sz w:val="28"/>
            <w:szCs w:val="28"/>
          </w:rPr>
          <w:t>https://www.spb.kp.ru/online/news/6575471/</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19"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MK в Саратове (saratov.mk.ru)</w:t>
      </w:r>
    </w:p>
    <w:bookmarkStart w:id="98" w:name="re_-1755282218"/>
    <w:bookmarkStart w:id="99" w:name="re_fb5b2f42-b12f-4cc6-9b95-656ca6a847e9"/>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"https://saratov.mk.ru/social/2025/09/16/zabeg-atomnykh-gorodov-v-balakove-pobil-vse-rekordy-uchastvovalo-svyshe-1500-chelovek.html" </w:instrText>
      </w:r>
      <w:r w:rsidRPr="003A3AE9">
        <w:rPr>
          <w:szCs w:val="28"/>
        </w:rPr>
        <w:fldChar w:fldCharType="separate"/>
      </w:r>
      <w:r w:rsidRPr="003A3AE9">
        <w:rPr>
          <w:szCs w:val="28"/>
        </w:rPr>
        <w:t>Забег атомных городов» в Балакове побил все рекорды – участвовало свыше  1500 человек</w:t>
      </w:r>
      <w:r w:rsidRPr="003A3AE9">
        <w:rPr>
          <w:szCs w:val="28"/>
        </w:rPr>
        <w:fldChar w:fldCharType="end"/>
      </w:r>
      <w:bookmarkEnd w:id="98"/>
      <w:bookmarkEnd w:id="99"/>
    </w:p>
    <w:p w:rsidR="000452CF" w:rsidRPr="003A3AE9" w:rsidRDefault="00231935" w:rsidP="0084767D">
      <w:pPr>
        <w:pStyle w:val="a3"/>
        <w:spacing w:beforeAutospacing="1" w:afterAutospacing="1" w:line="276" w:lineRule="auto"/>
        <w:ind w:firstLine="0"/>
        <w:rPr>
          <w:szCs w:val="28"/>
        </w:rPr>
      </w:pPr>
      <w:r w:rsidRPr="003A3AE9">
        <w:rPr>
          <w:szCs w:val="28"/>
        </w:rPr>
        <w:t xml:space="preserve">Первыми на старт вышли представители </w:t>
      </w:r>
      <w:proofErr w:type="spellStart"/>
      <w:r w:rsidRPr="003A3AE9">
        <w:rPr>
          <w:b/>
          <w:bCs/>
          <w:szCs w:val="28"/>
        </w:rPr>
        <w:t>Балаковской</w:t>
      </w:r>
      <w:proofErr w:type="spellEnd"/>
      <w:r w:rsidRPr="003A3AE9">
        <w:rPr>
          <w:b/>
          <w:bCs/>
          <w:szCs w:val="28"/>
        </w:rPr>
        <w:t xml:space="preserve"> местной организации "Всероссийское общество инвалидов</w:t>
      </w:r>
      <w:r w:rsidRPr="003A3AE9">
        <w:rPr>
          <w:szCs w:val="28"/>
        </w:rPr>
        <w:t xml:space="preserve">". </w:t>
      </w:r>
    </w:p>
    <w:p w:rsidR="000452CF" w:rsidRPr="003A3AE9" w:rsidRDefault="003E4E1A" w:rsidP="0084767D">
      <w:pPr>
        <w:rPr>
          <w:color w:val="248AE8"/>
          <w:sz w:val="28"/>
          <w:szCs w:val="28"/>
        </w:rPr>
      </w:pPr>
      <w:hyperlink r:id="rId23" w:history="1">
        <w:r w:rsidR="00231935" w:rsidRPr="003A3AE9">
          <w:rPr>
            <w:color w:val="248AE8"/>
            <w:sz w:val="28"/>
            <w:szCs w:val="28"/>
          </w:rPr>
          <w:t>https://saratov.mk.ru/social/2025/09/16/zabeg-atomnykh-gorodov-v-balakove-pobil-vse-rekordy-uchastvovalo-svyshe-1500-chelovek.html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18"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15.09.2025</w:t>
      </w:r>
      <w:r w:rsidRPr="003A3AE9">
        <w:rPr>
          <w:rFonts w:eastAsia="Arial"/>
          <w:sz w:val="28"/>
          <w:szCs w:val="28"/>
        </w:rPr>
        <w:t xml:space="preserve"> </w:t>
      </w:r>
      <w:r w:rsidRPr="003A3AE9">
        <w:rPr>
          <w:rFonts w:ascii="Times New Roman" w:hAnsi="Times New Roman" w:cs="Times New Roman"/>
          <w:b w:val="0"/>
          <w:i/>
          <w:color w:val="808080"/>
          <w:sz w:val="28"/>
          <w:szCs w:val="28"/>
        </w:rPr>
        <w:t>Аргументы и Факты - Псков (pskov.aif.ru)</w:t>
      </w:r>
    </w:p>
    <w:bookmarkStart w:id="100" w:name="re_-1755282217"/>
    <w:bookmarkStart w:id="101" w:name="re_a4577aad-9900-42c7-a07f-adcb1047d5a5"/>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"https://pskov.aif.ru/society/inklyuzivnye-turisty-pskovskaya-oblast-primet-osobyh-puteshestvennikov" </w:instrText>
      </w:r>
      <w:r w:rsidRPr="003A3AE9">
        <w:rPr>
          <w:szCs w:val="28"/>
        </w:rPr>
        <w:fldChar w:fldCharType="separate"/>
      </w:r>
      <w:r w:rsidRPr="003A3AE9">
        <w:rPr>
          <w:szCs w:val="28"/>
        </w:rPr>
        <w:t>Инклюзивные туристы. Псковская область примет особых путешественников</w:t>
      </w:r>
      <w:r w:rsidRPr="003A3AE9">
        <w:rPr>
          <w:szCs w:val="28"/>
        </w:rPr>
        <w:fldChar w:fldCharType="end"/>
      </w:r>
      <w:bookmarkEnd w:id="100"/>
      <w:bookmarkEnd w:id="101"/>
    </w:p>
    <w:p w:rsidR="000452CF" w:rsidRPr="003A3AE9" w:rsidRDefault="00231935" w:rsidP="003A3AE9">
      <w:pPr>
        <w:pStyle w:val="a3"/>
        <w:spacing w:beforeAutospacing="1" w:afterAutospacing="1" w:line="276" w:lineRule="auto"/>
        <w:ind w:firstLine="0"/>
        <w:rPr>
          <w:szCs w:val="28"/>
        </w:rPr>
      </w:pPr>
      <w:r w:rsidRPr="003A3AE9">
        <w:rPr>
          <w:szCs w:val="28"/>
        </w:rPr>
        <w:t xml:space="preserve">"Когда к нам пришли с предложением стать партнером проекта "Путешествие без барьеров", то мы с большим удовольствием согласились. Люди с инвалидностью хотят путешествовать, но единственная преграда заключается в том, что туристические маршруты не всегда адаптированы под их возможности", – сказала председатель </w:t>
      </w:r>
      <w:r w:rsidRPr="003A3AE9">
        <w:rPr>
          <w:b/>
          <w:bCs/>
          <w:szCs w:val="28"/>
        </w:rPr>
        <w:t>Псковской областной организации общероссийской общественной организации "Всероссийское общество инвалидов</w:t>
      </w:r>
      <w:r w:rsidRPr="003A3AE9">
        <w:rPr>
          <w:szCs w:val="28"/>
        </w:rPr>
        <w:t xml:space="preserve">" Марина </w:t>
      </w:r>
      <w:proofErr w:type="spellStart"/>
      <w:r w:rsidRPr="003A3AE9">
        <w:rPr>
          <w:szCs w:val="28"/>
        </w:rPr>
        <w:t>Борисенкова</w:t>
      </w:r>
      <w:proofErr w:type="spellEnd"/>
      <w:r w:rsidRPr="003A3AE9">
        <w:rPr>
          <w:szCs w:val="28"/>
        </w:rPr>
        <w:t xml:space="preserve">. </w:t>
      </w:r>
    </w:p>
    <w:p w:rsidR="000452CF" w:rsidRPr="003A3AE9" w:rsidRDefault="003E4E1A" w:rsidP="003A3AE9">
      <w:pPr>
        <w:spacing w:line="276" w:lineRule="auto"/>
        <w:rPr>
          <w:color w:val="248AE8"/>
          <w:sz w:val="28"/>
          <w:szCs w:val="28"/>
        </w:rPr>
      </w:pPr>
      <w:hyperlink r:id="rId24" w:history="1">
        <w:r w:rsidR="00231935" w:rsidRPr="003A3AE9">
          <w:rPr>
            <w:color w:val="248AE8"/>
            <w:sz w:val="28"/>
            <w:szCs w:val="28"/>
          </w:rPr>
          <w:t>https://pskov.aif.ru/society/inklyuzivnye-turisty-pskovskaya-oblast-primet-osobyh-puteshestvennikov</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217" w:history="1">
        <w:r w:rsidR="00231935" w:rsidRPr="003A3AE9">
          <w:rPr>
            <w:color w:val="248AE8"/>
            <w:sz w:val="28"/>
            <w:szCs w:val="28"/>
          </w:rPr>
          <w:t>К оглавлению</w:t>
        </w:r>
      </w:hyperlink>
    </w:p>
    <w:p w:rsidR="000452CF" w:rsidRPr="009A3DE9" w:rsidRDefault="00231935" w:rsidP="003A3AE9">
      <w:pPr>
        <w:pStyle w:val="3"/>
        <w:spacing w:before="220" w:after="0" w:line="276" w:lineRule="auto"/>
        <w:rPr>
          <w:rFonts w:ascii="Times New Roman" w:hAnsi="Times New Roman" w:cs="Times New Roman"/>
          <w:b w:val="0"/>
          <w:i/>
          <w:color w:val="808080"/>
          <w:sz w:val="28"/>
          <w:szCs w:val="28"/>
        </w:rPr>
      </w:pPr>
      <w:r w:rsidRPr="009A3DE9">
        <w:rPr>
          <w:rFonts w:ascii="Times New Roman" w:hAnsi="Times New Roman" w:cs="Times New Roman"/>
          <w:b w:val="0"/>
          <w:i/>
          <w:color w:val="808080"/>
          <w:sz w:val="28"/>
          <w:szCs w:val="28"/>
        </w:rPr>
        <w:t>16.09.2025</w:t>
      </w:r>
      <w:r w:rsidRPr="009A3DE9">
        <w:rPr>
          <w:rFonts w:eastAsia="Arial"/>
          <w:sz w:val="28"/>
          <w:szCs w:val="28"/>
        </w:rPr>
        <w:t xml:space="preserve"> </w:t>
      </w:r>
      <w:r w:rsidRPr="003A3AE9">
        <w:rPr>
          <w:rFonts w:ascii="Times New Roman" w:hAnsi="Times New Roman" w:cs="Times New Roman"/>
          <w:b w:val="0"/>
          <w:i/>
          <w:color w:val="808080"/>
          <w:sz w:val="28"/>
          <w:szCs w:val="28"/>
        </w:rPr>
        <w:t>ЧС</w:t>
      </w:r>
      <w:r w:rsidRPr="009A3DE9">
        <w:rPr>
          <w:rFonts w:ascii="Times New Roman" w:hAnsi="Times New Roman" w:cs="Times New Roman"/>
          <w:b w:val="0"/>
          <w:i/>
          <w:color w:val="808080"/>
          <w:sz w:val="28"/>
          <w:szCs w:val="28"/>
        </w:rPr>
        <w:t>-</w:t>
      </w:r>
      <w:r w:rsidRPr="003A3AE9">
        <w:rPr>
          <w:rFonts w:ascii="Times New Roman" w:hAnsi="Times New Roman" w:cs="Times New Roman"/>
          <w:b w:val="0"/>
          <w:i/>
          <w:color w:val="808080"/>
          <w:sz w:val="28"/>
          <w:szCs w:val="28"/>
        </w:rPr>
        <w:t>ИНФО</w:t>
      </w:r>
      <w:r w:rsidRPr="009A3DE9">
        <w:rPr>
          <w:rFonts w:ascii="Times New Roman" w:hAnsi="Times New Roman" w:cs="Times New Roman"/>
          <w:b w:val="0"/>
          <w:i/>
          <w:color w:val="808080"/>
          <w:sz w:val="28"/>
          <w:szCs w:val="28"/>
        </w:rPr>
        <w:t xml:space="preserve"> (4</w:t>
      </w:r>
      <w:r w:rsidRPr="003A3AE9">
        <w:rPr>
          <w:rFonts w:ascii="Times New Roman" w:hAnsi="Times New Roman" w:cs="Times New Roman"/>
          <w:b w:val="0"/>
          <w:i/>
          <w:color w:val="808080"/>
          <w:sz w:val="28"/>
          <w:szCs w:val="28"/>
          <w:lang w:val="en-US"/>
        </w:rPr>
        <w:t>s</w:t>
      </w:r>
      <w:r w:rsidRPr="009A3DE9">
        <w:rPr>
          <w:rFonts w:ascii="Times New Roman" w:hAnsi="Times New Roman" w:cs="Times New Roman"/>
          <w:b w:val="0"/>
          <w:i/>
          <w:color w:val="808080"/>
          <w:sz w:val="28"/>
          <w:szCs w:val="28"/>
        </w:rPr>
        <w:t>-</w:t>
      </w:r>
      <w:r w:rsidRPr="003A3AE9">
        <w:rPr>
          <w:rFonts w:ascii="Times New Roman" w:hAnsi="Times New Roman" w:cs="Times New Roman"/>
          <w:b w:val="0"/>
          <w:i/>
          <w:color w:val="808080"/>
          <w:sz w:val="28"/>
          <w:szCs w:val="28"/>
          <w:lang w:val="en-US"/>
        </w:rPr>
        <w:t>info</w:t>
      </w:r>
      <w:r w:rsidRPr="009A3DE9">
        <w:rPr>
          <w:rFonts w:ascii="Times New Roman" w:hAnsi="Times New Roman" w:cs="Times New Roman"/>
          <w:b w:val="0"/>
          <w:i/>
          <w:color w:val="808080"/>
          <w:sz w:val="28"/>
          <w:szCs w:val="28"/>
        </w:rPr>
        <w:t>.</w:t>
      </w:r>
      <w:proofErr w:type="spellStart"/>
      <w:r w:rsidRPr="003A3AE9">
        <w:rPr>
          <w:rFonts w:ascii="Times New Roman" w:hAnsi="Times New Roman" w:cs="Times New Roman"/>
          <w:b w:val="0"/>
          <w:i/>
          <w:color w:val="808080"/>
          <w:sz w:val="28"/>
          <w:szCs w:val="28"/>
          <w:lang w:val="en-US"/>
        </w:rPr>
        <w:t>ru</w:t>
      </w:r>
      <w:proofErr w:type="spellEnd"/>
      <w:r w:rsidRPr="009A3DE9">
        <w:rPr>
          <w:rFonts w:ascii="Times New Roman" w:hAnsi="Times New Roman" w:cs="Times New Roman"/>
          <w:b w:val="0"/>
          <w:i/>
          <w:color w:val="808080"/>
          <w:sz w:val="28"/>
          <w:szCs w:val="28"/>
        </w:rPr>
        <w:t>)</w:t>
      </w:r>
    </w:p>
    <w:bookmarkStart w:id="102" w:name="re_-1755282214"/>
    <w:bookmarkStart w:id="103" w:name="re_60c0202f-66a7-4636-bd73-966396db868d"/>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"https://4s-info.ru/2025/09/16/v-novosibirske-1-oktyabrya-nachnyot-rabotu-klub-adaptivnyh-igr/" </w:instrText>
      </w:r>
      <w:r w:rsidRPr="003A3AE9">
        <w:rPr>
          <w:szCs w:val="28"/>
        </w:rPr>
        <w:fldChar w:fldCharType="separate"/>
      </w:r>
      <w:r w:rsidRPr="003A3AE9">
        <w:rPr>
          <w:szCs w:val="28"/>
        </w:rPr>
        <w:t>В Новосибирске 1 октября начнет работу клуб адаптивных игр</w:t>
      </w:r>
      <w:r w:rsidRPr="003A3AE9">
        <w:rPr>
          <w:szCs w:val="28"/>
        </w:rPr>
        <w:fldChar w:fldCharType="end"/>
      </w:r>
      <w:bookmarkEnd w:id="102"/>
      <w:bookmarkEnd w:id="103"/>
    </w:p>
    <w:p w:rsidR="000452CF" w:rsidRPr="003A3AE9" w:rsidRDefault="00231935" w:rsidP="003A3AE9">
      <w:pPr>
        <w:pStyle w:val="a3"/>
        <w:spacing w:beforeAutospacing="1" w:afterAutospacing="1" w:line="276" w:lineRule="auto"/>
        <w:ind w:firstLine="0"/>
        <w:rPr>
          <w:szCs w:val="28"/>
        </w:rPr>
      </w:pPr>
      <w:r w:rsidRPr="003A3AE9">
        <w:rPr>
          <w:szCs w:val="28"/>
        </w:rPr>
        <w:t>В Ленинском районе Новосибирска первого октября открывается центр адаптивных игр "</w:t>
      </w:r>
      <w:proofErr w:type="spellStart"/>
      <w:r w:rsidRPr="003A3AE9">
        <w:rPr>
          <w:szCs w:val="28"/>
        </w:rPr>
        <w:t>Новус</w:t>
      </w:r>
      <w:proofErr w:type="spellEnd"/>
      <w:r w:rsidRPr="003A3AE9">
        <w:rPr>
          <w:szCs w:val="28"/>
        </w:rPr>
        <w:t xml:space="preserve">-клуб". </w:t>
      </w:r>
      <w:r w:rsidRPr="003A3AE9">
        <w:rPr>
          <w:b/>
          <w:bCs/>
          <w:szCs w:val="28"/>
        </w:rPr>
        <w:t>ОО "Местная организация Ленинского района города Новосибирска НОО ВОИ</w:t>
      </w:r>
      <w:r w:rsidRPr="003A3AE9">
        <w:rPr>
          <w:szCs w:val="28"/>
        </w:rPr>
        <w:t>" уже более 10 лет занимается развитием адаптивных спортивных игр. Единственный в регионе Клуб адаптивных игр является центром притяжения для людей с ограниченными возможностями здоровья.</w:t>
      </w:r>
    </w:p>
    <w:p w:rsidR="000452CF" w:rsidRPr="003A3AE9" w:rsidRDefault="003E4E1A" w:rsidP="003A3AE9">
      <w:pPr>
        <w:spacing w:line="276" w:lineRule="auto"/>
        <w:rPr>
          <w:color w:val="248AE8"/>
          <w:sz w:val="28"/>
          <w:szCs w:val="28"/>
        </w:rPr>
      </w:pPr>
      <w:hyperlink r:id="rId25" w:history="1">
        <w:r w:rsidR="00231935" w:rsidRPr="003A3AE9">
          <w:rPr>
            <w:color w:val="248AE8"/>
            <w:sz w:val="28"/>
            <w:szCs w:val="28"/>
          </w:rPr>
          <w:t>https://4s-info.ru/2025/09/16/v-novosibirske-1-oktyabrya-nachnyot-rabotu-klub-adaptivnyh-igr/</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14"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Агентство Социальной Информации (asi.org.ru)</w:t>
      </w:r>
    </w:p>
    <w:bookmarkStart w:id="104" w:name="re_-1755282213"/>
    <w:bookmarkStart w:id="105" w:name="re_18b42beb-6f2f-4657-a63b-bd78ec7954e0"/>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"https://asi.org.ru/report/2025/09/18/finalnye-gonki-yahtsmenov-s-invalidnostyu-proshli-na-urale/" </w:instrText>
      </w:r>
      <w:r w:rsidRPr="003A3AE9">
        <w:rPr>
          <w:szCs w:val="28"/>
        </w:rPr>
        <w:fldChar w:fldCharType="separate"/>
      </w:r>
      <w:r w:rsidRPr="003A3AE9">
        <w:rPr>
          <w:szCs w:val="28"/>
        </w:rPr>
        <w:t>Финальные гонки яхтсменов с инвалидностью прошли на Урале</w:t>
      </w:r>
      <w:r w:rsidRPr="003A3AE9">
        <w:rPr>
          <w:szCs w:val="28"/>
        </w:rPr>
        <w:fldChar w:fldCharType="end"/>
      </w:r>
      <w:bookmarkEnd w:id="104"/>
      <w:bookmarkEnd w:id="105"/>
    </w:p>
    <w:p w:rsidR="000452CF" w:rsidRPr="003A3AE9" w:rsidRDefault="00231935" w:rsidP="003A3AE9">
      <w:pPr>
        <w:pStyle w:val="a3"/>
        <w:spacing w:beforeAutospacing="1" w:afterAutospacing="1" w:line="276" w:lineRule="auto"/>
        <w:ind w:firstLine="0"/>
        <w:rPr>
          <w:szCs w:val="28"/>
        </w:rPr>
      </w:pPr>
      <w:r w:rsidRPr="003A3AE9">
        <w:rPr>
          <w:szCs w:val="28"/>
        </w:rPr>
        <w:t xml:space="preserve">Для меня огромная честь видеть, как сила духа, воля к победе и искренняя любовь к парусу объединяют таких разных и таких сильных людей", – отметил председатель </w:t>
      </w:r>
      <w:r w:rsidRPr="003A3AE9">
        <w:rPr>
          <w:b/>
          <w:bCs/>
          <w:szCs w:val="28"/>
        </w:rPr>
        <w:t>Тюменской областной организации ВОИ</w:t>
      </w:r>
      <w:r w:rsidRPr="003A3AE9">
        <w:rPr>
          <w:szCs w:val="28"/>
        </w:rPr>
        <w:t xml:space="preserve"> Евгений Кравченко. Фестиваль организовала </w:t>
      </w:r>
      <w:r w:rsidRPr="003A3AE9">
        <w:rPr>
          <w:b/>
          <w:bCs/>
          <w:szCs w:val="28"/>
        </w:rPr>
        <w:t>Тюменская региональная организация ВОИ</w:t>
      </w:r>
      <w:r w:rsidRPr="003A3AE9">
        <w:rPr>
          <w:szCs w:val="28"/>
        </w:rPr>
        <w:t xml:space="preserve"> при поддержке </w:t>
      </w:r>
      <w:r w:rsidRPr="003A3AE9">
        <w:rPr>
          <w:b/>
          <w:bCs/>
          <w:szCs w:val="28"/>
        </w:rPr>
        <w:t>Челябинской региональной организации ВОИ</w:t>
      </w:r>
    </w:p>
    <w:p w:rsidR="000452CF" w:rsidRPr="003A3AE9" w:rsidRDefault="003E4E1A" w:rsidP="003A3AE9">
      <w:pPr>
        <w:spacing w:line="276" w:lineRule="auto"/>
        <w:rPr>
          <w:color w:val="248AE8"/>
          <w:sz w:val="28"/>
          <w:szCs w:val="28"/>
        </w:rPr>
      </w:pPr>
      <w:hyperlink r:id="rId26" w:history="1">
        <w:r w:rsidR="00231935" w:rsidRPr="003A3AE9">
          <w:rPr>
            <w:color w:val="248AE8"/>
            <w:sz w:val="28"/>
            <w:szCs w:val="28"/>
          </w:rPr>
          <w:t>https://asi.org.ru/report/2025/09/18/finalnye-gonki-yahtsmenov-s-invalidnostyu-proshli-na-urale/</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13"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19.09.2025</w:t>
      </w:r>
      <w:r w:rsidRPr="003A3AE9">
        <w:rPr>
          <w:rFonts w:eastAsia="Arial"/>
          <w:sz w:val="28"/>
          <w:szCs w:val="28"/>
        </w:rPr>
        <w:t xml:space="preserve"> </w:t>
      </w:r>
      <w:r w:rsidRPr="003A3AE9">
        <w:rPr>
          <w:rFonts w:ascii="Times New Roman" w:hAnsi="Times New Roman" w:cs="Times New Roman"/>
          <w:b w:val="0"/>
          <w:i/>
          <w:color w:val="808080"/>
          <w:sz w:val="28"/>
          <w:szCs w:val="28"/>
        </w:rPr>
        <w:t>MK в Серпухове (serp.mk.ru)</w:t>
      </w:r>
    </w:p>
    <w:bookmarkStart w:id="106" w:name="re_-1755282209"/>
    <w:bookmarkStart w:id="107" w:name="re_c1f47e7c-5594-4359-8dde-28e370cc063c"/>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"https://serp.mk.ru/sport/2025/09/19/sportsmena-iz-serpukhova-nagradili-na-festivale-po-pulevoy-strelbe.html" </w:instrText>
      </w:r>
      <w:r w:rsidRPr="003A3AE9">
        <w:rPr>
          <w:szCs w:val="28"/>
        </w:rPr>
        <w:fldChar w:fldCharType="separate"/>
      </w:r>
      <w:r w:rsidRPr="003A3AE9">
        <w:rPr>
          <w:szCs w:val="28"/>
        </w:rPr>
        <w:t>Спортсмена из Серпухова наградили на фестивале по пулевой стрельбе</w:t>
      </w:r>
      <w:r w:rsidRPr="003A3AE9">
        <w:rPr>
          <w:szCs w:val="28"/>
        </w:rPr>
        <w:fldChar w:fldCharType="end"/>
      </w:r>
      <w:bookmarkEnd w:id="106"/>
      <w:bookmarkEnd w:id="107"/>
    </w:p>
    <w:p w:rsidR="000452CF" w:rsidRPr="003A3AE9" w:rsidRDefault="00231935" w:rsidP="003A3AE9">
      <w:pPr>
        <w:pStyle w:val="a3"/>
        <w:spacing w:beforeAutospacing="1" w:afterAutospacing="1" w:line="276" w:lineRule="auto"/>
        <w:ind w:firstLine="0"/>
        <w:rPr>
          <w:szCs w:val="28"/>
        </w:rPr>
      </w:pPr>
      <w:r w:rsidRPr="003A3AE9">
        <w:rPr>
          <w:szCs w:val="28"/>
        </w:rPr>
        <w:t xml:space="preserve">Спортсмены клуба "Равные возможности" и члены </w:t>
      </w:r>
      <w:r w:rsidRPr="003A3AE9">
        <w:rPr>
          <w:b/>
          <w:bCs/>
          <w:szCs w:val="28"/>
        </w:rPr>
        <w:t>Серпуховской городской организации ВОИ</w:t>
      </w:r>
      <w:r w:rsidRPr="003A3AE9">
        <w:rPr>
          <w:szCs w:val="28"/>
        </w:rPr>
        <w:t xml:space="preserve"> продемонстрировали свое мастерство. Лучший результат в нашей команде показал Сергей </w:t>
      </w:r>
      <w:proofErr w:type="spellStart"/>
      <w:r w:rsidRPr="003A3AE9">
        <w:rPr>
          <w:szCs w:val="28"/>
        </w:rPr>
        <w:t>Тесса</w:t>
      </w:r>
      <w:proofErr w:type="spellEnd"/>
      <w:r w:rsidRPr="003A3AE9">
        <w:rPr>
          <w:szCs w:val="28"/>
        </w:rPr>
        <w:t>.</w:t>
      </w:r>
    </w:p>
    <w:p w:rsidR="000452CF" w:rsidRPr="003A3AE9" w:rsidRDefault="003E4E1A" w:rsidP="003A3AE9">
      <w:pPr>
        <w:spacing w:line="276" w:lineRule="auto"/>
        <w:rPr>
          <w:color w:val="248AE8"/>
          <w:sz w:val="28"/>
          <w:szCs w:val="28"/>
        </w:rPr>
      </w:pPr>
      <w:hyperlink r:id="rId27" w:history="1">
        <w:r w:rsidR="00231935" w:rsidRPr="003A3AE9">
          <w:rPr>
            <w:color w:val="248AE8"/>
            <w:sz w:val="28"/>
            <w:szCs w:val="28"/>
          </w:rPr>
          <w:t>https://serp.mk.ru/sport/2025/09/19/sportsmena-iz-serpukhova-nagradili-na-festivale-po-pulevoy-strelbe.html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09"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15.09.2025</w:t>
      </w:r>
      <w:r w:rsidRPr="003A3AE9">
        <w:rPr>
          <w:rFonts w:eastAsia="Arial"/>
          <w:sz w:val="28"/>
          <w:szCs w:val="28"/>
        </w:rPr>
        <w:t xml:space="preserve"> </w:t>
      </w:r>
      <w:proofErr w:type="spellStart"/>
      <w:r w:rsidRPr="003A3AE9">
        <w:rPr>
          <w:rFonts w:ascii="Times New Roman" w:hAnsi="Times New Roman" w:cs="Times New Roman"/>
          <w:b w:val="0"/>
          <w:i/>
          <w:color w:val="808080"/>
          <w:sz w:val="28"/>
          <w:szCs w:val="28"/>
        </w:rPr>
        <w:t>Балаковский</w:t>
      </w:r>
      <w:proofErr w:type="spellEnd"/>
      <w:r w:rsidRPr="003A3AE9">
        <w:rPr>
          <w:rFonts w:ascii="Times New Roman" w:hAnsi="Times New Roman" w:cs="Times New Roman"/>
          <w:b w:val="0"/>
          <w:i/>
          <w:color w:val="808080"/>
          <w:sz w:val="28"/>
          <w:szCs w:val="28"/>
        </w:rPr>
        <w:t xml:space="preserve"> репортер (balreport.ru) </w:t>
      </w:r>
    </w:p>
    <w:bookmarkStart w:id="108" w:name="re_-1755282203"/>
    <w:bookmarkStart w:id="109" w:name="re_c1779c13-1bad-4c3d-8672-b48e38121358"/>
    <w:p w:rsidR="000452CF" w:rsidRPr="003A3AE9" w:rsidRDefault="00231935" w:rsidP="007C5B81">
      <w:pPr>
        <w:pStyle w:val="2"/>
        <w:spacing w:line="276" w:lineRule="auto"/>
        <w:jc w:val="both"/>
        <w:rPr>
          <w:szCs w:val="28"/>
        </w:rPr>
      </w:pPr>
      <w:r w:rsidRPr="003A3AE9">
        <w:rPr>
          <w:szCs w:val="28"/>
        </w:rPr>
        <w:fldChar w:fldCharType="begin"/>
      </w:r>
      <w:r w:rsidRPr="003A3AE9">
        <w:rPr>
          <w:szCs w:val="28"/>
        </w:rPr>
        <w:instrText xml:space="preserve"> HYPERLINK "https://balreport.ru/volontjory-gubernatorskogo-kolledzha-naveli-porjadok-vokrug-irgizskogo-voskresenskogo-muzhskogo-monastyrja/" </w:instrText>
      </w:r>
      <w:r w:rsidRPr="003A3AE9">
        <w:rPr>
          <w:szCs w:val="28"/>
        </w:rPr>
        <w:fldChar w:fldCharType="separate"/>
      </w:r>
      <w:r w:rsidRPr="003A3AE9">
        <w:rPr>
          <w:szCs w:val="28"/>
        </w:rPr>
        <w:t xml:space="preserve">Волонтеры Губернаторского колледжа навели порядок вокруг </w:t>
      </w:r>
      <w:proofErr w:type="spellStart"/>
      <w:r w:rsidRPr="003A3AE9">
        <w:rPr>
          <w:szCs w:val="28"/>
        </w:rPr>
        <w:t>Иргизского</w:t>
      </w:r>
      <w:proofErr w:type="spellEnd"/>
      <w:r w:rsidRPr="003A3AE9">
        <w:rPr>
          <w:szCs w:val="28"/>
        </w:rPr>
        <w:t xml:space="preserve"> Воскресенского мужского монастыря</w:t>
      </w:r>
      <w:r w:rsidRPr="003A3AE9">
        <w:rPr>
          <w:szCs w:val="28"/>
        </w:rPr>
        <w:fldChar w:fldCharType="end"/>
      </w:r>
      <w:bookmarkEnd w:id="108"/>
      <w:bookmarkEnd w:id="109"/>
    </w:p>
    <w:p w:rsidR="000452CF" w:rsidRPr="003A3AE9" w:rsidRDefault="00231935" w:rsidP="003A3AE9">
      <w:pPr>
        <w:pStyle w:val="a3"/>
        <w:spacing w:beforeAutospacing="1" w:afterAutospacing="1" w:line="276" w:lineRule="auto"/>
        <w:ind w:firstLine="0"/>
        <w:rPr>
          <w:szCs w:val="28"/>
        </w:rPr>
      </w:pPr>
      <w:r w:rsidRPr="003A3AE9">
        <w:rPr>
          <w:szCs w:val="28"/>
        </w:rPr>
        <w:t xml:space="preserve">Волонтеры Губернаторского колледжа совместно с представителями </w:t>
      </w:r>
      <w:proofErr w:type="spellStart"/>
      <w:r w:rsidRPr="003A3AE9">
        <w:rPr>
          <w:b/>
          <w:bCs/>
          <w:szCs w:val="28"/>
        </w:rPr>
        <w:t>Балаковского</w:t>
      </w:r>
      <w:proofErr w:type="spellEnd"/>
      <w:r w:rsidRPr="003A3AE9">
        <w:rPr>
          <w:b/>
          <w:bCs/>
          <w:szCs w:val="28"/>
        </w:rPr>
        <w:t xml:space="preserve"> отделения "Всероссийского общества инвалидов</w:t>
      </w:r>
      <w:r w:rsidRPr="003A3AE9">
        <w:rPr>
          <w:szCs w:val="28"/>
        </w:rPr>
        <w:t xml:space="preserve">" и получателями социальных услуг Комплексного центра социального обслуживания населения </w:t>
      </w:r>
      <w:proofErr w:type="spellStart"/>
      <w:r w:rsidRPr="003A3AE9">
        <w:rPr>
          <w:szCs w:val="28"/>
        </w:rPr>
        <w:t>Балаковского</w:t>
      </w:r>
      <w:proofErr w:type="spellEnd"/>
      <w:r w:rsidRPr="003A3AE9">
        <w:rPr>
          <w:szCs w:val="28"/>
        </w:rPr>
        <w:t xml:space="preserve"> района приняли участие в субботнике на территории монастыря. </w:t>
      </w:r>
    </w:p>
    <w:p w:rsidR="000452CF" w:rsidRPr="003A3AE9" w:rsidRDefault="003E4E1A" w:rsidP="003A3AE9">
      <w:pPr>
        <w:spacing w:line="276" w:lineRule="auto"/>
        <w:rPr>
          <w:color w:val="248AE8"/>
          <w:sz w:val="28"/>
          <w:szCs w:val="28"/>
        </w:rPr>
      </w:pPr>
      <w:hyperlink r:id="rId28" w:history="1">
        <w:r w:rsidR="00231935" w:rsidRPr="003A3AE9">
          <w:rPr>
            <w:color w:val="248AE8"/>
            <w:sz w:val="28"/>
            <w:szCs w:val="28"/>
          </w:rPr>
          <w:t>https://balreport.ru/volontjory-gubernatorskogo-kolledzha-naveli-porjadok-vokrug-irgizskogo-voskresenskogo-muzhskogo-monastyrja/</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203"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Апшеронский рабочий (apsmi.ru)</w:t>
      </w:r>
    </w:p>
    <w:bookmarkStart w:id="110" w:name="re_-1755282200"/>
    <w:bookmarkStart w:id="111" w:name="re_1ef64b6e-55f3-4977-9e05-dd2fc0dc6fb2"/>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"https://apsmi.ru/2025/09/18/итоги-и-достижения-районного-обществ/" </w:instrText>
      </w:r>
      <w:r w:rsidRPr="003A3AE9">
        <w:rPr>
          <w:szCs w:val="28"/>
        </w:rPr>
        <w:fldChar w:fldCharType="separate"/>
      </w:r>
      <w:r w:rsidRPr="003A3AE9">
        <w:rPr>
          <w:szCs w:val="28"/>
        </w:rPr>
        <w:t>Итоги и достижения районного общества инвалидов озвучили на конференции в Апшеронске</w:t>
      </w:r>
      <w:r w:rsidRPr="003A3AE9">
        <w:rPr>
          <w:szCs w:val="28"/>
        </w:rPr>
        <w:fldChar w:fldCharType="end"/>
      </w:r>
      <w:bookmarkEnd w:id="110"/>
      <w:bookmarkEnd w:id="111"/>
    </w:p>
    <w:p w:rsidR="000452CF" w:rsidRPr="003A3AE9" w:rsidRDefault="00231935" w:rsidP="003A3AE9">
      <w:pPr>
        <w:pStyle w:val="a3"/>
        <w:spacing w:beforeAutospacing="1" w:afterAutospacing="1" w:line="276" w:lineRule="auto"/>
        <w:ind w:firstLine="0"/>
        <w:rPr>
          <w:szCs w:val="28"/>
        </w:rPr>
      </w:pPr>
      <w:r w:rsidRPr="003A3AE9">
        <w:rPr>
          <w:b/>
          <w:bCs/>
          <w:szCs w:val="28"/>
        </w:rPr>
        <w:t>Отчетно-выборная конференция Апшеронской районной организации Всероссийского общества инвалидов</w:t>
      </w:r>
      <w:r w:rsidRPr="003A3AE9">
        <w:rPr>
          <w:szCs w:val="28"/>
        </w:rPr>
        <w:t xml:space="preserve"> прошла 17 сентября в </w:t>
      </w:r>
      <w:proofErr w:type="spellStart"/>
      <w:r w:rsidRPr="003A3AE9">
        <w:rPr>
          <w:szCs w:val="28"/>
        </w:rPr>
        <w:t>Межпоселенческом</w:t>
      </w:r>
      <w:proofErr w:type="spellEnd"/>
      <w:r w:rsidRPr="003A3AE9">
        <w:rPr>
          <w:szCs w:val="28"/>
        </w:rPr>
        <w:t xml:space="preserve"> центре развития культуры. </w:t>
      </w:r>
    </w:p>
    <w:p w:rsidR="000452CF" w:rsidRPr="003A3AE9" w:rsidRDefault="003E4E1A" w:rsidP="003A3AE9">
      <w:pPr>
        <w:spacing w:line="276" w:lineRule="auto"/>
        <w:rPr>
          <w:color w:val="248AE8"/>
          <w:sz w:val="28"/>
          <w:szCs w:val="28"/>
        </w:rPr>
      </w:pPr>
      <w:hyperlink r:id="rId29" w:history="1">
        <w:r w:rsidR="00231935" w:rsidRPr="003A3AE9">
          <w:rPr>
            <w:color w:val="248AE8"/>
            <w:sz w:val="28"/>
            <w:szCs w:val="28"/>
          </w:rPr>
          <w:t>https://apsmi.ru/2025/09/18/итоги-и-достижения-районного-обществ/</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200" w:history="1">
        <w:r w:rsidR="00231935" w:rsidRPr="003A3AE9">
          <w:rPr>
            <w:color w:val="248AE8"/>
            <w:sz w:val="28"/>
            <w:szCs w:val="28"/>
          </w:rPr>
          <w:t>К оглавлению</w:t>
        </w:r>
      </w:hyperlink>
    </w:p>
    <w:p w:rsidR="003E5CB7" w:rsidRDefault="003E5CB7" w:rsidP="003A3AE9">
      <w:pPr>
        <w:spacing w:line="276" w:lineRule="auto"/>
        <w:rPr>
          <w:color w:val="248AE8"/>
          <w:sz w:val="28"/>
          <w:szCs w:val="28"/>
        </w:rPr>
      </w:pPr>
    </w:p>
    <w:p w:rsidR="003E5CB7" w:rsidRDefault="003E5CB7" w:rsidP="003A3AE9">
      <w:pPr>
        <w:spacing w:line="276" w:lineRule="auto"/>
        <w:rPr>
          <w:color w:val="248AE8"/>
          <w:sz w:val="28"/>
          <w:szCs w:val="28"/>
        </w:rPr>
      </w:pPr>
    </w:p>
    <w:p w:rsidR="003E5CB7" w:rsidRPr="003A3AE9" w:rsidRDefault="003E5CB7" w:rsidP="003A3AE9">
      <w:pPr>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17.09.2025</w:t>
      </w:r>
      <w:r w:rsidRPr="003A3AE9">
        <w:rPr>
          <w:rFonts w:eastAsia="Arial"/>
          <w:sz w:val="28"/>
          <w:szCs w:val="28"/>
        </w:rPr>
        <w:t xml:space="preserve"> </w:t>
      </w:r>
      <w:r w:rsidRPr="003A3AE9">
        <w:rPr>
          <w:rFonts w:ascii="Times New Roman" w:hAnsi="Times New Roman" w:cs="Times New Roman"/>
          <w:b w:val="0"/>
          <w:i/>
          <w:color w:val="808080"/>
          <w:sz w:val="28"/>
          <w:szCs w:val="28"/>
        </w:rPr>
        <w:t>Коряжма 24 (kor24.ru)</w:t>
      </w:r>
    </w:p>
    <w:bookmarkStart w:id="112" w:name="re_-1755282196"/>
    <w:bookmarkStart w:id="113" w:name="re_8a9804e3-f0d5-4cce-b3ce-b1c9ffdcb949"/>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"https://kor24.ru/news/20250917/vremya-delat-dobrye-dela" </w:instrText>
      </w:r>
      <w:r w:rsidRPr="003A3AE9">
        <w:rPr>
          <w:szCs w:val="28"/>
        </w:rPr>
        <w:fldChar w:fldCharType="separate"/>
      </w:r>
      <w:r w:rsidRPr="003A3AE9">
        <w:rPr>
          <w:szCs w:val="28"/>
        </w:rPr>
        <w:t>Время делать добрые дела</w:t>
      </w:r>
      <w:r w:rsidRPr="003A3AE9">
        <w:rPr>
          <w:szCs w:val="28"/>
        </w:rPr>
        <w:fldChar w:fldCharType="end"/>
      </w:r>
      <w:bookmarkEnd w:id="112"/>
      <w:bookmarkEnd w:id="113"/>
    </w:p>
    <w:p w:rsidR="000452CF" w:rsidRPr="003A3AE9" w:rsidRDefault="00231935" w:rsidP="003A3AE9">
      <w:pPr>
        <w:pStyle w:val="a3"/>
        <w:spacing w:beforeAutospacing="1" w:afterAutospacing="1" w:line="276" w:lineRule="auto"/>
        <w:ind w:firstLine="0"/>
        <w:rPr>
          <w:szCs w:val="28"/>
        </w:rPr>
      </w:pPr>
      <w:r w:rsidRPr="003A3AE9">
        <w:rPr>
          <w:szCs w:val="28"/>
        </w:rPr>
        <w:t xml:space="preserve">Горожан приглашают присоединиться к акции "Время добрых дел" и помочь подопечным </w:t>
      </w:r>
      <w:proofErr w:type="spellStart"/>
      <w:r w:rsidRPr="003A3AE9">
        <w:rPr>
          <w:b/>
          <w:bCs/>
          <w:szCs w:val="28"/>
        </w:rPr>
        <w:t>Коряжемской</w:t>
      </w:r>
      <w:proofErr w:type="spellEnd"/>
      <w:r w:rsidRPr="003A3AE9">
        <w:rPr>
          <w:b/>
          <w:bCs/>
          <w:szCs w:val="28"/>
        </w:rPr>
        <w:t xml:space="preserve"> организации Всероссийского общества инвалидов</w:t>
      </w:r>
      <w:r w:rsidRPr="003A3AE9">
        <w:rPr>
          <w:szCs w:val="28"/>
        </w:rPr>
        <w:t>. Мероприятие приурочено к Международному дню пожилого человека, который отмечается 1 октября.</w:t>
      </w:r>
    </w:p>
    <w:p w:rsidR="000452CF" w:rsidRPr="003A3AE9" w:rsidRDefault="003E4E1A" w:rsidP="003A3AE9">
      <w:pPr>
        <w:spacing w:line="276" w:lineRule="auto"/>
        <w:rPr>
          <w:color w:val="248AE8"/>
          <w:sz w:val="28"/>
          <w:szCs w:val="28"/>
        </w:rPr>
      </w:pPr>
      <w:hyperlink r:id="rId30" w:history="1">
        <w:r w:rsidR="00231935" w:rsidRPr="003A3AE9">
          <w:rPr>
            <w:color w:val="248AE8"/>
            <w:sz w:val="28"/>
            <w:szCs w:val="28"/>
          </w:rPr>
          <w:t>https://kor24.ru/news/20250917/vremya-delat-dobrye-dela</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196"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proofErr w:type="spellStart"/>
      <w:r w:rsidRPr="003A3AE9">
        <w:rPr>
          <w:rFonts w:ascii="Times New Roman" w:hAnsi="Times New Roman" w:cs="Times New Roman"/>
          <w:b w:val="0"/>
          <w:i/>
          <w:color w:val="808080"/>
          <w:sz w:val="28"/>
          <w:szCs w:val="28"/>
        </w:rPr>
        <w:t>SyasNews</w:t>
      </w:r>
      <w:proofErr w:type="spellEnd"/>
      <w:r w:rsidRPr="003A3AE9">
        <w:rPr>
          <w:rFonts w:ascii="Times New Roman" w:hAnsi="Times New Roman" w:cs="Times New Roman"/>
          <w:b w:val="0"/>
          <w:i/>
          <w:color w:val="808080"/>
          <w:sz w:val="28"/>
          <w:szCs w:val="28"/>
        </w:rPr>
        <w:t xml:space="preserve"> (syasnews.ru)</w:t>
      </w:r>
    </w:p>
    <w:bookmarkStart w:id="114" w:name="re_-1755282188"/>
    <w:bookmarkStart w:id="115" w:name="re_b1f82766-ee68-4342-9ffa-c82a00970c22"/>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"https://syasnews.ru/nash-rajon/osen-zolotaya-sobrala-druzej-v-staroj-ladoge" </w:instrText>
      </w:r>
      <w:r w:rsidRPr="003A3AE9">
        <w:rPr>
          <w:szCs w:val="28"/>
        </w:rPr>
        <w:fldChar w:fldCharType="separate"/>
      </w:r>
      <w:r w:rsidRPr="003A3AE9">
        <w:rPr>
          <w:szCs w:val="28"/>
        </w:rPr>
        <w:t>«Осень золотая» собрала друзей в Старой Ладоге</w:t>
      </w:r>
      <w:r w:rsidRPr="003A3AE9">
        <w:rPr>
          <w:szCs w:val="28"/>
        </w:rPr>
        <w:fldChar w:fldCharType="end"/>
      </w:r>
      <w:bookmarkEnd w:id="114"/>
      <w:bookmarkEnd w:id="115"/>
    </w:p>
    <w:p w:rsidR="000452CF" w:rsidRPr="003A3AE9" w:rsidRDefault="00231935" w:rsidP="007C5B81">
      <w:pPr>
        <w:pStyle w:val="a3"/>
        <w:spacing w:beforeAutospacing="1" w:afterAutospacing="1" w:line="276" w:lineRule="auto"/>
        <w:ind w:firstLine="0"/>
        <w:rPr>
          <w:szCs w:val="28"/>
        </w:rPr>
      </w:pPr>
      <w:proofErr w:type="spellStart"/>
      <w:r w:rsidRPr="003A3AE9">
        <w:rPr>
          <w:b/>
          <w:bCs/>
          <w:szCs w:val="28"/>
        </w:rPr>
        <w:t>Волховская</w:t>
      </w:r>
      <w:proofErr w:type="spellEnd"/>
      <w:r w:rsidRPr="003A3AE9">
        <w:rPr>
          <w:b/>
          <w:bCs/>
          <w:szCs w:val="28"/>
        </w:rPr>
        <w:t xml:space="preserve"> районная организация Всероссийского общества инвалидов</w:t>
      </w:r>
      <w:r w:rsidRPr="003A3AE9">
        <w:rPr>
          <w:szCs w:val="28"/>
        </w:rPr>
        <w:t xml:space="preserve"> продолжает отмечать "Осень золотую" серией мероприятий. Одним из таких событий стал праздник "Здравствуй, осень" и выставка "Овощи-фрукты", прошедшие 15 сентября в концертном зале ИДЦ "Старая Ладога". </w:t>
      </w:r>
    </w:p>
    <w:p w:rsidR="000452CF" w:rsidRPr="003A3AE9" w:rsidRDefault="003E4E1A" w:rsidP="003A3AE9">
      <w:pPr>
        <w:spacing w:line="276" w:lineRule="auto"/>
        <w:rPr>
          <w:color w:val="248AE8"/>
          <w:sz w:val="28"/>
          <w:szCs w:val="28"/>
        </w:rPr>
      </w:pPr>
      <w:hyperlink r:id="rId31" w:history="1">
        <w:r w:rsidR="00231935" w:rsidRPr="003A3AE9">
          <w:rPr>
            <w:color w:val="248AE8"/>
            <w:sz w:val="28"/>
            <w:szCs w:val="28"/>
          </w:rPr>
          <w:t>https://syasnews.ru/nash-rajon/osen-zolotaya-sobrala-druzej-v-staroj-ladoge</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88"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15.09.2025</w:t>
      </w:r>
      <w:r w:rsidRPr="003A3AE9">
        <w:rPr>
          <w:rFonts w:eastAsia="Arial"/>
          <w:sz w:val="28"/>
          <w:szCs w:val="28"/>
        </w:rPr>
        <w:t xml:space="preserve"> </w:t>
      </w:r>
      <w:proofErr w:type="spellStart"/>
      <w:r w:rsidRPr="003A3AE9">
        <w:rPr>
          <w:rFonts w:ascii="Times New Roman" w:hAnsi="Times New Roman" w:cs="Times New Roman"/>
          <w:b w:val="0"/>
          <w:i/>
          <w:color w:val="808080"/>
          <w:sz w:val="28"/>
          <w:szCs w:val="28"/>
        </w:rPr>
        <w:t>Наримановский</w:t>
      </w:r>
      <w:proofErr w:type="spellEnd"/>
      <w:r w:rsidRPr="003A3AE9">
        <w:rPr>
          <w:rFonts w:ascii="Times New Roman" w:hAnsi="Times New Roman" w:cs="Times New Roman"/>
          <w:b w:val="0"/>
          <w:i/>
          <w:color w:val="808080"/>
          <w:sz w:val="28"/>
          <w:szCs w:val="28"/>
        </w:rPr>
        <w:t xml:space="preserve"> вестник (st-nov.ru)</w:t>
      </w:r>
    </w:p>
    <w:bookmarkStart w:id="116" w:name="re_-1755282178"/>
    <w:bookmarkStart w:id="117" w:name="re_d871e0cb-a27f-4249-9907-dbfac39b2b25"/>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"https://st-nov.ru/news/society/2025-09-15/v-narimanovskom-rayone-pereizbrali-predsedatelya-obschestva-invalidov-198505" </w:instrText>
      </w:r>
      <w:r w:rsidRPr="003A3AE9">
        <w:rPr>
          <w:szCs w:val="28"/>
        </w:rPr>
        <w:fldChar w:fldCharType="separate"/>
      </w:r>
      <w:r w:rsidRPr="003A3AE9">
        <w:rPr>
          <w:szCs w:val="28"/>
        </w:rPr>
        <w:t xml:space="preserve">В </w:t>
      </w:r>
      <w:proofErr w:type="spellStart"/>
      <w:r w:rsidRPr="003A3AE9">
        <w:rPr>
          <w:szCs w:val="28"/>
        </w:rPr>
        <w:t>Наримановском</w:t>
      </w:r>
      <w:proofErr w:type="spellEnd"/>
      <w:r w:rsidRPr="003A3AE9">
        <w:rPr>
          <w:szCs w:val="28"/>
        </w:rPr>
        <w:t xml:space="preserve"> районе переизбрали председателя общества инвалидов</w:t>
      </w:r>
      <w:r w:rsidRPr="003A3AE9">
        <w:rPr>
          <w:szCs w:val="28"/>
        </w:rPr>
        <w:fldChar w:fldCharType="end"/>
      </w:r>
      <w:bookmarkEnd w:id="116"/>
      <w:bookmarkEnd w:id="117"/>
    </w:p>
    <w:p w:rsidR="000452CF" w:rsidRPr="003A3AE9" w:rsidRDefault="00231935" w:rsidP="007C5B81">
      <w:pPr>
        <w:pStyle w:val="a3"/>
        <w:spacing w:beforeAutospacing="1" w:afterAutospacing="1" w:line="276" w:lineRule="auto"/>
        <w:ind w:firstLine="0"/>
        <w:rPr>
          <w:szCs w:val="28"/>
        </w:rPr>
      </w:pPr>
      <w:r w:rsidRPr="003A3AE9">
        <w:rPr>
          <w:szCs w:val="28"/>
        </w:rPr>
        <w:t xml:space="preserve">Вера </w:t>
      </w:r>
      <w:proofErr w:type="spellStart"/>
      <w:r w:rsidRPr="003A3AE9">
        <w:rPr>
          <w:szCs w:val="28"/>
        </w:rPr>
        <w:t>Очир-Араева</w:t>
      </w:r>
      <w:proofErr w:type="spellEnd"/>
      <w:r w:rsidRPr="003A3AE9">
        <w:rPr>
          <w:szCs w:val="28"/>
        </w:rPr>
        <w:t xml:space="preserve"> вновь единогласно избрана председателем общества </w:t>
      </w:r>
      <w:proofErr w:type="gramStart"/>
      <w:r w:rsidRPr="003A3AE9">
        <w:rPr>
          <w:szCs w:val="28"/>
        </w:rPr>
        <w:t>На</w:t>
      </w:r>
      <w:proofErr w:type="gramEnd"/>
      <w:r w:rsidRPr="003A3AE9">
        <w:rPr>
          <w:szCs w:val="28"/>
        </w:rPr>
        <w:t xml:space="preserve"> </w:t>
      </w:r>
      <w:r w:rsidRPr="003A3AE9">
        <w:rPr>
          <w:b/>
          <w:bCs/>
          <w:szCs w:val="28"/>
        </w:rPr>
        <w:t>традиционной отчетно-перевыборной конференции районной организации "ВОИ</w:t>
      </w:r>
      <w:r w:rsidRPr="003A3AE9">
        <w:rPr>
          <w:szCs w:val="28"/>
        </w:rPr>
        <w:t xml:space="preserve">" участники заслушали доклад о работе </w:t>
      </w:r>
      <w:r w:rsidRPr="003A3AE9">
        <w:rPr>
          <w:b/>
          <w:bCs/>
          <w:szCs w:val="28"/>
        </w:rPr>
        <w:t>организации</w:t>
      </w:r>
      <w:r w:rsidR="00455CB1" w:rsidRPr="003A3AE9">
        <w:rPr>
          <w:b/>
          <w:bCs/>
          <w:szCs w:val="28"/>
        </w:rPr>
        <w:t>.</w:t>
      </w:r>
    </w:p>
    <w:p w:rsidR="000452CF" w:rsidRPr="003A3AE9" w:rsidRDefault="003E4E1A" w:rsidP="003A3AE9">
      <w:pPr>
        <w:spacing w:line="276" w:lineRule="auto"/>
        <w:rPr>
          <w:color w:val="248AE8"/>
          <w:sz w:val="28"/>
          <w:szCs w:val="28"/>
        </w:rPr>
      </w:pPr>
      <w:hyperlink r:id="rId32" w:history="1">
        <w:r w:rsidR="00231935" w:rsidRPr="003A3AE9">
          <w:rPr>
            <w:color w:val="248AE8"/>
            <w:sz w:val="28"/>
            <w:szCs w:val="28"/>
          </w:rPr>
          <w:t>https://st-nov.ru/news/society/2025-09-15/v-narimanovskom-rayone-pereizbrali-predsedatelya-obschestva-invalidov-198505</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78"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13.09.2025</w:t>
      </w:r>
      <w:r w:rsidRPr="003A3AE9">
        <w:rPr>
          <w:rFonts w:eastAsia="Arial"/>
          <w:sz w:val="28"/>
          <w:szCs w:val="28"/>
        </w:rPr>
        <w:t xml:space="preserve"> </w:t>
      </w:r>
      <w:r w:rsidRPr="003A3AE9">
        <w:rPr>
          <w:rFonts w:ascii="Times New Roman" w:hAnsi="Times New Roman" w:cs="Times New Roman"/>
          <w:b w:val="0"/>
          <w:i/>
          <w:color w:val="808080"/>
          <w:sz w:val="28"/>
          <w:szCs w:val="28"/>
        </w:rPr>
        <w:t>Общая газета Ленинградской области (og47.ru)</w:t>
      </w:r>
    </w:p>
    <w:bookmarkStart w:id="118" w:name="re_-1755282177"/>
    <w:bookmarkStart w:id="119" w:name="re_6488f176-973f-4422-8117-25e83ddfff51"/>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"https://og47.ru/2025/09/13/lyudi-s-invalidnostyu-aktivno-ucastvuyut-v-vyborax-gubernatora-lenoblasti-52995" </w:instrText>
      </w:r>
      <w:r w:rsidRPr="003A3AE9">
        <w:rPr>
          <w:szCs w:val="28"/>
        </w:rPr>
        <w:fldChar w:fldCharType="separate"/>
      </w:r>
      <w:r w:rsidRPr="003A3AE9">
        <w:rPr>
          <w:szCs w:val="28"/>
        </w:rPr>
        <w:t>Люди с инвалидностью активно участвуют в выборах губернатора Ленобласти</w:t>
      </w:r>
      <w:r w:rsidRPr="003A3AE9">
        <w:rPr>
          <w:szCs w:val="28"/>
        </w:rPr>
        <w:fldChar w:fldCharType="end"/>
      </w:r>
      <w:bookmarkEnd w:id="118"/>
      <w:bookmarkEnd w:id="119"/>
    </w:p>
    <w:p w:rsidR="000452CF" w:rsidRPr="003A3AE9" w:rsidRDefault="00231935" w:rsidP="00400DB1">
      <w:pPr>
        <w:pStyle w:val="a3"/>
        <w:spacing w:beforeAutospacing="1" w:afterAutospacing="1" w:line="276" w:lineRule="auto"/>
        <w:ind w:firstLine="0"/>
        <w:rPr>
          <w:szCs w:val="28"/>
        </w:rPr>
      </w:pPr>
      <w:r w:rsidRPr="003A3AE9">
        <w:rPr>
          <w:szCs w:val="28"/>
        </w:rPr>
        <w:t xml:space="preserve">Члены </w:t>
      </w:r>
      <w:r w:rsidRPr="003A3AE9">
        <w:rPr>
          <w:b/>
          <w:bCs/>
          <w:szCs w:val="28"/>
        </w:rPr>
        <w:t>Ленинградской областной организации Всероссийского общества инвалидов</w:t>
      </w:r>
      <w:r w:rsidRPr="003A3AE9">
        <w:rPr>
          <w:szCs w:val="28"/>
        </w:rPr>
        <w:t xml:space="preserve"> приняли дружное участие в выборах губернатора Ленинградской области. </w:t>
      </w:r>
    </w:p>
    <w:p w:rsidR="000452CF" w:rsidRPr="003A3AE9" w:rsidRDefault="003E4E1A" w:rsidP="003A3AE9">
      <w:pPr>
        <w:spacing w:line="276" w:lineRule="auto"/>
        <w:rPr>
          <w:color w:val="248AE8"/>
          <w:sz w:val="28"/>
          <w:szCs w:val="28"/>
        </w:rPr>
      </w:pPr>
      <w:hyperlink r:id="rId33" w:history="1">
        <w:r w:rsidR="00231935" w:rsidRPr="003A3AE9">
          <w:rPr>
            <w:color w:val="248AE8"/>
            <w:sz w:val="28"/>
            <w:szCs w:val="28"/>
          </w:rPr>
          <w:t>https://og47.ru/2025/09/13/lyudi-s-invalidnostyu-aktivno-ucastvuyut-v-vyborax-gubernatora-lenoblasti-52995</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77"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14.09.2025</w:t>
      </w:r>
      <w:r w:rsidRPr="003A3AE9">
        <w:rPr>
          <w:rFonts w:eastAsia="Arial"/>
          <w:sz w:val="28"/>
          <w:szCs w:val="28"/>
        </w:rPr>
        <w:t xml:space="preserve"> </w:t>
      </w:r>
      <w:r w:rsidRPr="003A3AE9">
        <w:rPr>
          <w:rFonts w:ascii="Times New Roman" w:hAnsi="Times New Roman" w:cs="Times New Roman"/>
          <w:b w:val="0"/>
          <w:i/>
          <w:color w:val="808080"/>
          <w:sz w:val="28"/>
          <w:szCs w:val="28"/>
        </w:rPr>
        <w:t>Степной край (step-krai.ru)</w:t>
      </w:r>
    </w:p>
    <w:bookmarkStart w:id="120" w:name="re_-1755282173"/>
    <w:bookmarkStart w:id="121" w:name="re_46c52b36-3465-4b12-b76b-cab6f41fb28f"/>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"https://step-krai.ru/news/figurnoe-vozhdenie-avtomobiley-lyudi-s-ogranichennymi-vozmozhnostyami-prodemonstrirovali-svoi-talant/" </w:instrText>
      </w:r>
      <w:r w:rsidRPr="003A3AE9">
        <w:rPr>
          <w:szCs w:val="28"/>
        </w:rPr>
        <w:fldChar w:fldCharType="separate"/>
      </w:r>
      <w:r w:rsidRPr="003A3AE9">
        <w:rPr>
          <w:szCs w:val="28"/>
        </w:rPr>
        <w:t>Фигурное вождение автомобилей: люди с ограниченными возможностями продемонстрировали свои таланты</w:t>
      </w:r>
      <w:r w:rsidRPr="003A3AE9">
        <w:rPr>
          <w:szCs w:val="28"/>
        </w:rPr>
        <w:fldChar w:fldCharType="end"/>
      </w:r>
      <w:bookmarkEnd w:id="120"/>
      <w:bookmarkEnd w:id="121"/>
    </w:p>
    <w:p w:rsidR="000452CF" w:rsidRPr="003A3AE9" w:rsidRDefault="00231935" w:rsidP="003A3AE9">
      <w:pPr>
        <w:pStyle w:val="a3"/>
        <w:spacing w:beforeAutospacing="1" w:afterAutospacing="1" w:line="276" w:lineRule="auto"/>
        <w:ind w:firstLine="0"/>
        <w:rPr>
          <w:szCs w:val="28"/>
        </w:rPr>
      </w:pPr>
      <w:r w:rsidRPr="003A3AE9">
        <w:rPr>
          <w:szCs w:val="28"/>
        </w:rPr>
        <w:t xml:space="preserve">Фигурное вождение автомобилей: люди с ограниченными возможностями продемонстрировали свои таланты На Театральной площади Саратова по инициативе </w:t>
      </w:r>
      <w:r w:rsidRPr="003A3AE9">
        <w:rPr>
          <w:b/>
          <w:bCs/>
          <w:szCs w:val="28"/>
        </w:rPr>
        <w:t>Всероссийского общества инвалидов</w:t>
      </w:r>
      <w:r w:rsidRPr="003A3AE9">
        <w:rPr>
          <w:szCs w:val="28"/>
        </w:rPr>
        <w:t xml:space="preserve"> в очередной раз прошел фестиваль по фигурному вождению автомобилей среди инвалидов с поражением опорно-двигательного аппарата и участников СВО. </w:t>
      </w:r>
    </w:p>
    <w:p w:rsidR="000452CF" w:rsidRPr="003A3AE9" w:rsidRDefault="003E4E1A" w:rsidP="003A3AE9">
      <w:pPr>
        <w:spacing w:line="276" w:lineRule="auto"/>
        <w:rPr>
          <w:color w:val="248AE8"/>
          <w:sz w:val="28"/>
          <w:szCs w:val="28"/>
        </w:rPr>
      </w:pPr>
      <w:hyperlink r:id="rId34" w:history="1">
        <w:r w:rsidR="00231935" w:rsidRPr="003A3AE9">
          <w:rPr>
            <w:color w:val="248AE8"/>
            <w:sz w:val="28"/>
            <w:szCs w:val="28"/>
          </w:rPr>
          <w:t>https://step-krai.ru/news/figurnoe-vozhdenie-avtomobiley-lyudi-s-ogranichennymi-vozmozhnostyami-prodemonstrirovali-svoi-talant/</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73"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1sov.news</w:t>
      </w:r>
    </w:p>
    <w:bookmarkStart w:id="122" w:name="re_-1755282172"/>
    <w:bookmarkStart w:id="123" w:name="re_df004778-b3b9-43d3-83eb-fe759b49cd6e"/>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"https://1sov.news/meropriyatie/ispytanie-ekstrimom-proshli-tk-pervyy-sovetskiy/" </w:instrText>
      </w:r>
      <w:r w:rsidRPr="003A3AE9">
        <w:rPr>
          <w:szCs w:val="28"/>
        </w:rPr>
        <w:fldChar w:fldCharType="separate"/>
      </w:r>
      <w:r w:rsidRPr="003A3AE9">
        <w:rPr>
          <w:szCs w:val="28"/>
        </w:rPr>
        <w:t>Испытание экстримом прошли! ТК «Первый Советский»</w:t>
      </w:r>
      <w:r w:rsidRPr="003A3AE9">
        <w:rPr>
          <w:szCs w:val="28"/>
        </w:rPr>
        <w:fldChar w:fldCharType="end"/>
      </w:r>
      <w:bookmarkEnd w:id="122"/>
      <w:bookmarkEnd w:id="123"/>
    </w:p>
    <w:p w:rsidR="000452CF" w:rsidRPr="003A3AE9" w:rsidRDefault="00231935" w:rsidP="007C5B81">
      <w:pPr>
        <w:pStyle w:val="a3"/>
        <w:spacing w:beforeAutospacing="1" w:afterAutospacing="1" w:line="276" w:lineRule="auto"/>
        <w:ind w:firstLine="0"/>
        <w:rPr>
          <w:szCs w:val="28"/>
        </w:rPr>
      </w:pPr>
      <w:r w:rsidRPr="003A3AE9">
        <w:rPr>
          <w:szCs w:val="28"/>
        </w:rPr>
        <w:t xml:space="preserve">В Советском на лыжной базе имени Акишева под эгидой </w:t>
      </w:r>
      <w:r w:rsidRPr="003A3AE9">
        <w:rPr>
          <w:b/>
          <w:bCs/>
          <w:szCs w:val="28"/>
        </w:rPr>
        <w:t>районной общественной организации Всероссийского общества инвалидов</w:t>
      </w:r>
      <w:r w:rsidRPr="003A3AE9">
        <w:rPr>
          <w:szCs w:val="28"/>
        </w:rPr>
        <w:t xml:space="preserve"> прошел масштабный туристический слет. Участники из 7 поселений муниципалитета в очередной раз доказали, что несмотря на разнообразные тяжелые диагнозы, они остаются людьми с безграничными возможностями и недюжинными талантами.</w:t>
      </w:r>
    </w:p>
    <w:p w:rsidR="000452CF" w:rsidRPr="003A3AE9" w:rsidRDefault="003E4E1A" w:rsidP="003A3AE9">
      <w:pPr>
        <w:spacing w:line="276" w:lineRule="auto"/>
        <w:rPr>
          <w:color w:val="248AE8"/>
          <w:sz w:val="28"/>
          <w:szCs w:val="28"/>
        </w:rPr>
      </w:pPr>
      <w:hyperlink r:id="rId35" w:history="1">
        <w:r w:rsidR="00231935" w:rsidRPr="003A3AE9">
          <w:rPr>
            <w:color w:val="248AE8"/>
            <w:sz w:val="28"/>
            <w:szCs w:val="28"/>
          </w:rPr>
          <w:t>https://1sov.news/meropriyatie/ispytanie-ekstrimom-proshli-tk-pervyy-sovetskiy/</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72"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Первый тульский (1tulatv.ru)</w:t>
      </w:r>
    </w:p>
    <w:bookmarkStart w:id="124" w:name="re_-1755282166"/>
    <w:bookmarkStart w:id="125" w:name="re_0fcee516-01ae-4b64-967c-d70fdc092482"/>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"https://1tulatv.ru/novosti/238519-tulyaki-s-ovz-mogut-besplatno-posetit-ekskursii-po-dostoprimechatelnostyam-regiona/" </w:instrText>
      </w:r>
      <w:r w:rsidRPr="003A3AE9">
        <w:rPr>
          <w:szCs w:val="28"/>
        </w:rPr>
        <w:fldChar w:fldCharType="separate"/>
      </w:r>
      <w:r w:rsidRPr="003A3AE9">
        <w:rPr>
          <w:szCs w:val="28"/>
        </w:rPr>
        <w:t>Туляки с ОВЗ могут бесплатно посетить экскурсии по достопримечательностям региона</w:t>
      </w:r>
      <w:r w:rsidRPr="003A3AE9">
        <w:rPr>
          <w:szCs w:val="28"/>
        </w:rPr>
        <w:fldChar w:fldCharType="end"/>
      </w:r>
      <w:bookmarkEnd w:id="124"/>
      <w:bookmarkEnd w:id="125"/>
    </w:p>
    <w:p w:rsidR="000452CF" w:rsidRPr="003A3AE9" w:rsidRDefault="00231935" w:rsidP="003A3AE9">
      <w:pPr>
        <w:pStyle w:val="a3"/>
        <w:spacing w:beforeAutospacing="1" w:afterAutospacing="1" w:line="276" w:lineRule="auto"/>
        <w:ind w:firstLine="0"/>
        <w:rPr>
          <w:szCs w:val="28"/>
        </w:rPr>
      </w:pPr>
      <w:r w:rsidRPr="003A3AE9">
        <w:rPr>
          <w:szCs w:val="28"/>
        </w:rPr>
        <w:t xml:space="preserve">Обзорная экскурсия по Туле; Ясная Поляна; Куликово поле; Главные храмы региона. </w:t>
      </w:r>
      <w:proofErr w:type="gramStart"/>
      <w:r w:rsidRPr="003A3AE9">
        <w:rPr>
          <w:szCs w:val="28"/>
        </w:rPr>
        <w:t>В частности</w:t>
      </w:r>
      <w:proofErr w:type="gramEnd"/>
      <w:r w:rsidRPr="003A3AE9">
        <w:rPr>
          <w:szCs w:val="28"/>
        </w:rPr>
        <w:t xml:space="preserve"> программа "Белев – город монастырей", в которую сегодня отправились участники </w:t>
      </w:r>
      <w:r w:rsidRPr="003A3AE9">
        <w:rPr>
          <w:b/>
          <w:bCs/>
          <w:szCs w:val="28"/>
        </w:rPr>
        <w:t>Всероссийского общества инвалидов</w:t>
      </w:r>
      <w:r w:rsidRPr="003A3AE9">
        <w:rPr>
          <w:szCs w:val="28"/>
        </w:rPr>
        <w:t>. Сейчас в организации состоит 105 человек.</w:t>
      </w:r>
    </w:p>
    <w:p w:rsidR="000452CF" w:rsidRPr="003A3AE9" w:rsidRDefault="003E4E1A" w:rsidP="003A3AE9">
      <w:pPr>
        <w:spacing w:line="276" w:lineRule="auto"/>
        <w:rPr>
          <w:color w:val="248AE8"/>
          <w:sz w:val="28"/>
          <w:szCs w:val="28"/>
        </w:rPr>
      </w:pPr>
      <w:hyperlink r:id="rId36" w:history="1">
        <w:r w:rsidR="00231935" w:rsidRPr="003A3AE9">
          <w:rPr>
            <w:color w:val="248AE8"/>
            <w:sz w:val="28"/>
            <w:szCs w:val="28"/>
          </w:rPr>
          <w:t>https://1tulatv.ru/novosti/238519-tulyaki-s-ovz-mogut-besplatno-posetit-ekskursii-po-dostoprimechatelnostyam-regiona/</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66"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0452CF" w:rsidP="003A3AE9">
      <w:pPr>
        <w:pStyle w:val="a4"/>
        <w:spacing w:line="276" w:lineRule="auto"/>
        <w:rPr>
          <w:sz w:val="28"/>
          <w:szCs w:val="28"/>
        </w:rPr>
      </w:pPr>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15.09.2025</w:t>
      </w:r>
      <w:r w:rsidRPr="003A3AE9">
        <w:rPr>
          <w:rFonts w:eastAsia="Arial"/>
          <w:sz w:val="28"/>
          <w:szCs w:val="28"/>
        </w:rPr>
        <w:t xml:space="preserve"> </w:t>
      </w:r>
      <w:r w:rsidRPr="003A3AE9">
        <w:rPr>
          <w:rFonts w:ascii="Times New Roman" w:hAnsi="Times New Roman" w:cs="Times New Roman"/>
          <w:b w:val="0"/>
          <w:i/>
          <w:color w:val="808080"/>
          <w:sz w:val="28"/>
          <w:szCs w:val="28"/>
        </w:rPr>
        <w:t>РИА Стрела (riastrela.ru)</w:t>
      </w:r>
    </w:p>
    <w:bookmarkStart w:id="126" w:name="re_-1755282163"/>
    <w:bookmarkStart w:id="127" w:name="re_4d2610cf-f3a9-4a33-a4e9-78e8d534a2c3"/>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"https://riastrela.ru/p/202686/" </w:instrText>
      </w:r>
      <w:r w:rsidRPr="003A3AE9">
        <w:rPr>
          <w:szCs w:val="28"/>
        </w:rPr>
        <w:fldChar w:fldCharType="separate"/>
      </w:r>
      <w:r w:rsidRPr="003A3AE9">
        <w:rPr>
          <w:szCs w:val="28"/>
        </w:rPr>
        <w:t xml:space="preserve">Брянские «Все </w:t>
      </w:r>
      <w:proofErr w:type="spellStart"/>
      <w:r w:rsidRPr="003A3AE9">
        <w:rPr>
          <w:szCs w:val="28"/>
        </w:rPr>
        <w:t>сВОИ</w:t>
      </w:r>
      <w:proofErr w:type="spellEnd"/>
      <w:r w:rsidRPr="003A3AE9">
        <w:rPr>
          <w:szCs w:val="28"/>
        </w:rPr>
        <w:t>» посетили мемориальный комплекс «Партизанская Поляна»</w:t>
      </w:r>
      <w:r w:rsidRPr="003A3AE9">
        <w:rPr>
          <w:szCs w:val="28"/>
        </w:rPr>
        <w:fldChar w:fldCharType="end"/>
      </w:r>
      <w:bookmarkEnd w:id="126"/>
      <w:bookmarkEnd w:id="127"/>
    </w:p>
    <w:p w:rsidR="000452CF" w:rsidRPr="003A3AE9" w:rsidRDefault="00231935" w:rsidP="003A3AE9">
      <w:pPr>
        <w:pStyle w:val="a3"/>
        <w:spacing w:beforeAutospacing="1" w:afterAutospacing="1" w:line="276" w:lineRule="auto"/>
        <w:ind w:firstLine="0"/>
        <w:rPr>
          <w:szCs w:val="28"/>
        </w:rPr>
      </w:pPr>
      <w:r w:rsidRPr="003A3AE9">
        <w:rPr>
          <w:szCs w:val="28"/>
        </w:rPr>
        <w:t xml:space="preserve">Поездка на мемориальный комплекс "Партизанская поляна" стала не просто экскурсией, а настоящим уроком патриотизма и гордости за свою страну. Мероприятие организовано в рамках реализации проекта "Все </w:t>
      </w:r>
      <w:proofErr w:type="spellStart"/>
      <w:r w:rsidRPr="003A3AE9">
        <w:rPr>
          <w:szCs w:val="28"/>
        </w:rPr>
        <w:t>сВОИ</w:t>
      </w:r>
      <w:proofErr w:type="spellEnd"/>
      <w:r w:rsidRPr="003A3AE9">
        <w:rPr>
          <w:szCs w:val="28"/>
        </w:rPr>
        <w:t xml:space="preserve">" за счет средств президентского гранта. </w:t>
      </w:r>
    </w:p>
    <w:p w:rsidR="000452CF" w:rsidRPr="003A3AE9" w:rsidRDefault="003E4E1A" w:rsidP="003A3AE9">
      <w:pPr>
        <w:spacing w:line="276" w:lineRule="auto"/>
        <w:rPr>
          <w:color w:val="248AE8"/>
          <w:sz w:val="28"/>
          <w:szCs w:val="28"/>
        </w:rPr>
      </w:pPr>
      <w:hyperlink r:id="rId37" w:history="1">
        <w:r w:rsidR="00231935" w:rsidRPr="003A3AE9">
          <w:rPr>
            <w:color w:val="248AE8"/>
            <w:sz w:val="28"/>
            <w:szCs w:val="28"/>
          </w:rPr>
          <w:t>https://riastrela.ru/p/202686/</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63"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НИА-Байкал (38rus.com)</w:t>
      </w:r>
    </w:p>
    <w:bookmarkStart w:id="128" w:name="re_-1755282162"/>
    <w:bookmarkStart w:id="129" w:name="re_6d8b4d36-414c-45c7-b593-a9efaad3d893"/>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"https://www.38rus.com/more/108082" </w:instrText>
      </w:r>
      <w:r w:rsidRPr="003A3AE9">
        <w:rPr>
          <w:szCs w:val="28"/>
        </w:rPr>
        <w:fldChar w:fldCharType="separate"/>
      </w:r>
      <w:r w:rsidRPr="003A3AE9">
        <w:rPr>
          <w:szCs w:val="28"/>
        </w:rPr>
        <w:t>Фитнес-день для людей с инвалидностью прошел в 28 муниципальных образования</w:t>
      </w:r>
      <w:r w:rsidRPr="003A3AE9">
        <w:rPr>
          <w:szCs w:val="28"/>
        </w:rPr>
        <w:fldChar w:fldCharType="end"/>
      </w:r>
      <w:bookmarkEnd w:id="128"/>
      <w:bookmarkEnd w:id="129"/>
    </w:p>
    <w:p w:rsidR="000452CF" w:rsidRPr="003A3AE9" w:rsidRDefault="00231935" w:rsidP="003A3AE9">
      <w:pPr>
        <w:pStyle w:val="a3"/>
        <w:spacing w:beforeAutospacing="1" w:afterAutospacing="1" w:line="276" w:lineRule="auto"/>
        <w:ind w:firstLine="0"/>
        <w:rPr>
          <w:szCs w:val="28"/>
        </w:rPr>
      </w:pPr>
      <w:r w:rsidRPr="003A3AE9">
        <w:rPr>
          <w:szCs w:val="28"/>
        </w:rPr>
        <w:t xml:space="preserve">В организации приняли участие специалисты региональной системы по организации физкультурно-оздоровительной и спортивно-массовой работы с инвалидами и лицами с ограниченными возможностями здоровья в муниципалитетах Иркутской области, </w:t>
      </w:r>
      <w:r w:rsidRPr="003A3AE9">
        <w:rPr>
          <w:b/>
          <w:bCs/>
          <w:szCs w:val="28"/>
        </w:rPr>
        <w:t>муниципальные отделения Всероссийского общества инвалидов</w:t>
      </w:r>
      <w:r w:rsidRPr="003A3AE9">
        <w:rPr>
          <w:szCs w:val="28"/>
        </w:rPr>
        <w:t xml:space="preserve">, Всероссийского общества глухих и Всероссийского общества слепых. </w:t>
      </w:r>
    </w:p>
    <w:p w:rsidR="000452CF" w:rsidRPr="003A3AE9" w:rsidRDefault="003E4E1A" w:rsidP="003A3AE9">
      <w:pPr>
        <w:spacing w:line="276" w:lineRule="auto"/>
        <w:rPr>
          <w:color w:val="248AE8"/>
          <w:sz w:val="28"/>
          <w:szCs w:val="28"/>
        </w:rPr>
      </w:pPr>
      <w:hyperlink r:id="rId38" w:history="1">
        <w:r w:rsidR="00231935" w:rsidRPr="003A3AE9">
          <w:rPr>
            <w:color w:val="248AE8"/>
            <w:sz w:val="28"/>
            <w:szCs w:val="28"/>
          </w:rPr>
          <w:t>https://www.38rus.com/more/108082</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62"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Dnr-news.ru</w:t>
      </w:r>
    </w:p>
    <w:bookmarkStart w:id="130" w:name="re_-1755282154"/>
    <w:bookmarkStart w:id="131" w:name="re_94b45ab9-f67b-43d7-a2ef-0f4825e86f49"/>
    <w:p w:rsidR="000452CF" w:rsidRPr="003A3AE9" w:rsidRDefault="00231935" w:rsidP="007C5B81">
      <w:pPr>
        <w:pStyle w:val="2"/>
        <w:spacing w:line="276" w:lineRule="auto"/>
        <w:jc w:val="both"/>
        <w:rPr>
          <w:szCs w:val="28"/>
        </w:rPr>
      </w:pPr>
      <w:r w:rsidRPr="003A3AE9">
        <w:rPr>
          <w:szCs w:val="28"/>
        </w:rPr>
        <w:fldChar w:fldCharType="begin"/>
      </w:r>
      <w:r w:rsidRPr="003A3AE9">
        <w:rPr>
          <w:szCs w:val="28"/>
        </w:rPr>
        <w:instrText xml:space="preserve"> HYPERLINK "https://dnr-news.ru/society/2025/09/18/1181622.html" </w:instrText>
      </w:r>
      <w:r w:rsidRPr="003A3AE9">
        <w:rPr>
          <w:szCs w:val="28"/>
        </w:rPr>
        <w:fldChar w:fldCharType="separate"/>
      </w:r>
      <w:r w:rsidRPr="003A3AE9">
        <w:rPr>
          <w:szCs w:val="28"/>
        </w:rPr>
        <w:t xml:space="preserve">В рамках </w:t>
      </w:r>
      <w:proofErr w:type="spellStart"/>
      <w:r w:rsidRPr="003A3AE9">
        <w:rPr>
          <w:szCs w:val="28"/>
        </w:rPr>
        <w:t>партпроекта</w:t>
      </w:r>
      <w:proofErr w:type="spellEnd"/>
      <w:r w:rsidRPr="003A3AE9">
        <w:rPr>
          <w:szCs w:val="28"/>
        </w:rPr>
        <w:t xml:space="preserve"> "Единая страна - доступная среда", по инициативе Донецкой Региональной Организации ВОИ, провели открытую тренировку по баскетболу и регби на колясках</w:t>
      </w:r>
      <w:r w:rsidRPr="003A3AE9">
        <w:rPr>
          <w:szCs w:val="28"/>
        </w:rPr>
        <w:fldChar w:fldCharType="end"/>
      </w:r>
      <w:bookmarkEnd w:id="130"/>
      <w:bookmarkEnd w:id="131"/>
    </w:p>
    <w:p w:rsidR="000452CF" w:rsidRPr="003A3AE9" w:rsidRDefault="00231935" w:rsidP="003A3AE9">
      <w:pPr>
        <w:pStyle w:val="a3"/>
        <w:spacing w:beforeAutospacing="1" w:afterAutospacing="1" w:line="276" w:lineRule="auto"/>
        <w:ind w:firstLine="0"/>
        <w:rPr>
          <w:szCs w:val="28"/>
        </w:rPr>
      </w:pPr>
      <w:r w:rsidRPr="003A3AE9">
        <w:rPr>
          <w:szCs w:val="28"/>
        </w:rPr>
        <w:t xml:space="preserve">Это и есть инклюзия и равные возможности! Благодарю партийцев за помощь в </w:t>
      </w:r>
      <w:r w:rsidRPr="003A3AE9">
        <w:rPr>
          <w:b/>
          <w:bCs/>
          <w:szCs w:val="28"/>
        </w:rPr>
        <w:t>организации</w:t>
      </w:r>
      <w:r w:rsidRPr="003A3AE9">
        <w:rPr>
          <w:szCs w:val="28"/>
        </w:rPr>
        <w:t xml:space="preserve">, а приглашенным гостям благодарен, что согласились поддержать ребят в игре! Вместе мы сможем больше! </w:t>
      </w:r>
    </w:p>
    <w:p w:rsidR="000452CF" w:rsidRPr="003A3AE9" w:rsidRDefault="003E4E1A" w:rsidP="003A3AE9">
      <w:pPr>
        <w:spacing w:line="276" w:lineRule="auto"/>
        <w:rPr>
          <w:color w:val="248AE8"/>
          <w:sz w:val="28"/>
          <w:szCs w:val="28"/>
        </w:rPr>
      </w:pPr>
      <w:hyperlink r:id="rId39" w:history="1">
        <w:r w:rsidR="00231935" w:rsidRPr="003A3AE9">
          <w:rPr>
            <w:color w:val="248AE8"/>
            <w:sz w:val="28"/>
            <w:szCs w:val="28"/>
          </w:rPr>
          <w:t>https://dnr-news.ru/society/2025/09/18/1181622.html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54"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16.09.2025</w:t>
      </w:r>
      <w:r w:rsidRPr="003A3AE9">
        <w:rPr>
          <w:rFonts w:eastAsia="Arial"/>
          <w:sz w:val="28"/>
          <w:szCs w:val="28"/>
        </w:rPr>
        <w:t xml:space="preserve"> </w:t>
      </w:r>
      <w:r w:rsidRPr="003A3AE9">
        <w:rPr>
          <w:rFonts w:ascii="Times New Roman" w:hAnsi="Times New Roman" w:cs="Times New Roman"/>
          <w:b w:val="0"/>
          <w:i/>
          <w:color w:val="808080"/>
          <w:sz w:val="28"/>
          <w:szCs w:val="28"/>
        </w:rPr>
        <w:t>ПРО ВОЛХОВ (pro-volhov.ru)</w:t>
      </w:r>
    </w:p>
    <w:bookmarkStart w:id="132" w:name="re_-1755282151"/>
    <w:bookmarkStart w:id="133" w:name="re_5ccbdded-f5d8-4bc3-831b-5cc4b92a0f67"/>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"https://pro-volhov.ru/main/в-идц-старая-ладога-прошло-празднич/" </w:instrText>
      </w:r>
      <w:r w:rsidRPr="003A3AE9">
        <w:rPr>
          <w:szCs w:val="28"/>
        </w:rPr>
        <w:fldChar w:fldCharType="separate"/>
      </w:r>
      <w:r w:rsidRPr="003A3AE9">
        <w:rPr>
          <w:szCs w:val="28"/>
        </w:rPr>
        <w:t>В ИДЦ «Старая Ладога» прошло праздничное мероприятие «Здравствуй, осень» и выставка овощей и фруктов</w:t>
      </w:r>
      <w:r w:rsidRPr="003A3AE9">
        <w:rPr>
          <w:szCs w:val="28"/>
        </w:rPr>
        <w:fldChar w:fldCharType="end"/>
      </w:r>
      <w:bookmarkEnd w:id="132"/>
      <w:bookmarkEnd w:id="133"/>
    </w:p>
    <w:p w:rsidR="000452CF" w:rsidRPr="003A3AE9" w:rsidRDefault="00231935" w:rsidP="003A3AE9">
      <w:pPr>
        <w:pStyle w:val="a3"/>
        <w:spacing w:beforeAutospacing="1" w:afterAutospacing="1" w:line="276" w:lineRule="auto"/>
        <w:ind w:firstLine="0"/>
        <w:rPr>
          <w:szCs w:val="28"/>
        </w:rPr>
      </w:pPr>
      <w:r w:rsidRPr="003A3AE9">
        <w:rPr>
          <w:szCs w:val="28"/>
        </w:rPr>
        <w:t xml:space="preserve">Организатором выступила </w:t>
      </w:r>
      <w:proofErr w:type="spellStart"/>
      <w:r w:rsidRPr="003A3AE9">
        <w:rPr>
          <w:b/>
          <w:bCs/>
          <w:szCs w:val="28"/>
        </w:rPr>
        <w:t>Волховская</w:t>
      </w:r>
      <w:proofErr w:type="spellEnd"/>
      <w:r w:rsidRPr="003A3AE9">
        <w:rPr>
          <w:b/>
          <w:bCs/>
          <w:szCs w:val="28"/>
        </w:rPr>
        <w:t xml:space="preserve"> районная организация Всероссийского общества инвалидов</w:t>
      </w:r>
      <w:r w:rsidRPr="003A3AE9">
        <w:rPr>
          <w:szCs w:val="28"/>
        </w:rPr>
        <w:t xml:space="preserve">. Среди участников – активные представители первичных организаций из первого, второго Волхова, Сясьстроя и Старой Ладоги. Председатель </w:t>
      </w:r>
      <w:r w:rsidRPr="003A3AE9">
        <w:rPr>
          <w:b/>
          <w:bCs/>
          <w:szCs w:val="28"/>
        </w:rPr>
        <w:t>районной организации</w:t>
      </w:r>
      <w:r w:rsidRPr="003A3AE9">
        <w:rPr>
          <w:szCs w:val="28"/>
        </w:rPr>
        <w:t xml:space="preserve"> Светлана </w:t>
      </w:r>
      <w:proofErr w:type="spellStart"/>
      <w:r w:rsidRPr="003A3AE9">
        <w:rPr>
          <w:szCs w:val="28"/>
        </w:rPr>
        <w:t>Висленева</w:t>
      </w:r>
      <w:proofErr w:type="spellEnd"/>
      <w:r w:rsidRPr="003A3AE9">
        <w:rPr>
          <w:szCs w:val="28"/>
        </w:rPr>
        <w:t xml:space="preserve"> поблагодарила коллег за слаженную работу и рассказала о планах на четвертый квартал нынешнего года.</w:t>
      </w:r>
    </w:p>
    <w:p w:rsidR="000452CF" w:rsidRPr="003A3AE9" w:rsidRDefault="003E4E1A" w:rsidP="003A3AE9">
      <w:pPr>
        <w:spacing w:line="276" w:lineRule="auto"/>
        <w:rPr>
          <w:color w:val="248AE8"/>
          <w:sz w:val="28"/>
          <w:szCs w:val="28"/>
        </w:rPr>
      </w:pPr>
      <w:hyperlink r:id="rId40" w:history="1">
        <w:r w:rsidR="00231935" w:rsidRPr="003A3AE9">
          <w:rPr>
            <w:color w:val="248AE8"/>
            <w:sz w:val="28"/>
            <w:szCs w:val="28"/>
          </w:rPr>
          <w:t>https://pro-volhov.ru/main/в-идц-старая-ладога-прошло-празднич/</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51"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Новая жизнь (suzungazeta.ru)</w:t>
      </w:r>
    </w:p>
    <w:bookmarkStart w:id="134" w:name="re_-1755282149"/>
    <w:bookmarkStart w:id="135" w:name="re_0aae34cb-4217-4cbc-98ea-e78817fa88ae"/>
    <w:p w:rsidR="000452CF" w:rsidRPr="003A3AE9" w:rsidRDefault="00231935" w:rsidP="003A3AE9">
      <w:pPr>
        <w:pStyle w:val="2"/>
        <w:spacing w:after="240" w:line="276" w:lineRule="auto"/>
        <w:rPr>
          <w:szCs w:val="28"/>
        </w:rPr>
      </w:pPr>
      <w:r w:rsidRPr="003A3AE9">
        <w:rPr>
          <w:szCs w:val="28"/>
        </w:rPr>
        <w:fldChar w:fldCharType="begin"/>
      </w:r>
      <w:r w:rsidRPr="003A3AE9">
        <w:rPr>
          <w:szCs w:val="28"/>
        </w:rPr>
        <w:instrText xml:space="preserve"> HYPERLINK "https://suzungazeta.ru/podelitsja-teplom-i-zabotoj/" </w:instrText>
      </w:r>
      <w:r w:rsidRPr="003A3AE9">
        <w:rPr>
          <w:szCs w:val="28"/>
        </w:rPr>
        <w:fldChar w:fldCharType="separate"/>
      </w:r>
      <w:r w:rsidRPr="003A3AE9">
        <w:rPr>
          <w:szCs w:val="28"/>
        </w:rPr>
        <w:t>Поделиться теплом и заботой</w:t>
      </w:r>
      <w:r w:rsidRPr="003A3AE9">
        <w:rPr>
          <w:szCs w:val="28"/>
        </w:rPr>
        <w:fldChar w:fldCharType="end"/>
      </w:r>
      <w:bookmarkEnd w:id="134"/>
      <w:bookmarkEnd w:id="135"/>
    </w:p>
    <w:p w:rsidR="00455CB1" w:rsidRPr="003A3AE9" w:rsidRDefault="00455CB1" w:rsidP="003A3AE9">
      <w:pPr>
        <w:spacing w:line="276" w:lineRule="auto"/>
        <w:jc w:val="both"/>
        <w:rPr>
          <w:color w:val="000000"/>
          <w:sz w:val="28"/>
          <w:szCs w:val="28"/>
        </w:rPr>
      </w:pPr>
      <w:r w:rsidRPr="003A3AE9">
        <w:rPr>
          <w:b/>
          <w:color w:val="000000"/>
          <w:sz w:val="28"/>
          <w:szCs w:val="28"/>
        </w:rPr>
        <w:t>Добровольцы местной организации ВОИ</w:t>
      </w:r>
      <w:r w:rsidRPr="003A3AE9">
        <w:rPr>
          <w:color w:val="000000"/>
          <w:sz w:val="28"/>
          <w:szCs w:val="28"/>
        </w:rPr>
        <w:t xml:space="preserve"> с начала частичной мобилизации поддерживают участников специальной военной операции. Сегодня они загрузили первую партию гуманитарной помощи в рамках проекта областного гранта «Под крылом ангела» — 60 </w:t>
      </w:r>
      <w:proofErr w:type="spellStart"/>
      <w:r w:rsidRPr="003A3AE9">
        <w:rPr>
          <w:color w:val="000000"/>
          <w:sz w:val="28"/>
          <w:szCs w:val="28"/>
        </w:rPr>
        <w:t>антитепловизорных</w:t>
      </w:r>
      <w:proofErr w:type="spellEnd"/>
      <w:r w:rsidRPr="003A3AE9">
        <w:rPr>
          <w:color w:val="000000"/>
          <w:sz w:val="28"/>
          <w:szCs w:val="28"/>
        </w:rPr>
        <w:t xml:space="preserve"> одеял отправятся туда, где каждый градус тепла имеет большое значение.</w:t>
      </w:r>
    </w:p>
    <w:p w:rsidR="000452CF" w:rsidRPr="003A3AE9" w:rsidRDefault="003E4E1A" w:rsidP="003A3AE9">
      <w:pPr>
        <w:spacing w:line="276" w:lineRule="auto"/>
        <w:rPr>
          <w:color w:val="248AE8"/>
          <w:sz w:val="28"/>
          <w:szCs w:val="28"/>
        </w:rPr>
      </w:pPr>
      <w:hyperlink r:id="rId41" w:history="1">
        <w:r w:rsidR="00231935" w:rsidRPr="003A3AE9">
          <w:rPr>
            <w:color w:val="248AE8"/>
            <w:sz w:val="28"/>
            <w:szCs w:val="28"/>
          </w:rPr>
          <w:t>https://suzungazeta.ru/podelitsja-teplom-i-zabotoj/</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49"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Призыв (priziv34.ru)</w:t>
      </w:r>
    </w:p>
    <w:bookmarkStart w:id="136" w:name="re_-1755282148"/>
    <w:bookmarkStart w:id="137" w:name="re_935752c5-d84d-47be-8138-1ad3bdc4d517"/>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"https://priziv34.ru/2025/09/17/волонтёры-победы-поздравили-с-юбилее/" </w:instrText>
      </w:r>
      <w:r w:rsidRPr="003A3AE9">
        <w:rPr>
          <w:szCs w:val="28"/>
        </w:rPr>
        <w:fldChar w:fldCharType="separate"/>
      </w:r>
      <w:r w:rsidRPr="003A3AE9">
        <w:rPr>
          <w:szCs w:val="28"/>
        </w:rPr>
        <w:t>Волонтеры Победы  поздравили с юбилеем ветерана Великой Отечественной войны</w:t>
      </w:r>
      <w:r w:rsidRPr="003A3AE9">
        <w:rPr>
          <w:szCs w:val="28"/>
        </w:rPr>
        <w:fldChar w:fldCharType="end"/>
      </w:r>
      <w:bookmarkEnd w:id="136"/>
      <w:bookmarkEnd w:id="137"/>
    </w:p>
    <w:p w:rsidR="000452CF" w:rsidRPr="003A3AE9" w:rsidRDefault="00231935" w:rsidP="007C5B81">
      <w:pPr>
        <w:pStyle w:val="a3"/>
        <w:spacing w:beforeAutospacing="1" w:afterAutospacing="1" w:line="276" w:lineRule="auto"/>
        <w:ind w:firstLine="0"/>
        <w:rPr>
          <w:szCs w:val="28"/>
        </w:rPr>
      </w:pPr>
      <w:r w:rsidRPr="003A3AE9">
        <w:rPr>
          <w:szCs w:val="28"/>
        </w:rPr>
        <w:t xml:space="preserve">Волонтеры Победы муниципального округа город Михайловка навестили и поздравили с 90-летием ветерана Великой Отечественной войны, большую подругу нашего Движения Ларису Ивановну Иванникову! Многие годы она – активист Президиума городского Совета ветеранов и </w:t>
      </w:r>
      <w:r w:rsidRPr="003A3AE9">
        <w:rPr>
          <w:b/>
          <w:bCs/>
          <w:szCs w:val="28"/>
        </w:rPr>
        <w:t>Всероссийского общества инвалидов</w:t>
      </w:r>
      <w:r w:rsidRPr="003A3AE9">
        <w:rPr>
          <w:szCs w:val="28"/>
        </w:rPr>
        <w:t>. Лариса Ивановна – чудесная женщина, душевная, мудрая, вдова участника Великой Отечественной войны, летчика Ивана Митрофановича Иванникова.</w:t>
      </w:r>
    </w:p>
    <w:p w:rsidR="000452CF" w:rsidRPr="003A3AE9" w:rsidRDefault="003E4E1A" w:rsidP="003A3AE9">
      <w:pPr>
        <w:spacing w:line="276" w:lineRule="auto"/>
        <w:rPr>
          <w:color w:val="248AE8"/>
          <w:sz w:val="28"/>
          <w:szCs w:val="28"/>
        </w:rPr>
      </w:pPr>
      <w:hyperlink r:id="rId42" w:history="1">
        <w:r w:rsidR="00231935" w:rsidRPr="003A3AE9">
          <w:rPr>
            <w:color w:val="248AE8"/>
            <w:sz w:val="28"/>
            <w:szCs w:val="28"/>
          </w:rPr>
          <w:t>https://priziv34.ru/2025/09/17/волонтёры-победы-поздравили-с-юбилее/</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48"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13.09.2025</w:t>
      </w:r>
      <w:r w:rsidRPr="003A3AE9">
        <w:rPr>
          <w:rFonts w:eastAsia="Arial"/>
          <w:sz w:val="28"/>
          <w:szCs w:val="28"/>
        </w:rPr>
        <w:t xml:space="preserve"> </w:t>
      </w:r>
      <w:proofErr w:type="spellStart"/>
      <w:r w:rsidRPr="003A3AE9">
        <w:rPr>
          <w:rFonts w:ascii="Times New Roman" w:hAnsi="Times New Roman" w:cs="Times New Roman"/>
          <w:b w:val="0"/>
          <w:i/>
          <w:color w:val="808080"/>
          <w:sz w:val="28"/>
          <w:szCs w:val="28"/>
        </w:rPr>
        <w:t>Ковернинские</w:t>
      </w:r>
      <w:proofErr w:type="spellEnd"/>
      <w:r w:rsidRPr="003A3AE9">
        <w:rPr>
          <w:rFonts w:ascii="Times New Roman" w:hAnsi="Times New Roman" w:cs="Times New Roman"/>
          <w:b w:val="0"/>
          <w:i/>
          <w:color w:val="808080"/>
          <w:sz w:val="28"/>
          <w:szCs w:val="28"/>
        </w:rPr>
        <w:t xml:space="preserve"> новости (kovernino-novosti.ru)</w:t>
      </w:r>
    </w:p>
    <w:bookmarkStart w:id="138" w:name="re_-1755282147"/>
    <w:bookmarkStart w:id="139" w:name="re_24da5b21-01de-4c7b-b6c6-4036e7eb5d0a"/>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"https://kovernino-novosti.ru/obshchestvo/post/koverninskaya-organizaciya-noo-ooo-voi-spravila-novosele" </w:instrText>
      </w:r>
      <w:r w:rsidRPr="003A3AE9">
        <w:rPr>
          <w:szCs w:val="28"/>
        </w:rPr>
        <w:fldChar w:fldCharType="separate"/>
      </w:r>
      <w:proofErr w:type="spellStart"/>
      <w:r w:rsidRPr="003A3AE9">
        <w:rPr>
          <w:szCs w:val="28"/>
        </w:rPr>
        <w:t>Ко</w:t>
      </w:r>
      <w:r w:rsidR="007C5B81">
        <w:rPr>
          <w:szCs w:val="28"/>
        </w:rPr>
        <w:t>вернинская</w:t>
      </w:r>
      <w:proofErr w:type="spellEnd"/>
      <w:r w:rsidR="007C5B81">
        <w:rPr>
          <w:szCs w:val="28"/>
        </w:rPr>
        <w:t xml:space="preserve"> организация НОО ООО «ВОИ»</w:t>
      </w:r>
      <w:r w:rsidRPr="003A3AE9">
        <w:rPr>
          <w:szCs w:val="28"/>
        </w:rPr>
        <w:t xml:space="preserve"> справила новоселье</w:t>
      </w:r>
      <w:r w:rsidRPr="003A3AE9">
        <w:rPr>
          <w:szCs w:val="28"/>
        </w:rPr>
        <w:fldChar w:fldCharType="end"/>
      </w:r>
      <w:bookmarkEnd w:id="138"/>
      <w:bookmarkEnd w:id="139"/>
    </w:p>
    <w:p w:rsidR="00455CB1" w:rsidRPr="003A3AE9" w:rsidRDefault="00455CB1" w:rsidP="003A3AE9">
      <w:pPr>
        <w:pStyle w:val="2"/>
        <w:spacing w:line="276" w:lineRule="auto"/>
        <w:jc w:val="both"/>
        <w:rPr>
          <w:b w:val="0"/>
          <w:szCs w:val="28"/>
        </w:rPr>
      </w:pPr>
      <w:r w:rsidRPr="003A3AE9">
        <w:rPr>
          <w:b w:val="0"/>
          <w:szCs w:val="28"/>
        </w:rPr>
        <w:t xml:space="preserve">Активная работа в </w:t>
      </w:r>
      <w:proofErr w:type="spellStart"/>
      <w:r w:rsidRPr="003A3AE9">
        <w:rPr>
          <w:szCs w:val="28"/>
        </w:rPr>
        <w:t>Ковернинской</w:t>
      </w:r>
      <w:proofErr w:type="spellEnd"/>
      <w:r w:rsidRPr="003A3AE9">
        <w:rPr>
          <w:szCs w:val="28"/>
        </w:rPr>
        <w:t xml:space="preserve"> организации НОО ООО «ВОИ»</w:t>
      </w:r>
      <w:r w:rsidRPr="003A3AE9">
        <w:rPr>
          <w:b w:val="0"/>
          <w:szCs w:val="28"/>
        </w:rPr>
        <w:t xml:space="preserve"> начинается с сентября. 1 сентября 2025 года мы открыли новую главу своей организации. Наша давняя мечта - наличие собственного помещения, где бы было удобно и комфортно, легко решались любые задачи, всегда царила дружеская атмосфера, которая вдохновляла на новые идеи. И вот мечта осуществилась!</w:t>
      </w:r>
    </w:p>
    <w:p w:rsidR="000452CF" w:rsidRPr="003A3AE9" w:rsidRDefault="003E4E1A" w:rsidP="003A3AE9">
      <w:pPr>
        <w:pStyle w:val="2"/>
        <w:spacing w:line="276" w:lineRule="auto"/>
        <w:rPr>
          <w:b w:val="0"/>
          <w:szCs w:val="28"/>
        </w:rPr>
      </w:pPr>
      <w:hyperlink r:id="rId43" w:history="1">
        <w:r w:rsidR="00231935" w:rsidRPr="003A3AE9">
          <w:rPr>
            <w:b w:val="0"/>
            <w:color w:val="248AE8"/>
            <w:szCs w:val="28"/>
          </w:rPr>
          <w:t>https://kovernino-novosti.ru/obshchestvo/post/koverninskaya-organizaciya-noo-ooo-voi-spravila-novosele</w:t>
        </w:r>
      </w:hyperlink>
      <w:r w:rsidR="00231935" w:rsidRPr="003A3AE9">
        <w:rPr>
          <w:b w:val="0"/>
          <w:color w:val="248AE8"/>
          <w:szCs w:val="28"/>
        </w:rPr>
        <w:t> </w:t>
      </w:r>
    </w:p>
    <w:p w:rsidR="000452CF" w:rsidRPr="003A3AE9" w:rsidRDefault="003E4E1A" w:rsidP="003A3AE9">
      <w:pPr>
        <w:spacing w:line="276" w:lineRule="auto"/>
        <w:rPr>
          <w:sz w:val="28"/>
          <w:szCs w:val="28"/>
        </w:rPr>
      </w:pPr>
      <w:hyperlink w:anchor="re_toc_-1755282147"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13.09.2025</w:t>
      </w:r>
      <w:r w:rsidRPr="003A3AE9">
        <w:rPr>
          <w:rFonts w:eastAsia="Arial"/>
          <w:sz w:val="28"/>
          <w:szCs w:val="28"/>
        </w:rPr>
        <w:t xml:space="preserve"> </w:t>
      </w:r>
      <w:proofErr w:type="spellStart"/>
      <w:r w:rsidRPr="003A3AE9">
        <w:rPr>
          <w:rFonts w:ascii="Times New Roman" w:hAnsi="Times New Roman" w:cs="Times New Roman"/>
          <w:b w:val="0"/>
          <w:i/>
          <w:color w:val="808080"/>
          <w:sz w:val="28"/>
          <w:szCs w:val="28"/>
        </w:rPr>
        <w:t>Сорочинский</w:t>
      </w:r>
      <w:proofErr w:type="spellEnd"/>
      <w:r w:rsidRPr="003A3AE9">
        <w:rPr>
          <w:rFonts w:ascii="Times New Roman" w:hAnsi="Times New Roman" w:cs="Times New Roman"/>
          <w:b w:val="0"/>
          <w:i/>
          <w:color w:val="808080"/>
          <w:sz w:val="28"/>
          <w:szCs w:val="28"/>
        </w:rPr>
        <w:t xml:space="preserve"> вестник (sorochvestnik.ru)</w:t>
      </w:r>
    </w:p>
    <w:bookmarkStart w:id="140" w:name="re_-1755282146"/>
    <w:bookmarkStart w:id="141" w:name="re_0331a740-fc56-4c2a-b017-64d2024ddaab"/>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"https://sorochvestnik.ru/?p=49620" </w:instrText>
      </w:r>
      <w:r w:rsidRPr="003A3AE9">
        <w:rPr>
          <w:szCs w:val="28"/>
        </w:rPr>
        <w:fldChar w:fldCharType="separate"/>
      </w:r>
      <w:r w:rsidRPr="003A3AE9">
        <w:rPr>
          <w:szCs w:val="28"/>
        </w:rPr>
        <w:t>В шахматах были лучшими</w:t>
      </w:r>
      <w:r w:rsidRPr="003A3AE9">
        <w:rPr>
          <w:szCs w:val="28"/>
        </w:rPr>
        <w:fldChar w:fldCharType="end"/>
      </w:r>
      <w:bookmarkEnd w:id="140"/>
      <w:bookmarkEnd w:id="141"/>
    </w:p>
    <w:p w:rsidR="000452CF" w:rsidRPr="003A3AE9" w:rsidRDefault="00231935" w:rsidP="003A3AE9">
      <w:pPr>
        <w:pStyle w:val="a3"/>
        <w:spacing w:beforeAutospacing="1" w:afterAutospacing="1" w:line="276" w:lineRule="auto"/>
        <w:ind w:firstLine="0"/>
        <w:rPr>
          <w:szCs w:val="28"/>
        </w:rPr>
      </w:pPr>
      <w:r w:rsidRPr="003A3AE9">
        <w:rPr>
          <w:szCs w:val="28"/>
        </w:rPr>
        <w:t xml:space="preserve">В Бугуруслане прошла городская спартакиада для людей с ограниченными возможностями здоровья. </w:t>
      </w:r>
      <w:r w:rsidRPr="003A3AE9">
        <w:rPr>
          <w:b/>
          <w:bCs/>
          <w:szCs w:val="28"/>
        </w:rPr>
        <w:t>Местная организация Всероссийского общества инвалидов</w:t>
      </w:r>
      <w:r w:rsidRPr="003A3AE9">
        <w:rPr>
          <w:szCs w:val="28"/>
        </w:rPr>
        <w:t xml:space="preserve"> принимала участников межрайонного фестиваля по настольным играм "На спортивной волне", которая проходила второй год подряд. </w:t>
      </w:r>
    </w:p>
    <w:p w:rsidR="000452CF" w:rsidRPr="003A3AE9" w:rsidRDefault="003E4E1A" w:rsidP="003A3AE9">
      <w:pPr>
        <w:spacing w:line="276" w:lineRule="auto"/>
        <w:rPr>
          <w:color w:val="248AE8"/>
          <w:sz w:val="28"/>
          <w:szCs w:val="28"/>
        </w:rPr>
      </w:pPr>
      <w:hyperlink r:id="rId44" w:history="1">
        <w:r w:rsidR="00231935" w:rsidRPr="003A3AE9">
          <w:rPr>
            <w:color w:val="248AE8"/>
            <w:sz w:val="28"/>
            <w:szCs w:val="28"/>
          </w:rPr>
          <w:t>https://sorochvestnik.ru/?p=49620</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46"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15.09.2025</w:t>
      </w:r>
      <w:r w:rsidRPr="003A3AE9">
        <w:rPr>
          <w:rFonts w:eastAsia="Arial"/>
          <w:sz w:val="28"/>
          <w:szCs w:val="28"/>
        </w:rPr>
        <w:t xml:space="preserve"> </w:t>
      </w:r>
      <w:r w:rsidRPr="003A3AE9">
        <w:rPr>
          <w:rFonts w:ascii="Times New Roman" w:hAnsi="Times New Roman" w:cs="Times New Roman"/>
          <w:b w:val="0"/>
          <w:i/>
          <w:color w:val="808080"/>
          <w:sz w:val="28"/>
          <w:szCs w:val="28"/>
        </w:rPr>
        <w:t>Голышманово сегодня (golvestnik.ru)</w:t>
      </w:r>
    </w:p>
    <w:bookmarkStart w:id="142" w:name="re_-1755282144"/>
    <w:bookmarkStart w:id="143" w:name="re_5f180781-a721-4f17-84e1-6ca6f8bfccd5"/>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"https://golvestnik.ru/?p=91353" </w:instrText>
      </w:r>
      <w:r w:rsidRPr="003A3AE9">
        <w:rPr>
          <w:szCs w:val="28"/>
        </w:rPr>
        <w:fldChar w:fldCharType="separate"/>
      </w:r>
      <w:r w:rsidR="007C5B81">
        <w:rPr>
          <w:szCs w:val="28"/>
        </w:rPr>
        <w:t>Информационная программа «Вектор»</w:t>
      </w:r>
      <w:r w:rsidRPr="003A3AE9">
        <w:rPr>
          <w:szCs w:val="28"/>
        </w:rPr>
        <w:t>. Выпуск от 13 сентября 2025 года</w:t>
      </w:r>
      <w:r w:rsidRPr="003A3AE9">
        <w:rPr>
          <w:szCs w:val="28"/>
        </w:rPr>
        <w:fldChar w:fldCharType="end"/>
      </w:r>
      <w:bookmarkEnd w:id="142"/>
      <w:bookmarkEnd w:id="143"/>
    </w:p>
    <w:p w:rsidR="000452CF" w:rsidRPr="003A3AE9" w:rsidRDefault="00231935" w:rsidP="007C5B81">
      <w:pPr>
        <w:pStyle w:val="a3"/>
        <w:spacing w:beforeAutospacing="1" w:afterAutospacing="1" w:line="276" w:lineRule="auto"/>
        <w:ind w:firstLine="0"/>
        <w:rPr>
          <w:szCs w:val="28"/>
        </w:rPr>
      </w:pPr>
      <w:r w:rsidRPr="003A3AE9">
        <w:rPr>
          <w:szCs w:val="28"/>
        </w:rPr>
        <w:t xml:space="preserve">Какой проект реализовали активисты </w:t>
      </w:r>
      <w:proofErr w:type="spellStart"/>
      <w:r w:rsidRPr="003A3AE9">
        <w:rPr>
          <w:b/>
          <w:bCs/>
          <w:szCs w:val="28"/>
        </w:rPr>
        <w:t>Голышмановского</w:t>
      </w:r>
      <w:proofErr w:type="spellEnd"/>
      <w:r w:rsidRPr="003A3AE9">
        <w:rPr>
          <w:b/>
          <w:bCs/>
          <w:szCs w:val="28"/>
        </w:rPr>
        <w:t xml:space="preserve"> отделения Всероссийского общества инвалидов</w:t>
      </w:r>
      <w:r w:rsidRPr="003A3AE9">
        <w:rPr>
          <w:szCs w:val="28"/>
        </w:rPr>
        <w:t xml:space="preserve"> и чем удивляли жюри конкурса "Ветеранское подворье" пенсионеры поселка Голышманово? Об этом и не только расскажем в очередном выпуске информационной программы "Вектор".</w:t>
      </w:r>
    </w:p>
    <w:p w:rsidR="000452CF" w:rsidRPr="003A3AE9" w:rsidRDefault="003E4E1A" w:rsidP="003A3AE9">
      <w:pPr>
        <w:spacing w:line="276" w:lineRule="auto"/>
        <w:rPr>
          <w:color w:val="248AE8"/>
          <w:sz w:val="28"/>
          <w:szCs w:val="28"/>
        </w:rPr>
      </w:pPr>
      <w:hyperlink r:id="rId45" w:history="1">
        <w:r w:rsidR="00231935" w:rsidRPr="003A3AE9">
          <w:rPr>
            <w:color w:val="248AE8"/>
            <w:sz w:val="28"/>
            <w:szCs w:val="28"/>
          </w:rPr>
          <w:t>https://golvestnik.ru/?p=91353</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144" w:history="1">
        <w:r w:rsidR="00231935" w:rsidRPr="003A3AE9">
          <w:rPr>
            <w:color w:val="248AE8"/>
            <w:sz w:val="28"/>
            <w:szCs w:val="28"/>
          </w:rPr>
          <w:t>К оглавлению</w:t>
        </w:r>
      </w:hyperlink>
    </w:p>
    <w:p w:rsidR="004C2474" w:rsidRDefault="004C2474" w:rsidP="003A3AE9">
      <w:pPr>
        <w:spacing w:line="276" w:lineRule="auto"/>
        <w:rPr>
          <w:color w:val="248AE8"/>
          <w:sz w:val="28"/>
          <w:szCs w:val="28"/>
        </w:rPr>
      </w:pPr>
    </w:p>
    <w:p w:rsidR="004C2474" w:rsidRDefault="004C2474" w:rsidP="003A3AE9">
      <w:pPr>
        <w:spacing w:line="276" w:lineRule="auto"/>
        <w:rPr>
          <w:color w:val="248AE8"/>
          <w:sz w:val="28"/>
          <w:szCs w:val="28"/>
        </w:rPr>
      </w:pPr>
    </w:p>
    <w:p w:rsidR="004C2474" w:rsidRPr="003A3AE9" w:rsidRDefault="004C2474" w:rsidP="003A3AE9">
      <w:pPr>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15.09.2025</w:t>
      </w:r>
      <w:r w:rsidRPr="003A3AE9">
        <w:rPr>
          <w:rFonts w:eastAsia="Arial"/>
          <w:sz w:val="28"/>
          <w:szCs w:val="28"/>
        </w:rPr>
        <w:t xml:space="preserve"> </w:t>
      </w:r>
      <w:r w:rsidRPr="003A3AE9">
        <w:rPr>
          <w:rFonts w:ascii="Times New Roman" w:hAnsi="Times New Roman" w:cs="Times New Roman"/>
          <w:b w:val="0"/>
          <w:i/>
          <w:color w:val="808080"/>
          <w:sz w:val="28"/>
          <w:szCs w:val="28"/>
        </w:rPr>
        <w:t>Бузулук-</w:t>
      </w:r>
      <w:proofErr w:type="spellStart"/>
      <w:r w:rsidRPr="003A3AE9">
        <w:rPr>
          <w:rFonts w:ascii="Times New Roman" w:hAnsi="Times New Roman" w:cs="Times New Roman"/>
          <w:b w:val="0"/>
          <w:i/>
          <w:color w:val="808080"/>
          <w:sz w:val="28"/>
          <w:szCs w:val="28"/>
        </w:rPr>
        <w:t>информ</w:t>
      </w:r>
      <w:proofErr w:type="spellEnd"/>
      <w:r w:rsidRPr="003A3AE9">
        <w:rPr>
          <w:rFonts w:ascii="Times New Roman" w:hAnsi="Times New Roman" w:cs="Times New Roman"/>
          <w:b w:val="0"/>
          <w:i/>
          <w:color w:val="808080"/>
          <w:sz w:val="28"/>
          <w:szCs w:val="28"/>
        </w:rPr>
        <w:t xml:space="preserve"> (buzulukinform.ru)</w:t>
      </w:r>
    </w:p>
    <w:bookmarkStart w:id="144" w:name="re_-1755282143"/>
    <w:bookmarkStart w:id="145" w:name="re_95a42a34-a892-4e27-b653-a0fb9e93f2de"/>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"http://buzulukinform.ru/news/sports/komanda_buzulukskogo_otdeleniya_voi_stala_pobeditelem_festivalya_adaptivnogo_sporta_na_sportivnoy_vo/" </w:instrText>
      </w:r>
      <w:r w:rsidRPr="003A3AE9">
        <w:rPr>
          <w:szCs w:val="28"/>
        </w:rPr>
        <w:fldChar w:fldCharType="separate"/>
      </w:r>
      <w:r w:rsidRPr="003A3AE9">
        <w:rPr>
          <w:szCs w:val="28"/>
        </w:rPr>
        <w:t xml:space="preserve">Команда </w:t>
      </w:r>
      <w:proofErr w:type="spellStart"/>
      <w:r w:rsidRPr="003A3AE9">
        <w:rPr>
          <w:szCs w:val="28"/>
        </w:rPr>
        <w:t>бузулукского</w:t>
      </w:r>
      <w:proofErr w:type="spellEnd"/>
      <w:r w:rsidRPr="003A3AE9">
        <w:rPr>
          <w:szCs w:val="28"/>
        </w:rPr>
        <w:t xml:space="preserve"> отделения ВОИ стала победителем фестиваля адаптивного спорта «На спортивной волне»</w:t>
      </w:r>
      <w:r w:rsidRPr="003A3AE9">
        <w:rPr>
          <w:szCs w:val="28"/>
        </w:rPr>
        <w:fldChar w:fldCharType="end"/>
      </w:r>
      <w:bookmarkEnd w:id="144"/>
      <w:bookmarkEnd w:id="145"/>
    </w:p>
    <w:p w:rsidR="000452CF" w:rsidRPr="003A3AE9" w:rsidRDefault="00231935" w:rsidP="007C5B81">
      <w:pPr>
        <w:pStyle w:val="a3"/>
        <w:spacing w:beforeAutospacing="1" w:afterAutospacing="1" w:line="276" w:lineRule="auto"/>
        <w:ind w:firstLine="0"/>
        <w:rPr>
          <w:szCs w:val="28"/>
        </w:rPr>
      </w:pPr>
      <w:r w:rsidRPr="003A3AE9">
        <w:rPr>
          <w:szCs w:val="28"/>
        </w:rPr>
        <w:t xml:space="preserve">Команда </w:t>
      </w:r>
      <w:proofErr w:type="spellStart"/>
      <w:r w:rsidRPr="003A3AE9">
        <w:rPr>
          <w:b/>
          <w:bCs/>
          <w:szCs w:val="28"/>
        </w:rPr>
        <w:t>бузулукского</w:t>
      </w:r>
      <w:proofErr w:type="spellEnd"/>
      <w:r w:rsidRPr="003A3AE9">
        <w:rPr>
          <w:b/>
          <w:bCs/>
          <w:szCs w:val="28"/>
        </w:rPr>
        <w:t xml:space="preserve"> отделения ВОИ</w:t>
      </w:r>
      <w:r w:rsidRPr="003A3AE9">
        <w:rPr>
          <w:szCs w:val="28"/>
        </w:rPr>
        <w:t xml:space="preserve"> стала победителем фестиваля адаптивно</w:t>
      </w:r>
      <w:r w:rsidR="00006FD0">
        <w:rPr>
          <w:szCs w:val="28"/>
        </w:rPr>
        <w:t>го спорта «На спортивной волне»</w:t>
      </w:r>
      <w:r w:rsidR="004C2474">
        <w:rPr>
          <w:szCs w:val="28"/>
        </w:rPr>
        <w:t xml:space="preserve">. </w:t>
      </w:r>
    </w:p>
    <w:p w:rsidR="000452CF" w:rsidRPr="003A3AE9" w:rsidRDefault="003E4E1A" w:rsidP="003A3AE9">
      <w:pPr>
        <w:spacing w:line="276" w:lineRule="auto"/>
        <w:rPr>
          <w:color w:val="248AE8"/>
          <w:sz w:val="28"/>
          <w:szCs w:val="28"/>
        </w:rPr>
      </w:pPr>
      <w:hyperlink r:id="rId46" w:history="1">
        <w:r w:rsidR="00231935" w:rsidRPr="003A3AE9">
          <w:rPr>
            <w:color w:val="248AE8"/>
            <w:sz w:val="28"/>
            <w:szCs w:val="28"/>
          </w:rPr>
          <w:t>http://buzulukinform.ru/news/sports/komanda_buzulukskogo_otdeleniya_voi_stala_pobeditelem_festivalya_adaptivnogo_sporta_na_sportivnoy_vo/</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43"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Республика (respublika11.ru)</w:t>
      </w:r>
    </w:p>
    <w:bookmarkStart w:id="146" w:name="re_-1755282141"/>
    <w:bookmarkStart w:id="147" w:name="re_ba3a75ac-4a65-4839-b3f8-674b9f01db8a"/>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"http://respublika11.ru/2025/09/18/proekt-udobno-komfortno-zhit/" </w:instrText>
      </w:r>
      <w:r w:rsidRPr="003A3AE9">
        <w:rPr>
          <w:szCs w:val="28"/>
        </w:rPr>
        <w:fldChar w:fldCharType="separate"/>
      </w:r>
      <w:r w:rsidRPr="003A3AE9">
        <w:rPr>
          <w:szCs w:val="28"/>
        </w:rPr>
        <w:t>Проект «Удобно, комфортно жить!»</w:t>
      </w:r>
      <w:r w:rsidRPr="003A3AE9">
        <w:rPr>
          <w:szCs w:val="28"/>
        </w:rPr>
        <w:fldChar w:fldCharType="end"/>
      </w:r>
      <w:bookmarkEnd w:id="146"/>
      <w:bookmarkEnd w:id="147"/>
    </w:p>
    <w:p w:rsidR="000452CF" w:rsidRPr="003A3AE9" w:rsidRDefault="00231935" w:rsidP="007C5B81">
      <w:pPr>
        <w:pStyle w:val="a3"/>
        <w:spacing w:beforeAutospacing="1" w:afterAutospacing="1" w:line="276" w:lineRule="auto"/>
        <w:ind w:firstLine="0"/>
        <w:rPr>
          <w:szCs w:val="28"/>
        </w:rPr>
      </w:pPr>
      <w:r w:rsidRPr="003A3AE9">
        <w:rPr>
          <w:szCs w:val="28"/>
        </w:rPr>
        <w:t xml:space="preserve">Коми </w:t>
      </w:r>
      <w:r w:rsidRPr="003A3AE9">
        <w:rPr>
          <w:b/>
          <w:bCs/>
          <w:szCs w:val="28"/>
        </w:rPr>
        <w:t>республиканская организация Всероссийского общества инвалидов</w:t>
      </w:r>
      <w:r w:rsidRPr="003A3AE9">
        <w:rPr>
          <w:szCs w:val="28"/>
        </w:rPr>
        <w:t xml:space="preserve"> на протяжении многих лет активно работает в этом направлении, реализуя масштабные проекты, объединяющие реабилитацию, спортивное развитие, социальную адаптацию и поддержку. Один из таких проектов – "Удобно, комфортно жить!", который в 2025 году получил финансовое обеспечение в рамках субсидии из республиканского бюджета Республики Коми. Реабилитация – фундамент качественной жизни Одним из ключевых направлений деятельности Коми </w:t>
      </w:r>
      <w:r w:rsidRPr="003A3AE9">
        <w:rPr>
          <w:b/>
          <w:bCs/>
          <w:szCs w:val="28"/>
        </w:rPr>
        <w:t>ВОИ</w:t>
      </w:r>
      <w:r w:rsidRPr="003A3AE9">
        <w:rPr>
          <w:szCs w:val="28"/>
        </w:rPr>
        <w:t xml:space="preserve"> всегда была и остается реабилитация людей с инвалидностью.</w:t>
      </w:r>
    </w:p>
    <w:p w:rsidR="000452CF" w:rsidRPr="003A3AE9" w:rsidRDefault="003E4E1A" w:rsidP="003A3AE9">
      <w:pPr>
        <w:spacing w:line="276" w:lineRule="auto"/>
        <w:rPr>
          <w:color w:val="248AE8"/>
          <w:sz w:val="28"/>
          <w:szCs w:val="28"/>
        </w:rPr>
      </w:pPr>
      <w:hyperlink r:id="rId47" w:history="1">
        <w:r w:rsidR="00231935" w:rsidRPr="003A3AE9">
          <w:rPr>
            <w:color w:val="248AE8"/>
            <w:sz w:val="28"/>
            <w:szCs w:val="28"/>
          </w:rPr>
          <w:t>http://respublika11.ru/2025/09/18/proekt-udobno-komfortno-zhit/</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41"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spacing w:line="276" w:lineRule="auto"/>
        <w:rPr>
          <w:sz w:val="28"/>
          <w:szCs w:val="28"/>
        </w:rPr>
      </w:pPr>
      <w:r w:rsidRPr="003A3AE9">
        <w:rPr>
          <w:sz w:val="28"/>
          <w:szCs w:val="28"/>
        </w:rPr>
        <w:br w:type="page"/>
      </w:r>
    </w:p>
    <w:p w:rsidR="000452CF" w:rsidRPr="003A3AE9" w:rsidRDefault="00231935" w:rsidP="003A3AE9">
      <w:pPr>
        <w:pStyle w:val="1"/>
        <w:shd w:val="clear" w:color="auto" w:fill="CCCCCC"/>
        <w:spacing w:line="276" w:lineRule="auto"/>
        <w:rPr>
          <w:szCs w:val="28"/>
        </w:rPr>
      </w:pPr>
      <w:bookmarkStart w:id="148" w:name="re_-1755282138"/>
      <w:r w:rsidRPr="003A3AE9">
        <w:rPr>
          <w:szCs w:val="28"/>
        </w:rPr>
        <w:lastRenderedPageBreak/>
        <w:t>Нормативно-правовое поле, высказывания представителей власти</w:t>
      </w:r>
      <w:bookmarkEnd w:id="148"/>
    </w:p>
    <w:p w:rsidR="00295177" w:rsidRPr="00D9430B" w:rsidRDefault="00295177" w:rsidP="003A3AE9">
      <w:pPr>
        <w:pStyle w:val="3"/>
        <w:spacing w:before="220" w:after="0" w:line="276" w:lineRule="auto"/>
        <w:rPr>
          <w:rFonts w:eastAsia="Arial"/>
          <w:sz w:val="28"/>
          <w:szCs w:val="28"/>
        </w:rPr>
      </w:pPr>
      <w:r w:rsidRPr="00D9430B">
        <w:rPr>
          <w:rFonts w:ascii="Times New Roman" w:hAnsi="Times New Roman" w:cs="Times New Roman"/>
          <w:b w:val="0"/>
          <w:i/>
          <w:color w:val="808080"/>
          <w:sz w:val="28"/>
          <w:szCs w:val="28"/>
        </w:rPr>
        <w:t>12.09.2025</w:t>
      </w:r>
      <w:r w:rsidRPr="00D9430B">
        <w:rPr>
          <w:rFonts w:eastAsia="Arial"/>
          <w:sz w:val="28"/>
          <w:szCs w:val="28"/>
        </w:rPr>
        <w:t xml:space="preserve"> </w:t>
      </w:r>
      <w:r w:rsidRPr="00D9430B">
        <w:rPr>
          <w:rFonts w:ascii="Times New Roman" w:hAnsi="Times New Roman" w:cs="Times New Roman"/>
          <w:b w:val="0"/>
          <w:i/>
          <w:color w:val="808080"/>
          <w:sz w:val="28"/>
          <w:szCs w:val="28"/>
        </w:rPr>
        <w:t>Единая Россия (mosobl.er.ru). Московская область</w:t>
      </w:r>
    </w:p>
    <w:bookmarkStart w:id="149" w:name="_Депутат_Госдумы_Михаил"/>
    <w:bookmarkStart w:id="150" w:name="re_-1755282053"/>
    <w:bookmarkStart w:id="151" w:name="re_5e048606-0a90-4429-8b92-993041bc31e4"/>
    <w:bookmarkEnd w:id="149"/>
    <w:p w:rsidR="00295177" w:rsidRPr="00D9430B" w:rsidRDefault="00295177" w:rsidP="00D50D8E">
      <w:pPr>
        <w:pStyle w:val="2"/>
        <w:spacing w:line="276" w:lineRule="auto"/>
        <w:jc w:val="both"/>
        <w:rPr>
          <w:szCs w:val="28"/>
        </w:rPr>
      </w:pPr>
      <w:r w:rsidRPr="00D9430B">
        <w:rPr>
          <w:szCs w:val="28"/>
        </w:rPr>
        <w:fldChar w:fldCharType="begin"/>
      </w:r>
      <w:r w:rsidRPr="00D9430B">
        <w:rPr>
          <w:szCs w:val="28"/>
        </w:rPr>
        <w:instrText xml:space="preserve"> HYPERLINK "https://mosobl.er.ru/activity/news/deputat-gosdumy-mihail-terentev-provyol-lichnyj-priyom-zhitelej-v-obshestvennoj-priyomnoj-edinoj-rossii-podmoskovya" </w:instrText>
      </w:r>
      <w:r w:rsidRPr="00D9430B">
        <w:rPr>
          <w:szCs w:val="28"/>
        </w:rPr>
        <w:fldChar w:fldCharType="separate"/>
      </w:r>
      <w:r w:rsidRPr="00D9430B">
        <w:rPr>
          <w:szCs w:val="28"/>
        </w:rPr>
        <w:t>Депутат Госдумы Михаил Терентьев провел личный прием жителей в общественной приемной «Единой России» Подмосковья</w:t>
      </w:r>
      <w:r w:rsidRPr="00D9430B">
        <w:rPr>
          <w:szCs w:val="28"/>
        </w:rPr>
        <w:fldChar w:fldCharType="end"/>
      </w:r>
      <w:bookmarkEnd w:id="150"/>
      <w:bookmarkEnd w:id="151"/>
    </w:p>
    <w:p w:rsidR="00006FD0" w:rsidRDefault="00006FD0" w:rsidP="00006FD0">
      <w:pPr>
        <w:spacing w:before="240" w:after="240" w:line="276" w:lineRule="auto"/>
        <w:rPr>
          <w:color w:val="000000"/>
          <w:sz w:val="28"/>
          <w:szCs w:val="28"/>
        </w:rPr>
      </w:pPr>
      <w:r w:rsidRPr="00006FD0">
        <w:rPr>
          <w:color w:val="000000"/>
          <w:sz w:val="28"/>
          <w:szCs w:val="28"/>
        </w:rPr>
        <w:t xml:space="preserve">В региональной общественной приёмной «Единой России» депутат Государственной Думы Михаил Терентьев провёл личный приём граждан. К парламентарию обратилось четыре заявителя с различными вопросами социального характера. </w:t>
      </w:r>
    </w:p>
    <w:p w:rsidR="00295177" w:rsidRPr="00D9430B" w:rsidRDefault="003E4E1A" w:rsidP="00006FD0">
      <w:pPr>
        <w:spacing w:before="240" w:after="240" w:line="276" w:lineRule="auto"/>
        <w:rPr>
          <w:color w:val="248AE8"/>
          <w:sz w:val="28"/>
          <w:szCs w:val="28"/>
        </w:rPr>
      </w:pPr>
      <w:hyperlink r:id="rId48" w:history="1">
        <w:r w:rsidR="00295177" w:rsidRPr="00D9430B">
          <w:rPr>
            <w:color w:val="248AE8"/>
            <w:sz w:val="28"/>
            <w:szCs w:val="28"/>
          </w:rPr>
          <w:t>https://mosobl.er.ru/activity/news/deputat-gosdumy-mihail-terentev-provyol-lichnyj-priyom-zhitelej-v-obshestvennoj-priyomnoj-edinoj-rossii-podmoskovya</w:t>
        </w:r>
      </w:hyperlink>
      <w:r w:rsidR="00295177" w:rsidRPr="00D9430B">
        <w:rPr>
          <w:color w:val="248AE8"/>
          <w:sz w:val="28"/>
          <w:szCs w:val="28"/>
        </w:rPr>
        <w:t> </w:t>
      </w:r>
    </w:p>
    <w:p w:rsidR="00295177" w:rsidRPr="00D9430B" w:rsidRDefault="00D50D8E" w:rsidP="003A3AE9">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00295177" w:rsidRPr="00D9430B">
        <w:rPr>
          <w:rStyle w:val="a5"/>
          <w:color w:val="0070C0"/>
          <w:sz w:val="28"/>
          <w:szCs w:val="28"/>
          <w:u w:val="none"/>
        </w:rPr>
        <w:t>К оглавлению</w:t>
      </w:r>
    </w:p>
    <w:p w:rsidR="00295177" w:rsidRPr="00D9430B" w:rsidRDefault="00D50D8E" w:rsidP="003A3AE9">
      <w:pPr>
        <w:pStyle w:val="3"/>
        <w:spacing w:before="220" w:after="0" w:line="276" w:lineRule="auto"/>
        <w:rPr>
          <w:rFonts w:eastAsia="Arial"/>
          <w:sz w:val="28"/>
          <w:szCs w:val="28"/>
        </w:rPr>
      </w:pPr>
      <w:r w:rsidRPr="00D9430B">
        <w:rPr>
          <w:rFonts w:ascii="Times New Roman" w:hAnsi="Times New Roman" w:cs="Times New Roman"/>
          <w:b w:val="0"/>
          <w:bCs w:val="0"/>
          <w:color w:val="0070C0"/>
          <w:sz w:val="28"/>
          <w:szCs w:val="28"/>
        </w:rPr>
        <w:fldChar w:fldCharType="end"/>
      </w:r>
      <w:r w:rsidR="00295177" w:rsidRPr="00D9430B">
        <w:rPr>
          <w:rFonts w:ascii="Times New Roman" w:hAnsi="Times New Roman" w:cs="Times New Roman"/>
          <w:b w:val="0"/>
          <w:i/>
          <w:color w:val="808080"/>
          <w:sz w:val="28"/>
          <w:szCs w:val="28"/>
        </w:rPr>
        <w:t>15.09.2025</w:t>
      </w:r>
      <w:r w:rsidR="00295177" w:rsidRPr="00D9430B">
        <w:rPr>
          <w:rFonts w:eastAsia="Arial"/>
          <w:sz w:val="28"/>
          <w:szCs w:val="28"/>
        </w:rPr>
        <w:t xml:space="preserve"> </w:t>
      </w:r>
      <w:r w:rsidR="00295177" w:rsidRPr="00D9430B">
        <w:rPr>
          <w:rFonts w:ascii="Times New Roman" w:hAnsi="Times New Roman" w:cs="Times New Roman"/>
          <w:b w:val="0"/>
          <w:i/>
          <w:color w:val="808080"/>
          <w:sz w:val="28"/>
          <w:szCs w:val="28"/>
        </w:rPr>
        <w:t>Абзац (</w:t>
      </w:r>
      <w:proofErr w:type="spellStart"/>
      <w:proofErr w:type="gramStart"/>
      <w:r w:rsidR="00295177" w:rsidRPr="00D9430B">
        <w:rPr>
          <w:rFonts w:ascii="Times New Roman" w:hAnsi="Times New Roman" w:cs="Times New Roman"/>
          <w:b w:val="0"/>
          <w:i/>
          <w:color w:val="808080"/>
          <w:sz w:val="28"/>
          <w:szCs w:val="28"/>
        </w:rPr>
        <w:t>absatz.media</w:t>
      </w:r>
      <w:proofErr w:type="spellEnd"/>
      <w:proofErr w:type="gramEnd"/>
      <w:r w:rsidR="00295177" w:rsidRPr="00D9430B">
        <w:rPr>
          <w:rFonts w:ascii="Times New Roman" w:hAnsi="Times New Roman" w:cs="Times New Roman"/>
          <w:b w:val="0"/>
          <w:i/>
          <w:color w:val="808080"/>
          <w:sz w:val="28"/>
          <w:szCs w:val="28"/>
        </w:rPr>
        <w:t>)</w:t>
      </w:r>
    </w:p>
    <w:bookmarkStart w:id="152" w:name="_В_России_предложили"/>
    <w:bookmarkStart w:id="153" w:name="re_-1755282047"/>
    <w:bookmarkStart w:id="154" w:name="re_577124e2-efe5-4091-b752-f7d424751fa6"/>
    <w:bookmarkEnd w:id="152"/>
    <w:p w:rsidR="00295177" w:rsidRPr="00D9430B" w:rsidRDefault="00295177" w:rsidP="003A3AE9">
      <w:pPr>
        <w:pStyle w:val="2"/>
        <w:spacing w:line="276" w:lineRule="auto"/>
        <w:rPr>
          <w:szCs w:val="28"/>
        </w:rPr>
      </w:pPr>
      <w:r w:rsidRPr="00D9430B">
        <w:rPr>
          <w:szCs w:val="28"/>
        </w:rPr>
        <w:fldChar w:fldCharType="begin"/>
      </w:r>
      <w:r w:rsidRPr="00D9430B">
        <w:rPr>
          <w:szCs w:val="28"/>
        </w:rPr>
        <w:instrText xml:space="preserve"> HYPERLINK "https://absatz.media/news/134025-v-rossii-predlozhili-uvelichit-shtraf-za-nepropusk-peshehoda-v-dva-raza" </w:instrText>
      </w:r>
      <w:r w:rsidRPr="00D9430B">
        <w:rPr>
          <w:szCs w:val="28"/>
        </w:rPr>
        <w:fldChar w:fldCharType="separate"/>
      </w:r>
      <w:r w:rsidRPr="00D9430B">
        <w:rPr>
          <w:szCs w:val="28"/>
        </w:rPr>
        <w:t xml:space="preserve">В России предложили увеличить штраф за </w:t>
      </w:r>
      <w:proofErr w:type="spellStart"/>
      <w:r w:rsidRPr="00D9430B">
        <w:rPr>
          <w:szCs w:val="28"/>
        </w:rPr>
        <w:t>непропуск</w:t>
      </w:r>
      <w:proofErr w:type="spellEnd"/>
      <w:r w:rsidRPr="00D9430B">
        <w:rPr>
          <w:szCs w:val="28"/>
        </w:rPr>
        <w:t xml:space="preserve"> пешехода в два раза</w:t>
      </w:r>
      <w:r w:rsidRPr="00D9430B">
        <w:rPr>
          <w:szCs w:val="28"/>
        </w:rPr>
        <w:fldChar w:fldCharType="end"/>
      </w:r>
      <w:bookmarkEnd w:id="153"/>
      <w:bookmarkEnd w:id="154"/>
    </w:p>
    <w:p w:rsidR="00295177" w:rsidRPr="00D9430B" w:rsidRDefault="00295177" w:rsidP="00006FD0">
      <w:pPr>
        <w:pStyle w:val="a3"/>
        <w:spacing w:beforeAutospacing="1" w:afterAutospacing="1" w:line="276" w:lineRule="auto"/>
        <w:ind w:firstLine="0"/>
        <w:rPr>
          <w:szCs w:val="28"/>
        </w:rPr>
      </w:pPr>
      <w:r w:rsidRPr="00D9430B">
        <w:rPr>
          <w:szCs w:val="28"/>
        </w:rPr>
        <w:t xml:space="preserve">Глава комитета Госдумы по труду и социальной политике Ярослав Нилов и зампред думского комитета </w:t>
      </w:r>
      <w:r w:rsidRPr="00D9430B">
        <w:rPr>
          <w:b/>
          <w:bCs/>
          <w:szCs w:val="28"/>
        </w:rPr>
        <w:t>Михаил Терентьев</w:t>
      </w:r>
      <w:r w:rsidRPr="00D9430B">
        <w:rPr>
          <w:szCs w:val="28"/>
        </w:rPr>
        <w:t xml:space="preserve"> внесли законопроект, в котором предложили увеличить штраф до 7,5 тыс. рублей.</w:t>
      </w:r>
    </w:p>
    <w:p w:rsidR="00295177" w:rsidRPr="00D9430B" w:rsidRDefault="003E4E1A" w:rsidP="003A3AE9">
      <w:pPr>
        <w:spacing w:line="276" w:lineRule="auto"/>
        <w:rPr>
          <w:color w:val="248AE8"/>
          <w:sz w:val="28"/>
          <w:szCs w:val="28"/>
        </w:rPr>
      </w:pPr>
      <w:hyperlink r:id="rId49" w:history="1">
        <w:r w:rsidR="00295177" w:rsidRPr="00D9430B">
          <w:rPr>
            <w:color w:val="248AE8"/>
            <w:sz w:val="28"/>
            <w:szCs w:val="28"/>
          </w:rPr>
          <w:t>https://absatz.media/news/134025-v-rossii-predlozhili-uvelichit-shtraf-za-nepropusk-peshehoda-v-dva-raza</w:t>
        </w:r>
      </w:hyperlink>
      <w:r w:rsidR="00295177" w:rsidRPr="00D9430B">
        <w:rPr>
          <w:color w:val="248AE8"/>
          <w:sz w:val="28"/>
          <w:szCs w:val="28"/>
        </w:rPr>
        <w:t> </w:t>
      </w:r>
    </w:p>
    <w:p w:rsidR="00D50D8E" w:rsidRPr="00D9430B" w:rsidRDefault="00D50D8E" w:rsidP="00D50D8E">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p w:rsidR="00163DD9" w:rsidRPr="003A3AE9" w:rsidRDefault="00D50D8E" w:rsidP="00D96317">
      <w:pPr>
        <w:spacing w:before="240" w:line="276" w:lineRule="auto"/>
        <w:rPr>
          <w:rFonts w:eastAsia="Arial"/>
          <w:sz w:val="28"/>
          <w:szCs w:val="28"/>
        </w:rPr>
      </w:pPr>
      <w:r w:rsidRPr="00D9430B">
        <w:rPr>
          <w:b/>
          <w:bCs/>
          <w:color w:val="0070C0"/>
          <w:sz w:val="28"/>
          <w:szCs w:val="28"/>
        </w:rPr>
        <w:fldChar w:fldCharType="end"/>
      </w:r>
      <w:bookmarkStart w:id="155" w:name="_18.09.2025_ТАСС_(tass.ru)"/>
      <w:bookmarkStart w:id="156" w:name="_GoBack"/>
      <w:bookmarkEnd w:id="155"/>
      <w:bookmarkEnd w:id="156"/>
      <w:r w:rsidR="00163DD9" w:rsidRPr="003A3AE9">
        <w:rPr>
          <w:i/>
          <w:color w:val="808080"/>
          <w:sz w:val="28"/>
          <w:szCs w:val="28"/>
        </w:rPr>
        <w:t>1</w:t>
      </w:r>
      <w:r w:rsidR="00163DD9">
        <w:rPr>
          <w:i/>
          <w:color w:val="808080"/>
          <w:sz w:val="28"/>
          <w:szCs w:val="28"/>
        </w:rPr>
        <w:t>8</w:t>
      </w:r>
      <w:r w:rsidR="00163DD9" w:rsidRPr="003A3AE9">
        <w:rPr>
          <w:i/>
          <w:color w:val="808080"/>
          <w:sz w:val="28"/>
          <w:szCs w:val="28"/>
        </w:rPr>
        <w:t>.09.2025</w:t>
      </w:r>
      <w:r w:rsidR="00163DD9" w:rsidRPr="003A3AE9">
        <w:rPr>
          <w:rFonts w:eastAsia="Arial"/>
          <w:sz w:val="28"/>
          <w:szCs w:val="28"/>
        </w:rPr>
        <w:t xml:space="preserve"> </w:t>
      </w:r>
      <w:r w:rsidR="00163DD9">
        <w:rPr>
          <w:i/>
          <w:color w:val="808080"/>
          <w:sz w:val="28"/>
          <w:szCs w:val="28"/>
        </w:rPr>
        <w:t xml:space="preserve">ТАСС </w:t>
      </w:r>
      <w:r w:rsidR="00163DD9" w:rsidRPr="003A3AE9">
        <w:rPr>
          <w:i/>
          <w:color w:val="808080"/>
          <w:sz w:val="28"/>
          <w:szCs w:val="28"/>
        </w:rPr>
        <w:t>(</w:t>
      </w:r>
      <w:proofErr w:type="spellStart"/>
      <w:r w:rsidR="00163DD9">
        <w:rPr>
          <w:i/>
          <w:color w:val="808080"/>
          <w:sz w:val="28"/>
          <w:szCs w:val="28"/>
          <w:lang w:val="en-US"/>
        </w:rPr>
        <w:t>tass</w:t>
      </w:r>
      <w:proofErr w:type="spellEnd"/>
      <w:r w:rsidR="00163DD9" w:rsidRPr="00163DD9">
        <w:rPr>
          <w:i/>
          <w:color w:val="808080"/>
          <w:sz w:val="28"/>
          <w:szCs w:val="28"/>
        </w:rPr>
        <w:t>.</w:t>
      </w:r>
      <w:proofErr w:type="spellStart"/>
      <w:r w:rsidR="00163DD9" w:rsidRPr="00163DD9">
        <w:rPr>
          <w:i/>
          <w:color w:val="808080"/>
          <w:sz w:val="28"/>
          <w:szCs w:val="28"/>
        </w:rPr>
        <w:t>ru</w:t>
      </w:r>
      <w:proofErr w:type="spellEnd"/>
      <w:r w:rsidR="00163DD9" w:rsidRPr="003A3AE9">
        <w:rPr>
          <w:i/>
          <w:color w:val="808080"/>
          <w:sz w:val="28"/>
          <w:szCs w:val="28"/>
        </w:rPr>
        <w:t>)</w:t>
      </w:r>
    </w:p>
    <w:p w:rsidR="00163DD9" w:rsidRDefault="00163DD9" w:rsidP="00163DD9">
      <w:pPr>
        <w:spacing w:before="240" w:line="276" w:lineRule="auto"/>
        <w:jc w:val="both"/>
        <w:rPr>
          <w:b/>
          <w:color w:val="000000"/>
          <w:sz w:val="28"/>
          <w:szCs w:val="28"/>
        </w:rPr>
      </w:pPr>
      <w:r w:rsidRPr="00163DD9">
        <w:rPr>
          <w:b/>
          <w:color w:val="000000"/>
          <w:sz w:val="28"/>
          <w:szCs w:val="28"/>
        </w:rPr>
        <w:t>Прямая линия Путина планируется в декабре</w:t>
      </w:r>
    </w:p>
    <w:p w:rsidR="00163DD9" w:rsidRDefault="00163DD9" w:rsidP="00163DD9">
      <w:pPr>
        <w:spacing w:before="240" w:line="276" w:lineRule="auto"/>
        <w:rPr>
          <w:bCs/>
          <w:color w:val="000000"/>
          <w:sz w:val="28"/>
          <w:szCs w:val="28"/>
        </w:rPr>
      </w:pPr>
      <w:r w:rsidRPr="00163DD9">
        <w:rPr>
          <w:bCs/>
          <w:color w:val="000000"/>
          <w:sz w:val="28"/>
          <w:szCs w:val="28"/>
        </w:rPr>
        <w:t xml:space="preserve">Прямая линия президента России Владимира Путина ожидается в декабре 2025 года, она будет объединена с большой пресс-конференцией. </w:t>
      </w:r>
    </w:p>
    <w:p w:rsidR="00163DD9" w:rsidRPr="00163DD9" w:rsidRDefault="003E4E1A" w:rsidP="00163DD9">
      <w:pPr>
        <w:spacing w:before="240" w:line="276" w:lineRule="auto"/>
        <w:rPr>
          <w:color w:val="0070C0"/>
          <w:sz w:val="28"/>
          <w:szCs w:val="28"/>
        </w:rPr>
      </w:pPr>
      <w:hyperlink r:id="rId50" w:history="1">
        <w:r w:rsidR="00163DD9" w:rsidRPr="00163DD9">
          <w:rPr>
            <w:rStyle w:val="a5"/>
            <w:color w:val="0070C0"/>
            <w:sz w:val="28"/>
            <w:szCs w:val="28"/>
            <w:u w:val="none"/>
          </w:rPr>
          <w:t>https://tass.ru/politika/25089671</w:t>
        </w:r>
      </w:hyperlink>
    </w:p>
    <w:p w:rsidR="00163DD9" w:rsidRPr="00D9430B" w:rsidRDefault="00163DD9" w:rsidP="00163DD9">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p w:rsidR="00ED0BCE" w:rsidRDefault="00163DD9" w:rsidP="00163DD9">
      <w:pPr>
        <w:pStyle w:val="3"/>
        <w:spacing w:before="220" w:after="0" w:line="276" w:lineRule="auto"/>
        <w:rPr>
          <w:rFonts w:ascii="Times New Roman" w:hAnsi="Times New Roman" w:cs="Times New Roman"/>
          <w:b w:val="0"/>
          <w:bCs w:val="0"/>
          <w:color w:val="0070C0"/>
          <w:sz w:val="28"/>
          <w:szCs w:val="28"/>
        </w:rPr>
      </w:pPr>
      <w:r w:rsidRPr="00D9430B">
        <w:rPr>
          <w:rFonts w:ascii="Times New Roman" w:hAnsi="Times New Roman" w:cs="Times New Roman"/>
          <w:b w:val="0"/>
          <w:bCs w:val="0"/>
          <w:color w:val="0070C0"/>
          <w:sz w:val="28"/>
          <w:szCs w:val="28"/>
        </w:rPr>
        <w:fldChar w:fldCharType="end"/>
      </w:r>
      <w:bookmarkStart w:id="157" w:name="_17.09.2025_Милосердие(miloserdie.ru"/>
      <w:bookmarkEnd w:id="157"/>
    </w:p>
    <w:p w:rsidR="00ED0BCE" w:rsidRDefault="00ED0BCE" w:rsidP="00ED0BCE"/>
    <w:p w:rsidR="00ED0BCE" w:rsidRDefault="00ED0BCE" w:rsidP="00ED0BCE"/>
    <w:p w:rsidR="00ED0BCE" w:rsidRDefault="00ED0BCE" w:rsidP="00ED0BCE"/>
    <w:p w:rsidR="00ED0BCE" w:rsidRDefault="00ED0BCE" w:rsidP="00ED0BCE"/>
    <w:p w:rsidR="00ED0BCE" w:rsidRDefault="00ED0BCE" w:rsidP="00ED0BCE"/>
    <w:p w:rsidR="00ED0BCE" w:rsidRPr="00ED0BCE" w:rsidRDefault="00ED0BCE" w:rsidP="00ED0BCE"/>
    <w:p w:rsidR="00163DD9" w:rsidRPr="003A3AE9" w:rsidRDefault="00163DD9" w:rsidP="00163DD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w:t>
      </w:r>
      <w:r>
        <w:rPr>
          <w:rFonts w:ascii="Times New Roman" w:hAnsi="Times New Roman" w:cs="Times New Roman"/>
          <w:b w:val="0"/>
          <w:i/>
          <w:color w:val="808080"/>
          <w:sz w:val="28"/>
          <w:szCs w:val="28"/>
        </w:rPr>
        <w:t>7</w:t>
      </w:r>
      <w:r w:rsidRPr="003A3AE9">
        <w:rPr>
          <w:rFonts w:ascii="Times New Roman" w:hAnsi="Times New Roman" w:cs="Times New Roman"/>
          <w:b w:val="0"/>
          <w:i/>
          <w:color w:val="808080"/>
          <w:sz w:val="28"/>
          <w:szCs w:val="28"/>
        </w:rPr>
        <w:t>.09.2025</w:t>
      </w:r>
      <w:r w:rsidRPr="003A3AE9">
        <w:rPr>
          <w:rFonts w:eastAsia="Arial"/>
          <w:sz w:val="28"/>
          <w:szCs w:val="28"/>
        </w:rPr>
        <w:t xml:space="preserve"> </w:t>
      </w:r>
      <w:r>
        <w:rPr>
          <w:rFonts w:ascii="Times New Roman" w:hAnsi="Times New Roman" w:cs="Times New Roman"/>
          <w:b w:val="0"/>
          <w:i/>
          <w:color w:val="808080"/>
          <w:sz w:val="28"/>
          <w:szCs w:val="28"/>
        </w:rPr>
        <w:t>Милосердие</w:t>
      </w:r>
      <w:r w:rsidRPr="003A3AE9">
        <w:rPr>
          <w:rFonts w:ascii="Times New Roman" w:hAnsi="Times New Roman" w:cs="Times New Roman"/>
          <w:b w:val="0"/>
          <w:i/>
          <w:color w:val="808080"/>
          <w:sz w:val="28"/>
          <w:szCs w:val="28"/>
        </w:rPr>
        <w:t>(</w:t>
      </w:r>
      <w:r w:rsidRPr="00163DD9">
        <w:rPr>
          <w:rFonts w:ascii="Times New Roman" w:hAnsi="Times New Roman" w:cs="Times New Roman"/>
          <w:b w:val="0"/>
          <w:i/>
          <w:color w:val="808080"/>
          <w:sz w:val="28"/>
          <w:szCs w:val="28"/>
        </w:rPr>
        <w:t>miloserdie.ru</w:t>
      </w:r>
      <w:r w:rsidRPr="003A3AE9">
        <w:rPr>
          <w:rFonts w:ascii="Times New Roman" w:hAnsi="Times New Roman" w:cs="Times New Roman"/>
          <w:b w:val="0"/>
          <w:i/>
          <w:color w:val="808080"/>
          <w:sz w:val="28"/>
          <w:szCs w:val="28"/>
        </w:rPr>
        <w:t>)</w:t>
      </w:r>
    </w:p>
    <w:p w:rsidR="00163DD9" w:rsidRDefault="00163DD9" w:rsidP="00163DD9">
      <w:pPr>
        <w:spacing w:before="240" w:line="276" w:lineRule="auto"/>
        <w:jc w:val="both"/>
        <w:rPr>
          <w:b/>
          <w:color w:val="000000"/>
          <w:sz w:val="28"/>
          <w:szCs w:val="28"/>
        </w:rPr>
      </w:pPr>
      <w:r w:rsidRPr="00163DD9">
        <w:rPr>
          <w:b/>
          <w:color w:val="000000"/>
          <w:sz w:val="28"/>
          <w:szCs w:val="28"/>
        </w:rPr>
        <w:t xml:space="preserve">Жалобы на электронные сертификаты на ТСР поступают отовсюду, о проблеме доложили Путину </w:t>
      </w:r>
    </w:p>
    <w:p w:rsidR="00163DD9" w:rsidRDefault="00163DD9" w:rsidP="00163DD9">
      <w:pPr>
        <w:spacing w:before="240" w:line="276" w:lineRule="auto"/>
        <w:jc w:val="both"/>
        <w:rPr>
          <w:bCs/>
          <w:color w:val="000000"/>
          <w:sz w:val="28"/>
          <w:szCs w:val="28"/>
        </w:rPr>
      </w:pPr>
      <w:r w:rsidRPr="00163DD9">
        <w:rPr>
          <w:bCs/>
          <w:color w:val="000000"/>
          <w:sz w:val="28"/>
          <w:szCs w:val="28"/>
        </w:rPr>
        <w:t xml:space="preserve">Среди обращений, поступивших на прямую линию с президентом, – жалобы на проблемы с электронными сертификатами на технические средства реабилитации (ТСР). С января 2025 </w:t>
      </w:r>
      <w:proofErr w:type="gramStart"/>
      <w:r w:rsidRPr="00163DD9">
        <w:rPr>
          <w:bCs/>
          <w:color w:val="000000"/>
          <w:sz w:val="28"/>
          <w:szCs w:val="28"/>
        </w:rPr>
        <w:t>года</w:t>
      </w:r>
      <w:proofErr w:type="gramEnd"/>
      <w:r w:rsidRPr="00163DD9">
        <w:rPr>
          <w:bCs/>
          <w:color w:val="000000"/>
          <w:sz w:val="28"/>
          <w:szCs w:val="28"/>
        </w:rPr>
        <w:t xml:space="preserve"> положенные инвалиду ТСР можно оплачивать только такими сертификатами или получать в натуральном виде после закупки их </w:t>
      </w:r>
      <w:proofErr w:type="spellStart"/>
      <w:r w:rsidRPr="00163DD9">
        <w:rPr>
          <w:bCs/>
          <w:color w:val="000000"/>
          <w:sz w:val="28"/>
          <w:szCs w:val="28"/>
        </w:rPr>
        <w:t>Соцфондом</w:t>
      </w:r>
      <w:proofErr w:type="spellEnd"/>
      <w:r w:rsidRPr="00163DD9">
        <w:rPr>
          <w:bCs/>
          <w:color w:val="000000"/>
          <w:sz w:val="28"/>
          <w:szCs w:val="28"/>
        </w:rPr>
        <w:t xml:space="preserve">. </w:t>
      </w:r>
    </w:p>
    <w:p w:rsidR="00163DD9" w:rsidRPr="00163DD9" w:rsidRDefault="003E4E1A" w:rsidP="00163DD9">
      <w:pPr>
        <w:spacing w:before="240" w:line="276" w:lineRule="auto"/>
        <w:rPr>
          <w:color w:val="0070C0"/>
          <w:sz w:val="28"/>
          <w:szCs w:val="28"/>
        </w:rPr>
      </w:pPr>
      <w:hyperlink r:id="rId51" w:history="1">
        <w:r w:rsidR="00163DD9" w:rsidRPr="00163DD9">
          <w:rPr>
            <w:rStyle w:val="a5"/>
            <w:color w:val="0070C0"/>
            <w:sz w:val="28"/>
            <w:szCs w:val="28"/>
            <w:u w:val="none"/>
          </w:rPr>
          <w:t>https://www.miloserdie.ru/news/zhaloby-na-elektronnye-sertifikaty-na-tsr-postupayut-otovsyudu-o-probleme-dolozhili-putinu/</w:t>
        </w:r>
      </w:hyperlink>
    </w:p>
    <w:p w:rsidR="00163DD9" w:rsidRPr="00D9430B" w:rsidRDefault="00163DD9" w:rsidP="00163DD9">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p w:rsidR="00600868" w:rsidRPr="003A3AE9" w:rsidRDefault="00163DD9" w:rsidP="00600868">
      <w:pPr>
        <w:pStyle w:val="3"/>
        <w:spacing w:before="220" w:after="0" w:line="276" w:lineRule="auto"/>
        <w:rPr>
          <w:rFonts w:eastAsia="Arial"/>
          <w:sz w:val="28"/>
          <w:szCs w:val="28"/>
        </w:rPr>
      </w:pPr>
      <w:r w:rsidRPr="00D9430B">
        <w:rPr>
          <w:rFonts w:ascii="Times New Roman" w:hAnsi="Times New Roman" w:cs="Times New Roman"/>
          <w:b w:val="0"/>
          <w:bCs w:val="0"/>
          <w:color w:val="0070C0"/>
          <w:sz w:val="28"/>
          <w:szCs w:val="28"/>
        </w:rPr>
        <w:fldChar w:fldCharType="end"/>
      </w:r>
      <w:bookmarkStart w:id="158" w:name="_14.09.2025_ТАСС_(tass.ru)"/>
      <w:bookmarkEnd w:id="158"/>
      <w:r w:rsidR="00600868" w:rsidRPr="00600868">
        <w:rPr>
          <w:rFonts w:ascii="Times New Roman" w:hAnsi="Times New Roman" w:cs="Times New Roman"/>
          <w:b w:val="0"/>
          <w:i/>
          <w:color w:val="808080"/>
          <w:sz w:val="28"/>
          <w:szCs w:val="28"/>
        </w:rPr>
        <w:t>14.09.2025 ТАСС (tass.ru</w:t>
      </w:r>
      <w:r w:rsidR="00600868" w:rsidRPr="003A3AE9">
        <w:rPr>
          <w:rFonts w:ascii="Times New Roman" w:hAnsi="Times New Roman" w:cs="Times New Roman"/>
          <w:b w:val="0"/>
          <w:i/>
          <w:color w:val="808080"/>
          <w:sz w:val="28"/>
          <w:szCs w:val="28"/>
        </w:rPr>
        <w:t>)</w:t>
      </w:r>
    </w:p>
    <w:p w:rsidR="006A7D51" w:rsidRDefault="006A7D51" w:rsidP="006A7D51">
      <w:pPr>
        <w:pStyle w:val="a3"/>
        <w:spacing w:beforeAutospacing="1" w:afterAutospacing="1" w:line="276" w:lineRule="auto"/>
        <w:ind w:firstLine="0"/>
        <w:rPr>
          <w:b/>
          <w:szCs w:val="28"/>
        </w:rPr>
      </w:pPr>
      <w:r w:rsidRPr="006A7D51">
        <w:rPr>
          <w:b/>
          <w:szCs w:val="28"/>
        </w:rPr>
        <w:t>Продажа и ввоз компрессионных чулок в РФ с октября будет облагаться налогом</w:t>
      </w:r>
    </w:p>
    <w:p w:rsidR="006A7D51" w:rsidRPr="003A3AE9" w:rsidRDefault="006A7D51" w:rsidP="006A7D51">
      <w:pPr>
        <w:pStyle w:val="a3"/>
        <w:spacing w:beforeAutospacing="1" w:afterAutospacing="1" w:line="276" w:lineRule="auto"/>
        <w:ind w:firstLine="0"/>
        <w:rPr>
          <w:szCs w:val="28"/>
        </w:rPr>
      </w:pPr>
      <w:r w:rsidRPr="003A3AE9">
        <w:rPr>
          <w:bCs/>
          <w:szCs w:val="28"/>
        </w:rPr>
        <w:t>По словам министра, в задачи проекта входит организация взаимодействия больницы и социальной службы еще до момента выписки пациента, обеспечение техническими средствами реабилитации и предоставление услуг социального обслуживания на дому</w:t>
      </w:r>
      <w:r w:rsidRPr="003A3AE9">
        <w:rPr>
          <w:szCs w:val="28"/>
        </w:rPr>
        <w:t xml:space="preserve">. </w:t>
      </w:r>
    </w:p>
    <w:p w:rsidR="006A7D51" w:rsidRPr="006A7D51" w:rsidRDefault="003E4E1A" w:rsidP="006A7D51">
      <w:pPr>
        <w:spacing w:line="276" w:lineRule="auto"/>
        <w:rPr>
          <w:color w:val="0070C0"/>
          <w:sz w:val="28"/>
          <w:szCs w:val="28"/>
        </w:rPr>
      </w:pPr>
      <w:hyperlink r:id="rId52" w:history="1">
        <w:r w:rsidR="006A7D51" w:rsidRPr="006A7D51">
          <w:rPr>
            <w:rStyle w:val="a5"/>
            <w:color w:val="0070C0"/>
            <w:sz w:val="28"/>
            <w:szCs w:val="28"/>
            <w:u w:val="none"/>
          </w:rPr>
          <w:t>https://tass.ru/ekonomika/25050167</w:t>
        </w:r>
      </w:hyperlink>
    </w:p>
    <w:p w:rsidR="006A7D51" w:rsidRPr="00D9430B" w:rsidRDefault="006A7D51" w:rsidP="006A7D51">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bookmarkStart w:id="159" w:name="_14.09.2025_Парламентская_газета"/>
    <w:bookmarkEnd w:id="159"/>
    <w:p w:rsidR="00084FB9" w:rsidRPr="003A3AE9" w:rsidRDefault="006A7D51" w:rsidP="00084FB9">
      <w:pPr>
        <w:pStyle w:val="3"/>
        <w:spacing w:before="220" w:after="0" w:line="276" w:lineRule="auto"/>
        <w:rPr>
          <w:rFonts w:eastAsia="Arial"/>
          <w:sz w:val="28"/>
          <w:szCs w:val="28"/>
        </w:rPr>
      </w:pPr>
      <w:r w:rsidRPr="00D9430B">
        <w:rPr>
          <w:rFonts w:ascii="Times New Roman" w:hAnsi="Times New Roman" w:cs="Times New Roman"/>
          <w:b w:val="0"/>
          <w:bCs w:val="0"/>
          <w:color w:val="0070C0"/>
          <w:sz w:val="28"/>
          <w:szCs w:val="28"/>
        </w:rPr>
        <w:fldChar w:fldCharType="end"/>
      </w:r>
      <w:r w:rsidR="00084FB9" w:rsidRPr="003A3AE9">
        <w:rPr>
          <w:rFonts w:ascii="Times New Roman" w:hAnsi="Times New Roman" w:cs="Times New Roman"/>
          <w:b w:val="0"/>
          <w:i/>
          <w:color w:val="808080"/>
          <w:sz w:val="28"/>
          <w:szCs w:val="28"/>
        </w:rPr>
        <w:t>1</w:t>
      </w:r>
      <w:r w:rsidR="00084FB9">
        <w:rPr>
          <w:rFonts w:ascii="Times New Roman" w:hAnsi="Times New Roman" w:cs="Times New Roman"/>
          <w:b w:val="0"/>
          <w:i/>
          <w:color w:val="808080"/>
          <w:sz w:val="28"/>
          <w:szCs w:val="28"/>
        </w:rPr>
        <w:t>4</w:t>
      </w:r>
      <w:r w:rsidR="00084FB9" w:rsidRPr="003A3AE9">
        <w:rPr>
          <w:rFonts w:ascii="Times New Roman" w:hAnsi="Times New Roman" w:cs="Times New Roman"/>
          <w:b w:val="0"/>
          <w:i/>
          <w:color w:val="808080"/>
          <w:sz w:val="28"/>
          <w:szCs w:val="28"/>
        </w:rPr>
        <w:t>.09.2025</w:t>
      </w:r>
      <w:r w:rsidR="00084FB9" w:rsidRPr="003A3AE9">
        <w:rPr>
          <w:rFonts w:eastAsia="Arial"/>
          <w:sz w:val="28"/>
          <w:szCs w:val="28"/>
        </w:rPr>
        <w:t xml:space="preserve"> </w:t>
      </w:r>
      <w:r w:rsidR="00084FB9">
        <w:rPr>
          <w:rFonts w:ascii="Times New Roman" w:hAnsi="Times New Roman" w:cs="Times New Roman"/>
          <w:b w:val="0"/>
          <w:i/>
          <w:color w:val="808080"/>
          <w:sz w:val="28"/>
          <w:szCs w:val="28"/>
        </w:rPr>
        <w:t xml:space="preserve">Парламентская газета </w:t>
      </w:r>
      <w:r w:rsidR="00084FB9" w:rsidRPr="003A3AE9">
        <w:rPr>
          <w:rFonts w:ascii="Times New Roman" w:hAnsi="Times New Roman" w:cs="Times New Roman"/>
          <w:b w:val="0"/>
          <w:i/>
          <w:color w:val="808080"/>
          <w:sz w:val="28"/>
          <w:szCs w:val="28"/>
        </w:rPr>
        <w:t>(</w:t>
      </w:r>
      <w:proofErr w:type="spellStart"/>
      <w:r w:rsidR="00084FB9">
        <w:rPr>
          <w:rFonts w:ascii="Times New Roman" w:hAnsi="Times New Roman" w:cs="Times New Roman"/>
          <w:b w:val="0"/>
          <w:i/>
          <w:color w:val="808080"/>
          <w:sz w:val="28"/>
          <w:szCs w:val="28"/>
          <w:lang w:val="en-US"/>
        </w:rPr>
        <w:t>pnp</w:t>
      </w:r>
      <w:proofErr w:type="spellEnd"/>
      <w:r w:rsidR="00084FB9" w:rsidRPr="003A3AE9">
        <w:rPr>
          <w:rFonts w:ascii="Times New Roman" w:hAnsi="Times New Roman" w:cs="Times New Roman"/>
          <w:b w:val="0"/>
          <w:i/>
          <w:color w:val="808080"/>
          <w:sz w:val="28"/>
          <w:szCs w:val="28"/>
        </w:rPr>
        <w:t>.</w:t>
      </w:r>
      <w:proofErr w:type="spellStart"/>
      <w:r w:rsidR="00084FB9" w:rsidRPr="003A3AE9">
        <w:rPr>
          <w:rFonts w:ascii="Times New Roman" w:hAnsi="Times New Roman" w:cs="Times New Roman"/>
          <w:b w:val="0"/>
          <w:i/>
          <w:color w:val="808080"/>
          <w:sz w:val="28"/>
          <w:szCs w:val="28"/>
        </w:rPr>
        <w:t>ru</w:t>
      </w:r>
      <w:proofErr w:type="spellEnd"/>
      <w:r w:rsidR="00084FB9" w:rsidRPr="003A3AE9">
        <w:rPr>
          <w:rFonts w:ascii="Times New Roman" w:hAnsi="Times New Roman" w:cs="Times New Roman"/>
          <w:b w:val="0"/>
          <w:i/>
          <w:color w:val="808080"/>
          <w:sz w:val="28"/>
          <w:szCs w:val="28"/>
        </w:rPr>
        <w:t>)</w:t>
      </w:r>
    </w:p>
    <w:p w:rsidR="00084FB9" w:rsidRPr="00084FB9" w:rsidRDefault="00084FB9" w:rsidP="00084FB9">
      <w:pPr>
        <w:pStyle w:val="a3"/>
        <w:spacing w:beforeAutospacing="1" w:afterAutospacing="1" w:line="276" w:lineRule="auto"/>
        <w:ind w:firstLine="0"/>
        <w:rPr>
          <w:b/>
          <w:szCs w:val="28"/>
        </w:rPr>
      </w:pPr>
      <w:r w:rsidRPr="00084FB9">
        <w:rPr>
          <w:b/>
          <w:szCs w:val="28"/>
        </w:rPr>
        <w:t>Ветеранам СВО с инвалидностью станет проще получать лекарства и путевки</w:t>
      </w:r>
    </w:p>
    <w:p w:rsidR="00084FB9" w:rsidRPr="00084FB9" w:rsidRDefault="00084FB9" w:rsidP="00084FB9">
      <w:pPr>
        <w:pStyle w:val="a3"/>
        <w:spacing w:beforeAutospacing="1" w:afterAutospacing="1" w:line="276" w:lineRule="auto"/>
        <w:ind w:firstLine="0"/>
        <w:rPr>
          <w:szCs w:val="28"/>
        </w:rPr>
      </w:pPr>
      <w:r w:rsidRPr="00084FB9">
        <w:rPr>
          <w:szCs w:val="28"/>
        </w:rPr>
        <w:t xml:space="preserve">Минтруд предложил ускорить получение набора социальных услуг для ветеранов боевых действий, которым инвалидность установлена впервые. </w:t>
      </w:r>
    </w:p>
    <w:p w:rsidR="00084FB9" w:rsidRPr="00084FB9" w:rsidRDefault="003E4E1A" w:rsidP="00084FB9">
      <w:pPr>
        <w:spacing w:line="276" w:lineRule="auto"/>
        <w:rPr>
          <w:color w:val="0070C0"/>
          <w:sz w:val="28"/>
          <w:szCs w:val="28"/>
        </w:rPr>
      </w:pPr>
      <w:hyperlink r:id="rId53" w:history="1">
        <w:r w:rsidR="00084FB9" w:rsidRPr="00084FB9">
          <w:rPr>
            <w:rStyle w:val="a5"/>
            <w:color w:val="0070C0"/>
            <w:sz w:val="28"/>
            <w:szCs w:val="28"/>
            <w:u w:val="none"/>
          </w:rPr>
          <w:t>https://www.pnp.ru/social/veteranam-svo-s-invalidnostyu-stanet-proshhe-poluchat-lekarstva-i-putevki.html</w:t>
        </w:r>
      </w:hyperlink>
    </w:p>
    <w:p w:rsidR="00084FB9" w:rsidRPr="00D9430B" w:rsidRDefault="00084FB9" w:rsidP="00084FB9">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bookmarkStart w:id="160" w:name="_14.09.2025_МК_(mk.ru)"/>
    <w:bookmarkEnd w:id="160"/>
    <w:p w:rsidR="00646FB9" w:rsidRPr="003A3AE9" w:rsidRDefault="00084FB9" w:rsidP="00646FB9">
      <w:pPr>
        <w:pStyle w:val="3"/>
        <w:spacing w:before="220" w:after="0" w:line="276" w:lineRule="auto"/>
        <w:rPr>
          <w:rFonts w:eastAsia="Arial"/>
          <w:sz w:val="28"/>
          <w:szCs w:val="28"/>
        </w:rPr>
      </w:pPr>
      <w:r w:rsidRPr="00D9430B">
        <w:rPr>
          <w:b w:val="0"/>
          <w:bCs w:val="0"/>
          <w:color w:val="0070C0"/>
          <w:sz w:val="28"/>
          <w:szCs w:val="28"/>
        </w:rPr>
        <w:fldChar w:fldCharType="end"/>
      </w:r>
      <w:r w:rsidR="00646FB9" w:rsidRPr="003A3AE9">
        <w:rPr>
          <w:rFonts w:ascii="Times New Roman" w:hAnsi="Times New Roman" w:cs="Times New Roman"/>
          <w:b w:val="0"/>
          <w:i/>
          <w:color w:val="808080"/>
          <w:sz w:val="28"/>
          <w:szCs w:val="28"/>
        </w:rPr>
        <w:t>1</w:t>
      </w:r>
      <w:r w:rsidR="00646FB9">
        <w:rPr>
          <w:rFonts w:ascii="Times New Roman" w:hAnsi="Times New Roman" w:cs="Times New Roman"/>
          <w:b w:val="0"/>
          <w:i/>
          <w:color w:val="808080"/>
          <w:sz w:val="28"/>
          <w:szCs w:val="28"/>
        </w:rPr>
        <w:t>4</w:t>
      </w:r>
      <w:r w:rsidR="00646FB9" w:rsidRPr="003A3AE9">
        <w:rPr>
          <w:rFonts w:ascii="Times New Roman" w:hAnsi="Times New Roman" w:cs="Times New Roman"/>
          <w:b w:val="0"/>
          <w:i/>
          <w:color w:val="808080"/>
          <w:sz w:val="28"/>
          <w:szCs w:val="28"/>
        </w:rPr>
        <w:t>.09.2025</w:t>
      </w:r>
      <w:r w:rsidR="00646FB9" w:rsidRPr="003A3AE9">
        <w:rPr>
          <w:rFonts w:eastAsia="Arial"/>
          <w:sz w:val="28"/>
          <w:szCs w:val="28"/>
        </w:rPr>
        <w:t xml:space="preserve"> </w:t>
      </w:r>
      <w:r w:rsidR="00646FB9">
        <w:rPr>
          <w:rFonts w:ascii="Times New Roman" w:hAnsi="Times New Roman" w:cs="Times New Roman"/>
          <w:b w:val="0"/>
          <w:i/>
          <w:color w:val="808080"/>
          <w:sz w:val="28"/>
          <w:szCs w:val="28"/>
        </w:rPr>
        <w:t xml:space="preserve">МК </w:t>
      </w:r>
      <w:r w:rsidR="00646FB9" w:rsidRPr="003A3AE9">
        <w:rPr>
          <w:rFonts w:ascii="Times New Roman" w:hAnsi="Times New Roman" w:cs="Times New Roman"/>
          <w:b w:val="0"/>
          <w:i/>
          <w:color w:val="808080"/>
          <w:sz w:val="28"/>
          <w:szCs w:val="28"/>
        </w:rPr>
        <w:t>(</w:t>
      </w:r>
      <w:proofErr w:type="spellStart"/>
      <w:r w:rsidR="00646FB9">
        <w:rPr>
          <w:rFonts w:ascii="Times New Roman" w:hAnsi="Times New Roman" w:cs="Times New Roman"/>
          <w:b w:val="0"/>
          <w:i/>
          <w:color w:val="808080"/>
          <w:sz w:val="28"/>
          <w:szCs w:val="28"/>
          <w:lang w:val="en-US"/>
        </w:rPr>
        <w:t>mk</w:t>
      </w:r>
      <w:proofErr w:type="spellEnd"/>
      <w:r w:rsidR="00646FB9" w:rsidRPr="003A3AE9">
        <w:rPr>
          <w:rFonts w:ascii="Times New Roman" w:hAnsi="Times New Roman" w:cs="Times New Roman"/>
          <w:b w:val="0"/>
          <w:i/>
          <w:color w:val="808080"/>
          <w:sz w:val="28"/>
          <w:szCs w:val="28"/>
        </w:rPr>
        <w:t>.</w:t>
      </w:r>
      <w:proofErr w:type="spellStart"/>
      <w:r w:rsidR="00646FB9" w:rsidRPr="003A3AE9">
        <w:rPr>
          <w:rFonts w:ascii="Times New Roman" w:hAnsi="Times New Roman" w:cs="Times New Roman"/>
          <w:b w:val="0"/>
          <w:i/>
          <w:color w:val="808080"/>
          <w:sz w:val="28"/>
          <w:szCs w:val="28"/>
        </w:rPr>
        <w:t>ru</w:t>
      </w:r>
      <w:proofErr w:type="spellEnd"/>
      <w:r w:rsidR="00646FB9" w:rsidRPr="003A3AE9">
        <w:rPr>
          <w:rFonts w:ascii="Times New Roman" w:hAnsi="Times New Roman" w:cs="Times New Roman"/>
          <w:b w:val="0"/>
          <w:i/>
          <w:color w:val="808080"/>
          <w:sz w:val="28"/>
          <w:szCs w:val="28"/>
        </w:rPr>
        <w:t>)</w:t>
      </w:r>
    </w:p>
    <w:p w:rsidR="00646FB9" w:rsidRPr="00646FB9" w:rsidRDefault="00646FB9" w:rsidP="00646FB9">
      <w:pPr>
        <w:pStyle w:val="a3"/>
        <w:spacing w:beforeAutospacing="1" w:afterAutospacing="1" w:line="276" w:lineRule="auto"/>
        <w:ind w:firstLine="0"/>
        <w:rPr>
          <w:b/>
          <w:bCs/>
          <w:szCs w:val="28"/>
        </w:rPr>
      </w:pPr>
      <w:proofErr w:type="spellStart"/>
      <w:r w:rsidRPr="00646FB9">
        <w:rPr>
          <w:b/>
          <w:bCs/>
          <w:szCs w:val="28"/>
        </w:rPr>
        <w:t>Бастрыкин</w:t>
      </w:r>
      <w:proofErr w:type="spellEnd"/>
      <w:r w:rsidRPr="00646FB9">
        <w:rPr>
          <w:b/>
          <w:bCs/>
          <w:szCs w:val="28"/>
        </w:rPr>
        <w:t xml:space="preserve"> вмешался в ситуацию с аварийным домом в Лебедяни</w:t>
      </w:r>
    </w:p>
    <w:p w:rsidR="00646FB9" w:rsidRDefault="00646FB9" w:rsidP="00646FB9">
      <w:pPr>
        <w:spacing w:line="276" w:lineRule="auto"/>
        <w:jc w:val="both"/>
        <w:rPr>
          <w:color w:val="000000"/>
          <w:sz w:val="28"/>
          <w:szCs w:val="28"/>
        </w:rPr>
      </w:pPr>
      <w:r w:rsidRPr="00646FB9">
        <w:rPr>
          <w:color w:val="000000"/>
          <w:sz w:val="28"/>
          <w:szCs w:val="28"/>
        </w:rPr>
        <w:t xml:space="preserve">Следственный комитет возбудил уголовное дело против чиновников, бросивших семью с 13-летним ребенком-инвалидом. </w:t>
      </w:r>
    </w:p>
    <w:p w:rsidR="00646FB9" w:rsidRPr="00646FB9" w:rsidRDefault="003E4E1A" w:rsidP="00646FB9">
      <w:pPr>
        <w:spacing w:line="276" w:lineRule="auto"/>
        <w:rPr>
          <w:color w:val="0070C0"/>
          <w:sz w:val="28"/>
          <w:szCs w:val="28"/>
        </w:rPr>
      </w:pPr>
      <w:hyperlink r:id="rId54" w:history="1">
        <w:r w:rsidR="00646FB9" w:rsidRPr="00646FB9">
          <w:rPr>
            <w:rStyle w:val="a5"/>
            <w:color w:val="0070C0"/>
            <w:sz w:val="28"/>
            <w:szCs w:val="28"/>
            <w:u w:val="none"/>
          </w:rPr>
          <w:t>https://www.mk-lipetsk.ru/social/2025/09/14/bastrykin-vmeshalsya-v-situaciyu-s-avariynym-domom-v-lebedyani.html</w:t>
        </w:r>
      </w:hyperlink>
    </w:p>
    <w:p w:rsidR="00646FB9" w:rsidRPr="00D9430B" w:rsidRDefault="00646FB9" w:rsidP="00646FB9">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p w:rsidR="00084FB9" w:rsidRPr="006164F1" w:rsidRDefault="00646FB9" w:rsidP="006A7D51">
      <w:pPr>
        <w:spacing w:line="276" w:lineRule="auto"/>
        <w:rPr>
          <w:sz w:val="2"/>
          <w:szCs w:val="28"/>
        </w:rPr>
      </w:pPr>
      <w:r w:rsidRPr="00D9430B">
        <w:rPr>
          <w:b/>
          <w:bCs/>
          <w:color w:val="0070C0"/>
          <w:sz w:val="28"/>
          <w:szCs w:val="28"/>
        </w:rPr>
        <w:fldChar w:fldCharType="end"/>
      </w:r>
    </w:p>
    <w:p w:rsidR="00405B2A" w:rsidRPr="003A3AE9" w:rsidRDefault="00405B2A" w:rsidP="00405B2A">
      <w:pPr>
        <w:pStyle w:val="3"/>
        <w:spacing w:before="220" w:line="276" w:lineRule="auto"/>
        <w:rPr>
          <w:rFonts w:eastAsia="Arial"/>
          <w:sz w:val="28"/>
          <w:szCs w:val="28"/>
        </w:rPr>
      </w:pPr>
      <w:bookmarkStart w:id="161" w:name="_14.09.2025_Российская_газета"/>
      <w:bookmarkEnd w:id="161"/>
      <w:r w:rsidRPr="003A3AE9">
        <w:rPr>
          <w:rFonts w:ascii="Times New Roman" w:hAnsi="Times New Roman" w:cs="Times New Roman"/>
          <w:b w:val="0"/>
          <w:i/>
          <w:color w:val="808080"/>
          <w:sz w:val="28"/>
          <w:szCs w:val="28"/>
        </w:rPr>
        <w:lastRenderedPageBreak/>
        <w:t>1</w:t>
      </w:r>
      <w:r>
        <w:rPr>
          <w:rFonts w:ascii="Times New Roman" w:hAnsi="Times New Roman" w:cs="Times New Roman"/>
          <w:b w:val="0"/>
          <w:i/>
          <w:color w:val="808080"/>
          <w:sz w:val="28"/>
          <w:szCs w:val="28"/>
        </w:rPr>
        <w:t>4</w:t>
      </w:r>
      <w:r w:rsidRPr="003A3AE9">
        <w:rPr>
          <w:rFonts w:ascii="Times New Roman" w:hAnsi="Times New Roman" w:cs="Times New Roman"/>
          <w:b w:val="0"/>
          <w:i/>
          <w:color w:val="808080"/>
          <w:sz w:val="28"/>
          <w:szCs w:val="28"/>
        </w:rPr>
        <w:t>.09.2025</w:t>
      </w:r>
      <w:r w:rsidRPr="003A3AE9">
        <w:rPr>
          <w:rFonts w:eastAsia="Arial"/>
          <w:sz w:val="28"/>
          <w:szCs w:val="28"/>
        </w:rPr>
        <w:t xml:space="preserve"> </w:t>
      </w:r>
      <w:r>
        <w:rPr>
          <w:rFonts w:ascii="Times New Roman" w:hAnsi="Times New Roman" w:cs="Times New Roman"/>
          <w:b w:val="0"/>
          <w:i/>
          <w:color w:val="808080"/>
          <w:sz w:val="28"/>
          <w:szCs w:val="28"/>
        </w:rPr>
        <w:t xml:space="preserve">Российская газета </w:t>
      </w:r>
      <w:r w:rsidRPr="003A3AE9">
        <w:rPr>
          <w:rFonts w:ascii="Times New Roman" w:hAnsi="Times New Roman" w:cs="Times New Roman"/>
          <w:b w:val="0"/>
          <w:i/>
          <w:color w:val="808080"/>
          <w:sz w:val="28"/>
          <w:szCs w:val="28"/>
        </w:rPr>
        <w:t>(</w:t>
      </w:r>
      <w:proofErr w:type="spellStart"/>
      <w:r>
        <w:rPr>
          <w:rFonts w:ascii="Times New Roman" w:hAnsi="Times New Roman" w:cs="Times New Roman"/>
          <w:b w:val="0"/>
          <w:i/>
          <w:color w:val="808080"/>
          <w:sz w:val="28"/>
          <w:szCs w:val="28"/>
          <w:lang w:val="en-US"/>
        </w:rPr>
        <w:t>rg</w:t>
      </w:r>
      <w:proofErr w:type="spellEnd"/>
      <w:r w:rsidRPr="003A3AE9">
        <w:rPr>
          <w:rFonts w:ascii="Times New Roman" w:hAnsi="Times New Roman" w:cs="Times New Roman"/>
          <w:b w:val="0"/>
          <w:i/>
          <w:color w:val="808080"/>
          <w:sz w:val="28"/>
          <w:szCs w:val="28"/>
        </w:rPr>
        <w:t>.</w:t>
      </w:r>
      <w:proofErr w:type="spellStart"/>
      <w:r w:rsidRPr="003A3AE9">
        <w:rPr>
          <w:rFonts w:ascii="Times New Roman" w:hAnsi="Times New Roman" w:cs="Times New Roman"/>
          <w:b w:val="0"/>
          <w:i/>
          <w:color w:val="808080"/>
          <w:sz w:val="28"/>
          <w:szCs w:val="28"/>
        </w:rPr>
        <w:t>ru</w:t>
      </w:r>
      <w:proofErr w:type="spellEnd"/>
      <w:r w:rsidRPr="003A3AE9">
        <w:rPr>
          <w:rFonts w:ascii="Times New Roman" w:hAnsi="Times New Roman" w:cs="Times New Roman"/>
          <w:b w:val="0"/>
          <w:i/>
          <w:color w:val="808080"/>
          <w:sz w:val="28"/>
          <w:szCs w:val="28"/>
        </w:rPr>
        <w:t>)</w:t>
      </w:r>
    </w:p>
    <w:p w:rsidR="00405B2A" w:rsidRDefault="00405B2A" w:rsidP="00405B2A">
      <w:pPr>
        <w:spacing w:after="240" w:line="276" w:lineRule="auto"/>
        <w:jc w:val="both"/>
        <w:rPr>
          <w:b/>
          <w:bCs/>
          <w:color w:val="000000"/>
          <w:sz w:val="28"/>
          <w:szCs w:val="28"/>
        </w:rPr>
      </w:pPr>
      <w:r w:rsidRPr="00405B2A">
        <w:rPr>
          <w:b/>
          <w:bCs/>
          <w:color w:val="000000"/>
          <w:sz w:val="28"/>
          <w:szCs w:val="28"/>
        </w:rPr>
        <w:t>В Госдуме разработают законопроект о комплексной медицинской поддержке пожилых</w:t>
      </w:r>
    </w:p>
    <w:p w:rsidR="00405B2A" w:rsidRDefault="00405B2A" w:rsidP="00405B2A">
      <w:pPr>
        <w:spacing w:line="276" w:lineRule="auto"/>
        <w:jc w:val="both"/>
        <w:rPr>
          <w:color w:val="000000"/>
          <w:sz w:val="28"/>
          <w:szCs w:val="28"/>
        </w:rPr>
      </w:pPr>
      <w:r w:rsidRPr="00405B2A">
        <w:rPr>
          <w:color w:val="000000"/>
          <w:sz w:val="28"/>
          <w:szCs w:val="28"/>
        </w:rPr>
        <w:t>Депутаты Госдумы планируют осенью подготовить законопроект о комплексной медицинской и социальной поддержке россиян старше 60 лет. Эта тема представляет особый интерес для законодателей. Ведь одним из национальных приоритетов является увеличение ожидаемой продолжительности жизни.</w:t>
      </w:r>
    </w:p>
    <w:p w:rsidR="00405B2A" w:rsidRPr="00405B2A" w:rsidRDefault="003E4E1A" w:rsidP="006164F1">
      <w:pPr>
        <w:spacing w:before="240" w:line="276" w:lineRule="auto"/>
        <w:rPr>
          <w:color w:val="0070C0"/>
          <w:sz w:val="28"/>
          <w:szCs w:val="28"/>
        </w:rPr>
      </w:pPr>
      <w:hyperlink r:id="rId55" w:history="1">
        <w:r w:rsidR="00405B2A" w:rsidRPr="00405B2A">
          <w:rPr>
            <w:rStyle w:val="a5"/>
            <w:color w:val="0070C0"/>
            <w:sz w:val="28"/>
            <w:szCs w:val="28"/>
            <w:u w:val="none"/>
          </w:rPr>
          <w:t>https://rg.ru/2025/09/14/v-gosdume-razrabotaiut-zakonoproekt-o-kompleksnoj-medicinskoj-podderzhke-pozhilyh.html</w:t>
        </w:r>
      </w:hyperlink>
    </w:p>
    <w:p w:rsidR="00405B2A" w:rsidRPr="00D9430B" w:rsidRDefault="00405B2A" w:rsidP="00405B2A">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bookmarkStart w:id="162" w:name="_16.09.2025_Известия_(iz.ru)"/>
    <w:bookmarkEnd w:id="162"/>
    <w:p w:rsidR="00BF21D7" w:rsidRPr="003A3AE9" w:rsidRDefault="00405B2A" w:rsidP="00BF21D7">
      <w:pPr>
        <w:pStyle w:val="3"/>
        <w:spacing w:before="220" w:line="276" w:lineRule="auto"/>
        <w:rPr>
          <w:rFonts w:eastAsia="Arial"/>
          <w:sz w:val="28"/>
          <w:szCs w:val="28"/>
        </w:rPr>
      </w:pPr>
      <w:r w:rsidRPr="00D9430B">
        <w:rPr>
          <w:b w:val="0"/>
          <w:bCs w:val="0"/>
          <w:color w:val="0070C0"/>
          <w:sz w:val="28"/>
          <w:szCs w:val="28"/>
        </w:rPr>
        <w:fldChar w:fldCharType="end"/>
      </w:r>
      <w:r w:rsidR="00BF21D7" w:rsidRPr="003A3AE9">
        <w:rPr>
          <w:rFonts w:ascii="Times New Roman" w:hAnsi="Times New Roman" w:cs="Times New Roman"/>
          <w:b w:val="0"/>
          <w:i/>
          <w:color w:val="808080"/>
          <w:sz w:val="28"/>
          <w:szCs w:val="28"/>
        </w:rPr>
        <w:t>1</w:t>
      </w:r>
      <w:r w:rsidR="00BF21D7">
        <w:rPr>
          <w:rFonts w:ascii="Times New Roman" w:hAnsi="Times New Roman" w:cs="Times New Roman"/>
          <w:b w:val="0"/>
          <w:i/>
          <w:color w:val="808080"/>
          <w:sz w:val="28"/>
          <w:szCs w:val="28"/>
        </w:rPr>
        <w:t>6</w:t>
      </w:r>
      <w:r w:rsidR="00BF21D7" w:rsidRPr="003A3AE9">
        <w:rPr>
          <w:rFonts w:ascii="Times New Roman" w:hAnsi="Times New Roman" w:cs="Times New Roman"/>
          <w:b w:val="0"/>
          <w:i/>
          <w:color w:val="808080"/>
          <w:sz w:val="28"/>
          <w:szCs w:val="28"/>
        </w:rPr>
        <w:t>.09.2025</w:t>
      </w:r>
      <w:r w:rsidR="00BF21D7" w:rsidRPr="003A3AE9">
        <w:rPr>
          <w:rFonts w:eastAsia="Arial"/>
          <w:sz w:val="28"/>
          <w:szCs w:val="28"/>
        </w:rPr>
        <w:t xml:space="preserve"> </w:t>
      </w:r>
      <w:r w:rsidR="00BF21D7">
        <w:rPr>
          <w:rFonts w:ascii="Times New Roman" w:hAnsi="Times New Roman" w:cs="Times New Roman"/>
          <w:b w:val="0"/>
          <w:i/>
          <w:color w:val="808080"/>
          <w:sz w:val="28"/>
          <w:szCs w:val="28"/>
        </w:rPr>
        <w:t xml:space="preserve">Известия </w:t>
      </w:r>
      <w:r w:rsidR="00BF21D7" w:rsidRPr="003A3AE9">
        <w:rPr>
          <w:rFonts w:ascii="Times New Roman" w:hAnsi="Times New Roman" w:cs="Times New Roman"/>
          <w:b w:val="0"/>
          <w:i/>
          <w:color w:val="808080"/>
          <w:sz w:val="28"/>
          <w:szCs w:val="28"/>
        </w:rPr>
        <w:t>(</w:t>
      </w:r>
      <w:proofErr w:type="spellStart"/>
      <w:r w:rsidR="00BF21D7">
        <w:rPr>
          <w:rFonts w:ascii="Times New Roman" w:hAnsi="Times New Roman" w:cs="Times New Roman"/>
          <w:b w:val="0"/>
          <w:i/>
          <w:color w:val="808080"/>
          <w:sz w:val="28"/>
          <w:szCs w:val="28"/>
          <w:lang w:val="en-US"/>
        </w:rPr>
        <w:t>iz</w:t>
      </w:r>
      <w:proofErr w:type="spellEnd"/>
      <w:r w:rsidR="00BF21D7" w:rsidRPr="003A3AE9">
        <w:rPr>
          <w:rFonts w:ascii="Times New Roman" w:hAnsi="Times New Roman" w:cs="Times New Roman"/>
          <w:b w:val="0"/>
          <w:i/>
          <w:color w:val="808080"/>
          <w:sz w:val="28"/>
          <w:szCs w:val="28"/>
        </w:rPr>
        <w:t>.</w:t>
      </w:r>
      <w:proofErr w:type="spellStart"/>
      <w:r w:rsidR="00BF21D7" w:rsidRPr="003A3AE9">
        <w:rPr>
          <w:rFonts w:ascii="Times New Roman" w:hAnsi="Times New Roman" w:cs="Times New Roman"/>
          <w:b w:val="0"/>
          <w:i/>
          <w:color w:val="808080"/>
          <w:sz w:val="28"/>
          <w:szCs w:val="28"/>
        </w:rPr>
        <w:t>ru</w:t>
      </w:r>
      <w:proofErr w:type="spellEnd"/>
      <w:r w:rsidR="00BF21D7" w:rsidRPr="003A3AE9">
        <w:rPr>
          <w:rFonts w:ascii="Times New Roman" w:hAnsi="Times New Roman" w:cs="Times New Roman"/>
          <w:b w:val="0"/>
          <w:i/>
          <w:color w:val="808080"/>
          <w:sz w:val="28"/>
          <w:szCs w:val="28"/>
        </w:rPr>
        <w:t>)</w:t>
      </w:r>
    </w:p>
    <w:p w:rsidR="00BF21D7" w:rsidRDefault="00BF21D7" w:rsidP="00BF21D7">
      <w:pPr>
        <w:spacing w:line="276" w:lineRule="auto"/>
        <w:jc w:val="both"/>
        <w:rPr>
          <w:b/>
          <w:bCs/>
          <w:color w:val="000000"/>
          <w:sz w:val="28"/>
          <w:szCs w:val="28"/>
        </w:rPr>
      </w:pPr>
      <w:r w:rsidRPr="00BF21D7">
        <w:rPr>
          <w:b/>
          <w:bCs/>
          <w:color w:val="000000"/>
          <w:sz w:val="28"/>
          <w:szCs w:val="28"/>
        </w:rPr>
        <w:t>Социальный фонд намерен разделить индексацию пенсий на два этапа с 2026 года</w:t>
      </w:r>
    </w:p>
    <w:p w:rsidR="00BF21D7" w:rsidRPr="00BF21D7" w:rsidRDefault="00BF21D7" w:rsidP="00BF21D7">
      <w:pPr>
        <w:spacing w:before="240" w:line="276" w:lineRule="auto"/>
        <w:rPr>
          <w:color w:val="000000"/>
          <w:sz w:val="28"/>
          <w:szCs w:val="28"/>
        </w:rPr>
      </w:pPr>
      <w:r w:rsidRPr="00BF21D7">
        <w:rPr>
          <w:rFonts w:ascii="Noto Serif" w:hAnsi="Noto Serif"/>
          <w:color w:val="000000"/>
          <w:sz w:val="28"/>
          <w:szCs w:val="28"/>
          <w:shd w:val="clear" w:color="auto" w:fill="FFFFFF"/>
        </w:rPr>
        <w:t>Индексация пенсий в России с 2026 года будет проходить в два этапа. Об этом 16 сентября сообщил председатель Социального фонда Сергей Чирков.</w:t>
      </w:r>
    </w:p>
    <w:p w:rsidR="00BF21D7" w:rsidRPr="00BF21D7" w:rsidRDefault="003E4E1A" w:rsidP="00BF21D7">
      <w:pPr>
        <w:spacing w:before="240" w:line="276" w:lineRule="auto"/>
        <w:rPr>
          <w:color w:val="0070C0"/>
          <w:sz w:val="28"/>
          <w:szCs w:val="28"/>
        </w:rPr>
      </w:pPr>
      <w:hyperlink r:id="rId56" w:history="1">
        <w:r w:rsidR="00BF21D7" w:rsidRPr="00BF21D7">
          <w:rPr>
            <w:rStyle w:val="a5"/>
            <w:color w:val="0070C0"/>
            <w:sz w:val="28"/>
            <w:szCs w:val="28"/>
            <w:u w:val="none"/>
          </w:rPr>
          <w:t>https://iz.ru/1955533/2025-09-16/sotcialnyi-fond-nameren-razdelit-indeksatciiu-pensii-na-dva-etapa-s-2026-goda</w:t>
        </w:r>
      </w:hyperlink>
    </w:p>
    <w:p w:rsidR="00BF21D7" w:rsidRPr="00D9430B" w:rsidRDefault="00BF21D7" w:rsidP="00BF21D7">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bookmarkStart w:id="163" w:name="_16.09.2025_Аргументы_и"/>
    <w:bookmarkEnd w:id="163"/>
    <w:p w:rsidR="0010375B" w:rsidRPr="003A3AE9" w:rsidRDefault="00BF21D7" w:rsidP="0010375B">
      <w:pPr>
        <w:pStyle w:val="3"/>
        <w:spacing w:before="220" w:after="0" w:line="276" w:lineRule="auto"/>
        <w:rPr>
          <w:rFonts w:eastAsia="Arial"/>
          <w:sz w:val="28"/>
          <w:szCs w:val="28"/>
        </w:rPr>
      </w:pPr>
      <w:r w:rsidRPr="00D9430B">
        <w:rPr>
          <w:b w:val="0"/>
          <w:bCs w:val="0"/>
          <w:color w:val="0070C0"/>
          <w:sz w:val="28"/>
          <w:szCs w:val="28"/>
        </w:rPr>
        <w:fldChar w:fldCharType="end"/>
      </w:r>
      <w:r w:rsidR="0010375B" w:rsidRPr="003A3AE9">
        <w:rPr>
          <w:rFonts w:ascii="Times New Roman" w:hAnsi="Times New Roman" w:cs="Times New Roman"/>
          <w:b w:val="0"/>
          <w:i/>
          <w:color w:val="808080"/>
          <w:sz w:val="28"/>
          <w:szCs w:val="28"/>
        </w:rPr>
        <w:t>1</w:t>
      </w:r>
      <w:r w:rsidR="0010375B" w:rsidRPr="0010375B">
        <w:rPr>
          <w:rFonts w:ascii="Times New Roman" w:hAnsi="Times New Roman" w:cs="Times New Roman"/>
          <w:b w:val="0"/>
          <w:i/>
          <w:color w:val="808080"/>
          <w:sz w:val="28"/>
          <w:szCs w:val="28"/>
        </w:rPr>
        <w:t>6</w:t>
      </w:r>
      <w:r w:rsidR="0010375B" w:rsidRPr="003A3AE9">
        <w:rPr>
          <w:rFonts w:ascii="Times New Roman" w:hAnsi="Times New Roman" w:cs="Times New Roman"/>
          <w:b w:val="0"/>
          <w:i/>
          <w:color w:val="808080"/>
          <w:sz w:val="28"/>
          <w:szCs w:val="28"/>
        </w:rPr>
        <w:t>.09.2025</w:t>
      </w:r>
      <w:r w:rsidR="0010375B" w:rsidRPr="003A3AE9">
        <w:rPr>
          <w:rFonts w:eastAsia="Arial"/>
          <w:sz w:val="28"/>
          <w:szCs w:val="28"/>
        </w:rPr>
        <w:t xml:space="preserve"> </w:t>
      </w:r>
      <w:r w:rsidR="0010375B">
        <w:rPr>
          <w:rFonts w:ascii="Times New Roman" w:hAnsi="Times New Roman" w:cs="Times New Roman"/>
          <w:b w:val="0"/>
          <w:i/>
          <w:color w:val="808080"/>
          <w:sz w:val="28"/>
          <w:szCs w:val="28"/>
        </w:rPr>
        <w:t xml:space="preserve">Аргументы и факты </w:t>
      </w:r>
      <w:r w:rsidR="0010375B" w:rsidRPr="003A3AE9">
        <w:rPr>
          <w:rFonts w:ascii="Times New Roman" w:hAnsi="Times New Roman" w:cs="Times New Roman"/>
          <w:b w:val="0"/>
          <w:i/>
          <w:color w:val="808080"/>
          <w:sz w:val="28"/>
          <w:szCs w:val="28"/>
        </w:rPr>
        <w:t>(</w:t>
      </w:r>
      <w:proofErr w:type="spellStart"/>
      <w:r w:rsidR="0010375B">
        <w:rPr>
          <w:rFonts w:ascii="Times New Roman" w:hAnsi="Times New Roman" w:cs="Times New Roman"/>
          <w:b w:val="0"/>
          <w:i/>
          <w:color w:val="808080"/>
          <w:sz w:val="28"/>
          <w:szCs w:val="28"/>
          <w:lang w:val="en-US"/>
        </w:rPr>
        <w:t>aif</w:t>
      </w:r>
      <w:proofErr w:type="spellEnd"/>
      <w:r w:rsidR="0010375B" w:rsidRPr="0010375B">
        <w:rPr>
          <w:rFonts w:ascii="Times New Roman" w:hAnsi="Times New Roman" w:cs="Times New Roman"/>
          <w:b w:val="0"/>
          <w:i/>
          <w:color w:val="808080"/>
          <w:sz w:val="28"/>
          <w:szCs w:val="28"/>
        </w:rPr>
        <w:t>.</w:t>
      </w:r>
      <w:proofErr w:type="spellStart"/>
      <w:r w:rsidR="0010375B">
        <w:rPr>
          <w:rFonts w:ascii="Times New Roman" w:hAnsi="Times New Roman" w:cs="Times New Roman"/>
          <w:b w:val="0"/>
          <w:i/>
          <w:color w:val="808080"/>
          <w:sz w:val="28"/>
          <w:szCs w:val="28"/>
          <w:lang w:val="en-US"/>
        </w:rPr>
        <w:t>ru</w:t>
      </w:r>
      <w:proofErr w:type="spellEnd"/>
      <w:r w:rsidR="0010375B" w:rsidRPr="003A3AE9">
        <w:rPr>
          <w:rFonts w:ascii="Times New Roman" w:hAnsi="Times New Roman" w:cs="Times New Roman"/>
          <w:b w:val="0"/>
          <w:i/>
          <w:color w:val="808080"/>
          <w:sz w:val="28"/>
          <w:szCs w:val="28"/>
        </w:rPr>
        <w:t>)</w:t>
      </w:r>
    </w:p>
    <w:p w:rsidR="0010375B" w:rsidRDefault="0010375B" w:rsidP="0010375B">
      <w:pPr>
        <w:spacing w:before="240" w:line="276" w:lineRule="auto"/>
        <w:jc w:val="both"/>
        <w:rPr>
          <w:b/>
          <w:bCs/>
          <w:color w:val="000000"/>
          <w:sz w:val="28"/>
          <w:szCs w:val="28"/>
        </w:rPr>
      </w:pPr>
      <w:proofErr w:type="spellStart"/>
      <w:r w:rsidRPr="0010375B">
        <w:rPr>
          <w:b/>
          <w:bCs/>
          <w:color w:val="000000"/>
          <w:sz w:val="28"/>
          <w:szCs w:val="28"/>
        </w:rPr>
        <w:t>Бастрыкин</w:t>
      </w:r>
      <w:proofErr w:type="spellEnd"/>
      <w:r w:rsidRPr="0010375B">
        <w:rPr>
          <w:b/>
          <w:bCs/>
          <w:color w:val="000000"/>
          <w:sz w:val="28"/>
          <w:szCs w:val="28"/>
        </w:rPr>
        <w:t xml:space="preserve"> дал указания по делу об инвалиде из Ижевска, оставшемся без жилья</w:t>
      </w:r>
    </w:p>
    <w:p w:rsidR="0010375B" w:rsidRDefault="0010375B" w:rsidP="0010375B">
      <w:pPr>
        <w:spacing w:before="240" w:line="276" w:lineRule="auto"/>
        <w:rPr>
          <w:color w:val="000000"/>
          <w:sz w:val="28"/>
          <w:szCs w:val="28"/>
        </w:rPr>
      </w:pPr>
      <w:r w:rsidRPr="0010375B">
        <w:rPr>
          <w:color w:val="000000"/>
          <w:sz w:val="28"/>
          <w:szCs w:val="28"/>
        </w:rPr>
        <w:t xml:space="preserve">Председатель СКР Александр </w:t>
      </w:r>
      <w:proofErr w:type="spellStart"/>
      <w:r w:rsidRPr="0010375B">
        <w:rPr>
          <w:color w:val="000000"/>
          <w:sz w:val="28"/>
          <w:szCs w:val="28"/>
        </w:rPr>
        <w:t>Бастрыкин</w:t>
      </w:r>
      <w:proofErr w:type="spellEnd"/>
      <w:r w:rsidRPr="0010375B">
        <w:rPr>
          <w:color w:val="000000"/>
          <w:sz w:val="28"/>
          <w:szCs w:val="28"/>
        </w:rPr>
        <w:t xml:space="preserve"> дал указания по расследованию уголовного дела об инвалиде из Ижевска, который остался без жилья, сообщает пресс-служба центрального аппарата ведомства.</w:t>
      </w:r>
    </w:p>
    <w:p w:rsidR="0010375B" w:rsidRPr="0010375B" w:rsidRDefault="003E4E1A" w:rsidP="0010375B">
      <w:pPr>
        <w:spacing w:before="240" w:line="276" w:lineRule="auto"/>
        <w:rPr>
          <w:color w:val="0070C0"/>
          <w:sz w:val="28"/>
          <w:szCs w:val="28"/>
        </w:rPr>
      </w:pPr>
      <w:hyperlink r:id="rId57" w:history="1">
        <w:r w:rsidR="0010375B" w:rsidRPr="0010375B">
          <w:rPr>
            <w:rStyle w:val="a5"/>
            <w:color w:val="0070C0"/>
            <w:sz w:val="28"/>
            <w:szCs w:val="28"/>
            <w:u w:val="none"/>
          </w:rPr>
          <w:t>https://udm.aif.ru/incidents/bastrykin-dal-ukazaniya-po-delu-ob-invalide-iz-izhevska-ostavshemsya-bez-zhilya</w:t>
        </w:r>
      </w:hyperlink>
    </w:p>
    <w:p w:rsidR="0010375B" w:rsidRPr="00D9430B" w:rsidRDefault="0010375B" w:rsidP="0010375B">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bookmarkStart w:id="164" w:name="_15.09.2025_Милосердие_(miloserdie.r"/>
    <w:bookmarkEnd w:id="164"/>
    <w:p w:rsidR="009B4BB1" w:rsidRPr="003A3AE9" w:rsidRDefault="0010375B" w:rsidP="009B4BB1">
      <w:pPr>
        <w:pStyle w:val="3"/>
        <w:spacing w:before="220" w:after="0" w:line="276" w:lineRule="auto"/>
        <w:rPr>
          <w:rFonts w:eastAsia="Arial"/>
          <w:sz w:val="28"/>
          <w:szCs w:val="28"/>
        </w:rPr>
      </w:pPr>
      <w:r w:rsidRPr="00D9430B">
        <w:rPr>
          <w:b w:val="0"/>
          <w:bCs w:val="0"/>
          <w:color w:val="0070C0"/>
          <w:sz w:val="28"/>
          <w:szCs w:val="28"/>
        </w:rPr>
        <w:fldChar w:fldCharType="end"/>
      </w:r>
      <w:r w:rsidR="009B4BB1" w:rsidRPr="003A3AE9">
        <w:rPr>
          <w:rFonts w:ascii="Times New Roman" w:hAnsi="Times New Roman" w:cs="Times New Roman"/>
          <w:b w:val="0"/>
          <w:i/>
          <w:color w:val="808080"/>
          <w:sz w:val="28"/>
          <w:szCs w:val="28"/>
        </w:rPr>
        <w:t>1</w:t>
      </w:r>
      <w:r w:rsidR="009B4BB1">
        <w:rPr>
          <w:rFonts w:ascii="Times New Roman" w:hAnsi="Times New Roman" w:cs="Times New Roman"/>
          <w:b w:val="0"/>
          <w:i/>
          <w:color w:val="808080"/>
          <w:sz w:val="28"/>
          <w:szCs w:val="28"/>
        </w:rPr>
        <w:t>5</w:t>
      </w:r>
      <w:r w:rsidR="009B4BB1" w:rsidRPr="003A3AE9">
        <w:rPr>
          <w:rFonts w:ascii="Times New Roman" w:hAnsi="Times New Roman" w:cs="Times New Roman"/>
          <w:b w:val="0"/>
          <w:i/>
          <w:color w:val="808080"/>
          <w:sz w:val="28"/>
          <w:szCs w:val="28"/>
        </w:rPr>
        <w:t>.09.2025</w:t>
      </w:r>
      <w:r w:rsidR="009B4BB1" w:rsidRPr="003A3AE9">
        <w:rPr>
          <w:rFonts w:eastAsia="Arial"/>
          <w:sz w:val="28"/>
          <w:szCs w:val="28"/>
        </w:rPr>
        <w:t xml:space="preserve"> </w:t>
      </w:r>
      <w:r w:rsidR="009B4BB1">
        <w:rPr>
          <w:rFonts w:ascii="Times New Roman" w:hAnsi="Times New Roman" w:cs="Times New Roman"/>
          <w:b w:val="0"/>
          <w:i/>
          <w:color w:val="808080"/>
          <w:sz w:val="28"/>
          <w:szCs w:val="28"/>
        </w:rPr>
        <w:t xml:space="preserve">Милосердие </w:t>
      </w:r>
      <w:r w:rsidR="009B4BB1" w:rsidRPr="003A3AE9">
        <w:rPr>
          <w:rFonts w:ascii="Times New Roman" w:hAnsi="Times New Roman" w:cs="Times New Roman"/>
          <w:b w:val="0"/>
          <w:i/>
          <w:color w:val="808080"/>
          <w:sz w:val="28"/>
          <w:szCs w:val="28"/>
        </w:rPr>
        <w:t>(</w:t>
      </w:r>
      <w:proofErr w:type="spellStart"/>
      <w:r w:rsidR="009B4BB1" w:rsidRPr="009B4BB1">
        <w:rPr>
          <w:rFonts w:ascii="Times New Roman" w:hAnsi="Times New Roman" w:cs="Times New Roman"/>
          <w:b w:val="0"/>
          <w:i/>
          <w:color w:val="808080"/>
          <w:sz w:val="28"/>
          <w:szCs w:val="28"/>
          <w:lang w:val="en-US"/>
        </w:rPr>
        <w:t>miloserdie</w:t>
      </w:r>
      <w:proofErr w:type="spellEnd"/>
      <w:r w:rsidR="009B4BB1" w:rsidRPr="00D81BBF">
        <w:rPr>
          <w:rFonts w:ascii="Times New Roman" w:hAnsi="Times New Roman" w:cs="Times New Roman"/>
          <w:b w:val="0"/>
          <w:i/>
          <w:color w:val="808080"/>
          <w:sz w:val="28"/>
          <w:szCs w:val="28"/>
        </w:rPr>
        <w:t>.</w:t>
      </w:r>
      <w:proofErr w:type="spellStart"/>
      <w:r w:rsidR="009B4BB1" w:rsidRPr="009B4BB1">
        <w:rPr>
          <w:rFonts w:ascii="Times New Roman" w:hAnsi="Times New Roman" w:cs="Times New Roman"/>
          <w:b w:val="0"/>
          <w:i/>
          <w:color w:val="808080"/>
          <w:sz w:val="28"/>
          <w:szCs w:val="28"/>
          <w:lang w:val="en-US"/>
        </w:rPr>
        <w:t>ru</w:t>
      </w:r>
      <w:proofErr w:type="spellEnd"/>
      <w:r w:rsidR="009B4BB1" w:rsidRPr="003A3AE9">
        <w:rPr>
          <w:rFonts w:ascii="Times New Roman" w:hAnsi="Times New Roman" w:cs="Times New Roman"/>
          <w:b w:val="0"/>
          <w:i/>
          <w:color w:val="808080"/>
          <w:sz w:val="28"/>
          <w:szCs w:val="28"/>
        </w:rPr>
        <w:t>)</w:t>
      </w:r>
    </w:p>
    <w:p w:rsidR="009B4BB1" w:rsidRDefault="009B4BB1" w:rsidP="009B4BB1">
      <w:pPr>
        <w:spacing w:line="276" w:lineRule="auto"/>
        <w:jc w:val="both"/>
        <w:rPr>
          <w:b/>
          <w:bCs/>
          <w:color w:val="000000"/>
          <w:sz w:val="28"/>
          <w:szCs w:val="28"/>
        </w:rPr>
      </w:pPr>
      <w:r w:rsidRPr="009B4BB1">
        <w:rPr>
          <w:b/>
          <w:bCs/>
          <w:color w:val="000000"/>
          <w:sz w:val="28"/>
          <w:szCs w:val="28"/>
        </w:rPr>
        <w:t>Закон о едином регламенте для госпитальных школ готовят в Думе</w:t>
      </w:r>
    </w:p>
    <w:p w:rsidR="009B4BB1" w:rsidRDefault="009B4BB1" w:rsidP="00244D23">
      <w:pPr>
        <w:spacing w:before="240" w:line="276" w:lineRule="auto"/>
        <w:jc w:val="both"/>
        <w:rPr>
          <w:color w:val="000000"/>
          <w:sz w:val="28"/>
          <w:szCs w:val="28"/>
        </w:rPr>
      </w:pPr>
      <w:r w:rsidRPr="009B4BB1">
        <w:rPr>
          <w:color w:val="000000"/>
          <w:sz w:val="28"/>
          <w:szCs w:val="28"/>
        </w:rPr>
        <w:t xml:space="preserve">Такие школы уже действуют в ряде регионов. Но нет единого федерального регламента, который регулировал бы их деятельность, напомнила первый зампред комитета Госдумы по защите семьи Татьяна </w:t>
      </w:r>
      <w:proofErr w:type="spellStart"/>
      <w:r w:rsidRPr="009B4BB1">
        <w:rPr>
          <w:color w:val="000000"/>
          <w:sz w:val="28"/>
          <w:szCs w:val="28"/>
        </w:rPr>
        <w:t>Буцкая</w:t>
      </w:r>
      <w:proofErr w:type="spellEnd"/>
      <w:r w:rsidRPr="009B4BB1">
        <w:rPr>
          <w:color w:val="000000"/>
          <w:sz w:val="28"/>
          <w:szCs w:val="28"/>
        </w:rPr>
        <w:t>.</w:t>
      </w:r>
    </w:p>
    <w:p w:rsidR="009B4BB1" w:rsidRPr="009B4BB1" w:rsidRDefault="003E4E1A" w:rsidP="009B4BB1">
      <w:pPr>
        <w:spacing w:line="276" w:lineRule="auto"/>
        <w:rPr>
          <w:color w:val="0070C0"/>
          <w:sz w:val="28"/>
          <w:szCs w:val="28"/>
        </w:rPr>
      </w:pPr>
      <w:hyperlink r:id="rId58" w:history="1">
        <w:r w:rsidR="009B4BB1" w:rsidRPr="009B4BB1">
          <w:rPr>
            <w:rStyle w:val="a5"/>
            <w:color w:val="0070C0"/>
            <w:sz w:val="28"/>
            <w:szCs w:val="28"/>
            <w:u w:val="none"/>
          </w:rPr>
          <w:t>https://www.miloserdie.ru/news/zakon-o-edinom-reglamente-dlya-gospitalnyh-shkol-gotovyat-v-dume/</w:t>
        </w:r>
      </w:hyperlink>
    </w:p>
    <w:p w:rsidR="009B4BB1" w:rsidRPr="00D9430B" w:rsidRDefault="009B4BB1" w:rsidP="009B4BB1">
      <w:pPr>
        <w:spacing w:line="276" w:lineRule="auto"/>
        <w:rPr>
          <w:rStyle w:val="a5"/>
          <w:color w:val="0070C0"/>
          <w:sz w:val="28"/>
          <w:szCs w:val="28"/>
          <w:u w:val="none"/>
        </w:rPr>
      </w:pPr>
      <w:r w:rsidRPr="00D9430B">
        <w:rPr>
          <w:color w:val="0070C0"/>
          <w:sz w:val="28"/>
          <w:szCs w:val="28"/>
        </w:rPr>
        <w:fldChar w:fldCharType="begin"/>
      </w:r>
      <w:r w:rsidRPr="00D9430B">
        <w:rPr>
          <w:color w:val="0070C0"/>
          <w:sz w:val="28"/>
          <w:szCs w:val="28"/>
        </w:rPr>
        <w:instrText>HYPERLINK  \l "re_toc_-1755282138"</w:instrText>
      </w:r>
      <w:r w:rsidRPr="00D9430B">
        <w:rPr>
          <w:color w:val="0070C0"/>
          <w:sz w:val="28"/>
          <w:szCs w:val="28"/>
        </w:rPr>
        <w:fldChar w:fldCharType="separate"/>
      </w:r>
      <w:r w:rsidRPr="00D9430B">
        <w:rPr>
          <w:rStyle w:val="a5"/>
          <w:color w:val="0070C0"/>
          <w:sz w:val="28"/>
          <w:szCs w:val="28"/>
          <w:u w:val="none"/>
        </w:rPr>
        <w:t>К оглавлению</w:t>
      </w:r>
    </w:p>
    <w:p w:rsidR="000452CF" w:rsidRPr="003A3AE9" w:rsidRDefault="009B4BB1" w:rsidP="003A3AE9">
      <w:pPr>
        <w:pStyle w:val="3"/>
        <w:spacing w:before="220" w:after="0" w:line="276" w:lineRule="auto"/>
        <w:rPr>
          <w:rFonts w:eastAsia="Arial"/>
          <w:sz w:val="28"/>
          <w:szCs w:val="28"/>
        </w:rPr>
      </w:pPr>
      <w:r w:rsidRPr="00D9430B">
        <w:rPr>
          <w:b w:val="0"/>
          <w:bCs w:val="0"/>
          <w:color w:val="0070C0"/>
          <w:sz w:val="28"/>
          <w:szCs w:val="28"/>
        </w:rPr>
        <w:lastRenderedPageBreak/>
        <w:fldChar w:fldCharType="end"/>
      </w:r>
      <w:r w:rsidR="00231935" w:rsidRPr="003A3AE9">
        <w:rPr>
          <w:rFonts w:ascii="Times New Roman" w:hAnsi="Times New Roman" w:cs="Times New Roman"/>
          <w:b w:val="0"/>
          <w:i/>
          <w:color w:val="808080"/>
          <w:sz w:val="28"/>
          <w:szCs w:val="28"/>
        </w:rPr>
        <w:t>18.09.2025</w:t>
      </w:r>
      <w:r w:rsidR="00231935" w:rsidRPr="003A3AE9">
        <w:rPr>
          <w:rFonts w:eastAsia="Arial"/>
          <w:sz w:val="28"/>
          <w:szCs w:val="28"/>
        </w:rPr>
        <w:t xml:space="preserve"> </w:t>
      </w:r>
      <w:r w:rsidR="00231935" w:rsidRPr="003A3AE9">
        <w:rPr>
          <w:rFonts w:ascii="Times New Roman" w:hAnsi="Times New Roman" w:cs="Times New Roman"/>
          <w:b w:val="0"/>
          <w:i/>
          <w:color w:val="808080"/>
          <w:sz w:val="28"/>
          <w:szCs w:val="28"/>
        </w:rPr>
        <w:t>ТАСС (tass.ru)</w:t>
      </w:r>
    </w:p>
    <w:bookmarkStart w:id="165" w:name="re_-1755282137"/>
    <w:bookmarkStart w:id="166" w:name="re_88e2be0b-e068-4e13-98d1-852a7b185b17"/>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"https://tass.ru/obschestvo/25089385" </w:instrText>
      </w:r>
      <w:r w:rsidRPr="003A3AE9">
        <w:rPr>
          <w:szCs w:val="28"/>
        </w:rPr>
        <w:fldChar w:fldCharType="separate"/>
      </w:r>
      <w:r w:rsidRPr="003A3AE9">
        <w:rPr>
          <w:szCs w:val="28"/>
        </w:rPr>
        <w:t xml:space="preserve">В Ульяновской области в октябре запустят проект </w:t>
      </w:r>
      <w:proofErr w:type="spellStart"/>
      <w:r w:rsidRPr="003A3AE9">
        <w:rPr>
          <w:szCs w:val="28"/>
        </w:rPr>
        <w:t>медсопровождения</w:t>
      </w:r>
      <w:proofErr w:type="spellEnd"/>
      <w:r w:rsidRPr="003A3AE9">
        <w:rPr>
          <w:szCs w:val="28"/>
        </w:rPr>
        <w:t xml:space="preserve"> пожилых граждан</w:t>
      </w:r>
      <w:r w:rsidRPr="003A3AE9">
        <w:rPr>
          <w:szCs w:val="28"/>
        </w:rPr>
        <w:fldChar w:fldCharType="end"/>
      </w:r>
      <w:bookmarkEnd w:id="165"/>
      <w:bookmarkEnd w:id="166"/>
    </w:p>
    <w:p w:rsidR="000452CF" w:rsidRPr="003A3AE9" w:rsidRDefault="00231935" w:rsidP="003A3AE9">
      <w:pPr>
        <w:pStyle w:val="a3"/>
        <w:spacing w:beforeAutospacing="1" w:afterAutospacing="1" w:line="276" w:lineRule="auto"/>
        <w:ind w:firstLine="0"/>
        <w:rPr>
          <w:szCs w:val="28"/>
        </w:rPr>
      </w:pPr>
      <w:r w:rsidRPr="003A3AE9">
        <w:rPr>
          <w:bCs/>
          <w:szCs w:val="28"/>
        </w:rPr>
        <w:t>По словам министра, в задачи проекта входит организация взаимодействия больницы и социальной службы еще до момента выписки пациента, обеспечение техническими средствами реабилитации и предоставление услуг социального обслуживания на дому</w:t>
      </w:r>
      <w:r w:rsidRPr="003A3AE9">
        <w:rPr>
          <w:szCs w:val="28"/>
        </w:rPr>
        <w:t xml:space="preserve">. </w:t>
      </w:r>
    </w:p>
    <w:p w:rsidR="000452CF" w:rsidRPr="003A3AE9" w:rsidRDefault="003E4E1A" w:rsidP="003A3AE9">
      <w:pPr>
        <w:spacing w:line="276" w:lineRule="auto"/>
        <w:rPr>
          <w:color w:val="248AE8"/>
          <w:sz w:val="28"/>
          <w:szCs w:val="28"/>
        </w:rPr>
      </w:pPr>
      <w:hyperlink r:id="rId59" w:history="1">
        <w:r w:rsidR="00231935" w:rsidRPr="003A3AE9">
          <w:rPr>
            <w:color w:val="248AE8"/>
            <w:sz w:val="28"/>
            <w:szCs w:val="28"/>
          </w:rPr>
          <w:t>https://tass.ru/obschestvo/25089385</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37"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ТАСС (tass.ru)</w:t>
      </w:r>
    </w:p>
    <w:bookmarkStart w:id="167" w:name="re_-1755282136"/>
    <w:bookmarkStart w:id="168" w:name="re_14d7a934-f88f-4108-aca7-e9e82f60ca3c"/>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"https://tass.ru/obschestvo/25079329" </w:instrText>
      </w:r>
      <w:r w:rsidRPr="003A3AE9">
        <w:rPr>
          <w:szCs w:val="28"/>
        </w:rPr>
        <w:fldChar w:fldCharType="separate"/>
      </w:r>
      <w:r w:rsidRPr="003A3AE9">
        <w:rPr>
          <w:szCs w:val="28"/>
        </w:rPr>
        <w:t>Комитет ГД одобрил распространение статуса ветерана на добровольцев-штурмовиков</w:t>
      </w:r>
      <w:r w:rsidRPr="003A3AE9">
        <w:rPr>
          <w:szCs w:val="28"/>
        </w:rPr>
        <w:fldChar w:fldCharType="end"/>
      </w:r>
      <w:bookmarkEnd w:id="167"/>
      <w:bookmarkEnd w:id="168"/>
    </w:p>
    <w:p w:rsidR="000452CF" w:rsidRPr="003A3AE9" w:rsidRDefault="00231935" w:rsidP="003A3AE9">
      <w:pPr>
        <w:pStyle w:val="a3"/>
        <w:spacing w:beforeAutospacing="1" w:afterAutospacing="1" w:line="276" w:lineRule="auto"/>
        <w:ind w:firstLine="0"/>
        <w:rPr>
          <w:szCs w:val="28"/>
        </w:rPr>
      </w:pPr>
      <w:r w:rsidRPr="003A3AE9">
        <w:rPr>
          <w:szCs w:val="28"/>
        </w:rPr>
        <w:t>"</w:t>
      </w:r>
      <w:r w:rsidRPr="003A3AE9">
        <w:rPr>
          <w:bCs/>
          <w:szCs w:val="28"/>
        </w:rPr>
        <w:t>Комитет Государственной думы по труду, социальной политике и делам ветеранов рекомендует Государственной думе принять данный проект федерального закона при рассмотрении в первом чтении", - указано в тексте заключения</w:t>
      </w:r>
      <w:r w:rsidRPr="003A3AE9">
        <w:rPr>
          <w:szCs w:val="28"/>
        </w:rPr>
        <w:t xml:space="preserve">. </w:t>
      </w:r>
    </w:p>
    <w:p w:rsidR="000452CF" w:rsidRPr="003A3AE9" w:rsidRDefault="003E4E1A" w:rsidP="003A3AE9">
      <w:pPr>
        <w:spacing w:line="276" w:lineRule="auto"/>
        <w:rPr>
          <w:color w:val="248AE8"/>
          <w:sz w:val="28"/>
          <w:szCs w:val="28"/>
        </w:rPr>
      </w:pPr>
      <w:hyperlink r:id="rId60" w:history="1">
        <w:r w:rsidR="00231935" w:rsidRPr="003A3AE9">
          <w:rPr>
            <w:color w:val="248AE8"/>
            <w:sz w:val="28"/>
            <w:szCs w:val="28"/>
          </w:rPr>
          <w:t>https://tass.ru/obschestvo/25079329</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36"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12.09.2025</w:t>
      </w:r>
      <w:r w:rsidRPr="003A3AE9">
        <w:rPr>
          <w:rFonts w:eastAsia="Arial"/>
          <w:sz w:val="28"/>
          <w:szCs w:val="28"/>
        </w:rPr>
        <w:t xml:space="preserve"> </w:t>
      </w:r>
      <w:r w:rsidRPr="003A3AE9">
        <w:rPr>
          <w:rFonts w:ascii="Times New Roman" w:hAnsi="Times New Roman" w:cs="Times New Roman"/>
          <w:b w:val="0"/>
          <w:i/>
          <w:color w:val="808080"/>
          <w:sz w:val="28"/>
          <w:szCs w:val="28"/>
        </w:rPr>
        <w:t>ТАСС (tass.ru)</w:t>
      </w:r>
    </w:p>
    <w:bookmarkStart w:id="169" w:name="re_-1755282135"/>
    <w:bookmarkStart w:id="170" w:name="re_d47e0e5e-c9a4-41ee-af59-6a57f58e2188"/>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"https://tass.ru/obschestvo/25042979" </w:instrText>
      </w:r>
      <w:r w:rsidRPr="003A3AE9">
        <w:rPr>
          <w:szCs w:val="28"/>
        </w:rPr>
        <w:fldChar w:fldCharType="separate"/>
      </w:r>
      <w:r w:rsidRPr="003A3AE9">
        <w:rPr>
          <w:szCs w:val="28"/>
        </w:rPr>
        <w:t>Сенатор Новиков рассказал о проекте по помощи семьям с детьми-инвалидами</w:t>
      </w:r>
      <w:r w:rsidRPr="003A3AE9">
        <w:rPr>
          <w:szCs w:val="28"/>
        </w:rPr>
        <w:fldChar w:fldCharType="end"/>
      </w:r>
      <w:bookmarkEnd w:id="169"/>
      <w:bookmarkEnd w:id="170"/>
    </w:p>
    <w:p w:rsidR="000452CF" w:rsidRPr="003A3AE9" w:rsidRDefault="00231935" w:rsidP="003A3AE9">
      <w:pPr>
        <w:pStyle w:val="a3"/>
        <w:spacing w:beforeAutospacing="1" w:afterAutospacing="1" w:line="276" w:lineRule="auto"/>
        <w:ind w:firstLine="0"/>
        <w:rPr>
          <w:szCs w:val="28"/>
        </w:rPr>
      </w:pPr>
      <w:r w:rsidRPr="003A3AE9">
        <w:rPr>
          <w:szCs w:val="28"/>
        </w:rPr>
        <w:t xml:space="preserve">Особый случай" Форума социальных инноваций регионов. </w:t>
      </w:r>
      <w:r w:rsidRPr="003A3AE9">
        <w:rPr>
          <w:bCs/>
          <w:szCs w:val="28"/>
        </w:rPr>
        <w:t>Проект "Социальный десант" реализуется в Архангельской области с 2021 года</w:t>
      </w:r>
      <w:r w:rsidRPr="003A3AE9">
        <w:rPr>
          <w:szCs w:val="28"/>
        </w:rPr>
        <w:t>. Его суть в организации адресной помощи семьям, воспитывающим детей с ограниченными возможностями здоровья, проживающим в том числе в труднодоступных районах.</w:t>
      </w:r>
    </w:p>
    <w:p w:rsidR="000452CF" w:rsidRPr="003A3AE9" w:rsidRDefault="003E4E1A" w:rsidP="003A3AE9">
      <w:pPr>
        <w:spacing w:line="276" w:lineRule="auto"/>
        <w:rPr>
          <w:color w:val="248AE8"/>
          <w:sz w:val="28"/>
          <w:szCs w:val="28"/>
        </w:rPr>
      </w:pPr>
      <w:hyperlink r:id="rId61" w:history="1">
        <w:r w:rsidR="00231935" w:rsidRPr="003A3AE9">
          <w:rPr>
            <w:color w:val="248AE8"/>
            <w:sz w:val="28"/>
            <w:szCs w:val="28"/>
          </w:rPr>
          <w:t>https://tass.ru/obschestvo/25042979</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135" w:history="1">
        <w:r w:rsidR="00231935" w:rsidRPr="003A3AE9">
          <w:rPr>
            <w:color w:val="248AE8"/>
            <w:sz w:val="28"/>
            <w:szCs w:val="28"/>
          </w:rPr>
          <w:t>К оглавлению</w:t>
        </w:r>
      </w:hyperlink>
    </w:p>
    <w:p w:rsidR="004A3165" w:rsidRDefault="004A3165" w:rsidP="003A3AE9">
      <w:pPr>
        <w:spacing w:line="276" w:lineRule="auto"/>
        <w:rPr>
          <w:color w:val="248AE8"/>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РИА Новости (dzen.ru)</w:t>
      </w:r>
    </w:p>
    <w:bookmarkStart w:id="171" w:name="re_-1755282133"/>
    <w:bookmarkStart w:id="172" w:name="re_f656d890-12b6-483e-9d04-1d30a28e933f"/>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"https://dzen.ru/a/aMsqcufL8VDkaDl8" </w:instrText>
      </w:r>
      <w:r w:rsidRPr="003A3AE9">
        <w:rPr>
          <w:szCs w:val="28"/>
        </w:rPr>
        <w:fldChar w:fldCharType="separate"/>
      </w:r>
      <w:r w:rsidRPr="003A3AE9">
        <w:rPr>
          <w:szCs w:val="28"/>
        </w:rPr>
        <w:t>В Госдуму внесут проект о праве инвалидов ездить по выделенной полосе</w:t>
      </w:r>
      <w:r w:rsidRPr="003A3AE9">
        <w:rPr>
          <w:szCs w:val="28"/>
        </w:rPr>
        <w:fldChar w:fldCharType="end"/>
      </w:r>
      <w:bookmarkEnd w:id="171"/>
      <w:bookmarkEnd w:id="172"/>
    </w:p>
    <w:p w:rsidR="000452CF" w:rsidRPr="003A3AE9" w:rsidRDefault="00600868" w:rsidP="00ED0BCE">
      <w:pPr>
        <w:pStyle w:val="a3"/>
        <w:spacing w:beforeAutospacing="1" w:after="0" w:line="276" w:lineRule="auto"/>
        <w:ind w:firstLine="0"/>
        <w:rPr>
          <w:szCs w:val="28"/>
        </w:rPr>
      </w:pPr>
      <w:r>
        <w:rPr>
          <w:bCs/>
          <w:szCs w:val="28"/>
        </w:rPr>
        <w:t>Н</w:t>
      </w:r>
      <w:r w:rsidR="00231935" w:rsidRPr="003A3AE9">
        <w:rPr>
          <w:bCs/>
          <w:szCs w:val="28"/>
        </w:rPr>
        <w:t>еобходимо предоставить право передвигаться по выделенной полосе транспортным средствам, перевозящим инвалидов и/или детей-инвалидов, поскольку длительное нахождение в пробках может крайне негативно отразиться на состоянии их здоровья</w:t>
      </w:r>
      <w:r w:rsidR="00231935" w:rsidRPr="003A3AE9">
        <w:rPr>
          <w:szCs w:val="28"/>
        </w:rPr>
        <w:t xml:space="preserve">. </w:t>
      </w:r>
    </w:p>
    <w:p w:rsidR="000452CF" w:rsidRPr="003A3AE9" w:rsidRDefault="003E4E1A" w:rsidP="003A3AE9">
      <w:pPr>
        <w:spacing w:line="276" w:lineRule="auto"/>
        <w:rPr>
          <w:color w:val="248AE8"/>
          <w:sz w:val="28"/>
          <w:szCs w:val="28"/>
        </w:rPr>
      </w:pPr>
      <w:hyperlink r:id="rId62" w:history="1">
        <w:r w:rsidR="00231935" w:rsidRPr="003A3AE9">
          <w:rPr>
            <w:color w:val="248AE8"/>
            <w:sz w:val="28"/>
            <w:szCs w:val="28"/>
          </w:rPr>
          <w:t>https://dzen.ru/a/aMsqcufL8VDkaDl8</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33"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18.09.2025</w:t>
      </w:r>
      <w:r w:rsidRPr="003A3AE9">
        <w:rPr>
          <w:rFonts w:eastAsia="Arial"/>
          <w:sz w:val="28"/>
          <w:szCs w:val="28"/>
        </w:rPr>
        <w:t xml:space="preserve"> </w:t>
      </w:r>
      <w:r w:rsidRPr="003A3AE9">
        <w:rPr>
          <w:rFonts w:ascii="Times New Roman" w:hAnsi="Times New Roman" w:cs="Times New Roman"/>
          <w:b w:val="0"/>
          <w:i/>
          <w:color w:val="808080"/>
          <w:sz w:val="28"/>
          <w:szCs w:val="28"/>
        </w:rPr>
        <w:t>РИА Новости (dzen.ru)</w:t>
      </w:r>
    </w:p>
    <w:bookmarkStart w:id="173" w:name="re_-1755282132"/>
    <w:bookmarkStart w:id="174" w:name="re_dbb9099f-43a4-4c8c-b7e2-b4b2f8ab3f25"/>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"https://dzen.ru/a/aMwXeOfL8VDkid6a" </w:instrText>
      </w:r>
      <w:r w:rsidRPr="003A3AE9">
        <w:rPr>
          <w:szCs w:val="28"/>
        </w:rPr>
        <w:fldChar w:fldCharType="separate"/>
      </w:r>
      <w:r w:rsidRPr="003A3AE9">
        <w:rPr>
          <w:szCs w:val="28"/>
        </w:rPr>
        <w:t>Путин оценил идею введения квоты для участников СВО при вхождении во власть</w:t>
      </w:r>
      <w:r w:rsidRPr="003A3AE9">
        <w:rPr>
          <w:szCs w:val="28"/>
        </w:rPr>
        <w:fldChar w:fldCharType="end"/>
      </w:r>
      <w:bookmarkEnd w:id="173"/>
      <w:bookmarkEnd w:id="174"/>
    </w:p>
    <w:p w:rsidR="000452CF" w:rsidRPr="003A3AE9" w:rsidRDefault="00231935" w:rsidP="003A3AE9">
      <w:pPr>
        <w:pStyle w:val="a3"/>
        <w:spacing w:beforeAutospacing="1" w:afterAutospacing="1" w:line="276" w:lineRule="auto"/>
        <w:ind w:firstLine="0"/>
        <w:rPr>
          <w:szCs w:val="28"/>
        </w:rPr>
      </w:pPr>
      <w:r w:rsidRPr="003A3AE9">
        <w:rPr>
          <w:szCs w:val="28"/>
        </w:rPr>
        <w:t xml:space="preserve">"Вы сказали, что, может быть, установить какую-то квоту для участников </w:t>
      </w:r>
      <w:r w:rsidRPr="003A3AE9">
        <w:rPr>
          <w:bCs/>
          <w:szCs w:val="28"/>
        </w:rPr>
        <w:t>СВО при их вхождении во</w:t>
      </w:r>
      <w:r w:rsidR="004C2123">
        <w:rPr>
          <w:bCs/>
          <w:szCs w:val="28"/>
        </w:rPr>
        <w:t xml:space="preserve"> власть. Привлекательная вещь».</w:t>
      </w:r>
    </w:p>
    <w:p w:rsidR="000452CF" w:rsidRPr="003A3AE9" w:rsidRDefault="003E4E1A" w:rsidP="003A3AE9">
      <w:pPr>
        <w:spacing w:line="276" w:lineRule="auto"/>
        <w:rPr>
          <w:color w:val="248AE8"/>
          <w:sz w:val="28"/>
          <w:szCs w:val="28"/>
        </w:rPr>
      </w:pPr>
      <w:hyperlink r:id="rId63" w:history="1">
        <w:r w:rsidR="00231935" w:rsidRPr="003A3AE9">
          <w:rPr>
            <w:color w:val="248AE8"/>
            <w:sz w:val="28"/>
            <w:szCs w:val="28"/>
          </w:rPr>
          <w:t>https://dzen.ru/a/aMwXeOfL8VDkid6a</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32"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РБК (rbc.ru)</w:t>
      </w:r>
    </w:p>
    <w:bookmarkStart w:id="175" w:name="re_-1755282127"/>
    <w:bookmarkStart w:id="176" w:name="re_b3b0f223-c9e1-44f2-9eb0-e4ce7f867f70"/>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"https://www.rbc.ru/finances/18/09/2025/68cbe3859a79474b845b8152" </w:instrText>
      </w:r>
      <w:r w:rsidRPr="003A3AE9">
        <w:rPr>
          <w:szCs w:val="28"/>
        </w:rPr>
        <w:fldChar w:fldCharType="separate"/>
      </w:r>
      <w:r w:rsidRPr="003A3AE9">
        <w:rPr>
          <w:szCs w:val="28"/>
        </w:rPr>
        <w:t>Минфин предложил механизм снижения ипотечной ставки при росте числа детей</w:t>
      </w:r>
      <w:r w:rsidRPr="003A3AE9">
        <w:rPr>
          <w:szCs w:val="28"/>
        </w:rPr>
        <w:fldChar w:fldCharType="end"/>
      </w:r>
      <w:bookmarkEnd w:id="175"/>
      <w:bookmarkEnd w:id="176"/>
    </w:p>
    <w:p w:rsidR="000452CF" w:rsidRPr="003A3AE9" w:rsidRDefault="00231935" w:rsidP="003A3AE9">
      <w:pPr>
        <w:pStyle w:val="a3"/>
        <w:spacing w:beforeAutospacing="1" w:afterAutospacing="1" w:line="276" w:lineRule="auto"/>
        <w:ind w:firstLine="0"/>
        <w:rPr>
          <w:szCs w:val="28"/>
        </w:rPr>
      </w:pPr>
      <w:r w:rsidRPr="003A3AE9">
        <w:rPr>
          <w:bCs/>
          <w:szCs w:val="28"/>
        </w:rPr>
        <w:t>Воспользоваться предложением могут семьи с детьми до шести лет, с несовершеннолетними детьми-инвалидами, а также семьи из малых (до 50 тыс. человек) городов и с двумя или более несовершеннолетними детьми, проживающие в регионах с низким объемом строительства или индивидуальными программами развития</w:t>
      </w:r>
      <w:r w:rsidRPr="003A3AE9">
        <w:rPr>
          <w:szCs w:val="28"/>
        </w:rPr>
        <w:t>.</w:t>
      </w:r>
    </w:p>
    <w:p w:rsidR="000452CF" w:rsidRPr="003A3AE9" w:rsidRDefault="003E4E1A" w:rsidP="003A3AE9">
      <w:pPr>
        <w:spacing w:line="276" w:lineRule="auto"/>
        <w:rPr>
          <w:color w:val="248AE8"/>
          <w:sz w:val="28"/>
          <w:szCs w:val="28"/>
        </w:rPr>
      </w:pPr>
      <w:hyperlink r:id="rId64" w:history="1">
        <w:r w:rsidR="00231935" w:rsidRPr="003A3AE9">
          <w:rPr>
            <w:color w:val="248AE8"/>
            <w:sz w:val="28"/>
            <w:szCs w:val="28"/>
          </w:rPr>
          <w:t>https://www.rbc.ru/finances/18/09/2025/68cbe3859a79474b845b8152</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127"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РБК (rbc.ru)</w:t>
      </w:r>
    </w:p>
    <w:bookmarkStart w:id="177" w:name="re_-1755282126"/>
    <w:bookmarkStart w:id="178" w:name="re_b2abc7a9-63ab-4c18-8a30-d6ee28a15258"/>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"https://www.rbc.ru/economics/18/09/2025/68cbc67a9a7947a3561b6ffb" </w:instrText>
      </w:r>
      <w:r w:rsidRPr="003A3AE9">
        <w:rPr>
          <w:szCs w:val="28"/>
        </w:rPr>
        <w:fldChar w:fldCharType="separate"/>
      </w:r>
      <w:proofErr w:type="spellStart"/>
      <w:r w:rsidRPr="003A3AE9">
        <w:rPr>
          <w:szCs w:val="28"/>
        </w:rPr>
        <w:t>Собянин</w:t>
      </w:r>
      <w:proofErr w:type="spellEnd"/>
      <w:r w:rsidRPr="003A3AE9">
        <w:rPr>
          <w:szCs w:val="28"/>
        </w:rPr>
        <w:t xml:space="preserve"> назвал проблемой страховые выплаты за нежелающих работать</w:t>
      </w:r>
      <w:r w:rsidRPr="003A3AE9">
        <w:rPr>
          <w:szCs w:val="28"/>
        </w:rPr>
        <w:fldChar w:fldCharType="end"/>
      </w:r>
      <w:bookmarkEnd w:id="177"/>
      <w:bookmarkEnd w:id="178"/>
    </w:p>
    <w:p w:rsidR="000452CF" w:rsidRPr="003A3AE9" w:rsidRDefault="00231935" w:rsidP="003A3AE9">
      <w:pPr>
        <w:pStyle w:val="a3"/>
        <w:spacing w:beforeAutospacing="1" w:afterAutospacing="1" w:line="276" w:lineRule="auto"/>
        <w:ind w:firstLine="0"/>
        <w:rPr>
          <w:szCs w:val="28"/>
        </w:rPr>
      </w:pPr>
      <w:r w:rsidRPr="003A3AE9">
        <w:rPr>
          <w:szCs w:val="28"/>
        </w:rPr>
        <w:t xml:space="preserve">Если мы посмотрим, за кого мы платим, получится такая картина. За многодетных мам – конечно, за </w:t>
      </w:r>
      <w:r w:rsidRPr="003A3AE9">
        <w:rPr>
          <w:bCs/>
          <w:szCs w:val="28"/>
        </w:rPr>
        <w:t xml:space="preserve">инвалидов – конечно, за студентов – конечно. Но миллионов 10 в целом по стране людей, которые не обременены никакими ограничениями, не работают и даже заявления не написали о социальной поддержке или в ФОМС, чтобы их застраховали", – сообщил </w:t>
      </w:r>
      <w:proofErr w:type="spellStart"/>
      <w:r w:rsidRPr="003A3AE9">
        <w:rPr>
          <w:bCs/>
          <w:szCs w:val="28"/>
        </w:rPr>
        <w:t>Собянин</w:t>
      </w:r>
      <w:proofErr w:type="spellEnd"/>
      <w:r w:rsidRPr="003A3AE9">
        <w:rPr>
          <w:szCs w:val="28"/>
        </w:rPr>
        <w:t>.</w:t>
      </w:r>
    </w:p>
    <w:p w:rsidR="000452CF" w:rsidRPr="003A3AE9" w:rsidRDefault="003E4E1A" w:rsidP="003A3AE9">
      <w:pPr>
        <w:spacing w:line="276" w:lineRule="auto"/>
        <w:rPr>
          <w:color w:val="248AE8"/>
          <w:sz w:val="28"/>
          <w:szCs w:val="28"/>
        </w:rPr>
      </w:pPr>
      <w:hyperlink r:id="rId65" w:history="1">
        <w:r w:rsidR="00231935" w:rsidRPr="003A3AE9">
          <w:rPr>
            <w:color w:val="248AE8"/>
            <w:sz w:val="28"/>
            <w:szCs w:val="28"/>
          </w:rPr>
          <w:t>https://www.rbc.ru/economics/18/09/2025/68cbc67a9a7947a3561b6ffb</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26"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Интерфакс-Россия (dzen.ru)</w:t>
      </w:r>
    </w:p>
    <w:bookmarkStart w:id="179" w:name="re_-1755282118"/>
    <w:bookmarkStart w:id="180" w:name="re_ebf3f294-4e7c-4666-942c-2cd71c022145"/>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"https://dzen.ru/a/aMj7_OfL8VDkGFMU" </w:instrText>
      </w:r>
      <w:r w:rsidRPr="003A3AE9">
        <w:rPr>
          <w:szCs w:val="28"/>
        </w:rPr>
        <w:fldChar w:fldCharType="separate"/>
      </w:r>
      <w:r w:rsidRPr="003A3AE9">
        <w:rPr>
          <w:szCs w:val="28"/>
        </w:rPr>
        <w:t>Иркутские власти учредили награду семьям, воспитывающим детей с особенностями развития</w:t>
      </w:r>
      <w:r w:rsidRPr="003A3AE9">
        <w:rPr>
          <w:szCs w:val="28"/>
        </w:rPr>
        <w:fldChar w:fldCharType="end"/>
      </w:r>
      <w:bookmarkEnd w:id="179"/>
      <w:bookmarkEnd w:id="180"/>
    </w:p>
    <w:p w:rsidR="000452CF" w:rsidRPr="003A3AE9" w:rsidRDefault="00231935" w:rsidP="004C2123">
      <w:pPr>
        <w:pStyle w:val="a3"/>
        <w:spacing w:beforeAutospacing="1" w:after="0" w:line="276" w:lineRule="auto"/>
        <w:ind w:firstLine="0"/>
        <w:rPr>
          <w:szCs w:val="28"/>
        </w:rPr>
      </w:pPr>
      <w:r w:rsidRPr="003A3AE9">
        <w:rPr>
          <w:szCs w:val="28"/>
        </w:rPr>
        <w:t xml:space="preserve">Решение об установлении награды было принято на встрече губернатора с председателем регионального отделения Всероссийской организации </w:t>
      </w:r>
      <w:r w:rsidRPr="003A3AE9">
        <w:rPr>
          <w:bCs/>
          <w:szCs w:val="28"/>
        </w:rPr>
        <w:t>родителей детей-инвалидов</w:t>
      </w:r>
      <w:r w:rsidRPr="003A3AE9">
        <w:rPr>
          <w:szCs w:val="28"/>
        </w:rPr>
        <w:t xml:space="preserve"> Татьяной </w:t>
      </w:r>
      <w:proofErr w:type="spellStart"/>
      <w:r w:rsidRPr="003A3AE9">
        <w:rPr>
          <w:szCs w:val="28"/>
        </w:rPr>
        <w:t>Вильман</w:t>
      </w:r>
      <w:proofErr w:type="spellEnd"/>
      <w:r w:rsidRPr="003A3AE9">
        <w:rPr>
          <w:szCs w:val="28"/>
        </w:rPr>
        <w:t xml:space="preserve"> в июне. </w:t>
      </w:r>
    </w:p>
    <w:p w:rsidR="000452CF" w:rsidRPr="003A3AE9" w:rsidRDefault="003E4E1A" w:rsidP="003A3AE9">
      <w:pPr>
        <w:spacing w:line="276" w:lineRule="auto"/>
        <w:rPr>
          <w:color w:val="248AE8"/>
          <w:sz w:val="28"/>
          <w:szCs w:val="28"/>
        </w:rPr>
      </w:pPr>
      <w:hyperlink r:id="rId66" w:history="1">
        <w:r w:rsidR="00231935" w:rsidRPr="003A3AE9">
          <w:rPr>
            <w:color w:val="248AE8"/>
            <w:sz w:val="28"/>
            <w:szCs w:val="28"/>
          </w:rPr>
          <w:t>https://dzen.ru/a/aMj7_OfL8VDkGFMU</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18"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16.09.2025</w:t>
      </w:r>
      <w:r w:rsidRPr="003A3AE9">
        <w:rPr>
          <w:rFonts w:eastAsia="Arial"/>
          <w:sz w:val="28"/>
          <w:szCs w:val="28"/>
        </w:rPr>
        <w:t xml:space="preserve"> </w:t>
      </w:r>
      <w:r w:rsidRPr="003A3AE9">
        <w:rPr>
          <w:rFonts w:ascii="Times New Roman" w:hAnsi="Times New Roman" w:cs="Times New Roman"/>
          <w:b w:val="0"/>
          <w:i/>
          <w:color w:val="808080"/>
          <w:sz w:val="28"/>
          <w:szCs w:val="28"/>
        </w:rPr>
        <w:t>Интерфакс-Россия (dzen.ru)</w:t>
      </w:r>
    </w:p>
    <w:bookmarkStart w:id="181" w:name="re_-1755282117"/>
    <w:bookmarkStart w:id="182" w:name="re_9ff32c91-9629-4f39-b06e-cc6762ddc2cf"/>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"https://dzen.ru/a/aMkns-fL8VDkH2TA" </w:instrText>
      </w:r>
      <w:r w:rsidRPr="003A3AE9">
        <w:rPr>
          <w:szCs w:val="28"/>
        </w:rPr>
        <w:fldChar w:fldCharType="separate"/>
      </w:r>
      <w:r w:rsidRPr="003A3AE9">
        <w:rPr>
          <w:szCs w:val="28"/>
        </w:rPr>
        <w:t>Система ухода за пожилыми и инвалидами сформирована на Ставрополье</w:t>
      </w:r>
      <w:r w:rsidRPr="003A3AE9">
        <w:rPr>
          <w:szCs w:val="28"/>
        </w:rPr>
        <w:fldChar w:fldCharType="end"/>
      </w:r>
      <w:bookmarkEnd w:id="181"/>
      <w:bookmarkEnd w:id="182"/>
    </w:p>
    <w:p w:rsidR="000452CF" w:rsidRPr="003A3AE9" w:rsidRDefault="00231935" w:rsidP="003A3AE9">
      <w:pPr>
        <w:pStyle w:val="a3"/>
        <w:spacing w:beforeAutospacing="1" w:afterAutospacing="1" w:line="276" w:lineRule="auto"/>
        <w:ind w:firstLine="0"/>
        <w:rPr>
          <w:szCs w:val="28"/>
        </w:rPr>
      </w:pPr>
      <w:r w:rsidRPr="003A3AE9">
        <w:rPr>
          <w:szCs w:val="28"/>
        </w:rPr>
        <w:t>"</w:t>
      </w:r>
      <w:r w:rsidRPr="003A3AE9">
        <w:rPr>
          <w:bCs/>
          <w:szCs w:val="28"/>
        </w:rPr>
        <w:t>Главная наша задача в сфере социального обслуживания сделать так, чтобы люди не просто жили как можно дольше, но и как можно дольше оставались активными, здоровыми, имели возможность работать, общаться с близкими", - подчеркнула министр</w:t>
      </w:r>
      <w:r w:rsidRPr="003A3AE9">
        <w:rPr>
          <w:szCs w:val="28"/>
        </w:rPr>
        <w:t xml:space="preserve">. </w:t>
      </w:r>
      <w:r w:rsidRPr="003A3AE9">
        <w:rPr>
          <w:bCs/>
          <w:szCs w:val="28"/>
        </w:rPr>
        <w:t xml:space="preserve">Ставропольский край входит в число пилотных регионов по дополнительной социальной поддержке граждан, а именно - по созданию модели долговременного ухода за пожилыми людьми и инвалидами. </w:t>
      </w:r>
    </w:p>
    <w:p w:rsidR="000452CF" w:rsidRPr="003A3AE9" w:rsidRDefault="003E4E1A" w:rsidP="003A3AE9">
      <w:pPr>
        <w:spacing w:line="276" w:lineRule="auto"/>
        <w:rPr>
          <w:color w:val="248AE8"/>
          <w:sz w:val="28"/>
          <w:szCs w:val="28"/>
        </w:rPr>
      </w:pPr>
      <w:hyperlink r:id="rId67" w:history="1">
        <w:r w:rsidR="00231935" w:rsidRPr="003A3AE9">
          <w:rPr>
            <w:color w:val="248AE8"/>
            <w:sz w:val="28"/>
            <w:szCs w:val="28"/>
          </w:rPr>
          <w:t>https://dzen.ru/a/aMkns-fL8VDkH2TA</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17"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12.09.2025</w:t>
      </w:r>
      <w:r w:rsidRPr="003A3AE9">
        <w:rPr>
          <w:rFonts w:eastAsia="Arial"/>
          <w:sz w:val="28"/>
          <w:szCs w:val="28"/>
        </w:rPr>
        <w:t xml:space="preserve"> </w:t>
      </w:r>
      <w:r w:rsidRPr="003A3AE9">
        <w:rPr>
          <w:rFonts w:ascii="Times New Roman" w:hAnsi="Times New Roman" w:cs="Times New Roman"/>
          <w:b w:val="0"/>
          <w:i/>
          <w:color w:val="808080"/>
          <w:sz w:val="28"/>
          <w:szCs w:val="28"/>
        </w:rPr>
        <w:t>Российская газета (rg.ru)</w:t>
      </w:r>
    </w:p>
    <w:bookmarkStart w:id="183" w:name="re_-1755282114"/>
    <w:bookmarkStart w:id="184" w:name="re_7433adc2-d4e7-4cd9-9e77-43c2cc5b4126"/>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"https://rg.ru/2025/09/12/roditeli-detej-s-narusheniiami-sluha-obratilis-k-federalnomu-ombudsmenu-s-prosboj-o-sistemnoj-podderzhke.html" </w:instrText>
      </w:r>
      <w:r w:rsidRPr="003A3AE9">
        <w:rPr>
          <w:szCs w:val="28"/>
        </w:rPr>
        <w:fldChar w:fldCharType="separate"/>
      </w:r>
      <w:r w:rsidRPr="003A3AE9">
        <w:rPr>
          <w:szCs w:val="28"/>
        </w:rPr>
        <w:t>Родители детей с нарушениями слуха обратились к федеральному омбудсмену с просьбой о системной поддержке</w:t>
      </w:r>
      <w:r w:rsidRPr="003A3AE9">
        <w:rPr>
          <w:szCs w:val="28"/>
        </w:rPr>
        <w:fldChar w:fldCharType="end"/>
      </w:r>
      <w:bookmarkEnd w:id="183"/>
      <w:bookmarkEnd w:id="184"/>
    </w:p>
    <w:p w:rsidR="000452CF" w:rsidRPr="003A3AE9" w:rsidRDefault="00231935" w:rsidP="003A3AE9">
      <w:pPr>
        <w:pStyle w:val="a3"/>
        <w:spacing w:beforeAutospacing="1" w:afterAutospacing="1" w:line="276" w:lineRule="auto"/>
        <w:ind w:firstLine="0"/>
        <w:rPr>
          <w:szCs w:val="28"/>
        </w:rPr>
      </w:pPr>
      <w:r w:rsidRPr="003A3AE9">
        <w:rPr>
          <w:szCs w:val="28"/>
        </w:rPr>
        <w:t xml:space="preserve">Полученные десятки откликов, лишь малая часть которых была подписана открыто, косвенно подтверждают тезис о недоверии семей к системе. </w:t>
      </w:r>
      <w:r w:rsidRPr="003A3AE9">
        <w:rPr>
          <w:bCs/>
          <w:szCs w:val="28"/>
        </w:rPr>
        <w:t xml:space="preserve">Первым шагом к решению проблемы, по мнению авторов обращения, должно стать закрепление в дальнейшей работе категории инвалидов по слуху, включая пациентов после </w:t>
      </w:r>
      <w:proofErr w:type="spellStart"/>
      <w:r w:rsidRPr="003A3AE9">
        <w:rPr>
          <w:bCs/>
          <w:szCs w:val="28"/>
        </w:rPr>
        <w:t>кохлеарной</w:t>
      </w:r>
      <w:proofErr w:type="spellEnd"/>
      <w:r w:rsidRPr="003A3AE9">
        <w:rPr>
          <w:bCs/>
          <w:szCs w:val="28"/>
        </w:rPr>
        <w:t xml:space="preserve"> имплантации, в качестве отдельной группы</w:t>
      </w:r>
      <w:r w:rsidRPr="003A3AE9">
        <w:rPr>
          <w:szCs w:val="28"/>
        </w:rPr>
        <w:t>. Также необходимо рассмотреть возможность включения представителя родительского сообщества в качестве внештатного эксперта в рабочую группу при аппарате омбудсмена.</w:t>
      </w:r>
    </w:p>
    <w:p w:rsidR="000452CF" w:rsidRPr="003A3AE9" w:rsidRDefault="003E4E1A" w:rsidP="003A3AE9">
      <w:pPr>
        <w:spacing w:line="276" w:lineRule="auto"/>
        <w:rPr>
          <w:color w:val="248AE8"/>
          <w:sz w:val="28"/>
          <w:szCs w:val="28"/>
        </w:rPr>
      </w:pPr>
      <w:hyperlink r:id="rId68" w:history="1">
        <w:r w:rsidR="00231935" w:rsidRPr="003A3AE9">
          <w:rPr>
            <w:color w:val="248AE8"/>
            <w:sz w:val="28"/>
            <w:szCs w:val="28"/>
          </w:rPr>
          <w:t>https://rg.ru/2025/09/12/roditeli-detej-s-narusheniiami-sluha-obratilis-k-federalnomu-ombudsmenu-s-prosboj-o-sistemnoj-podderzhke.html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14"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15.09.2025</w:t>
      </w:r>
      <w:r w:rsidRPr="003A3AE9">
        <w:rPr>
          <w:rFonts w:eastAsia="Arial"/>
          <w:sz w:val="28"/>
          <w:szCs w:val="28"/>
        </w:rPr>
        <w:t xml:space="preserve"> </w:t>
      </w:r>
      <w:r w:rsidRPr="003A3AE9">
        <w:rPr>
          <w:rFonts w:ascii="Times New Roman" w:hAnsi="Times New Roman" w:cs="Times New Roman"/>
          <w:b w:val="0"/>
          <w:i/>
          <w:color w:val="808080"/>
          <w:sz w:val="28"/>
          <w:szCs w:val="28"/>
        </w:rPr>
        <w:t>Российская газета (rg.ru)</w:t>
      </w:r>
    </w:p>
    <w:bookmarkStart w:id="185" w:name="re_-1755282112"/>
    <w:bookmarkStart w:id="186" w:name="re_7fc766a9-8e14-4b50-bfe5-c0fc3348fcad"/>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"https://rg.ru/2025/09/15/v-roskachestve-rasskazali-kakie-vidy-pomoshchi-okazyvaet-socrabotnik.html" </w:instrText>
      </w:r>
      <w:r w:rsidRPr="003A3AE9">
        <w:rPr>
          <w:szCs w:val="28"/>
        </w:rPr>
        <w:fldChar w:fldCharType="separate"/>
      </w:r>
      <w:r w:rsidRPr="003A3AE9">
        <w:rPr>
          <w:szCs w:val="28"/>
        </w:rPr>
        <w:t xml:space="preserve">В </w:t>
      </w:r>
      <w:proofErr w:type="spellStart"/>
      <w:r w:rsidRPr="003A3AE9">
        <w:rPr>
          <w:szCs w:val="28"/>
        </w:rPr>
        <w:t>Роскачестве</w:t>
      </w:r>
      <w:proofErr w:type="spellEnd"/>
      <w:r w:rsidRPr="003A3AE9">
        <w:rPr>
          <w:szCs w:val="28"/>
        </w:rPr>
        <w:t xml:space="preserve"> рассказали, какие виды помощи оказывает соцработник</w:t>
      </w:r>
      <w:r w:rsidRPr="003A3AE9">
        <w:rPr>
          <w:szCs w:val="28"/>
        </w:rPr>
        <w:fldChar w:fldCharType="end"/>
      </w:r>
      <w:bookmarkEnd w:id="185"/>
      <w:bookmarkEnd w:id="186"/>
    </w:p>
    <w:p w:rsidR="000452CF" w:rsidRPr="003A3AE9" w:rsidRDefault="00231935" w:rsidP="003A3AE9">
      <w:pPr>
        <w:pStyle w:val="a3"/>
        <w:spacing w:beforeAutospacing="1" w:afterAutospacing="1" w:line="276" w:lineRule="auto"/>
        <w:ind w:firstLine="0"/>
        <w:rPr>
          <w:szCs w:val="28"/>
        </w:rPr>
      </w:pPr>
      <w:r w:rsidRPr="003A3AE9">
        <w:rPr>
          <w:bCs/>
          <w:szCs w:val="28"/>
        </w:rPr>
        <w:t>За помощью в социальную службу могут обратиться не только инвалиды и пенсионеры</w:t>
      </w:r>
      <w:r w:rsidRPr="003A3AE9">
        <w:rPr>
          <w:szCs w:val="28"/>
        </w:rPr>
        <w:t xml:space="preserve">. По </w:t>
      </w:r>
      <w:r w:rsidRPr="003A3AE9">
        <w:rPr>
          <w:bCs/>
          <w:szCs w:val="28"/>
        </w:rPr>
        <w:t>закону услугами соцработника могут воспользоваться семьи с детьми-инвалидами</w:t>
      </w:r>
      <w:r w:rsidRPr="003A3AE9">
        <w:rPr>
          <w:szCs w:val="28"/>
        </w:rPr>
        <w:t xml:space="preserve">, многодетные семьи, люди, оказавшиеся в трудной жизненной ситуации. </w:t>
      </w:r>
      <w:r w:rsidRPr="003A3AE9">
        <w:rPr>
          <w:bCs/>
          <w:szCs w:val="28"/>
        </w:rPr>
        <w:t xml:space="preserve">Необходимо обратиться с заявлением в Центр социального обслуживания своего района, напомнили в </w:t>
      </w:r>
      <w:proofErr w:type="spellStart"/>
      <w:r w:rsidRPr="003A3AE9">
        <w:rPr>
          <w:bCs/>
          <w:szCs w:val="28"/>
        </w:rPr>
        <w:t>Роскачестве</w:t>
      </w:r>
      <w:proofErr w:type="spellEnd"/>
      <w:r w:rsidRPr="003A3AE9">
        <w:rPr>
          <w:szCs w:val="28"/>
        </w:rPr>
        <w:t>.</w:t>
      </w:r>
    </w:p>
    <w:p w:rsidR="000452CF" w:rsidRPr="003A3AE9" w:rsidRDefault="003E4E1A" w:rsidP="003A3AE9">
      <w:pPr>
        <w:spacing w:line="276" w:lineRule="auto"/>
        <w:rPr>
          <w:color w:val="248AE8"/>
          <w:sz w:val="28"/>
          <w:szCs w:val="28"/>
        </w:rPr>
      </w:pPr>
      <w:hyperlink r:id="rId69" w:history="1">
        <w:r w:rsidR="00231935" w:rsidRPr="003A3AE9">
          <w:rPr>
            <w:color w:val="248AE8"/>
            <w:sz w:val="28"/>
            <w:szCs w:val="28"/>
          </w:rPr>
          <w:t>https://rg.ru/2025/09/15/v-roskachestve-rasskazali-kakie-vidy-pomoshchi-okazyvaet-socrabotnik.html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12"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12.09.2025</w:t>
      </w:r>
      <w:r w:rsidRPr="003A3AE9">
        <w:rPr>
          <w:rFonts w:eastAsia="Arial"/>
          <w:sz w:val="28"/>
          <w:szCs w:val="28"/>
        </w:rPr>
        <w:t xml:space="preserve"> </w:t>
      </w:r>
      <w:r w:rsidRPr="003A3AE9">
        <w:rPr>
          <w:rFonts w:ascii="Times New Roman" w:hAnsi="Times New Roman" w:cs="Times New Roman"/>
          <w:b w:val="0"/>
          <w:i/>
          <w:color w:val="808080"/>
          <w:sz w:val="28"/>
          <w:szCs w:val="28"/>
        </w:rPr>
        <w:t>Комсомольская правда - Сыктывкар (komi.kp.ru)</w:t>
      </w:r>
    </w:p>
    <w:bookmarkStart w:id="187" w:name="re_-1755282100"/>
    <w:bookmarkStart w:id="188" w:name="re_56c21f31-bf82-4eed-b649-22fd8cb84eeb"/>
    <w:p w:rsidR="000452CF" w:rsidRPr="003A3AE9" w:rsidRDefault="00231935" w:rsidP="001B3815">
      <w:pPr>
        <w:pStyle w:val="2"/>
        <w:spacing w:line="276" w:lineRule="auto"/>
        <w:jc w:val="both"/>
        <w:rPr>
          <w:szCs w:val="28"/>
        </w:rPr>
      </w:pPr>
      <w:r w:rsidRPr="003A3AE9">
        <w:rPr>
          <w:szCs w:val="28"/>
        </w:rPr>
        <w:fldChar w:fldCharType="begin"/>
      </w:r>
      <w:r w:rsidRPr="003A3AE9">
        <w:rPr>
          <w:szCs w:val="28"/>
        </w:rPr>
        <w:instrText xml:space="preserve"> HYPERLINK "https://www.komi.kp.ru/daily/27751.5/5141846/" </w:instrText>
      </w:r>
      <w:r w:rsidRPr="003A3AE9">
        <w:rPr>
          <w:szCs w:val="28"/>
        </w:rPr>
        <w:fldChar w:fldCharType="separate"/>
      </w:r>
      <w:r w:rsidRPr="003A3AE9">
        <w:rPr>
          <w:szCs w:val="28"/>
        </w:rPr>
        <w:t xml:space="preserve">По праву рождения: какие шаги следует предпринять для получения </w:t>
      </w:r>
      <w:proofErr w:type="spellStart"/>
      <w:r w:rsidRPr="003A3AE9">
        <w:rPr>
          <w:szCs w:val="28"/>
        </w:rPr>
        <w:t>маткапитала</w:t>
      </w:r>
      <w:proofErr w:type="spellEnd"/>
      <w:r w:rsidRPr="003A3AE9">
        <w:rPr>
          <w:szCs w:val="28"/>
        </w:rPr>
        <w:t xml:space="preserve"> в 2025 году и какие изменения учитывать</w:t>
      </w:r>
      <w:r w:rsidRPr="003A3AE9">
        <w:rPr>
          <w:szCs w:val="28"/>
        </w:rPr>
        <w:fldChar w:fldCharType="end"/>
      </w:r>
      <w:bookmarkEnd w:id="187"/>
      <w:bookmarkEnd w:id="188"/>
    </w:p>
    <w:p w:rsidR="000452CF" w:rsidRPr="003A3AE9" w:rsidRDefault="00231935" w:rsidP="003A3AE9">
      <w:pPr>
        <w:pStyle w:val="a3"/>
        <w:spacing w:beforeAutospacing="1" w:afterAutospacing="1" w:line="276" w:lineRule="auto"/>
        <w:ind w:firstLine="0"/>
        <w:rPr>
          <w:szCs w:val="28"/>
        </w:rPr>
      </w:pPr>
      <w:r w:rsidRPr="003A3AE9">
        <w:rPr>
          <w:bCs/>
          <w:szCs w:val="28"/>
        </w:rPr>
        <w:t>Материнский капитал – важная государственная мера поддержки семей с детьми в рамках Нацпроекта "Семья". Средства сертификата можно направить на улучшение жилищных условий, образование детей, накопительную пенсию матери, на получение ежемесячной выплаты на ребенка в возрасте до трех лет, на интеграцию детей-инвалидов</w:t>
      </w:r>
      <w:r w:rsidRPr="003A3AE9">
        <w:rPr>
          <w:szCs w:val="28"/>
        </w:rPr>
        <w:t xml:space="preserve">. </w:t>
      </w:r>
    </w:p>
    <w:p w:rsidR="000452CF" w:rsidRPr="003A3AE9" w:rsidRDefault="003E4E1A" w:rsidP="003A3AE9">
      <w:pPr>
        <w:spacing w:line="276" w:lineRule="auto"/>
        <w:rPr>
          <w:color w:val="248AE8"/>
          <w:sz w:val="28"/>
          <w:szCs w:val="28"/>
        </w:rPr>
      </w:pPr>
      <w:hyperlink r:id="rId70" w:history="1">
        <w:r w:rsidR="00231935" w:rsidRPr="003A3AE9">
          <w:rPr>
            <w:color w:val="248AE8"/>
            <w:sz w:val="28"/>
            <w:szCs w:val="28"/>
          </w:rPr>
          <w:t>https://www.komi.kp.ru/daily/27751.5/5141846/</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100"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12.09.2025</w:t>
      </w:r>
      <w:r w:rsidRPr="003A3AE9">
        <w:rPr>
          <w:rFonts w:eastAsia="Arial"/>
          <w:sz w:val="28"/>
          <w:szCs w:val="28"/>
        </w:rPr>
        <w:t xml:space="preserve"> </w:t>
      </w:r>
      <w:r w:rsidRPr="003A3AE9">
        <w:rPr>
          <w:rFonts w:ascii="Times New Roman" w:hAnsi="Times New Roman" w:cs="Times New Roman"/>
          <w:b w:val="0"/>
          <w:i/>
          <w:color w:val="808080"/>
          <w:sz w:val="28"/>
          <w:szCs w:val="28"/>
        </w:rPr>
        <w:t>Аргументы и Факты - Новосибирск (nsk.aif.ru)</w:t>
      </w:r>
    </w:p>
    <w:bookmarkStart w:id="189" w:name="re_-1755282089"/>
    <w:bookmarkStart w:id="190" w:name="re_f0a631b0-ece3-4a7f-8c00-8c5152371487"/>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"https://nsk.aif.ru/society/nso-razvivaet-set-centrov-reabilitacii-uchastnikov-svo-i-invalidov" </w:instrText>
      </w:r>
      <w:r w:rsidRPr="003A3AE9">
        <w:rPr>
          <w:szCs w:val="28"/>
        </w:rPr>
        <w:fldChar w:fldCharType="separate"/>
      </w:r>
      <w:r w:rsidRPr="003A3AE9">
        <w:rPr>
          <w:szCs w:val="28"/>
        </w:rPr>
        <w:t>НСО развивает сеть центров реабилитации участников СВО и инвалидов</w:t>
      </w:r>
      <w:r w:rsidRPr="003A3AE9">
        <w:rPr>
          <w:szCs w:val="28"/>
        </w:rPr>
        <w:fldChar w:fldCharType="end"/>
      </w:r>
      <w:bookmarkEnd w:id="189"/>
      <w:bookmarkEnd w:id="190"/>
    </w:p>
    <w:p w:rsidR="000452CF" w:rsidRPr="003A3AE9" w:rsidRDefault="00231935" w:rsidP="003A3AE9">
      <w:pPr>
        <w:pStyle w:val="a3"/>
        <w:spacing w:beforeAutospacing="1" w:afterAutospacing="1" w:line="276" w:lineRule="auto"/>
        <w:ind w:firstLine="0"/>
        <w:rPr>
          <w:szCs w:val="28"/>
        </w:rPr>
      </w:pPr>
      <w:r w:rsidRPr="003A3AE9">
        <w:rPr>
          <w:bCs/>
          <w:szCs w:val="28"/>
        </w:rPr>
        <w:t xml:space="preserve">Реконструкция объекта, завершенная в 2025 году, позволила создать современную городскую площадку многопрофильной реабилитации, работающую по тем же программам, что и ранее открытые центры в Ленинском и Дзержинском районах – включая психологическую, </w:t>
      </w:r>
      <w:proofErr w:type="spellStart"/>
      <w:r w:rsidRPr="003A3AE9">
        <w:rPr>
          <w:bCs/>
          <w:szCs w:val="28"/>
        </w:rPr>
        <w:t>нейрореабилитацию</w:t>
      </w:r>
      <w:proofErr w:type="spellEnd"/>
      <w:r w:rsidRPr="003A3AE9">
        <w:rPr>
          <w:bCs/>
          <w:szCs w:val="28"/>
        </w:rPr>
        <w:t xml:space="preserve">, ортопедическую и </w:t>
      </w:r>
      <w:proofErr w:type="spellStart"/>
      <w:r w:rsidRPr="003A3AE9">
        <w:rPr>
          <w:bCs/>
          <w:szCs w:val="28"/>
        </w:rPr>
        <w:t>кардиореабилитацию</w:t>
      </w:r>
      <w:proofErr w:type="spellEnd"/>
      <w:r w:rsidRPr="003A3AE9">
        <w:rPr>
          <w:szCs w:val="28"/>
        </w:rPr>
        <w:t xml:space="preserve">. </w:t>
      </w:r>
    </w:p>
    <w:p w:rsidR="000452CF" w:rsidRPr="003A3AE9" w:rsidRDefault="003E4E1A" w:rsidP="003A3AE9">
      <w:pPr>
        <w:spacing w:line="276" w:lineRule="auto"/>
        <w:rPr>
          <w:color w:val="248AE8"/>
          <w:sz w:val="28"/>
          <w:szCs w:val="28"/>
        </w:rPr>
      </w:pPr>
      <w:hyperlink r:id="rId71" w:history="1">
        <w:r w:rsidR="00231935" w:rsidRPr="003A3AE9">
          <w:rPr>
            <w:color w:val="248AE8"/>
            <w:sz w:val="28"/>
            <w:szCs w:val="28"/>
          </w:rPr>
          <w:t>https://nsk.aif.ru/society/nso-razvivaet-set-centrov-reabilitacii-uchastnikov-svo-i-invalidov</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89"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Аргументы и Факты - Тюмень (tmn.aif.ru)</w:t>
      </w:r>
    </w:p>
    <w:bookmarkStart w:id="191" w:name="re_-1755282084"/>
    <w:bookmarkStart w:id="192" w:name="re_9c3cee7f-0fd7-4b64-8274-9e10c7fb6f45"/>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"https://tmn.aif.ru/society/zabyli-v-zale-ozhidaniya-slepomu-trevel-blogeru-prishlos-nochevat-v-aeroportu" </w:instrText>
      </w:r>
      <w:r w:rsidRPr="003A3AE9">
        <w:rPr>
          <w:szCs w:val="28"/>
        </w:rPr>
        <w:fldChar w:fldCharType="separate"/>
      </w:r>
      <w:r w:rsidRPr="003A3AE9">
        <w:rPr>
          <w:szCs w:val="28"/>
        </w:rPr>
        <w:t xml:space="preserve">Забыли в зале ожидания. Слепому </w:t>
      </w:r>
      <w:proofErr w:type="spellStart"/>
      <w:r w:rsidRPr="003A3AE9">
        <w:rPr>
          <w:szCs w:val="28"/>
        </w:rPr>
        <w:t>тревел-блогеру</w:t>
      </w:r>
      <w:proofErr w:type="spellEnd"/>
      <w:r w:rsidRPr="003A3AE9">
        <w:rPr>
          <w:szCs w:val="28"/>
        </w:rPr>
        <w:t xml:space="preserve"> пришлось ночевать в аэропорту</w:t>
      </w:r>
      <w:r w:rsidRPr="003A3AE9">
        <w:rPr>
          <w:szCs w:val="28"/>
        </w:rPr>
        <w:fldChar w:fldCharType="end"/>
      </w:r>
      <w:bookmarkEnd w:id="191"/>
      <w:bookmarkEnd w:id="192"/>
    </w:p>
    <w:p w:rsidR="000452CF" w:rsidRPr="003A3AE9" w:rsidRDefault="00231935" w:rsidP="003A3AE9">
      <w:pPr>
        <w:pStyle w:val="a3"/>
        <w:spacing w:beforeAutospacing="1" w:afterAutospacing="1" w:line="276" w:lineRule="auto"/>
        <w:ind w:firstLine="0"/>
        <w:rPr>
          <w:szCs w:val="28"/>
        </w:rPr>
      </w:pPr>
      <w:r w:rsidRPr="003A3AE9">
        <w:rPr>
          <w:szCs w:val="28"/>
        </w:rPr>
        <w:t xml:space="preserve">В итоге мужчина пропустил свой рейс и был вынужден бродить по аэропорту в поисках </w:t>
      </w:r>
      <w:r w:rsidRPr="003A3AE9">
        <w:rPr>
          <w:b/>
          <w:bCs/>
          <w:szCs w:val="28"/>
        </w:rPr>
        <w:t>помощи. Об этом он сообщил в социальных сетях. Подобное отношение к инвалидам</w:t>
      </w:r>
      <w:r w:rsidRPr="003A3AE9">
        <w:rPr>
          <w:szCs w:val="28"/>
        </w:rPr>
        <w:t xml:space="preserve"> путешественник встретил впервые.</w:t>
      </w:r>
    </w:p>
    <w:p w:rsidR="000452CF" w:rsidRPr="003A3AE9" w:rsidRDefault="003E4E1A" w:rsidP="003A3AE9">
      <w:pPr>
        <w:spacing w:line="276" w:lineRule="auto"/>
        <w:rPr>
          <w:color w:val="248AE8"/>
          <w:sz w:val="28"/>
          <w:szCs w:val="28"/>
        </w:rPr>
      </w:pPr>
      <w:hyperlink r:id="rId72" w:history="1">
        <w:r w:rsidR="00231935" w:rsidRPr="003A3AE9">
          <w:rPr>
            <w:color w:val="248AE8"/>
            <w:sz w:val="28"/>
            <w:szCs w:val="28"/>
          </w:rPr>
          <w:t>https://tmn.aif.ru/society/zabyli-v-zale-ozhidaniya-slepomu-trevel-blogeru-prishlos-nochevat-v-aeroportu</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84"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16.09.2025</w:t>
      </w:r>
      <w:r w:rsidRPr="003A3AE9">
        <w:rPr>
          <w:rFonts w:eastAsia="Arial"/>
          <w:sz w:val="28"/>
          <w:szCs w:val="28"/>
        </w:rPr>
        <w:t xml:space="preserve"> </w:t>
      </w:r>
      <w:r w:rsidRPr="003A3AE9">
        <w:rPr>
          <w:rFonts w:ascii="Times New Roman" w:hAnsi="Times New Roman" w:cs="Times New Roman"/>
          <w:b w:val="0"/>
          <w:i/>
          <w:color w:val="808080"/>
          <w:sz w:val="28"/>
          <w:szCs w:val="28"/>
        </w:rPr>
        <w:t>Аргументы и Факты - Воронеж (vrn.aif.ru)</w:t>
      </w:r>
    </w:p>
    <w:bookmarkStart w:id="193" w:name="re_-1755282082"/>
    <w:bookmarkStart w:id="194" w:name="re_860c1a6b-e17f-41aa-8a9a-c479802f4ad2"/>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"https://vrn.aif.ru/money/details/daty-povysheniya-vyplat-na-detey-nazvali-voronezhcam" </w:instrText>
      </w:r>
      <w:r w:rsidRPr="003A3AE9">
        <w:rPr>
          <w:szCs w:val="28"/>
        </w:rPr>
        <w:fldChar w:fldCharType="separate"/>
      </w:r>
      <w:r w:rsidRPr="003A3AE9">
        <w:rPr>
          <w:szCs w:val="28"/>
        </w:rPr>
        <w:t>Даты повышения выплат на детей назвали воронежцам</w:t>
      </w:r>
      <w:r w:rsidRPr="003A3AE9">
        <w:rPr>
          <w:szCs w:val="28"/>
        </w:rPr>
        <w:fldChar w:fldCharType="end"/>
      </w:r>
      <w:bookmarkEnd w:id="193"/>
      <w:bookmarkEnd w:id="194"/>
    </w:p>
    <w:p w:rsidR="000452CF" w:rsidRPr="003A3AE9" w:rsidRDefault="00231935" w:rsidP="003A3AE9">
      <w:pPr>
        <w:pStyle w:val="a3"/>
        <w:spacing w:beforeAutospacing="1" w:afterAutospacing="1" w:line="276" w:lineRule="auto"/>
        <w:ind w:firstLine="0"/>
        <w:rPr>
          <w:szCs w:val="28"/>
        </w:rPr>
      </w:pPr>
      <w:r w:rsidRPr="003A3AE9">
        <w:rPr>
          <w:bCs/>
          <w:szCs w:val="28"/>
        </w:rPr>
        <w:t>Среди них, материнский капитал, единовременное пособие при рождении ребенка, ежемесячное пособие по уходу за детьми до 1,5 лет неработающим родителям, единовременное пособие беременным женам призывника, ежемесячное пособие на ребенка призывника до трех лет, пособие при усыновлении, а также компенсационная выплата семьям, воспитывающим детей-инвалидов</w:t>
      </w:r>
      <w:r w:rsidRPr="003A3AE9">
        <w:rPr>
          <w:szCs w:val="28"/>
        </w:rPr>
        <w:t xml:space="preserve">. </w:t>
      </w:r>
    </w:p>
    <w:p w:rsidR="000452CF" w:rsidRPr="003A3AE9" w:rsidRDefault="003E4E1A" w:rsidP="003A3AE9">
      <w:pPr>
        <w:spacing w:line="276" w:lineRule="auto"/>
        <w:rPr>
          <w:color w:val="248AE8"/>
          <w:sz w:val="28"/>
          <w:szCs w:val="28"/>
        </w:rPr>
      </w:pPr>
      <w:hyperlink r:id="rId73" w:history="1">
        <w:r w:rsidR="00231935" w:rsidRPr="003A3AE9">
          <w:rPr>
            <w:color w:val="248AE8"/>
            <w:sz w:val="28"/>
            <w:szCs w:val="28"/>
          </w:rPr>
          <w:t>https://vrn.aif.ru/money/details/daty-povysheniya-vyplat-na-detey-nazvali-voronezhcam</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82"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Аргументы и Факты - Ярославль (yar.aif.ru)</w:t>
      </w:r>
    </w:p>
    <w:bookmarkStart w:id="195" w:name="re_-1755282081"/>
    <w:bookmarkStart w:id="196" w:name="re_93166945-370a-496f-96e4-1bdd06ad0149"/>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"https://yar.aif.ru/society/persona/v-yaroslavskoy-oblasti-uchastniki-svo-smogut-poluchat-vtoruyu-pensiyu" </w:instrText>
      </w:r>
      <w:r w:rsidRPr="003A3AE9">
        <w:rPr>
          <w:szCs w:val="28"/>
        </w:rPr>
        <w:fldChar w:fldCharType="separate"/>
      </w:r>
      <w:r w:rsidRPr="003A3AE9">
        <w:rPr>
          <w:szCs w:val="28"/>
        </w:rPr>
        <w:t>В Ярославской области участники СВО смогут получать вторую пенсию</w:t>
      </w:r>
      <w:r w:rsidRPr="003A3AE9">
        <w:rPr>
          <w:szCs w:val="28"/>
        </w:rPr>
        <w:fldChar w:fldCharType="end"/>
      </w:r>
      <w:bookmarkEnd w:id="195"/>
      <w:bookmarkEnd w:id="196"/>
    </w:p>
    <w:p w:rsidR="000452CF" w:rsidRPr="003A3AE9" w:rsidRDefault="00231935" w:rsidP="003A3AE9">
      <w:pPr>
        <w:pStyle w:val="a3"/>
        <w:spacing w:beforeAutospacing="1" w:afterAutospacing="1" w:line="276" w:lineRule="auto"/>
        <w:ind w:firstLine="0"/>
        <w:rPr>
          <w:szCs w:val="28"/>
        </w:rPr>
      </w:pPr>
      <w:r w:rsidRPr="003A3AE9">
        <w:rPr>
          <w:bCs/>
          <w:szCs w:val="28"/>
        </w:rPr>
        <w:t>В Ярославской области участники СВО смогут получать вторую пенсию</w:t>
      </w:r>
      <w:r w:rsidRPr="003A3AE9">
        <w:rPr>
          <w:szCs w:val="28"/>
        </w:rPr>
        <w:t xml:space="preserve">. </w:t>
      </w:r>
      <w:r w:rsidRPr="003A3AE9">
        <w:rPr>
          <w:bCs/>
          <w:szCs w:val="28"/>
        </w:rPr>
        <w:t xml:space="preserve">Пресс-служба регионального отделения Социального Фонда сообщила о том, что теперь будут назначаться пенсии по </w:t>
      </w:r>
      <w:proofErr w:type="spellStart"/>
      <w:r w:rsidRPr="003A3AE9">
        <w:rPr>
          <w:bCs/>
          <w:szCs w:val="28"/>
        </w:rPr>
        <w:t>гособеспечению</w:t>
      </w:r>
      <w:proofErr w:type="spellEnd"/>
      <w:r w:rsidRPr="003A3AE9">
        <w:rPr>
          <w:bCs/>
          <w:szCs w:val="28"/>
        </w:rPr>
        <w:t xml:space="preserve"> бойцам ЧВК и других организаций, который содействуют Вооруженным силам России в выполнении задач СВО, если те получат инвалидность</w:t>
      </w:r>
      <w:r w:rsidRPr="003A3AE9">
        <w:rPr>
          <w:szCs w:val="28"/>
        </w:rPr>
        <w:t xml:space="preserve">. </w:t>
      </w:r>
      <w:r w:rsidRPr="003A3AE9">
        <w:rPr>
          <w:bCs/>
          <w:szCs w:val="28"/>
        </w:rPr>
        <w:t>Право на такую пенсию будет еще и у граждан, проходивших службу в воинских формированиях и органах ДНР и ЛНР в период с 11 мая 2014 года</w:t>
      </w:r>
      <w:r w:rsidRPr="003A3AE9">
        <w:rPr>
          <w:szCs w:val="28"/>
        </w:rPr>
        <w:t>.</w:t>
      </w:r>
    </w:p>
    <w:p w:rsidR="000452CF" w:rsidRPr="003A3AE9" w:rsidRDefault="003E4E1A" w:rsidP="003A3AE9">
      <w:pPr>
        <w:spacing w:line="276" w:lineRule="auto"/>
        <w:rPr>
          <w:color w:val="248AE8"/>
          <w:sz w:val="28"/>
          <w:szCs w:val="28"/>
        </w:rPr>
      </w:pPr>
      <w:hyperlink r:id="rId74" w:history="1">
        <w:r w:rsidR="00231935" w:rsidRPr="003A3AE9">
          <w:rPr>
            <w:color w:val="248AE8"/>
            <w:sz w:val="28"/>
            <w:szCs w:val="28"/>
          </w:rPr>
          <w:t>https://yar.aif.ru/society/persona/v-yaroslavskoy-oblasti-uchastniki-svo-smogut-poluchat-vtoruyu-pensiyu</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81"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16.09.2025</w:t>
      </w:r>
      <w:r w:rsidRPr="003A3AE9">
        <w:rPr>
          <w:rFonts w:eastAsia="Arial"/>
          <w:sz w:val="28"/>
          <w:szCs w:val="28"/>
        </w:rPr>
        <w:t xml:space="preserve"> </w:t>
      </w:r>
      <w:r w:rsidRPr="003A3AE9">
        <w:rPr>
          <w:rFonts w:ascii="Times New Roman" w:hAnsi="Times New Roman" w:cs="Times New Roman"/>
          <w:b w:val="0"/>
          <w:i/>
          <w:color w:val="808080"/>
          <w:sz w:val="28"/>
          <w:szCs w:val="28"/>
        </w:rPr>
        <w:t>Аргументы и Факты - Югра (ugra.aif.ru)</w:t>
      </w:r>
    </w:p>
    <w:bookmarkStart w:id="197" w:name="re_-1755282079"/>
    <w:bookmarkStart w:id="198" w:name="re_0965f488-ee16-4b2d-951d-83f70c3583bb"/>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"https://ugra.aif.ru/politic/v-yugre-prinyaty-novye-mery-podderzhki-dlya-mnogodetnyh-semey" </w:instrText>
      </w:r>
      <w:r w:rsidRPr="003A3AE9">
        <w:rPr>
          <w:szCs w:val="28"/>
        </w:rPr>
        <w:fldChar w:fldCharType="separate"/>
      </w:r>
      <w:r w:rsidRPr="003A3AE9">
        <w:rPr>
          <w:szCs w:val="28"/>
        </w:rPr>
        <w:t>В Югре приняты новые меры поддержки для многодетных семей</w:t>
      </w:r>
      <w:r w:rsidRPr="003A3AE9">
        <w:rPr>
          <w:szCs w:val="28"/>
        </w:rPr>
        <w:fldChar w:fldCharType="end"/>
      </w:r>
      <w:bookmarkEnd w:id="197"/>
      <w:bookmarkEnd w:id="198"/>
    </w:p>
    <w:p w:rsidR="000452CF" w:rsidRPr="003A3AE9" w:rsidRDefault="00231935" w:rsidP="003A3AE9">
      <w:pPr>
        <w:pStyle w:val="a3"/>
        <w:spacing w:beforeAutospacing="1" w:afterAutospacing="1" w:line="276" w:lineRule="auto"/>
        <w:ind w:firstLine="0"/>
        <w:rPr>
          <w:szCs w:val="28"/>
        </w:rPr>
      </w:pPr>
      <w:r w:rsidRPr="001B3815">
        <w:rPr>
          <w:bCs/>
          <w:szCs w:val="28"/>
        </w:rPr>
        <w:t xml:space="preserve">В Югре правительство приняло новые меры поддержки для многодетных семей, сообщает </w:t>
      </w:r>
      <w:proofErr w:type="spellStart"/>
      <w:r w:rsidRPr="001B3815">
        <w:rPr>
          <w:bCs/>
          <w:szCs w:val="28"/>
        </w:rPr>
        <w:t>Telegram</w:t>
      </w:r>
      <w:proofErr w:type="spellEnd"/>
      <w:r w:rsidRPr="001B3815">
        <w:rPr>
          <w:bCs/>
          <w:szCs w:val="28"/>
        </w:rPr>
        <w:t>-канал "Югра Z Официально</w:t>
      </w:r>
      <w:r w:rsidRPr="001B3815">
        <w:rPr>
          <w:szCs w:val="28"/>
        </w:rPr>
        <w:t xml:space="preserve">". </w:t>
      </w:r>
      <w:r w:rsidRPr="001B3815">
        <w:rPr>
          <w:bCs/>
          <w:szCs w:val="28"/>
        </w:rPr>
        <w:t>Такое решение принято на заседании правительства Югры</w:t>
      </w:r>
      <w:r w:rsidRPr="001B3815">
        <w:rPr>
          <w:szCs w:val="28"/>
        </w:rPr>
        <w:t>.</w:t>
      </w:r>
      <w:r w:rsidRPr="003A3AE9">
        <w:rPr>
          <w:szCs w:val="28"/>
        </w:rPr>
        <w:t xml:space="preserve"> Они будут действовать вне зависимости от факта обучения старшего совершеннолетнего ребенка до достижения им возраста 23 лет.</w:t>
      </w:r>
    </w:p>
    <w:p w:rsidR="000452CF" w:rsidRPr="003A3AE9" w:rsidRDefault="003E4E1A" w:rsidP="003A3AE9">
      <w:pPr>
        <w:spacing w:line="276" w:lineRule="auto"/>
        <w:rPr>
          <w:color w:val="248AE8"/>
          <w:sz w:val="28"/>
          <w:szCs w:val="28"/>
        </w:rPr>
      </w:pPr>
      <w:hyperlink r:id="rId75" w:history="1">
        <w:r w:rsidR="00231935" w:rsidRPr="003A3AE9">
          <w:rPr>
            <w:color w:val="248AE8"/>
            <w:sz w:val="28"/>
            <w:szCs w:val="28"/>
          </w:rPr>
          <w:t>https://ugra.aif.ru/politic/v-yugre-prinyaty-novye-mery-podderzhki-dlya-mnogodetnyh-semey</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79"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.2025</w:t>
      </w:r>
      <w:r w:rsidRPr="003A3AE9">
        <w:rPr>
          <w:rFonts w:eastAsia="Arial"/>
          <w:sz w:val="28"/>
          <w:szCs w:val="28"/>
        </w:rPr>
        <w:t xml:space="preserve"> </w:t>
      </w:r>
      <w:r w:rsidRPr="003A3AE9">
        <w:rPr>
          <w:rFonts w:ascii="Times New Roman" w:hAnsi="Times New Roman" w:cs="Times New Roman"/>
          <w:b w:val="0"/>
          <w:i/>
          <w:color w:val="808080"/>
          <w:sz w:val="28"/>
          <w:szCs w:val="28"/>
        </w:rPr>
        <w:t>Телеканал 360 (360.ru)</w:t>
      </w:r>
    </w:p>
    <w:bookmarkStart w:id="199" w:name="re_-1755282072"/>
    <w:bookmarkStart w:id="200" w:name="re_ea17a5a5-2e05-49b6-a4b7-8de0e61e39e8"/>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"https://360.ru/news/obschestvo/krajnij-srok-oplaty-uslug-zhkh-perenesut-na-pjat-dnej/" </w:instrText>
      </w:r>
      <w:r w:rsidRPr="003A3AE9">
        <w:rPr>
          <w:szCs w:val="28"/>
        </w:rPr>
        <w:fldChar w:fldCharType="separate"/>
      </w:r>
      <w:r w:rsidRPr="003A3AE9">
        <w:rPr>
          <w:szCs w:val="28"/>
        </w:rPr>
        <w:t>Крайний срок оплаты услуг ЖКХ перенесут на пять дней</w:t>
      </w:r>
      <w:r w:rsidRPr="003A3AE9">
        <w:rPr>
          <w:szCs w:val="28"/>
        </w:rPr>
        <w:fldChar w:fldCharType="end"/>
      </w:r>
      <w:bookmarkEnd w:id="199"/>
      <w:bookmarkEnd w:id="200"/>
    </w:p>
    <w:p w:rsidR="000452CF" w:rsidRPr="003A3AE9" w:rsidRDefault="00231935" w:rsidP="003A3AE9">
      <w:pPr>
        <w:pStyle w:val="a3"/>
        <w:spacing w:beforeAutospacing="1" w:afterAutospacing="1" w:line="276" w:lineRule="auto"/>
        <w:ind w:firstLine="0"/>
        <w:rPr>
          <w:szCs w:val="28"/>
        </w:rPr>
      </w:pPr>
      <w:r w:rsidRPr="003A3AE9">
        <w:rPr>
          <w:bCs/>
          <w:szCs w:val="28"/>
        </w:rPr>
        <w:t>После вступления в силу закона о крайнем сроке управляющие компании не смогут самостоятельно устанавливать другой срок</w:t>
      </w:r>
      <w:r w:rsidRPr="003A3AE9">
        <w:rPr>
          <w:szCs w:val="28"/>
        </w:rPr>
        <w:t xml:space="preserve">. Россиянам напомнили о субсидиях на оплату ЖКХ, право на которые имеют граждане, чьи расходы на оплату ЖКУ превышают установленную долю от совокупного дохода семьи. В эту категорию входят пенсионеры, малоимущие и многодетные семьи, </w:t>
      </w:r>
      <w:r w:rsidRPr="003A3AE9">
        <w:rPr>
          <w:bCs/>
          <w:szCs w:val="28"/>
        </w:rPr>
        <w:t>инвалиды и семьи участников СВО</w:t>
      </w:r>
      <w:r w:rsidRPr="003A3AE9">
        <w:rPr>
          <w:szCs w:val="28"/>
        </w:rPr>
        <w:t>.</w:t>
      </w:r>
    </w:p>
    <w:p w:rsidR="000452CF" w:rsidRPr="003A3AE9" w:rsidRDefault="003E4E1A" w:rsidP="003A3AE9">
      <w:pPr>
        <w:spacing w:line="276" w:lineRule="auto"/>
        <w:rPr>
          <w:color w:val="248AE8"/>
          <w:sz w:val="28"/>
          <w:szCs w:val="28"/>
        </w:rPr>
      </w:pPr>
      <w:hyperlink r:id="rId76" w:history="1">
        <w:r w:rsidR="00231935" w:rsidRPr="003A3AE9">
          <w:rPr>
            <w:color w:val="248AE8"/>
            <w:sz w:val="28"/>
            <w:szCs w:val="28"/>
          </w:rPr>
          <w:t>https://360.ru/news/obschestvo/krajnij-srok-oplaty-uslug-zhkh-perenesut-na-pjat-dnej/</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72" w:history="1">
        <w:r w:rsidR="00231935" w:rsidRPr="003A3AE9">
          <w:rPr>
            <w:color w:val="248AE8"/>
            <w:sz w:val="28"/>
            <w:szCs w:val="28"/>
          </w:rPr>
          <w:t>К оглавлению</w:t>
        </w:r>
      </w:hyperlink>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Телеканал 360 (s30061898045.mirtesen.ru)</w:t>
      </w:r>
    </w:p>
    <w:bookmarkStart w:id="201" w:name="re_-1755282070"/>
    <w:bookmarkStart w:id="202" w:name="re_e4a4fa4d-9707-4066-9682-4cea8c7ddf1c"/>
    <w:p w:rsidR="000452CF" w:rsidRPr="003A3AE9" w:rsidRDefault="00231935" w:rsidP="003A3AE9">
      <w:pPr>
        <w:pStyle w:val="2"/>
        <w:spacing w:after="240" w:line="276" w:lineRule="auto"/>
        <w:rPr>
          <w:szCs w:val="28"/>
        </w:rPr>
      </w:pPr>
      <w:r w:rsidRPr="003A3AE9">
        <w:rPr>
          <w:szCs w:val="28"/>
        </w:rPr>
        <w:fldChar w:fldCharType="begin"/>
      </w:r>
      <w:r w:rsidRPr="003A3AE9">
        <w:rPr>
          <w:szCs w:val="28"/>
        </w:rPr>
        <w:instrText xml:space="preserve"> HYPERLINK "https://s30061898045.mirtesen.ru/blog/43762870553/Ottsovskiy-kapital-predlozhili-vvesti-v-Rossii" </w:instrText>
      </w:r>
      <w:r w:rsidRPr="003A3AE9">
        <w:rPr>
          <w:szCs w:val="28"/>
        </w:rPr>
        <w:fldChar w:fldCharType="separate"/>
      </w:r>
      <w:r w:rsidRPr="003A3AE9">
        <w:rPr>
          <w:szCs w:val="28"/>
        </w:rPr>
        <w:t>Отцовский капитал предложили ввести в России</w:t>
      </w:r>
      <w:r w:rsidRPr="003A3AE9">
        <w:rPr>
          <w:szCs w:val="28"/>
        </w:rPr>
        <w:fldChar w:fldCharType="end"/>
      </w:r>
      <w:bookmarkEnd w:id="201"/>
      <w:bookmarkEnd w:id="202"/>
    </w:p>
    <w:p w:rsidR="00493AD4" w:rsidRPr="003A3AE9" w:rsidRDefault="00493AD4" w:rsidP="003A3AE9">
      <w:pPr>
        <w:spacing w:before="240" w:after="240" w:line="276" w:lineRule="auto"/>
        <w:jc w:val="both"/>
        <w:rPr>
          <w:sz w:val="28"/>
          <w:szCs w:val="28"/>
        </w:rPr>
      </w:pPr>
      <w:r w:rsidRPr="003A3AE9">
        <w:rPr>
          <w:color w:val="1D1E21"/>
          <w:sz w:val="28"/>
          <w:szCs w:val="28"/>
          <w:shd w:val="clear" w:color="auto" w:fill="FFFFFF"/>
        </w:rPr>
        <w:t>Семьи с тремя и более детьми должны получать отцовский капитал. Такое заявление в беседе с ТАСС сделал председатель комиссии Общественной палаты России по демографии, защите семьи, детей и традиционных семейных ценностей Сергей Рыбальченко. «Мы предлагаем ввести отцовский капитал, который будет предоставляться при рождении трех и более детей в одном браке.</w:t>
      </w:r>
    </w:p>
    <w:p w:rsidR="000452CF" w:rsidRPr="003A3AE9" w:rsidRDefault="003E4E1A" w:rsidP="003A3AE9">
      <w:pPr>
        <w:spacing w:line="276" w:lineRule="auto"/>
        <w:rPr>
          <w:color w:val="248AE8"/>
          <w:sz w:val="28"/>
          <w:szCs w:val="28"/>
        </w:rPr>
      </w:pPr>
      <w:hyperlink r:id="rId77" w:history="1">
        <w:r w:rsidR="00231935" w:rsidRPr="003A3AE9">
          <w:rPr>
            <w:color w:val="248AE8"/>
            <w:sz w:val="28"/>
            <w:szCs w:val="28"/>
          </w:rPr>
          <w:t>https://s30061898045.mirtesen.ru/blog/43762870553/Ottsovskiy-kapital-predlozhili-vvesti-v-Rossii</w:t>
        </w:r>
      </w:hyperlink>
      <w:r w:rsidR="00231935" w:rsidRPr="003A3AE9">
        <w:rPr>
          <w:color w:val="248AE8"/>
          <w:sz w:val="28"/>
          <w:szCs w:val="28"/>
        </w:rPr>
        <w:t> </w:t>
      </w:r>
    </w:p>
    <w:p w:rsidR="000452CF" w:rsidRDefault="003E4E1A" w:rsidP="003A3AE9">
      <w:pPr>
        <w:spacing w:line="276" w:lineRule="auto"/>
        <w:rPr>
          <w:color w:val="248AE8"/>
          <w:sz w:val="28"/>
          <w:szCs w:val="28"/>
        </w:rPr>
      </w:pPr>
      <w:hyperlink w:anchor="re_toc_-1755282070" w:history="1">
        <w:r w:rsidR="00231935" w:rsidRPr="003A3AE9">
          <w:rPr>
            <w:color w:val="248AE8"/>
            <w:sz w:val="28"/>
            <w:szCs w:val="28"/>
          </w:rPr>
          <w:t>К оглавлению</w:t>
        </w:r>
      </w:hyperlink>
    </w:p>
    <w:p w:rsidR="004C2123" w:rsidRPr="003A3AE9" w:rsidRDefault="004C2123" w:rsidP="003A3AE9">
      <w:pPr>
        <w:spacing w:line="276" w:lineRule="auto"/>
        <w:rPr>
          <w:sz w:val="28"/>
          <w:szCs w:val="28"/>
        </w:rPr>
      </w:pPr>
    </w:p>
    <w:p w:rsidR="000452CF" w:rsidRPr="003A3AE9" w:rsidRDefault="00231935" w:rsidP="003A3AE9">
      <w:pPr>
        <w:spacing w:line="276" w:lineRule="auto"/>
        <w:rPr>
          <w:sz w:val="28"/>
          <w:szCs w:val="28"/>
        </w:rPr>
      </w:pPr>
      <w:r w:rsidRPr="003A3AE9">
        <w:rPr>
          <w:sz w:val="28"/>
          <w:szCs w:val="28"/>
        </w:rPr>
        <w:br w:type="page"/>
      </w:r>
    </w:p>
    <w:p w:rsidR="000452CF" w:rsidRPr="003A3AE9" w:rsidRDefault="00231935" w:rsidP="003A3AE9">
      <w:pPr>
        <w:pStyle w:val="1"/>
        <w:shd w:val="clear" w:color="auto" w:fill="CCCCCC"/>
        <w:spacing w:line="276" w:lineRule="auto"/>
        <w:rPr>
          <w:szCs w:val="28"/>
        </w:rPr>
      </w:pPr>
      <w:bookmarkStart w:id="203" w:name="re_-1755282063"/>
      <w:r w:rsidRPr="003A3AE9">
        <w:rPr>
          <w:szCs w:val="28"/>
        </w:rPr>
        <w:lastRenderedPageBreak/>
        <w:t>Новости сайта ВОИ</w:t>
      </w:r>
      <w:bookmarkEnd w:id="203"/>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18.09.2025</w:t>
      </w:r>
      <w:r w:rsidRPr="003A3AE9">
        <w:rPr>
          <w:rFonts w:eastAsia="Arial"/>
          <w:sz w:val="28"/>
          <w:szCs w:val="28"/>
        </w:rPr>
        <w:t xml:space="preserve"> </w:t>
      </w:r>
      <w:r w:rsidRPr="003A3AE9">
        <w:rPr>
          <w:rFonts w:ascii="Times New Roman" w:hAnsi="Times New Roman" w:cs="Times New Roman"/>
          <w:b w:val="0"/>
          <w:i/>
          <w:color w:val="808080"/>
          <w:sz w:val="28"/>
          <w:szCs w:val="28"/>
        </w:rPr>
        <w:t>Всероссийское общество инвалидов (voi.ru)</w:t>
      </w:r>
    </w:p>
    <w:bookmarkStart w:id="204" w:name="re_-1755282062"/>
    <w:bookmarkStart w:id="205" w:name="re_c7b3746c-57ca-4b4e-af2f-4a45b69cc8f3"/>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"https://www.voi.ru/news/all_news/novosti_voi/raskryvaya_potencial__pod_takim_lozungom_v_chelyabinske_prohel_xiii_mezregionalnyj_slet_molodeznogo_aktiva_voi_uralskogo_federalnogo_okruga.html" </w:instrText>
      </w:r>
      <w:r w:rsidRPr="003A3AE9">
        <w:rPr>
          <w:szCs w:val="28"/>
        </w:rPr>
        <w:fldChar w:fldCharType="separate"/>
      </w:r>
      <w:r w:rsidRPr="003A3AE9">
        <w:rPr>
          <w:szCs w:val="28"/>
        </w:rPr>
        <w:t>Раскрывая потенциал: в Челябинске прошел XIII Межрегиональный слет молодежного актива ВОИ Уральского федерального округа</w:t>
      </w:r>
      <w:r w:rsidRPr="003A3AE9">
        <w:rPr>
          <w:szCs w:val="28"/>
        </w:rPr>
        <w:fldChar w:fldCharType="end"/>
      </w:r>
      <w:bookmarkEnd w:id="204"/>
      <w:bookmarkEnd w:id="205"/>
    </w:p>
    <w:p w:rsidR="000452CF" w:rsidRPr="003A3AE9" w:rsidRDefault="00231935" w:rsidP="00711893">
      <w:pPr>
        <w:pStyle w:val="a3"/>
        <w:spacing w:beforeAutospacing="1" w:afterAutospacing="1" w:line="276" w:lineRule="auto"/>
        <w:ind w:firstLine="0"/>
        <w:rPr>
          <w:szCs w:val="28"/>
        </w:rPr>
      </w:pPr>
      <w:r w:rsidRPr="003A3AE9">
        <w:rPr>
          <w:szCs w:val="28"/>
        </w:rPr>
        <w:t>С 12 по 16 сентября на территории ДО "Звездный" Челябинской области прошел Межрегиональный слет молодежного актива ВОИ Уральского федерального округа, который собрал более 120 участников из разных регионов Российской Федерации</w:t>
      </w:r>
      <w:r w:rsidR="00493AD4" w:rsidRPr="003A3AE9">
        <w:rPr>
          <w:szCs w:val="28"/>
        </w:rPr>
        <w:t>.</w:t>
      </w:r>
    </w:p>
    <w:p w:rsidR="000452CF" w:rsidRPr="003A3AE9" w:rsidRDefault="003E4E1A" w:rsidP="003A3AE9">
      <w:pPr>
        <w:spacing w:line="276" w:lineRule="auto"/>
        <w:rPr>
          <w:color w:val="248AE8"/>
          <w:sz w:val="28"/>
          <w:szCs w:val="28"/>
        </w:rPr>
      </w:pPr>
      <w:hyperlink r:id="rId78" w:history="1">
        <w:r w:rsidR="00231935" w:rsidRPr="003A3AE9">
          <w:rPr>
            <w:color w:val="248AE8"/>
            <w:sz w:val="28"/>
            <w:szCs w:val="28"/>
          </w:rPr>
          <w:t>https://www.voi.ru/news/all_news/novosti_voi/raskryvaya_potencial__pod_takim_lozungom_v_chelyabinske_prohel_xiii_mezregionalnyj_slet_molodeznogo_aktiva_voi_uralskogo_federalnogo_okruga.html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62"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Всероссийское общество инвалидов (voi.ru)</w:t>
      </w:r>
    </w:p>
    <w:bookmarkStart w:id="206" w:name="re_-1755282061"/>
    <w:bookmarkStart w:id="207" w:name="re_5c6099e7-18a6-48ae-93dc-9facfab25c82"/>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"https://www.voi.ru/news/all_news/novosti_strany/v_moskovskom_aeroportu_domodedovo__obsudili_dostupnost_vozduhnogo_transporta_dlya_ludej_s_invalidnostu.html" </w:instrText>
      </w:r>
      <w:r w:rsidRPr="003A3AE9">
        <w:rPr>
          <w:szCs w:val="28"/>
        </w:rPr>
        <w:fldChar w:fldCharType="separate"/>
      </w:r>
      <w:r w:rsidRPr="003A3AE9">
        <w:rPr>
          <w:szCs w:val="28"/>
        </w:rPr>
        <w:t>В Московском аэропорту Домодедово  обсудили доступность воздушного транспорта для людей с инвалидностью</w:t>
      </w:r>
      <w:r w:rsidRPr="003A3AE9">
        <w:rPr>
          <w:szCs w:val="28"/>
        </w:rPr>
        <w:fldChar w:fldCharType="end"/>
      </w:r>
      <w:bookmarkEnd w:id="206"/>
      <w:bookmarkEnd w:id="207"/>
    </w:p>
    <w:p w:rsidR="000452CF" w:rsidRPr="003A3AE9" w:rsidRDefault="00231935" w:rsidP="00711893">
      <w:pPr>
        <w:pStyle w:val="a3"/>
        <w:spacing w:beforeAutospacing="1" w:afterAutospacing="1" w:line="276" w:lineRule="auto"/>
        <w:ind w:firstLine="0"/>
        <w:rPr>
          <w:szCs w:val="28"/>
        </w:rPr>
      </w:pPr>
      <w:r w:rsidRPr="003A3AE9">
        <w:rPr>
          <w:szCs w:val="28"/>
        </w:rPr>
        <w:t xml:space="preserve">В среду, 17 сентября, в столичном аэропорту Домодедово состоялся круглый стол, посвященный развитию сервисов на воздушном транспорте для комфортных путешествий пассажиров с инвалидностью </w:t>
      </w:r>
      <w:r w:rsidR="00493AD4" w:rsidRPr="003A3AE9">
        <w:rPr>
          <w:szCs w:val="28"/>
        </w:rPr>
        <w:t>и маломобильных групп населения.</w:t>
      </w:r>
    </w:p>
    <w:p w:rsidR="000452CF" w:rsidRPr="003A3AE9" w:rsidRDefault="003E4E1A" w:rsidP="003A3AE9">
      <w:pPr>
        <w:spacing w:line="276" w:lineRule="auto"/>
        <w:rPr>
          <w:color w:val="248AE8"/>
          <w:sz w:val="28"/>
          <w:szCs w:val="28"/>
        </w:rPr>
      </w:pPr>
      <w:hyperlink r:id="rId79" w:history="1">
        <w:r w:rsidR="00231935" w:rsidRPr="003A3AE9">
          <w:rPr>
            <w:color w:val="248AE8"/>
            <w:sz w:val="28"/>
            <w:szCs w:val="28"/>
          </w:rPr>
          <w:t>https://www.voi.ru/news/all_news/novosti_strany/v_moskovskom_aeroportu_domodedovo__obsudili_dostupnost_vozduhnogo_transporta_dlya_ludej_s_invalidnostu.html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61"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Всероссийское общество инвалидов (voi.ru)</w:t>
      </w:r>
    </w:p>
    <w:bookmarkStart w:id="208" w:name="re_-1755282060"/>
    <w:bookmarkStart w:id="209" w:name="re_5d9da7a3-e078-451d-a6d1-e7eab66ea477"/>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"https://www.voi.ru/news/all_news/novosti_voi/hkola_molodyh_liderov_raspahnula_dveri_v_heksne.html" </w:instrText>
      </w:r>
      <w:r w:rsidRPr="003A3AE9">
        <w:rPr>
          <w:szCs w:val="28"/>
        </w:rPr>
        <w:fldChar w:fldCharType="separate"/>
      </w:r>
      <w:r w:rsidRPr="003A3AE9">
        <w:rPr>
          <w:szCs w:val="28"/>
        </w:rPr>
        <w:t>Школа молодых лидеров распахнула двери в Шексне</w:t>
      </w:r>
      <w:r w:rsidRPr="003A3AE9">
        <w:rPr>
          <w:szCs w:val="28"/>
        </w:rPr>
        <w:fldChar w:fldCharType="end"/>
      </w:r>
      <w:bookmarkEnd w:id="208"/>
      <w:bookmarkEnd w:id="209"/>
    </w:p>
    <w:p w:rsidR="000452CF" w:rsidRPr="003A3AE9" w:rsidRDefault="00231935" w:rsidP="00711893">
      <w:pPr>
        <w:pStyle w:val="a3"/>
        <w:spacing w:beforeAutospacing="1" w:afterAutospacing="1" w:line="276" w:lineRule="auto"/>
        <w:ind w:firstLine="0"/>
        <w:rPr>
          <w:szCs w:val="28"/>
        </w:rPr>
      </w:pPr>
      <w:r w:rsidRPr="003A3AE9">
        <w:rPr>
          <w:szCs w:val="28"/>
        </w:rPr>
        <w:t xml:space="preserve">С 9 по 12 сентября 2025 года в живописном поселке Шексна Вологодской области, на базе </w:t>
      </w:r>
      <w:proofErr w:type="spellStart"/>
      <w:r w:rsidRPr="003A3AE9">
        <w:rPr>
          <w:szCs w:val="28"/>
        </w:rPr>
        <w:t>гостинично</w:t>
      </w:r>
      <w:proofErr w:type="spellEnd"/>
      <w:r w:rsidRPr="003A3AE9">
        <w:rPr>
          <w:szCs w:val="28"/>
        </w:rPr>
        <w:t>-туристического комплекса "Парус", состоялось значимое областное мероприятие – "Школа молодых лидеров ВОИ"</w:t>
      </w:r>
      <w:r w:rsidR="00493AD4" w:rsidRPr="003A3AE9">
        <w:rPr>
          <w:szCs w:val="28"/>
        </w:rPr>
        <w:t>.</w:t>
      </w:r>
    </w:p>
    <w:p w:rsidR="000452CF" w:rsidRPr="003A3AE9" w:rsidRDefault="003E4E1A" w:rsidP="003A3AE9">
      <w:pPr>
        <w:spacing w:line="276" w:lineRule="auto"/>
        <w:rPr>
          <w:color w:val="248AE8"/>
          <w:sz w:val="28"/>
          <w:szCs w:val="28"/>
        </w:rPr>
      </w:pPr>
      <w:hyperlink r:id="rId80" w:history="1">
        <w:r w:rsidR="00231935" w:rsidRPr="003A3AE9">
          <w:rPr>
            <w:color w:val="248AE8"/>
            <w:sz w:val="28"/>
            <w:szCs w:val="28"/>
          </w:rPr>
          <w:t>https://www.voi.ru/news/all_news/novosti_voi/hkola_molodyh_liderov_raspahnula_dveri_v_heksne.html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60"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18.09.2025</w:t>
      </w:r>
      <w:r w:rsidRPr="003A3AE9">
        <w:rPr>
          <w:rFonts w:eastAsia="Arial"/>
          <w:sz w:val="28"/>
          <w:szCs w:val="28"/>
        </w:rPr>
        <w:t xml:space="preserve"> </w:t>
      </w:r>
      <w:r w:rsidRPr="003A3AE9">
        <w:rPr>
          <w:rFonts w:ascii="Times New Roman" w:hAnsi="Times New Roman" w:cs="Times New Roman"/>
          <w:b w:val="0"/>
          <w:i/>
          <w:color w:val="808080"/>
          <w:sz w:val="28"/>
          <w:szCs w:val="28"/>
        </w:rPr>
        <w:t>Всероссийское общество инвалидов (voi.ru)</w:t>
      </w:r>
    </w:p>
    <w:bookmarkStart w:id="210" w:name="re_-1755282059"/>
    <w:bookmarkStart w:id="211" w:name="re_89319cdb-0edb-46d5-9100-7fd9a21bf3d2"/>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"https://www.voi.ru/news/all_news/novosti_voi/na_urale_prohli_finalnye_gonki_vserossijskogo_festivalya_voi_po_parusnomu_sportu.html" </w:instrText>
      </w:r>
      <w:r w:rsidRPr="003A3AE9">
        <w:rPr>
          <w:szCs w:val="28"/>
        </w:rPr>
        <w:fldChar w:fldCharType="separate"/>
      </w:r>
      <w:r w:rsidRPr="003A3AE9">
        <w:rPr>
          <w:szCs w:val="28"/>
        </w:rPr>
        <w:t>На Урале прошли финальные гонки Всероссийского фестиваля ВОИ по парусному спорту</w:t>
      </w:r>
      <w:r w:rsidRPr="003A3AE9">
        <w:rPr>
          <w:szCs w:val="28"/>
        </w:rPr>
        <w:fldChar w:fldCharType="end"/>
      </w:r>
      <w:bookmarkEnd w:id="210"/>
      <w:bookmarkEnd w:id="211"/>
    </w:p>
    <w:p w:rsidR="000452CF" w:rsidRPr="003A3AE9" w:rsidRDefault="00231935" w:rsidP="00711893">
      <w:pPr>
        <w:pStyle w:val="a3"/>
        <w:spacing w:beforeAutospacing="1" w:afterAutospacing="1" w:line="276" w:lineRule="auto"/>
        <w:ind w:firstLine="0"/>
        <w:rPr>
          <w:szCs w:val="28"/>
        </w:rPr>
      </w:pPr>
      <w:r w:rsidRPr="003A3AE9">
        <w:rPr>
          <w:szCs w:val="28"/>
        </w:rPr>
        <w:t xml:space="preserve">На живописных берегах озера </w:t>
      </w:r>
      <w:proofErr w:type="spellStart"/>
      <w:r w:rsidRPr="003A3AE9">
        <w:rPr>
          <w:szCs w:val="28"/>
        </w:rPr>
        <w:t>Акакуль</w:t>
      </w:r>
      <w:proofErr w:type="spellEnd"/>
      <w:r w:rsidRPr="003A3AE9">
        <w:rPr>
          <w:szCs w:val="28"/>
        </w:rPr>
        <w:t xml:space="preserve">, на базе оздоровительного центра "Звездный" в Челябинской области, с успехом завершился финальный этап Всероссийского фестиваля ВОИ по парусному спорту. </w:t>
      </w:r>
    </w:p>
    <w:p w:rsidR="000452CF" w:rsidRPr="003A3AE9" w:rsidRDefault="003E4E1A" w:rsidP="003A3AE9">
      <w:pPr>
        <w:spacing w:line="276" w:lineRule="auto"/>
        <w:rPr>
          <w:color w:val="248AE8"/>
          <w:sz w:val="28"/>
          <w:szCs w:val="28"/>
        </w:rPr>
      </w:pPr>
      <w:hyperlink r:id="rId81" w:history="1">
        <w:r w:rsidR="00231935" w:rsidRPr="003A3AE9">
          <w:rPr>
            <w:color w:val="248AE8"/>
            <w:sz w:val="28"/>
            <w:szCs w:val="28"/>
          </w:rPr>
          <w:t>https://www.voi.ru/news/all_news/novosti_voi/na_urale_prohli_finalnye_gonki_vserossijskogo_festivalya_voi_po_parusnomu_sportu.html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59"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Всероссийское общество инвалидов (voi.ru)</w:t>
      </w:r>
    </w:p>
    <w:bookmarkStart w:id="212" w:name="re_-1755282058"/>
    <w:bookmarkStart w:id="213" w:name="re_304372e2-f986-4eda-bd8f-0427332779a1"/>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"https://www.voi.ru/news/all_news/novosti_voi/v_irkutskoj_oblasti_otkrylas_fotovystavka_bez_barerov.html" </w:instrText>
      </w:r>
      <w:r w:rsidRPr="003A3AE9">
        <w:rPr>
          <w:szCs w:val="28"/>
        </w:rPr>
        <w:fldChar w:fldCharType="separate"/>
      </w:r>
      <w:r w:rsidRPr="003A3AE9">
        <w:rPr>
          <w:szCs w:val="28"/>
        </w:rPr>
        <w:t>В Иркутской области открылась фотовыставка «Без барьеров»</w:t>
      </w:r>
      <w:r w:rsidRPr="003A3AE9">
        <w:rPr>
          <w:szCs w:val="28"/>
        </w:rPr>
        <w:fldChar w:fldCharType="end"/>
      </w:r>
      <w:bookmarkEnd w:id="212"/>
      <w:bookmarkEnd w:id="213"/>
    </w:p>
    <w:p w:rsidR="000452CF" w:rsidRPr="003A3AE9" w:rsidRDefault="00231935" w:rsidP="00711893">
      <w:pPr>
        <w:pStyle w:val="a3"/>
        <w:spacing w:beforeAutospacing="1" w:afterAutospacing="1" w:line="276" w:lineRule="auto"/>
        <w:ind w:firstLine="0"/>
        <w:rPr>
          <w:szCs w:val="28"/>
        </w:rPr>
      </w:pPr>
      <w:r w:rsidRPr="003A3AE9">
        <w:rPr>
          <w:szCs w:val="28"/>
        </w:rPr>
        <w:t xml:space="preserve">В среду, 17 сентября, в Иркутске открылась Всероссийская фотовыставка "Без барьеров". На снимках профессиональные авторы и фотографы-любители запечатлели будни людей с инвалидностью, их занятия спортом, творчеством, семьи и близких </w:t>
      </w:r>
      <w:proofErr w:type="gramStart"/>
      <w:r w:rsidRPr="003A3AE9">
        <w:rPr>
          <w:szCs w:val="28"/>
        </w:rPr>
        <w:t xml:space="preserve">людей </w:t>
      </w:r>
      <w:r w:rsidR="00493AD4" w:rsidRPr="003A3AE9">
        <w:rPr>
          <w:szCs w:val="28"/>
        </w:rPr>
        <w:t>.</w:t>
      </w:r>
      <w:proofErr w:type="gramEnd"/>
    </w:p>
    <w:p w:rsidR="000452CF" w:rsidRPr="003A3AE9" w:rsidRDefault="003E4E1A" w:rsidP="003A3AE9">
      <w:pPr>
        <w:spacing w:line="276" w:lineRule="auto"/>
        <w:rPr>
          <w:color w:val="248AE8"/>
          <w:sz w:val="28"/>
          <w:szCs w:val="28"/>
        </w:rPr>
      </w:pPr>
      <w:hyperlink r:id="rId82" w:history="1">
        <w:r w:rsidR="00231935" w:rsidRPr="003A3AE9">
          <w:rPr>
            <w:color w:val="248AE8"/>
            <w:sz w:val="28"/>
            <w:szCs w:val="28"/>
          </w:rPr>
          <w:t>https://www.voi.ru/news/all_news/novosti_voi/v_irkutskoj_oblasti_otkrylas_fotovystavka_bez_barerov.html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58"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t>17.09.2025</w:t>
      </w:r>
      <w:r w:rsidRPr="003A3AE9">
        <w:rPr>
          <w:rFonts w:eastAsia="Arial"/>
          <w:sz w:val="28"/>
          <w:szCs w:val="28"/>
        </w:rPr>
        <w:t xml:space="preserve"> </w:t>
      </w:r>
      <w:r w:rsidRPr="003A3AE9">
        <w:rPr>
          <w:rFonts w:ascii="Times New Roman" w:hAnsi="Times New Roman" w:cs="Times New Roman"/>
          <w:b w:val="0"/>
          <w:i/>
          <w:color w:val="808080"/>
          <w:sz w:val="28"/>
          <w:szCs w:val="28"/>
        </w:rPr>
        <w:t>Всероссийское общество инвалидов (voi.ru)</w:t>
      </w:r>
    </w:p>
    <w:bookmarkStart w:id="214" w:name="re_-1755282057"/>
    <w:bookmarkStart w:id="215" w:name="re_37aded63-8024-49ad-95a9-5ed72da2065a"/>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"https://www.voi.ru/news/all_news/novosti_voi/v_tumeni_zaverhilsya_turnir_po_basketbolu_na_kolyaskah_1.html" </w:instrText>
      </w:r>
      <w:r w:rsidRPr="003A3AE9">
        <w:rPr>
          <w:szCs w:val="28"/>
        </w:rPr>
        <w:fldChar w:fldCharType="separate"/>
      </w:r>
      <w:r w:rsidRPr="003A3AE9">
        <w:rPr>
          <w:szCs w:val="28"/>
        </w:rPr>
        <w:t>В Санкт-Петербурге завершился турнир по баскетболу на колясках</w:t>
      </w:r>
      <w:r w:rsidRPr="003A3AE9">
        <w:rPr>
          <w:szCs w:val="28"/>
        </w:rPr>
        <w:fldChar w:fldCharType="end"/>
      </w:r>
      <w:bookmarkEnd w:id="214"/>
      <w:bookmarkEnd w:id="215"/>
    </w:p>
    <w:p w:rsidR="000452CF" w:rsidRPr="003A3AE9" w:rsidRDefault="00231935" w:rsidP="00711893">
      <w:pPr>
        <w:pStyle w:val="a3"/>
        <w:spacing w:beforeAutospacing="1" w:afterAutospacing="1" w:line="276" w:lineRule="auto"/>
        <w:ind w:firstLine="0"/>
        <w:rPr>
          <w:szCs w:val="28"/>
        </w:rPr>
      </w:pPr>
      <w:r w:rsidRPr="003A3AE9">
        <w:rPr>
          <w:szCs w:val="28"/>
        </w:rPr>
        <w:t xml:space="preserve">13 сентября в Санкт-Петербурге завершился Всероссийский турнир ВОИ по баскетболу на колясках "Памяти бронзового призера Олимпийских игр, мастера спорта международного класса, тренера А. Г. Макеева". </w:t>
      </w:r>
    </w:p>
    <w:p w:rsidR="000452CF" w:rsidRPr="003A3AE9" w:rsidRDefault="003E4E1A" w:rsidP="003A3AE9">
      <w:pPr>
        <w:spacing w:line="276" w:lineRule="auto"/>
        <w:rPr>
          <w:color w:val="248AE8"/>
          <w:sz w:val="28"/>
          <w:szCs w:val="28"/>
        </w:rPr>
      </w:pPr>
      <w:hyperlink r:id="rId83" w:history="1">
        <w:r w:rsidR="00231935" w:rsidRPr="003A3AE9">
          <w:rPr>
            <w:color w:val="248AE8"/>
            <w:sz w:val="28"/>
            <w:szCs w:val="28"/>
          </w:rPr>
          <w:t>https://www.voi.ru/news/all_news/novosti_voi/v_tumeni_zaverhilsya_turnir_po_basketbolu_na_kolyaskah_1.html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57"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pStyle w:val="3"/>
        <w:spacing w:before="220" w:after="0" w:line="276" w:lineRule="auto"/>
        <w:rPr>
          <w:rFonts w:eastAsia="Arial"/>
          <w:sz w:val="28"/>
          <w:szCs w:val="28"/>
        </w:rPr>
      </w:pPr>
      <w:r w:rsidRPr="003A3AE9">
        <w:rPr>
          <w:rFonts w:ascii="Times New Roman" w:hAnsi="Times New Roman" w:cs="Times New Roman"/>
          <w:b w:val="0"/>
          <w:i/>
          <w:color w:val="808080"/>
          <w:sz w:val="28"/>
          <w:szCs w:val="28"/>
        </w:rPr>
        <w:lastRenderedPageBreak/>
        <w:t>15.09.2025</w:t>
      </w:r>
      <w:r w:rsidRPr="003A3AE9">
        <w:rPr>
          <w:rFonts w:eastAsia="Arial"/>
          <w:sz w:val="28"/>
          <w:szCs w:val="28"/>
        </w:rPr>
        <w:t xml:space="preserve"> </w:t>
      </w:r>
      <w:r w:rsidRPr="003A3AE9">
        <w:rPr>
          <w:rFonts w:ascii="Times New Roman" w:hAnsi="Times New Roman" w:cs="Times New Roman"/>
          <w:b w:val="0"/>
          <w:i/>
          <w:color w:val="808080"/>
          <w:sz w:val="28"/>
          <w:szCs w:val="28"/>
        </w:rPr>
        <w:t>Всероссийское общество инвалидов (voi.ru)</w:t>
      </w:r>
    </w:p>
    <w:bookmarkStart w:id="216" w:name="re_-1755282056"/>
    <w:bookmarkStart w:id="217" w:name="re_f1f43c3f-72c3-4c8e-9aa3-2030f1b97bf3"/>
    <w:p w:rsidR="000452CF" w:rsidRPr="003A3AE9" w:rsidRDefault="00231935" w:rsidP="003A3AE9">
      <w:pPr>
        <w:pStyle w:val="2"/>
        <w:spacing w:line="276" w:lineRule="auto"/>
        <w:rPr>
          <w:szCs w:val="28"/>
        </w:rPr>
      </w:pPr>
      <w:r w:rsidRPr="003A3AE9">
        <w:rPr>
          <w:szCs w:val="28"/>
        </w:rPr>
        <w:fldChar w:fldCharType="begin"/>
      </w:r>
      <w:r w:rsidRPr="003A3AE9">
        <w:rPr>
          <w:szCs w:val="28"/>
        </w:rPr>
        <w:instrText xml:space="preserve"> HYPERLINK "https://www.voi.ru/news/all_news/novosti_voi/uchastniki_proekta_vse_svoi_soverhili_ekskursionnuu_poezdku_v_memorialnyj_kompleks_partizanskaya_polyana.html" </w:instrText>
      </w:r>
      <w:r w:rsidRPr="003A3AE9">
        <w:rPr>
          <w:szCs w:val="28"/>
        </w:rPr>
        <w:fldChar w:fldCharType="separate"/>
      </w:r>
      <w:r w:rsidRPr="003A3AE9">
        <w:rPr>
          <w:szCs w:val="28"/>
        </w:rPr>
        <w:t xml:space="preserve">Участники проекта «Все </w:t>
      </w:r>
      <w:proofErr w:type="spellStart"/>
      <w:r w:rsidRPr="003A3AE9">
        <w:rPr>
          <w:szCs w:val="28"/>
        </w:rPr>
        <w:t>сВОИ</w:t>
      </w:r>
      <w:proofErr w:type="spellEnd"/>
      <w:r w:rsidRPr="003A3AE9">
        <w:rPr>
          <w:szCs w:val="28"/>
        </w:rPr>
        <w:t>» совершили экскурсионную поездку в мемориальный комплекс «Партизанская поляна»</w:t>
      </w:r>
      <w:r w:rsidRPr="003A3AE9">
        <w:rPr>
          <w:szCs w:val="28"/>
        </w:rPr>
        <w:fldChar w:fldCharType="end"/>
      </w:r>
      <w:bookmarkEnd w:id="216"/>
      <w:bookmarkEnd w:id="217"/>
    </w:p>
    <w:p w:rsidR="000452CF" w:rsidRPr="003A3AE9" w:rsidRDefault="00231935" w:rsidP="00711893">
      <w:pPr>
        <w:pStyle w:val="a3"/>
        <w:spacing w:beforeAutospacing="1" w:afterAutospacing="1" w:line="276" w:lineRule="auto"/>
        <w:ind w:firstLine="0"/>
        <w:rPr>
          <w:szCs w:val="28"/>
        </w:rPr>
      </w:pPr>
      <w:r w:rsidRPr="003A3AE9">
        <w:rPr>
          <w:szCs w:val="28"/>
        </w:rPr>
        <w:t xml:space="preserve">11 сентября, в преддверии празднования 82-й годовщины освобождения Брянской области от немецко-фашистских захватчиков, участники проекта "Все сВОИ" совершили экскурсионную поездку в мемориальный комплекс "Партизанская поляна". </w:t>
      </w:r>
    </w:p>
    <w:p w:rsidR="000452CF" w:rsidRPr="003A3AE9" w:rsidRDefault="003E4E1A" w:rsidP="003A3AE9">
      <w:pPr>
        <w:spacing w:line="276" w:lineRule="auto"/>
        <w:rPr>
          <w:color w:val="248AE8"/>
          <w:sz w:val="28"/>
          <w:szCs w:val="28"/>
        </w:rPr>
      </w:pPr>
      <w:hyperlink r:id="rId84" w:history="1">
        <w:r w:rsidR="00231935" w:rsidRPr="003A3AE9">
          <w:rPr>
            <w:color w:val="248AE8"/>
            <w:sz w:val="28"/>
            <w:szCs w:val="28"/>
          </w:rPr>
          <w:t>https://www.voi.ru/news/all_news/novosti_voi/uchastniki_proekta_vse_svoi_soverhili_ekskursionnuu_poezdku_v_memorialnyj_kompleks_partizanskaya_polyana.html</w:t>
        </w:r>
      </w:hyperlink>
      <w:r w:rsidR="00231935" w:rsidRPr="003A3AE9">
        <w:rPr>
          <w:color w:val="248AE8"/>
          <w:sz w:val="28"/>
          <w:szCs w:val="28"/>
        </w:rPr>
        <w:t> </w:t>
      </w:r>
    </w:p>
    <w:p w:rsidR="000452CF" w:rsidRPr="003A3AE9" w:rsidRDefault="003E4E1A" w:rsidP="003A3AE9">
      <w:pPr>
        <w:spacing w:line="276" w:lineRule="auto"/>
        <w:rPr>
          <w:sz w:val="28"/>
          <w:szCs w:val="28"/>
        </w:rPr>
      </w:pPr>
      <w:hyperlink w:anchor="re_toc_-1755282056" w:history="1">
        <w:r w:rsidR="00231935" w:rsidRPr="003A3AE9">
          <w:rPr>
            <w:color w:val="248AE8"/>
            <w:sz w:val="28"/>
            <w:szCs w:val="28"/>
          </w:rPr>
          <w:t>К оглавлению</w:t>
        </w:r>
      </w:hyperlink>
    </w:p>
    <w:p w:rsidR="000452CF" w:rsidRPr="003A3AE9" w:rsidRDefault="000452CF" w:rsidP="003A3AE9">
      <w:pPr>
        <w:pStyle w:val="a4"/>
        <w:spacing w:line="276" w:lineRule="auto"/>
        <w:rPr>
          <w:sz w:val="28"/>
          <w:szCs w:val="28"/>
        </w:rPr>
      </w:pPr>
    </w:p>
    <w:p w:rsidR="000452CF" w:rsidRPr="003A3AE9" w:rsidRDefault="00231935" w:rsidP="003A3AE9">
      <w:pPr>
        <w:spacing w:line="276" w:lineRule="auto"/>
        <w:rPr>
          <w:sz w:val="28"/>
          <w:szCs w:val="28"/>
        </w:rPr>
      </w:pPr>
      <w:r w:rsidRPr="003A3AE9">
        <w:rPr>
          <w:sz w:val="28"/>
          <w:szCs w:val="28"/>
        </w:rPr>
        <w:br w:type="page"/>
      </w:r>
    </w:p>
    <w:p w:rsidR="000452CF" w:rsidRPr="003A3AE9" w:rsidRDefault="00231935" w:rsidP="003A3AE9">
      <w:pPr>
        <w:pStyle w:val="1"/>
        <w:shd w:val="clear" w:color="auto" w:fill="CCCCCC"/>
        <w:spacing w:line="276" w:lineRule="auto"/>
        <w:rPr>
          <w:szCs w:val="28"/>
        </w:rPr>
      </w:pPr>
      <w:bookmarkStart w:id="218" w:name="re_-1755282055"/>
      <w:r w:rsidRPr="003A3AE9">
        <w:rPr>
          <w:szCs w:val="28"/>
        </w:rPr>
        <w:lastRenderedPageBreak/>
        <w:t>СМИ Всероссийского общества инвалидов</w:t>
      </w:r>
      <w:bookmarkEnd w:id="218"/>
    </w:p>
    <w:p w:rsidR="00ED0BCE" w:rsidRPr="008364D5" w:rsidRDefault="00ED0BCE" w:rsidP="00ED0BCE">
      <w:pPr>
        <w:spacing w:line="276" w:lineRule="auto"/>
        <w:jc w:val="both"/>
        <w:rPr>
          <w:sz w:val="28"/>
          <w:szCs w:val="28"/>
        </w:rPr>
      </w:pPr>
      <w:hyperlink r:id="rId85" w:history="1">
        <w:r w:rsidRPr="008364D5">
          <w:rPr>
            <w:rStyle w:val="a5"/>
            <w:sz w:val="28"/>
            <w:szCs w:val="28"/>
          </w:rPr>
          <w:t>Всероссийская газета «Надежда»</w:t>
        </w:r>
      </w:hyperlink>
    </w:p>
    <w:p w:rsidR="00ED0BCE" w:rsidRPr="008364D5" w:rsidRDefault="00ED0BCE" w:rsidP="00ED0BCE">
      <w:pPr>
        <w:spacing w:line="276" w:lineRule="auto"/>
        <w:jc w:val="both"/>
        <w:rPr>
          <w:sz w:val="28"/>
          <w:szCs w:val="28"/>
        </w:rPr>
      </w:pPr>
      <w:hyperlink r:id="rId86" w:history="1">
        <w:r w:rsidRPr="008364D5">
          <w:rPr>
            <w:rStyle w:val="a5"/>
            <w:sz w:val="28"/>
            <w:szCs w:val="28"/>
          </w:rPr>
          <w:t>Всероссийская газета «Русский инвалид»</w:t>
        </w:r>
      </w:hyperlink>
      <w:r w:rsidRPr="008364D5">
        <w:rPr>
          <w:sz w:val="28"/>
          <w:szCs w:val="28"/>
        </w:rPr>
        <w:t xml:space="preserve"> </w:t>
      </w:r>
    </w:p>
    <w:p w:rsidR="00ED0BCE" w:rsidRPr="008364D5" w:rsidRDefault="00ED0BCE" w:rsidP="00ED0BCE">
      <w:pPr>
        <w:spacing w:line="276" w:lineRule="auto"/>
        <w:jc w:val="both"/>
        <w:rPr>
          <w:bCs/>
          <w:sz w:val="28"/>
          <w:szCs w:val="28"/>
        </w:rPr>
      </w:pPr>
      <w:hyperlink r:id="rId87" w:history="1">
        <w:r w:rsidRPr="008364D5">
          <w:rPr>
            <w:rStyle w:val="a5"/>
            <w:bCs/>
            <w:sz w:val="28"/>
            <w:szCs w:val="28"/>
          </w:rPr>
          <w:t>Газета «Здравствуй!» (Пермская РО ВОИ)</w:t>
        </w:r>
      </w:hyperlink>
      <w:r w:rsidRPr="008364D5">
        <w:rPr>
          <w:bCs/>
          <w:sz w:val="28"/>
          <w:szCs w:val="28"/>
        </w:rPr>
        <w:t xml:space="preserve"> </w:t>
      </w:r>
    </w:p>
    <w:p w:rsidR="00ED0BCE" w:rsidRPr="008364D5" w:rsidRDefault="00ED0BCE" w:rsidP="00ED0BCE">
      <w:pPr>
        <w:spacing w:line="276" w:lineRule="auto"/>
        <w:jc w:val="both"/>
        <w:rPr>
          <w:sz w:val="28"/>
          <w:szCs w:val="28"/>
        </w:rPr>
      </w:pPr>
      <w:hyperlink r:id="rId88" w:history="1">
        <w:r w:rsidRPr="008364D5">
          <w:rPr>
            <w:rStyle w:val="a5"/>
            <w:sz w:val="28"/>
            <w:szCs w:val="28"/>
          </w:rPr>
          <w:t>Газета «Единство инвалидного движения» (Ростовская РО ВОИ)</w:t>
        </w:r>
      </w:hyperlink>
    </w:p>
    <w:p w:rsidR="00ED0BCE" w:rsidRPr="008364D5" w:rsidRDefault="00ED0BCE" w:rsidP="00ED0BCE">
      <w:pPr>
        <w:spacing w:line="276" w:lineRule="auto"/>
        <w:jc w:val="both"/>
        <w:rPr>
          <w:sz w:val="28"/>
          <w:szCs w:val="28"/>
        </w:rPr>
      </w:pPr>
      <w:hyperlink r:id="rId89" w:history="1">
        <w:r w:rsidRPr="008364D5">
          <w:rPr>
            <w:rStyle w:val="a5"/>
            <w:sz w:val="28"/>
            <w:szCs w:val="28"/>
          </w:rPr>
          <w:t>Газета «Милосердие и здоровье» (Челябинская РО ВОИ)</w:t>
        </w:r>
      </w:hyperlink>
    </w:p>
    <w:p w:rsidR="00ED0BCE" w:rsidRPr="008364D5" w:rsidRDefault="00ED0BCE" w:rsidP="00ED0BCE">
      <w:pPr>
        <w:spacing w:line="276" w:lineRule="auto"/>
        <w:jc w:val="both"/>
        <w:rPr>
          <w:sz w:val="28"/>
          <w:szCs w:val="28"/>
        </w:rPr>
      </w:pPr>
      <w:hyperlink r:id="rId90" w:history="1">
        <w:r w:rsidRPr="008364D5">
          <w:rPr>
            <w:rStyle w:val="a5"/>
            <w:sz w:val="28"/>
            <w:szCs w:val="28"/>
          </w:rPr>
          <w:t>Газета «Перспектива» (Башкирская РО ВОИ)</w:t>
        </w:r>
      </w:hyperlink>
    </w:p>
    <w:p w:rsidR="00ED0BCE" w:rsidRPr="008364D5" w:rsidRDefault="00ED0BCE" w:rsidP="00ED0BCE">
      <w:pPr>
        <w:spacing w:line="276" w:lineRule="auto"/>
        <w:jc w:val="both"/>
        <w:rPr>
          <w:sz w:val="28"/>
          <w:szCs w:val="28"/>
        </w:rPr>
      </w:pPr>
      <w:hyperlink r:id="rId91" w:history="1">
        <w:r w:rsidRPr="008364D5">
          <w:rPr>
            <w:rStyle w:val="a5"/>
            <w:sz w:val="28"/>
            <w:szCs w:val="28"/>
          </w:rPr>
          <w:t>Газета «Контакт-</w:t>
        </w:r>
        <w:proofErr w:type="spellStart"/>
        <w:r w:rsidRPr="008364D5">
          <w:rPr>
            <w:rStyle w:val="a5"/>
            <w:sz w:val="28"/>
            <w:szCs w:val="28"/>
          </w:rPr>
          <w:t>информ</w:t>
        </w:r>
        <w:proofErr w:type="spellEnd"/>
        <w:r w:rsidRPr="008364D5">
          <w:rPr>
            <w:rStyle w:val="a5"/>
            <w:sz w:val="28"/>
            <w:szCs w:val="28"/>
          </w:rPr>
          <w:t>» (Санкт-Петербургская ГО ВОИ)</w:t>
        </w:r>
      </w:hyperlink>
    </w:p>
    <w:p w:rsidR="00ED0BCE" w:rsidRPr="008364D5" w:rsidRDefault="00ED0BCE" w:rsidP="00ED0BCE">
      <w:pPr>
        <w:spacing w:line="276" w:lineRule="auto"/>
        <w:jc w:val="both"/>
        <w:rPr>
          <w:sz w:val="28"/>
          <w:szCs w:val="28"/>
        </w:rPr>
      </w:pPr>
      <w:hyperlink r:id="rId92" w:history="1">
        <w:r w:rsidRPr="008364D5">
          <w:rPr>
            <w:rStyle w:val="a5"/>
            <w:sz w:val="28"/>
            <w:szCs w:val="28"/>
          </w:rPr>
          <w:t>Газета «Голос надежды» (Свердловская РО ВОИ)</w:t>
        </w:r>
      </w:hyperlink>
    </w:p>
    <w:p w:rsidR="00ED0BCE" w:rsidRPr="008364D5" w:rsidRDefault="00ED0BCE" w:rsidP="00ED0BCE">
      <w:pPr>
        <w:spacing w:line="276" w:lineRule="auto"/>
        <w:jc w:val="both"/>
        <w:rPr>
          <w:sz w:val="28"/>
          <w:szCs w:val="28"/>
        </w:rPr>
      </w:pPr>
      <w:hyperlink r:id="rId93" w:history="1">
        <w:r w:rsidRPr="008364D5">
          <w:rPr>
            <w:rStyle w:val="a5"/>
            <w:sz w:val="28"/>
            <w:szCs w:val="28"/>
          </w:rPr>
          <w:t>Газета «Орловские вести ВОИ» (Орловская РО ВОИ)</w:t>
        </w:r>
      </w:hyperlink>
    </w:p>
    <w:p w:rsidR="00ED0BCE" w:rsidRPr="008364D5" w:rsidRDefault="00ED0BCE" w:rsidP="00ED0BCE">
      <w:pPr>
        <w:spacing w:line="276" w:lineRule="auto"/>
        <w:jc w:val="both"/>
        <w:rPr>
          <w:sz w:val="28"/>
          <w:szCs w:val="28"/>
        </w:rPr>
      </w:pPr>
      <w:hyperlink r:id="rId94" w:history="1">
        <w:r w:rsidRPr="008364D5">
          <w:rPr>
            <w:rStyle w:val="a5"/>
            <w:sz w:val="28"/>
            <w:szCs w:val="28"/>
          </w:rPr>
          <w:t>Газета «Сочувствие» (Владимирская РО ВОИ)</w:t>
        </w:r>
      </w:hyperlink>
    </w:p>
    <w:p w:rsidR="00ED0BCE" w:rsidRPr="008364D5" w:rsidRDefault="00ED0BCE" w:rsidP="00ED0BCE">
      <w:pPr>
        <w:spacing w:line="276" w:lineRule="auto"/>
        <w:jc w:val="both"/>
        <w:rPr>
          <w:sz w:val="28"/>
          <w:szCs w:val="28"/>
        </w:rPr>
      </w:pPr>
      <w:hyperlink r:id="rId95" w:history="1">
        <w:r w:rsidRPr="008364D5">
          <w:rPr>
            <w:rStyle w:val="a5"/>
            <w:sz w:val="28"/>
            <w:szCs w:val="28"/>
          </w:rPr>
          <w:t>Газета «Наш дом-Кузбасс» (Кемеровская РО ВОИ)</w:t>
        </w:r>
      </w:hyperlink>
    </w:p>
    <w:p w:rsidR="00ED0BCE" w:rsidRPr="008364D5" w:rsidRDefault="00ED0BCE" w:rsidP="00ED0BCE">
      <w:pPr>
        <w:spacing w:line="276" w:lineRule="auto"/>
        <w:jc w:val="both"/>
        <w:rPr>
          <w:sz w:val="28"/>
          <w:szCs w:val="28"/>
        </w:rPr>
      </w:pPr>
      <w:hyperlink r:id="rId96" w:history="1">
        <w:r w:rsidRPr="008364D5">
          <w:rPr>
            <w:rStyle w:val="a5"/>
            <w:sz w:val="28"/>
            <w:szCs w:val="28"/>
          </w:rPr>
          <w:t>Газета «Общий мир» (Марийская РО ВОИ)</w:t>
        </w:r>
      </w:hyperlink>
    </w:p>
    <w:p w:rsidR="00ED0BCE" w:rsidRPr="008364D5" w:rsidRDefault="00ED0BCE" w:rsidP="00ED0BCE">
      <w:pPr>
        <w:spacing w:line="276" w:lineRule="auto"/>
        <w:jc w:val="both"/>
        <w:rPr>
          <w:sz w:val="28"/>
          <w:szCs w:val="28"/>
        </w:rPr>
      </w:pPr>
      <w:hyperlink r:id="rId97" w:history="1">
        <w:r w:rsidRPr="008364D5">
          <w:rPr>
            <w:rStyle w:val="a5"/>
            <w:sz w:val="28"/>
            <w:szCs w:val="28"/>
          </w:rPr>
          <w:t>Газета «Равенство» (Оренбургская РО ВОИ)</w:t>
        </w:r>
      </w:hyperlink>
    </w:p>
    <w:p w:rsidR="00ED0BCE" w:rsidRPr="008364D5" w:rsidRDefault="00ED0BCE" w:rsidP="00ED0BCE">
      <w:pPr>
        <w:spacing w:line="276" w:lineRule="auto"/>
        <w:jc w:val="both"/>
        <w:rPr>
          <w:sz w:val="28"/>
          <w:szCs w:val="28"/>
        </w:rPr>
      </w:pPr>
      <w:hyperlink r:id="rId98" w:history="1">
        <w:r w:rsidRPr="008364D5">
          <w:rPr>
            <w:rStyle w:val="a5"/>
            <w:sz w:val="28"/>
            <w:szCs w:val="28"/>
          </w:rPr>
          <w:t>Газета «Здравствуйте, люди!» (Нижегородская РО ВОИ)</w:t>
        </w:r>
      </w:hyperlink>
    </w:p>
    <w:p w:rsidR="00ED0BCE" w:rsidRPr="008364D5" w:rsidRDefault="00ED0BCE" w:rsidP="00ED0BCE">
      <w:pPr>
        <w:spacing w:line="276" w:lineRule="auto"/>
        <w:jc w:val="both"/>
        <w:rPr>
          <w:sz w:val="28"/>
          <w:szCs w:val="28"/>
        </w:rPr>
      </w:pPr>
      <w:hyperlink r:id="rId99" w:history="1">
        <w:r w:rsidRPr="008364D5">
          <w:rPr>
            <w:rStyle w:val="a5"/>
            <w:sz w:val="28"/>
            <w:szCs w:val="28"/>
          </w:rPr>
          <w:t>Газета «Милосердие и надежда» (Красноярская РО ВОИ)</w:t>
        </w:r>
      </w:hyperlink>
    </w:p>
    <w:p w:rsidR="00ED0BCE" w:rsidRPr="008364D5" w:rsidRDefault="00ED0BCE" w:rsidP="00ED0BCE">
      <w:pPr>
        <w:spacing w:line="276" w:lineRule="auto"/>
        <w:jc w:val="both"/>
        <w:rPr>
          <w:sz w:val="28"/>
          <w:szCs w:val="28"/>
        </w:rPr>
      </w:pPr>
      <w:hyperlink r:id="rId100" w:history="1">
        <w:r w:rsidRPr="008364D5">
          <w:rPr>
            <w:rStyle w:val="a5"/>
            <w:sz w:val="28"/>
            <w:szCs w:val="28"/>
          </w:rPr>
          <w:t>Газета «Шаг из круга» (Алтайская КО ВОИ)</w:t>
        </w:r>
      </w:hyperlink>
    </w:p>
    <w:p w:rsidR="00ED0BCE" w:rsidRPr="008364D5" w:rsidRDefault="00ED0BCE" w:rsidP="00ED0BCE">
      <w:pPr>
        <w:spacing w:line="276" w:lineRule="auto"/>
        <w:jc w:val="both"/>
        <w:rPr>
          <w:sz w:val="28"/>
          <w:szCs w:val="28"/>
        </w:rPr>
      </w:pPr>
      <w:hyperlink r:id="rId101" w:history="1">
        <w:r w:rsidRPr="008364D5">
          <w:rPr>
            <w:rStyle w:val="a5"/>
            <w:sz w:val="28"/>
            <w:szCs w:val="28"/>
          </w:rPr>
          <w:t>Газета «Феникс Чувашии» (Чувашская РО ВОИ)</w:t>
        </w:r>
      </w:hyperlink>
    </w:p>
    <w:p w:rsidR="00ED0BCE" w:rsidRPr="008364D5" w:rsidRDefault="00ED0BCE" w:rsidP="00ED0BCE">
      <w:pPr>
        <w:spacing w:line="276" w:lineRule="auto"/>
        <w:jc w:val="both"/>
        <w:rPr>
          <w:sz w:val="28"/>
          <w:szCs w:val="28"/>
        </w:rPr>
      </w:pPr>
      <w:hyperlink r:id="rId102" w:history="1">
        <w:r w:rsidRPr="008364D5">
          <w:rPr>
            <w:rStyle w:val="a5"/>
            <w:sz w:val="28"/>
            <w:szCs w:val="28"/>
          </w:rPr>
          <w:t>Газета «Мы – рядом» (Коми РО ВОИ)</w:t>
        </w:r>
      </w:hyperlink>
    </w:p>
    <w:p w:rsidR="00ED0BCE" w:rsidRPr="008364D5" w:rsidRDefault="00ED0BCE" w:rsidP="00ED0BCE">
      <w:pPr>
        <w:spacing w:line="276" w:lineRule="auto"/>
        <w:jc w:val="both"/>
        <w:rPr>
          <w:sz w:val="28"/>
          <w:szCs w:val="28"/>
        </w:rPr>
      </w:pPr>
      <w:hyperlink r:id="rId103" w:history="1">
        <w:r w:rsidRPr="008364D5">
          <w:rPr>
            <w:rStyle w:val="a5"/>
            <w:sz w:val="28"/>
            <w:szCs w:val="28"/>
          </w:rPr>
          <w:t>Газета «</w:t>
        </w:r>
        <w:proofErr w:type="spellStart"/>
        <w:r w:rsidRPr="008364D5">
          <w:rPr>
            <w:rStyle w:val="a5"/>
            <w:sz w:val="28"/>
            <w:szCs w:val="28"/>
          </w:rPr>
          <w:t>сВОИ</w:t>
        </w:r>
        <w:proofErr w:type="spellEnd"/>
        <w:r w:rsidRPr="008364D5">
          <w:rPr>
            <w:rStyle w:val="a5"/>
            <w:sz w:val="28"/>
            <w:szCs w:val="28"/>
          </w:rPr>
          <w:t xml:space="preserve"> на Вятке» (Кировская РО ВОИ)</w:t>
        </w:r>
      </w:hyperlink>
    </w:p>
    <w:p w:rsidR="00ED0BCE" w:rsidRPr="008364D5" w:rsidRDefault="00ED0BCE" w:rsidP="00ED0BCE">
      <w:pPr>
        <w:spacing w:line="276" w:lineRule="auto"/>
        <w:jc w:val="both"/>
        <w:rPr>
          <w:sz w:val="28"/>
          <w:szCs w:val="28"/>
        </w:rPr>
      </w:pPr>
      <w:hyperlink r:id="rId104" w:history="1">
        <w:r w:rsidRPr="008364D5">
          <w:rPr>
            <w:rStyle w:val="a5"/>
            <w:sz w:val="28"/>
            <w:szCs w:val="28"/>
          </w:rPr>
          <w:t>Газета «Стремление» (Воронежская РО ВОИ)</w:t>
        </w:r>
      </w:hyperlink>
    </w:p>
    <w:p w:rsidR="00ED0BCE" w:rsidRPr="008364D5" w:rsidRDefault="00ED0BCE" w:rsidP="00ED0BCE">
      <w:pPr>
        <w:spacing w:line="276" w:lineRule="auto"/>
        <w:jc w:val="both"/>
        <w:rPr>
          <w:sz w:val="28"/>
          <w:szCs w:val="28"/>
        </w:rPr>
      </w:pPr>
      <w:hyperlink r:id="rId105" w:history="1">
        <w:r w:rsidRPr="008364D5">
          <w:rPr>
            <w:rStyle w:val="a5"/>
            <w:sz w:val="28"/>
            <w:szCs w:val="28"/>
          </w:rPr>
          <w:t>Газета «Мы сильны  духом» (Ставропольская КО ВОИ)</w:t>
        </w:r>
      </w:hyperlink>
    </w:p>
    <w:p w:rsidR="00ED0BCE" w:rsidRPr="008364D5" w:rsidRDefault="00ED0BCE" w:rsidP="00ED0BCE">
      <w:pPr>
        <w:spacing w:line="276" w:lineRule="auto"/>
        <w:jc w:val="both"/>
        <w:rPr>
          <w:sz w:val="28"/>
          <w:szCs w:val="28"/>
        </w:rPr>
      </w:pPr>
      <w:hyperlink r:id="rId106" w:history="1">
        <w:r w:rsidRPr="008364D5">
          <w:rPr>
            <w:rStyle w:val="a5"/>
            <w:sz w:val="28"/>
            <w:szCs w:val="28"/>
          </w:rPr>
          <w:t>Журнал «</w:t>
        </w:r>
        <w:proofErr w:type="spellStart"/>
        <w:r w:rsidRPr="008364D5">
          <w:rPr>
            <w:rStyle w:val="a5"/>
            <w:sz w:val="28"/>
            <w:szCs w:val="28"/>
          </w:rPr>
          <w:t>Сайдыс</w:t>
        </w:r>
        <w:proofErr w:type="spellEnd"/>
        <w:r w:rsidRPr="008364D5">
          <w:rPr>
            <w:rStyle w:val="a5"/>
            <w:sz w:val="28"/>
            <w:szCs w:val="28"/>
          </w:rPr>
          <w:t>» (Якутская РО ВОИ)</w:t>
        </w:r>
      </w:hyperlink>
    </w:p>
    <w:p w:rsidR="00ED0BCE" w:rsidRPr="008364D5" w:rsidRDefault="00ED0BCE" w:rsidP="00ED0BCE">
      <w:pPr>
        <w:spacing w:line="276" w:lineRule="auto"/>
        <w:jc w:val="both"/>
        <w:rPr>
          <w:sz w:val="28"/>
          <w:szCs w:val="28"/>
        </w:rPr>
      </w:pPr>
    </w:p>
    <w:p w:rsidR="00ED0BCE" w:rsidRPr="00B10C29" w:rsidRDefault="00ED0BCE" w:rsidP="00ED0BCE">
      <w:pPr>
        <w:spacing w:line="276" w:lineRule="auto"/>
        <w:jc w:val="both"/>
        <w:rPr>
          <w:rStyle w:val="a5"/>
          <w:color w:val="0070C0"/>
          <w:sz w:val="28"/>
          <w:szCs w:val="28"/>
          <w:u w:val="none"/>
        </w:rPr>
      </w:pPr>
      <w:r w:rsidRPr="00B10C29">
        <w:rPr>
          <w:color w:val="0070C0"/>
          <w:sz w:val="28"/>
          <w:szCs w:val="28"/>
        </w:rPr>
        <w:fldChar w:fldCharType="begin"/>
      </w:r>
      <w:r w:rsidRPr="00B10C29">
        <w:rPr>
          <w:color w:val="0070C0"/>
          <w:sz w:val="28"/>
          <w:szCs w:val="28"/>
        </w:rPr>
        <w:instrText xml:space="preserve"> HYPERLINK  \l "re_toc_-1756838289" </w:instrText>
      </w:r>
      <w:r w:rsidRPr="00B10C29">
        <w:rPr>
          <w:color w:val="0070C0"/>
          <w:sz w:val="28"/>
          <w:szCs w:val="28"/>
        </w:rPr>
        <w:fldChar w:fldCharType="separate"/>
      </w:r>
      <w:r w:rsidRPr="00B10C29">
        <w:rPr>
          <w:rStyle w:val="a5"/>
          <w:color w:val="0070C0"/>
          <w:sz w:val="28"/>
          <w:szCs w:val="28"/>
          <w:u w:val="none"/>
        </w:rPr>
        <w:t>К оглав</w:t>
      </w:r>
      <w:r w:rsidRPr="00B10C29">
        <w:rPr>
          <w:rStyle w:val="a5"/>
          <w:color w:val="0070C0"/>
          <w:sz w:val="28"/>
          <w:szCs w:val="28"/>
          <w:u w:val="none"/>
        </w:rPr>
        <w:t>л</w:t>
      </w:r>
      <w:r w:rsidRPr="00B10C29">
        <w:rPr>
          <w:rStyle w:val="a5"/>
          <w:color w:val="0070C0"/>
          <w:sz w:val="28"/>
          <w:szCs w:val="28"/>
          <w:u w:val="none"/>
        </w:rPr>
        <w:t>ению</w:t>
      </w:r>
    </w:p>
    <w:p w:rsidR="000452CF" w:rsidRPr="003A3AE9" w:rsidRDefault="00ED0BCE" w:rsidP="00ED0BCE">
      <w:pPr>
        <w:spacing w:line="276" w:lineRule="auto"/>
        <w:rPr>
          <w:sz w:val="28"/>
          <w:szCs w:val="28"/>
        </w:rPr>
      </w:pPr>
      <w:r w:rsidRPr="00B10C29">
        <w:rPr>
          <w:color w:val="0070C0"/>
          <w:sz w:val="28"/>
          <w:szCs w:val="28"/>
        </w:rPr>
        <w:fldChar w:fldCharType="end"/>
      </w:r>
    </w:p>
    <w:sectPr w:rsidR="000452CF" w:rsidRPr="003A3AE9" w:rsidSect="00231935">
      <w:headerReference w:type="default" r:id="rId107"/>
      <w:footerReference w:type="default" r:id="rId108"/>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1A" w:rsidRDefault="003E4E1A">
      <w:r>
        <w:separator/>
      </w:r>
    </w:p>
  </w:endnote>
  <w:endnote w:type="continuationSeparator" w:id="0">
    <w:p w:rsidR="003E4E1A" w:rsidRDefault="003E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0466"/>
    </w:tblGrid>
    <w:tr w:rsidR="00084FB9">
      <w:tc>
        <w:tcPr>
          <w:tcW w:w="0" w:type="auto"/>
          <w:vAlign w:val="center"/>
        </w:tcPr>
        <w:p w:rsidR="00084FB9" w:rsidRDefault="00084FB9">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D96317">
            <w:rPr>
              <w:noProof/>
              <w:color w:val="808080"/>
              <w:sz w:val="28"/>
            </w:rPr>
            <w:t>32</w:t>
          </w:r>
          <w:r>
            <w:rPr>
              <w:color w:val="808080"/>
              <w:sz w:val="28"/>
            </w:rPr>
            <w:fldChar w:fldCharType="end"/>
          </w:r>
        </w:p>
      </w:tc>
    </w:tr>
  </w:tbl>
  <w:p w:rsidR="00084FB9" w:rsidRDefault="00084FB9">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1A" w:rsidRDefault="003E4E1A">
      <w:r>
        <w:separator/>
      </w:r>
    </w:p>
  </w:footnote>
  <w:footnote w:type="continuationSeparator" w:id="0">
    <w:p w:rsidR="003E4E1A" w:rsidRDefault="003E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0466"/>
    </w:tblGrid>
    <w:tr w:rsidR="00084FB9">
      <w:tc>
        <w:tcPr>
          <w:tcW w:w="0" w:type="auto"/>
          <w:vAlign w:val="center"/>
        </w:tcPr>
        <w:tbl>
          <w:tblPr>
            <w:tblW w:w="5000" w:type="pct"/>
            <w:tblLook w:val="04A0" w:firstRow="1" w:lastRow="0" w:firstColumn="1" w:lastColumn="0" w:noHBand="0" w:noVBand="1"/>
          </w:tblPr>
          <w:tblGrid>
            <w:gridCol w:w="10466"/>
          </w:tblGrid>
          <w:tr w:rsidR="00084FB9">
            <w:tc>
              <w:tcPr>
                <w:tcW w:w="0" w:type="auto"/>
                <w:vAlign w:val="center"/>
              </w:tcPr>
              <w:p w:rsidR="00084FB9" w:rsidRDefault="00084FB9">
                <w:pPr>
                  <w:pBdr>
                    <w:top w:val="nil"/>
                    <w:left w:val="nil"/>
                    <w:bottom w:val="nil"/>
                    <w:right w:val="nil"/>
                    <w:between w:val="nil"/>
                    <w:bar w:val="nil"/>
                  </w:pBdr>
                </w:pPr>
                <w:r>
                  <w:rPr>
                    <w:b/>
                    <w:color w:val="000000"/>
                    <w:sz w:val="28"/>
                  </w:rPr>
                  <w:t xml:space="preserve">Дайджест СМИ основных тем по инвалидности </w:t>
                </w:r>
              </w:p>
            </w:tc>
          </w:tr>
        </w:tbl>
        <w:p w:rsidR="00084FB9" w:rsidRDefault="00084FB9">
          <w:pPr>
            <w:pBdr>
              <w:top w:val="nil"/>
              <w:left w:val="nil"/>
              <w:bottom w:val="nil"/>
              <w:right w:val="nil"/>
              <w:between w:val="nil"/>
              <w:bar w:val="nil"/>
            </w:pBdr>
          </w:pPr>
        </w:p>
      </w:tc>
    </w:tr>
  </w:tbl>
  <w:p w:rsidR="00084FB9" w:rsidRDefault="00084F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6FD0"/>
    <w:rsid w:val="00030EA6"/>
    <w:rsid w:val="000452CF"/>
    <w:rsid w:val="00084FB9"/>
    <w:rsid w:val="0009095E"/>
    <w:rsid w:val="00092F28"/>
    <w:rsid w:val="000B76C4"/>
    <w:rsid w:val="000C4A6C"/>
    <w:rsid w:val="000C6E67"/>
    <w:rsid w:val="000D1862"/>
    <w:rsid w:val="0010375B"/>
    <w:rsid w:val="00163DD9"/>
    <w:rsid w:val="00185FA5"/>
    <w:rsid w:val="001B3815"/>
    <w:rsid w:val="001B731F"/>
    <w:rsid w:val="002238AE"/>
    <w:rsid w:val="00231935"/>
    <w:rsid w:val="00244D23"/>
    <w:rsid w:val="00295177"/>
    <w:rsid w:val="002A1ECE"/>
    <w:rsid w:val="00320159"/>
    <w:rsid w:val="00333FAE"/>
    <w:rsid w:val="003A3AE9"/>
    <w:rsid w:val="003E4E1A"/>
    <w:rsid w:val="003E5CB7"/>
    <w:rsid w:val="00400DB1"/>
    <w:rsid w:val="00405B2A"/>
    <w:rsid w:val="00455CB1"/>
    <w:rsid w:val="00492F71"/>
    <w:rsid w:val="00493AD4"/>
    <w:rsid w:val="00494B88"/>
    <w:rsid w:val="004A3165"/>
    <w:rsid w:val="004C2123"/>
    <w:rsid w:val="004C2474"/>
    <w:rsid w:val="00521813"/>
    <w:rsid w:val="0058416B"/>
    <w:rsid w:val="005955D0"/>
    <w:rsid w:val="006001DF"/>
    <w:rsid w:val="00600868"/>
    <w:rsid w:val="006164F1"/>
    <w:rsid w:val="00625CF5"/>
    <w:rsid w:val="00646FB9"/>
    <w:rsid w:val="006A0E70"/>
    <w:rsid w:val="006A7D51"/>
    <w:rsid w:val="006C52DB"/>
    <w:rsid w:val="00705F3D"/>
    <w:rsid w:val="00711893"/>
    <w:rsid w:val="007C5B81"/>
    <w:rsid w:val="00800C47"/>
    <w:rsid w:val="008412FE"/>
    <w:rsid w:val="0084767D"/>
    <w:rsid w:val="00855CCA"/>
    <w:rsid w:val="008C4878"/>
    <w:rsid w:val="008F023F"/>
    <w:rsid w:val="00970C7C"/>
    <w:rsid w:val="0097106A"/>
    <w:rsid w:val="00992F27"/>
    <w:rsid w:val="009A3DE9"/>
    <w:rsid w:val="009B4BB1"/>
    <w:rsid w:val="009D0BC4"/>
    <w:rsid w:val="00A77B3E"/>
    <w:rsid w:val="00B13465"/>
    <w:rsid w:val="00B66C50"/>
    <w:rsid w:val="00BF21D7"/>
    <w:rsid w:val="00C15253"/>
    <w:rsid w:val="00C725B8"/>
    <w:rsid w:val="00CA2A55"/>
    <w:rsid w:val="00CC5EA6"/>
    <w:rsid w:val="00CE49CD"/>
    <w:rsid w:val="00D16CE9"/>
    <w:rsid w:val="00D50D8E"/>
    <w:rsid w:val="00D7170F"/>
    <w:rsid w:val="00D81BBF"/>
    <w:rsid w:val="00D85D09"/>
    <w:rsid w:val="00D9430B"/>
    <w:rsid w:val="00D96317"/>
    <w:rsid w:val="00DB2A7D"/>
    <w:rsid w:val="00DB472C"/>
    <w:rsid w:val="00DC2227"/>
    <w:rsid w:val="00E36A33"/>
    <w:rsid w:val="00E44CFD"/>
    <w:rsid w:val="00ED0BCE"/>
    <w:rsid w:val="00FD7837"/>
    <w:rsid w:val="00FE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04D87"/>
  <w15:docId w15:val="{E963E12C-7808-4C79-816E-F75ACDCE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character" w:styleId="a5">
    <w:name w:val="Hyperlink"/>
    <w:basedOn w:val="a0"/>
    <w:unhideWhenUsed/>
    <w:rsid w:val="008F023F"/>
    <w:rPr>
      <w:color w:val="0000FF" w:themeColor="hyperlink"/>
      <w:u w:val="single"/>
    </w:rPr>
  </w:style>
  <w:style w:type="character" w:styleId="a6">
    <w:name w:val="FollowedHyperlink"/>
    <w:basedOn w:val="a0"/>
    <w:semiHidden/>
    <w:unhideWhenUsed/>
    <w:rsid w:val="008F02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19284">
      <w:bodyDiv w:val="1"/>
      <w:marLeft w:val="0"/>
      <w:marRight w:val="0"/>
      <w:marTop w:val="0"/>
      <w:marBottom w:val="0"/>
      <w:divBdr>
        <w:top w:val="none" w:sz="0" w:space="0" w:color="auto"/>
        <w:left w:val="none" w:sz="0" w:space="0" w:color="auto"/>
        <w:bottom w:val="none" w:sz="0" w:space="0" w:color="auto"/>
        <w:right w:val="none" w:sz="0" w:space="0" w:color="auto"/>
      </w:divBdr>
    </w:div>
    <w:div w:id="205245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si.org.ru/report/2025/09/18/finalnye-gonki-yahtsmenov-s-invalidnostyu-proshli-na-urale/" TargetMode="External"/><Relationship Id="rId21" Type="http://schemas.openxmlformats.org/officeDocument/2006/relationships/hyperlink" Target="https://www.ogirk.ru/2025/09/18/fotovystavka-o-dostizhenijah-ljudej-s-invalidnostju-otkrylas-v-irkutske/" TargetMode="External"/><Relationship Id="rId42" Type="http://schemas.openxmlformats.org/officeDocument/2006/relationships/hyperlink" Target="https://priziv34.ru/2025/09/17/&#1074;&#1086;&#1083;&#1086;&#1085;&#1090;&#1105;&#1088;&#1099;-&#1087;&#1086;&#1073;&#1077;&#1076;&#1099;-&#1087;&#1086;&#1079;&#1076;&#1088;&#1072;&#1074;&#1080;&#1083;&#1080;-&#1089;-&#1102;&#1073;&#1080;&#1083;&#1077;&#1077;/" TargetMode="External"/><Relationship Id="rId47" Type="http://schemas.openxmlformats.org/officeDocument/2006/relationships/hyperlink" Target="http://respublika11.ru/2025/09/18/proekt-udobno-komfortno-zhit/" TargetMode="External"/><Relationship Id="rId63" Type="http://schemas.openxmlformats.org/officeDocument/2006/relationships/hyperlink" Target="https://dzen.ru/a/aMwXeOfL8VDkid6a" TargetMode="External"/><Relationship Id="rId68" Type="http://schemas.openxmlformats.org/officeDocument/2006/relationships/hyperlink" Target="https://rg.ru/2025/09/12/roditeli-detej-s-narusheniiami-sluha-obratilis-k-federalnomu-ombudsmenu-s-prosboj-o-sistemnoj-podderzhke.html" TargetMode="External"/><Relationship Id="rId84" Type="http://schemas.openxmlformats.org/officeDocument/2006/relationships/hyperlink" Target="https://www.voi.ru/news/all_news/novosti_voi/uchastniki_proekta_vse_svoi_soverhili_ekskursionnuu_poezdku_v_memorialnyj_kompleks_partizanskaya_polyana.html" TargetMode="External"/><Relationship Id="rId89" Type="http://schemas.openxmlformats.org/officeDocument/2006/relationships/hyperlink" Target="http://www.miz-ural.ru/" TargetMode="External"/><Relationship Id="rId16" Type="http://schemas.openxmlformats.org/officeDocument/2006/relationships/hyperlink" Target="https://riastrela.ru/p/202520/" TargetMode="External"/><Relationship Id="rId107" Type="http://schemas.openxmlformats.org/officeDocument/2006/relationships/header" Target="header1.xml"/><Relationship Id="rId11" Type="http://schemas.openxmlformats.org/officeDocument/2006/relationships/hyperlink" Target="https://www.mk.ru/social/2025/09/17/stoloto-i-voi-rasshiryayut-geografiyu-proekta-socialnoy-adaptacii-stoloto-blagotvoritelnost.html" TargetMode="External"/><Relationship Id="rId32" Type="http://schemas.openxmlformats.org/officeDocument/2006/relationships/hyperlink" Target="https://st-nov.ru/news/society/2025-09-15/v-narimanovskom-rayone-pereizbrali-predsedatelya-obschestva-invalidov-198505" TargetMode="External"/><Relationship Id="rId37" Type="http://schemas.openxmlformats.org/officeDocument/2006/relationships/hyperlink" Target="https://riastrela.ru/p/202686/" TargetMode="External"/><Relationship Id="rId53" Type="http://schemas.openxmlformats.org/officeDocument/2006/relationships/hyperlink" Target="https://www.pnp.ru/social/veteranam-svo-s-invalidnostyu-stanet-proshhe-poluchat-lekarstva-i-putevki.html" TargetMode="External"/><Relationship Id="rId58" Type="http://schemas.openxmlformats.org/officeDocument/2006/relationships/hyperlink" Target="https://www.miloserdie.ru/news/zakon-o-edinom-reglamente-dlya-gospitalnyh-shkol-gotovyat-v-dume/" TargetMode="External"/><Relationship Id="rId74" Type="http://schemas.openxmlformats.org/officeDocument/2006/relationships/hyperlink" Target="https://yar.aif.ru/society/persona/v-yaroslavskoy-oblasti-uchastniki-svo-smogut-poluchat-vtoruyu-pensiyu" TargetMode="External"/><Relationship Id="rId79" Type="http://schemas.openxmlformats.org/officeDocument/2006/relationships/hyperlink" Target="https://www.voi.ru/news/all_news/novosti_strany/v_moskovskom_aeroportu_domodedovo__obsudili_dostupnost_vozduhnogo_transporta_dlya_ludej_s_invalidnostu.html" TargetMode="External"/><Relationship Id="rId102" Type="http://schemas.openxmlformats.org/officeDocument/2006/relationships/hyperlink" Target="https://vk.com/komivoi" TargetMode="External"/><Relationship Id="rId5" Type="http://schemas.openxmlformats.org/officeDocument/2006/relationships/footnotes" Target="footnotes.xml"/><Relationship Id="rId90" Type="http://schemas.openxmlformats.org/officeDocument/2006/relationships/hyperlink" Target="http://ufa-voi.ru/gazeta-perspektiva/" TargetMode="External"/><Relationship Id="rId95" Type="http://schemas.openxmlformats.org/officeDocument/2006/relationships/hyperlink" Target="http://voi42.ru/gazeta_nash_dom_kuzbass/" TargetMode="External"/><Relationship Id="rId22" Type="http://schemas.openxmlformats.org/officeDocument/2006/relationships/hyperlink" Target="https://www.spb.kp.ru/online/news/6575471/" TargetMode="External"/><Relationship Id="rId27" Type="http://schemas.openxmlformats.org/officeDocument/2006/relationships/hyperlink" Target="https://serp.mk.ru/sport/2025/09/19/sportsmena-iz-serpukhova-nagradili-na-festivale-po-pulevoy-strelbe.html" TargetMode="External"/><Relationship Id="rId43" Type="http://schemas.openxmlformats.org/officeDocument/2006/relationships/hyperlink" Target="https://kovernino-novosti.ru/obshchestvo/post/koverninskaya-organizaciya-noo-ooo-voi-spravila-novosele" TargetMode="External"/><Relationship Id="rId48" Type="http://schemas.openxmlformats.org/officeDocument/2006/relationships/hyperlink" Target="https://mosobl.er.ru/activity/news/deputat-gosdumy-mihail-terentev-provyol-lichnyj-priyom-zhitelej-v-obshestvennoj-priyomnoj-edinoj-rossii-podmoskovya" TargetMode="External"/><Relationship Id="rId64" Type="http://schemas.openxmlformats.org/officeDocument/2006/relationships/hyperlink" Target="https://www.rbc.ru/finances/18/09/2025/68cbe3859a79474b845b8152" TargetMode="External"/><Relationship Id="rId69" Type="http://schemas.openxmlformats.org/officeDocument/2006/relationships/hyperlink" Target="https://rg.ru/2025/09/15/v-roskachestve-rasskazali-kakie-vidy-pomoshchi-okazyvaet-socrabotnik.html" TargetMode="External"/><Relationship Id="rId80" Type="http://schemas.openxmlformats.org/officeDocument/2006/relationships/hyperlink" Target="https://www.voi.ru/news/all_news/novosti_voi/hkola_molodyh_liderov_raspahnula_dveri_v_heksne.html" TargetMode="External"/><Relationship Id="rId85" Type="http://schemas.openxmlformats.org/officeDocument/2006/relationships/hyperlink" Target="https://nadezhda.me" TargetMode="External"/><Relationship Id="rId12" Type="http://schemas.openxmlformats.org/officeDocument/2006/relationships/hyperlink" Target="https://vkvideo.ru/video-29213328_456254414?list=a909b3877f75e3bd90" TargetMode="External"/><Relationship Id="rId17" Type="http://schemas.openxmlformats.org/officeDocument/2006/relationships/hyperlink" Target="https://www.1obl.ru/tv/vremya-novostey/vremya-novostey-ot-15-09-2025/startuet-molodezhnyy-slet-vserossiyskogo-obshchestva-invalidov/" TargetMode="External"/><Relationship Id="rId33" Type="http://schemas.openxmlformats.org/officeDocument/2006/relationships/hyperlink" Target="https://og47.ru/2025/09/13/lyudi-s-invalidnostyu-aktivno-ucastvuyut-v-vyborax-gubernatora-lenoblasti-52995" TargetMode="External"/><Relationship Id="rId38" Type="http://schemas.openxmlformats.org/officeDocument/2006/relationships/hyperlink" Target="https://www.38rus.com/more/108082" TargetMode="External"/><Relationship Id="rId59" Type="http://schemas.openxmlformats.org/officeDocument/2006/relationships/hyperlink" Target="https://tass.ru/obschestvo/25089385" TargetMode="External"/><Relationship Id="rId103" Type="http://schemas.openxmlformats.org/officeDocument/2006/relationships/hyperlink" Target="https://voi43.ru/category/gazeta/" TargetMode="External"/><Relationship Id="rId108" Type="http://schemas.openxmlformats.org/officeDocument/2006/relationships/footer" Target="footer1.xml"/><Relationship Id="rId54" Type="http://schemas.openxmlformats.org/officeDocument/2006/relationships/hyperlink" Target="https://www.mk-lipetsk.ru/social/2025/09/14/bastrykin-vmeshalsya-v-situaciyu-s-avariynym-domom-v-lebedyani.html" TargetMode="External"/><Relationship Id="rId70" Type="http://schemas.openxmlformats.org/officeDocument/2006/relationships/hyperlink" Target="https://www.komi.kp.ru/daily/27751.5/5141846/" TargetMode="External"/><Relationship Id="rId75" Type="http://schemas.openxmlformats.org/officeDocument/2006/relationships/hyperlink" Target="https://ugra.aif.ru/politic/v-yugre-prinyaty-novye-mery-podderzhki-dlya-mnogodetnyh-semey" TargetMode="External"/><Relationship Id="rId91" Type="http://schemas.openxmlformats.org/officeDocument/2006/relationships/hyperlink" Target="https://www.voipiter.ru/alumni" TargetMode="External"/><Relationship Id="rId96" Type="http://schemas.openxmlformats.org/officeDocument/2006/relationships/hyperlink" Target="https://&#1074;&#1086;&#1080;-&#1084;&#1072;&#1088;&#1080;&#1081;-&#1101;&#1083;.&#1088;&#1092;/arhiv"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riamo.ru/news/obschestvo/v-leninskom-okruge-otmetili-36-letie-vserossijskogo-obschestva-invalidov/" TargetMode="External"/><Relationship Id="rId23" Type="http://schemas.openxmlformats.org/officeDocument/2006/relationships/hyperlink" Target="https://saratov.mk.ru/social/2025/09/16/zabeg-atomnykh-gorodov-v-balakove-pobil-vse-rekordy-uchastvovalo-svyshe-1500-chelovek.html" TargetMode="External"/><Relationship Id="rId28" Type="http://schemas.openxmlformats.org/officeDocument/2006/relationships/hyperlink" Target="https://balreport.ru/volontjory-gubernatorskogo-kolledzha-naveli-porjadok-vokrug-irgizskogo-voskresenskogo-muzhskogo-monastyrja/" TargetMode="External"/><Relationship Id="rId36" Type="http://schemas.openxmlformats.org/officeDocument/2006/relationships/hyperlink" Target="https://1tulatv.ru/novosti/238519-tulyaki-s-ovz-mogut-besplatno-posetit-ekskursii-po-dostoprimechatelnostyam-regiona/" TargetMode="External"/><Relationship Id="rId49" Type="http://schemas.openxmlformats.org/officeDocument/2006/relationships/hyperlink" Target="https://absatz.media/news/134025-v-rossii-predlozhili-uvelichit-shtraf-za-nepropusk-peshehoda-v-dva-raza" TargetMode="External"/><Relationship Id="rId57" Type="http://schemas.openxmlformats.org/officeDocument/2006/relationships/hyperlink" Target="https://udm.aif.ru/incidents/bastrykin-dal-ukazaniya-po-delu-ob-invalide-iz-izhevska-ostavshemsya-bez-zhilya" TargetMode="External"/><Relationship Id="rId106" Type="http://schemas.openxmlformats.org/officeDocument/2006/relationships/hyperlink" Target="https://yaro-voi.wixsite.com/yarovoi/saidys" TargetMode="External"/><Relationship Id="rId10" Type="http://schemas.openxmlformats.org/officeDocument/2006/relationships/hyperlink" Target="https://br-perekrestok.ru/?module=articles&amp;action=view&amp;id=24567" TargetMode="External"/><Relationship Id="rId31" Type="http://schemas.openxmlformats.org/officeDocument/2006/relationships/hyperlink" Target="https://syasnews.ru/nash-rajon/osen-zolotaya-sobrala-druzej-v-staroj-ladoge" TargetMode="External"/><Relationship Id="rId44" Type="http://schemas.openxmlformats.org/officeDocument/2006/relationships/hyperlink" Target="https://sorochvestnik.ru/?p=49620" TargetMode="External"/><Relationship Id="rId52" Type="http://schemas.openxmlformats.org/officeDocument/2006/relationships/hyperlink" Target="https://tass.ru/ekonomika/25050167" TargetMode="External"/><Relationship Id="rId60" Type="http://schemas.openxmlformats.org/officeDocument/2006/relationships/hyperlink" Target="https://tass.ru/obschestvo/25079329" TargetMode="External"/><Relationship Id="rId65" Type="http://schemas.openxmlformats.org/officeDocument/2006/relationships/hyperlink" Target="https://www.rbc.ru/economics/18/09/2025/68cbc67a9a7947a3561b6ffb" TargetMode="External"/><Relationship Id="rId73" Type="http://schemas.openxmlformats.org/officeDocument/2006/relationships/hyperlink" Target="https://vrn.aif.ru/money/details/daty-povysheniya-vyplat-na-detey-nazvali-voronezhcam" TargetMode="External"/><Relationship Id="rId78" Type="http://schemas.openxmlformats.org/officeDocument/2006/relationships/hyperlink" Target="https://www.voi.ru/news/all_news/novosti_voi/raskryvaya_potencial__pod_takim_lozungom_v_chelyabinske_prohel_xiii_mezregionalnyj_slet_molodeznogo_aktiva_voi_uralskogo_federalnogo_okruga.html" TargetMode="External"/><Relationship Id="rId81" Type="http://schemas.openxmlformats.org/officeDocument/2006/relationships/hyperlink" Target="https://www.voi.ru/news/all_news/novosti_voi/na_urale_prohli_finalnye_gonki_vserossijskogo_festivalya_voi_po_parusnomu_sportu.html" TargetMode="External"/><Relationship Id="rId86" Type="http://schemas.openxmlformats.org/officeDocument/2006/relationships/hyperlink" Target="https://russkiy-invalid.ru/archive.html" TargetMode="External"/><Relationship Id="rId94" Type="http://schemas.openxmlformats.org/officeDocument/2006/relationships/hyperlink" Target="https://www.voi33.ru/gazeta-sochuvstvie/" TargetMode="External"/><Relationship Id="rId99" Type="http://schemas.openxmlformats.org/officeDocument/2006/relationships/hyperlink" Target="http://kras-voi.ru/category/smi/miloserdie-i-nadezhda/" TargetMode="External"/><Relationship Id="rId101" Type="http://schemas.openxmlformats.org/officeDocument/2006/relationships/hyperlink" Target="https://sv21.ru/%D0%A4%D0%B5%D0%BD%D0%B8%D0%BA%D1%81-%D0%A7%D1%83%D0%B2%D0%B0%D1%88%D0%B8%D0%B8/" TargetMode="External"/><Relationship Id="rId4" Type="http://schemas.openxmlformats.org/officeDocument/2006/relationships/webSettings" Target="webSettings.xml"/><Relationship Id="rId9" Type="http://schemas.openxmlformats.org/officeDocument/2006/relationships/hyperlink" Target="https://vos.org.ru/index.php?option=com_content&amp;view=article&amp;id=9250:predstaviteli-vos-prinyali-uchastie-v-zasedanii-rabochej-gruppy-po-obespecheniyu-realizatsii-izbiratelnykh-prav-grazhdan-s-invalidnostyu" TargetMode="External"/><Relationship Id="rId13" Type="http://schemas.openxmlformats.org/officeDocument/2006/relationships/hyperlink" Target="https://gtrkchita.ru/news/sotssfera/avtoprobeg-invalidov-preodolenie-pribyl-v-poselok-aginskoe-76381/" TargetMode="External"/><Relationship Id="rId18" Type="http://schemas.openxmlformats.org/officeDocument/2006/relationships/hyperlink" Target="https://elaltay.ru/index.php/34-novosti/novosti-dnja/23765-turizm-bez-barerov-opyt-gornogo-altaya" TargetMode="External"/><Relationship Id="rId39" Type="http://schemas.openxmlformats.org/officeDocument/2006/relationships/hyperlink" Target="https://dnr-news.ru/society/2025/09/18/1181622.html" TargetMode="External"/><Relationship Id="rId109" Type="http://schemas.openxmlformats.org/officeDocument/2006/relationships/fontTable" Target="fontTable.xml"/><Relationship Id="rId34" Type="http://schemas.openxmlformats.org/officeDocument/2006/relationships/hyperlink" Target="https://step-krai.ru/news/figurnoe-vozhdenie-avtomobiley-lyudi-s-ogranichennymi-vozmozhnostyami-prodemonstrirovali-svoi-talant/" TargetMode="External"/><Relationship Id="rId50" Type="http://schemas.openxmlformats.org/officeDocument/2006/relationships/hyperlink" Target="https://tass.ru/politika/25089671" TargetMode="External"/><Relationship Id="rId55" Type="http://schemas.openxmlformats.org/officeDocument/2006/relationships/hyperlink" Target="https://rg.ru/2025/09/14/v-gosdume-razrabotaiut-zakonoproekt-o-kompleksnoj-medicinskoj-podderzhke-pozhilyh.html" TargetMode="External"/><Relationship Id="rId76" Type="http://schemas.openxmlformats.org/officeDocument/2006/relationships/hyperlink" Target="https://360.ru/news/obschestvo/krajnij-srok-oplaty-uslug-zhkh-perenesut-na-pjat-dnej/" TargetMode="External"/><Relationship Id="rId97" Type="http://schemas.openxmlformats.org/officeDocument/2006/relationships/hyperlink" Target="https://www.voi-orenburg.ru/?pid=1619" TargetMode="External"/><Relationship Id="rId104" Type="http://schemas.openxmlformats.org/officeDocument/2006/relationships/hyperlink" Target="https://vk.com/stremlenie_vrn" TargetMode="External"/><Relationship Id="rId7" Type="http://schemas.openxmlformats.org/officeDocument/2006/relationships/image" Target="media/image1.png"/><Relationship Id="rId71" Type="http://schemas.openxmlformats.org/officeDocument/2006/relationships/hyperlink" Target="https://nsk.aif.ru/society/nso-razvivaet-set-centrov-reabilitacii-uchastnikov-svo-i-invalidov" TargetMode="External"/><Relationship Id="rId92" Type="http://schemas.openxmlformats.org/officeDocument/2006/relationships/hyperlink" Target="http://www.coovoi.narod.ru/golos_nadezhdy.htm" TargetMode="External"/><Relationship Id="rId2" Type="http://schemas.openxmlformats.org/officeDocument/2006/relationships/styles" Target="styles.xml"/><Relationship Id="rId29" Type="http://schemas.openxmlformats.org/officeDocument/2006/relationships/hyperlink" Target="https://apsmi.ru/2025/09/18/&#1080;&#1090;&#1086;&#1075;&#1080;-&#1080;-&#1076;&#1086;&#1089;&#1090;&#1080;&#1078;&#1077;&#1085;&#1080;&#1103;-&#1088;&#1072;&#1081;&#1086;&#1085;&#1085;&#1086;&#1075;&#1086;-&#1086;&#1073;&#1097;&#1077;&#1089;&#1090;&#1074;/" TargetMode="External"/><Relationship Id="rId24" Type="http://schemas.openxmlformats.org/officeDocument/2006/relationships/hyperlink" Target="https://pskov.aif.ru/society/inklyuzivnye-turisty-pskovskaya-oblast-primet-osobyh-puteshestvennikov" TargetMode="External"/><Relationship Id="rId40" Type="http://schemas.openxmlformats.org/officeDocument/2006/relationships/hyperlink" Target="https://pro-volhov.ru/main/&#1074;-&#1080;&#1076;&#1094;-&#1089;&#1090;&#1072;&#1088;&#1072;&#1103;-&#1083;&#1072;&#1076;&#1086;&#1075;&#1072;-&#1087;&#1088;&#1086;&#1096;&#1083;&#1086;-&#1087;&#1088;&#1072;&#1079;&#1076;&#1085;&#1080;&#1095;/" TargetMode="External"/><Relationship Id="rId45" Type="http://schemas.openxmlformats.org/officeDocument/2006/relationships/hyperlink" Target="https://golvestnik.ru/?p=91353" TargetMode="External"/><Relationship Id="rId66" Type="http://schemas.openxmlformats.org/officeDocument/2006/relationships/hyperlink" Target="https://dzen.ru/a/aMj7_OfL8VDkGFMU" TargetMode="External"/><Relationship Id="rId87" Type="http://schemas.openxmlformats.org/officeDocument/2006/relationships/hyperlink" Target="https://www.hello-perm.ru/" TargetMode="External"/><Relationship Id="rId110" Type="http://schemas.openxmlformats.org/officeDocument/2006/relationships/theme" Target="theme/theme1.xml"/><Relationship Id="rId61" Type="http://schemas.openxmlformats.org/officeDocument/2006/relationships/hyperlink" Target="https://tass.ru/obschestvo/25042979" TargetMode="External"/><Relationship Id="rId82" Type="http://schemas.openxmlformats.org/officeDocument/2006/relationships/hyperlink" Target="https://www.voi.ru/news/all_news/novosti_voi/v_irkutskoj_oblasti_otkrylas_fotovystavka_bez_barerov.html" TargetMode="External"/><Relationship Id="rId19" Type="http://schemas.openxmlformats.org/officeDocument/2006/relationships/hyperlink" Target="https://biratv.ru/oblastnoj-festival-sporta-dlya-lyudej-s-ogranichennymi-vozmozhnostyami-zdorovya-startoval-v-eao/" TargetMode="External"/><Relationship Id="rId14" Type="http://schemas.openxmlformats.org/officeDocument/2006/relationships/hyperlink" Target="https://vestitula.ru/lenta/265378" TargetMode="External"/><Relationship Id="rId30" Type="http://schemas.openxmlformats.org/officeDocument/2006/relationships/hyperlink" Target="https://kor24.ru/news/20250917/vremya-delat-dobrye-dela" TargetMode="External"/><Relationship Id="rId35" Type="http://schemas.openxmlformats.org/officeDocument/2006/relationships/hyperlink" Target="https://1sov.news/meropriyatie/ispytanie-ekstrimom-proshli-tk-pervyy-sovetskiy/" TargetMode="External"/><Relationship Id="rId56" Type="http://schemas.openxmlformats.org/officeDocument/2006/relationships/hyperlink" Target="https://iz.ru/1955533/2025-09-16/sotcialnyi-fond-nameren-razdelit-indeksatciiu-pensii-na-dva-etapa-s-2026-goda" TargetMode="External"/><Relationship Id="rId77" Type="http://schemas.openxmlformats.org/officeDocument/2006/relationships/hyperlink" Target="https://s30061898045.mirtesen.ru/blog/43762870553/Ottsovskiy-kapital-predlozhili-vvesti-v-Rossii" TargetMode="External"/><Relationship Id="rId100" Type="http://schemas.openxmlformats.org/officeDocument/2006/relationships/hyperlink" Target="https://alt-voi.ru/gazeta-shag-iz-kruga-3-97" TargetMode="External"/><Relationship Id="rId105" Type="http://schemas.openxmlformats.org/officeDocument/2006/relationships/hyperlink" Target="http://voi26.ru/gazeta-silnye-duhom/" TargetMode="External"/><Relationship Id="rId8" Type="http://schemas.openxmlformats.org/officeDocument/2006/relationships/hyperlink" Target="https://ombudsmanrf.org/napravleniya_deyatelnosti/v_rossii/56ca67ea-ba81-4201-b2ef-660579693fa0" TargetMode="External"/><Relationship Id="rId51" Type="http://schemas.openxmlformats.org/officeDocument/2006/relationships/hyperlink" Target="https://www.miloserdie.ru/news/zhaloby-na-elektronnye-sertifikaty-na-tsr-postupayut-otovsyudu-o-probleme-dolozhili-putinu/" TargetMode="External"/><Relationship Id="rId72" Type="http://schemas.openxmlformats.org/officeDocument/2006/relationships/hyperlink" Target="https://tmn.aif.ru/society/zabyli-v-zale-ozhidaniya-slepomu-trevel-blogeru-prishlos-nochevat-v-aeroportu" TargetMode="External"/><Relationship Id="rId93" Type="http://schemas.openxmlformats.org/officeDocument/2006/relationships/hyperlink" Target="https://&#1086;&#1086;&#1086;&#1074;&#1086;&#1080;.&#1088;&#1092;/gazeta-orlovskie-vesti.html" TargetMode="External"/><Relationship Id="rId98" Type="http://schemas.openxmlformats.org/officeDocument/2006/relationships/hyperlink" Target="https://invamagazine.ru/" TargetMode="External"/><Relationship Id="rId3" Type="http://schemas.openxmlformats.org/officeDocument/2006/relationships/settings" Target="settings.xml"/><Relationship Id="rId25" Type="http://schemas.openxmlformats.org/officeDocument/2006/relationships/hyperlink" Target="https://4s-info.ru/2025/09/16/v-novosibirske-1-oktyabrya-nachnyot-rabotu-klub-adaptivnyh-igr/" TargetMode="External"/><Relationship Id="rId46" Type="http://schemas.openxmlformats.org/officeDocument/2006/relationships/hyperlink" Target="http://buzulukinform.ru/news/sports/komanda_buzulukskogo_otdeleniya_voi_stala_pobeditelem_festivalya_adaptivnogo_sporta_na_sportivnoy_vo/" TargetMode="External"/><Relationship Id="rId67" Type="http://schemas.openxmlformats.org/officeDocument/2006/relationships/hyperlink" Target="https://dzen.ru/a/aMkns-fL8VDkH2TA" TargetMode="External"/><Relationship Id="rId20" Type="http://schemas.openxmlformats.org/officeDocument/2006/relationships/hyperlink" Target="https://regions.ru/vidnoe/socialnaya_politika/v-vidnom-otkryli-novoe-pomeschenie-dlya-obschestva-invalidov" TargetMode="External"/><Relationship Id="rId41" Type="http://schemas.openxmlformats.org/officeDocument/2006/relationships/hyperlink" Target="https://suzungazeta.ru/podelitsja-teplom-i-zabotoj/" TargetMode="External"/><Relationship Id="rId62" Type="http://schemas.openxmlformats.org/officeDocument/2006/relationships/hyperlink" Target="https://dzen.ru/a/aMsqcufL8VDkaDl8" TargetMode="External"/><Relationship Id="rId83" Type="http://schemas.openxmlformats.org/officeDocument/2006/relationships/hyperlink" Target="https://www.voi.ru/news/all_news/novosti_voi/v_tumeni_zaverhilsya_turnir_po_basketbolu_na_kolyaskah_1.html" TargetMode="External"/><Relationship Id="rId88" Type="http://schemas.openxmlformats.org/officeDocument/2006/relationships/hyperlink" Target="http://roovoi.ru/%D0%9D%D0%BE%D0%BC%D0%B5%D1%80%D0%B0-202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B077-CC42-4857-850F-A6643A84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10968</Words>
  <Characters>62518</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Екатерина</dc:creator>
  <cp:lastModifiedBy>Потапова Екатерина</cp:lastModifiedBy>
  <cp:revision>20</cp:revision>
  <dcterms:created xsi:type="dcterms:W3CDTF">2025-09-19T10:34:00Z</dcterms:created>
  <dcterms:modified xsi:type="dcterms:W3CDTF">2025-09-19T11:21:00Z</dcterms:modified>
</cp:coreProperties>
</file>