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920AC2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>
            <wp:extent cx="1181100" cy="1075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ВОИ квадрат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764" cy="1097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6D9" w:rsidRDefault="00920AC2">
      <w:pPr>
        <w:jc w:val="center"/>
        <w:rPr>
          <w:b/>
          <w:color w:val="000000"/>
          <w:sz w:val="32"/>
        </w:rPr>
      </w:pPr>
      <w:bookmarkStart w:id="0" w:name="re_-1795866176"/>
      <w:r>
        <w:rPr>
          <w:b/>
          <w:color w:val="000000"/>
          <w:sz w:val="32"/>
        </w:rPr>
        <w:t>Дайджест СМИ</w:t>
      </w:r>
      <w:r w:rsidR="00891060">
        <w:rPr>
          <w:b/>
          <w:color w:val="000000"/>
          <w:sz w:val="32"/>
        </w:rPr>
        <w:t xml:space="preserve"> основных тем по инвалидности</w:t>
      </w:r>
      <w:bookmarkEnd w:id="0"/>
    </w:p>
    <w:p w:rsidR="00E636D9" w:rsidRDefault="00F9198F">
      <w:pPr>
        <w:spacing w:before="150" w:after="150"/>
        <w:jc w:val="center"/>
      </w:pPr>
      <w:r>
        <w:pict>
          <v:rect id="_x0000_i1025" style="width:0;height:3pt" o:hrpct="0" o:hralign="center" o:hrstd="t" o:hrnoshade="t" o:hr="t" fillcolor="#00aced" stroked="f">
            <v:path strokeok="f"/>
          </v:rect>
        </w:pict>
      </w:r>
    </w:p>
    <w:p w:rsidR="00E636D9" w:rsidRDefault="00E636D9">
      <w:pPr>
        <w:spacing w:before="150" w:after="150"/>
        <w:jc w:val="center"/>
      </w:pPr>
    </w:p>
    <w:p w:rsidR="00E636D9" w:rsidRDefault="00891060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07.03.2025 - 14.03.2025 </w:t>
      </w: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</w:p>
    <w:p w:rsidR="00920AC2" w:rsidRDefault="00920AC2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Всероссийское общество инвалидов</w:t>
      </w:r>
    </w:p>
    <w:p w:rsidR="00920AC2" w:rsidRDefault="00920AC2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г. Москва</w:t>
      </w:r>
    </w:p>
    <w:p w:rsidR="00E636D9" w:rsidRDefault="00891060">
      <w:pPr>
        <w:ind w:left="150"/>
        <w:rPr>
          <w:b/>
          <w:color w:val="000000"/>
          <w:sz w:val="28"/>
        </w:rPr>
      </w:pPr>
      <w:r>
        <w:br w:type="page"/>
      </w:r>
      <w:r>
        <w:rPr>
          <w:b/>
          <w:color w:val="000000"/>
          <w:sz w:val="28"/>
        </w:rPr>
        <w:lastRenderedPageBreak/>
        <w:t>Содержание</w:t>
      </w:r>
    </w:p>
    <w:bookmarkStart w:id="1" w:name="re_toc_-1795866175"/>
    <w:p w:rsidR="00E636D9" w:rsidRPr="00E84C23" w:rsidRDefault="00891060">
      <w:pPr>
        <w:shd w:val="clear" w:color="auto" w:fill="D9D9D9"/>
        <w:tabs>
          <w:tab w:val="right" w:leader="hyphen" w:pos="9700"/>
        </w:tabs>
        <w:spacing w:before="150" w:after="150"/>
        <w:rPr>
          <w:color w:val="248AE8"/>
          <w:sz w:val="28"/>
        </w:rPr>
      </w:pPr>
      <w:r w:rsidRPr="00AA36B8">
        <w:rPr>
          <w:b/>
          <w:color w:val="248AE8"/>
          <w:sz w:val="28"/>
        </w:rPr>
        <w:fldChar w:fldCharType="begin"/>
      </w:r>
      <w:r w:rsidRPr="00AA36B8">
        <w:rPr>
          <w:b/>
          <w:color w:val="248AE8"/>
          <w:sz w:val="28"/>
        </w:rPr>
        <w:instrText>REF re_-1795866175 \h</w:instrText>
      </w:r>
      <w:r w:rsidR="00E84C23" w:rsidRPr="00AA36B8">
        <w:rPr>
          <w:b/>
          <w:color w:val="248AE8"/>
          <w:sz w:val="28"/>
        </w:rPr>
        <w:instrText xml:space="preserve"> \* MERGEFORMAT </w:instrText>
      </w:r>
      <w:r w:rsidRPr="00AA36B8">
        <w:rPr>
          <w:b/>
          <w:color w:val="248AE8"/>
          <w:sz w:val="28"/>
        </w:rPr>
      </w:r>
      <w:r w:rsidRPr="00AA36B8">
        <w:rPr>
          <w:b/>
          <w:color w:val="248AE8"/>
          <w:sz w:val="28"/>
        </w:rPr>
        <w:fldChar w:fldCharType="separate"/>
      </w:r>
      <w:r w:rsidR="00E84C23" w:rsidRPr="00AA36B8">
        <w:rPr>
          <w:b/>
          <w:color w:val="000000"/>
          <w:sz w:val="28"/>
        </w:rPr>
        <w:t>Всероссийское общество инвалидов</w:t>
      </w:r>
      <w:r w:rsidRPr="00AA36B8">
        <w:rPr>
          <w:b/>
          <w:color w:val="248AE8"/>
          <w:sz w:val="28"/>
        </w:rPr>
        <w:fldChar w:fldCharType="end"/>
      </w:r>
      <w:r w:rsidRPr="00E84C23">
        <w:rPr>
          <w:color w:val="D7D7D7"/>
          <w:sz w:val="28"/>
        </w:rPr>
        <w:tab/>
      </w:r>
      <w:bookmarkEnd w:id="1"/>
      <w:r w:rsidR="0038112C">
        <w:rPr>
          <w:color w:val="248AE8"/>
          <w:sz w:val="28"/>
        </w:rPr>
        <w:t>8</w:t>
      </w:r>
    </w:p>
    <w:p w:rsidR="0038112C" w:rsidRPr="00E84C23" w:rsidRDefault="0038112C" w:rsidP="0038112C">
      <w:bookmarkStart w:id="2" w:name="re_toc_-1795866174"/>
      <w:r w:rsidRPr="00E84C23">
        <w:rPr>
          <w:color w:val="808080"/>
          <w:sz w:val="28"/>
        </w:rPr>
        <w:t>13.03.2025</w:t>
      </w:r>
      <w:r w:rsidRPr="00E84C23">
        <w:t xml:space="preserve"> </w:t>
      </w:r>
      <w:r w:rsidRPr="00E84C23">
        <w:rPr>
          <w:color w:val="808080"/>
          <w:sz w:val="28"/>
        </w:rPr>
        <w:t>Телеканал 360 (360.ru)</w:t>
      </w:r>
    </w:p>
    <w:p w:rsidR="0038112C" w:rsidRDefault="00546E88" w:rsidP="0038112C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46E88">
        <w:rPr>
          <w:sz w:val="28"/>
          <w:szCs w:val="28"/>
        </w:rPr>
        <w:fldChar w:fldCharType="begin"/>
      </w:r>
      <w:r w:rsidRPr="00546E88">
        <w:rPr>
          <w:sz w:val="28"/>
          <w:szCs w:val="28"/>
        </w:rPr>
        <w:instrText xml:space="preserve"> REF _Ref192849029 \h  \* MERGEFORMAT </w:instrText>
      </w:r>
      <w:r w:rsidRPr="00546E88">
        <w:rPr>
          <w:sz w:val="28"/>
          <w:szCs w:val="28"/>
        </w:rPr>
      </w:r>
      <w:r w:rsidRPr="00546E88">
        <w:rPr>
          <w:sz w:val="28"/>
          <w:szCs w:val="28"/>
        </w:rPr>
        <w:fldChar w:fldCharType="separate"/>
      </w:r>
      <w:r w:rsidR="00F10A94" w:rsidRPr="00F10A94">
        <w:rPr>
          <w:sz w:val="28"/>
          <w:szCs w:val="28"/>
        </w:rPr>
        <w:t>Депутаты рас</w:t>
      </w:r>
      <w:r w:rsidR="00F10A94" w:rsidRPr="00F10A94">
        <w:rPr>
          <w:sz w:val="28"/>
          <w:szCs w:val="28"/>
        </w:rPr>
        <w:t>с</w:t>
      </w:r>
      <w:r w:rsidR="00F10A94" w:rsidRPr="00F10A94">
        <w:rPr>
          <w:sz w:val="28"/>
          <w:szCs w:val="28"/>
        </w:rPr>
        <w:t>казали жителям Чехова об изменениях в области социальной защиты</w:t>
      </w:r>
      <w:r w:rsidRPr="00546E88">
        <w:rPr>
          <w:sz w:val="28"/>
          <w:szCs w:val="28"/>
        </w:rPr>
        <w:fldChar w:fldCharType="end"/>
      </w:r>
      <w:r w:rsidR="0038112C" w:rsidRPr="00546E88">
        <w:rPr>
          <w:sz w:val="28"/>
          <w:szCs w:val="28"/>
        </w:rPr>
        <w:t xml:space="preserve"> </w:t>
      </w:r>
      <w:r w:rsidR="0038112C" w:rsidRPr="00E84C23">
        <w:rPr>
          <w:color w:val="D7D7D7"/>
          <w:sz w:val="28"/>
        </w:rPr>
        <w:tab/>
      </w:r>
      <w:r w:rsidR="0038112C">
        <w:rPr>
          <w:color w:val="248AE8"/>
          <w:sz w:val="28"/>
        </w:rPr>
        <w:t>8</w:t>
      </w:r>
    </w:p>
    <w:p w:rsidR="0038112C" w:rsidRPr="0038112C" w:rsidRDefault="0038112C" w:rsidP="0038112C">
      <w:r w:rsidRPr="00E84C23">
        <w:rPr>
          <w:color w:val="808080"/>
          <w:sz w:val="28"/>
        </w:rPr>
        <w:t>10.03.2025</w:t>
      </w:r>
      <w:r w:rsidRPr="00E84C23">
        <w:t xml:space="preserve"> </w:t>
      </w:r>
      <w:r w:rsidRPr="00E84C23">
        <w:rPr>
          <w:color w:val="808080"/>
          <w:sz w:val="28"/>
        </w:rPr>
        <w:t>РИАМО (riamo.ru)</w:t>
      </w:r>
    </w:p>
    <w:p w:rsidR="0038112C" w:rsidRPr="00E84C23" w:rsidRDefault="00546E88" w:rsidP="0038112C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46E88">
        <w:rPr>
          <w:sz w:val="28"/>
          <w:szCs w:val="28"/>
        </w:rPr>
        <w:fldChar w:fldCharType="begin"/>
      </w:r>
      <w:r w:rsidRPr="00546E88">
        <w:rPr>
          <w:sz w:val="28"/>
          <w:szCs w:val="28"/>
        </w:rPr>
        <w:instrText xml:space="preserve"> REF _Ref192849110 \h  \* MERGEFORMAT </w:instrText>
      </w:r>
      <w:r w:rsidRPr="00546E88">
        <w:rPr>
          <w:sz w:val="28"/>
          <w:szCs w:val="28"/>
        </w:rPr>
      </w:r>
      <w:r w:rsidRPr="00546E88">
        <w:rPr>
          <w:sz w:val="28"/>
          <w:szCs w:val="28"/>
        </w:rPr>
        <w:fldChar w:fldCharType="separate"/>
      </w:r>
      <w:r w:rsidR="00F10A94" w:rsidRPr="00F10A94">
        <w:rPr>
          <w:sz w:val="28"/>
          <w:szCs w:val="28"/>
        </w:rPr>
        <w:t>Депутат Госдумы пре</w:t>
      </w:r>
      <w:r w:rsidR="00F10A94" w:rsidRPr="00F10A94">
        <w:rPr>
          <w:sz w:val="28"/>
          <w:szCs w:val="28"/>
        </w:rPr>
        <w:t>д</w:t>
      </w:r>
      <w:r w:rsidR="00F10A94" w:rsidRPr="00F10A94">
        <w:rPr>
          <w:sz w:val="28"/>
          <w:szCs w:val="28"/>
        </w:rPr>
        <w:t>ставил отчет участникам СВО в Коломне</w:t>
      </w:r>
      <w:r w:rsidRPr="00546E88">
        <w:rPr>
          <w:sz w:val="28"/>
          <w:szCs w:val="28"/>
        </w:rPr>
        <w:fldChar w:fldCharType="end"/>
      </w:r>
      <w:r w:rsidR="0038112C" w:rsidRPr="00546E88">
        <w:rPr>
          <w:sz w:val="28"/>
          <w:szCs w:val="28"/>
        </w:rPr>
        <w:t xml:space="preserve"> </w:t>
      </w:r>
      <w:r w:rsidR="0038112C" w:rsidRPr="00E84C23">
        <w:rPr>
          <w:color w:val="D7D7D7"/>
          <w:sz w:val="28"/>
        </w:rPr>
        <w:tab/>
      </w:r>
      <w:r w:rsidR="0038112C">
        <w:rPr>
          <w:color w:val="248AE8"/>
          <w:sz w:val="28"/>
        </w:rPr>
        <w:t>8</w:t>
      </w:r>
    </w:p>
    <w:p w:rsidR="0038112C" w:rsidRPr="00E84C23" w:rsidRDefault="0038112C" w:rsidP="0038112C">
      <w:r w:rsidRPr="00E84C23">
        <w:rPr>
          <w:color w:val="808080"/>
          <w:sz w:val="28"/>
        </w:rPr>
        <w:t>12.03.2025</w:t>
      </w:r>
      <w:r w:rsidRPr="00E84C23">
        <w:t xml:space="preserve"> </w:t>
      </w:r>
      <w:r w:rsidRPr="00E84C23">
        <w:rPr>
          <w:color w:val="808080"/>
          <w:sz w:val="28"/>
        </w:rPr>
        <w:t>РИАМО (riamo.ru)</w:t>
      </w:r>
    </w:p>
    <w:p w:rsidR="0038112C" w:rsidRPr="00E84C23" w:rsidRDefault="00546E88" w:rsidP="0038112C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546E88">
        <w:rPr>
          <w:sz w:val="28"/>
          <w:szCs w:val="28"/>
        </w:rPr>
        <w:fldChar w:fldCharType="begin"/>
      </w:r>
      <w:r w:rsidRPr="00546E88">
        <w:rPr>
          <w:sz w:val="28"/>
          <w:szCs w:val="28"/>
        </w:rPr>
        <w:instrText xml:space="preserve"> REF _Ref192849161 \h </w:instrText>
      </w:r>
      <w:r>
        <w:rPr>
          <w:sz w:val="28"/>
          <w:szCs w:val="28"/>
        </w:rPr>
        <w:instrText xml:space="preserve"> \* MERGEFORMAT </w:instrText>
      </w:r>
      <w:r w:rsidRPr="00546E88">
        <w:rPr>
          <w:sz w:val="28"/>
          <w:szCs w:val="28"/>
        </w:rPr>
      </w:r>
      <w:r w:rsidRPr="00546E88">
        <w:rPr>
          <w:sz w:val="28"/>
          <w:szCs w:val="28"/>
        </w:rPr>
        <w:fldChar w:fldCharType="separate"/>
      </w:r>
      <w:r w:rsidR="00F10A94" w:rsidRPr="00F10A94">
        <w:rPr>
          <w:sz w:val="28"/>
          <w:szCs w:val="28"/>
        </w:rPr>
        <w:t>В Серпухове рассказ</w:t>
      </w:r>
      <w:r w:rsidR="00F10A94" w:rsidRPr="00F10A94">
        <w:rPr>
          <w:sz w:val="28"/>
          <w:szCs w:val="28"/>
        </w:rPr>
        <w:t>а</w:t>
      </w:r>
      <w:r w:rsidR="00F10A94" w:rsidRPr="00F10A94">
        <w:rPr>
          <w:sz w:val="28"/>
          <w:szCs w:val="28"/>
        </w:rPr>
        <w:t>ли о новых м</w:t>
      </w:r>
      <w:r w:rsidR="00F10A94" w:rsidRPr="00F10A94">
        <w:rPr>
          <w:sz w:val="28"/>
          <w:szCs w:val="28"/>
        </w:rPr>
        <w:t>е</w:t>
      </w:r>
      <w:r w:rsidR="00F10A94" w:rsidRPr="00F10A94">
        <w:rPr>
          <w:sz w:val="28"/>
          <w:szCs w:val="28"/>
        </w:rPr>
        <w:t xml:space="preserve">рах </w:t>
      </w:r>
      <w:proofErr w:type="spellStart"/>
      <w:r w:rsidR="00F10A94" w:rsidRPr="00F10A94">
        <w:rPr>
          <w:sz w:val="28"/>
          <w:szCs w:val="28"/>
        </w:rPr>
        <w:t>соцподдержки</w:t>
      </w:r>
      <w:proofErr w:type="spellEnd"/>
      <w:r w:rsidRPr="00546E88">
        <w:rPr>
          <w:sz w:val="28"/>
          <w:szCs w:val="28"/>
        </w:rPr>
        <w:fldChar w:fldCharType="end"/>
      </w:r>
      <w:r w:rsidR="0038112C" w:rsidRPr="00E84C23">
        <w:rPr>
          <w:color w:val="248AE8"/>
          <w:sz w:val="28"/>
        </w:rPr>
        <w:t xml:space="preserve"> </w:t>
      </w:r>
      <w:r w:rsidR="0038112C" w:rsidRPr="00E84C23">
        <w:rPr>
          <w:color w:val="D7D7D7"/>
          <w:sz w:val="28"/>
        </w:rPr>
        <w:tab/>
      </w:r>
      <w:r w:rsidR="0038112C">
        <w:rPr>
          <w:color w:val="248AE8"/>
          <w:sz w:val="28"/>
        </w:rPr>
        <w:t>8</w:t>
      </w:r>
    </w:p>
    <w:p w:rsidR="0038112C" w:rsidRPr="00E84C23" w:rsidRDefault="00006D87" w:rsidP="0038112C">
      <w:r>
        <w:rPr>
          <w:color w:val="808080"/>
          <w:sz w:val="28"/>
        </w:rPr>
        <w:t>10</w:t>
      </w:r>
      <w:r w:rsidR="0038112C" w:rsidRPr="00E84C23">
        <w:rPr>
          <w:color w:val="808080"/>
          <w:sz w:val="28"/>
        </w:rPr>
        <w:t>.03.2025</w:t>
      </w:r>
      <w:r w:rsidR="0038112C" w:rsidRPr="00E84C23">
        <w:t xml:space="preserve"> </w:t>
      </w:r>
      <w:r>
        <w:rPr>
          <w:color w:val="808080"/>
          <w:sz w:val="28"/>
          <w:lang w:val="en-US"/>
        </w:rPr>
        <w:t>Regions</w:t>
      </w:r>
      <w:r w:rsidRPr="00006D87">
        <w:rPr>
          <w:color w:val="808080"/>
          <w:sz w:val="28"/>
        </w:rPr>
        <w:t>.</w:t>
      </w:r>
      <w:r>
        <w:rPr>
          <w:color w:val="808080"/>
          <w:sz w:val="28"/>
          <w:lang w:val="en-US"/>
        </w:rPr>
        <w:t>ru</w:t>
      </w:r>
      <w:r w:rsidR="0038112C" w:rsidRPr="00E84C23">
        <w:rPr>
          <w:color w:val="808080"/>
          <w:sz w:val="28"/>
        </w:rPr>
        <w:t xml:space="preserve"> (</w:t>
      </w:r>
      <w:r>
        <w:rPr>
          <w:color w:val="808080"/>
          <w:sz w:val="28"/>
          <w:lang w:val="en-US"/>
        </w:rPr>
        <w:t>regions</w:t>
      </w:r>
      <w:r w:rsidR="0038112C" w:rsidRPr="00E84C23">
        <w:rPr>
          <w:color w:val="808080"/>
          <w:sz w:val="28"/>
        </w:rPr>
        <w:t>.ru)</w:t>
      </w:r>
    </w:p>
    <w:bookmarkStart w:id="3" w:name="_GoBack"/>
    <w:p w:rsidR="0038112C" w:rsidRPr="00E84C23" w:rsidRDefault="00BC0740" w:rsidP="0038112C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271926">
        <w:rPr>
          <w:sz w:val="28"/>
          <w:szCs w:val="28"/>
          <w:shd w:val="clear" w:color="auto" w:fill="FFFFFF"/>
        </w:rPr>
        <w:fldChar w:fldCharType="begin"/>
      </w:r>
      <w:r w:rsidR="00006D87" w:rsidRPr="00271926">
        <w:rPr>
          <w:sz w:val="28"/>
          <w:szCs w:val="28"/>
          <w:shd w:val="clear" w:color="auto" w:fill="FFFFFF"/>
        </w:rPr>
        <w:instrText>HYPERLINK  \l "_В_Наро-Фоминске_прошла"</w:instrText>
      </w:r>
      <w:r w:rsidR="00006D87" w:rsidRPr="00271926">
        <w:rPr>
          <w:sz w:val="28"/>
          <w:szCs w:val="28"/>
          <w:shd w:val="clear" w:color="auto" w:fill="FFFFFF"/>
        </w:rPr>
      </w:r>
      <w:r w:rsidRPr="00271926">
        <w:rPr>
          <w:sz w:val="28"/>
          <w:szCs w:val="28"/>
          <w:shd w:val="clear" w:color="auto" w:fill="FFFFFF"/>
        </w:rPr>
        <w:fldChar w:fldCharType="separate"/>
      </w:r>
      <w:r w:rsidR="00AA36B8" w:rsidRPr="00271926">
        <w:rPr>
          <w:rStyle w:val="a9"/>
          <w:color w:val="auto"/>
          <w:sz w:val="28"/>
          <w:szCs w:val="28"/>
          <w:u w:val="none"/>
          <w:shd w:val="clear" w:color="auto" w:fill="FFFFFF"/>
        </w:rPr>
        <w:t>В</w:t>
      </w:r>
      <w:r w:rsidR="00AA36B8" w:rsidRPr="00271926">
        <w:rPr>
          <w:rStyle w:val="a9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AA36B8" w:rsidRPr="00271926">
        <w:rPr>
          <w:rStyle w:val="a9"/>
          <w:color w:val="auto"/>
          <w:sz w:val="28"/>
          <w:szCs w:val="28"/>
          <w:u w:val="none"/>
          <w:shd w:val="clear" w:color="auto" w:fill="FFFFFF"/>
        </w:rPr>
        <w:t>Наро-Фо</w:t>
      </w:r>
      <w:r w:rsidR="00AA36B8" w:rsidRPr="00271926">
        <w:rPr>
          <w:rStyle w:val="a9"/>
          <w:color w:val="auto"/>
          <w:sz w:val="28"/>
          <w:szCs w:val="28"/>
          <w:u w:val="none"/>
          <w:shd w:val="clear" w:color="auto" w:fill="FFFFFF"/>
        </w:rPr>
        <w:t>м</w:t>
      </w:r>
      <w:r w:rsidR="00AA36B8" w:rsidRPr="00271926">
        <w:rPr>
          <w:rStyle w:val="a9"/>
          <w:color w:val="auto"/>
          <w:sz w:val="28"/>
          <w:szCs w:val="28"/>
          <w:u w:val="none"/>
          <w:shd w:val="clear" w:color="auto" w:fill="FFFFFF"/>
        </w:rPr>
        <w:t>инске прошла встреча врачей с депутатом Госдумы</w:t>
      </w:r>
      <w:r w:rsidRPr="00271926">
        <w:rPr>
          <w:sz w:val="28"/>
          <w:szCs w:val="28"/>
          <w:shd w:val="clear" w:color="auto" w:fill="FFFFFF"/>
        </w:rPr>
        <w:fldChar w:fldCharType="end"/>
      </w:r>
      <w:r w:rsidR="0038112C" w:rsidRPr="00271926">
        <w:rPr>
          <w:sz w:val="28"/>
        </w:rPr>
        <w:t xml:space="preserve"> </w:t>
      </w:r>
      <w:bookmarkEnd w:id="3"/>
      <w:r w:rsidR="0038112C" w:rsidRPr="00E84C23">
        <w:rPr>
          <w:color w:val="D7D7D7"/>
          <w:sz w:val="28"/>
        </w:rPr>
        <w:tab/>
      </w:r>
      <w:r w:rsidR="00546E88">
        <w:rPr>
          <w:color w:val="248AE8"/>
          <w:sz w:val="28"/>
        </w:rPr>
        <w:t>9</w:t>
      </w:r>
    </w:p>
    <w:p w:rsidR="00E636D9" w:rsidRPr="00E84C23" w:rsidRDefault="00891060">
      <w:r w:rsidRPr="00E84C23">
        <w:rPr>
          <w:color w:val="808080"/>
          <w:sz w:val="28"/>
        </w:rPr>
        <w:t>09.03.2025</w:t>
      </w:r>
      <w:r w:rsidRPr="00E84C23">
        <w:t xml:space="preserve"> </w:t>
      </w:r>
      <w:r w:rsidRPr="00E84C23">
        <w:rPr>
          <w:color w:val="808080"/>
          <w:sz w:val="28"/>
        </w:rPr>
        <w:t>MK в Бурятии (ulan.mk.ru)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re_-1795866174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Жители Бурятии с ОВЗ могут принять участие в конкурсе бизнес-идей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re_-1795866174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9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4" w:name="re_toc_-1795866173"/>
      <w:bookmarkEnd w:id="2"/>
      <w:r w:rsidRPr="00E84C23">
        <w:rPr>
          <w:color w:val="808080"/>
          <w:sz w:val="28"/>
        </w:rPr>
        <w:t>07.03.2025</w:t>
      </w:r>
      <w:r w:rsidRPr="00E84C23">
        <w:t xml:space="preserve"> </w:t>
      </w:r>
      <w:r w:rsidRPr="00E84C23">
        <w:rPr>
          <w:color w:val="808080"/>
          <w:sz w:val="28"/>
        </w:rPr>
        <w:t>MK в Тюмени (tumen.mk.ru)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re_-1795866173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В Тюменской области в качестве социальной реабилитации дети учатся нырять с аквалангом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re_-1795866173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9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5" w:name="re_toc_-1795866172"/>
      <w:bookmarkEnd w:id="4"/>
      <w:r w:rsidRPr="00E84C23">
        <w:rPr>
          <w:color w:val="808080"/>
          <w:sz w:val="28"/>
        </w:rPr>
        <w:t>08.03.2025</w:t>
      </w:r>
      <w:r w:rsidRPr="00E84C23">
        <w:t xml:space="preserve"> </w:t>
      </w:r>
      <w:r w:rsidRPr="00E84C23">
        <w:rPr>
          <w:color w:val="808080"/>
          <w:sz w:val="28"/>
        </w:rPr>
        <w:t>Infomoskovia.ru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re_-1795866172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В Бронницы пришла Масленица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re_-1795866172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9</w:t>
      </w:r>
      <w:r w:rsidRPr="00E84C23">
        <w:rPr>
          <w:color w:val="248AE8"/>
          <w:sz w:val="28"/>
        </w:rPr>
        <w:fldChar w:fldCharType="end"/>
      </w:r>
      <w:bookmarkStart w:id="6" w:name="re_toc_-1795866171"/>
      <w:bookmarkEnd w:id="5"/>
    </w:p>
    <w:p w:rsidR="00E636D9" w:rsidRPr="00E84C23" w:rsidRDefault="00891060">
      <w:bookmarkStart w:id="7" w:name="re_toc_-1795866170"/>
      <w:bookmarkEnd w:id="6"/>
      <w:r w:rsidRPr="00E84C23">
        <w:rPr>
          <w:color w:val="808080"/>
          <w:sz w:val="28"/>
        </w:rPr>
        <w:t>08.03.2025</w:t>
      </w:r>
      <w:r w:rsidRPr="00E84C23">
        <w:t xml:space="preserve"> </w:t>
      </w:r>
      <w:r w:rsidRPr="00E84C23">
        <w:rPr>
          <w:color w:val="808080"/>
          <w:sz w:val="28"/>
        </w:rPr>
        <w:t>Сибирская панорама (sibpanorama.ru)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re_-1795866170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Полюбопытствуйте, что нового в мире ВОИ! Узнаете из прикрепленного дайджеста: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re_-1795866170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10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8" w:name="re_toc_-1795866169"/>
      <w:bookmarkEnd w:id="7"/>
      <w:r w:rsidRPr="00E84C23">
        <w:rPr>
          <w:color w:val="808080"/>
          <w:sz w:val="28"/>
        </w:rPr>
        <w:t>09.03.2025</w:t>
      </w:r>
      <w:r w:rsidRPr="00E84C23">
        <w:t xml:space="preserve"> </w:t>
      </w:r>
      <w:r w:rsidRPr="00E84C23">
        <w:rPr>
          <w:color w:val="808080"/>
          <w:sz w:val="28"/>
        </w:rPr>
        <w:t>Сибирская панорама (sibpanorama.ru)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re_-1795866169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Детки Тобольской РО ВОИ посетили в воскресенье выставку экзотических животных и насекомых в ТК </w:t>
      </w:r>
      <w:r w:rsidR="00F10A94">
        <w:t>«</w:t>
      </w:r>
      <w:r w:rsidR="00F10A94" w:rsidRPr="00F10A94">
        <w:rPr>
          <w:color w:val="000000"/>
          <w:sz w:val="28"/>
        </w:rPr>
        <w:t>Ермак</w:t>
      </w:r>
      <w:r w:rsidR="00F10A94">
        <w:t>»</w:t>
      </w:r>
      <w:r w:rsidR="00F10A94" w:rsidRPr="00F10A94">
        <w:rPr>
          <w:color w:val="000000"/>
          <w:sz w:val="28"/>
        </w:rPr>
        <w:t>. Огромное спасибо нашим спонсорам!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re_-1795866169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10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9" w:name="re_toc_-1795866167"/>
      <w:bookmarkEnd w:id="8"/>
      <w:r w:rsidRPr="00E84C23">
        <w:rPr>
          <w:color w:val="808080"/>
          <w:sz w:val="28"/>
        </w:rPr>
        <w:t>12.03.2025</w:t>
      </w:r>
      <w:r w:rsidRPr="00E84C23">
        <w:t xml:space="preserve"> </w:t>
      </w:r>
      <w:r w:rsidRPr="00E84C23">
        <w:rPr>
          <w:color w:val="808080"/>
          <w:sz w:val="28"/>
        </w:rPr>
        <w:t>MK в Серпухове (serp.mk.ru)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re_-1795866167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Пущинская городская организация инвалидов отметила Международный женский день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re_-1795866167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10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10" w:name="re_toc_-1795866165"/>
      <w:bookmarkEnd w:id="9"/>
      <w:r w:rsidRPr="00E84C23">
        <w:rPr>
          <w:color w:val="808080"/>
          <w:sz w:val="28"/>
        </w:rPr>
        <w:t>13.03.2025</w:t>
      </w:r>
      <w:r w:rsidRPr="00E84C23">
        <w:t xml:space="preserve"> </w:t>
      </w:r>
      <w:r w:rsidRPr="00E84C23">
        <w:rPr>
          <w:color w:val="808080"/>
          <w:sz w:val="28"/>
        </w:rPr>
        <w:t>Телеканал 360 (360.ru)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re_-1795866165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Ногинский </w:t>
      </w:r>
      <w:proofErr w:type="spellStart"/>
      <w:r w:rsidR="00F10A94" w:rsidRPr="00F10A94">
        <w:rPr>
          <w:color w:val="000000"/>
          <w:sz w:val="28"/>
        </w:rPr>
        <w:t>регоператор</w:t>
      </w:r>
      <w:proofErr w:type="spellEnd"/>
      <w:r w:rsidR="00F10A94" w:rsidRPr="00F10A94">
        <w:rPr>
          <w:color w:val="000000"/>
          <w:sz w:val="28"/>
        </w:rPr>
        <w:t xml:space="preserve"> помог обществу инвалидов утилизировать коммунальные отходы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re_-1795866165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10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11" w:name="re_toc_-1795866161"/>
      <w:bookmarkEnd w:id="10"/>
      <w:r w:rsidRPr="00E84C23">
        <w:rPr>
          <w:color w:val="808080"/>
          <w:sz w:val="28"/>
        </w:rPr>
        <w:t>13.03.2025</w:t>
      </w:r>
      <w:r w:rsidRPr="00E84C23">
        <w:t xml:space="preserve"> </w:t>
      </w:r>
      <w:proofErr w:type="spellStart"/>
      <w:r w:rsidRPr="00E84C23">
        <w:rPr>
          <w:color w:val="808080"/>
          <w:sz w:val="28"/>
        </w:rPr>
        <w:t>Новомосковская</w:t>
      </w:r>
      <w:proofErr w:type="spellEnd"/>
      <w:r w:rsidRPr="00E84C23">
        <w:rPr>
          <w:color w:val="808080"/>
          <w:sz w:val="28"/>
        </w:rPr>
        <w:t xml:space="preserve"> правда (nov-pravda.ru)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re_-1795866161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Людмила </w:t>
      </w:r>
      <w:proofErr w:type="spellStart"/>
      <w:r w:rsidR="00F10A94" w:rsidRPr="00F10A94">
        <w:rPr>
          <w:color w:val="000000"/>
          <w:sz w:val="28"/>
        </w:rPr>
        <w:t>Лимасова</w:t>
      </w:r>
      <w:proofErr w:type="spellEnd"/>
      <w:r w:rsidR="00F10A94" w:rsidRPr="00F10A94">
        <w:rPr>
          <w:color w:val="000000"/>
          <w:sz w:val="28"/>
        </w:rPr>
        <w:t xml:space="preserve">: </w:t>
      </w:r>
      <w:r w:rsidR="00F10A94">
        <w:t>«</w:t>
      </w:r>
      <w:r w:rsidR="00F10A94" w:rsidRPr="00F10A94">
        <w:rPr>
          <w:color w:val="000000"/>
          <w:sz w:val="28"/>
        </w:rPr>
        <w:t>Пусть наши воины вернутся с победой!</w:t>
      </w:r>
      <w:r w:rsidR="00F10A94">
        <w:t>»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re_-1795866161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11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12" w:name="re_toc_-1795866160"/>
      <w:bookmarkEnd w:id="11"/>
      <w:r w:rsidRPr="00E84C23">
        <w:rPr>
          <w:color w:val="808080"/>
          <w:sz w:val="28"/>
        </w:rPr>
        <w:t>07.03.2025</w:t>
      </w:r>
      <w:r w:rsidRPr="00E84C23">
        <w:t xml:space="preserve"> </w:t>
      </w:r>
      <w:r w:rsidRPr="00E84C23">
        <w:rPr>
          <w:color w:val="808080"/>
          <w:sz w:val="28"/>
        </w:rPr>
        <w:t>РИАМО (riamo.ru)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re_-1795866160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В Зарайске проходят бесплатные занятия творчеством для инвалидов и пожилых людей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re_-1795866160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11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13" w:name="re_toc_-1795866159"/>
      <w:bookmarkEnd w:id="12"/>
      <w:r w:rsidRPr="00E84C23">
        <w:rPr>
          <w:color w:val="808080"/>
          <w:sz w:val="28"/>
        </w:rPr>
        <w:t>07.03.2025</w:t>
      </w:r>
      <w:r w:rsidRPr="00E84C23">
        <w:t xml:space="preserve"> </w:t>
      </w:r>
      <w:r w:rsidRPr="00E84C23">
        <w:rPr>
          <w:color w:val="808080"/>
          <w:sz w:val="28"/>
        </w:rPr>
        <w:t>ТАСС (tass.ru)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re_-1795866159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В ДНР </w:t>
      </w:r>
      <w:r w:rsidR="00F10A94">
        <w:t>«</w:t>
      </w:r>
      <w:r w:rsidR="00F10A94" w:rsidRPr="00F10A94">
        <w:rPr>
          <w:color w:val="000000"/>
          <w:sz w:val="28"/>
        </w:rPr>
        <w:t>Защитники Отечества</w:t>
      </w:r>
      <w:r w:rsidR="00F10A94">
        <w:t>»</w:t>
      </w:r>
      <w:r w:rsidR="00F10A94" w:rsidRPr="00F10A94">
        <w:rPr>
          <w:color w:val="000000"/>
          <w:sz w:val="28"/>
        </w:rPr>
        <w:t xml:space="preserve"> адаптировали жилье для 91 ветерана за год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re_-1795866159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11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14" w:name="re_toc_-1795866158"/>
      <w:bookmarkEnd w:id="13"/>
      <w:r w:rsidRPr="00E84C23">
        <w:rPr>
          <w:color w:val="808080"/>
          <w:sz w:val="28"/>
        </w:rPr>
        <w:t>07.03.2025</w:t>
      </w:r>
      <w:r w:rsidRPr="00E84C23">
        <w:t xml:space="preserve"> </w:t>
      </w:r>
      <w:r w:rsidRPr="00E84C23">
        <w:rPr>
          <w:color w:val="808080"/>
          <w:sz w:val="28"/>
        </w:rPr>
        <w:t>Тюменская область сегодня (tumentoday.ru)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re_-1795866158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Компания </w:t>
      </w:r>
      <w:r w:rsidR="00F10A94">
        <w:t>«</w:t>
      </w:r>
      <w:proofErr w:type="spellStart"/>
      <w:r w:rsidR="00F10A94" w:rsidRPr="00F10A94">
        <w:rPr>
          <w:color w:val="000000"/>
          <w:sz w:val="28"/>
        </w:rPr>
        <w:t>Транснефть</w:t>
      </w:r>
      <w:proofErr w:type="spellEnd"/>
      <w:r w:rsidR="00F10A94" w:rsidRPr="00F10A94">
        <w:rPr>
          <w:color w:val="000000"/>
          <w:sz w:val="28"/>
        </w:rPr>
        <w:t xml:space="preserve"> – Сибирь</w:t>
      </w:r>
      <w:r w:rsidR="00F10A94">
        <w:t>»</w:t>
      </w:r>
      <w:r w:rsidR="00F10A94" w:rsidRPr="00F10A94">
        <w:rPr>
          <w:color w:val="000000"/>
          <w:sz w:val="28"/>
        </w:rPr>
        <w:t xml:space="preserve"> оказала благотворительную помощь в организации занятий по </w:t>
      </w:r>
      <w:proofErr w:type="spellStart"/>
      <w:r w:rsidR="00F10A94" w:rsidRPr="00F10A94">
        <w:rPr>
          <w:color w:val="000000"/>
          <w:sz w:val="28"/>
        </w:rPr>
        <w:t>парадайвингу</w:t>
      </w:r>
      <w:proofErr w:type="spellEnd"/>
      <w:r w:rsidR="00F10A94" w:rsidRPr="00F10A94">
        <w:rPr>
          <w:color w:val="000000"/>
          <w:sz w:val="28"/>
        </w:rPr>
        <w:t xml:space="preserve"> для детей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re_-1795866158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12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15" w:name="re_toc_-1795866156"/>
      <w:bookmarkEnd w:id="14"/>
      <w:r w:rsidRPr="00E84C23">
        <w:rPr>
          <w:color w:val="808080"/>
          <w:sz w:val="28"/>
        </w:rPr>
        <w:lastRenderedPageBreak/>
        <w:t>10.03.2025</w:t>
      </w:r>
      <w:r w:rsidRPr="00E84C23">
        <w:t xml:space="preserve"> </w:t>
      </w:r>
      <w:r w:rsidRPr="00E84C23">
        <w:rPr>
          <w:color w:val="808080"/>
          <w:sz w:val="28"/>
        </w:rPr>
        <w:t>Regions.ru. Пущино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re_-1795866156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Весенний концерт пройдет в кинозале Пущина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re_-1795866156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12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16" w:name="re_toc_-1795866155"/>
      <w:bookmarkEnd w:id="15"/>
      <w:r w:rsidRPr="00E84C23">
        <w:rPr>
          <w:color w:val="808080"/>
          <w:sz w:val="28"/>
        </w:rPr>
        <w:t>13.03.2025</w:t>
      </w:r>
      <w:r w:rsidRPr="00E84C23">
        <w:t xml:space="preserve"> </w:t>
      </w:r>
      <w:r w:rsidRPr="00E84C23">
        <w:rPr>
          <w:color w:val="808080"/>
          <w:sz w:val="28"/>
        </w:rPr>
        <w:t>Regions.ru. Ногинск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re_-1795866155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Ногинский оператор ТКО оказал помощь Всероссийскому обществу инвалидов с утилизацией отходов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re_-1795866155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12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17" w:name="re_toc_-1795866154"/>
      <w:bookmarkEnd w:id="16"/>
      <w:r w:rsidRPr="00E84C23">
        <w:rPr>
          <w:color w:val="808080"/>
          <w:sz w:val="28"/>
        </w:rPr>
        <w:t>11.03.2025</w:t>
      </w:r>
      <w:r w:rsidRPr="00E84C23">
        <w:t xml:space="preserve"> </w:t>
      </w:r>
      <w:proofErr w:type="spellStart"/>
      <w:r w:rsidRPr="00E84C23">
        <w:rPr>
          <w:color w:val="808080"/>
          <w:sz w:val="28"/>
        </w:rPr>
        <w:t>DonDay</w:t>
      </w:r>
      <w:proofErr w:type="spellEnd"/>
      <w:r w:rsidRPr="00E84C23">
        <w:rPr>
          <w:color w:val="808080"/>
          <w:sz w:val="28"/>
        </w:rPr>
        <w:t xml:space="preserve"> (donday-volgodonsk.ru). Волгодонск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re_-1795866154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В Волгодонске на проспекте Строителей оборудован переход для инвалидных и детских колясок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re_-1795866154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12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18" w:name="re_toc_-1795866152"/>
      <w:bookmarkEnd w:id="17"/>
      <w:r w:rsidRPr="00E84C23">
        <w:rPr>
          <w:color w:val="808080"/>
          <w:sz w:val="28"/>
        </w:rPr>
        <w:t>07.03.2025</w:t>
      </w:r>
      <w:r w:rsidRPr="00E84C23">
        <w:t xml:space="preserve"> </w:t>
      </w:r>
      <w:r w:rsidRPr="00E84C23">
        <w:rPr>
          <w:color w:val="808080"/>
          <w:sz w:val="28"/>
        </w:rPr>
        <w:t>РИА Томск (riatomsk.ru)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re_-1795866152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t>«</w:t>
      </w:r>
      <w:r w:rsidR="00F10A94" w:rsidRPr="00F10A94">
        <w:rPr>
          <w:color w:val="000000"/>
          <w:sz w:val="28"/>
        </w:rPr>
        <w:t>Особая мода</w:t>
      </w:r>
      <w:r w:rsidR="00F10A94">
        <w:t>»</w:t>
      </w:r>
      <w:r w:rsidR="00F10A94" w:rsidRPr="00F10A94">
        <w:rPr>
          <w:color w:val="000000"/>
          <w:sz w:val="28"/>
        </w:rPr>
        <w:t xml:space="preserve"> приглашает </w:t>
      </w:r>
      <w:proofErr w:type="spellStart"/>
      <w:r w:rsidR="00F10A94" w:rsidRPr="00F10A94">
        <w:rPr>
          <w:color w:val="000000"/>
          <w:sz w:val="28"/>
        </w:rPr>
        <w:t>томичей</w:t>
      </w:r>
      <w:proofErr w:type="spellEnd"/>
      <w:r w:rsidR="00F10A94" w:rsidRPr="00F10A94">
        <w:rPr>
          <w:color w:val="000000"/>
          <w:sz w:val="28"/>
        </w:rPr>
        <w:t xml:space="preserve"> на кастинг моделей 9 марта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re_-1795866152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13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19" w:name="re_toc_-1795866147"/>
      <w:bookmarkEnd w:id="18"/>
      <w:r w:rsidRPr="00E84C23">
        <w:rPr>
          <w:color w:val="808080"/>
          <w:sz w:val="28"/>
        </w:rPr>
        <w:t>13.03.2025</w:t>
      </w:r>
      <w:r w:rsidRPr="00E84C23">
        <w:t xml:space="preserve"> </w:t>
      </w:r>
      <w:r w:rsidRPr="00E84C23">
        <w:rPr>
          <w:color w:val="808080"/>
          <w:sz w:val="28"/>
        </w:rPr>
        <w:t>Тульские известия (ti71.ru)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re_-1795866147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Волонтер Людмила </w:t>
      </w:r>
      <w:proofErr w:type="spellStart"/>
      <w:r w:rsidR="00F10A94" w:rsidRPr="00F10A94">
        <w:rPr>
          <w:color w:val="000000"/>
          <w:sz w:val="28"/>
        </w:rPr>
        <w:t>Лимасова</w:t>
      </w:r>
      <w:proofErr w:type="spellEnd"/>
      <w:r w:rsidR="00F10A94" w:rsidRPr="00F10A94">
        <w:rPr>
          <w:color w:val="000000"/>
          <w:sz w:val="28"/>
        </w:rPr>
        <w:t>: Пусть наши воины вернутся с победой!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re_-1795866147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13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20" w:name="re_toc_-1795866146"/>
      <w:bookmarkEnd w:id="19"/>
      <w:r w:rsidRPr="00E84C23">
        <w:rPr>
          <w:color w:val="808080"/>
          <w:sz w:val="28"/>
        </w:rPr>
        <w:t>13.03.2025</w:t>
      </w:r>
      <w:r w:rsidRPr="00E84C23">
        <w:t xml:space="preserve"> </w:t>
      </w:r>
      <w:r w:rsidRPr="00E84C23">
        <w:rPr>
          <w:color w:val="808080"/>
          <w:sz w:val="28"/>
        </w:rPr>
        <w:t>РИА Стрела (riastrela.ru)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re_-1795866146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Брянская областная организация ВОИ провела турнир по стрельбе из лазерного оружия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re_-1795866146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13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21" w:name="re_toc_-1795866143"/>
      <w:bookmarkEnd w:id="20"/>
      <w:r w:rsidRPr="00E84C23">
        <w:rPr>
          <w:color w:val="808080"/>
          <w:sz w:val="28"/>
        </w:rPr>
        <w:t>07.03.2025</w:t>
      </w:r>
      <w:r w:rsidRPr="00E84C23">
        <w:t xml:space="preserve"> </w:t>
      </w:r>
      <w:r w:rsidRPr="00E84C23">
        <w:rPr>
          <w:color w:val="808080"/>
          <w:sz w:val="28"/>
        </w:rPr>
        <w:t>МК в Белгороде (mk-belgorod.ru)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re_-1795866143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Для детей и взрослых: в </w:t>
      </w:r>
      <w:proofErr w:type="spellStart"/>
      <w:r w:rsidR="00F10A94" w:rsidRPr="00F10A94">
        <w:rPr>
          <w:color w:val="000000"/>
          <w:sz w:val="28"/>
        </w:rPr>
        <w:t>губкинском</w:t>
      </w:r>
      <w:proofErr w:type="spellEnd"/>
      <w:r w:rsidR="00F10A94" w:rsidRPr="00F10A94">
        <w:rPr>
          <w:color w:val="000000"/>
          <w:sz w:val="28"/>
        </w:rPr>
        <w:t xml:space="preserve"> поселке Троицком оборудуют спортивную инклюзивную комнату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re_-1795866143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13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22" w:name="re_toc_-1795866142"/>
      <w:bookmarkEnd w:id="21"/>
      <w:r w:rsidRPr="00E84C23">
        <w:rPr>
          <w:color w:val="808080"/>
          <w:sz w:val="28"/>
        </w:rPr>
        <w:t>10.03.2025</w:t>
      </w:r>
      <w:r w:rsidRPr="00E84C23">
        <w:t xml:space="preserve"> </w:t>
      </w:r>
      <w:r w:rsidRPr="00E84C23">
        <w:rPr>
          <w:color w:val="808080"/>
          <w:sz w:val="28"/>
        </w:rPr>
        <w:t>Сибирская панорама (sibpanorama.ru)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re_-1795866142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Приятная новость для любителей не просто бардовской песни, а песни женской, тонкой, ироничной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re_-1795866142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14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23" w:name="re_toc_-1795866141"/>
      <w:bookmarkEnd w:id="22"/>
      <w:r w:rsidRPr="00E84C23">
        <w:rPr>
          <w:color w:val="808080"/>
          <w:sz w:val="28"/>
        </w:rPr>
        <w:t>11.03.2025</w:t>
      </w:r>
      <w:r w:rsidRPr="00E84C23">
        <w:t xml:space="preserve"> </w:t>
      </w:r>
      <w:r w:rsidRPr="00E84C23">
        <w:rPr>
          <w:color w:val="808080"/>
          <w:sz w:val="28"/>
        </w:rPr>
        <w:t>Самарская газета (sgpress.ru)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re_-1795866141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Жители Самары могут поучаствовать в конкурсе видеороликов </w:t>
      </w:r>
      <w:r w:rsidR="00F10A94">
        <w:t>«</w:t>
      </w:r>
      <w:r w:rsidR="00F10A94" w:rsidRPr="00F10A94">
        <w:rPr>
          <w:color w:val="000000"/>
          <w:sz w:val="28"/>
        </w:rPr>
        <w:t>Мы можем ВСЁ!</w:t>
      </w:r>
      <w:r w:rsidR="00F10A94">
        <w:t>»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re_-1795866141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14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24" w:name="re_toc_-1795866139"/>
      <w:bookmarkEnd w:id="23"/>
      <w:r w:rsidRPr="00E84C23">
        <w:rPr>
          <w:color w:val="808080"/>
          <w:sz w:val="28"/>
        </w:rPr>
        <w:t>09.03.2025</w:t>
      </w:r>
      <w:r w:rsidRPr="00E84C23">
        <w:t xml:space="preserve"> </w:t>
      </w:r>
      <w:r w:rsidRPr="00E84C23">
        <w:rPr>
          <w:color w:val="808080"/>
          <w:sz w:val="28"/>
        </w:rPr>
        <w:t>Новости Саратова (novosti-saratova.ru)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re_-1795866139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В регионе выбрали </w:t>
      </w:r>
      <w:r w:rsidR="00F10A94">
        <w:t>«</w:t>
      </w:r>
      <w:r w:rsidR="00F10A94" w:rsidRPr="00F10A94">
        <w:rPr>
          <w:color w:val="000000"/>
          <w:sz w:val="28"/>
        </w:rPr>
        <w:t xml:space="preserve">Невест Большого </w:t>
      </w:r>
      <w:proofErr w:type="spellStart"/>
      <w:r w:rsidR="00F10A94" w:rsidRPr="00F10A94">
        <w:rPr>
          <w:color w:val="000000"/>
          <w:sz w:val="28"/>
        </w:rPr>
        <w:t>Карамана</w:t>
      </w:r>
      <w:proofErr w:type="spellEnd"/>
      <w:r w:rsidR="00F10A94">
        <w:t>»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re_-1795866139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14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25" w:name="re_toc_-1795866136"/>
      <w:bookmarkEnd w:id="24"/>
      <w:r w:rsidRPr="00E84C23">
        <w:rPr>
          <w:color w:val="808080"/>
          <w:sz w:val="28"/>
        </w:rPr>
        <w:t>07.03.2025</w:t>
      </w:r>
      <w:r w:rsidRPr="00E84C23">
        <w:t xml:space="preserve"> </w:t>
      </w:r>
      <w:r w:rsidRPr="00E84C23">
        <w:rPr>
          <w:color w:val="808080"/>
          <w:sz w:val="28"/>
        </w:rPr>
        <w:t>Агентство Социальной Информации (asi.org.ru)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re_-1795866136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Открыт прием заявок на конкурс </w:t>
      </w:r>
      <w:r w:rsidR="00F10A94">
        <w:t>«</w:t>
      </w:r>
      <w:r w:rsidR="00F10A94" w:rsidRPr="00F10A94">
        <w:rPr>
          <w:color w:val="000000"/>
          <w:sz w:val="28"/>
        </w:rPr>
        <w:t>Инвастартап-2025</w:t>
      </w:r>
      <w:r w:rsidR="00F10A94">
        <w:t>»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re_-1795866136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15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26" w:name="re_toc_-1795866134"/>
      <w:bookmarkEnd w:id="25"/>
      <w:r w:rsidRPr="00E84C23">
        <w:rPr>
          <w:color w:val="808080"/>
          <w:sz w:val="28"/>
        </w:rPr>
        <w:t>10.03.2025</w:t>
      </w:r>
      <w:r w:rsidRPr="00E84C23">
        <w:t xml:space="preserve"> </w:t>
      </w:r>
      <w:r w:rsidRPr="00E84C23">
        <w:rPr>
          <w:color w:val="808080"/>
          <w:sz w:val="28"/>
        </w:rPr>
        <w:t>Енисейская правда (енисейская-</w:t>
      </w:r>
      <w:proofErr w:type="spellStart"/>
      <w:proofErr w:type="gramStart"/>
      <w:r w:rsidRPr="00E84C23">
        <w:rPr>
          <w:color w:val="808080"/>
          <w:sz w:val="28"/>
        </w:rPr>
        <w:t>правда.рф</w:t>
      </w:r>
      <w:proofErr w:type="spellEnd"/>
      <w:proofErr w:type="gramEnd"/>
      <w:r w:rsidRPr="00E84C23">
        <w:rPr>
          <w:color w:val="808080"/>
          <w:sz w:val="28"/>
        </w:rPr>
        <w:t>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re_-1795866134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Пока пою-я живу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re_-1795866134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15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27" w:name="re_toc_-1795866132"/>
      <w:bookmarkEnd w:id="26"/>
      <w:r w:rsidRPr="00E84C23">
        <w:rPr>
          <w:color w:val="808080"/>
          <w:sz w:val="28"/>
        </w:rPr>
        <w:t>12.03.2025</w:t>
      </w:r>
      <w:r w:rsidRPr="00E84C23">
        <w:t xml:space="preserve"> </w:t>
      </w:r>
      <w:r w:rsidRPr="00E84C23">
        <w:rPr>
          <w:color w:val="808080"/>
          <w:sz w:val="28"/>
        </w:rPr>
        <w:t>MagadanMedia.ru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re_-1795866132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На Колыме обсудили вопросы качества </w:t>
      </w:r>
      <w:proofErr w:type="spellStart"/>
      <w:r w:rsidR="00F10A94" w:rsidRPr="00F10A94">
        <w:rPr>
          <w:color w:val="000000"/>
          <w:sz w:val="28"/>
        </w:rPr>
        <w:t>соцуслуг</w:t>
      </w:r>
      <w:proofErr w:type="spellEnd"/>
      <w:r w:rsidR="00F10A94" w:rsidRPr="00F10A94">
        <w:rPr>
          <w:color w:val="000000"/>
          <w:sz w:val="28"/>
        </w:rPr>
        <w:t xml:space="preserve"> учреждениями </w:t>
      </w:r>
      <w:proofErr w:type="spellStart"/>
      <w:r w:rsidR="00F10A94" w:rsidRPr="00F10A94">
        <w:rPr>
          <w:color w:val="000000"/>
          <w:sz w:val="28"/>
        </w:rPr>
        <w:t>соцобслуживания</w:t>
      </w:r>
      <w:proofErr w:type="spellEnd"/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re_-1795866132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15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28" w:name="re_toc_-1795866131"/>
      <w:bookmarkEnd w:id="27"/>
      <w:r w:rsidRPr="00E84C23">
        <w:rPr>
          <w:color w:val="808080"/>
          <w:sz w:val="28"/>
        </w:rPr>
        <w:t>12.03.2025</w:t>
      </w:r>
      <w:r w:rsidRPr="00E84C23">
        <w:t xml:space="preserve"> </w:t>
      </w:r>
      <w:r w:rsidRPr="00E84C23">
        <w:rPr>
          <w:color w:val="808080"/>
          <w:sz w:val="28"/>
        </w:rPr>
        <w:t>SakhalinMedia.ru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re_-1795866131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Обществу инвалидов в Долинске предоставят безопасное помещение вместо аварийного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re_-1795866131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16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29" w:name="re_toc_-1795866130"/>
      <w:bookmarkEnd w:id="28"/>
      <w:r w:rsidRPr="00E84C23">
        <w:rPr>
          <w:color w:val="808080"/>
          <w:sz w:val="28"/>
        </w:rPr>
        <w:t>10.03.2025</w:t>
      </w:r>
      <w:r w:rsidRPr="00E84C23">
        <w:t xml:space="preserve"> </w:t>
      </w:r>
      <w:r w:rsidRPr="00E84C23">
        <w:rPr>
          <w:color w:val="808080"/>
          <w:sz w:val="28"/>
        </w:rPr>
        <w:t>Енисейская правда (енисейская-</w:t>
      </w:r>
      <w:proofErr w:type="spellStart"/>
      <w:proofErr w:type="gramStart"/>
      <w:r w:rsidRPr="00E84C23">
        <w:rPr>
          <w:color w:val="808080"/>
          <w:sz w:val="28"/>
        </w:rPr>
        <w:t>правда.рф</w:t>
      </w:r>
      <w:proofErr w:type="spellEnd"/>
      <w:proofErr w:type="gramEnd"/>
      <w:r w:rsidRPr="00E84C23">
        <w:rPr>
          <w:color w:val="808080"/>
          <w:sz w:val="28"/>
        </w:rPr>
        <w:t>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re_-1795866130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Ах, какой красивый праздник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re_-1795866130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16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30" w:name="re_toc_-1795866128"/>
      <w:bookmarkEnd w:id="29"/>
      <w:r w:rsidRPr="00E84C23">
        <w:rPr>
          <w:color w:val="808080"/>
          <w:sz w:val="28"/>
        </w:rPr>
        <w:t>07.03.2025</w:t>
      </w:r>
      <w:r w:rsidRPr="00E84C23">
        <w:t xml:space="preserve"> </w:t>
      </w:r>
      <w:r w:rsidRPr="00E84C23">
        <w:rPr>
          <w:color w:val="808080"/>
          <w:sz w:val="28"/>
        </w:rPr>
        <w:t>Общая газета Ленинградской области (og47.ru)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lastRenderedPageBreak/>
        <w:fldChar w:fldCharType="begin"/>
      </w:r>
      <w:r w:rsidRPr="00E84C23">
        <w:rPr>
          <w:color w:val="248AE8"/>
          <w:sz w:val="28"/>
        </w:rPr>
        <w:instrText>REF re_-1795866128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Александр Дрозденко поддержал привлечение участников СВО к участию в КВН для людей с инвалидностью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re_-1795866128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16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31" w:name="re_toc_-1795866126"/>
      <w:bookmarkEnd w:id="30"/>
      <w:r w:rsidRPr="00E84C23">
        <w:rPr>
          <w:color w:val="808080"/>
          <w:sz w:val="28"/>
        </w:rPr>
        <w:t>07.03.2025</w:t>
      </w:r>
      <w:r w:rsidRPr="00E84C23">
        <w:t xml:space="preserve"> </w:t>
      </w:r>
      <w:r w:rsidRPr="00E84C23">
        <w:rPr>
          <w:color w:val="808080"/>
          <w:sz w:val="28"/>
        </w:rPr>
        <w:t>РИА Пензенской области (riapo.ru)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re_-1795866126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На базе местного отделения Всероссийского общества инвалидов прошли спортивные соревнования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re_-1795866126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16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32" w:name="re_toc_-1795866125"/>
      <w:bookmarkEnd w:id="31"/>
      <w:r w:rsidRPr="00E84C23">
        <w:rPr>
          <w:color w:val="808080"/>
          <w:sz w:val="28"/>
        </w:rPr>
        <w:t>12.03.2025</w:t>
      </w:r>
      <w:r w:rsidRPr="00E84C23">
        <w:t xml:space="preserve"> </w:t>
      </w:r>
      <w:r w:rsidRPr="00E84C23">
        <w:rPr>
          <w:color w:val="808080"/>
          <w:sz w:val="28"/>
        </w:rPr>
        <w:t>ИНФОРМЕР (ruinformer.com)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re_-1795866125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Виктор Кулиш: </w:t>
      </w:r>
      <w:r w:rsidR="00F10A94">
        <w:t>«</w:t>
      </w:r>
      <w:r w:rsidR="00F10A94" w:rsidRPr="00F10A94">
        <w:rPr>
          <w:color w:val="000000"/>
          <w:sz w:val="28"/>
        </w:rPr>
        <w:t>10 лет на защите прав и интересов людей с ограниченными возможностями здоровья в Севастополе</w:t>
      </w:r>
      <w:r w:rsidR="00F10A94">
        <w:t>»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re_-1795866125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17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33" w:name="re_toc_-1795866123"/>
      <w:bookmarkEnd w:id="32"/>
      <w:r w:rsidRPr="00E84C23">
        <w:rPr>
          <w:color w:val="808080"/>
          <w:sz w:val="28"/>
        </w:rPr>
        <w:t>13.03.2025</w:t>
      </w:r>
      <w:r w:rsidRPr="00E84C23">
        <w:t xml:space="preserve"> </w:t>
      </w:r>
      <w:r w:rsidRPr="00E84C23">
        <w:rPr>
          <w:color w:val="808080"/>
          <w:sz w:val="28"/>
        </w:rPr>
        <w:t>Нижегородская правда (pravda-nn.ru)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re_-1795866123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t>«</w:t>
      </w:r>
      <w:r w:rsidR="00F10A94" w:rsidRPr="00F10A94">
        <w:rPr>
          <w:color w:val="000000"/>
          <w:sz w:val="28"/>
        </w:rPr>
        <w:t>Среди нас нет равнодушных</w:t>
      </w:r>
      <w:r w:rsidR="00F10A94">
        <w:t>»</w:t>
      </w:r>
      <w:r w:rsidR="00F10A94" w:rsidRPr="00F10A94">
        <w:rPr>
          <w:color w:val="000000"/>
          <w:sz w:val="28"/>
        </w:rPr>
        <w:t>: жительница Вада выпустила книгу о работе Совета старейшин своего округа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re_-1795866123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17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34" w:name="re_toc_-1795866122"/>
      <w:bookmarkEnd w:id="33"/>
      <w:r w:rsidRPr="00E84C23">
        <w:rPr>
          <w:color w:val="808080"/>
          <w:sz w:val="28"/>
        </w:rPr>
        <w:t>07.03.2025</w:t>
      </w:r>
      <w:r w:rsidRPr="00E84C23">
        <w:t xml:space="preserve"> </w:t>
      </w:r>
      <w:proofErr w:type="spellStart"/>
      <w:r w:rsidRPr="00E84C23">
        <w:rPr>
          <w:color w:val="808080"/>
          <w:sz w:val="28"/>
        </w:rPr>
        <w:t>Нейские</w:t>
      </w:r>
      <w:proofErr w:type="spellEnd"/>
      <w:r w:rsidRPr="00E84C23">
        <w:rPr>
          <w:color w:val="808080"/>
          <w:sz w:val="28"/>
        </w:rPr>
        <w:t xml:space="preserve"> вести (neya.smi44.ru)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re_-1795866122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Прокурор проведет прием лиц с ограниченными возможностями здоровья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re_-1795866122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17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35" w:name="re_toc_-1795866121"/>
      <w:bookmarkEnd w:id="34"/>
      <w:r w:rsidRPr="00E84C23">
        <w:rPr>
          <w:color w:val="808080"/>
          <w:sz w:val="28"/>
        </w:rPr>
        <w:t>07.03.2025</w:t>
      </w:r>
      <w:r w:rsidRPr="00E84C23">
        <w:t xml:space="preserve"> </w:t>
      </w:r>
      <w:proofErr w:type="spellStart"/>
      <w:r w:rsidRPr="00E84C23">
        <w:rPr>
          <w:color w:val="808080"/>
          <w:sz w:val="28"/>
        </w:rPr>
        <w:t>Кореновские</w:t>
      </w:r>
      <w:proofErr w:type="spellEnd"/>
      <w:r w:rsidRPr="00E84C23">
        <w:rPr>
          <w:color w:val="808080"/>
          <w:sz w:val="28"/>
        </w:rPr>
        <w:t xml:space="preserve"> вести (korvesti.ru)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re_-1795866121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В Кореновске с 8 Марта поздравили участниц районной организации Всероссийского общества инвалидов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re_-1795866121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18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36" w:name="re_toc_-1795866117"/>
      <w:bookmarkEnd w:id="35"/>
      <w:r w:rsidRPr="00E84C23">
        <w:rPr>
          <w:color w:val="808080"/>
          <w:sz w:val="28"/>
        </w:rPr>
        <w:t>14.03.2025</w:t>
      </w:r>
      <w:r w:rsidRPr="00E84C23">
        <w:t xml:space="preserve"> </w:t>
      </w:r>
      <w:r w:rsidRPr="00E84C23">
        <w:rPr>
          <w:color w:val="808080"/>
          <w:sz w:val="28"/>
        </w:rPr>
        <w:t>Агентство Особых Новостей (on24.media)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re_-1795866117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Открыт Всероссийский конкурс для талантливых авторов с инвалидностью </w:t>
      </w:r>
      <w:r w:rsidR="00F10A94">
        <w:t>«</w:t>
      </w:r>
      <w:proofErr w:type="spellStart"/>
      <w:r w:rsidR="00F10A94" w:rsidRPr="00F10A94">
        <w:rPr>
          <w:color w:val="000000"/>
          <w:sz w:val="28"/>
        </w:rPr>
        <w:t>СТИХиЯ</w:t>
      </w:r>
      <w:proofErr w:type="spellEnd"/>
      <w:r w:rsidR="00F10A94" w:rsidRPr="00F10A94">
        <w:rPr>
          <w:color w:val="000000"/>
          <w:sz w:val="28"/>
        </w:rPr>
        <w:t xml:space="preserve"> Пегаса</w:t>
      </w:r>
      <w:r w:rsidR="00F10A94">
        <w:t>»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re_-1795866117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18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37" w:name="re_toc_-1795866116"/>
      <w:bookmarkEnd w:id="36"/>
      <w:r w:rsidRPr="00E84C23">
        <w:rPr>
          <w:color w:val="808080"/>
          <w:sz w:val="28"/>
        </w:rPr>
        <w:t>09.03.2025</w:t>
      </w:r>
      <w:r w:rsidRPr="00E84C23">
        <w:t xml:space="preserve"> </w:t>
      </w:r>
      <w:r w:rsidRPr="00E84C23">
        <w:rPr>
          <w:color w:val="808080"/>
          <w:sz w:val="28"/>
        </w:rPr>
        <w:t>Три города (</w:t>
      </w:r>
      <w:proofErr w:type="spellStart"/>
      <w:proofErr w:type="gramStart"/>
      <w:r w:rsidRPr="00E84C23">
        <w:rPr>
          <w:color w:val="808080"/>
          <w:sz w:val="28"/>
        </w:rPr>
        <w:t>тригорода.рф</w:t>
      </w:r>
      <w:proofErr w:type="spellEnd"/>
      <w:proofErr w:type="gramEnd"/>
      <w:r w:rsidRPr="00E84C23">
        <w:rPr>
          <w:color w:val="808080"/>
          <w:sz w:val="28"/>
        </w:rPr>
        <w:t>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re_-1795866116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Наталья </w:t>
      </w:r>
      <w:proofErr w:type="spellStart"/>
      <w:r w:rsidR="00F10A94" w:rsidRPr="00F10A94">
        <w:rPr>
          <w:color w:val="000000"/>
          <w:sz w:val="28"/>
        </w:rPr>
        <w:t>Боченина</w:t>
      </w:r>
      <w:proofErr w:type="spellEnd"/>
      <w:r w:rsidR="00F10A94" w:rsidRPr="00F10A94">
        <w:rPr>
          <w:color w:val="000000"/>
          <w:sz w:val="28"/>
        </w:rPr>
        <w:t xml:space="preserve"> – председатель местной организации ВОИ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re_-1795866116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18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38" w:name="re_toc_-1795866115"/>
      <w:bookmarkEnd w:id="37"/>
      <w:r w:rsidRPr="00E84C23">
        <w:rPr>
          <w:color w:val="808080"/>
          <w:sz w:val="28"/>
        </w:rPr>
        <w:t>11.03.2025</w:t>
      </w:r>
      <w:r w:rsidRPr="00E84C23">
        <w:t xml:space="preserve"> </w:t>
      </w:r>
      <w:proofErr w:type="spellStart"/>
      <w:r w:rsidRPr="00E84C23">
        <w:rPr>
          <w:color w:val="808080"/>
          <w:sz w:val="28"/>
        </w:rPr>
        <w:t>Ариг</w:t>
      </w:r>
      <w:proofErr w:type="spellEnd"/>
      <w:r w:rsidRPr="00E84C23">
        <w:rPr>
          <w:color w:val="808080"/>
          <w:sz w:val="28"/>
        </w:rPr>
        <w:t xml:space="preserve"> Ус (arigus.tv)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re_-1795866115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Часть нового состава Общественной палаты определили в Бурятии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re_-1795866115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19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39" w:name="re_toc_-1795866113"/>
      <w:bookmarkEnd w:id="38"/>
      <w:r w:rsidRPr="00E84C23">
        <w:rPr>
          <w:color w:val="808080"/>
          <w:sz w:val="28"/>
        </w:rPr>
        <w:t>11.03.2025</w:t>
      </w:r>
      <w:r w:rsidRPr="00E84C23">
        <w:t xml:space="preserve"> </w:t>
      </w:r>
      <w:r w:rsidRPr="00E84C23">
        <w:rPr>
          <w:color w:val="808080"/>
          <w:sz w:val="28"/>
        </w:rPr>
        <w:t>РИА Стрела (riastrela.ru)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re_-1795866113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В 2024 году прокурор Брянской области лично принял 328 граждан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re_-1795866113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19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40" w:name="re_toc_-1795866112"/>
      <w:bookmarkEnd w:id="39"/>
      <w:r w:rsidRPr="00E84C23">
        <w:rPr>
          <w:color w:val="808080"/>
          <w:sz w:val="28"/>
        </w:rPr>
        <w:t>13.03.2025</w:t>
      </w:r>
      <w:r w:rsidRPr="00E84C23">
        <w:t xml:space="preserve"> </w:t>
      </w:r>
      <w:r w:rsidRPr="00E84C23">
        <w:rPr>
          <w:color w:val="808080"/>
          <w:sz w:val="28"/>
        </w:rPr>
        <w:t>Брянские новости (bragazeta.ru)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re_-1795866112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В Брянске состоялся городской турнир по стрельбе для людей с ОВЗ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re_-1795866112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19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41" w:name="re_toc_-1795866107"/>
      <w:bookmarkEnd w:id="40"/>
      <w:r w:rsidRPr="00E84C23">
        <w:rPr>
          <w:color w:val="808080"/>
          <w:sz w:val="28"/>
        </w:rPr>
        <w:t>09.03.2025</w:t>
      </w:r>
      <w:r w:rsidRPr="00E84C23">
        <w:t xml:space="preserve"> </w:t>
      </w:r>
      <w:r w:rsidRPr="00E84C23">
        <w:rPr>
          <w:color w:val="808080"/>
          <w:sz w:val="28"/>
        </w:rPr>
        <w:t>Казанские ведомости (kazved.ru)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re_-1795866107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Стандарты реабилитации и абилитации для ветеранов боевых действий: новые подходы и поддержка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re_-1795866107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19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42" w:name="re_toc_-1795866103"/>
      <w:bookmarkEnd w:id="41"/>
      <w:r w:rsidRPr="00E84C23">
        <w:rPr>
          <w:color w:val="808080"/>
          <w:sz w:val="28"/>
        </w:rPr>
        <w:t>13.03.2025</w:t>
      </w:r>
      <w:r w:rsidRPr="00E84C23">
        <w:t xml:space="preserve"> </w:t>
      </w:r>
      <w:proofErr w:type="spellStart"/>
      <w:r w:rsidRPr="00E84C23">
        <w:rPr>
          <w:color w:val="808080"/>
          <w:sz w:val="28"/>
        </w:rPr>
        <w:t>InvaNews</w:t>
      </w:r>
      <w:proofErr w:type="spellEnd"/>
      <w:r w:rsidRPr="00E84C23">
        <w:rPr>
          <w:color w:val="808080"/>
          <w:sz w:val="28"/>
        </w:rPr>
        <w:t xml:space="preserve"> (</w:t>
      </w:r>
      <w:proofErr w:type="spellStart"/>
      <w:proofErr w:type="gramStart"/>
      <w:r w:rsidRPr="00E84C23">
        <w:rPr>
          <w:color w:val="808080"/>
          <w:sz w:val="28"/>
        </w:rPr>
        <w:t>inva.news</w:t>
      </w:r>
      <w:proofErr w:type="spellEnd"/>
      <w:proofErr w:type="gramEnd"/>
      <w:r w:rsidRPr="00E84C23">
        <w:rPr>
          <w:color w:val="808080"/>
          <w:sz w:val="28"/>
        </w:rPr>
        <w:t>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re_-1795866103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Фестиваль творчества инвалидов прошел в Калуге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re_-1795866103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20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43" w:name="re_toc_-1795866100"/>
      <w:bookmarkEnd w:id="42"/>
      <w:r w:rsidRPr="00E84C23">
        <w:rPr>
          <w:color w:val="808080"/>
          <w:sz w:val="28"/>
        </w:rPr>
        <w:t>10.03.2025</w:t>
      </w:r>
      <w:r w:rsidRPr="00E84C23">
        <w:t xml:space="preserve"> </w:t>
      </w:r>
      <w:r w:rsidRPr="00E84C23">
        <w:rPr>
          <w:color w:val="808080"/>
          <w:sz w:val="28"/>
        </w:rPr>
        <w:t>Сорок один (id41.ru)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re_-1795866100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Партийцы Солнечногорска поздравили членов </w:t>
      </w:r>
      <w:proofErr w:type="spellStart"/>
      <w:r w:rsidR="00F10A94" w:rsidRPr="00F10A94">
        <w:rPr>
          <w:color w:val="000000"/>
          <w:sz w:val="28"/>
        </w:rPr>
        <w:t>Солнечногорского</w:t>
      </w:r>
      <w:proofErr w:type="spellEnd"/>
      <w:r w:rsidR="00F10A94" w:rsidRPr="00F10A94">
        <w:rPr>
          <w:color w:val="000000"/>
          <w:sz w:val="28"/>
        </w:rPr>
        <w:t xml:space="preserve"> общества инвалидов с праздником 8 марта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re_-1795866100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20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44" w:name="re_toc_-1795866096"/>
      <w:bookmarkEnd w:id="43"/>
      <w:r w:rsidRPr="00E84C23">
        <w:rPr>
          <w:color w:val="808080"/>
          <w:sz w:val="28"/>
        </w:rPr>
        <w:t>10.03.2025</w:t>
      </w:r>
      <w:r w:rsidRPr="00E84C23">
        <w:t xml:space="preserve"> </w:t>
      </w:r>
      <w:proofErr w:type="spellStart"/>
      <w:r w:rsidRPr="00E84C23">
        <w:rPr>
          <w:color w:val="808080"/>
          <w:sz w:val="28"/>
        </w:rPr>
        <w:t>Тубинские</w:t>
      </w:r>
      <w:proofErr w:type="spellEnd"/>
      <w:r w:rsidRPr="00E84C23">
        <w:rPr>
          <w:color w:val="808080"/>
          <w:sz w:val="28"/>
        </w:rPr>
        <w:t xml:space="preserve"> вести (tubinka.ru)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re_-1795866096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5 марта </w:t>
      </w:r>
      <w:proofErr w:type="spellStart"/>
      <w:r w:rsidR="00F10A94" w:rsidRPr="00F10A94">
        <w:rPr>
          <w:color w:val="000000"/>
          <w:sz w:val="28"/>
        </w:rPr>
        <w:t>Курагинская</w:t>
      </w:r>
      <w:proofErr w:type="spellEnd"/>
      <w:r w:rsidR="00F10A94" w:rsidRPr="00F10A94">
        <w:rPr>
          <w:color w:val="000000"/>
          <w:sz w:val="28"/>
        </w:rPr>
        <w:t xml:space="preserve"> МО Красноярской региональной организации ВОИ провела заседание правления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re_-1795866096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20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45" w:name="re_toc_-1795866095"/>
      <w:bookmarkEnd w:id="44"/>
      <w:r w:rsidRPr="00E84C23">
        <w:rPr>
          <w:color w:val="808080"/>
          <w:sz w:val="28"/>
        </w:rPr>
        <w:t>11.03.2025</w:t>
      </w:r>
      <w:r w:rsidRPr="00E84C23">
        <w:t xml:space="preserve"> </w:t>
      </w:r>
      <w:proofErr w:type="spellStart"/>
      <w:r w:rsidRPr="00E84C23">
        <w:rPr>
          <w:color w:val="808080"/>
          <w:sz w:val="28"/>
        </w:rPr>
        <w:t>Ковернинские</w:t>
      </w:r>
      <w:proofErr w:type="spellEnd"/>
      <w:r w:rsidRPr="00E84C23">
        <w:rPr>
          <w:color w:val="808080"/>
          <w:sz w:val="28"/>
        </w:rPr>
        <w:t xml:space="preserve"> новости (kovernino-novosti.ru)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re_-1795866095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Где добро, там и тепло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re_-1795866095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21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46" w:name="re_toc_-1795866094"/>
      <w:bookmarkEnd w:id="45"/>
      <w:r w:rsidRPr="00E84C23">
        <w:rPr>
          <w:color w:val="808080"/>
          <w:sz w:val="28"/>
        </w:rPr>
        <w:lastRenderedPageBreak/>
        <w:t>09.03.2025</w:t>
      </w:r>
      <w:r w:rsidRPr="00E84C23">
        <w:t xml:space="preserve"> </w:t>
      </w:r>
      <w:r w:rsidRPr="00E84C23">
        <w:rPr>
          <w:color w:val="808080"/>
          <w:sz w:val="28"/>
        </w:rPr>
        <w:t xml:space="preserve">Красная </w:t>
      </w:r>
      <w:proofErr w:type="spellStart"/>
      <w:r w:rsidRPr="00E84C23">
        <w:rPr>
          <w:color w:val="808080"/>
          <w:sz w:val="28"/>
        </w:rPr>
        <w:t>Шория</w:t>
      </w:r>
      <w:proofErr w:type="spellEnd"/>
      <w:r w:rsidRPr="00E84C23">
        <w:rPr>
          <w:color w:val="808080"/>
          <w:sz w:val="28"/>
        </w:rPr>
        <w:t xml:space="preserve"> (krshoria.ru)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F10A94">
        <w:rPr>
          <w:sz w:val="28"/>
        </w:rPr>
        <w:fldChar w:fldCharType="begin"/>
      </w:r>
      <w:r w:rsidRPr="00F10A94">
        <w:rPr>
          <w:sz w:val="28"/>
        </w:rPr>
        <w:instrText>REF re_-1795866094 \h</w:instrText>
      </w:r>
      <w:r w:rsidR="00E84C23" w:rsidRPr="00F10A94">
        <w:rPr>
          <w:sz w:val="28"/>
        </w:rPr>
        <w:instrText xml:space="preserve"> \* MERGEFORMAT </w:instrText>
      </w:r>
      <w:r w:rsidRPr="00F10A94">
        <w:rPr>
          <w:sz w:val="28"/>
        </w:rPr>
      </w:r>
      <w:r w:rsidRPr="00F10A94">
        <w:rPr>
          <w:sz w:val="28"/>
        </w:rPr>
        <w:fldChar w:fldCharType="separate"/>
      </w:r>
      <w:r w:rsidR="00F10A94" w:rsidRPr="00F10A94">
        <w:rPr>
          <w:sz w:val="28"/>
        </w:rPr>
        <w:t xml:space="preserve">Презентация  деятельности </w:t>
      </w:r>
      <w:proofErr w:type="spellStart"/>
      <w:r w:rsidR="00F10A94" w:rsidRPr="00F10A94">
        <w:rPr>
          <w:sz w:val="28"/>
        </w:rPr>
        <w:t>Таштагольской</w:t>
      </w:r>
      <w:proofErr w:type="spellEnd"/>
      <w:r w:rsidR="00F10A94" w:rsidRPr="00F10A94">
        <w:rPr>
          <w:sz w:val="28"/>
        </w:rPr>
        <w:t xml:space="preserve"> городской организации ВОИ среди студентов</w:t>
      </w:r>
      <w:r w:rsidRPr="00F10A94">
        <w:rPr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re_-1795866094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21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47" w:name="re_toc_-1795866093"/>
      <w:bookmarkEnd w:id="46"/>
      <w:r w:rsidRPr="00E84C23">
        <w:rPr>
          <w:color w:val="808080"/>
          <w:sz w:val="28"/>
        </w:rPr>
        <w:t>09.03.2025</w:t>
      </w:r>
      <w:r w:rsidRPr="00E84C23">
        <w:t xml:space="preserve"> </w:t>
      </w:r>
      <w:r w:rsidRPr="00E84C23">
        <w:rPr>
          <w:color w:val="808080"/>
          <w:sz w:val="28"/>
        </w:rPr>
        <w:t>Наша газета (ng-sherbakul.ru)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re_-1795866093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В Шербакуле прошел фестиваль северной ходьбы </w:t>
      </w:r>
      <w:r w:rsidR="00F10A94">
        <w:t>«</w:t>
      </w:r>
      <w:r w:rsidR="00F10A94" w:rsidRPr="00F10A94">
        <w:rPr>
          <w:color w:val="000000"/>
          <w:sz w:val="28"/>
        </w:rPr>
        <w:t>Весенний шаг — 2025</w:t>
      </w:r>
      <w:r w:rsidR="00F10A94">
        <w:t>»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re_-1795866093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21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48" w:name="re_toc_-1795866092"/>
      <w:bookmarkEnd w:id="47"/>
      <w:r w:rsidRPr="00E84C23">
        <w:rPr>
          <w:color w:val="808080"/>
          <w:sz w:val="28"/>
        </w:rPr>
        <w:t>13.03.2025</w:t>
      </w:r>
      <w:r w:rsidRPr="00E84C23">
        <w:t xml:space="preserve"> </w:t>
      </w:r>
      <w:proofErr w:type="spellStart"/>
      <w:r w:rsidRPr="00E84C23">
        <w:rPr>
          <w:color w:val="808080"/>
          <w:sz w:val="28"/>
        </w:rPr>
        <w:t>Егоршинские</w:t>
      </w:r>
      <w:proofErr w:type="spellEnd"/>
      <w:r w:rsidRPr="00E84C23">
        <w:rPr>
          <w:color w:val="808080"/>
          <w:sz w:val="28"/>
        </w:rPr>
        <w:t xml:space="preserve"> вести (vestart.ru)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re_-1795866092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Артемовские команды сражались за Знамя Победы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re_-1795866092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22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49" w:name="re_toc_-1795866091"/>
      <w:bookmarkEnd w:id="48"/>
      <w:r w:rsidRPr="00E84C23">
        <w:rPr>
          <w:color w:val="808080"/>
          <w:sz w:val="28"/>
        </w:rPr>
        <w:t>11.03.2025</w:t>
      </w:r>
      <w:r w:rsidRPr="00E84C23">
        <w:t xml:space="preserve"> </w:t>
      </w:r>
      <w:r w:rsidRPr="00E84C23">
        <w:rPr>
          <w:color w:val="808080"/>
          <w:sz w:val="28"/>
        </w:rPr>
        <w:t>Хакасия (gazeta19.ru)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re_-1795866091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Сила организации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re_-1795866091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22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50" w:name="re_toc_-1795866090"/>
      <w:bookmarkEnd w:id="49"/>
      <w:r w:rsidRPr="00E84C23">
        <w:rPr>
          <w:color w:val="808080"/>
          <w:sz w:val="28"/>
        </w:rPr>
        <w:t>08.03.2025</w:t>
      </w:r>
      <w:r w:rsidRPr="00E84C23">
        <w:t xml:space="preserve"> </w:t>
      </w:r>
      <w:r w:rsidRPr="00E84C23">
        <w:rPr>
          <w:color w:val="808080"/>
          <w:sz w:val="28"/>
        </w:rPr>
        <w:t>Белорецкий рабочий (belrab.ru)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re_-1795866090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Складывается жизни </w:t>
      </w:r>
      <w:proofErr w:type="spellStart"/>
      <w:r w:rsidR="00F10A94" w:rsidRPr="00F10A94">
        <w:rPr>
          <w:color w:val="000000"/>
          <w:sz w:val="28"/>
        </w:rPr>
        <w:t>пазл</w:t>
      </w:r>
      <w:proofErr w:type="spellEnd"/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re_-1795866090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22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51" w:name="re_toc_-1795866089"/>
      <w:bookmarkEnd w:id="50"/>
      <w:r w:rsidRPr="00E84C23">
        <w:rPr>
          <w:color w:val="808080"/>
          <w:sz w:val="28"/>
        </w:rPr>
        <w:t>08.03.2025</w:t>
      </w:r>
      <w:r w:rsidRPr="00E84C23">
        <w:t xml:space="preserve"> </w:t>
      </w:r>
      <w:r w:rsidRPr="00E84C23">
        <w:rPr>
          <w:color w:val="808080"/>
          <w:sz w:val="28"/>
        </w:rPr>
        <w:t>Шахтинский информационный портал (shakhty-media.ru)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re_-1795866089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Секретами женского счастья поделились </w:t>
      </w:r>
      <w:proofErr w:type="spellStart"/>
      <w:r w:rsidR="00F10A94" w:rsidRPr="00F10A94">
        <w:rPr>
          <w:color w:val="000000"/>
          <w:sz w:val="28"/>
        </w:rPr>
        <w:t>шахтинки</w:t>
      </w:r>
      <w:proofErr w:type="spellEnd"/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re_-1795866089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23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52" w:name="re_toc_-1795866088"/>
      <w:bookmarkEnd w:id="51"/>
      <w:r w:rsidRPr="00E84C23">
        <w:rPr>
          <w:color w:val="808080"/>
          <w:sz w:val="28"/>
        </w:rPr>
        <w:t>11.03.2025</w:t>
      </w:r>
      <w:r w:rsidRPr="00E84C23">
        <w:t xml:space="preserve"> </w:t>
      </w:r>
      <w:r w:rsidRPr="00E84C23">
        <w:rPr>
          <w:color w:val="808080"/>
          <w:sz w:val="28"/>
        </w:rPr>
        <w:t>Тихвин – онлайн (tikhvin.spb.ru)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re_-1795866088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Турнир для инвалидов прошел в Тихвине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re_-1795866088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23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53" w:name="re_toc_-1795866087"/>
      <w:bookmarkEnd w:id="52"/>
      <w:r w:rsidRPr="00E84C23">
        <w:rPr>
          <w:color w:val="808080"/>
          <w:sz w:val="28"/>
        </w:rPr>
        <w:t>13.03.2025</w:t>
      </w:r>
      <w:r w:rsidRPr="00E84C23">
        <w:t xml:space="preserve"> </w:t>
      </w:r>
      <w:r w:rsidRPr="00E84C23">
        <w:rPr>
          <w:color w:val="808080"/>
          <w:sz w:val="28"/>
        </w:rPr>
        <w:t>Ермак-</w:t>
      </w:r>
      <w:proofErr w:type="spellStart"/>
      <w:proofErr w:type="gramStart"/>
      <w:r w:rsidRPr="00E84C23">
        <w:rPr>
          <w:color w:val="808080"/>
          <w:sz w:val="28"/>
        </w:rPr>
        <w:t>инфо.рф</w:t>
      </w:r>
      <w:proofErr w:type="spellEnd"/>
      <w:proofErr w:type="gramEnd"/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re_-1795866087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В </w:t>
      </w:r>
      <w:proofErr w:type="spellStart"/>
      <w:r w:rsidR="00F10A94" w:rsidRPr="00F10A94">
        <w:rPr>
          <w:color w:val="000000"/>
          <w:sz w:val="28"/>
        </w:rPr>
        <w:t>Куть-Яхе</w:t>
      </w:r>
      <w:proofErr w:type="spellEnd"/>
      <w:r w:rsidR="00F10A94" w:rsidRPr="00F10A94">
        <w:rPr>
          <w:color w:val="000000"/>
          <w:sz w:val="28"/>
        </w:rPr>
        <w:t xml:space="preserve"> прошла благотворительная акция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re_-1795866087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23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54" w:name="re_toc_-1795866086"/>
      <w:bookmarkEnd w:id="53"/>
      <w:r w:rsidRPr="00E84C23">
        <w:rPr>
          <w:color w:val="808080"/>
          <w:sz w:val="28"/>
        </w:rPr>
        <w:t>10.03.2025</w:t>
      </w:r>
      <w:r w:rsidRPr="00E84C23">
        <w:t xml:space="preserve"> </w:t>
      </w:r>
      <w:r w:rsidRPr="00E84C23">
        <w:rPr>
          <w:color w:val="808080"/>
          <w:sz w:val="28"/>
        </w:rPr>
        <w:t>Ольховские Вести (</w:t>
      </w:r>
      <w:proofErr w:type="spellStart"/>
      <w:proofErr w:type="gramStart"/>
      <w:r w:rsidRPr="00E84C23">
        <w:rPr>
          <w:color w:val="808080"/>
          <w:sz w:val="28"/>
        </w:rPr>
        <w:t>ольховскиевести.рф</w:t>
      </w:r>
      <w:proofErr w:type="spellEnd"/>
      <w:proofErr w:type="gramEnd"/>
      <w:r w:rsidRPr="00E84C23">
        <w:rPr>
          <w:color w:val="808080"/>
          <w:sz w:val="28"/>
        </w:rPr>
        <w:t>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re_-1795866086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Такие встречи позволяют сохранить позитивный настрой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re_-1795866086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23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pPr>
        <w:rPr>
          <w:lang w:val="en-US"/>
        </w:rPr>
      </w:pPr>
      <w:bookmarkStart w:id="55" w:name="re_toc_-1795866084"/>
      <w:bookmarkEnd w:id="54"/>
      <w:r w:rsidRPr="00E84C23">
        <w:rPr>
          <w:color w:val="808080"/>
          <w:sz w:val="28"/>
          <w:lang w:val="en-US"/>
        </w:rPr>
        <w:t>07.03.2025</w:t>
      </w:r>
      <w:r w:rsidRPr="00E84C23">
        <w:rPr>
          <w:lang w:val="en-US"/>
        </w:rPr>
        <w:t xml:space="preserve"> </w:t>
      </w:r>
      <w:r w:rsidRPr="00E84C23">
        <w:rPr>
          <w:color w:val="808080"/>
          <w:sz w:val="28"/>
        </w:rPr>
        <w:t>Весть</w:t>
      </w:r>
      <w:r w:rsidRPr="00E84C23">
        <w:rPr>
          <w:color w:val="808080"/>
          <w:sz w:val="28"/>
          <w:lang w:val="en-US"/>
        </w:rPr>
        <w:t xml:space="preserve"> News (vest-news.ru)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re_-1795866084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В Думиничах поздравили с 8 Марта </w:t>
      </w:r>
      <w:r w:rsidR="00F10A94">
        <w:t>«</w:t>
      </w:r>
      <w:r w:rsidR="00F10A94" w:rsidRPr="00F10A94">
        <w:rPr>
          <w:color w:val="000000"/>
          <w:sz w:val="28"/>
        </w:rPr>
        <w:t>серебряных волонтеров</w:t>
      </w:r>
      <w:r w:rsidR="00F10A94">
        <w:t>»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re_-1795866084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24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56" w:name="re_toc_-1795866083"/>
      <w:bookmarkEnd w:id="55"/>
      <w:r w:rsidRPr="00E84C23">
        <w:rPr>
          <w:color w:val="808080"/>
          <w:sz w:val="28"/>
        </w:rPr>
        <w:t>11.03.2025</w:t>
      </w:r>
      <w:r w:rsidRPr="00E84C23">
        <w:t xml:space="preserve"> </w:t>
      </w:r>
      <w:r w:rsidRPr="00E84C23">
        <w:rPr>
          <w:color w:val="808080"/>
          <w:sz w:val="28"/>
        </w:rPr>
        <w:t>Вольная Кубань (gazetavk.ru)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re_-1795866083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Добрая традиция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re_-1795866083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24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57" w:name="re_toc_-1795866082"/>
      <w:bookmarkEnd w:id="56"/>
      <w:r w:rsidRPr="00E84C23">
        <w:rPr>
          <w:color w:val="808080"/>
          <w:sz w:val="28"/>
        </w:rPr>
        <w:t>11.03.2025</w:t>
      </w:r>
      <w:r w:rsidRPr="00E84C23">
        <w:t xml:space="preserve"> </w:t>
      </w:r>
      <w:r w:rsidRPr="00E84C23">
        <w:rPr>
          <w:color w:val="808080"/>
          <w:sz w:val="28"/>
        </w:rPr>
        <w:t>Тихорецкие Вести (</w:t>
      </w:r>
      <w:proofErr w:type="spellStart"/>
      <w:proofErr w:type="gramStart"/>
      <w:r w:rsidRPr="00E84C23">
        <w:rPr>
          <w:color w:val="808080"/>
          <w:sz w:val="28"/>
        </w:rPr>
        <w:t>тихвести.рф</w:t>
      </w:r>
      <w:proofErr w:type="spellEnd"/>
      <w:proofErr w:type="gramEnd"/>
      <w:r w:rsidRPr="00E84C23">
        <w:rPr>
          <w:color w:val="808080"/>
          <w:sz w:val="28"/>
        </w:rPr>
        <w:t>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re_-1795866082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Почти полторы тысячи книг хранится в православной библиотеке Тихорецка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re_-1795866082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24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58" w:name="re_toc_-1795866080"/>
      <w:bookmarkEnd w:id="57"/>
      <w:r w:rsidRPr="00E84C23">
        <w:rPr>
          <w:color w:val="808080"/>
          <w:sz w:val="28"/>
        </w:rPr>
        <w:t>12.03.2025</w:t>
      </w:r>
      <w:r w:rsidRPr="00E84C23">
        <w:t xml:space="preserve"> </w:t>
      </w:r>
      <w:r w:rsidRPr="00E84C23">
        <w:rPr>
          <w:color w:val="808080"/>
          <w:sz w:val="28"/>
        </w:rPr>
        <w:t>Logos44.ru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re_-1795866080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 xml:space="preserve">Железнодорожную станцию </w:t>
      </w:r>
      <w:proofErr w:type="spellStart"/>
      <w:r w:rsidR="00F10A94" w:rsidRPr="00F10A94">
        <w:rPr>
          <w:color w:val="000000"/>
          <w:sz w:val="28"/>
        </w:rPr>
        <w:t>Каримово</w:t>
      </w:r>
      <w:proofErr w:type="spellEnd"/>
      <w:r w:rsidR="00F10A94" w:rsidRPr="00F10A94">
        <w:rPr>
          <w:color w:val="000000"/>
          <w:sz w:val="28"/>
        </w:rPr>
        <w:t xml:space="preserve"> в Костромском районе оборудуют пандусом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re_-1795866080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25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59" w:name="re_toc_-1795866079"/>
      <w:bookmarkEnd w:id="58"/>
      <w:r w:rsidRPr="00E84C23">
        <w:rPr>
          <w:color w:val="808080"/>
          <w:sz w:val="28"/>
        </w:rPr>
        <w:t>11.03.2025</w:t>
      </w:r>
      <w:r w:rsidRPr="00E84C23">
        <w:t xml:space="preserve"> </w:t>
      </w:r>
      <w:r w:rsidRPr="00E84C23">
        <w:rPr>
          <w:color w:val="808080"/>
          <w:sz w:val="28"/>
        </w:rPr>
        <w:t>Культура 24 (cultura24.ru)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re_-1795866079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Возможности марта: конкурсы, гранты, стажировки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re_-1795866079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25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60" w:name="re_toc_-1795866077"/>
      <w:bookmarkEnd w:id="59"/>
      <w:r w:rsidRPr="00E84C23">
        <w:rPr>
          <w:color w:val="808080"/>
          <w:sz w:val="28"/>
        </w:rPr>
        <w:t>11.03.2025</w:t>
      </w:r>
      <w:r w:rsidRPr="00E84C23">
        <w:t xml:space="preserve"> </w:t>
      </w:r>
      <w:r w:rsidRPr="00E84C23">
        <w:rPr>
          <w:color w:val="808080"/>
          <w:sz w:val="28"/>
        </w:rPr>
        <w:t>Городецкий вестник (gorvestnik.ru)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re_-1795866077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t>«</w:t>
      </w:r>
      <w:r w:rsidR="00F10A94" w:rsidRPr="00F10A94">
        <w:rPr>
          <w:color w:val="000000"/>
          <w:sz w:val="28"/>
        </w:rPr>
        <w:t>Клёв будет – будет клёво!</w:t>
      </w:r>
      <w:r w:rsidR="00F10A94">
        <w:t>»</w:t>
      </w:r>
      <w:r w:rsidR="00F10A94" w:rsidRPr="00F10A94">
        <w:rPr>
          <w:color w:val="000000"/>
          <w:sz w:val="28"/>
        </w:rPr>
        <w:t xml:space="preserve"> (фотогалерея)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re_-1795866077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25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61" w:name="re_toc_-1795866076"/>
      <w:bookmarkEnd w:id="60"/>
      <w:r w:rsidRPr="00E84C23">
        <w:rPr>
          <w:color w:val="808080"/>
          <w:sz w:val="28"/>
        </w:rPr>
        <w:t>11.03.2025</w:t>
      </w:r>
      <w:r w:rsidRPr="00E84C23">
        <w:t xml:space="preserve"> </w:t>
      </w:r>
      <w:r w:rsidRPr="00E84C23">
        <w:rPr>
          <w:color w:val="808080"/>
          <w:sz w:val="28"/>
        </w:rPr>
        <w:t>Жигулевский рабочий (zhigra.ru)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re_-1795866076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Отец учил жить по совести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re_-1795866076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26</w:t>
      </w:r>
      <w:r w:rsidRPr="00E84C23">
        <w:rPr>
          <w:color w:val="248AE8"/>
          <w:sz w:val="28"/>
        </w:rPr>
        <w:fldChar w:fldCharType="end"/>
      </w:r>
    </w:p>
    <w:p w:rsidR="00E636D9" w:rsidRPr="00E84C23" w:rsidRDefault="00891060">
      <w:bookmarkStart w:id="62" w:name="re_toc_-1795866075"/>
      <w:bookmarkEnd w:id="61"/>
      <w:r w:rsidRPr="00E84C23">
        <w:rPr>
          <w:color w:val="808080"/>
          <w:sz w:val="28"/>
        </w:rPr>
        <w:t>14.03.2025</w:t>
      </w:r>
      <w:r w:rsidRPr="00E84C23">
        <w:t xml:space="preserve"> </w:t>
      </w:r>
      <w:r w:rsidRPr="00E84C23">
        <w:rPr>
          <w:color w:val="808080"/>
          <w:sz w:val="28"/>
        </w:rPr>
        <w:t>Ваша звезда (gazeta-vz.com)</w:t>
      </w:r>
    </w:p>
    <w:p w:rsidR="00E636D9" w:rsidRPr="00E84C23" w:rsidRDefault="00891060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>REF re_-1795866075 \h</w:instrText>
      </w:r>
      <w:r w:rsidR="00E84C23">
        <w:rPr>
          <w:color w:val="248AE8"/>
          <w:sz w:val="28"/>
        </w:rPr>
        <w:instrText xml:space="preserve"> \* MERGEFORMAT 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 w:rsidRPr="00F10A94">
        <w:rPr>
          <w:color w:val="000000"/>
          <w:sz w:val="28"/>
        </w:rPr>
        <w:t>Всероссийский конкурс лучших проектов создания комфортной городской среды</w:t>
      </w:r>
      <w:r w:rsidRPr="00E84C23">
        <w:rPr>
          <w:color w:val="248AE8"/>
          <w:sz w:val="28"/>
        </w:rPr>
        <w:fldChar w:fldCharType="end"/>
      </w:r>
      <w:r w:rsidRPr="00E84C23">
        <w:rPr>
          <w:color w:val="248AE8"/>
          <w:sz w:val="28"/>
        </w:rPr>
        <w:t xml:space="preserve"> </w:t>
      </w:r>
      <w:r w:rsidRPr="00E84C23">
        <w:rPr>
          <w:color w:val="D7D7D7"/>
          <w:sz w:val="28"/>
        </w:rPr>
        <w:tab/>
      </w:r>
      <w:r w:rsidRPr="00E84C23">
        <w:rPr>
          <w:color w:val="248AE8"/>
          <w:sz w:val="28"/>
        </w:rPr>
        <w:fldChar w:fldCharType="begin"/>
      </w:r>
      <w:r w:rsidRPr="00E84C23">
        <w:rPr>
          <w:color w:val="248AE8"/>
          <w:sz w:val="28"/>
        </w:rPr>
        <w:instrText xml:space="preserve"> PAGEREF  re_-1795866075 \h</w:instrText>
      </w:r>
      <w:r w:rsidRPr="00E84C23">
        <w:rPr>
          <w:color w:val="248AE8"/>
          <w:sz w:val="28"/>
        </w:rPr>
      </w:r>
      <w:r w:rsidRPr="00E84C23">
        <w:rPr>
          <w:color w:val="248AE8"/>
          <w:sz w:val="28"/>
        </w:rPr>
        <w:fldChar w:fldCharType="separate"/>
      </w:r>
      <w:r w:rsidR="00F10A94">
        <w:rPr>
          <w:noProof/>
          <w:color w:val="248AE8"/>
          <w:sz w:val="28"/>
        </w:rPr>
        <w:t>26</w:t>
      </w:r>
      <w:r w:rsidRPr="00E84C23">
        <w:rPr>
          <w:color w:val="248AE8"/>
          <w:sz w:val="28"/>
        </w:rPr>
        <w:fldChar w:fldCharType="end"/>
      </w:r>
    </w:p>
    <w:bookmarkStart w:id="63" w:name="re_toc_-1795866073"/>
    <w:bookmarkEnd w:id="62"/>
    <w:p w:rsidR="00E636D9" w:rsidRPr="00024FB1" w:rsidRDefault="00891060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024FB1">
        <w:rPr>
          <w:b/>
          <w:color w:val="248AE8"/>
          <w:sz w:val="28"/>
          <w:szCs w:val="28"/>
        </w:rPr>
        <w:fldChar w:fldCharType="begin"/>
      </w:r>
      <w:r w:rsidRPr="00024FB1">
        <w:rPr>
          <w:b/>
          <w:color w:val="248AE8"/>
          <w:sz w:val="28"/>
          <w:szCs w:val="28"/>
        </w:rPr>
        <w:instrText>REF re_-1795866073 \h</w:instrText>
      </w:r>
      <w:r w:rsidR="00024FB1" w:rsidRPr="00024FB1">
        <w:rPr>
          <w:b/>
          <w:color w:val="248AE8"/>
          <w:sz w:val="28"/>
          <w:szCs w:val="28"/>
        </w:rPr>
        <w:instrText xml:space="preserve"> \* MERGEFORMAT </w:instrText>
      </w:r>
      <w:r w:rsidRPr="00024FB1">
        <w:rPr>
          <w:b/>
          <w:color w:val="248AE8"/>
          <w:sz w:val="28"/>
          <w:szCs w:val="28"/>
        </w:rPr>
      </w:r>
      <w:r w:rsidRPr="00024FB1">
        <w:rPr>
          <w:b/>
          <w:color w:val="248AE8"/>
          <w:sz w:val="28"/>
          <w:szCs w:val="28"/>
        </w:rPr>
        <w:fldChar w:fldCharType="separate"/>
      </w:r>
      <w:r w:rsidR="00F10A94" w:rsidRPr="00F10A94">
        <w:rPr>
          <w:b/>
          <w:sz w:val="28"/>
          <w:szCs w:val="28"/>
        </w:rPr>
        <w:t>Нормативно-правовое поле, высказывания представителей власти</w:t>
      </w:r>
      <w:r w:rsidRPr="00024FB1">
        <w:rPr>
          <w:b/>
          <w:color w:val="248AE8"/>
          <w:sz w:val="28"/>
          <w:szCs w:val="28"/>
        </w:rPr>
        <w:fldChar w:fldCharType="end"/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re_-1795866073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F10A94">
        <w:rPr>
          <w:noProof/>
          <w:color w:val="248AE8"/>
          <w:sz w:val="28"/>
          <w:szCs w:val="28"/>
        </w:rPr>
        <w:t>27</w:t>
      </w:r>
      <w:r w:rsidRPr="00024FB1">
        <w:rPr>
          <w:color w:val="248AE8"/>
          <w:sz w:val="28"/>
          <w:szCs w:val="28"/>
        </w:rPr>
        <w:fldChar w:fldCharType="end"/>
      </w:r>
      <w:bookmarkEnd w:id="63"/>
    </w:p>
    <w:p w:rsidR="00A34AA8" w:rsidRPr="00024FB1" w:rsidRDefault="00A34AA8" w:rsidP="00A34AA8">
      <w:pPr>
        <w:rPr>
          <w:sz w:val="28"/>
          <w:szCs w:val="28"/>
        </w:rPr>
      </w:pPr>
      <w:bookmarkStart w:id="64" w:name="re_toc_-1795866072"/>
      <w:r w:rsidRPr="00024FB1">
        <w:rPr>
          <w:color w:val="808080"/>
          <w:sz w:val="28"/>
          <w:szCs w:val="28"/>
        </w:rPr>
        <w:t>10.03.2025</w:t>
      </w:r>
      <w:r w:rsidRPr="00024FB1">
        <w:rPr>
          <w:sz w:val="28"/>
          <w:szCs w:val="28"/>
        </w:rPr>
        <w:t xml:space="preserve"> </w:t>
      </w:r>
      <w:r w:rsidRPr="00024FB1">
        <w:rPr>
          <w:color w:val="808080"/>
          <w:sz w:val="28"/>
          <w:szCs w:val="28"/>
        </w:rPr>
        <w:t>РИА Новости (ria.ru)</w:t>
      </w:r>
    </w:p>
    <w:p w:rsidR="00A34AA8" w:rsidRPr="00024FB1" w:rsidRDefault="00A34AA8" w:rsidP="00A34AA8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F10A94">
        <w:rPr>
          <w:sz w:val="28"/>
          <w:szCs w:val="28"/>
        </w:rPr>
        <w:lastRenderedPageBreak/>
        <w:fldChar w:fldCharType="begin"/>
      </w:r>
      <w:r w:rsidRPr="00F10A94">
        <w:rPr>
          <w:sz w:val="28"/>
          <w:szCs w:val="28"/>
        </w:rPr>
        <w:instrText xml:space="preserve"> REF _Ref192849598 \h  \* MERGEFORMAT </w:instrText>
      </w:r>
      <w:r w:rsidRPr="00F10A94">
        <w:rPr>
          <w:sz w:val="28"/>
          <w:szCs w:val="28"/>
        </w:rPr>
      </w:r>
      <w:r w:rsidRPr="00F10A94">
        <w:rPr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Путин поручил обеспечить приобретение спецодежды для ветеранов-инвалидов</w:t>
      </w:r>
      <w:r w:rsidRPr="00F10A94">
        <w:rPr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1A67D3">
        <w:rPr>
          <w:color w:val="0070C0"/>
          <w:sz w:val="28"/>
          <w:szCs w:val="28"/>
        </w:rPr>
        <w:fldChar w:fldCharType="begin"/>
      </w:r>
      <w:r w:rsidRPr="001A67D3">
        <w:rPr>
          <w:color w:val="0070C0"/>
          <w:sz w:val="28"/>
          <w:szCs w:val="28"/>
        </w:rPr>
        <w:instrText xml:space="preserve"> PAGEREF re_-1795866073 \h </w:instrText>
      </w:r>
      <w:r w:rsidRPr="001A67D3">
        <w:rPr>
          <w:color w:val="0070C0"/>
          <w:sz w:val="28"/>
          <w:szCs w:val="28"/>
        </w:rPr>
      </w:r>
      <w:r w:rsidRPr="001A67D3">
        <w:rPr>
          <w:color w:val="0070C0"/>
          <w:sz w:val="28"/>
          <w:szCs w:val="28"/>
        </w:rPr>
        <w:fldChar w:fldCharType="separate"/>
      </w:r>
      <w:r w:rsidR="004E4AC2">
        <w:rPr>
          <w:noProof/>
          <w:color w:val="0070C0"/>
          <w:sz w:val="28"/>
          <w:szCs w:val="28"/>
        </w:rPr>
        <w:t>27</w:t>
      </w:r>
      <w:r w:rsidRPr="001A67D3">
        <w:rPr>
          <w:color w:val="0070C0"/>
          <w:sz w:val="28"/>
          <w:szCs w:val="28"/>
        </w:rPr>
        <w:fldChar w:fldCharType="end"/>
      </w:r>
    </w:p>
    <w:p w:rsidR="00A34AA8" w:rsidRPr="00024FB1" w:rsidRDefault="00A34AA8" w:rsidP="00A34AA8">
      <w:pPr>
        <w:rPr>
          <w:sz w:val="28"/>
          <w:szCs w:val="28"/>
        </w:rPr>
      </w:pPr>
      <w:r w:rsidRPr="00024FB1">
        <w:rPr>
          <w:color w:val="808080"/>
          <w:sz w:val="28"/>
          <w:szCs w:val="28"/>
        </w:rPr>
        <w:t>10.03.2025</w:t>
      </w:r>
      <w:r w:rsidRPr="00024FB1">
        <w:rPr>
          <w:sz w:val="28"/>
          <w:szCs w:val="28"/>
        </w:rPr>
        <w:t xml:space="preserve"> </w:t>
      </w:r>
      <w:r w:rsidRPr="00A34AA8">
        <w:rPr>
          <w:color w:val="808080"/>
          <w:sz w:val="28"/>
          <w:szCs w:val="28"/>
        </w:rPr>
        <w:t>МК (mk.ru)</w:t>
      </w:r>
    </w:p>
    <w:p w:rsidR="00A34AA8" w:rsidRPr="00024FB1" w:rsidRDefault="004E4AC2" w:rsidP="00A34AA8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4E4AC2">
        <w:rPr>
          <w:sz w:val="28"/>
          <w:szCs w:val="28"/>
        </w:rPr>
        <w:fldChar w:fldCharType="begin"/>
      </w:r>
      <w:r w:rsidRPr="004E4AC2">
        <w:rPr>
          <w:color w:val="D7D7D7"/>
          <w:sz w:val="28"/>
          <w:szCs w:val="28"/>
        </w:rPr>
        <w:instrText xml:space="preserve"> REF _Ref192854475 \h </w:instrText>
      </w:r>
      <w:r>
        <w:rPr>
          <w:sz w:val="28"/>
          <w:szCs w:val="28"/>
        </w:rPr>
        <w:instrText xml:space="preserve"> \* MERGEFORMAT </w:instrText>
      </w:r>
      <w:r w:rsidRPr="004E4AC2">
        <w:rPr>
          <w:sz w:val="28"/>
          <w:szCs w:val="28"/>
        </w:rPr>
      </w:r>
      <w:r w:rsidRPr="004E4AC2">
        <w:rPr>
          <w:sz w:val="28"/>
          <w:szCs w:val="28"/>
        </w:rPr>
        <w:fldChar w:fldCharType="separate"/>
      </w:r>
      <w:r w:rsidRPr="004E4AC2">
        <w:rPr>
          <w:sz w:val="28"/>
          <w:szCs w:val="28"/>
        </w:rPr>
        <w:t>Путин поручил помочь участникам спецоперации стать бизнесменами</w:t>
      </w:r>
      <w:r w:rsidRPr="004E4AC2">
        <w:rPr>
          <w:sz w:val="28"/>
          <w:szCs w:val="28"/>
        </w:rPr>
        <w:fldChar w:fldCharType="end"/>
      </w:r>
      <w:r w:rsidR="00A34AA8" w:rsidRPr="00024FB1">
        <w:rPr>
          <w:color w:val="D7D7D7"/>
          <w:sz w:val="28"/>
          <w:szCs w:val="28"/>
        </w:rPr>
        <w:tab/>
      </w:r>
      <w:r w:rsidR="00A34AA8" w:rsidRPr="001A67D3">
        <w:rPr>
          <w:color w:val="0070C0"/>
          <w:sz w:val="28"/>
          <w:szCs w:val="28"/>
        </w:rPr>
        <w:fldChar w:fldCharType="begin"/>
      </w:r>
      <w:r w:rsidR="00A34AA8" w:rsidRPr="001A67D3">
        <w:rPr>
          <w:color w:val="0070C0"/>
          <w:sz w:val="28"/>
          <w:szCs w:val="28"/>
        </w:rPr>
        <w:instrText xml:space="preserve"> PAGEREF re_-1795866073 \h </w:instrText>
      </w:r>
      <w:r w:rsidR="00A34AA8" w:rsidRPr="001A67D3">
        <w:rPr>
          <w:color w:val="0070C0"/>
          <w:sz w:val="28"/>
          <w:szCs w:val="28"/>
        </w:rPr>
      </w:r>
      <w:r w:rsidR="00A34AA8" w:rsidRPr="001A67D3">
        <w:rPr>
          <w:color w:val="0070C0"/>
          <w:sz w:val="28"/>
          <w:szCs w:val="28"/>
        </w:rPr>
        <w:fldChar w:fldCharType="separate"/>
      </w:r>
      <w:r>
        <w:rPr>
          <w:noProof/>
          <w:color w:val="0070C0"/>
          <w:sz w:val="28"/>
          <w:szCs w:val="28"/>
        </w:rPr>
        <w:t>27</w:t>
      </w:r>
      <w:r w:rsidR="00A34AA8" w:rsidRPr="001A67D3">
        <w:rPr>
          <w:color w:val="0070C0"/>
          <w:sz w:val="28"/>
          <w:szCs w:val="28"/>
        </w:rPr>
        <w:fldChar w:fldCharType="end"/>
      </w:r>
    </w:p>
    <w:p w:rsidR="00A34AA8" w:rsidRPr="00024FB1" w:rsidRDefault="00A34AA8" w:rsidP="00A34AA8">
      <w:pPr>
        <w:rPr>
          <w:sz w:val="28"/>
          <w:szCs w:val="28"/>
        </w:rPr>
      </w:pPr>
      <w:r w:rsidRPr="00024FB1">
        <w:rPr>
          <w:color w:val="808080"/>
          <w:sz w:val="28"/>
          <w:szCs w:val="28"/>
        </w:rPr>
        <w:t>1</w:t>
      </w:r>
      <w:r>
        <w:rPr>
          <w:color w:val="808080"/>
          <w:sz w:val="28"/>
          <w:szCs w:val="28"/>
        </w:rPr>
        <w:t>1</w:t>
      </w:r>
      <w:r w:rsidRPr="00024FB1">
        <w:rPr>
          <w:color w:val="808080"/>
          <w:sz w:val="28"/>
          <w:szCs w:val="28"/>
        </w:rPr>
        <w:t>.03.2025</w:t>
      </w:r>
      <w:r w:rsidRPr="00024FB1">
        <w:rPr>
          <w:sz w:val="28"/>
          <w:szCs w:val="28"/>
        </w:rPr>
        <w:t xml:space="preserve"> </w:t>
      </w:r>
      <w:r w:rsidRPr="00A34AA8">
        <w:rPr>
          <w:color w:val="808080"/>
          <w:sz w:val="28"/>
          <w:szCs w:val="28"/>
        </w:rPr>
        <w:t>Парламентская газета (pnp.ru)</w:t>
      </w:r>
    </w:p>
    <w:p w:rsidR="00A34AA8" w:rsidRPr="00024FB1" w:rsidRDefault="004E4AC2" w:rsidP="00A34AA8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4E4AC2">
        <w:rPr>
          <w:sz w:val="28"/>
          <w:szCs w:val="28"/>
        </w:rPr>
        <w:fldChar w:fldCharType="begin"/>
      </w:r>
      <w:r w:rsidRPr="004E4AC2">
        <w:rPr>
          <w:color w:val="D7D7D7"/>
          <w:sz w:val="28"/>
          <w:szCs w:val="28"/>
        </w:rPr>
        <w:instrText xml:space="preserve"> REF _Ref192854621 \h </w:instrText>
      </w:r>
      <w:r>
        <w:rPr>
          <w:sz w:val="28"/>
          <w:szCs w:val="28"/>
        </w:rPr>
        <w:instrText xml:space="preserve"> \* MERGEFORMAT </w:instrText>
      </w:r>
      <w:r w:rsidRPr="004E4AC2">
        <w:rPr>
          <w:sz w:val="28"/>
          <w:szCs w:val="28"/>
        </w:rPr>
      </w:r>
      <w:r w:rsidRPr="004E4AC2">
        <w:rPr>
          <w:sz w:val="28"/>
          <w:szCs w:val="28"/>
        </w:rPr>
        <w:fldChar w:fldCharType="separate"/>
      </w:r>
      <w:r w:rsidRPr="004E4AC2">
        <w:rPr>
          <w:sz w:val="28"/>
          <w:szCs w:val="28"/>
        </w:rPr>
        <w:t>В Минтруде разработали единый стандарт ранней реабилитации детей</w:t>
      </w:r>
      <w:r w:rsidRPr="004E4AC2">
        <w:rPr>
          <w:sz w:val="28"/>
          <w:szCs w:val="28"/>
        </w:rPr>
        <w:fldChar w:fldCharType="end"/>
      </w:r>
      <w:r w:rsidR="00A34AA8" w:rsidRPr="00024FB1">
        <w:rPr>
          <w:color w:val="D7D7D7"/>
          <w:sz w:val="28"/>
          <w:szCs w:val="28"/>
        </w:rPr>
        <w:tab/>
      </w:r>
      <w:r w:rsidR="00A34AA8" w:rsidRPr="001A67D3">
        <w:rPr>
          <w:color w:val="0070C0"/>
          <w:sz w:val="28"/>
          <w:szCs w:val="28"/>
        </w:rPr>
        <w:fldChar w:fldCharType="begin"/>
      </w:r>
      <w:r w:rsidR="00A34AA8" w:rsidRPr="001A67D3">
        <w:rPr>
          <w:color w:val="0070C0"/>
          <w:sz w:val="28"/>
          <w:szCs w:val="28"/>
        </w:rPr>
        <w:instrText xml:space="preserve"> PAGEREF re_-1795866073 \h </w:instrText>
      </w:r>
      <w:r w:rsidR="00A34AA8" w:rsidRPr="001A67D3">
        <w:rPr>
          <w:color w:val="0070C0"/>
          <w:sz w:val="28"/>
          <w:szCs w:val="28"/>
        </w:rPr>
      </w:r>
      <w:r w:rsidR="00A34AA8" w:rsidRPr="001A67D3">
        <w:rPr>
          <w:color w:val="0070C0"/>
          <w:sz w:val="28"/>
          <w:szCs w:val="28"/>
        </w:rPr>
        <w:fldChar w:fldCharType="separate"/>
      </w:r>
      <w:r>
        <w:rPr>
          <w:noProof/>
          <w:color w:val="0070C0"/>
          <w:sz w:val="28"/>
          <w:szCs w:val="28"/>
        </w:rPr>
        <w:t>27</w:t>
      </w:r>
      <w:r w:rsidR="00A34AA8" w:rsidRPr="001A67D3">
        <w:rPr>
          <w:color w:val="0070C0"/>
          <w:sz w:val="28"/>
          <w:szCs w:val="28"/>
        </w:rPr>
        <w:fldChar w:fldCharType="end"/>
      </w:r>
    </w:p>
    <w:p w:rsidR="00F10A94" w:rsidRPr="00024FB1" w:rsidRDefault="00A34AA8" w:rsidP="00F10A94">
      <w:pPr>
        <w:rPr>
          <w:sz w:val="28"/>
          <w:szCs w:val="28"/>
        </w:rPr>
      </w:pPr>
      <w:r>
        <w:rPr>
          <w:color w:val="808080"/>
          <w:sz w:val="28"/>
          <w:szCs w:val="28"/>
        </w:rPr>
        <w:t>12</w:t>
      </w:r>
      <w:r w:rsidR="00F10A94" w:rsidRPr="00024FB1">
        <w:rPr>
          <w:color w:val="808080"/>
          <w:sz w:val="28"/>
          <w:szCs w:val="28"/>
        </w:rPr>
        <w:t>.03.2025</w:t>
      </w:r>
      <w:r w:rsidR="00F10A94" w:rsidRPr="00024FB1">
        <w:rPr>
          <w:sz w:val="28"/>
          <w:szCs w:val="28"/>
        </w:rPr>
        <w:t xml:space="preserve"> </w:t>
      </w:r>
      <w:r w:rsidRPr="00A34AA8">
        <w:rPr>
          <w:color w:val="808080"/>
          <w:sz w:val="28"/>
          <w:szCs w:val="28"/>
        </w:rPr>
        <w:t>Интерфакс (interfax-russia.ru)</w:t>
      </w:r>
    </w:p>
    <w:p w:rsidR="00F10A94" w:rsidRPr="00024FB1" w:rsidRDefault="004E4AC2" w:rsidP="00F10A9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4E4AC2">
        <w:rPr>
          <w:sz w:val="28"/>
          <w:szCs w:val="28"/>
        </w:rPr>
        <w:fldChar w:fldCharType="begin"/>
      </w:r>
      <w:r w:rsidRPr="004E4AC2">
        <w:rPr>
          <w:color w:val="D7D7D7"/>
          <w:sz w:val="28"/>
          <w:szCs w:val="28"/>
        </w:rPr>
        <w:instrText xml:space="preserve"> REF _Ref192854755 \h </w:instrText>
      </w:r>
      <w:r>
        <w:rPr>
          <w:sz w:val="28"/>
          <w:szCs w:val="28"/>
        </w:rPr>
        <w:instrText xml:space="preserve"> \* MERGEFORMAT </w:instrText>
      </w:r>
      <w:r w:rsidRPr="004E4AC2">
        <w:rPr>
          <w:sz w:val="28"/>
          <w:szCs w:val="28"/>
        </w:rPr>
      </w:r>
      <w:r w:rsidRPr="004E4AC2">
        <w:rPr>
          <w:sz w:val="28"/>
          <w:szCs w:val="28"/>
        </w:rPr>
        <w:fldChar w:fldCharType="separate"/>
      </w:r>
      <w:r w:rsidRPr="004E4AC2">
        <w:rPr>
          <w:sz w:val="28"/>
          <w:szCs w:val="28"/>
        </w:rPr>
        <w:t xml:space="preserve">Первый на </w:t>
      </w:r>
      <w:proofErr w:type="spellStart"/>
      <w:r w:rsidRPr="004E4AC2">
        <w:rPr>
          <w:sz w:val="28"/>
          <w:szCs w:val="28"/>
        </w:rPr>
        <w:t>КрасЖД</w:t>
      </w:r>
      <w:proofErr w:type="spellEnd"/>
      <w:r w:rsidRPr="004E4AC2">
        <w:rPr>
          <w:sz w:val="28"/>
          <w:szCs w:val="28"/>
        </w:rPr>
        <w:t xml:space="preserve"> специализированный зал ожидания для маломобильных пассажиров открылся в Красноярске на вокзале станции Енисей</w:t>
      </w:r>
      <w:r w:rsidRPr="004E4AC2">
        <w:rPr>
          <w:sz w:val="28"/>
          <w:szCs w:val="28"/>
        </w:rPr>
        <w:fldChar w:fldCharType="end"/>
      </w:r>
      <w:r w:rsidR="00F10A94" w:rsidRPr="00024FB1">
        <w:rPr>
          <w:color w:val="D7D7D7"/>
          <w:sz w:val="28"/>
          <w:szCs w:val="28"/>
        </w:rPr>
        <w:tab/>
      </w:r>
      <w:r w:rsidR="001A67D3" w:rsidRPr="001A67D3">
        <w:rPr>
          <w:color w:val="0070C0"/>
          <w:sz w:val="28"/>
          <w:szCs w:val="28"/>
        </w:rPr>
        <w:fldChar w:fldCharType="begin"/>
      </w:r>
      <w:r w:rsidR="001A67D3" w:rsidRPr="001A67D3">
        <w:rPr>
          <w:color w:val="0070C0"/>
          <w:sz w:val="28"/>
          <w:szCs w:val="28"/>
        </w:rPr>
        <w:instrText xml:space="preserve"> PAGEREF re_-1795866073 \h </w:instrText>
      </w:r>
      <w:r w:rsidR="001A67D3" w:rsidRPr="001A67D3">
        <w:rPr>
          <w:color w:val="0070C0"/>
          <w:sz w:val="28"/>
          <w:szCs w:val="28"/>
        </w:rPr>
      </w:r>
      <w:r w:rsidR="001A67D3" w:rsidRPr="001A67D3">
        <w:rPr>
          <w:color w:val="0070C0"/>
          <w:sz w:val="28"/>
          <w:szCs w:val="28"/>
        </w:rPr>
        <w:fldChar w:fldCharType="separate"/>
      </w:r>
      <w:r>
        <w:rPr>
          <w:noProof/>
          <w:color w:val="0070C0"/>
          <w:sz w:val="28"/>
          <w:szCs w:val="28"/>
        </w:rPr>
        <w:t>27</w:t>
      </w:r>
      <w:r w:rsidR="001A67D3" w:rsidRPr="001A67D3">
        <w:rPr>
          <w:color w:val="0070C0"/>
          <w:sz w:val="28"/>
          <w:szCs w:val="28"/>
        </w:rPr>
        <w:fldChar w:fldCharType="end"/>
      </w:r>
    </w:p>
    <w:p w:rsidR="00E636D9" w:rsidRPr="00024FB1" w:rsidRDefault="00891060">
      <w:pPr>
        <w:rPr>
          <w:sz w:val="28"/>
          <w:szCs w:val="28"/>
        </w:rPr>
      </w:pPr>
      <w:r w:rsidRPr="00024FB1">
        <w:rPr>
          <w:color w:val="808080"/>
          <w:sz w:val="28"/>
          <w:szCs w:val="28"/>
        </w:rPr>
        <w:t>10.03.2025</w:t>
      </w:r>
      <w:r w:rsidRPr="00024FB1">
        <w:rPr>
          <w:sz w:val="28"/>
          <w:szCs w:val="28"/>
        </w:rPr>
        <w:t xml:space="preserve"> </w:t>
      </w:r>
      <w:r w:rsidRPr="00024FB1">
        <w:rPr>
          <w:color w:val="808080"/>
          <w:sz w:val="28"/>
          <w:szCs w:val="28"/>
        </w:rPr>
        <w:t>ТАСС (tass.ru)</w:t>
      </w:r>
    </w:p>
    <w:p w:rsidR="00E636D9" w:rsidRPr="00024FB1" w:rsidRDefault="008910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>REF re_-1795866072 \h</w:instrText>
      </w:r>
      <w:r w:rsidR="00024FB1">
        <w:rPr>
          <w:color w:val="248AE8"/>
          <w:sz w:val="28"/>
          <w:szCs w:val="28"/>
        </w:rPr>
        <w:instrText xml:space="preserve"> \* MERGEFORMAT 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Регионам могут помочь с препаратами для страдающих опасными заболеваниями</w:t>
      </w:r>
      <w:r w:rsidRPr="00024FB1">
        <w:rPr>
          <w:color w:val="248AE8"/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re_-1795866072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28</w:t>
      </w:r>
      <w:r w:rsidRPr="00024FB1">
        <w:rPr>
          <w:color w:val="248AE8"/>
          <w:sz w:val="28"/>
          <w:szCs w:val="28"/>
        </w:rPr>
        <w:fldChar w:fldCharType="end"/>
      </w:r>
    </w:p>
    <w:p w:rsidR="00E636D9" w:rsidRPr="00024FB1" w:rsidRDefault="00891060">
      <w:pPr>
        <w:rPr>
          <w:sz w:val="28"/>
          <w:szCs w:val="28"/>
        </w:rPr>
      </w:pPr>
      <w:bookmarkStart w:id="65" w:name="re_toc_-1795866071"/>
      <w:bookmarkEnd w:id="64"/>
      <w:r w:rsidRPr="00024FB1">
        <w:rPr>
          <w:color w:val="808080"/>
          <w:sz w:val="28"/>
          <w:szCs w:val="28"/>
        </w:rPr>
        <w:t>10.03.2025</w:t>
      </w:r>
      <w:r w:rsidRPr="00024FB1">
        <w:rPr>
          <w:sz w:val="28"/>
          <w:szCs w:val="28"/>
        </w:rPr>
        <w:t xml:space="preserve"> </w:t>
      </w:r>
      <w:r w:rsidRPr="00024FB1">
        <w:rPr>
          <w:color w:val="808080"/>
          <w:sz w:val="28"/>
          <w:szCs w:val="28"/>
        </w:rPr>
        <w:t>РИА Крым (crimea.ria.ru)</w:t>
      </w:r>
    </w:p>
    <w:p w:rsidR="00E636D9" w:rsidRPr="00024FB1" w:rsidRDefault="008910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>REF re_-1795866071 \h</w:instrText>
      </w:r>
      <w:r w:rsidR="00024FB1">
        <w:rPr>
          <w:color w:val="248AE8"/>
          <w:sz w:val="28"/>
          <w:szCs w:val="28"/>
        </w:rPr>
        <w:instrText xml:space="preserve"> \* MERGEFORMAT 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Совершеннолетние дети погибших бойцов СВО смогут получать выплаты</w:t>
      </w:r>
      <w:r w:rsidRPr="00024FB1">
        <w:rPr>
          <w:color w:val="248AE8"/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re_-1795866071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28</w:t>
      </w:r>
      <w:r w:rsidRPr="00024FB1">
        <w:rPr>
          <w:color w:val="248AE8"/>
          <w:sz w:val="28"/>
          <w:szCs w:val="28"/>
        </w:rPr>
        <w:fldChar w:fldCharType="end"/>
      </w:r>
    </w:p>
    <w:p w:rsidR="00E636D9" w:rsidRPr="00024FB1" w:rsidRDefault="00891060">
      <w:pPr>
        <w:rPr>
          <w:sz w:val="28"/>
          <w:szCs w:val="28"/>
        </w:rPr>
      </w:pPr>
      <w:bookmarkStart w:id="66" w:name="re_toc_-1795866062"/>
      <w:bookmarkEnd w:id="65"/>
      <w:r w:rsidRPr="00024FB1">
        <w:rPr>
          <w:color w:val="808080"/>
          <w:sz w:val="28"/>
          <w:szCs w:val="28"/>
        </w:rPr>
        <w:t>11.03.2025</w:t>
      </w:r>
      <w:r w:rsidRPr="00024FB1">
        <w:rPr>
          <w:sz w:val="28"/>
          <w:szCs w:val="28"/>
        </w:rPr>
        <w:t xml:space="preserve"> </w:t>
      </w:r>
      <w:r w:rsidRPr="00024FB1">
        <w:rPr>
          <w:color w:val="808080"/>
          <w:sz w:val="28"/>
          <w:szCs w:val="28"/>
        </w:rPr>
        <w:t>РИА Крым (crimea.ria.ru)</w:t>
      </w:r>
    </w:p>
    <w:p w:rsidR="00E636D9" w:rsidRPr="00024FB1" w:rsidRDefault="008910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>REF re_-1795866062 \h</w:instrText>
      </w:r>
      <w:r w:rsidR="00024FB1">
        <w:rPr>
          <w:color w:val="248AE8"/>
          <w:sz w:val="28"/>
          <w:szCs w:val="28"/>
        </w:rPr>
        <w:instrText xml:space="preserve"> \* MERGEFORMAT 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В Крыму стартовали несколько программ для участников СВО и их семей</w:t>
      </w:r>
      <w:r w:rsidRPr="00024FB1">
        <w:rPr>
          <w:color w:val="248AE8"/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re_-1795866062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28</w:t>
      </w:r>
      <w:r w:rsidRPr="00024FB1">
        <w:rPr>
          <w:color w:val="248AE8"/>
          <w:sz w:val="28"/>
          <w:szCs w:val="28"/>
        </w:rPr>
        <w:fldChar w:fldCharType="end"/>
      </w:r>
    </w:p>
    <w:p w:rsidR="00E636D9" w:rsidRPr="00024FB1" w:rsidRDefault="00891060">
      <w:pPr>
        <w:rPr>
          <w:sz w:val="28"/>
          <w:szCs w:val="28"/>
        </w:rPr>
      </w:pPr>
      <w:bookmarkStart w:id="67" w:name="re_toc_-1795866060"/>
      <w:bookmarkEnd w:id="66"/>
      <w:r w:rsidRPr="00024FB1">
        <w:rPr>
          <w:color w:val="808080"/>
          <w:sz w:val="28"/>
          <w:szCs w:val="28"/>
        </w:rPr>
        <w:t>13.03.2025</w:t>
      </w:r>
      <w:r w:rsidRPr="00024FB1">
        <w:rPr>
          <w:sz w:val="28"/>
          <w:szCs w:val="28"/>
        </w:rPr>
        <w:t xml:space="preserve"> </w:t>
      </w:r>
      <w:r w:rsidRPr="00024FB1">
        <w:rPr>
          <w:color w:val="808080"/>
          <w:sz w:val="28"/>
          <w:szCs w:val="28"/>
        </w:rPr>
        <w:t>РБК+ (chr.plus.rbc.ru). Черноземье</w:t>
      </w:r>
    </w:p>
    <w:p w:rsidR="00E636D9" w:rsidRPr="00024FB1" w:rsidRDefault="008910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>REF re_-1795866060 \h</w:instrText>
      </w:r>
      <w:r w:rsidR="00024FB1">
        <w:rPr>
          <w:color w:val="248AE8"/>
          <w:sz w:val="28"/>
          <w:szCs w:val="28"/>
        </w:rPr>
        <w:instrText xml:space="preserve"> \* MERGEFORMAT 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Защитникам белгородского приграничья повысят социальные гарантии</w:t>
      </w:r>
      <w:r w:rsidRPr="00024FB1">
        <w:rPr>
          <w:color w:val="248AE8"/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re_-1795866060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29</w:t>
      </w:r>
      <w:r w:rsidRPr="00024FB1">
        <w:rPr>
          <w:color w:val="248AE8"/>
          <w:sz w:val="28"/>
          <w:szCs w:val="28"/>
        </w:rPr>
        <w:fldChar w:fldCharType="end"/>
      </w:r>
    </w:p>
    <w:p w:rsidR="00E636D9" w:rsidRPr="00024FB1" w:rsidRDefault="00891060">
      <w:pPr>
        <w:rPr>
          <w:sz w:val="28"/>
          <w:szCs w:val="28"/>
        </w:rPr>
      </w:pPr>
      <w:bookmarkStart w:id="68" w:name="re_toc_-1795866059"/>
      <w:bookmarkEnd w:id="67"/>
      <w:r w:rsidRPr="00024FB1">
        <w:rPr>
          <w:color w:val="808080"/>
          <w:sz w:val="28"/>
          <w:szCs w:val="28"/>
        </w:rPr>
        <w:t>12.03.2025</w:t>
      </w:r>
      <w:r w:rsidRPr="00024FB1">
        <w:rPr>
          <w:sz w:val="28"/>
          <w:szCs w:val="28"/>
        </w:rPr>
        <w:t xml:space="preserve"> </w:t>
      </w:r>
      <w:proofErr w:type="spellStart"/>
      <w:r w:rsidRPr="00024FB1">
        <w:rPr>
          <w:color w:val="808080"/>
          <w:sz w:val="28"/>
          <w:szCs w:val="28"/>
        </w:rPr>
        <w:t>Вести.Ru</w:t>
      </w:r>
      <w:proofErr w:type="spellEnd"/>
      <w:r w:rsidRPr="00024FB1">
        <w:rPr>
          <w:color w:val="808080"/>
          <w:sz w:val="28"/>
          <w:szCs w:val="28"/>
        </w:rPr>
        <w:t xml:space="preserve"> (vesti.ru)</w:t>
      </w:r>
    </w:p>
    <w:p w:rsidR="00E636D9" w:rsidRPr="00024FB1" w:rsidRDefault="008910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>REF re_-1795866059 \h</w:instrText>
      </w:r>
      <w:r w:rsidR="00024FB1">
        <w:rPr>
          <w:color w:val="248AE8"/>
          <w:sz w:val="28"/>
          <w:szCs w:val="28"/>
        </w:rPr>
        <w:instrText xml:space="preserve"> \* MERGEFORMAT 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Штраф за парковку на месте для инвалидов в 2025 году</w:t>
      </w:r>
      <w:r w:rsidRPr="00024FB1">
        <w:rPr>
          <w:color w:val="248AE8"/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re_-1795866059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29</w:t>
      </w:r>
      <w:r w:rsidRPr="00024FB1">
        <w:rPr>
          <w:color w:val="248AE8"/>
          <w:sz w:val="28"/>
          <w:szCs w:val="28"/>
        </w:rPr>
        <w:fldChar w:fldCharType="end"/>
      </w:r>
    </w:p>
    <w:p w:rsidR="00E636D9" w:rsidRPr="00024FB1" w:rsidRDefault="00891060">
      <w:pPr>
        <w:rPr>
          <w:sz w:val="28"/>
          <w:szCs w:val="28"/>
        </w:rPr>
      </w:pPr>
      <w:bookmarkStart w:id="69" w:name="re_toc_-1795866057"/>
      <w:bookmarkEnd w:id="68"/>
      <w:r w:rsidRPr="00024FB1">
        <w:rPr>
          <w:color w:val="808080"/>
          <w:sz w:val="28"/>
          <w:szCs w:val="28"/>
        </w:rPr>
        <w:t>13.03.2025</w:t>
      </w:r>
      <w:r w:rsidRPr="00024FB1">
        <w:rPr>
          <w:sz w:val="28"/>
          <w:szCs w:val="28"/>
        </w:rPr>
        <w:t xml:space="preserve"> </w:t>
      </w:r>
      <w:r w:rsidRPr="00024FB1">
        <w:rPr>
          <w:color w:val="808080"/>
          <w:sz w:val="28"/>
          <w:szCs w:val="28"/>
        </w:rPr>
        <w:t>ГТРК Чувашия (chgtrk.ru)</w:t>
      </w:r>
    </w:p>
    <w:p w:rsidR="00E636D9" w:rsidRPr="00024FB1" w:rsidRDefault="008910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>REF re_-1795866057 \h</w:instrText>
      </w:r>
      <w:r w:rsidR="00024FB1">
        <w:rPr>
          <w:color w:val="248AE8"/>
          <w:sz w:val="28"/>
          <w:szCs w:val="28"/>
        </w:rPr>
        <w:instrText xml:space="preserve"> \* MERGEFORMAT 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В Чувашии на 10,4% проиндексируют выплаты ветеранам труда</w:t>
      </w:r>
      <w:r w:rsidRPr="00024FB1">
        <w:rPr>
          <w:color w:val="248AE8"/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re_-1795866057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29</w:t>
      </w:r>
      <w:r w:rsidRPr="00024FB1">
        <w:rPr>
          <w:color w:val="248AE8"/>
          <w:sz w:val="28"/>
          <w:szCs w:val="28"/>
        </w:rPr>
        <w:fldChar w:fldCharType="end"/>
      </w:r>
    </w:p>
    <w:p w:rsidR="00E636D9" w:rsidRPr="00024FB1" w:rsidRDefault="00891060">
      <w:pPr>
        <w:rPr>
          <w:sz w:val="28"/>
          <w:szCs w:val="28"/>
        </w:rPr>
      </w:pPr>
      <w:bookmarkStart w:id="70" w:name="re_toc_-1795866055"/>
      <w:bookmarkEnd w:id="69"/>
      <w:r w:rsidRPr="00024FB1">
        <w:rPr>
          <w:color w:val="808080"/>
          <w:sz w:val="28"/>
          <w:szCs w:val="28"/>
        </w:rPr>
        <w:t>14.03.2025</w:t>
      </w:r>
      <w:r w:rsidRPr="00024FB1">
        <w:rPr>
          <w:sz w:val="28"/>
          <w:szCs w:val="28"/>
        </w:rPr>
        <w:t xml:space="preserve"> </w:t>
      </w:r>
      <w:r w:rsidRPr="00024FB1">
        <w:rPr>
          <w:color w:val="808080"/>
          <w:sz w:val="28"/>
          <w:szCs w:val="28"/>
        </w:rPr>
        <w:t>Коммерсантъ (kommersant.ru)</w:t>
      </w:r>
    </w:p>
    <w:p w:rsidR="00E636D9" w:rsidRPr="00024FB1" w:rsidRDefault="008910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>REF re_-1795866055 \h</w:instrText>
      </w:r>
      <w:r w:rsidR="00024FB1">
        <w:rPr>
          <w:color w:val="248AE8"/>
          <w:sz w:val="28"/>
          <w:szCs w:val="28"/>
        </w:rPr>
        <w:instrText xml:space="preserve"> \* MERGEFORMAT 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Сети в приоритете</w:t>
      </w:r>
      <w:r w:rsidRPr="00024FB1">
        <w:rPr>
          <w:color w:val="248AE8"/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re_-1795866055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30</w:t>
      </w:r>
      <w:r w:rsidRPr="00024FB1">
        <w:rPr>
          <w:color w:val="248AE8"/>
          <w:sz w:val="28"/>
          <w:szCs w:val="28"/>
        </w:rPr>
        <w:fldChar w:fldCharType="end"/>
      </w:r>
    </w:p>
    <w:p w:rsidR="00E636D9" w:rsidRPr="00024FB1" w:rsidRDefault="00891060">
      <w:pPr>
        <w:rPr>
          <w:sz w:val="28"/>
          <w:szCs w:val="28"/>
        </w:rPr>
      </w:pPr>
      <w:bookmarkStart w:id="71" w:name="re_toc_-1795866052"/>
      <w:bookmarkEnd w:id="70"/>
      <w:r w:rsidRPr="00024FB1">
        <w:rPr>
          <w:color w:val="808080"/>
          <w:sz w:val="28"/>
          <w:szCs w:val="28"/>
        </w:rPr>
        <w:t>12.03.2025</w:t>
      </w:r>
      <w:r w:rsidRPr="00024FB1">
        <w:rPr>
          <w:sz w:val="28"/>
          <w:szCs w:val="28"/>
        </w:rPr>
        <w:t xml:space="preserve"> </w:t>
      </w:r>
      <w:r w:rsidRPr="00024FB1">
        <w:rPr>
          <w:color w:val="808080"/>
          <w:sz w:val="28"/>
          <w:szCs w:val="28"/>
        </w:rPr>
        <w:t>Комсомольская правда - Иркутск (irk.kp.ru)</w:t>
      </w:r>
    </w:p>
    <w:p w:rsidR="00E636D9" w:rsidRPr="00024FB1" w:rsidRDefault="008910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>REF re_-1795866052 \h</w:instrText>
      </w:r>
      <w:r w:rsidR="00024FB1">
        <w:rPr>
          <w:color w:val="248AE8"/>
          <w:sz w:val="28"/>
          <w:szCs w:val="28"/>
        </w:rPr>
        <w:instrText xml:space="preserve"> \* MERGEFORMAT 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В Иркутской области создадут условия для образования детей-инвалидов</w:t>
      </w:r>
      <w:r w:rsidRPr="00024FB1">
        <w:rPr>
          <w:color w:val="248AE8"/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re_-1795866052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30</w:t>
      </w:r>
      <w:r w:rsidRPr="00024FB1">
        <w:rPr>
          <w:color w:val="248AE8"/>
          <w:sz w:val="28"/>
          <w:szCs w:val="28"/>
        </w:rPr>
        <w:fldChar w:fldCharType="end"/>
      </w:r>
    </w:p>
    <w:p w:rsidR="00E636D9" w:rsidRPr="00024FB1" w:rsidRDefault="00891060">
      <w:pPr>
        <w:rPr>
          <w:sz w:val="28"/>
          <w:szCs w:val="28"/>
        </w:rPr>
      </w:pPr>
      <w:bookmarkStart w:id="72" w:name="re_toc_-1795866051"/>
      <w:bookmarkEnd w:id="71"/>
      <w:r w:rsidRPr="00024FB1">
        <w:rPr>
          <w:color w:val="808080"/>
          <w:sz w:val="28"/>
          <w:szCs w:val="28"/>
        </w:rPr>
        <w:t>14.03.2025</w:t>
      </w:r>
      <w:r w:rsidRPr="00024FB1">
        <w:rPr>
          <w:sz w:val="28"/>
          <w:szCs w:val="28"/>
        </w:rPr>
        <w:t xml:space="preserve"> </w:t>
      </w:r>
      <w:r w:rsidRPr="00024FB1">
        <w:rPr>
          <w:color w:val="808080"/>
          <w:sz w:val="28"/>
          <w:szCs w:val="28"/>
        </w:rPr>
        <w:t>Комсомольская правда - Владивосток (dv.kp.ru)</w:t>
      </w:r>
    </w:p>
    <w:p w:rsidR="00E636D9" w:rsidRPr="00024FB1" w:rsidRDefault="008910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>REF re_-1795866051 \h</w:instrText>
      </w:r>
      <w:r w:rsidR="00024FB1">
        <w:rPr>
          <w:color w:val="248AE8"/>
          <w:sz w:val="28"/>
          <w:szCs w:val="28"/>
        </w:rPr>
        <w:instrText xml:space="preserve"> \* MERGEFORMAT 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Ипотеки, газификация, компенсация расходов: в Приморье начали действовать новые меры поддержки многодетных семей</w:t>
      </w:r>
      <w:r w:rsidRPr="00024FB1">
        <w:rPr>
          <w:color w:val="248AE8"/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re_-1795866051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30</w:t>
      </w:r>
      <w:r w:rsidRPr="00024FB1">
        <w:rPr>
          <w:color w:val="248AE8"/>
          <w:sz w:val="28"/>
          <w:szCs w:val="28"/>
        </w:rPr>
        <w:fldChar w:fldCharType="end"/>
      </w:r>
    </w:p>
    <w:p w:rsidR="00E636D9" w:rsidRPr="00024FB1" w:rsidRDefault="00891060">
      <w:pPr>
        <w:rPr>
          <w:sz w:val="28"/>
          <w:szCs w:val="28"/>
        </w:rPr>
      </w:pPr>
      <w:bookmarkStart w:id="73" w:name="re_toc_-1795866048"/>
      <w:bookmarkEnd w:id="72"/>
      <w:r w:rsidRPr="00024FB1">
        <w:rPr>
          <w:color w:val="808080"/>
          <w:sz w:val="28"/>
          <w:szCs w:val="28"/>
        </w:rPr>
        <w:t>11.03.2025</w:t>
      </w:r>
      <w:r w:rsidRPr="00024FB1">
        <w:rPr>
          <w:sz w:val="28"/>
          <w:szCs w:val="28"/>
        </w:rPr>
        <w:t xml:space="preserve"> </w:t>
      </w:r>
      <w:r w:rsidRPr="00024FB1">
        <w:rPr>
          <w:color w:val="808080"/>
          <w:sz w:val="28"/>
          <w:szCs w:val="28"/>
        </w:rPr>
        <w:t>Комсомольская правда - Запорожье (zap.kp.ru)</w:t>
      </w:r>
    </w:p>
    <w:p w:rsidR="00E636D9" w:rsidRPr="00024FB1" w:rsidRDefault="008910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>REF re_-1795866048 \h</w:instrText>
      </w:r>
      <w:r w:rsidR="00024FB1">
        <w:rPr>
          <w:color w:val="248AE8"/>
          <w:sz w:val="28"/>
          <w:szCs w:val="28"/>
        </w:rPr>
        <w:instrText xml:space="preserve"> \* MERGEFORMAT 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В Запорожской области инвалида обеспечили средствами реабилитации</w:t>
      </w:r>
      <w:r w:rsidRPr="00024FB1">
        <w:rPr>
          <w:color w:val="248AE8"/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re_-1795866048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30</w:t>
      </w:r>
      <w:r w:rsidRPr="00024FB1">
        <w:rPr>
          <w:color w:val="248AE8"/>
          <w:sz w:val="28"/>
          <w:szCs w:val="28"/>
        </w:rPr>
        <w:fldChar w:fldCharType="end"/>
      </w:r>
    </w:p>
    <w:p w:rsidR="00E636D9" w:rsidRPr="00024FB1" w:rsidRDefault="00891060">
      <w:pPr>
        <w:rPr>
          <w:sz w:val="28"/>
          <w:szCs w:val="28"/>
        </w:rPr>
      </w:pPr>
      <w:bookmarkStart w:id="74" w:name="re_toc_-1795866047"/>
      <w:bookmarkEnd w:id="73"/>
      <w:r w:rsidRPr="00024FB1">
        <w:rPr>
          <w:color w:val="808080"/>
          <w:sz w:val="28"/>
          <w:szCs w:val="28"/>
        </w:rPr>
        <w:t>12.03.2025</w:t>
      </w:r>
      <w:r w:rsidRPr="00024FB1">
        <w:rPr>
          <w:sz w:val="28"/>
          <w:szCs w:val="28"/>
        </w:rPr>
        <w:t xml:space="preserve"> </w:t>
      </w:r>
      <w:r w:rsidRPr="00024FB1">
        <w:rPr>
          <w:color w:val="808080"/>
          <w:sz w:val="28"/>
          <w:szCs w:val="28"/>
        </w:rPr>
        <w:t>Комсомольская правда - Вологда (vologda.kp.ru)</w:t>
      </w:r>
    </w:p>
    <w:p w:rsidR="00E636D9" w:rsidRPr="00024FB1" w:rsidRDefault="008910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>REF re_-1795866047 \h</w:instrText>
      </w:r>
      <w:r w:rsidR="00024FB1">
        <w:rPr>
          <w:color w:val="248AE8"/>
          <w:sz w:val="28"/>
          <w:szCs w:val="28"/>
        </w:rPr>
        <w:instrText xml:space="preserve"> \* MERGEFORMAT 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Десятки тысяч семей имеют право на компенсацию за покупку дров и газа</w:t>
      </w:r>
      <w:r w:rsidRPr="00024FB1">
        <w:rPr>
          <w:color w:val="248AE8"/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re_-1795866047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31</w:t>
      </w:r>
      <w:r w:rsidRPr="00024FB1">
        <w:rPr>
          <w:color w:val="248AE8"/>
          <w:sz w:val="28"/>
          <w:szCs w:val="28"/>
        </w:rPr>
        <w:fldChar w:fldCharType="end"/>
      </w:r>
    </w:p>
    <w:p w:rsidR="00E636D9" w:rsidRPr="00024FB1" w:rsidRDefault="00891060">
      <w:pPr>
        <w:rPr>
          <w:sz w:val="28"/>
          <w:szCs w:val="28"/>
        </w:rPr>
      </w:pPr>
      <w:bookmarkStart w:id="75" w:name="re_toc_-1795866038"/>
      <w:bookmarkEnd w:id="74"/>
      <w:r w:rsidRPr="00024FB1">
        <w:rPr>
          <w:color w:val="808080"/>
          <w:sz w:val="28"/>
          <w:szCs w:val="28"/>
        </w:rPr>
        <w:t>11.03.2025</w:t>
      </w:r>
      <w:r w:rsidRPr="00024FB1">
        <w:rPr>
          <w:sz w:val="28"/>
          <w:szCs w:val="28"/>
        </w:rPr>
        <w:t xml:space="preserve"> </w:t>
      </w:r>
      <w:r w:rsidRPr="00024FB1">
        <w:rPr>
          <w:color w:val="808080"/>
          <w:sz w:val="28"/>
          <w:szCs w:val="28"/>
        </w:rPr>
        <w:t>Парламентская газета (pnp.ru)</w:t>
      </w:r>
    </w:p>
    <w:p w:rsidR="00E636D9" w:rsidRPr="00024FB1" w:rsidRDefault="008910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>REF re_-1795866038 \h</w:instrText>
      </w:r>
      <w:r w:rsidR="00024FB1">
        <w:rPr>
          <w:color w:val="248AE8"/>
          <w:sz w:val="28"/>
          <w:szCs w:val="28"/>
        </w:rPr>
        <w:instrText xml:space="preserve"> \* MERGEFORMAT 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Какие выплаты положены ополченцам Донбасса</w:t>
      </w:r>
      <w:r w:rsidRPr="00024FB1">
        <w:rPr>
          <w:color w:val="248AE8"/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re_-1795866038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31</w:t>
      </w:r>
      <w:r w:rsidRPr="00024FB1">
        <w:rPr>
          <w:color w:val="248AE8"/>
          <w:sz w:val="28"/>
          <w:szCs w:val="28"/>
        </w:rPr>
        <w:fldChar w:fldCharType="end"/>
      </w:r>
    </w:p>
    <w:p w:rsidR="00E636D9" w:rsidRPr="00024FB1" w:rsidRDefault="00891060">
      <w:pPr>
        <w:rPr>
          <w:sz w:val="28"/>
          <w:szCs w:val="28"/>
        </w:rPr>
      </w:pPr>
      <w:bookmarkStart w:id="76" w:name="re_toc_-1795866029"/>
      <w:bookmarkEnd w:id="75"/>
      <w:r w:rsidRPr="00024FB1">
        <w:rPr>
          <w:color w:val="808080"/>
          <w:sz w:val="28"/>
          <w:szCs w:val="28"/>
        </w:rPr>
        <w:t>13.03.2025</w:t>
      </w:r>
      <w:r w:rsidRPr="00024FB1">
        <w:rPr>
          <w:sz w:val="28"/>
          <w:szCs w:val="28"/>
        </w:rPr>
        <w:t xml:space="preserve"> </w:t>
      </w:r>
      <w:r w:rsidRPr="00024FB1">
        <w:rPr>
          <w:color w:val="808080"/>
          <w:sz w:val="28"/>
          <w:szCs w:val="28"/>
        </w:rPr>
        <w:t>MK в Брянске (mkbryansk.ru)</w:t>
      </w:r>
    </w:p>
    <w:p w:rsidR="00E636D9" w:rsidRPr="00024FB1" w:rsidRDefault="008910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>REF re_-1795866029 \h</w:instrText>
      </w:r>
      <w:r w:rsidR="00024FB1">
        <w:rPr>
          <w:color w:val="248AE8"/>
          <w:sz w:val="28"/>
          <w:szCs w:val="28"/>
        </w:rPr>
        <w:instrText xml:space="preserve"> \* MERGEFORMAT 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Брянские ветераны получат единовременную выплату к 80-летию Победы</w:t>
      </w:r>
      <w:r w:rsidRPr="00024FB1">
        <w:rPr>
          <w:color w:val="248AE8"/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re_-1795866029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31</w:t>
      </w:r>
      <w:r w:rsidRPr="00024FB1">
        <w:rPr>
          <w:color w:val="248AE8"/>
          <w:sz w:val="28"/>
          <w:szCs w:val="28"/>
        </w:rPr>
        <w:fldChar w:fldCharType="end"/>
      </w:r>
    </w:p>
    <w:bookmarkStart w:id="77" w:name="re_toc_-1795866022"/>
    <w:bookmarkEnd w:id="76"/>
    <w:p w:rsidR="00E636D9" w:rsidRPr="00024FB1" w:rsidRDefault="00891060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7B4864">
        <w:rPr>
          <w:b/>
          <w:color w:val="248AE8"/>
          <w:sz w:val="28"/>
          <w:szCs w:val="28"/>
        </w:rPr>
        <w:fldChar w:fldCharType="begin"/>
      </w:r>
      <w:r w:rsidRPr="007B4864">
        <w:rPr>
          <w:b/>
          <w:color w:val="248AE8"/>
          <w:sz w:val="28"/>
          <w:szCs w:val="28"/>
        </w:rPr>
        <w:instrText>REF re_-1795866022 \h</w:instrText>
      </w:r>
      <w:r w:rsidR="00024FB1" w:rsidRPr="007B4864">
        <w:rPr>
          <w:b/>
          <w:color w:val="248AE8"/>
          <w:sz w:val="28"/>
          <w:szCs w:val="28"/>
        </w:rPr>
        <w:instrText xml:space="preserve"> \* MERGEFORMAT </w:instrText>
      </w:r>
      <w:r w:rsidRPr="007B4864">
        <w:rPr>
          <w:b/>
          <w:color w:val="248AE8"/>
          <w:sz w:val="28"/>
          <w:szCs w:val="28"/>
        </w:rPr>
      </w:r>
      <w:r w:rsidRPr="007B4864">
        <w:rPr>
          <w:b/>
          <w:color w:val="248AE8"/>
          <w:sz w:val="28"/>
          <w:szCs w:val="28"/>
        </w:rPr>
        <w:fldChar w:fldCharType="separate"/>
      </w:r>
      <w:r w:rsidR="004E4AC2" w:rsidRPr="004E4AC2">
        <w:rPr>
          <w:b/>
          <w:sz w:val="28"/>
          <w:szCs w:val="28"/>
        </w:rPr>
        <w:t>Новости сайта ВОИ</w:t>
      </w:r>
      <w:r w:rsidRPr="007B4864">
        <w:rPr>
          <w:b/>
          <w:color w:val="248AE8"/>
          <w:sz w:val="28"/>
          <w:szCs w:val="28"/>
        </w:rPr>
        <w:fldChar w:fldCharType="end"/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re_-1795866022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32</w:t>
      </w:r>
      <w:r w:rsidRPr="00024FB1">
        <w:rPr>
          <w:color w:val="248AE8"/>
          <w:sz w:val="28"/>
          <w:szCs w:val="28"/>
        </w:rPr>
        <w:fldChar w:fldCharType="end"/>
      </w:r>
      <w:bookmarkEnd w:id="77"/>
    </w:p>
    <w:p w:rsidR="00E636D9" w:rsidRPr="00024FB1" w:rsidRDefault="00891060">
      <w:pPr>
        <w:rPr>
          <w:sz w:val="28"/>
          <w:szCs w:val="28"/>
        </w:rPr>
      </w:pPr>
      <w:bookmarkStart w:id="78" w:name="re_toc_-1795866021"/>
      <w:r w:rsidRPr="00024FB1">
        <w:rPr>
          <w:color w:val="808080"/>
          <w:sz w:val="28"/>
          <w:szCs w:val="28"/>
        </w:rPr>
        <w:t>10.03.2025</w:t>
      </w:r>
      <w:r w:rsidRPr="00024FB1">
        <w:rPr>
          <w:sz w:val="28"/>
          <w:szCs w:val="28"/>
        </w:rPr>
        <w:t xml:space="preserve"> </w:t>
      </w:r>
      <w:r w:rsidRPr="00024FB1">
        <w:rPr>
          <w:color w:val="808080"/>
          <w:sz w:val="28"/>
          <w:szCs w:val="28"/>
        </w:rPr>
        <w:t>Всероссийское общество инвалидов (voi.ru)</w:t>
      </w:r>
    </w:p>
    <w:p w:rsidR="00E636D9" w:rsidRPr="00024FB1" w:rsidRDefault="008910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024FB1">
        <w:rPr>
          <w:color w:val="248AE8"/>
          <w:sz w:val="28"/>
          <w:szCs w:val="28"/>
        </w:rPr>
        <w:lastRenderedPageBreak/>
        <w:fldChar w:fldCharType="begin"/>
      </w:r>
      <w:r w:rsidRPr="00024FB1">
        <w:rPr>
          <w:color w:val="248AE8"/>
          <w:sz w:val="28"/>
          <w:szCs w:val="28"/>
        </w:rPr>
        <w:instrText>REF re_-1795866021 \h</w:instrText>
      </w:r>
      <w:r w:rsidR="00024FB1">
        <w:rPr>
          <w:color w:val="248AE8"/>
          <w:sz w:val="28"/>
          <w:szCs w:val="28"/>
        </w:rPr>
        <w:instrText xml:space="preserve"> \* MERGEFORMAT 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Всероссийское общество инвалидов объявляет конкурс видеороликов «Мы можем ВСЁ!»</w:t>
      </w:r>
      <w:r w:rsidRPr="00024FB1">
        <w:rPr>
          <w:color w:val="248AE8"/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re_-1795866021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32</w:t>
      </w:r>
      <w:r w:rsidRPr="00024FB1">
        <w:rPr>
          <w:color w:val="248AE8"/>
          <w:sz w:val="28"/>
          <w:szCs w:val="28"/>
        </w:rPr>
        <w:fldChar w:fldCharType="end"/>
      </w:r>
    </w:p>
    <w:p w:rsidR="00E636D9" w:rsidRPr="00024FB1" w:rsidRDefault="00891060">
      <w:pPr>
        <w:rPr>
          <w:sz w:val="28"/>
          <w:szCs w:val="28"/>
        </w:rPr>
      </w:pPr>
      <w:bookmarkStart w:id="79" w:name="re_toc_-1795866020"/>
      <w:bookmarkEnd w:id="78"/>
      <w:r w:rsidRPr="00024FB1">
        <w:rPr>
          <w:color w:val="808080"/>
          <w:sz w:val="28"/>
          <w:szCs w:val="28"/>
        </w:rPr>
        <w:t>10.03.2025</w:t>
      </w:r>
      <w:r w:rsidRPr="00024FB1">
        <w:rPr>
          <w:sz w:val="28"/>
          <w:szCs w:val="28"/>
        </w:rPr>
        <w:t xml:space="preserve"> </w:t>
      </w:r>
      <w:r w:rsidRPr="00024FB1">
        <w:rPr>
          <w:color w:val="808080"/>
          <w:sz w:val="28"/>
          <w:szCs w:val="28"/>
        </w:rPr>
        <w:t>Всероссийское общество инвалидов (voi.ru)</w:t>
      </w:r>
    </w:p>
    <w:p w:rsidR="00E636D9" w:rsidRPr="00024FB1" w:rsidRDefault="008910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>REF re_-1795866020 \h</w:instrText>
      </w:r>
      <w:r w:rsidR="00024FB1">
        <w:rPr>
          <w:color w:val="248AE8"/>
          <w:sz w:val="28"/>
          <w:szCs w:val="28"/>
        </w:rPr>
        <w:instrText xml:space="preserve"> \* MERGEFORMAT 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Стартовал прием заявок на конкурс литературного творчества ВОИ «</w:t>
      </w:r>
      <w:proofErr w:type="spellStart"/>
      <w:r w:rsidR="004E4AC2" w:rsidRPr="004E4AC2">
        <w:rPr>
          <w:sz w:val="28"/>
          <w:szCs w:val="28"/>
        </w:rPr>
        <w:t>СТИХиЯ</w:t>
      </w:r>
      <w:proofErr w:type="spellEnd"/>
      <w:r w:rsidR="004E4AC2" w:rsidRPr="004E4AC2">
        <w:rPr>
          <w:sz w:val="28"/>
          <w:szCs w:val="28"/>
        </w:rPr>
        <w:t xml:space="preserve"> Пегаса»</w:t>
      </w:r>
      <w:r w:rsidRPr="00024FB1">
        <w:rPr>
          <w:color w:val="248AE8"/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re_-1795866020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32</w:t>
      </w:r>
      <w:r w:rsidRPr="00024FB1">
        <w:rPr>
          <w:color w:val="248AE8"/>
          <w:sz w:val="28"/>
          <w:szCs w:val="28"/>
        </w:rPr>
        <w:fldChar w:fldCharType="end"/>
      </w:r>
    </w:p>
    <w:p w:rsidR="00E636D9" w:rsidRPr="00024FB1" w:rsidRDefault="00891060">
      <w:pPr>
        <w:rPr>
          <w:sz w:val="28"/>
          <w:szCs w:val="28"/>
        </w:rPr>
      </w:pPr>
      <w:bookmarkStart w:id="80" w:name="re_toc_-1795866019"/>
      <w:bookmarkEnd w:id="79"/>
      <w:r w:rsidRPr="00024FB1">
        <w:rPr>
          <w:color w:val="808080"/>
          <w:sz w:val="28"/>
          <w:szCs w:val="28"/>
        </w:rPr>
        <w:t>07.03.2025</w:t>
      </w:r>
      <w:r w:rsidRPr="00024FB1">
        <w:rPr>
          <w:sz w:val="28"/>
          <w:szCs w:val="28"/>
        </w:rPr>
        <w:t xml:space="preserve"> </w:t>
      </w:r>
      <w:r w:rsidRPr="00024FB1">
        <w:rPr>
          <w:color w:val="808080"/>
          <w:sz w:val="28"/>
          <w:szCs w:val="28"/>
        </w:rPr>
        <w:t>Всероссийское общество инвалидов (voi.ru)</w:t>
      </w:r>
    </w:p>
    <w:p w:rsidR="00E636D9" w:rsidRPr="00024FB1" w:rsidRDefault="008910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>REF re_-1795866019 \h</w:instrText>
      </w:r>
      <w:r w:rsidR="00024FB1">
        <w:rPr>
          <w:color w:val="248AE8"/>
          <w:sz w:val="28"/>
          <w:szCs w:val="28"/>
        </w:rPr>
        <w:instrText xml:space="preserve"> \* MERGEFORMAT 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Предприятие ВОИ по производству текстиля знакомит со своей продукцией ательеров Юга России</w:t>
      </w:r>
      <w:r w:rsidRPr="00024FB1">
        <w:rPr>
          <w:color w:val="248AE8"/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re_-1795866019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32</w:t>
      </w:r>
      <w:r w:rsidRPr="00024FB1">
        <w:rPr>
          <w:color w:val="248AE8"/>
          <w:sz w:val="28"/>
          <w:szCs w:val="28"/>
        </w:rPr>
        <w:fldChar w:fldCharType="end"/>
      </w:r>
    </w:p>
    <w:p w:rsidR="00E636D9" w:rsidRPr="00024FB1" w:rsidRDefault="00891060">
      <w:pPr>
        <w:rPr>
          <w:sz w:val="28"/>
          <w:szCs w:val="28"/>
        </w:rPr>
      </w:pPr>
      <w:bookmarkStart w:id="81" w:name="re_toc_-1795866018"/>
      <w:bookmarkEnd w:id="80"/>
      <w:r w:rsidRPr="00024FB1">
        <w:rPr>
          <w:color w:val="808080"/>
          <w:sz w:val="28"/>
          <w:szCs w:val="28"/>
        </w:rPr>
        <w:t>07.03.2025</w:t>
      </w:r>
      <w:r w:rsidRPr="00024FB1">
        <w:rPr>
          <w:sz w:val="28"/>
          <w:szCs w:val="28"/>
        </w:rPr>
        <w:t xml:space="preserve"> </w:t>
      </w:r>
      <w:r w:rsidRPr="00024FB1">
        <w:rPr>
          <w:color w:val="808080"/>
          <w:sz w:val="28"/>
          <w:szCs w:val="28"/>
        </w:rPr>
        <w:t>Всероссийское общество инвалидов (voi.ru)</w:t>
      </w:r>
    </w:p>
    <w:p w:rsidR="00E636D9" w:rsidRPr="00024FB1" w:rsidRDefault="008910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>REF re_-1795866018 \h</w:instrText>
      </w:r>
      <w:r w:rsidR="00024FB1">
        <w:rPr>
          <w:color w:val="248AE8"/>
          <w:sz w:val="28"/>
          <w:szCs w:val="28"/>
        </w:rPr>
        <w:instrText xml:space="preserve"> \* MERGEFORMAT 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С Международным женским днем – 8 Марта!</w:t>
      </w:r>
      <w:r w:rsidRPr="00024FB1">
        <w:rPr>
          <w:color w:val="248AE8"/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re_-1795866018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32</w:t>
      </w:r>
      <w:r w:rsidRPr="00024FB1">
        <w:rPr>
          <w:color w:val="248AE8"/>
          <w:sz w:val="28"/>
          <w:szCs w:val="28"/>
        </w:rPr>
        <w:fldChar w:fldCharType="end"/>
      </w:r>
    </w:p>
    <w:p w:rsidR="00E636D9" w:rsidRPr="00024FB1" w:rsidRDefault="00891060">
      <w:pPr>
        <w:rPr>
          <w:sz w:val="28"/>
          <w:szCs w:val="28"/>
        </w:rPr>
      </w:pPr>
      <w:bookmarkStart w:id="82" w:name="re_toc_-1795866017"/>
      <w:bookmarkEnd w:id="81"/>
      <w:r w:rsidRPr="00024FB1">
        <w:rPr>
          <w:color w:val="808080"/>
          <w:sz w:val="28"/>
          <w:szCs w:val="28"/>
        </w:rPr>
        <w:t>13.03.2025</w:t>
      </w:r>
      <w:r w:rsidRPr="00024FB1">
        <w:rPr>
          <w:sz w:val="28"/>
          <w:szCs w:val="28"/>
        </w:rPr>
        <w:t xml:space="preserve"> </w:t>
      </w:r>
      <w:r w:rsidRPr="00024FB1">
        <w:rPr>
          <w:color w:val="808080"/>
          <w:sz w:val="28"/>
          <w:szCs w:val="28"/>
        </w:rPr>
        <w:t>Всероссийское общество инвалидов (voi.ru)</w:t>
      </w:r>
    </w:p>
    <w:p w:rsidR="00E636D9" w:rsidRPr="00024FB1" w:rsidRDefault="0089106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>REF re_-1795866017 \h</w:instrText>
      </w:r>
      <w:r w:rsidR="00024FB1">
        <w:rPr>
          <w:color w:val="248AE8"/>
          <w:sz w:val="28"/>
          <w:szCs w:val="28"/>
        </w:rPr>
        <w:instrText xml:space="preserve"> \* MERGEFORMAT 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 w:rsidRPr="004E4AC2">
        <w:rPr>
          <w:sz w:val="28"/>
          <w:szCs w:val="28"/>
        </w:rPr>
        <w:t>Искусство управлять: как консультанты-тренеры Реакурса ВОИ повышают квалификацию</w:t>
      </w:r>
      <w:r w:rsidRPr="00024FB1">
        <w:rPr>
          <w:color w:val="248AE8"/>
          <w:sz w:val="28"/>
          <w:szCs w:val="28"/>
        </w:rPr>
        <w:fldChar w:fldCharType="end"/>
      </w:r>
      <w:r w:rsidRPr="00024FB1">
        <w:rPr>
          <w:color w:val="248AE8"/>
          <w:sz w:val="28"/>
          <w:szCs w:val="28"/>
        </w:rPr>
        <w:t xml:space="preserve"> </w:t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re_-1795866017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33</w:t>
      </w:r>
      <w:r w:rsidRPr="00024FB1">
        <w:rPr>
          <w:color w:val="248AE8"/>
          <w:sz w:val="28"/>
          <w:szCs w:val="28"/>
        </w:rPr>
        <w:fldChar w:fldCharType="end"/>
      </w:r>
    </w:p>
    <w:bookmarkStart w:id="83" w:name="re_toc_-1795866016"/>
    <w:bookmarkEnd w:id="82"/>
    <w:p w:rsidR="00E636D9" w:rsidRPr="00024FB1" w:rsidRDefault="00891060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7B4864">
        <w:rPr>
          <w:b/>
          <w:color w:val="248AE8"/>
          <w:sz w:val="28"/>
          <w:szCs w:val="28"/>
        </w:rPr>
        <w:fldChar w:fldCharType="begin"/>
      </w:r>
      <w:r w:rsidRPr="007B4864">
        <w:rPr>
          <w:b/>
          <w:color w:val="248AE8"/>
          <w:sz w:val="28"/>
          <w:szCs w:val="28"/>
        </w:rPr>
        <w:instrText>REF re_-1795866016 \h</w:instrText>
      </w:r>
      <w:r w:rsidR="00024FB1" w:rsidRPr="007B4864">
        <w:rPr>
          <w:b/>
          <w:color w:val="248AE8"/>
          <w:sz w:val="28"/>
          <w:szCs w:val="28"/>
        </w:rPr>
        <w:instrText xml:space="preserve"> \* MERGEFORMAT </w:instrText>
      </w:r>
      <w:r w:rsidRPr="007B4864">
        <w:rPr>
          <w:b/>
          <w:color w:val="248AE8"/>
          <w:sz w:val="28"/>
          <w:szCs w:val="28"/>
        </w:rPr>
      </w:r>
      <w:r w:rsidRPr="007B4864">
        <w:rPr>
          <w:b/>
          <w:color w:val="248AE8"/>
          <w:sz w:val="28"/>
          <w:szCs w:val="28"/>
        </w:rPr>
        <w:fldChar w:fldCharType="separate"/>
      </w:r>
      <w:r w:rsidR="004E4AC2" w:rsidRPr="004E4AC2">
        <w:rPr>
          <w:b/>
          <w:sz w:val="28"/>
          <w:szCs w:val="28"/>
        </w:rPr>
        <w:t>СМИ Всероссийского общества инвалидов</w:t>
      </w:r>
      <w:r w:rsidRPr="007B4864">
        <w:rPr>
          <w:b/>
          <w:color w:val="248AE8"/>
          <w:sz w:val="28"/>
          <w:szCs w:val="28"/>
        </w:rPr>
        <w:fldChar w:fldCharType="end"/>
      </w:r>
      <w:r w:rsidRPr="00024FB1">
        <w:rPr>
          <w:color w:val="D7D7D7"/>
          <w:sz w:val="28"/>
          <w:szCs w:val="28"/>
        </w:rPr>
        <w:tab/>
      </w:r>
      <w:r w:rsidRPr="00024FB1">
        <w:rPr>
          <w:color w:val="248AE8"/>
          <w:sz w:val="28"/>
          <w:szCs w:val="28"/>
        </w:rPr>
        <w:fldChar w:fldCharType="begin"/>
      </w:r>
      <w:r w:rsidRPr="00024FB1">
        <w:rPr>
          <w:color w:val="248AE8"/>
          <w:sz w:val="28"/>
          <w:szCs w:val="28"/>
        </w:rPr>
        <w:instrText xml:space="preserve"> PAGEREF  re_-1795866016 \h</w:instrText>
      </w:r>
      <w:r w:rsidRPr="00024FB1">
        <w:rPr>
          <w:color w:val="248AE8"/>
          <w:sz w:val="28"/>
          <w:szCs w:val="28"/>
        </w:rPr>
      </w:r>
      <w:r w:rsidRPr="00024FB1">
        <w:rPr>
          <w:color w:val="248AE8"/>
          <w:sz w:val="28"/>
          <w:szCs w:val="28"/>
        </w:rPr>
        <w:fldChar w:fldCharType="separate"/>
      </w:r>
      <w:r w:rsidR="004E4AC2">
        <w:rPr>
          <w:noProof/>
          <w:color w:val="248AE8"/>
          <w:sz w:val="28"/>
          <w:szCs w:val="28"/>
        </w:rPr>
        <w:t>34</w:t>
      </w:r>
      <w:r w:rsidRPr="00024FB1">
        <w:rPr>
          <w:color w:val="248AE8"/>
          <w:sz w:val="28"/>
          <w:szCs w:val="28"/>
        </w:rPr>
        <w:fldChar w:fldCharType="end"/>
      </w:r>
      <w:bookmarkEnd w:id="83"/>
    </w:p>
    <w:p w:rsidR="00E636D9" w:rsidRDefault="00891060">
      <w:pPr>
        <w:rPr>
          <w:sz w:val="0"/>
        </w:rPr>
      </w:pPr>
      <w:r>
        <w:br w:type="page"/>
      </w:r>
    </w:p>
    <w:p w:rsidR="00E636D9" w:rsidRDefault="00891060">
      <w:pPr>
        <w:pStyle w:val="1"/>
        <w:shd w:val="clear" w:color="auto" w:fill="CCCCCC"/>
      </w:pPr>
      <w:bookmarkStart w:id="84" w:name="re_-1795866175"/>
      <w:r>
        <w:lastRenderedPageBreak/>
        <w:t>Всероссийское общество инвалидов</w:t>
      </w:r>
      <w:bookmarkEnd w:id="84"/>
    </w:p>
    <w:p w:rsidR="0065283B" w:rsidRPr="0019344A" w:rsidRDefault="0065283B" w:rsidP="0065283B">
      <w:pPr>
        <w:pStyle w:val="3"/>
        <w:spacing w:before="220" w:after="0"/>
        <w:rPr>
          <w:rFonts w:eastAsia="Arial"/>
          <w:color w:val="00B050"/>
        </w:rPr>
      </w:pPr>
      <w:r w:rsidRPr="00546E88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13.03.2025</w:t>
      </w:r>
      <w:r w:rsidRPr="00546E88">
        <w:rPr>
          <w:rFonts w:eastAsia="Arial"/>
          <w:color w:val="808080" w:themeColor="background1" w:themeShade="80"/>
        </w:rPr>
        <w:t xml:space="preserve"> </w:t>
      </w:r>
      <w:r w:rsidRPr="00546E88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Телеканал 360 (360.ru)</w:t>
      </w:r>
    </w:p>
    <w:p w:rsidR="0065283B" w:rsidRPr="00546E88" w:rsidRDefault="00F9198F" w:rsidP="0065283B">
      <w:pPr>
        <w:pStyle w:val="2"/>
        <w:rPr>
          <w:color w:val="auto"/>
        </w:rPr>
      </w:pPr>
      <w:hyperlink r:id="rId8" w:history="1">
        <w:bookmarkStart w:id="85" w:name="_Ref192849029"/>
        <w:r w:rsidR="0065283B" w:rsidRPr="00546E88">
          <w:rPr>
            <w:color w:val="auto"/>
          </w:rPr>
          <w:t>Депутаты рассказали жителям Чехова об изменениях в области социальной защиты</w:t>
        </w:r>
        <w:bookmarkEnd w:id="85"/>
      </w:hyperlink>
    </w:p>
    <w:p w:rsidR="0065283B" w:rsidRPr="00546E88" w:rsidRDefault="0065283B" w:rsidP="0065283B">
      <w:pPr>
        <w:pStyle w:val="a3"/>
        <w:spacing w:beforeAutospacing="1" w:afterAutospacing="1"/>
        <w:rPr>
          <w:color w:val="auto"/>
        </w:rPr>
      </w:pPr>
      <w:r w:rsidRPr="00546E88">
        <w:rPr>
          <w:color w:val="auto"/>
        </w:rPr>
        <w:t xml:space="preserve">Депутат Государственной думы и председатель </w:t>
      </w:r>
      <w:r w:rsidRPr="00546E88">
        <w:rPr>
          <w:b/>
          <w:bCs/>
          <w:color w:val="auto"/>
        </w:rPr>
        <w:t>Всероссийского общества инвалидов</w:t>
      </w:r>
      <w:r w:rsidRPr="00546E88">
        <w:rPr>
          <w:color w:val="auto"/>
        </w:rPr>
        <w:t xml:space="preserve"> </w:t>
      </w:r>
      <w:r w:rsidRPr="00006D87">
        <w:rPr>
          <w:b/>
          <w:color w:val="auto"/>
        </w:rPr>
        <w:t>Михаил Терентьев</w:t>
      </w:r>
      <w:r w:rsidRPr="00546E88">
        <w:rPr>
          <w:color w:val="auto"/>
        </w:rPr>
        <w:t xml:space="preserve"> совместно с депутатом Московской областной думы Татьяной </w:t>
      </w:r>
      <w:proofErr w:type="spellStart"/>
      <w:r w:rsidRPr="00546E88">
        <w:rPr>
          <w:color w:val="auto"/>
        </w:rPr>
        <w:t>Карзубовой</w:t>
      </w:r>
      <w:proofErr w:type="spellEnd"/>
      <w:r w:rsidRPr="00546E88">
        <w:rPr>
          <w:color w:val="auto"/>
        </w:rPr>
        <w:t xml:space="preserve">, председателем </w:t>
      </w:r>
      <w:r w:rsidRPr="00546E88">
        <w:rPr>
          <w:b/>
          <w:bCs/>
          <w:color w:val="auto"/>
        </w:rPr>
        <w:t>Серпуховской городской организации ВОИ</w:t>
      </w:r>
      <w:r w:rsidRPr="00546E88">
        <w:rPr>
          <w:color w:val="auto"/>
        </w:rPr>
        <w:t xml:space="preserve"> и заместителем главы округа Ольгой Щукиной встретились с жителями. Горожанам поведали об итогах и реализации наказов избирателей за 2024 год. Особое внимание спикеры уделили сфере социальной защиты, здравоохранения и образования.</w:t>
      </w:r>
    </w:p>
    <w:p w:rsidR="0065283B" w:rsidRPr="00546E88" w:rsidRDefault="00F9198F" w:rsidP="0065283B">
      <w:pPr>
        <w:rPr>
          <w:color w:val="0070C0"/>
        </w:rPr>
      </w:pPr>
      <w:hyperlink r:id="rId9" w:history="1">
        <w:r w:rsidR="0065283B" w:rsidRPr="00546E88">
          <w:rPr>
            <w:color w:val="0070C0"/>
          </w:rPr>
          <w:t>https://360.ru/news/mosobl/deputaty-rasskazali-zhiteljam-chehova-ob-izmenenijah-v-oblasti-sotsialnoj-zaschity/</w:t>
        </w:r>
      </w:hyperlink>
      <w:r w:rsidR="0065283B" w:rsidRPr="00546E88">
        <w:rPr>
          <w:color w:val="0070C0"/>
        </w:rPr>
        <w:t> </w:t>
      </w:r>
    </w:p>
    <w:p w:rsidR="0065283B" w:rsidRDefault="0065283B" w:rsidP="0065283B">
      <w:pPr>
        <w:rPr>
          <w:color w:val="00B050"/>
        </w:rPr>
      </w:pPr>
    </w:p>
    <w:p w:rsidR="0065283B" w:rsidRPr="00546E88" w:rsidRDefault="0065283B" w:rsidP="0065283B">
      <w:pPr>
        <w:pStyle w:val="3"/>
        <w:spacing w:before="220" w:after="0"/>
        <w:rPr>
          <w:rFonts w:eastAsia="Arial"/>
          <w:color w:val="808080" w:themeColor="background1" w:themeShade="80"/>
        </w:rPr>
      </w:pPr>
      <w:r w:rsidRPr="00546E88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10.03.2025</w:t>
      </w:r>
      <w:r w:rsidRPr="00546E88">
        <w:rPr>
          <w:rFonts w:eastAsia="Arial"/>
          <w:color w:val="808080" w:themeColor="background1" w:themeShade="80"/>
        </w:rPr>
        <w:t xml:space="preserve"> </w:t>
      </w:r>
      <w:r w:rsidRPr="00546E88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РИАМО (riamo.ru)</w:t>
      </w:r>
    </w:p>
    <w:p w:rsidR="0065283B" w:rsidRPr="00546E88" w:rsidRDefault="00F9198F" w:rsidP="0065283B">
      <w:pPr>
        <w:pStyle w:val="2"/>
        <w:rPr>
          <w:color w:val="auto"/>
        </w:rPr>
      </w:pPr>
      <w:hyperlink r:id="rId10" w:history="1">
        <w:bookmarkStart w:id="86" w:name="_Ref192849110"/>
        <w:r w:rsidR="0065283B" w:rsidRPr="00546E88">
          <w:rPr>
            <w:color w:val="auto"/>
          </w:rPr>
          <w:t>Депутат Госдумы представил отчет участникам СВО в Коломне</w:t>
        </w:r>
        <w:bookmarkEnd w:id="86"/>
      </w:hyperlink>
    </w:p>
    <w:p w:rsidR="0065283B" w:rsidRPr="00546E88" w:rsidRDefault="0065283B" w:rsidP="0065283B">
      <w:pPr>
        <w:pStyle w:val="a3"/>
        <w:spacing w:beforeAutospacing="1" w:afterAutospacing="1"/>
        <w:rPr>
          <w:color w:val="auto"/>
        </w:rPr>
      </w:pPr>
      <w:r w:rsidRPr="00546E88">
        <w:rPr>
          <w:color w:val="auto"/>
        </w:rPr>
        <w:t xml:space="preserve">В «Протэкс-центре» в Коломне депутат Государственной Думы, председатель </w:t>
      </w:r>
      <w:r w:rsidRPr="00546E88">
        <w:rPr>
          <w:b/>
          <w:bCs/>
          <w:color w:val="auto"/>
        </w:rPr>
        <w:t>Всероссийского общества инвалидов</w:t>
      </w:r>
      <w:r w:rsidRPr="00546E88">
        <w:rPr>
          <w:color w:val="auto"/>
        </w:rPr>
        <w:t xml:space="preserve"> </w:t>
      </w:r>
      <w:r w:rsidRPr="00006D87">
        <w:rPr>
          <w:b/>
          <w:color w:val="auto"/>
        </w:rPr>
        <w:t>Михаил Терентьев</w:t>
      </w:r>
      <w:r w:rsidRPr="00546E88">
        <w:rPr>
          <w:color w:val="auto"/>
        </w:rPr>
        <w:t xml:space="preserve"> в рамках отчетной кампании партии «Единая Россия» ознакомился с работой центра, встретился с участниками СВО, которые находятся в центре на протезировании. На встрече с бойцами спецоперации и сотрудниками центра депутат подробно остановился на мерах поддержки, которые сейчас действуют для ветеранов специальной военной операции, передает пресс-служба партии. «В Московской области ни на минуту не останавливается поддержка ветеранов, бойцов на линии боевого соприкосновения, их родных и близких.</w:t>
      </w:r>
    </w:p>
    <w:p w:rsidR="0065283B" w:rsidRPr="00546E88" w:rsidRDefault="00F9198F" w:rsidP="0065283B">
      <w:pPr>
        <w:rPr>
          <w:color w:val="0070C0"/>
        </w:rPr>
      </w:pPr>
      <w:hyperlink r:id="rId11" w:history="1">
        <w:r w:rsidR="0065283B" w:rsidRPr="00546E88">
          <w:rPr>
            <w:color w:val="0070C0"/>
          </w:rPr>
          <w:t>https://riamo.ru/news/obschestvo/deputat-gosdumy-predstavil-otchet-uchastnikam-svo-v-kolomne/</w:t>
        </w:r>
      </w:hyperlink>
      <w:r w:rsidR="0065283B" w:rsidRPr="00546E88">
        <w:rPr>
          <w:color w:val="0070C0"/>
        </w:rPr>
        <w:t> </w:t>
      </w:r>
    </w:p>
    <w:p w:rsidR="0065283B" w:rsidRDefault="0065283B" w:rsidP="0065283B">
      <w:pPr>
        <w:pStyle w:val="a4"/>
      </w:pPr>
    </w:p>
    <w:p w:rsidR="0065283B" w:rsidRDefault="0065283B" w:rsidP="0065283B">
      <w:pPr>
        <w:pStyle w:val="a4"/>
      </w:pPr>
    </w:p>
    <w:p w:rsidR="0065283B" w:rsidRPr="00546E88" w:rsidRDefault="0065283B" w:rsidP="0065283B">
      <w:pPr>
        <w:pStyle w:val="3"/>
        <w:spacing w:before="220" w:after="0"/>
        <w:rPr>
          <w:rFonts w:eastAsia="Arial"/>
          <w:color w:val="808080" w:themeColor="background1" w:themeShade="80"/>
        </w:rPr>
      </w:pPr>
      <w:r w:rsidRPr="00546E88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12.03.2025</w:t>
      </w:r>
      <w:r w:rsidRPr="00546E88">
        <w:rPr>
          <w:rFonts w:eastAsia="Arial"/>
          <w:color w:val="808080" w:themeColor="background1" w:themeShade="80"/>
        </w:rPr>
        <w:t xml:space="preserve"> </w:t>
      </w:r>
      <w:r w:rsidRPr="00546E88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РИАМО (riamo.ru)</w:t>
      </w:r>
    </w:p>
    <w:p w:rsidR="0065283B" w:rsidRPr="00546E88" w:rsidRDefault="00F9198F" w:rsidP="0065283B">
      <w:pPr>
        <w:pStyle w:val="2"/>
        <w:rPr>
          <w:color w:val="auto"/>
        </w:rPr>
      </w:pPr>
      <w:hyperlink r:id="rId12" w:history="1">
        <w:bookmarkStart w:id="87" w:name="_Ref192849161"/>
        <w:r w:rsidR="0065283B" w:rsidRPr="00546E88">
          <w:rPr>
            <w:color w:val="auto"/>
          </w:rPr>
          <w:t xml:space="preserve">В Серпухове рассказали о новых мерах </w:t>
        </w:r>
        <w:proofErr w:type="spellStart"/>
        <w:r w:rsidR="0065283B" w:rsidRPr="00546E88">
          <w:rPr>
            <w:color w:val="auto"/>
          </w:rPr>
          <w:t>соцподдержки</w:t>
        </w:r>
        <w:bookmarkEnd w:id="87"/>
        <w:proofErr w:type="spellEnd"/>
      </w:hyperlink>
    </w:p>
    <w:p w:rsidR="0065283B" w:rsidRPr="00546E88" w:rsidRDefault="0065283B" w:rsidP="0065283B">
      <w:pPr>
        <w:pStyle w:val="a3"/>
        <w:spacing w:beforeAutospacing="1" w:afterAutospacing="1"/>
        <w:rPr>
          <w:color w:val="auto"/>
        </w:rPr>
      </w:pPr>
      <w:r w:rsidRPr="00546E88">
        <w:rPr>
          <w:color w:val="auto"/>
        </w:rPr>
        <w:t xml:space="preserve">Фото - © Пресс-служба Городского округа Серпухов В Серпухове 11 марта проведена встреча депутата Госдумы, председателя </w:t>
      </w:r>
      <w:r w:rsidRPr="00546E88">
        <w:rPr>
          <w:b/>
          <w:bCs/>
          <w:color w:val="auto"/>
        </w:rPr>
        <w:t>ВОИ</w:t>
      </w:r>
      <w:r w:rsidRPr="00546E88">
        <w:rPr>
          <w:color w:val="auto"/>
        </w:rPr>
        <w:t xml:space="preserve"> </w:t>
      </w:r>
      <w:r w:rsidRPr="00AA36B8">
        <w:rPr>
          <w:b/>
          <w:color w:val="auto"/>
        </w:rPr>
        <w:t>Михаила Терентьева</w:t>
      </w:r>
      <w:r w:rsidRPr="00546E88">
        <w:rPr>
          <w:color w:val="auto"/>
        </w:rPr>
        <w:t xml:space="preserve"> и депутата </w:t>
      </w:r>
      <w:proofErr w:type="spellStart"/>
      <w:r w:rsidRPr="00546E88">
        <w:rPr>
          <w:color w:val="auto"/>
        </w:rPr>
        <w:t>Мособлдумы</w:t>
      </w:r>
      <w:proofErr w:type="spellEnd"/>
      <w:r w:rsidRPr="00546E88">
        <w:rPr>
          <w:color w:val="auto"/>
        </w:rPr>
        <w:t xml:space="preserve">, председателя </w:t>
      </w:r>
      <w:r w:rsidRPr="00546E88">
        <w:rPr>
          <w:b/>
          <w:bCs/>
          <w:color w:val="auto"/>
        </w:rPr>
        <w:t>Серпуховской городской организации ВОИ</w:t>
      </w:r>
      <w:r w:rsidRPr="00546E88">
        <w:rPr>
          <w:color w:val="auto"/>
        </w:rPr>
        <w:t xml:space="preserve"> Татьяны </w:t>
      </w:r>
      <w:proofErr w:type="spellStart"/>
      <w:r w:rsidRPr="00546E88">
        <w:rPr>
          <w:color w:val="auto"/>
        </w:rPr>
        <w:t>Карзубовой</w:t>
      </w:r>
      <w:proofErr w:type="spellEnd"/>
      <w:r w:rsidRPr="00546E88">
        <w:rPr>
          <w:color w:val="auto"/>
        </w:rPr>
        <w:t xml:space="preserve"> с жителями. Они подвели итоги работы за 2024 год и рассказали о реализации наказов избирателей, сообщила пресс-служба администрации городского округа. Депутаты в отчетах о проделанной работе сделали акцент на достижениях региона в социальной сфере, здравоохранении и образовании.</w:t>
      </w:r>
    </w:p>
    <w:p w:rsidR="0065283B" w:rsidRPr="00546E88" w:rsidRDefault="00F9198F" w:rsidP="0065283B">
      <w:pPr>
        <w:rPr>
          <w:color w:val="0070C0"/>
        </w:rPr>
      </w:pPr>
      <w:hyperlink r:id="rId13" w:history="1">
        <w:r w:rsidR="0065283B" w:rsidRPr="00546E88">
          <w:rPr>
            <w:color w:val="0070C0"/>
          </w:rPr>
          <w:t>https://riamo.ru/news/obschestvo/v-serpuhove-rasskazali-o-novyh-merah-sotspodderzhki/</w:t>
        </w:r>
      </w:hyperlink>
    </w:p>
    <w:p w:rsidR="0065283B" w:rsidRDefault="0065283B" w:rsidP="0065283B">
      <w:pPr>
        <w:rPr>
          <w:color w:val="00B050"/>
        </w:rPr>
      </w:pPr>
    </w:p>
    <w:p w:rsidR="0065283B" w:rsidRDefault="0065283B" w:rsidP="0065283B">
      <w:pPr>
        <w:rPr>
          <w:color w:val="00B050"/>
        </w:rPr>
      </w:pPr>
    </w:p>
    <w:p w:rsidR="0065283B" w:rsidRPr="00546E88" w:rsidRDefault="00FA1FFC" w:rsidP="0065283B">
      <w:pPr>
        <w:pStyle w:val="3"/>
        <w:spacing w:before="220" w:after="0"/>
        <w:rPr>
          <w:rFonts w:eastAsia="Arial"/>
          <w:color w:val="808080" w:themeColor="background1" w:themeShade="80"/>
        </w:rPr>
      </w:pPr>
      <w:r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lang w:val="en-US"/>
        </w:rPr>
        <w:lastRenderedPageBreak/>
        <w:t>10</w:t>
      </w:r>
      <w:r w:rsidR="0065283B" w:rsidRPr="00546E88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.03.2025</w:t>
      </w:r>
      <w:r w:rsidR="0065283B" w:rsidRPr="00546E88">
        <w:rPr>
          <w:rFonts w:eastAsia="Arial"/>
          <w:color w:val="808080" w:themeColor="background1" w:themeShade="80"/>
        </w:rPr>
        <w:t xml:space="preserve"> </w:t>
      </w:r>
      <w:r w:rsidR="00703851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lang w:val="en-US"/>
        </w:rPr>
        <w:t>Regions</w:t>
      </w:r>
      <w:r w:rsidR="00703851" w:rsidRPr="00703851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.</w:t>
      </w:r>
      <w:r w:rsidR="00703851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lang w:val="en-US"/>
        </w:rPr>
        <w:t>ru</w:t>
      </w:r>
      <w:r w:rsidR="0065283B" w:rsidRPr="00546E88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 xml:space="preserve"> (</w:t>
      </w:r>
      <w:r w:rsidR="00703851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lang w:val="en-US"/>
        </w:rPr>
        <w:t>regions</w:t>
      </w:r>
      <w:r w:rsidR="0065283B" w:rsidRPr="00546E88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.ru)</w:t>
      </w:r>
    </w:p>
    <w:p w:rsidR="0065283B" w:rsidRPr="00AA36B8" w:rsidRDefault="00AA36B8" w:rsidP="0065283B">
      <w:pPr>
        <w:pStyle w:val="2"/>
        <w:rPr>
          <w:color w:val="auto"/>
          <w:szCs w:val="28"/>
        </w:rPr>
      </w:pPr>
      <w:bookmarkStart w:id="88" w:name="_В_Наро-Фоминске_прошла"/>
      <w:bookmarkEnd w:id="88"/>
      <w:r w:rsidRPr="00AA36B8">
        <w:rPr>
          <w:color w:val="auto"/>
          <w:szCs w:val="28"/>
          <w:shd w:val="clear" w:color="auto" w:fill="FFFFFF"/>
        </w:rPr>
        <w:t>В Наро-Фоминске прошла встреча врачей с депутатом Госдумы</w:t>
      </w:r>
    </w:p>
    <w:p w:rsidR="0065283B" w:rsidRPr="00AA36B8" w:rsidRDefault="0065283B" w:rsidP="0065283B">
      <w:pPr>
        <w:pStyle w:val="a3"/>
        <w:spacing w:beforeAutospacing="1" w:afterAutospacing="1"/>
        <w:rPr>
          <w:b/>
          <w:color w:val="auto"/>
        </w:rPr>
      </w:pPr>
      <w:r w:rsidRPr="00546E88">
        <w:rPr>
          <w:color w:val="auto"/>
        </w:rPr>
        <w:t xml:space="preserve">«Работа с обращениями и наказами – одна из основных для депутата в избирательном округе. Ранее ко мне обратилось </w:t>
      </w:r>
      <w:r w:rsidRPr="00546E88">
        <w:rPr>
          <w:b/>
          <w:bCs/>
          <w:color w:val="auto"/>
        </w:rPr>
        <w:t>Наро-Фоминское отделение Всероссийского общества инвалидов</w:t>
      </w:r>
      <w:r w:rsidRPr="00546E88">
        <w:rPr>
          <w:color w:val="auto"/>
        </w:rPr>
        <w:t xml:space="preserve"> с просьбой оказать содействие в приобретении для членов </w:t>
      </w:r>
      <w:r w:rsidRPr="00546E88">
        <w:rPr>
          <w:b/>
          <w:bCs/>
          <w:color w:val="auto"/>
        </w:rPr>
        <w:t>Всероссийского общества инвалидов</w:t>
      </w:r>
      <w:r w:rsidRPr="00546E88">
        <w:rPr>
          <w:color w:val="auto"/>
        </w:rPr>
        <w:t xml:space="preserve"> </w:t>
      </w:r>
      <w:proofErr w:type="spellStart"/>
      <w:r w:rsidRPr="00546E88">
        <w:rPr>
          <w:color w:val="auto"/>
        </w:rPr>
        <w:t>брендированной</w:t>
      </w:r>
      <w:proofErr w:type="spellEnd"/>
      <w:r w:rsidRPr="00546E88">
        <w:rPr>
          <w:color w:val="auto"/>
        </w:rPr>
        <w:t xml:space="preserve"> спортивной формы. Сегодня с радостью передал активу приобретенные комплекты», – добавил </w:t>
      </w:r>
      <w:r w:rsidRPr="00AA36B8">
        <w:rPr>
          <w:b/>
          <w:color w:val="auto"/>
        </w:rPr>
        <w:t>парламентарий.</w:t>
      </w:r>
    </w:p>
    <w:p w:rsidR="0065283B" w:rsidRPr="00BC0740" w:rsidRDefault="00BC0740" w:rsidP="0065283B">
      <w:pPr>
        <w:pStyle w:val="a4"/>
        <w:rPr>
          <w:color w:val="0070C0"/>
        </w:rPr>
      </w:pPr>
      <w:hyperlink r:id="rId14" w:history="1">
        <w:r w:rsidRPr="00BC0740">
          <w:rPr>
            <w:rStyle w:val="a9"/>
            <w:rFonts w:ascii="Times New Roman" w:eastAsia="Times New Roman" w:hAnsi="Times New Roman" w:cs="Times New Roman"/>
            <w:color w:val="0070C0"/>
            <w:sz w:val="24"/>
            <w:szCs w:val="24"/>
            <w:u w:val="none"/>
          </w:rPr>
          <w:t>https://regions.ru/naro-fominsk/zdorove-i-medicina/pomosch-sotsialno-uyazvimym-gruppam-naseleniya-okazhut-v-naro-fominske</w:t>
        </w:r>
      </w:hyperlink>
      <w:r w:rsidRPr="00BC074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Бурятии (ulan.mk.ru)</w:t>
      </w:r>
    </w:p>
    <w:bookmarkStart w:id="89" w:name="re_-1795866174"/>
    <w:bookmarkStart w:id="90" w:name="re_ca416a64-3dc1-407f-8ccd-7b8321faab43"/>
    <w:p w:rsidR="00E636D9" w:rsidRDefault="00891060">
      <w:pPr>
        <w:pStyle w:val="2"/>
      </w:pPr>
      <w:r>
        <w:fldChar w:fldCharType="begin"/>
      </w:r>
      <w:r>
        <w:instrText xml:space="preserve"> HYPERLINK "https://ulan.mk.ru/social/2025/03/09/zhiteli-buryatii-s-ovz-mogut-prinyat-uchastie-v-konkurse-biznesidey.html" </w:instrText>
      </w:r>
      <w:r>
        <w:fldChar w:fldCharType="separate"/>
      </w:r>
      <w:r>
        <w:t>Жители Бурятии с ОВЗ могут принять участие в конкурсе бизнес-идей</w:t>
      </w:r>
      <w:r>
        <w:fldChar w:fldCharType="end"/>
      </w:r>
      <w:bookmarkEnd w:id="89"/>
      <w:bookmarkEnd w:id="90"/>
    </w:p>
    <w:p w:rsidR="00E636D9" w:rsidRDefault="00891060">
      <w:pPr>
        <w:pStyle w:val="a3"/>
        <w:spacing w:beforeAutospacing="1" w:afterAutospacing="1"/>
      </w:pPr>
      <w:r>
        <w:rPr>
          <w:b/>
          <w:bCs/>
        </w:rPr>
        <w:t>Всероссийское общество инвалидов</w:t>
      </w:r>
      <w:r>
        <w:t xml:space="preserve"> (</w:t>
      </w:r>
      <w:r>
        <w:rPr>
          <w:b/>
          <w:bCs/>
        </w:rPr>
        <w:t>ВОИ</w:t>
      </w:r>
      <w:r>
        <w:t xml:space="preserve">) в сотрудничестве с университетом </w:t>
      </w:r>
      <w:r w:rsidR="0019344A">
        <w:t>«</w:t>
      </w:r>
      <w:r>
        <w:t>Синергия</w:t>
      </w:r>
      <w:r w:rsidR="0019344A">
        <w:t>»</w:t>
      </w:r>
      <w:r>
        <w:t xml:space="preserve"> и фондом </w:t>
      </w:r>
      <w:r w:rsidR="0019344A">
        <w:t>«</w:t>
      </w:r>
      <w:r>
        <w:t>Наше будущее</w:t>
      </w:r>
      <w:r w:rsidR="0019344A">
        <w:t>»</w:t>
      </w:r>
      <w:r>
        <w:t xml:space="preserve"> объявили о начале приема заявок на конкурс бизнес-идей </w:t>
      </w:r>
      <w:r w:rsidR="0019344A">
        <w:t>«</w:t>
      </w:r>
      <w:r>
        <w:t>Инвастартап-2025</w:t>
      </w:r>
      <w:r w:rsidR="0019344A">
        <w:t>»</w:t>
      </w:r>
      <w:r>
        <w:t xml:space="preserve">, направленный на поддержку предпринимателей с инвалидностью. Заявки принимаются до 22 апреля. Конкурс, проводимый </w:t>
      </w:r>
      <w:r>
        <w:rPr>
          <w:b/>
          <w:bCs/>
        </w:rPr>
        <w:t>ВОИ</w:t>
      </w:r>
      <w:r>
        <w:t xml:space="preserve"> уже более десяти лет, ставит своей целью популяризацию предпринимательства среди людей с инвалидностью и ограниченными возможностями здоровья (ОВЗ).</w:t>
      </w:r>
    </w:p>
    <w:p w:rsidR="00E636D9" w:rsidRDefault="00F9198F">
      <w:pPr>
        <w:rPr>
          <w:color w:val="248AE8"/>
        </w:rPr>
      </w:pPr>
      <w:hyperlink r:id="rId15" w:history="1">
        <w:r w:rsidR="00891060">
          <w:rPr>
            <w:color w:val="248AE8"/>
          </w:rPr>
          <w:t>https://ulan.mk.ru/social/2025/03/09/zhiteli-buryatii-s-ovz-mogut-prinyat-uchastie-v-konkurse-biznesidey.html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Тюмени (tumen.mk.ru)</w:t>
      </w:r>
    </w:p>
    <w:bookmarkStart w:id="91" w:name="re_-1795866173"/>
    <w:bookmarkStart w:id="92" w:name="re_e8a7751c-500e-42b4-b747-955b1694a692"/>
    <w:p w:rsidR="00E636D9" w:rsidRDefault="00891060">
      <w:pPr>
        <w:pStyle w:val="2"/>
      </w:pPr>
      <w:r>
        <w:fldChar w:fldCharType="begin"/>
      </w:r>
      <w:r>
        <w:instrText xml:space="preserve"> HYPERLINK "https://tumen.mk.ru/social/2025/03/07/v-tyumenskoy-oblasti-v-kachestve-socialnoy-reabilitacii-deti-uchatsya-nyryat-s-akvalangom.html" </w:instrText>
      </w:r>
      <w:r>
        <w:fldChar w:fldCharType="separate"/>
      </w:r>
      <w:r>
        <w:t>В Тюменской области в качестве социальной реабилитации дети учатся нырять с аквалангом</w:t>
      </w:r>
      <w:r>
        <w:fldChar w:fldCharType="end"/>
      </w:r>
      <w:bookmarkEnd w:id="91"/>
      <w:bookmarkEnd w:id="92"/>
    </w:p>
    <w:p w:rsidR="00E636D9" w:rsidRDefault="00891060">
      <w:pPr>
        <w:pStyle w:val="a3"/>
        <w:spacing w:beforeAutospacing="1" w:afterAutospacing="1"/>
      </w:pPr>
      <w:r>
        <w:t>Дети</w:t>
      </w:r>
      <w:r w:rsidR="0019344A">
        <w:t>»</w:t>
      </w:r>
      <w:r>
        <w:t xml:space="preserve">. Проект организован </w:t>
      </w:r>
      <w:r>
        <w:rPr>
          <w:b/>
          <w:bCs/>
        </w:rPr>
        <w:t>Ленинской общественной организации Всероссийского общества инвалидов Тюмени</w:t>
      </w:r>
      <w:r>
        <w:t xml:space="preserve"> при финансовой поддержке компании </w:t>
      </w:r>
      <w:r w:rsidR="0019344A">
        <w:t>«</w:t>
      </w:r>
      <w:proofErr w:type="spellStart"/>
      <w:r>
        <w:t>Транснефть</w:t>
      </w:r>
      <w:proofErr w:type="spellEnd"/>
      <w:r>
        <w:t xml:space="preserve"> – Сибирь</w:t>
      </w:r>
      <w:r w:rsidR="0019344A">
        <w:t>»</w:t>
      </w:r>
      <w:r>
        <w:t>. Ребята с ОВЗ обучались технике плавания в бассейне, экипированные аквалангом и под присмотром опытных наставников.</w:t>
      </w:r>
    </w:p>
    <w:p w:rsidR="00E636D9" w:rsidRDefault="00F9198F">
      <w:pPr>
        <w:rPr>
          <w:color w:val="248AE8"/>
        </w:rPr>
      </w:pPr>
      <w:hyperlink r:id="rId16" w:history="1">
        <w:r w:rsidR="00891060">
          <w:rPr>
            <w:color w:val="248AE8"/>
          </w:rPr>
          <w:t>https://tumen.mk.ru/social/2025/03/07/v-tyumenskoy-oblasti-v-kachestve-socialnoy-reabilitacii-deti-uchatsya-nyryat-s-akvalangom.html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93" w:name="re_-1795866172"/>
    <w:bookmarkStart w:id="94" w:name="re_70057df8-765e-4578-a293-9a037e23ddff"/>
    <w:p w:rsidR="00E636D9" w:rsidRDefault="00891060">
      <w:pPr>
        <w:pStyle w:val="2"/>
      </w:pPr>
      <w:r>
        <w:fldChar w:fldCharType="begin"/>
      </w:r>
      <w:r>
        <w:instrText xml:space="preserve"> HYPERLINK "https://infomoskovia.ru/?module=articles&amp;action=view&amp;id=119108" </w:instrText>
      </w:r>
      <w:r>
        <w:fldChar w:fldCharType="separate"/>
      </w:r>
      <w:r>
        <w:t>В Бронницы пришла Масленица</w:t>
      </w:r>
      <w:r>
        <w:fldChar w:fldCharType="end"/>
      </w:r>
      <w:bookmarkEnd w:id="93"/>
      <w:bookmarkEnd w:id="94"/>
    </w:p>
    <w:p w:rsidR="00E636D9" w:rsidRDefault="00891060">
      <w:pPr>
        <w:pStyle w:val="a3"/>
        <w:spacing w:beforeAutospacing="1" w:afterAutospacing="1"/>
      </w:pPr>
      <w:r>
        <w:t xml:space="preserve">В </w:t>
      </w:r>
      <w:proofErr w:type="spellStart"/>
      <w:r>
        <w:rPr>
          <w:b/>
          <w:bCs/>
        </w:rPr>
        <w:t>Бронницкой</w:t>
      </w:r>
      <w:proofErr w:type="spellEnd"/>
      <w:r>
        <w:rPr>
          <w:b/>
          <w:bCs/>
        </w:rPr>
        <w:t xml:space="preserve"> ГО МООО ВОИ</w:t>
      </w:r>
      <w:r>
        <w:t xml:space="preserve"> знают, как сделать досуг инвалидов достойным, насыщенным активной деятельностью и радостью, как избавить его от чувства одиночества, отчужденности, восполнить дефицит общения, удовлетворить потребности и интересы. Одно из направлений социально-культурной реабилитации инвалидов, - организация и проведение праздничных мероприятий, предоставление инвалидам возможности пообщаться, расслабиться и в полной </w:t>
      </w:r>
      <w:r>
        <w:lastRenderedPageBreak/>
        <w:t>мере насладиться жизнью. Кажется, совсем недавно мы встречали Новый год, радовались рождественским праздникам и русской зиме.</w:t>
      </w:r>
    </w:p>
    <w:p w:rsidR="00E636D9" w:rsidRDefault="00F9198F">
      <w:pPr>
        <w:rPr>
          <w:color w:val="248AE8"/>
        </w:rPr>
      </w:pPr>
      <w:hyperlink r:id="rId17" w:history="1">
        <w:r w:rsidR="00891060">
          <w:rPr>
            <w:color w:val="248AE8"/>
          </w:rPr>
          <w:t>https://infomoskovia.ru/?module=articles&amp;action=view&amp;id=119108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95" w:name="re_-1795866170"/>
    <w:bookmarkStart w:id="96" w:name="re_6b3f8c3e-9d20-461a-85ea-d5352c5aa524"/>
    <w:p w:rsidR="00E636D9" w:rsidRDefault="00891060">
      <w:pPr>
        <w:pStyle w:val="2"/>
      </w:pPr>
      <w:r>
        <w:fldChar w:fldCharType="begin"/>
      </w:r>
      <w:r>
        <w:instrText xml:space="preserve"> HYPERLINK "https://sibpanorama.ru/?module=articles&amp;action=view&amp;id=8114" </w:instrText>
      </w:r>
      <w:r>
        <w:fldChar w:fldCharType="separate"/>
      </w:r>
      <w:r>
        <w:t>Полюбопытствуйте, что нового в мире ВОИ! Узнаете из прикрепленного дайджеста:</w:t>
      </w:r>
      <w:r>
        <w:fldChar w:fldCharType="end"/>
      </w:r>
      <w:bookmarkEnd w:id="95"/>
      <w:bookmarkEnd w:id="96"/>
    </w:p>
    <w:p w:rsidR="00E636D9" w:rsidRDefault="00891060">
      <w:pPr>
        <w:pStyle w:val="a3"/>
        <w:spacing w:beforeAutospacing="1" w:afterAutospacing="1"/>
      </w:pPr>
      <w:r>
        <w:t xml:space="preserve">Полюбопытствуйте, что нового в мире </w:t>
      </w:r>
      <w:r>
        <w:rPr>
          <w:b/>
          <w:bCs/>
        </w:rPr>
        <w:t>ВОИ</w:t>
      </w:r>
      <w:r>
        <w:t xml:space="preserve">! Узнаете из прикрепленного дайджеста: - в каком городе пройдут мастер-классы по актерскому мастерству для инвалидов - где могут путешествовать люди с инвалидностью - в какой области назначили </w:t>
      </w:r>
      <w:proofErr w:type="spellStart"/>
      <w:r>
        <w:t>соцвыплату</w:t>
      </w:r>
      <w:proofErr w:type="spellEnd"/>
      <w:r>
        <w:t xml:space="preserve"> на продукты питания</w:t>
      </w:r>
    </w:p>
    <w:p w:rsidR="00E636D9" w:rsidRDefault="00F9198F">
      <w:pPr>
        <w:rPr>
          <w:color w:val="248AE8"/>
        </w:rPr>
      </w:pPr>
      <w:hyperlink r:id="rId18" w:history="1">
        <w:r w:rsidR="00891060">
          <w:rPr>
            <w:color w:val="248AE8"/>
          </w:rPr>
          <w:t>https://sibpanorama.ru/?module=articles&amp;action=view&amp;id=8114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97" w:name="re_-1795866169"/>
    <w:bookmarkStart w:id="98" w:name="re_516f66bd-3f8f-423e-9439-4762c83c8181"/>
    <w:p w:rsidR="00E636D9" w:rsidRDefault="00891060">
      <w:pPr>
        <w:pStyle w:val="2"/>
      </w:pPr>
      <w:r>
        <w:fldChar w:fldCharType="begin"/>
      </w:r>
      <w:r>
        <w:instrText xml:space="preserve"> HYPERLINK "https://sibpanorama.ru/?module=articles&amp;action=view&amp;id=8113" </w:instrText>
      </w:r>
      <w:r>
        <w:fldChar w:fldCharType="separate"/>
      </w:r>
      <w:r>
        <w:t xml:space="preserve">Детки Тобольской РО ВОИ посетили в воскресенье выставку экзотических животных и насекомых в ТК </w:t>
      </w:r>
      <w:r w:rsidR="0019344A">
        <w:t>«</w:t>
      </w:r>
      <w:r>
        <w:t>Ермак</w:t>
      </w:r>
      <w:r w:rsidR="0019344A">
        <w:t>»</w:t>
      </w:r>
      <w:r>
        <w:t>. Огромное спасибо нашим спонсорам!</w:t>
      </w:r>
      <w:r>
        <w:fldChar w:fldCharType="end"/>
      </w:r>
      <w:bookmarkEnd w:id="97"/>
      <w:bookmarkEnd w:id="98"/>
    </w:p>
    <w:p w:rsidR="00E636D9" w:rsidRDefault="00891060">
      <w:pPr>
        <w:pStyle w:val="a3"/>
        <w:spacing w:beforeAutospacing="1" w:afterAutospacing="1"/>
      </w:pPr>
      <w:r>
        <w:t xml:space="preserve">Детки </w:t>
      </w:r>
      <w:r>
        <w:rPr>
          <w:b/>
          <w:bCs/>
        </w:rPr>
        <w:t>Тобольской РО ВОИ</w:t>
      </w:r>
      <w:r>
        <w:t xml:space="preserve"> посетили в воскресенье выставку экзотических животных и насекомых в ТК </w:t>
      </w:r>
      <w:r w:rsidR="0019344A">
        <w:t>«</w:t>
      </w:r>
      <w:r>
        <w:t>Ермак</w:t>
      </w:r>
      <w:r w:rsidR="0019344A">
        <w:t>»</w:t>
      </w:r>
      <w:r>
        <w:t>. Огромное спасибо нашим спонсорам!</w:t>
      </w:r>
    </w:p>
    <w:p w:rsidR="00E636D9" w:rsidRDefault="00F9198F">
      <w:pPr>
        <w:rPr>
          <w:color w:val="248AE8"/>
        </w:rPr>
      </w:pPr>
      <w:hyperlink r:id="rId19" w:history="1">
        <w:r w:rsidR="00891060">
          <w:rPr>
            <w:color w:val="248AE8"/>
          </w:rPr>
          <w:t>https://sibpanorama.ru/?module=articles&amp;action=view&amp;id=8113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Серпухове (serp.mk.ru)</w:t>
      </w:r>
    </w:p>
    <w:bookmarkStart w:id="99" w:name="re_-1795866167"/>
    <w:bookmarkStart w:id="100" w:name="re_927b1cba-15d3-4978-8b2b-ba815ca8f085"/>
    <w:p w:rsidR="00E636D9" w:rsidRDefault="00891060">
      <w:pPr>
        <w:pStyle w:val="2"/>
      </w:pPr>
      <w:r>
        <w:fldChar w:fldCharType="begin"/>
      </w:r>
      <w:r>
        <w:instrText xml:space="preserve"> HYPERLINK "https://serp.mk.ru/social/2025/03/12/pushhinskaya-gorodskaya-organizaciya-invalidov-otmetila-mezhdunarodnyy-zhenskiy-den.html" </w:instrText>
      </w:r>
      <w:r>
        <w:fldChar w:fldCharType="separate"/>
      </w:r>
      <w:r>
        <w:t>Пущинская городская организация инвалидов отметила Международный женский день</w:t>
      </w:r>
      <w:r>
        <w:fldChar w:fldCharType="end"/>
      </w:r>
      <w:bookmarkEnd w:id="99"/>
      <w:bookmarkEnd w:id="100"/>
    </w:p>
    <w:p w:rsidR="00E636D9" w:rsidRDefault="00891060">
      <w:pPr>
        <w:pStyle w:val="a3"/>
        <w:spacing w:beforeAutospacing="1" w:afterAutospacing="1"/>
      </w:pPr>
      <w:r>
        <w:t xml:space="preserve">Международный женский день отметили в </w:t>
      </w:r>
      <w:r>
        <w:rPr>
          <w:b/>
          <w:bCs/>
        </w:rPr>
        <w:t>Пущинской городской организации Всероссийского общества инвалидов</w:t>
      </w:r>
      <w:r>
        <w:t xml:space="preserve">. Международный женский день отметили в </w:t>
      </w:r>
      <w:r>
        <w:rPr>
          <w:b/>
          <w:bCs/>
        </w:rPr>
        <w:t>Пущинской городской организации Всероссийского общества инвалидов</w:t>
      </w:r>
      <w:r>
        <w:t xml:space="preserve">. Праздничное мероприятие провели 10 марта в фойе Кинозала </w:t>
      </w:r>
      <w:r w:rsidR="0019344A">
        <w:t>«</w:t>
      </w:r>
      <w:r>
        <w:t>Молодость</w:t>
      </w:r>
      <w:r w:rsidR="0019344A">
        <w:t>»</w:t>
      </w:r>
      <w:r>
        <w:t>.</w:t>
      </w:r>
    </w:p>
    <w:p w:rsidR="00E636D9" w:rsidRDefault="00F9198F">
      <w:pPr>
        <w:rPr>
          <w:color w:val="248AE8"/>
        </w:rPr>
      </w:pPr>
      <w:hyperlink r:id="rId20" w:history="1">
        <w:r w:rsidR="00891060">
          <w:rPr>
            <w:color w:val="248AE8"/>
          </w:rPr>
          <w:t>https://serp.mk.ru/social/2025/03/12/pushhinskaya-gorodskaya-organizaciya-invalidov-otmetila-mezhdunarodnyy-zhenskiy-den.html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101" w:name="re_-1795866165"/>
    <w:bookmarkStart w:id="102" w:name="re_cba3c02d-f326-410f-a925-b3aa3cf7f096"/>
    <w:p w:rsidR="00E636D9" w:rsidRDefault="00891060">
      <w:pPr>
        <w:pStyle w:val="2"/>
      </w:pPr>
      <w:r>
        <w:fldChar w:fldCharType="begin"/>
      </w:r>
      <w:r>
        <w:instrText xml:space="preserve"> HYPERLINK "https://360.ru/news/mosobl/noginskij-regoperator-pomog-obschestvu-invalidov-utilizirovat-kommunalnye-othody/" </w:instrText>
      </w:r>
      <w:r>
        <w:fldChar w:fldCharType="separate"/>
      </w:r>
      <w:r>
        <w:t xml:space="preserve">Ногинский </w:t>
      </w:r>
      <w:proofErr w:type="spellStart"/>
      <w:r>
        <w:t>регоператор</w:t>
      </w:r>
      <w:proofErr w:type="spellEnd"/>
      <w:r>
        <w:t xml:space="preserve"> помог обществу инвалидов утилизировать коммунальные отходы</w:t>
      </w:r>
      <w:r>
        <w:fldChar w:fldCharType="end"/>
      </w:r>
      <w:bookmarkEnd w:id="101"/>
      <w:bookmarkEnd w:id="102"/>
    </w:p>
    <w:p w:rsidR="00E636D9" w:rsidRDefault="00891060">
      <w:pPr>
        <w:pStyle w:val="a3"/>
        <w:spacing w:beforeAutospacing="1" w:afterAutospacing="1"/>
      </w:pPr>
      <w:r>
        <w:t xml:space="preserve">К региональному оператору ногинского кластера поступило обращение от </w:t>
      </w:r>
      <w:r w:rsidR="0019344A">
        <w:t>«</w:t>
      </w:r>
      <w:r>
        <w:rPr>
          <w:b/>
          <w:bCs/>
        </w:rPr>
        <w:t>Всероссийского общества инвалидов</w:t>
      </w:r>
      <w:r w:rsidR="0019344A">
        <w:t>»</w:t>
      </w:r>
      <w:r>
        <w:t xml:space="preserve"> с просьбой о помощи. Сотрудники не могли утилизировать накопившиеся вещи своими силами. Среди них была сломанная мебель, картон и другие твердые коммунальные отходы.</w:t>
      </w:r>
    </w:p>
    <w:p w:rsidR="00E636D9" w:rsidRDefault="00F9198F">
      <w:pPr>
        <w:rPr>
          <w:color w:val="248AE8"/>
        </w:rPr>
      </w:pPr>
      <w:hyperlink r:id="rId21" w:history="1">
        <w:r w:rsidR="00891060">
          <w:rPr>
            <w:color w:val="248AE8"/>
          </w:rPr>
          <w:t>https://360.ru/news/mosobl/noginskij-regoperator-pomog-obschestvu-invalidov-utilizirovat-kommunalnye-othody/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13.03.2025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Новомосковская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правда (nov-pravda.ru)</w:t>
      </w:r>
    </w:p>
    <w:bookmarkStart w:id="103" w:name="re_-1795866161"/>
    <w:bookmarkStart w:id="104" w:name="re_76b7b8e5-4f8b-4bbd-9a43-9eacf681b34f"/>
    <w:p w:rsidR="00E636D9" w:rsidRDefault="00891060">
      <w:pPr>
        <w:pStyle w:val="2"/>
      </w:pPr>
      <w:r>
        <w:fldChar w:fldCharType="begin"/>
      </w:r>
      <w:r>
        <w:instrText xml:space="preserve"> HYPERLINK "https://nov-pravda.ru/n814252.html" </w:instrText>
      </w:r>
      <w:r>
        <w:fldChar w:fldCharType="separate"/>
      </w:r>
      <w:r>
        <w:t xml:space="preserve">Людмила </w:t>
      </w:r>
      <w:proofErr w:type="spellStart"/>
      <w:r>
        <w:t>Лимасова</w:t>
      </w:r>
      <w:proofErr w:type="spellEnd"/>
      <w:r>
        <w:t xml:space="preserve">: </w:t>
      </w:r>
      <w:r w:rsidR="0019344A">
        <w:t>«</w:t>
      </w:r>
      <w:r>
        <w:t>Пусть наши воины вернутся с победой!</w:t>
      </w:r>
      <w:r w:rsidR="0019344A">
        <w:t>»</w:t>
      </w:r>
      <w:r>
        <w:fldChar w:fldCharType="end"/>
      </w:r>
      <w:bookmarkEnd w:id="103"/>
      <w:bookmarkEnd w:id="104"/>
    </w:p>
    <w:p w:rsidR="00E636D9" w:rsidRDefault="00891060">
      <w:pPr>
        <w:pStyle w:val="a3"/>
        <w:spacing w:beforeAutospacing="1" w:afterAutospacing="1"/>
      </w:pPr>
      <w:r>
        <w:t xml:space="preserve">Председатель </w:t>
      </w:r>
      <w:proofErr w:type="spellStart"/>
      <w:r>
        <w:rPr>
          <w:b/>
          <w:bCs/>
        </w:rPr>
        <w:t>Новомосковской</w:t>
      </w:r>
      <w:proofErr w:type="spellEnd"/>
      <w:r>
        <w:rPr>
          <w:b/>
          <w:bCs/>
        </w:rPr>
        <w:t xml:space="preserve"> районной организации </w:t>
      </w:r>
      <w:r w:rsidR="0019344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19344A">
        <w:t>»</w:t>
      </w:r>
      <w:r>
        <w:t xml:space="preserve"> Людмила </w:t>
      </w:r>
      <w:proofErr w:type="spellStart"/>
      <w:r>
        <w:t>Лимасова</w:t>
      </w:r>
      <w:proofErr w:type="spellEnd"/>
      <w:r>
        <w:t xml:space="preserve"> возглавила волонтерскую группу </w:t>
      </w:r>
      <w:r w:rsidR="0019344A">
        <w:t>«</w:t>
      </w:r>
      <w:r>
        <w:t xml:space="preserve">Своих не бросаем </w:t>
      </w:r>
      <w:r>
        <w:rPr>
          <w:b/>
          <w:bCs/>
        </w:rPr>
        <w:t>ВОИ</w:t>
      </w:r>
      <w:r>
        <w:t>_НМСК</w:t>
      </w:r>
      <w:r w:rsidR="0019344A">
        <w:t>»</w:t>
      </w:r>
      <w:r>
        <w:t xml:space="preserve">. Началось с того, что Людмила Павловна организовала своих активистов из общества инвалидов: люди несли разного рода гуманитарную помощь, и все это передавали тем, кто вез груз бойцам на СВО. Когда стало ясно, что лучше снабжать воинов именно тем, что им требуется, </w:t>
      </w:r>
      <w:proofErr w:type="spellStart"/>
      <w:r>
        <w:t>Лимасова</w:t>
      </w:r>
      <w:proofErr w:type="spellEnd"/>
      <w:r>
        <w:t xml:space="preserve"> создала в </w:t>
      </w:r>
      <w:proofErr w:type="spellStart"/>
      <w:r>
        <w:t>Ватсапе</w:t>
      </w:r>
      <w:proofErr w:type="spellEnd"/>
      <w:r>
        <w:t xml:space="preserve"> группу, постоянно добавляла туда друзей, и они откликались из самых разных регионов – даже из Питера, Краснодара, Челябинска. – Бойцы СВО присылают нам заявки, и мы собираем то, что им нужно.</w:t>
      </w:r>
    </w:p>
    <w:p w:rsidR="00E636D9" w:rsidRDefault="00F9198F">
      <w:pPr>
        <w:rPr>
          <w:color w:val="248AE8"/>
        </w:rPr>
      </w:pPr>
      <w:hyperlink r:id="rId22" w:history="1">
        <w:r w:rsidR="00891060">
          <w:rPr>
            <w:color w:val="248AE8"/>
          </w:rPr>
          <w:t>https://nov-pravda.ru/n814252.html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РИАМО (riamo.ru)</w:t>
      </w:r>
    </w:p>
    <w:bookmarkStart w:id="105" w:name="re_-1795866160"/>
    <w:bookmarkStart w:id="106" w:name="re_bbe3f875-cda5-4de2-a101-1f07a4152323"/>
    <w:p w:rsidR="00E636D9" w:rsidRDefault="00891060">
      <w:pPr>
        <w:pStyle w:val="2"/>
      </w:pPr>
      <w:r>
        <w:fldChar w:fldCharType="begin"/>
      </w:r>
      <w:r>
        <w:instrText xml:space="preserve"> HYPERLINK "https://riamo.ru/news/obschestvo/v-zarajske-prohodjat-besplatnye-zanjatija-tvorchestvom-dlja-invalidov-i-pozhilyh-ljudej/" </w:instrText>
      </w:r>
      <w:r>
        <w:fldChar w:fldCharType="separate"/>
      </w:r>
      <w:r>
        <w:t>В Зарайске проходят бесплатные занятия творчеством для инвалидов и пожилых людей</w:t>
      </w:r>
      <w:r>
        <w:fldChar w:fldCharType="end"/>
      </w:r>
      <w:bookmarkEnd w:id="105"/>
      <w:bookmarkEnd w:id="106"/>
    </w:p>
    <w:p w:rsidR="00E636D9" w:rsidRDefault="00891060">
      <w:pPr>
        <w:pStyle w:val="a3"/>
        <w:spacing w:beforeAutospacing="1" w:afterAutospacing="1"/>
      </w:pPr>
      <w:r>
        <w:t xml:space="preserve">Фото - © Единая Россия Зарайск В преддверии весенних праздников в Центральной библиотеке города Зарайска состоялся творческий мастер-класс для представительниц старшего поколения и членов </w:t>
      </w:r>
      <w:r>
        <w:rPr>
          <w:b/>
          <w:bCs/>
        </w:rPr>
        <w:t>Зарайской местной организации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>). Мероприятие организовала руководитель Инна Ефремова, которая отметила важность таких инициатив для социальной реабилитации и активного участия людей с ограниченными возможностями в жизни общества. Об этом сообщает пресс-служба администрации округа.</w:t>
      </w:r>
    </w:p>
    <w:p w:rsidR="00E636D9" w:rsidRDefault="00F9198F">
      <w:pPr>
        <w:rPr>
          <w:color w:val="248AE8"/>
        </w:rPr>
      </w:pPr>
      <w:hyperlink r:id="rId23" w:history="1">
        <w:r w:rsidR="00891060">
          <w:rPr>
            <w:color w:val="248AE8"/>
          </w:rPr>
          <w:t>https://riamo.ru/news/obschestvo/v-zarajske-prohodjat-besplatnye-zanjatija-tvorchestvom-dlja-invalidov-i-pozhilyh-ljudej/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 (tass.ru)</w:t>
      </w:r>
    </w:p>
    <w:bookmarkStart w:id="107" w:name="re_-1795866159"/>
    <w:bookmarkStart w:id="108" w:name="re_5f14718f-73af-4a65-bbf1-dfeab22165c9"/>
    <w:p w:rsidR="00E636D9" w:rsidRDefault="00891060">
      <w:pPr>
        <w:pStyle w:val="2"/>
      </w:pPr>
      <w:r>
        <w:fldChar w:fldCharType="begin"/>
      </w:r>
      <w:r>
        <w:instrText xml:space="preserve"> HYPERLINK "https://tass.ru/obschestvo/23334505" </w:instrText>
      </w:r>
      <w:r>
        <w:fldChar w:fldCharType="separate"/>
      </w:r>
      <w:r>
        <w:t xml:space="preserve">В ДНР </w:t>
      </w:r>
      <w:r w:rsidR="0019344A">
        <w:t>«</w:t>
      </w:r>
      <w:r>
        <w:t>Защитники Отечества</w:t>
      </w:r>
      <w:r w:rsidR="0019344A">
        <w:t>»</w:t>
      </w:r>
      <w:r>
        <w:t xml:space="preserve"> адаптировали жилье для 91 ветерана за год</w:t>
      </w:r>
      <w:r>
        <w:fldChar w:fldCharType="end"/>
      </w:r>
      <w:bookmarkEnd w:id="107"/>
      <w:bookmarkEnd w:id="108"/>
    </w:p>
    <w:p w:rsidR="00E636D9" w:rsidRDefault="00891060">
      <w:pPr>
        <w:pStyle w:val="a3"/>
        <w:spacing w:beforeAutospacing="1" w:afterAutospacing="1"/>
      </w:pPr>
      <w:r>
        <w:t xml:space="preserve">Специальная комиссия выезжает в дома ветеранов и изучает потребности на месте. В состав комиссии входят не только сотрудники фонда, но и представители районной администрации, эксперты </w:t>
      </w:r>
      <w:r>
        <w:rPr>
          <w:b/>
          <w:bCs/>
        </w:rPr>
        <w:t>Всероссийского общества инвалидов</w:t>
      </w:r>
      <w:r w:rsidR="0019344A">
        <w:t>»</w:t>
      </w:r>
      <w:r>
        <w:t xml:space="preserve">, - заключили в пресс-службе. Филиал фонда </w:t>
      </w:r>
      <w:r w:rsidR="0019344A">
        <w:t>«</w:t>
      </w:r>
      <w:r>
        <w:t>Защитники Отечества</w:t>
      </w:r>
      <w:r w:rsidR="0019344A">
        <w:t>»</w:t>
      </w:r>
      <w:r>
        <w:t xml:space="preserve"> открылся в республике в мае 2023 года.</w:t>
      </w:r>
    </w:p>
    <w:p w:rsidR="00E636D9" w:rsidRDefault="00F9198F">
      <w:pPr>
        <w:rPr>
          <w:color w:val="248AE8"/>
        </w:rPr>
      </w:pPr>
      <w:hyperlink r:id="rId24" w:history="1">
        <w:r w:rsidR="00891060">
          <w:rPr>
            <w:color w:val="248AE8"/>
          </w:rPr>
          <w:t>https://tass.ru/obschestvo/23334505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Тюменская область сегодня (tumentoday.ru)</w:t>
      </w:r>
    </w:p>
    <w:bookmarkStart w:id="109" w:name="re_-1795866158"/>
    <w:bookmarkStart w:id="110" w:name="re_2312eb8f-808f-4aa2-bf88-ef130af624cf"/>
    <w:p w:rsidR="00E636D9" w:rsidRDefault="00891060">
      <w:pPr>
        <w:pStyle w:val="2"/>
      </w:pPr>
      <w:r>
        <w:fldChar w:fldCharType="begin"/>
      </w:r>
      <w:r>
        <w:instrText xml:space="preserve"> HYPERLINK "https://tumentoday.ru/2025/03/07/kompaniya_transneft__sibir_okazala_blagotvoritelnuyu_pomoshch_v_organizatsii_zanyatiy_po_paradayvingu_dlya_detey/" </w:instrText>
      </w:r>
      <w:r>
        <w:fldChar w:fldCharType="separate"/>
      </w:r>
      <w:r>
        <w:t xml:space="preserve">Компания </w:t>
      </w:r>
      <w:r w:rsidR="0019344A">
        <w:t>«</w:t>
      </w:r>
      <w:proofErr w:type="spellStart"/>
      <w:r>
        <w:t>Транснефть</w:t>
      </w:r>
      <w:proofErr w:type="spellEnd"/>
      <w:r>
        <w:t xml:space="preserve"> – Сибирь</w:t>
      </w:r>
      <w:r w:rsidR="0019344A">
        <w:t>»</w:t>
      </w:r>
      <w:r>
        <w:t xml:space="preserve"> оказала благотворительную помощь в организации занятий по </w:t>
      </w:r>
      <w:proofErr w:type="spellStart"/>
      <w:r>
        <w:t>парадайвингу</w:t>
      </w:r>
      <w:proofErr w:type="spellEnd"/>
      <w:r>
        <w:t xml:space="preserve"> для детей</w:t>
      </w:r>
      <w:r>
        <w:fldChar w:fldCharType="end"/>
      </w:r>
      <w:bookmarkEnd w:id="109"/>
      <w:bookmarkEnd w:id="110"/>
    </w:p>
    <w:p w:rsidR="00E636D9" w:rsidRDefault="00891060">
      <w:pPr>
        <w:pStyle w:val="a3"/>
        <w:spacing w:beforeAutospacing="1" w:afterAutospacing="1"/>
      </w:pPr>
      <w:r>
        <w:t xml:space="preserve">Компания </w:t>
      </w:r>
      <w:r w:rsidR="0019344A">
        <w:t>«</w:t>
      </w:r>
      <w:proofErr w:type="spellStart"/>
      <w:r>
        <w:t>Транснефть</w:t>
      </w:r>
      <w:proofErr w:type="spellEnd"/>
      <w:r>
        <w:t xml:space="preserve"> – Сибирь</w:t>
      </w:r>
      <w:r w:rsidR="0019344A">
        <w:t>»</w:t>
      </w:r>
      <w:r>
        <w:t xml:space="preserve"> оказала благотворительную помощь </w:t>
      </w:r>
      <w:r>
        <w:rPr>
          <w:b/>
          <w:bCs/>
        </w:rPr>
        <w:t xml:space="preserve">Ленинской общественной организации Всероссийского общества инвалидов г. </w:t>
      </w:r>
      <w:r>
        <w:rPr>
          <w:b/>
          <w:bCs/>
        </w:rPr>
        <w:lastRenderedPageBreak/>
        <w:t>Тюмени</w:t>
      </w:r>
      <w:r>
        <w:t xml:space="preserve"> в реализации проекта </w:t>
      </w:r>
      <w:r w:rsidR="0019344A">
        <w:t>«</w:t>
      </w:r>
      <w:proofErr w:type="spellStart"/>
      <w:r>
        <w:t>Парадайвинг</w:t>
      </w:r>
      <w:proofErr w:type="spellEnd"/>
      <w:r>
        <w:t>. Дети</w:t>
      </w:r>
      <w:r w:rsidR="0019344A">
        <w:t>»</w:t>
      </w:r>
      <w:r>
        <w:t>. Около 100 детей с ограниченными возможностями здоровья смогли пройти занятия по погружению с аквалангом в бассейне.</w:t>
      </w:r>
    </w:p>
    <w:p w:rsidR="00E636D9" w:rsidRDefault="00F9198F">
      <w:pPr>
        <w:rPr>
          <w:color w:val="248AE8"/>
        </w:rPr>
      </w:pPr>
      <w:hyperlink r:id="rId25" w:history="1">
        <w:r w:rsidR="00891060">
          <w:rPr>
            <w:color w:val="248AE8"/>
          </w:rPr>
          <w:t>https://tumentoday.ru/2025/03/07/kompaniya_transneft__sibir_okazala_blagotvoritelnuyu_pomoshch_v_organizatsii_zanyatiy_po_paradayvingu_dlya_detey/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Regions.ru. Пущино</w:t>
      </w:r>
    </w:p>
    <w:bookmarkStart w:id="111" w:name="re_-1795866156"/>
    <w:bookmarkStart w:id="112" w:name="re_0c505041-0a4a-4716-a6bb-a3cb12e21ca5"/>
    <w:p w:rsidR="00E636D9" w:rsidRDefault="00891060">
      <w:pPr>
        <w:pStyle w:val="2"/>
      </w:pPr>
      <w:r>
        <w:fldChar w:fldCharType="begin"/>
      </w:r>
      <w:r>
        <w:instrText xml:space="preserve"> HYPERLINK "https://regions.ru/puschino/novosti/vesenniy-kontsert-proydet-v-kinozale-puschina" </w:instrText>
      </w:r>
      <w:r>
        <w:fldChar w:fldCharType="separate"/>
      </w:r>
      <w:r>
        <w:t>Весенний концерт пройдет в кинозале Пущина</w:t>
      </w:r>
      <w:r>
        <w:fldChar w:fldCharType="end"/>
      </w:r>
      <w:bookmarkEnd w:id="111"/>
      <w:bookmarkEnd w:id="112"/>
    </w:p>
    <w:p w:rsidR="00E636D9" w:rsidRDefault="00891060">
      <w:pPr>
        <w:pStyle w:val="a3"/>
        <w:spacing w:beforeAutospacing="1" w:afterAutospacing="1"/>
      </w:pPr>
      <w:proofErr w:type="spellStart"/>
      <w:r>
        <w:rPr>
          <w:b/>
          <w:bCs/>
        </w:rPr>
        <w:t>Пущинское</w:t>
      </w:r>
      <w:proofErr w:type="spellEnd"/>
      <w:r>
        <w:rPr>
          <w:b/>
          <w:bCs/>
        </w:rPr>
        <w:t xml:space="preserve"> городское отделение Всероссийского общества инвалидов</w:t>
      </w:r>
      <w:r>
        <w:t xml:space="preserve"> пригласило жителей города отметить Международный женский день. Анонсом события поделились на сайте </w:t>
      </w:r>
      <w:r>
        <w:rPr>
          <w:b/>
          <w:bCs/>
        </w:rPr>
        <w:t>отделения</w:t>
      </w:r>
      <w:r>
        <w:t xml:space="preserve">. Мероприятие </w:t>
      </w:r>
      <w:r w:rsidR="0019344A">
        <w:t>«</w:t>
      </w:r>
      <w:r>
        <w:t>Откройте!</w:t>
      </w:r>
    </w:p>
    <w:p w:rsidR="00E636D9" w:rsidRDefault="00F9198F">
      <w:pPr>
        <w:rPr>
          <w:color w:val="248AE8"/>
        </w:rPr>
      </w:pPr>
      <w:hyperlink r:id="rId26" w:history="1">
        <w:r w:rsidR="00891060">
          <w:rPr>
            <w:color w:val="248AE8"/>
          </w:rPr>
          <w:t>https://regions.ru/puschino/novosti/vesenniy-kontsert-proydet-v-kinozale-puschina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Regions.ru. Ногинск</w:t>
      </w:r>
    </w:p>
    <w:bookmarkStart w:id="113" w:name="re_-1795866155"/>
    <w:bookmarkStart w:id="114" w:name="re_aa8e8252-0f9a-452e-9bb3-10830c78a7fb"/>
    <w:p w:rsidR="00E636D9" w:rsidRDefault="00891060">
      <w:pPr>
        <w:pStyle w:val="2"/>
      </w:pPr>
      <w:r>
        <w:fldChar w:fldCharType="begin"/>
      </w:r>
      <w:r>
        <w:instrText xml:space="preserve"> HYPERLINK "https://regions.ru/noginsk/ppl/noginskiy-operator-tko-pomog-obschestvu-invalidov-s-utilizatsiey-othodov" </w:instrText>
      </w:r>
      <w:r>
        <w:fldChar w:fldCharType="separate"/>
      </w:r>
      <w:r>
        <w:t>Ногинский оператор ТКО оказал помощь Всероссийскому обществу инвалидов с утилизацией отходов</w:t>
      </w:r>
      <w:r>
        <w:fldChar w:fldCharType="end"/>
      </w:r>
      <w:bookmarkEnd w:id="113"/>
      <w:bookmarkEnd w:id="114"/>
    </w:p>
    <w:p w:rsidR="00E636D9" w:rsidRDefault="00891060">
      <w:pPr>
        <w:pStyle w:val="a3"/>
        <w:spacing w:beforeAutospacing="1" w:afterAutospacing="1"/>
      </w:pPr>
      <w:r>
        <w:t xml:space="preserve">Региональный оператор по обращению с твердыми коммунальными отходами (ТКО) Ногинского кластера оказал помощь </w:t>
      </w:r>
      <w:r>
        <w:rPr>
          <w:b/>
          <w:bCs/>
        </w:rPr>
        <w:t>Всероссийскому обществу инвалидов</w:t>
      </w:r>
      <w:r>
        <w:t>, организовав вывоз накопившихся отходов, сообщили в Министерстве чистоты Московской области. Общество инвалидов обратилось с просьбой о помощи в утилизации сломанной мебели, картона и других ТКО, которые они не могли вывезти самостоятельно. Оператор бесплатно предоставил бункер-накопитель объемом 8 м³ для вывоза отходов.</w:t>
      </w:r>
    </w:p>
    <w:p w:rsidR="00E636D9" w:rsidRDefault="00F9198F">
      <w:pPr>
        <w:rPr>
          <w:color w:val="248AE8"/>
        </w:rPr>
      </w:pPr>
      <w:hyperlink r:id="rId27" w:history="1">
        <w:r w:rsidR="00891060">
          <w:rPr>
            <w:color w:val="248AE8"/>
          </w:rPr>
          <w:t>https://regions.ru/noginsk/ppl/noginskiy-operator-tko-pomog-obschestvu-invalidov-s-utilizatsiey-othodov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11.03.2025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DonDay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(donday-volgodonsk.ru). Волгодонск</w:t>
      </w:r>
    </w:p>
    <w:bookmarkStart w:id="115" w:name="re_-1795866154"/>
    <w:bookmarkStart w:id="116" w:name="re_eb538c19-7898-455a-9094-71e0341a29a7"/>
    <w:p w:rsidR="00E636D9" w:rsidRDefault="00891060">
      <w:pPr>
        <w:pStyle w:val="2"/>
      </w:pPr>
      <w:r>
        <w:fldChar w:fldCharType="begin"/>
      </w:r>
      <w:r>
        <w:instrText xml:space="preserve"> HYPERLINK "https://donday-volgodonsk.ru/v-volgodonske-na-prospekte-stroitelej-oborudovan-perehod-dlja-invalidnyh-i-detskih-koljasok.html" </w:instrText>
      </w:r>
      <w:r>
        <w:fldChar w:fldCharType="separate"/>
      </w:r>
      <w:r>
        <w:t>В Волгодонске на проспекте Строителей оборудован переход для инвалидных и детских колясок</w:t>
      </w:r>
      <w:r>
        <w:fldChar w:fldCharType="end"/>
      </w:r>
      <w:bookmarkEnd w:id="115"/>
      <w:bookmarkEnd w:id="116"/>
    </w:p>
    <w:p w:rsidR="00E636D9" w:rsidRDefault="00891060">
      <w:pPr>
        <w:pStyle w:val="a3"/>
        <w:spacing w:beforeAutospacing="1" w:afterAutospacing="1"/>
      </w:pPr>
      <w:r>
        <w:t xml:space="preserve">Инфраструктура для маломобильных горожан стала доступнее благодаря инициативе </w:t>
      </w:r>
      <w:proofErr w:type="spellStart"/>
      <w:r>
        <w:rPr>
          <w:b/>
          <w:bCs/>
        </w:rPr>
        <w:t>Волгодонского</w:t>
      </w:r>
      <w:proofErr w:type="spellEnd"/>
      <w:r>
        <w:rPr>
          <w:b/>
          <w:bCs/>
        </w:rPr>
        <w:t xml:space="preserve"> отделения Всероссийского общества инвалидов</w:t>
      </w:r>
      <w:r>
        <w:t xml:space="preserve">. В Волгодонске на проспекте Строителей появился переход для детских и инвалидных колясок. Это стало возможно благодаря инициативе </w:t>
      </w:r>
      <w:proofErr w:type="spellStart"/>
      <w:r>
        <w:rPr>
          <w:b/>
          <w:bCs/>
        </w:rPr>
        <w:t>Волгодонского</w:t>
      </w:r>
      <w:proofErr w:type="spellEnd"/>
      <w:r>
        <w:rPr>
          <w:b/>
          <w:bCs/>
        </w:rPr>
        <w:t xml:space="preserve"> отделения Всероссийского общества инвалидов</w:t>
      </w:r>
      <w:r>
        <w:t xml:space="preserve"> (</w:t>
      </w:r>
      <w:r>
        <w:rPr>
          <w:b/>
          <w:bCs/>
        </w:rPr>
        <w:t>РОО ВОИ</w:t>
      </w:r>
      <w:r>
        <w:t>).</w:t>
      </w:r>
    </w:p>
    <w:p w:rsidR="00E636D9" w:rsidRDefault="00F9198F">
      <w:pPr>
        <w:rPr>
          <w:color w:val="248AE8"/>
        </w:rPr>
      </w:pPr>
      <w:hyperlink r:id="rId28" w:history="1">
        <w:r w:rsidR="00891060">
          <w:rPr>
            <w:color w:val="248AE8"/>
          </w:rPr>
          <w:t>https://donday-volgodonsk.ru/v-volgodonske-na-prospekte-stroitelej-oborudovan-perehod-dlja-invalidnyh-i-detskih-koljasok.html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07.03.2025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Томск (riatomsk.ru)</w:t>
      </w:r>
    </w:p>
    <w:bookmarkStart w:id="117" w:name="re_-1795866152"/>
    <w:bookmarkStart w:id="118" w:name="re_d4d2a6ab-b421-4ae3-aaf4-03a4859b8adc"/>
    <w:p w:rsidR="00E636D9" w:rsidRDefault="00891060">
      <w:pPr>
        <w:pStyle w:val="2"/>
      </w:pPr>
      <w:r>
        <w:fldChar w:fldCharType="begin"/>
      </w:r>
      <w:r>
        <w:instrText xml:space="preserve"> HYPERLINK "https://www.riatomsk.ru/article/20250307/shkola-modelej-osobaya-moda-tomsk-nabor/" </w:instrText>
      </w:r>
      <w:r>
        <w:fldChar w:fldCharType="separate"/>
      </w:r>
      <w:r w:rsidR="0019344A">
        <w:t>«</w:t>
      </w:r>
      <w:r>
        <w:t>Особая мода</w:t>
      </w:r>
      <w:r w:rsidR="0019344A">
        <w:t>»</w:t>
      </w:r>
      <w:r>
        <w:t xml:space="preserve"> приглашает </w:t>
      </w:r>
      <w:proofErr w:type="spellStart"/>
      <w:r>
        <w:t>томичей</w:t>
      </w:r>
      <w:proofErr w:type="spellEnd"/>
      <w:r>
        <w:t xml:space="preserve"> на кастинг моделей 9 марта</w:t>
      </w:r>
      <w:r>
        <w:fldChar w:fldCharType="end"/>
      </w:r>
      <w:bookmarkEnd w:id="117"/>
      <w:bookmarkEnd w:id="118"/>
    </w:p>
    <w:p w:rsidR="00E636D9" w:rsidRDefault="00891060">
      <w:pPr>
        <w:pStyle w:val="a3"/>
        <w:spacing w:beforeAutospacing="1" w:afterAutospacing="1"/>
      </w:pPr>
      <w:r>
        <w:t xml:space="preserve">ТОМСК, 7 </w:t>
      </w:r>
      <w:proofErr w:type="spellStart"/>
      <w:r>
        <w:t>мар</w:t>
      </w:r>
      <w:proofErr w:type="spellEnd"/>
      <w:r>
        <w:t xml:space="preserve"> – РИА Томск. Новый набор в Школу моделей, организованную </w:t>
      </w:r>
      <w:r>
        <w:rPr>
          <w:b/>
          <w:bCs/>
        </w:rPr>
        <w:t>томским отделением Всероссийского общества инвалидов</w:t>
      </w:r>
      <w:r>
        <w:t xml:space="preserve">, стартует 9 марта; принять участие в кастинге могут все желающие – </w:t>
      </w:r>
      <w:proofErr w:type="spellStart"/>
      <w:r>
        <w:t>томичи</w:t>
      </w:r>
      <w:proofErr w:type="spellEnd"/>
      <w:r>
        <w:t xml:space="preserve"> с инвалидностью и без, рассказала РИА Томск руководитель проекта </w:t>
      </w:r>
      <w:r w:rsidR="0019344A">
        <w:t>«</w:t>
      </w:r>
      <w:r>
        <w:t>Особая мода</w:t>
      </w:r>
      <w:r w:rsidR="0019344A">
        <w:t>»</w:t>
      </w:r>
      <w:r>
        <w:t xml:space="preserve"> Ирина Дорохова. Она напомнила, что конкурс дизайнеров одежды и аксессуаров </w:t>
      </w:r>
      <w:r w:rsidR="0019344A">
        <w:t>«</w:t>
      </w:r>
      <w:r>
        <w:t>Особая мода</w:t>
      </w:r>
      <w:r w:rsidR="0019344A">
        <w:t>»</w:t>
      </w:r>
      <w:r>
        <w:t xml:space="preserve"> проходит в Томске с 2011 года.</w:t>
      </w:r>
    </w:p>
    <w:p w:rsidR="00E636D9" w:rsidRDefault="00F9198F">
      <w:pPr>
        <w:rPr>
          <w:color w:val="248AE8"/>
        </w:rPr>
      </w:pPr>
      <w:hyperlink r:id="rId29" w:history="1">
        <w:r w:rsidR="00891060">
          <w:rPr>
            <w:color w:val="248AE8"/>
          </w:rPr>
          <w:t>https://www.riatomsk.ru/article/20250307/shkola-modelej-osobaya-moda-tomsk-nabor/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Тульские известия (ti71.ru)</w:t>
      </w:r>
    </w:p>
    <w:bookmarkStart w:id="119" w:name="re_-1795866147"/>
    <w:bookmarkStart w:id="120" w:name="re_ffca4b0d-fb8e-4d73-980c-93f6213c5b0c"/>
    <w:p w:rsidR="00E636D9" w:rsidRDefault="00891060">
      <w:pPr>
        <w:pStyle w:val="2"/>
      </w:pPr>
      <w:r>
        <w:fldChar w:fldCharType="begin"/>
      </w:r>
      <w:r>
        <w:instrText xml:space="preserve"> HYPERLINK "https://ti71.ru/n149562.html" </w:instrText>
      </w:r>
      <w:r>
        <w:fldChar w:fldCharType="separate"/>
      </w:r>
      <w:r>
        <w:t xml:space="preserve">Волонтер Людмила </w:t>
      </w:r>
      <w:proofErr w:type="spellStart"/>
      <w:r>
        <w:t>Лимасова</w:t>
      </w:r>
      <w:proofErr w:type="spellEnd"/>
      <w:r>
        <w:t>: Пусть наши воины вернутся с победой!</w:t>
      </w:r>
      <w:r>
        <w:fldChar w:fldCharType="end"/>
      </w:r>
      <w:bookmarkEnd w:id="119"/>
      <w:bookmarkEnd w:id="120"/>
    </w:p>
    <w:p w:rsidR="00E636D9" w:rsidRDefault="00891060">
      <w:pPr>
        <w:pStyle w:val="a3"/>
        <w:spacing w:beforeAutospacing="1" w:afterAutospacing="1"/>
      </w:pPr>
      <w:r>
        <w:t xml:space="preserve">Председатель </w:t>
      </w:r>
      <w:proofErr w:type="spellStart"/>
      <w:r>
        <w:rPr>
          <w:b/>
          <w:bCs/>
        </w:rPr>
        <w:t>Новомосковской</w:t>
      </w:r>
      <w:proofErr w:type="spellEnd"/>
      <w:r>
        <w:rPr>
          <w:b/>
          <w:bCs/>
        </w:rPr>
        <w:t xml:space="preserve"> районной организации </w:t>
      </w:r>
      <w:r w:rsidR="0019344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19344A">
        <w:t>»</w:t>
      </w:r>
      <w:r>
        <w:t xml:space="preserve"> Людмила </w:t>
      </w:r>
      <w:proofErr w:type="spellStart"/>
      <w:r>
        <w:t>Лимасова</w:t>
      </w:r>
      <w:proofErr w:type="spellEnd"/>
      <w:r>
        <w:t xml:space="preserve"> возглавила волонтерскую группу </w:t>
      </w:r>
      <w:r w:rsidR="0019344A">
        <w:t>«</w:t>
      </w:r>
      <w:r>
        <w:t xml:space="preserve">Своих не бросаем </w:t>
      </w:r>
      <w:r>
        <w:rPr>
          <w:b/>
          <w:bCs/>
        </w:rPr>
        <w:t>ВОИ</w:t>
      </w:r>
      <w:r>
        <w:t>_НМСК</w:t>
      </w:r>
      <w:r w:rsidR="0019344A">
        <w:t>»</w:t>
      </w:r>
      <w:r>
        <w:t xml:space="preserve">. Началось с того, что Людмила Павловна организовала активистов из общества инвалидов: люди несли гуманитарную помощь и передавали ее тем, кто вез груз бойцам на СВО. Когда стало ясно, что лучше снабжать воинов именно тем, что им требуется, </w:t>
      </w:r>
      <w:proofErr w:type="spellStart"/>
      <w:r>
        <w:t>Лимасова</w:t>
      </w:r>
      <w:proofErr w:type="spellEnd"/>
      <w:r>
        <w:t xml:space="preserve"> создала группу.</w:t>
      </w:r>
    </w:p>
    <w:p w:rsidR="00E636D9" w:rsidRDefault="00F9198F">
      <w:pPr>
        <w:rPr>
          <w:color w:val="248AE8"/>
        </w:rPr>
      </w:pPr>
      <w:hyperlink r:id="rId30" w:history="1">
        <w:r w:rsidR="00891060">
          <w:rPr>
            <w:color w:val="248AE8"/>
          </w:rPr>
          <w:t>https://ti71.ru/n149562.html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Стрела (riastrela.ru)</w:t>
      </w:r>
    </w:p>
    <w:bookmarkStart w:id="121" w:name="re_-1795866146"/>
    <w:bookmarkStart w:id="122" w:name="re_48e1fd65-1b81-4079-9aed-f8f554f55fc3"/>
    <w:p w:rsidR="00E636D9" w:rsidRDefault="00891060">
      <w:pPr>
        <w:pStyle w:val="2"/>
      </w:pPr>
      <w:r>
        <w:fldChar w:fldCharType="begin"/>
      </w:r>
      <w:r>
        <w:instrText xml:space="preserve"> HYPERLINK "https://riastrela.ru/p/186588/" </w:instrText>
      </w:r>
      <w:r>
        <w:fldChar w:fldCharType="separate"/>
      </w:r>
      <w:r>
        <w:t>Брянская областная организация ВОИ провела турнир по стрельбе из лазерного оружия</w:t>
      </w:r>
      <w:r>
        <w:fldChar w:fldCharType="end"/>
      </w:r>
      <w:bookmarkEnd w:id="121"/>
      <w:bookmarkEnd w:id="122"/>
    </w:p>
    <w:p w:rsidR="00E636D9" w:rsidRDefault="00891060">
      <w:pPr>
        <w:pStyle w:val="a3"/>
        <w:spacing w:beforeAutospacing="1" w:afterAutospacing="1"/>
      </w:pPr>
      <w:r>
        <w:t xml:space="preserve">За проведение мероприятий среди инвалидов и людей с ОВЗ в рамках Всероссийского марафона Ольга Полякова вручила благодарственные письма председателю </w:t>
      </w:r>
      <w:r>
        <w:rPr>
          <w:b/>
          <w:bCs/>
        </w:rPr>
        <w:t>Брянской областной организации ВОИ</w:t>
      </w:r>
      <w:r>
        <w:t xml:space="preserve"> Вячеславу </w:t>
      </w:r>
      <w:proofErr w:type="spellStart"/>
      <w:r>
        <w:t>Белину</w:t>
      </w:r>
      <w:proofErr w:type="spellEnd"/>
      <w:r>
        <w:t xml:space="preserve"> и руководителю стрелкового клуба Евгению </w:t>
      </w:r>
      <w:proofErr w:type="spellStart"/>
      <w:r>
        <w:t>Ловцову</w:t>
      </w:r>
      <w:proofErr w:type="spellEnd"/>
      <w:r>
        <w:t xml:space="preserve">. Ранее сообщалось, что юные брянские футболисты сдали нормы ГТО. Фото: </w:t>
      </w:r>
      <w:r>
        <w:rPr>
          <w:b/>
          <w:bCs/>
        </w:rPr>
        <w:t>пресс-служба Брянской областной организации ВОИ</w:t>
      </w:r>
    </w:p>
    <w:p w:rsidR="00E636D9" w:rsidRDefault="00F9198F">
      <w:pPr>
        <w:rPr>
          <w:color w:val="248AE8"/>
        </w:rPr>
      </w:pPr>
      <w:hyperlink r:id="rId31" w:history="1">
        <w:r w:rsidR="00891060">
          <w:rPr>
            <w:color w:val="248AE8"/>
          </w:rPr>
          <w:t>https://riastrela.ru/p/186588/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МК в Белгороде (mk-belgorod.ru)</w:t>
      </w:r>
    </w:p>
    <w:bookmarkStart w:id="123" w:name="re_-1795866143"/>
    <w:bookmarkStart w:id="124" w:name="re_46d6aee6-04e9-42d9-bcad-3807c902b6df"/>
    <w:p w:rsidR="00E636D9" w:rsidRDefault="00891060">
      <w:pPr>
        <w:pStyle w:val="2"/>
      </w:pPr>
      <w:r>
        <w:fldChar w:fldCharType="begin"/>
      </w:r>
      <w:r>
        <w:instrText xml:space="preserve"> HYPERLINK "https://www.mk-belgorod.ru/social/2025/03/07/dlya-detey-i-vzroslykh-v-gubkinskom-poselke-troickom-oboruduyut-sportivnuyu-inklyuzivnuyu-komnatu.html" </w:instrText>
      </w:r>
      <w:r>
        <w:fldChar w:fldCharType="separate"/>
      </w:r>
      <w:r>
        <w:t xml:space="preserve">Для детей и взрослых: в </w:t>
      </w:r>
      <w:proofErr w:type="spellStart"/>
      <w:r>
        <w:t>губкинском</w:t>
      </w:r>
      <w:proofErr w:type="spellEnd"/>
      <w:r>
        <w:t xml:space="preserve"> поселке Троицком оборудуют спортивную инклюзивную комнату</w:t>
      </w:r>
      <w:r>
        <w:fldChar w:fldCharType="end"/>
      </w:r>
      <w:bookmarkEnd w:id="123"/>
      <w:bookmarkEnd w:id="124"/>
    </w:p>
    <w:p w:rsidR="00E636D9" w:rsidRDefault="00891060">
      <w:pPr>
        <w:pStyle w:val="a3"/>
        <w:spacing w:beforeAutospacing="1" w:afterAutospacing="1"/>
      </w:pPr>
      <w:r>
        <w:t xml:space="preserve">Планируется, что она откроет свои двери с марта </w:t>
      </w:r>
      <w:proofErr w:type="gramStart"/>
      <w:r>
        <w:t>Планируется</w:t>
      </w:r>
      <w:proofErr w:type="gramEnd"/>
      <w:r>
        <w:t xml:space="preserve">, что она откроет свои двери с марта Спортивная комната в </w:t>
      </w:r>
      <w:proofErr w:type="spellStart"/>
      <w:r>
        <w:t>губкинском</w:t>
      </w:r>
      <w:proofErr w:type="spellEnd"/>
      <w:r>
        <w:t xml:space="preserve"> поселке Троицком появится по инициативе </w:t>
      </w:r>
      <w:r>
        <w:rPr>
          <w:b/>
          <w:bCs/>
        </w:rPr>
        <w:t>местной организации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 xml:space="preserve">). Тренажеры для нее купят на деньги Фонда президентских грантов, который поддержал проект </w:t>
      </w:r>
      <w:r w:rsidR="0019344A">
        <w:t>«</w:t>
      </w:r>
      <w:r>
        <w:t>Спорт для жизни</w:t>
      </w:r>
      <w:r w:rsidR="0019344A">
        <w:t>»</w:t>
      </w:r>
      <w:r>
        <w:t xml:space="preserve">. От проекта к проекту </w:t>
      </w:r>
      <w:proofErr w:type="gramStart"/>
      <w:r>
        <w:t>Ранее</w:t>
      </w:r>
      <w:proofErr w:type="gramEnd"/>
      <w:r>
        <w:t xml:space="preserve"> активисты </w:t>
      </w:r>
      <w:r>
        <w:rPr>
          <w:b/>
          <w:bCs/>
        </w:rPr>
        <w:t>ВОИ</w:t>
      </w:r>
      <w:r>
        <w:t xml:space="preserve"> </w:t>
      </w:r>
      <w:r>
        <w:lastRenderedPageBreak/>
        <w:t xml:space="preserve">вместе с </w:t>
      </w:r>
      <w:proofErr w:type="spellStart"/>
      <w:r>
        <w:t>Губкинской</w:t>
      </w:r>
      <w:proofErr w:type="spellEnd"/>
      <w:r>
        <w:t xml:space="preserve"> районной детской библиотекой воплотили в жизнь проект </w:t>
      </w:r>
      <w:r w:rsidR="0019344A">
        <w:t>«</w:t>
      </w:r>
      <w:r>
        <w:t>Счастливы вместе</w:t>
      </w:r>
      <w:r w:rsidR="0019344A">
        <w:t>»</w:t>
      </w:r>
      <w:r>
        <w:t>.</w:t>
      </w:r>
    </w:p>
    <w:p w:rsidR="00E636D9" w:rsidRDefault="00F9198F">
      <w:pPr>
        <w:rPr>
          <w:color w:val="248AE8"/>
        </w:rPr>
      </w:pPr>
      <w:hyperlink r:id="rId32" w:history="1">
        <w:r w:rsidR="00891060">
          <w:rPr>
            <w:color w:val="248AE8"/>
          </w:rPr>
          <w:t>https://www.mk-belgorod.ru/social/2025/03/07/dlya-detey-i-vzroslykh-v-gubkinskom-poselke-troickom-oboruduyut-sportivnuyu-inklyuzivnuyu-komnatu.html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125" w:name="re_-1795866142"/>
    <w:bookmarkStart w:id="126" w:name="re_e1a928bd-2120-4ebd-b86f-b2a16ff0c92c"/>
    <w:p w:rsidR="00E636D9" w:rsidRDefault="00891060">
      <w:pPr>
        <w:pStyle w:val="2"/>
      </w:pPr>
      <w:r>
        <w:fldChar w:fldCharType="begin"/>
      </w:r>
      <w:r>
        <w:instrText xml:space="preserve"> HYPERLINK "https://sibpanorama.ru/?module=articles&amp;action=view&amp;id=8111" </w:instrText>
      </w:r>
      <w:r>
        <w:fldChar w:fldCharType="separate"/>
      </w:r>
      <w:r>
        <w:t>Приятная новость для любителей не просто бардовской песни, а песни женской, тонкой, ироничной</w:t>
      </w:r>
      <w:r>
        <w:fldChar w:fldCharType="end"/>
      </w:r>
      <w:bookmarkEnd w:id="125"/>
      <w:bookmarkEnd w:id="126"/>
    </w:p>
    <w:p w:rsidR="00E636D9" w:rsidRDefault="00891060">
      <w:pPr>
        <w:pStyle w:val="a3"/>
        <w:spacing w:beforeAutospacing="1" w:afterAutospacing="1"/>
      </w:pPr>
      <w:r>
        <w:t xml:space="preserve">А поскольку и в ЦМИ, и в СМТ посадочных мест, как известно, немного - спешите зарезервировать возможность таки гарантированно посетить мероприятие... Для членов </w:t>
      </w:r>
      <w:r>
        <w:rPr>
          <w:b/>
          <w:bCs/>
        </w:rPr>
        <w:t>ВОИ</w:t>
      </w:r>
      <w:r>
        <w:t xml:space="preserve"> вход бесплатный - только обязательно позвонить и записаться на концерт! Можно поставить плюсик здесь в комментариях.</w:t>
      </w:r>
    </w:p>
    <w:p w:rsidR="00E636D9" w:rsidRDefault="00F9198F">
      <w:pPr>
        <w:rPr>
          <w:color w:val="248AE8"/>
        </w:rPr>
      </w:pPr>
      <w:hyperlink r:id="rId33" w:history="1">
        <w:r w:rsidR="00891060">
          <w:rPr>
            <w:color w:val="248AE8"/>
          </w:rPr>
          <w:t>https://sibpanorama.ru/?module=articles&amp;action=view&amp;id=8111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Самарская газета (sgpress.ru)</w:t>
      </w:r>
    </w:p>
    <w:bookmarkStart w:id="127" w:name="re_-1795866141"/>
    <w:bookmarkStart w:id="128" w:name="re_2fabc4a0-5ce4-4621-8809-0036fb1a3c0e"/>
    <w:p w:rsidR="00E636D9" w:rsidRDefault="00891060">
      <w:pPr>
        <w:pStyle w:val="2"/>
      </w:pPr>
      <w:r>
        <w:fldChar w:fldCharType="begin"/>
      </w:r>
      <w:r>
        <w:instrText xml:space="preserve"> HYPERLINK "https://sgpress.ru/news/479996" </w:instrText>
      </w:r>
      <w:r>
        <w:fldChar w:fldCharType="separate"/>
      </w:r>
      <w:r>
        <w:t xml:space="preserve">Жители Самары могут поучаствовать в конкурсе видеороликов </w:t>
      </w:r>
      <w:r w:rsidR="0019344A">
        <w:t>«</w:t>
      </w:r>
      <w:r>
        <w:t>Мы можем ВСЁ!</w:t>
      </w:r>
      <w:r w:rsidR="0019344A">
        <w:t>»</w:t>
      </w:r>
      <w:r>
        <w:fldChar w:fldCharType="end"/>
      </w:r>
      <w:bookmarkEnd w:id="127"/>
      <w:bookmarkEnd w:id="128"/>
    </w:p>
    <w:p w:rsidR="00E636D9" w:rsidRDefault="00891060">
      <w:pPr>
        <w:pStyle w:val="a3"/>
        <w:spacing w:beforeAutospacing="1" w:afterAutospacing="1"/>
      </w:pPr>
      <w:r>
        <w:t xml:space="preserve">Начался прием заявок на конкурс видеороликов </w:t>
      </w:r>
      <w:r w:rsidR="0019344A">
        <w:t>«</w:t>
      </w:r>
      <w:r>
        <w:t>Мы можем ВСЕ!</w:t>
      </w:r>
      <w:r w:rsidR="0019344A">
        <w:t>»</w:t>
      </w:r>
      <w:r>
        <w:t xml:space="preserve">, организованный </w:t>
      </w:r>
      <w:r>
        <w:rPr>
          <w:b/>
          <w:bCs/>
        </w:rPr>
        <w:t>Всероссийским обществом инвалидов</w:t>
      </w:r>
      <w:r>
        <w:t xml:space="preserve">, сообщает администрация Самары. Жители могут поучаствовать в конкурсе в трех номинациях: </w:t>
      </w:r>
      <w:r w:rsidR="0019344A">
        <w:t>«</w:t>
      </w:r>
      <w:r>
        <w:t>Короткие ролики</w:t>
      </w:r>
      <w:r w:rsidR="0019344A">
        <w:t>»</w:t>
      </w:r>
      <w:r>
        <w:t xml:space="preserve"> – это видео вертикального формата (VK Клипы, </w:t>
      </w:r>
      <w:proofErr w:type="spellStart"/>
      <w:r>
        <w:t>Shorts</w:t>
      </w:r>
      <w:proofErr w:type="spellEnd"/>
      <w:r>
        <w:t xml:space="preserve"> и др.) на свободные темы, связанные с инвалидностью; </w:t>
      </w:r>
      <w:r w:rsidR="0019344A">
        <w:t>«</w:t>
      </w:r>
      <w:r>
        <w:t>Социальное видео</w:t>
      </w:r>
      <w:r w:rsidR="0019344A">
        <w:t>»</w:t>
      </w:r>
      <w:r>
        <w:t xml:space="preserve"> – горизонтального формата на свободные темы, связанные с инвалидностью; </w:t>
      </w:r>
      <w:r w:rsidR="0019344A">
        <w:t>«</w:t>
      </w:r>
      <w:r>
        <w:t>Помогая другим</w:t>
      </w:r>
      <w:r w:rsidR="0019344A">
        <w:t>»</w:t>
      </w:r>
      <w:r>
        <w:t xml:space="preserve"> – горизонтального формата, в которых отражена деятельность организаций, направленная на повышение качества жизни людей с инвалидностью. Физлица могут отправить на конкурс не более двух заявок в номинациях </w:t>
      </w:r>
      <w:r w:rsidR="0019344A">
        <w:t>«</w:t>
      </w:r>
      <w:r>
        <w:t>Короткие ролики</w:t>
      </w:r>
      <w:r w:rsidR="0019344A">
        <w:t>»</w:t>
      </w:r>
      <w:r>
        <w:t xml:space="preserve"> и </w:t>
      </w:r>
      <w:r w:rsidR="0019344A">
        <w:t>«</w:t>
      </w:r>
      <w:r>
        <w:t>Социальное видео</w:t>
      </w:r>
      <w:r w:rsidR="0019344A">
        <w:t>»</w:t>
      </w:r>
      <w:r>
        <w:t xml:space="preserve">, а </w:t>
      </w:r>
      <w:proofErr w:type="spellStart"/>
      <w:r>
        <w:t>юрлица</w:t>
      </w:r>
      <w:proofErr w:type="spellEnd"/>
      <w:r>
        <w:t xml:space="preserve"> – только одну в номинации </w:t>
      </w:r>
      <w:r w:rsidR="0019344A">
        <w:t>«</w:t>
      </w:r>
      <w:r>
        <w:t>Помогая другим</w:t>
      </w:r>
      <w:r w:rsidR="0019344A">
        <w:t>»</w:t>
      </w:r>
      <w:r>
        <w:t>.</w:t>
      </w:r>
    </w:p>
    <w:p w:rsidR="00E636D9" w:rsidRDefault="00F9198F">
      <w:pPr>
        <w:rPr>
          <w:color w:val="248AE8"/>
        </w:rPr>
      </w:pPr>
      <w:hyperlink r:id="rId34" w:history="1">
        <w:r w:rsidR="00891060">
          <w:rPr>
            <w:color w:val="248AE8"/>
          </w:rPr>
          <w:t>https://sgpress.ru/news/479996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Новости Саратова (novosti-saratova.ru)</w:t>
      </w:r>
    </w:p>
    <w:bookmarkStart w:id="129" w:name="re_-1795866139"/>
    <w:bookmarkStart w:id="130" w:name="re_934db019-f2f5-4e8a-9ee2-769e84ab0670"/>
    <w:p w:rsidR="00E636D9" w:rsidRDefault="00891060">
      <w:pPr>
        <w:pStyle w:val="2"/>
      </w:pPr>
      <w:r>
        <w:fldChar w:fldCharType="begin"/>
      </w:r>
      <w:r>
        <w:instrText xml:space="preserve"> HYPERLINK "https://novosti-saratova.ru/v-regione-vybrali-nevest-bolshogo-karamana/" </w:instrText>
      </w:r>
      <w:r>
        <w:fldChar w:fldCharType="separate"/>
      </w:r>
      <w:r>
        <w:t xml:space="preserve">В регионе выбрали </w:t>
      </w:r>
      <w:r w:rsidR="0019344A">
        <w:t>«</w:t>
      </w:r>
      <w:r>
        <w:t xml:space="preserve">Невест Большого </w:t>
      </w:r>
      <w:proofErr w:type="spellStart"/>
      <w:r>
        <w:t>Карамана</w:t>
      </w:r>
      <w:proofErr w:type="spellEnd"/>
      <w:r w:rsidR="0019344A">
        <w:t>»</w:t>
      </w:r>
      <w:r>
        <w:fldChar w:fldCharType="end"/>
      </w:r>
      <w:bookmarkEnd w:id="129"/>
      <w:bookmarkEnd w:id="130"/>
    </w:p>
    <w:p w:rsidR="00E636D9" w:rsidRDefault="00891060">
      <w:pPr>
        <w:pStyle w:val="a3"/>
        <w:spacing w:beforeAutospacing="1" w:afterAutospacing="1"/>
      </w:pPr>
      <w:r>
        <w:rPr>
          <w:b/>
          <w:bCs/>
        </w:rPr>
        <w:t>Советской местной организацией Всероссийского общества инвалидов</w:t>
      </w:r>
      <w:r>
        <w:t xml:space="preserve"> в рамках проекта </w:t>
      </w:r>
      <w:r w:rsidR="0019344A">
        <w:t>«</w:t>
      </w:r>
      <w:r>
        <w:t>Мозаика национальных культур</w:t>
      </w:r>
      <w:r w:rsidR="0019344A">
        <w:t>»</w:t>
      </w:r>
      <w:r>
        <w:t xml:space="preserve"> подведены итоги IV Этнографического конкурса </w:t>
      </w:r>
      <w:r w:rsidR="0019344A">
        <w:t>«</w:t>
      </w:r>
      <w:r>
        <w:t xml:space="preserve">Невесты Большого </w:t>
      </w:r>
      <w:proofErr w:type="spellStart"/>
      <w:r>
        <w:t>Карамана</w:t>
      </w:r>
      <w:proofErr w:type="spellEnd"/>
      <w:r w:rsidR="0019344A">
        <w:t>»</w:t>
      </w:r>
      <w:r>
        <w:t>. В конкурсе приняли участие порядка 90 жителей из пяти муниципальных районов Саратовской области, которые представили свыше 70 работ, отражающих свадебные традиции, обряды и обычаи, семейные традиции и ценности народов, исторически населявших и продолжающих жить в левобережных районах. Победителям и призерам конкурса были вручены кубки, медали и дипломы, участникам, работы которых были отмечены членами жюри, вручены дипломы и сертификаты.</w:t>
      </w:r>
    </w:p>
    <w:p w:rsidR="00E636D9" w:rsidRDefault="00F9198F">
      <w:pPr>
        <w:rPr>
          <w:color w:val="248AE8"/>
        </w:rPr>
      </w:pPr>
      <w:hyperlink r:id="rId35" w:history="1">
        <w:r w:rsidR="00891060">
          <w:rPr>
            <w:color w:val="248AE8"/>
          </w:rPr>
          <w:t>https://novosti-saratova.ru/v-regione-vybrali-nevest-bolshogo-karamana/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Социальной Информации (asi.org.ru)</w:t>
      </w:r>
    </w:p>
    <w:bookmarkStart w:id="131" w:name="re_-1795866136"/>
    <w:bookmarkStart w:id="132" w:name="re_45583bd9-2509-461f-95ff-52f0c94f0946"/>
    <w:p w:rsidR="00E636D9" w:rsidRDefault="00891060">
      <w:pPr>
        <w:pStyle w:val="2"/>
      </w:pPr>
      <w:r>
        <w:fldChar w:fldCharType="begin"/>
      </w:r>
      <w:r>
        <w:instrText xml:space="preserve"> HYPERLINK "https://asi.org.ru/news/2025/03/07/nachalsya-priyom-zayavok-na-konkurs-invastartap-2025/" </w:instrText>
      </w:r>
      <w:r>
        <w:fldChar w:fldCharType="separate"/>
      </w:r>
      <w:r>
        <w:t xml:space="preserve">Открыт прием заявок на конкурс </w:t>
      </w:r>
      <w:r w:rsidR="0019344A">
        <w:t>«</w:t>
      </w:r>
      <w:r>
        <w:t>Инвастартап-2025</w:t>
      </w:r>
      <w:r w:rsidR="0019344A">
        <w:t>»</w:t>
      </w:r>
      <w:r>
        <w:fldChar w:fldCharType="end"/>
      </w:r>
      <w:bookmarkEnd w:id="131"/>
      <w:bookmarkEnd w:id="132"/>
    </w:p>
    <w:p w:rsidR="00E636D9" w:rsidRDefault="00891060">
      <w:pPr>
        <w:pStyle w:val="a3"/>
        <w:spacing w:beforeAutospacing="1" w:afterAutospacing="1"/>
      </w:pPr>
      <w:r>
        <w:rPr>
          <w:b/>
          <w:bCs/>
        </w:rPr>
        <w:t>Всероссийское общество инвалидов</w:t>
      </w:r>
      <w:r>
        <w:t xml:space="preserve"> совместно с университетом </w:t>
      </w:r>
      <w:r w:rsidR="0019344A">
        <w:t>«</w:t>
      </w:r>
      <w:r>
        <w:t>Синергия</w:t>
      </w:r>
      <w:r w:rsidR="0019344A">
        <w:t>»</w:t>
      </w:r>
      <w:r>
        <w:t xml:space="preserve"> и фондом региональных социальных программ </w:t>
      </w:r>
      <w:r w:rsidR="0019344A">
        <w:t>«</w:t>
      </w:r>
      <w:r>
        <w:t>Наше будущее</w:t>
      </w:r>
      <w:r w:rsidR="0019344A">
        <w:t>»</w:t>
      </w:r>
      <w:r>
        <w:t xml:space="preserve"> начали прием заявок на конкурс бизнес-идей для предпринимателей с инвалидностью </w:t>
      </w:r>
      <w:r w:rsidR="0019344A">
        <w:t>«</w:t>
      </w:r>
      <w:r>
        <w:t>Инвастартап-2025</w:t>
      </w:r>
      <w:r w:rsidR="0019344A">
        <w:t>»</w:t>
      </w:r>
      <w:r>
        <w:t xml:space="preserve">. Заявки принимают до 22 апреля. </w:t>
      </w:r>
      <w:r>
        <w:rPr>
          <w:b/>
          <w:bCs/>
        </w:rPr>
        <w:t>Всероссийское общество инвалидов</w:t>
      </w:r>
      <w:r>
        <w:t xml:space="preserve"> проводит конкурс </w:t>
      </w:r>
      <w:r w:rsidR="0019344A">
        <w:t>«</w:t>
      </w:r>
      <w:r>
        <w:t>Инвастартап</w:t>
      </w:r>
      <w:r w:rsidR="0019344A">
        <w:t>»</w:t>
      </w:r>
      <w:r>
        <w:t xml:space="preserve"> более 10 лет.</w:t>
      </w:r>
    </w:p>
    <w:p w:rsidR="00E636D9" w:rsidRDefault="00F9198F">
      <w:pPr>
        <w:rPr>
          <w:color w:val="248AE8"/>
        </w:rPr>
      </w:pPr>
      <w:hyperlink r:id="rId36" w:history="1">
        <w:r w:rsidR="00891060">
          <w:rPr>
            <w:color w:val="248AE8"/>
          </w:rPr>
          <w:t>https://asi.org.ru/news/2025/03/07/nachalsya-priyom-zayavok-na-konkurs-invastartap-2025/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Енисейская правда (енисейская-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правда.рф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33" w:name="re_-1795866134"/>
    <w:bookmarkStart w:id="134" w:name="re_0be5f8a6-920b-4a52-8853-152a16fca233"/>
    <w:p w:rsidR="00E636D9" w:rsidRDefault="00891060">
      <w:pPr>
        <w:pStyle w:val="2"/>
      </w:pPr>
      <w:r>
        <w:fldChar w:fldCharType="begin"/>
      </w:r>
      <w:r>
        <w:instrText xml:space="preserve"> HYPERLINK "https://xn----7sbbajmca0all6a6aoic4v.xn--p1ai/news/poka-poyu-ya-zhivu/" </w:instrText>
      </w:r>
      <w:r>
        <w:fldChar w:fldCharType="separate"/>
      </w:r>
      <w:r>
        <w:t>Пока пою-я живу</w:t>
      </w:r>
      <w:r>
        <w:fldChar w:fldCharType="end"/>
      </w:r>
      <w:bookmarkEnd w:id="133"/>
      <w:bookmarkEnd w:id="134"/>
    </w:p>
    <w:p w:rsidR="00E636D9" w:rsidRDefault="00891060">
      <w:pPr>
        <w:pStyle w:val="a3"/>
        <w:spacing w:beforeAutospacing="1" w:afterAutospacing="1"/>
      </w:pPr>
      <w:r>
        <w:t xml:space="preserve">7 марта в Доме Культуры </w:t>
      </w:r>
      <w:proofErr w:type="spellStart"/>
      <w:r>
        <w:t>п.Подтесово</w:t>
      </w:r>
      <w:proofErr w:type="spellEnd"/>
      <w:r>
        <w:t xml:space="preserve"> состоялся творческий вечер Геннадия </w:t>
      </w:r>
      <w:proofErr w:type="spellStart"/>
      <w:r>
        <w:t>Лемещенко</w:t>
      </w:r>
      <w:proofErr w:type="spellEnd"/>
      <w:r>
        <w:t xml:space="preserve">, члена и активиста нашей </w:t>
      </w:r>
      <w:r>
        <w:rPr>
          <w:b/>
          <w:bCs/>
        </w:rPr>
        <w:t>Местной организации ВОИ</w:t>
      </w:r>
      <w:r>
        <w:t xml:space="preserve">. В зрительном зале собрались поклонники и поклонницы Геннадия, которые признательно от чистого сердца дарили ему цветы и презенты. Программа была подготовлена с </w:t>
      </w:r>
      <w:r w:rsidR="0019344A">
        <w:t>«</w:t>
      </w:r>
      <w:r>
        <w:t>изюминкой</w:t>
      </w:r>
      <w:r w:rsidR="0019344A">
        <w:t>»</w:t>
      </w:r>
      <w:r>
        <w:t>; так как ответы, на вопросы ведущего, многие из односельчан услышали впервые, хотя вроде можно сказать вся его жизнь прошла на глазах у всех.</w:t>
      </w:r>
    </w:p>
    <w:p w:rsidR="00E636D9" w:rsidRDefault="00F9198F">
      <w:pPr>
        <w:rPr>
          <w:color w:val="248AE8"/>
        </w:rPr>
      </w:pPr>
      <w:hyperlink r:id="rId37" w:history="1">
        <w:r w:rsidR="00891060">
          <w:rPr>
            <w:color w:val="248AE8"/>
          </w:rPr>
          <w:t>https://xn----7sbbajmca0all6a6aoic4v.xn--p1ai/</w:t>
        </w:r>
        <w:proofErr w:type="spellStart"/>
        <w:r w:rsidR="00891060">
          <w:rPr>
            <w:color w:val="248AE8"/>
          </w:rPr>
          <w:t>news</w:t>
        </w:r>
        <w:proofErr w:type="spellEnd"/>
        <w:r w:rsidR="00891060">
          <w:rPr>
            <w:color w:val="248AE8"/>
          </w:rPr>
          <w:t>/</w:t>
        </w:r>
        <w:proofErr w:type="spellStart"/>
        <w:r w:rsidR="00891060">
          <w:rPr>
            <w:color w:val="248AE8"/>
          </w:rPr>
          <w:t>poka-poyu-ya-zhivu</w:t>
        </w:r>
        <w:proofErr w:type="spellEnd"/>
        <w:r w:rsidR="00891060">
          <w:rPr>
            <w:color w:val="248AE8"/>
          </w:rPr>
          <w:t>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MagadanMedia.ru</w:t>
      </w:r>
    </w:p>
    <w:bookmarkStart w:id="135" w:name="re_-1795866132"/>
    <w:bookmarkStart w:id="136" w:name="re_b366e9a2-1c47-4c6a-a754-f305a7f01418"/>
    <w:p w:rsidR="00E636D9" w:rsidRDefault="00891060">
      <w:pPr>
        <w:pStyle w:val="2"/>
      </w:pPr>
      <w:r>
        <w:fldChar w:fldCharType="begin"/>
      </w:r>
      <w:r>
        <w:instrText xml:space="preserve"> HYPERLINK "https://magadanmedia.ru/news/2005728/" </w:instrText>
      </w:r>
      <w:r>
        <w:fldChar w:fldCharType="separate"/>
      </w:r>
      <w:r>
        <w:t xml:space="preserve">На Колыме обсудили вопросы качества </w:t>
      </w:r>
      <w:proofErr w:type="spellStart"/>
      <w:r>
        <w:t>соцуслуг</w:t>
      </w:r>
      <w:proofErr w:type="spellEnd"/>
      <w:r>
        <w:t xml:space="preserve"> учреждениями </w:t>
      </w:r>
      <w:proofErr w:type="spellStart"/>
      <w:r>
        <w:t>соцобслуживания</w:t>
      </w:r>
      <w:proofErr w:type="spellEnd"/>
      <w:r>
        <w:fldChar w:fldCharType="end"/>
      </w:r>
      <w:bookmarkEnd w:id="135"/>
      <w:bookmarkEnd w:id="136"/>
    </w:p>
    <w:p w:rsidR="00E636D9" w:rsidRDefault="00891060">
      <w:pPr>
        <w:pStyle w:val="a3"/>
        <w:spacing w:beforeAutospacing="1" w:afterAutospacing="1"/>
      </w:pPr>
      <w:r>
        <w:t xml:space="preserve">В завершение круглого стола его участники ознакомились с жилыми помещениями пансионата, со спортивной, музыкальной комнатами, побывали в столовой, в актовом зале, в процедурном кабинете. Руководитель </w:t>
      </w:r>
      <w:r>
        <w:rPr>
          <w:b/>
          <w:bCs/>
        </w:rPr>
        <w:t xml:space="preserve">Магаданской областной общественной организации </w:t>
      </w:r>
      <w:r w:rsidR="0019344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19344A">
        <w:t>»</w:t>
      </w:r>
      <w:r>
        <w:t xml:space="preserve"> Виталий Даниленко обратил внимание на удачный выбор места для нового пансионата </w:t>
      </w:r>
      <w:r w:rsidR="0019344A">
        <w:t>«</w:t>
      </w:r>
      <w:r>
        <w:t>Охотский бриз</w:t>
      </w:r>
      <w:r w:rsidR="0019344A">
        <w:t>»</w:t>
      </w:r>
      <w:r>
        <w:t xml:space="preserve"> и предложил наладить связь с представителями Магаданской епархии для постоянного духовного общения клиентов пансионата с духовенством.</w:t>
      </w:r>
    </w:p>
    <w:p w:rsidR="00E636D9" w:rsidRPr="00920AC2" w:rsidRDefault="00F9198F">
      <w:pPr>
        <w:rPr>
          <w:color w:val="248AE8"/>
          <w:lang w:val="en-US"/>
        </w:rPr>
      </w:pPr>
      <w:hyperlink r:id="rId38" w:history="1">
        <w:r w:rsidR="00891060" w:rsidRPr="00920AC2">
          <w:rPr>
            <w:color w:val="248AE8"/>
            <w:lang w:val="en-US"/>
          </w:rPr>
          <w:t>https://magadanmedia.ru/news/2005728/</w:t>
        </w:r>
      </w:hyperlink>
      <w:r w:rsidR="00891060" w:rsidRPr="00920AC2">
        <w:rPr>
          <w:color w:val="248AE8"/>
          <w:lang w:val="en-US"/>
        </w:rPr>
        <w:t> </w:t>
      </w:r>
    </w:p>
    <w:p w:rsidR="00E636D9" w:rsidRPr="00920AC2" w:rsidRDefault="00E636D9">
      <w:pPr>
        <w:pStyle w:val="a4"/>
        <w:rPr>
          <w:lang w:val="en-US"/>
        </w:rPr>
      </w:pPr>
    </w:p>
    <w:p w:rsidR="00E636D9" w:rsidRPr="00920AC2" w:rsidRDefault="00891060">
      <w:pPr>
        <w:pStyle w:val="3"/>
        <w:spacing w:before="220" w:after="0"/>
        <w:rPr>
          <w:rFonts w:eastAsia="Arial"/>
          <w:lang w:val="en-US"/>
        </w:rPr>
      </w:pPr>
      <w:r w:rsidRPr="00920AC2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12.03.2025</w:t>
      </w:r>
      <w:r w:rsidRPr="00920AC2">
        <w:rPr>
          <w:rFonts w:eastAsia="Arial"/>
          <w:lang w:val="en-US"/>
        </w:rPr>
        <w:t xml:space="preserve"> </w:t>
      </w:r>
      <w:r w:rsidRPr="00920AC2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SakhalinMedia.ru</w:t>
      </w:r>
    </w:p>
    <w:bookmarkStart w:id="137" w:name="re_-1795866131"/>
    <w:bookmarkStart w:id="138" w:name="re_c219ea65-5d1d-4b80-ba43-59f3c0e4a76d"/>
    <w:p w:rsidR="00E636D9" w:rsidRDefault="00891060">
      <w:pPr>
        <w:pStyle w:val="2"/>
      </w:pPr>
      <w:r>
        <w:fldChar w:fldCharType="begin"/>
      </w:r>
      <w:r>
        <w:instrText xml:space="preserve"> HYPERLINK "https://sakhalinmedia.ru/news/2006524/" </w:instrText>
      </w:r>
      <w:r>
        <w:fldChar w:fldCharType="separate"/>
      </w:r>
      <w:r>
        <w:t>Обществу инвалидов в Долинске предоставят безопасное помещение вместо аварийного</w:t>
      </w:r>
      <w:r>
        <w:fldChar w:fldCharType="end"/>
      </w:r>
      <w:bookmarkEnd w:id="137"/>
      <w:bookmarkEnd w:id="138"/>
    </w:p>
    <w:p w:rsidR="00E636D9" w:rsidRDefault="00891060">
      <w:pPr>
        <w:pStyle w:val="a3"/>
        <w:spacing w:beforeAutospacing="1" w:afterAutospacing="1"/>
      </w:pPr>
      <w:r>
        <w:t xml:space="preserve">Мэрия города пообещала выделить организации другое помещение, сообщает ИА </w:t>
      </w:r>
      <w:proofErr w:type="spellStart"/>
      <w:r>
        <w:t>SakhalinMedia</w:t>
      </w:r>
      <w:proofErr w:type="spellEnd"/>
      <w:r>
        <w:t xml:space="preserve"> со ссылкой на </w:t>
      </w:r>
      <w:proofErr w:type="spellStart"/>
      <w:r>
        <w:t>telegram</w:t>
      </w:r>
      <w:proofErr w:type="spellEnd"/>
      <w:r>
        <w:t xml:space="preserve">-канал </w:t>
      </w:r>
      <w:r w:rsidR="0019344A">
        <w:t>«</w:t>
      </w:r>
      <w:r>
        <w:t>Народный фронт | Сахалинская область</w:t>
      </w:r>
      <w:r w:rsidR="0019344A">
        <w:t>»</w:t>
      </w:r>
      <w:r>
        <w:t xml:space="preserve"> (18+). Здание, в котором находится </w:t>
      </w:r>
      <w:r w:rsidR="0019344A">
        <w:t>«</w:t>
      </w:r>
      <w:r>
        <w:rPr>
          <w:b/>
          <w:bCs/>
        </w:rPr>
        <w:t xml:space="preserve">Всероссийское общество </w:t>
      </w:r>
      <w:r>
        <w:rPr>
          <w:b/>
          <w:bCs/>
        </w:rPr>
        <w:lastRenderedPageBreak/>
        <w:t>инвалидов</w:t>
      </w:r>
      <w:r w:rsidR="0019344A">
        <w:t>»</w:t>
      </w:r>
      <w:r>
        <w:t xml:space="preserve"> города Долинска, расположено на улице Ленина, 38а. Народный фронт зафиксировал, что территорию давно не чистили.</w:t>
      </w:r>
    </w:p>
    <w:p w:rsidR="00E636D9" w:rsidRDefault="00F9198F">
      <w:pPr>
        <w:rPr>
          <w:color w:val="248AE8"/>
        </w:rPr>
      </w:pPr>
      <w:hyperlink r:id="rId39" w:history="1">
        <w:r w:rsidR="00891060">
          <w:rPr>
            <w:color w:val="248AE8"/>
          </w:rPr>
          <w:t>https://sakhalinmedia.ru/news/2006524/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Енисейская правда (енисейская-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правда.рф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39" w:name="re_-1795866130"/>
    <w:bookmarkStart w:id="140" w:name="re_8d4b82c6-4e16-4eac-ae23-833b25aeb40c"/>
    <w:p w:rsidR="00E636D9" w:rsidRDefault="00891060">
      <w:pPr>
        <w:pStyle w:val="2"/>
      </w:pPr>
      <w:r>
        <w:fldChar w:fldCharType="begin"/>
      </w:r>
      <w:r>
        <w:instrText xml:space="preserve"> HYPERLINK "https://xn----7sbbajmca0all6a6aoic4v.xn--p1ai/news/ah-kakoj-krasivyj-prazdnik/" </w:instrText>
      </w:r>
      <w:r>
        <w:fldChar w:fldCharType="separate"/>
      </w:r>
      <w:r>
        <w:t>Ах, какой красивый праздник</w:t>
      </w:r>
      <w:r>
        <w:fldChar w:fldCharType="end"/>
      </w:r>
      <w:bookmarkEnd w:id="139"/>
      <w:bookmarkEnd w:id="140"/>
    </w:p>
    <w:p w:rsidR="00E636D9" w:rsidRDefault="00891060">
      <w:pPr>
        <w:pStyle w:val="a3"/>
        <w:spacing w:beforeAutospacing="1" w:afterAutospacing="1"/>
      </w:pPr>
      <w:r>
        <w:t xml:space="preserve">В качестве благотворительности для наших женщин была организована акция </w:t>
      </w:r>
      <w:r w:rsidR="0019344A">
        <w:t>«</w:t>
      </w:r>
      <w:r>
        <w:t>красота плюс молодость</w:t>
      </w:r>
      <w:r w:rsidR="0019344A">
        <w:t>»</w:t>
      </w:r>
      <w:r>
        <w:t xml:space="preserve">, где можно было выбрать для себя что-то подходящее, нужное и актуальное, которую нам любезно организовала индивидуальный предприниматель Ирина </w:t>
      </w:r>
      <w:proofErr w:type="spellStart"/>
      <w:r>
        <w:t>Балдина</w:t>
      </w:r>
      <w:proofErr w:type="spellEnd"/>
      <w:r>
        <w:t xml:space="preserve"> из </w:t>
      </w:r>
      <w:proofErr w:type="spellStart"/>
      <w:r>
        <w:t>г.Енисейска</w:t>
      </w:r>
      <w:proofErr w:type="spellEnd"/>
      <w:r>
        <w:t xml:space="preserve">. На протяжении многих лет в нашей </w:t>
      </w:r>
      <w:r>
        <w:rPr>
          <w:b/>
          <w:bCs/>
        </w:rPr>
        <w:t>местной организации ВОИ</w:t>
      </w:r>
      <w:r>
        <w:t xml:space="preserve"> этот красивый праздник мы отмечаем в кругу наших милых почтенных дам, которые с удовольствием приходят на нашу встречу, где их любезно принимают, чествуют, говорят нежные, добрые слова в их адрес и обязательно дарят цветы. Вот и на этот раз – 6 марта в кабинете МО </w:t>
      </w:r>
      <w:r>
        <w:rPr>
          <w:b/>
          <w:bCs/>
        </w:rPr>
        <w:t>ВОИ</w:t>
      </w:r>
      <w:r>
        <w:t xml:space="preserve"> было шумно и весело.</w:t>
      </w:r>
    </w:p>
    <w:p w:rsidR="00E636D9" w:rsidRDefault="00F9198F">
      <w:pPr>
        <w:rPr>
          <w:color w:val="248AE8"/>
        </w:rPr>
      </w:pPr>
      <w:hyperlink r:id="rId40" w:history="1">
        <w:r w:rsidR="00891060">
          <w:rPr>
            <w:color w:val="248AE8"/>
          </w:rPr>
          <w:t>https://xn----7sbbajmca0all6a6aoic4v.xn--p1ai/</w:t>
        </w:r>
        <w:proofErr w:type="spellStart"/>
        <w:r w:rsidR="00891060">
          <w:rPr>
            <w:color w:val="248AE8"/>
          </w:rPr>
          <w:t>news</w:t>
        </w:r>
        <w:proofErr w:type="spellEnd"/>
        <w:r w:rsidR="00891060">
          <w:rPr>
            <w:color w:val="248AE8"/>
          </w:rPr>
          <w:t>/</w:t>
        </w:r>
        <w:proofErr w:type="spellStart"/>
        <w:r w:rsidR="00891060">
          <w:rPr>
            <w:color w:val="248AE8"/>
          </w:rPr>
          <w:t>ah-kakoj-krasivyj-prazdnik</w:t>
        </w:r>
        <w:proofErr w:type="spellEnd"/>
        <w:r w:rsidR="00891060">
          <w:rPr>
            <w:color w:val="248AE8"/>
          </w:rPr>
          <w:t>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Общая газета Ленинградской области (og47.ru)</w:t>
      </w:r>
    </w:p>
    <w:bookmarkStart w:id="141" w:name="re_-1795866128"/>
    <w:bookmarkStart w:id="142" w:name="re_251fe0fc-0bbb-4c0d-9728-6207c90542fc"/>
    <w:p w:rsidR="00E636D9" w:rsidRDefault="00891060">
      <w:pPr>
        <w:pStyle w:val="2"/>
      </w:pPr>
      <w:r>
        <w:fldChar w:fldCharType="begin"/>
      </w:r>
      <w:r>
        <w:instrText xml:space="preserve"> HYPERLINK "https://og47.ru/2025/03/07/aleksandr-drozdenko-podderzal-privlecenie-ucastnikov-svo-k-ucastiyu-v-kvn-dlya-lyudei-s-invalidnostyu-49073" </w:instrText>
      </w:r>
      <w:r>
        <w:fldChar w:fldCharType="separate"/>
      </w:r>
      <w:r>
        <w:t>Александр Дрозденко поддержал привлечение участников СВО к участию в КВН для людей с инвалидностью</w:t>
      </w:r>
      <w:r>
        <w:fldChar w:fldCharType="end"/>
      </w:r>
      <w:bookmarkEnd w:id="141"/>
      <w:bookmarkEnd w:id="142"/>
    </w:p>
    <w:p w:rsidR="00E636D9" w:rsidRDefault="00891060">
      <w:pPr>
        <w:pStyle w:val="a3"/>
        <w:spacing w:beforeAutospacing="1" w:afterAutospacing="1"/>
      </w:pPr>
      <w:r>
        <w:t>Нужно не забывать, что активным можно оставаться всегда</w:t>
      </w:r>
      <w:r w:rsidR="0019344A">
        <w:t>»</w:t>
      </w:r>
      <w:r>
        <w:t xml:space="preserve">, - подчеркнул Александр Дрозденко. </w:t>
      </w:r>
      <w:r w:rsidR="0019344A">
        <w:t>«</w:t>
      </w:r>
      <w:r>
        <w:t xml:space="preserve">СВОЯ лига </w:t>
      </w:r>
      <w:r>
        <w:rPr>
          <w:b/>
          <w:bCs/>
        </w:rPr>
        <w:t>ВОИ</w:t>
      </w:r>
      <w:r w:rsidR="0019344A">
        <w:t>»</w:t>
      </w:r>
      <w:r>
        <w:t xml:space="preserve"> – уникальный проект, способствующий социальной адаптации людей с инвалидностью через юмор и творчество. Теперь эта платформа станет доступна и для участников СВО.</w:t>
      </w:r>
    </w:p>
    <w:p w:rsidR="00E636D9" w:rsidRDefault="00F9198F">
      <w:pPr>
        <w:rPr>
          <w:color w:val="248AE8"/>
        </w:rPr>
      </w:pPr>
      <w:hyperlink r:id="rId41" w:history="1">
        <w:r w:rsidR="00891060">
          <w:rPr>
            <w:color w:val="248AE8"/>
          </w:rPr>
          <w:t>https://og47.ru/2025/03/07/aleksandr-drozdenko-podderzal-privlecenie-ucastnikov-svo-k-ucastiyu-v-kvn-dlya-lyudei-s-invalidnostyu-49073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Пензенской области (riapo.ru)</w:t>
      </w:r>
    </w:p>
    <w:bookmarkStart w:id="143" w:name="re_-1795866126"/>
    <w:bookmarkStart w:id="144" w:name="re_4f16a784-5666-4a4f-9f03-59de4a45ffd2"/>
    <w:p w:rsidR="00E636D9" w:rsidRDefault="00891060">
      <w:pPr>
        <w:pStyle w:val="2"/>
      </w:pPr>
      <w:r>
        <w:fldChar w:fldCharType="begin"/>
      </w:r>
      <w:r>
        <w:instrText xml:space="preserve"> HYPERLINK "https://riapo.ru/serdobsk/sport/na-baze-mestnogo-otdeleniya-vserossijskogo-obcshestva-invalidov-proshli-sportivnye-sorevnovaniya" </w:instrText>
      </w:r>
      <w:r>
        <w:fldChar w:fldCharType="separate"/>
      </w:r>
      <w:r>
        <w:t>На базе местного отделения Всероссийского общества инвалидов прошли спортивные соревнования</w:t>
      </w:r>
      <w:r>
        <w:fldChar w:fldCharType="end"/>
      </w:r>
      <w:bookmarkEnd w:id="143"/>
      <w:bookmarkEnd w:id="144"/>
    </w:p>
    <w:p w:rsidR="00E636D9" w:rsidRDefault="00891060">
      <w:pPr>
        <w:pStyle w:val="a3"/>
        <w:spacing w:beforeAutospacing="1" w:afterAutospacing="1"/>
      </w:pPr>
      <w:r>
        <w:t xml:space="preserve">07 марта 2025 г., РИА Пензенской области. Состязания на базе </w:t>
      </w:r>
      <w:r>
        <w:rPr>
          <w:b/>
          <w:bCs/>
        </w:rPr>
        <w:t>Всероссийского общества инвалидов</w:t>
      </w:r>
      <w:r>
        <w:t xml:space="preserve"> </w:t>
      </w:r>
      <w:proofErr w:type="spellStart"/>
      <w:r>
        <w:t>Сердобского</w:t>
      </w:r>
      <w:proofErr w:type="spellEnd"/>
      <w:r>
        <w:t xml:space="preserve"> района были приурочены к Году защитника Отечества. Цель мероприятия - популяризация физической культуры и спорта среди инвалидов различных категорий, адаптация их в обществе и пропаганда здорового образа жизни.</w:t>
      </w:r>
    </w:p>
    <w:p w:rsidR="00E636D9" w:rsidRDefault="00F9198F">
      <w:pPr>
        <w:rPr>
          <w:color w:val="248AE8"/>
        </w:rPr>
      </w:pPr>
      <w:hyperlink r:id="rId42" w:history="1">
        <w:r w:rsidR="00891060">
          <w:rPr>
            <w:color w:val="248AE8"/>
          </w:rPr>
          <w:t>https://riapo.ru/serdobsk/sport/na-baze-mestnogo-otdeleniya-vserossijskogo-obcshestva-invalidov-proshli-sportivnye-sorevnovaniya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12.03.2025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ИНФОРМЕР (ruinformer.com)</w:t>
      </w:r>
    </w:p>
    <w:bookmarkStart w:id="145" w:name="re_-1795866125"/>
    <w:bookmarkStart w:id="146" w:name="re_47173a06-f592-4f64-b08b-a4e63d400801"/>
    <w:p w:rsidR="00E636D9" w:rsidRDefault="00891060">
      <w:pPr>
        <w:pStyle w:val="2"/>
      </w:pPr>
      <w:r>
        <w:fldChar w:fldCharType="begin"/>
      </w:r>
      <w:r>
        <w:instrText xml:space="preserve"> HYPERLINK "https://ruinformer.com/page/viktor-kulish-10-let-na-zashhite-prav-i-interesov-ljudej-s-ogranichennymi-vozmozhnostjami-zdorovja-v-sevastopole" </w:instrText>
      </w:r>
      <w:r>
        <w:fldChar w:fldCharType="separate"/>
      </w:r>
      <w:r>
        <w:t xml:space="preserve">Виктор Кулиш: </w:t>
      </w:r>
      <w:r w:rsidR="0019344A">
        <w:t>«</w:t>
      </w:r>
      <w:r>
        <w:t>10 лет на защите прав и интересов людей с ограниченными возможностями здоровья в Севастополе</w:t>
      </w:r>
      <w:r w:rsidR="0019344A">
        <w:t>»</w:t>
      </w:r>
      <w:r>
        <w:fldChar w:fldCharType="end"/>
      </w:r>
      <w:bookmarkEnd w:id="145"/>
      <w:bookmarkEnd w:id="146"/>
    </w:p>
    <w:p w:rsidR="00E636D9" w:rsidRDefault="00891060">
      <w:pPr>
        <w:pStyle w:val="a3"/>
        <w:spacing w:beforeAutospacing="1" w:afterAutospacing="1"/>
      </w:pPr>
      <w:r>
        <w:rPr>
          <w:b/>
          <w:bCs/>
        </w:rPr>
        <w:t xml:space="preserve">Севастопольская региональная организация общероссийской общественной организации </w:t>
      </w:r>
      <w:r w:rsidR="0019344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19344A">
        <w:t>»</w:t>
      </w:r>
      <w:r>
        <w:t xml:space="preserve"> (</w:t>
      </w:r>
      <w:r>
        <w:rPr>
          <w:b/>
          <w:bCs/>
        </w:rPr>
        <w:t xml:space="preserve">СРО ООО </w:t>
      </w:r>
      <w:r w:rsidR="0019344A">
        <w:rPr>
          <w:b/>
          <w:bCs/>
        </w:rPr>
        <w:t>«</w:t>
      </w:r>
      <w:r>
        <w:rPr>
          <w:b/>
          <w:bCs/>
        </w:rPr>
        <w:t>ВОИ</w:t>
      </w:r>
      <w:r w:rsidR="0019344A">
        <w:t>»</w:t>
      </w:r>
      <w:r>
        <w:t xml:space="preserve">) объединяет людей с ограниченными возможностями здоровья, активно участвует в нормотворчестве. </w:t>
      </w:r>
    </w:p>
    <w:p w:rsidR="00E636D9" w:rsidRDefault="00F9198F">
      <w:pPr>
        <w:rPr>
          <w:color w:val="248AE8"/>
        </w:rPr>
      </w:pPr>
      <w:hyperlink r:id="rId43" w:history="1">
        <w:r w:rsidR="00891060">
          <w:rPr>
            <w:color w:val="248AE8"/>
          </w:rPr>
          <w:t>https://ruinformer.com/page/viktor-kulish-10-let-na-zashhite-prav-i-interesov-ljudej-s-ogranichennymi-vozmozhnostjami-zdorovja-v-sevastopole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Нижегородская правда (pravda-nn.ru)</w:t>
      </w:r>
    </w:p>
    <w:bookmarkStart w:id="147" w:name="re_-1795866123"/>
    <w:bookmarkStart w:id="148" w:name="re_ffa34040-6d8f-450f-9b97-49e270c072d9"/>
    <w:p w:rsidR="00E636D9" w:rsidRDefault="00891060">
      <w:pPr>
        <w:pStyle w:val="2"/>
      </w:pPr>
      <w:r>
        <w:fldChar w:fldCharType="begin"/>
      </w:r>
      <w:r>
        <w:instrText xml:space="preserve"> HYPERLINK "https://pravda-nn.ru/articles/pensionerka-antonina-ionova-napisala-knigu-o-sovete-starejshin-vadskogo-okruga/" </w:instrText>
      </w:r>
      <w:r>
        <w:fldChar w:fldCharType="separate"/>
      </w:r>
      <w:r w:rsidR="0019344A">
        <w:t>«</w:t>
      </w:r>
      <w:r>
        <w:t>Среди нас нет равнодушных</w:t>
      </w:r>
      <w:r w:rsidR="0019344A">
        <w:t>»</w:t>
      </w:r>
      <w:r>
        <w:t>: жительница Вада выпустила книгу о работе Совета старейшин своего округа</w:t>
      </w:r>
      <w:r>
        <w:fldChar w:fldCharType="end"/>
      </w:r>
      <w:bookmarkEnd w:id="147"/>
      <w:bookmarkEnd w:id="148"/>
    </w:p>
    <w:p w:rsidR="00E636D9" w:rsidRDefault="00891060">
      <w:pPr>
        <w:pStyle w:val="a3"/>
        <w:spacing w:beforeAutospacing="1" w:afterAutospacing="1"/>
      </w:pPr>
      <w:r>
        <w:t xml:space="preserve">После завершения трудовой деятельности Антонина Никитична погрузилась в общественную работу. </w:t>
      </w:r>
      <w:r w:rsidR="0019344A">
        <w:t>«</w:t>
      </w:r>
      <w:r>
        <w:t xml:space="preserve">Совет старейшин направляет и объединяет общественные организации района: Совет ветеранов, который возглавляет ветеран Вооруженных сил Российской Федерации, подполковник в отставке Александр Петрович </w:t>
      </w:r>
      <w:proofErr w:type="spellStart"/>
      <w:r>
        <w:t>Дубовкин</w:t>
      </w:r>
      <w:proofErr w:type="spellEnd"/>
      <w:r>
        <w:t xml:space="preserve">, </w:t>
      </w:r>
      <w:r>
        <w:rPr>
          <w:b/>
          <w:bCs/>
        </w:rPr>
        <w:t>местное отделение Всероссийского общества инвалидов</w:t>
      </w:r>
      <w:r>
        <w:t xml:space="preserve">, председателем которой является почетный член </w:t>
      </w:r>
      <w:proofErr w:type="spellStart"/>
      <w:r>
        <w:t>Вадского</w:t>
      </w:r>
      <w:proofErr w:type="spellEnd"/>
      <w:r>
        <w:t xml:space="preserve"> муниципального округа Надежда Григорьевна Платонова. У каждого из них множество заслуг и наград.</w:t>
      </w:r>
    </w:p>
    <w:p w:rsidR="00E636D9" w:rsidRDefault="00F9198F">
      <w:pPr>
        <w:rPr>
          <w:color w:val="248AE8"/>
        </w:rPr>
      </w:pPr>
      <w:hyperlink r:id="rId44" w:history="1">
        <w:r w:rsidR="00891060">
          <w:rPr>
            <w:color w:val="248AE8"/>
          </w:rPr>
          <w:t>https://pravda-nn.ru/articles/pensionerka-antonina-ionova-napisala-knigu-o-sovete-starejshin-vadskogo-okruga/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07.03.2025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Нейские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вести (neya.smi44.ru)</w:t>
      </w:r>
    </w:p>
    <w:bookmarkStart w:id="149" w:name="re_-1795866122"/>
    <w:bookmarkStart w:id="150" w:name="re_abecad84-7ad3-49b9-b203-53bc517dec62"/>
    <w:p w:rsidR="00E636D9" w:rsidRDefault="00891060">
      <w:pPr>
        <w:pStyle w:val="2"/>
      </w:pPr>
      <w:r>
        <w:fldChar w:fldCharType="begin"/>
      </w:r>
      <w:r>
        <w:instrText xml:space="preserve"> HYPERLINK "https://neya.smi44.ru/2025/03/07/prokuror-provedet-priem-lic-s-ogranichennymi-vozmozhnostyami-zdorovya/" </w:instrText>
      </w:r>
      <w:r>
        <w:fldChar w:fldCharType="separate"/>
      </w:r>
      <w:r>
        <w:t>Прокурор проведет прием лиц с ограниченными возможностями здоровья</w:t>
      </w:r>
      <w:r>
        <w:fldChar w:fldCharType="end"/>
      </w:r>
      <w:bookmarkEnd w:id="149"/>
      <w:bookmarkEnd w:id="150"/>
    </w:p>
    <w:p w:rsidR="00E636D9" w:rsidRDefault="00891060">
      <w:pPr>
        <w:pStyle w:val="a3"/>
        <w:spacing w:beforeAutospacing="1" w:afterAutospacing="1"/>
      </w:pPr>
      <w:r>
        <w:t xml:space="preserve">12 марта 2025 года в 14 часов 30 минут прокурор Костромской области Юрий Владимирович </w:t>
      </w:r>
      <w:proofErr w:type="spellStart"/>
      <w:r>
        <w:t>Рываев</w:t>
      </w:r>
      <w:proofErr w:type="spellEnd"/>
      <w:r>
        <w:t xml:space="preserve"> проведет личный прием лиц с ограниченными возможностями. Прием состоится в ОГКУ </w:t>
      </w:r>
      <w:r w:rsidR="0019344A">
        <w:t>«</w:t>
      </w:r>
      <w:r>
        <w:t>Романовский реабилитационный центр инвалидов Костромской области</w:t>
      </w:r>
      <w:r w:rsidR="0019344A">
        <w:t>»</w:t>
      </w:r>
      <w:r>
        <w:t xml:space="preserve"> в г. Костроме совместно с </w:t>
      </w:r>
      <w:r>
        <w:rPr>
          <w:b/>
          <w:bCs/>
        </w:rPr>
        <w:t xml:space="preserve">Костромской областной организацией общероссийской общественной организации </w:t>
      </w:r>
      <w:r w:rsidR="0019344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19344A">
        <w:t>»</w:t>
      </w:r>
      <w:r>
        <w:t>, в том числе с использованием видеоконференцсвязи. К прокурору можно обратиться по вопросам несогласия с действиями (бездействием) должностных лиц органов местного самоуправления и правоохранительных органов, нарушений прав граждан в сфере ЖКХ, безопасности дорожного движения, охраны здоровья, получения образования, мер социальной поддержки, исполнения жилищного, земельного, административного, пенсионного законодательства и иным вопросам.</w:t>
      </w:r>
    </w:p>
    <w:p w:rsidR="00E636D9" w:rsidRDefault="00F9198F">
      <w:pPr>
        <w:rPr>
          <w:color w:val="248AE8"/>
        </w:rPr>
      </w:pPr>
      <w:hyperlink r:id="rId45" w:history="1">
        <w:r w:rsidR="00891060">
          <w:rPr>
            <w:color w:val="248AE8"/>
          </w:rPr>
          <w:t>https://neya.smi44.ru/2025/03/07/prokuror-provedet-priem-lic-s-ogranichennymi-vozmozhnostyami-zdorovya/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07.03.2025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Кореновские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вести (korvesti.ru)</w:t>
      </w:r>
    </w:p>
    <w:bookmarkStart w:id="151" w:name="re_-1795866121"/>
    <w:bookmarkStart w:id="152" w:name="re_24a985cc-2775-4949-a6a6-425378007855"/>
    <w:p w:rsidR="00E636D9" w:rsidRDefault="00891060">
      <w:pPr>
        <w:pStyle w:val="2"/>
      </w:pPr>
      <w:r>
        <w:fldChar w:fldCharType="begin"/>
      </w:r>
      <w:r>
        <w:instrText xml:space="preserve"> HYPERLINK "https://korvesti.ru/novosti/obshchestvo/20864-v-korenovske-s-8-marta-pozdravili-uchastnits-korenovskoj-rajonnoj-organizatsii-vserossijskogo-obshchestva-invalidov" </w:instrText>
      </w:r>
      <w:r>
        <w:fldChar w:fldCharType="separate"/>
      </w:r>
      <w:r>
        <w:t>В Кореновске с 8 Марта поздравили участниц районной организации Всероссийского общества инвалидов</w:t>
      </w:r>
      <w:r>
        <w:fldChar w:fldCharType="end"/>
      </w:r>
      <w:bookmarkEnd w:id="151"/>
      <w:bookmarkEnd w:id="152"/>
    </w:p>
    <w:p w:rsidR="00E636D9" w:rsidRDefault="00891060">
      <w:pPr>
        <w:pStyle w:val="a3"/>
        <w:spacing w:beforeAutospacing="1" w:afterAutospacing="1"/>
      </w:pPr>
      <w:r>
        <w:t xml:space="preserve">Поздравить с праздником весны и нежности, пожелать здоровья и долголетия сильным и несгибаемым духом представительницам прекрасной половины общества пришли почетные гости – начальник отдела ГО и ЧС администрации </w:t>
      </w:r>
      <w:proofErr w:type="spellStart"/>
      <w:r>
        <w:t>Кореновского</w:t>
      </w:r>
      <w:proofErr w:type="spellEnd"/>
      <w:r>
        <w:t xml:space="preserve"> района Александр Головин, заместитель главы </w:t>
      </w:r>
      <w:proofErr w:type="spellStart"/>
      <w:r>
        <w:t>Кореновского</w:t>
      </w:r>
      <w:proofErr w:type="spellEnd"/>
      <w:r>
        <w:t xml:space="preserve"> городского поселения Яна Слепокурова, руководитель клиентской службы (на правах отдела) в Кореновском районе ОСФР по Краснодарскому краю Элла Колесникова, председатель районного Совета ветеранов Владимир </w:t>
      </w:r>
      <w:proofErr w:type="spellStart"/>
      <w:r>
        <w:t>Палиев</w:t>
      </w:r>
      <w:proofErr w:type="spellEnd"/>
      <w:r>
        <w:t xml:space="preserve">, председатель общественной организации </w:t>
      </w:r>
      <w:r w:rsidR="0019344A">
        <w:t>«</w:t>
      </w:r>
      <w:r>
        <w:t>Союз ветеранов Чернобыльской катастрофы</w:t>
      </w:r>
      <w:r w:rsidR="0019344A">
        <w:t>»</w:t>
      </w:r>
      <w:r>
        <w:t xml:space="preserve"> Виктор </w:t>
      </w:r>
      <w:proofErr w:type="spellStart"/>
      <w:r>
        <w:t>Бежевец</w:t>
      </w:r>
      <w:proofErr w:type="spellEnd"/>
      <w:r>
        <w:t xml:space="preserve"> и председатель </w:t>
      </w:r>
      <w:proofErr w:type="spellStart"/>
      <w:r>
        <w:rPr>
          <w:b/>
          <w:bCs/>
        </w:rPr>
        <w:t>Кореновской</w:t>
      </w:r>
      <w:proofErr w:type="spellEnd"/>
      <w:r>
        <w:rPr>
          <w:b/>
          <w:bCs/>
        </w:rPr>
        <w:t xml:space="preserve"> районной организации Всероссийского общества инвалидов</w:t>
      </w:r>
      <w:r>
        <w:t xml:space="preserve"> Татьяна </w:t>
      </w:r>
      <w:proofErr w:type="spellStart"/>
      <w:r>
        <w:t>Машкинцева</w:t>
      </w:r>
      <w:proofErr w:type="spellEnd"/>
      <w:r>
        <w:t xml:space="preserve">. Прекрасным дополнением к мероприятию стали концертные номера районных артистов. Перед зрителями выступили воспитанницы Надежды </w:t>
      </w:r>
      <w:proofErr w:type="spellStart"/>
      <w:r>
        <w:t>Орличенко</w:t>
      </w:r>
      <w:proofErr w:type="spellEnd"/>
      <w:r>
        <w:t xml:space="preserve"> - участницы вокальной группы </w:t>
      </w:r>
      <w:r w:rsidR="0019344A">
        <w:t>«</w:t>
      </w:r>
      <w:r>
        <w:t>Виктория</w:t>
      </w:r>
      <w:r w:rsidR="0019344A">
        <w:t>»</w:t>
      </w:r>
      <w:r>
        <w:t xml:space="preserve"> София Репина, Мария Белова, Полина </w:t>
      </w:r>
      <w:proofErr w:type="spellStart"/>
      <w:r>
        <w:t>Ретенская</w:t>
      </w:r>
      <w:proofErr w:type="spellEnd"/>
      <w:r>
        <w:t xml:space="preserve"> и фольклорная группа </w:t>
      </w:r>
      <w:r w:rsidR="0019344A">
        <w:t>«</w:t>
      </w:r>
      <w:r>
        <w:t>Вечерница</w:t>
      </w:r>
      <w:r w:rsidR="0019344A">
        <w:t>»</w:t>
      </w:r>
      <w:r>
        <w:t xml:space="preserve">, а также исполнители Михаил Чумак и Анатолий </w:t>
      </w:r>
      <w:proofErr w:type="spellStart"/>
      <w:r>
        <w:t>Синьчук</w:t>
      </w:r>
      <w:proofErr w:type="spellEnd"/>
      <w:r>
        <w:t>.</w:t>
      </w:r>
    </w:p>
    <w:p w:rsidR="00E636D9" w:rsidRDefault="00F9198F">
      <w:pPr>
        <w:rPr>
          <w:color w:val="248AE8"/>
        </w:rPr>
      </w:pPr>
      <w:hyperlink r:id="rId46" w:history="1">
        <w:r w:rsidR="00891060">
          <w:rPr>
            <w:color w:val="248AE8"/>
          </w:rPr>
          <w:t>https://korvesti.ru/novosti/obshchestvo/20864-v-korenovske-s-8-marta-pozdravili-uchastnits-korenovskoj-rajonnoj-organizatsii-vserossijskogo-obshchestva-invalidov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Особых Новостей (on24.media)</w:t>
      </w:r>
    </w:p>
    <w:bookmarkStart w:id="153" w:name="re_-1795866117"/>
    <w:bookmarkStart w:id="154" w:name="re_79599009-0f83-4120-9718-403a78c20924"/>
    <w:p w:rsidR="00E636D9" w:rsidRDefault="00891060">
      <w:pPr>
        <w:pStyle w:val="2"/>
      </w:pPr>
      <w:r>
        <w:fldChar w:fldCharType="begin"/>
      </w:r>
      <w:r>
        <w:instrText xml:space="preserve"> HYPERLINK "https://on24.media/2025/03/14/otkryt-vserossijskij-konkurs-dlya-talantlivyh-avtorov-s-invalidnostyu-stihiya-pegasa/" </w:instrText>
      </w:r>
      <w:r>
        <w:fldChar w:fldCharType="separate"/>
      </w:r>
      <w:r>
        <w:t xml:space="preserve">Открыт Всероссийский конкурс для талантливых авторов с инвалидностью </w:t>
      </w:r>
      <w:r w:rsidR="0019344A">
        <w:t>«</w:t>
      </w:r>
      <w:proofErr w:type="spellStart"/>
      <w:r>
        <w:t>СТИХиЯ</w:t>
      </w:r>
      <w:proofErr w:type="spellEnd"/>
      <w:r>
        <w:t xml:space="preserve"> Пегаса</w:t>
      </w:r>
      <w:r w:rsidR="0019344A">
        <w:t>»</w:t>
      </w:r>
      <w:r>
        <w:fldChar w:fldCharType="end"/>
      </w:r>
      <w:bookmarkEnd w:id="153"/>
      <w:bookmarkEnd w:id="154"/>
    </w:p>
    <w:p w:rsidR="00E636D9" w:rsidRDefault="00891060">
      <w:pPr>
        <w:pStyle w:val="a3"/>
        <w:spacing w:beforeAutospacing="1" w:afterAutospacing="1"/>
      </w:pPr>
      <w:r>
        <w:t xml:space="preserve">IV Всероссийский конкурс литературного творчества </w:t>
      </w:r>
      <w:r w:rsidR="0019344A">
        <w:t>«</w:t>
      </w:r>
      <w:proofErr w:type="spellStart"/>
      <w:r>
        <w:t>СТИХиЯ</w:t>
      </w:r>
      <w:proofErr w:type="spellEnd"/>
      <w:r>
        <w:t xml:space="preserve"> Пегаса</w:t>
      </w:r>
      <w:r w:rsidR="0019344A">
        <w:t>»</w:t>
      </w:r>
      <w:r>
        <w:t xml:space="preserve"> запустили в </w:t>
      </w:r>
      <w:r>
        <w:rPr>
          <w:b/>
          <w:bCs/>
        </w:rPr>
        <w:t>Оренбургской областной организации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 xml:space="preserve">). В </w:t>
      </w:r>
      <w:r>
        <w:rPr>
          <w:b/>
          <w:bCs/>
        </w:rPr>
        <w:t>нем</w:t>
      </w:r>
      <w:r>
        <w:t xml:space="preserve"> могут принять участие люди с инвалидностью, являющиеся членами </w:t>
      </w:r>
      <w:r>
        <w:rPr>
          <w:b/>
          <w:bCs/>
        </w:rPr>
        <w:t>ВОИ</w:t>
      </w:r>
      <w:r>
        <w:t>. Конкурс призван помочь людям с инвалидностью реализовать свой творческий потенциал.</w:t>
      </w:r>
    </w:p>
    <w:p w:rsidR="00E636D9" w:rsidRDefault="00F9198F">
      <w:pPr>
        <w:rPr>
          <w:color w:val="248AE8"/>
        </w:rPr>
      </w:pPr>
      <w:hyperlink r:id="rId47" w:history="1">
        <w:r w:rsidR="00891060">
          <w:rPr>
            <w:color w:val="248AE8"/>
          </w:rPr>
          <w:t>https://on24.media/2025/03/14/otkryt-vserossijskij-konkurs-dlya-talantlivyh-avtorov-s-invalidnostyu-stihiya-pegasa/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Три города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тригорода.рф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55" w:name="re_-1795866116"/>
    <w:bookmarkStart w:id="156" w:name="re_3c2b37c0-0c00-470a-9363-4736843db118"/>
    <w:p w:rsidR="00E636D9" w:rsidRDefault="00891060">
      <w:pPr>
        <w:pStyle w:val="2"/>
      </w:pPr>
      <w:r>
        <w:fldChar w:fldCharType="begin"/>
      </w:r>
      <w:r>
        <w:instrText xml:space="preserve"> HYPERLINK "https://xn--80afdo5aakdn.xn--p1ai/наталья-боченина-председатель-местн/" </w:instrText>
      </w:r>
      <w:r>
        <w:fldChar w:fldCharType="separate"/>
      </w:r>
      <w:r>
        <w:t xml:space="preserve">Наталья </w:t>
      </w:r>
      <w:proofErr w:type="spellStart"/>
      <w:r>
        <w:t>Боченина</w:t>
      </w:r>
      <w:proofErr w:type="spellEnd"/>
      <w:r>
        <w:t xml:space="preserve"> – председатель местной организации ВОИ</w:t>
      </w:r>
      <w:r>
        <w:fldChar w:fldCharType="end"/>
      </w:r>
      <w:bookmarkEnd w:id="155"/>
      <w:bookmarkEnd w:id="156"/>
    </w:p>
    <w:p w:rsidR="00E636D9" w:rsidRDefault="00891060">
      <w:pPr>
        <w:pStyle w:val="a3"/>
        <w:spacing w:beforeAutospacing="1" w:afterAutospacing="1"/>
      </w:pPr>
      <w:r>
        <w:t xml:space="preserve">В </w:t>
      </w:r>
      <w:proofErr w:type="spellStart"/>
      <w:r>
        <w:rPr>
          <w:b/>
          <w:bCs/>
        </w:rPr>
        <w:t>Красноуральской</w:t>
      </w:r>
      <w:proofErr w:type="spellEnd"/>
      <w:r>
        <w:rPr>
          <w:b/>
          <w:bCs/>
        </w:rPr>
        <w:t xml:space="preserve"> организации Всероссийского общества инвалидов</w:t>
      </w:r>
      <w:r>
        <w:t xml:space="preserve"> прошла отчетно-выборная конференция, которая объединяет 208 горожан с ограниченными возможностями здоровья. В конференции приняли участие 14 делегатов от пяти </w:t>
      </w:r>
      <w:r w:rsidR="0019344A">
        <w:t>«</w:t>
      </w:r>
      <w:proofErr w:type="spellStart"/>
      <w:r>
        <w:t>первичек</w:t>
      </w:r>
      <w:proofErr w:type="spellEnd"/>
      <w:r w:rsidR="0019344A">
        <w:t>»</w:t>
      </w:r>
      <w:r>
        <w:t>. Они заслушали отчет Правления о работе за прошедший период и признали его работу удовлетворительной.</w:t>
      </w:r>
    </w:p>
    <w:p w:rsidR="00E636D9" w:rsidRDefault="00F9198F">
      <w:pPr>
        <w:rPr>
          <w:color w:val="248AE8"/>
        </w:rPr>
      </w:pPr>
      <w:hyperlink r:id="rId48" w:history="1">
        <w:r w:rsidR="00891060">
          <w:rPr>
            <w:color w:val="248AE8"/>
          </w:rPr>
          <w:t>https://xn--80afdo5aakdn.xn--p1ai/</w:t>
        </w:r>
        <w:proofErr w:type="spellStart"/>
        <w:r w:rsidR="00891060">
          <w:rPr>
            <w:color w:val="248AE8"/>
          </w:rPr>
          <w:t>наталья</w:t>
        </w:r>
        <w:proofErr w:type="spellEnd"/>
        <w:r w:rsidR="00891060">
          <w:rPr>
            <w:color w:val="248AE8"/>
          </w:rPr>
          <w:t>-</w:t>
        </w:r>
        <w:proofErr w:type="spellStart"/>
        <w:r w:rsidR="00891060">
          <w:rPr>
            <w:color w:val="248AE8"/>
          </w:rPr>
          <w:t>боченина</w:t>
        </w:r>
        <w:proofErr w:type="spellEnd"/>
        <w:r w:rsidR="00891060">
          <w:rPr>
            <w:color w:val="248AE8"/>
          </w:rPr>
          <w:t>-председатель-</w:t>
        </w:r>
        <w:proofErr w:type="spellStart"/>
        <w:r w:rsidR="00891060">
          <w:rPr>
            <w:color w:val="248AE8"/>
          </w:rPr>
          <w:t>местн</w:t>
        </w:r>
        <w:proofErr w:type="spellEnd"/>
        <w:r w:rsidR="00891060">
          <w:rPr>
            <w:color w:val="248AE8"/>
          </w:rPr>
          <w:t>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11.03.2025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Ариг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Ус (arigus.tv)</w:t>
      </w:r>
    </w:p>
    <w:bookmarkStart w:id="157" w:name="re_-1795866115"/>
    <w:bookmarkStart w:id="158" w:name="re_e9d3a1a5-8bdb-4b96-8d75-8da15b586add"/>
    <w:p w:rsidR="00E636D9" w:rsidRDefault="00891060">
      <w:pPr>
        <w:pStyle w:val="2"/>
      </w:pPr>
      <w:r>
        <w:fldChar w:fldCharType="begin"/>
      </w:r>
      <w:r>
        <w:instrText xml:space="preserve"> HYPERLINK "https://arigus.tv/news/society/157346-tret-novogo-sostava-obshchestvennoy-palaty-opredelili-v-buryatii/" </w:instrText>
      </w:r>
      <w:r>
        <w:fldChar w:fldCharType="separate"/>
      </w:r>
      <w:r>
        <w:t>Часть нового состава Общественной палаты определили в Бурятии</w:t>
      </w:r>
      <w:r>
        <w:fldChar w:fldCharType="end"/>
      </w:r>
      <w:bookmarkEnd w:id="157"/>
      <w:bookmarkEnd w:id="158"/>
    </w:p>
    <w:p w:rsidR="00E636D9" w:rsidRDefault="00891060">
      <w:pPr>
        <w:pStyle w:val="a3"/>
        <w:spacing w:beforeAutospacing="1" w:afterAutospacing="1"/>
      </w:pPr>
      <w:r>
        <w:rPr>
          <w:b/>
          <w:bCs/>
        </w:rPr>
        <w:t xml:space="preserve">... </w:t>
      </w:r>
      <w:r>
        <w:t xml:space="preserve">Леонов. Среди новых лиц: Светлана </w:t>
      </w:r>
      <w:proofErr w:type="spellStart"/>
      <w:r>
        <w:t>Авдзевич</w:t>
      </w:r>
      <w:proofErr w:type="spellEnd"/>
      <w:r>
        <w:t xml:space="preserve"> (</w:t>
      </w:r>
      <w:r>
        <w:rPr>
          <w:b/>
          <w:bCs/>
        </w:rPr>
        <w:t xml:space="preserve">Бурятская республиканская организация Общероссийской общественной организации </w:t>
      </w:r>
      <w:r w:rsidR="0019344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19344A">
        <w:rPr>
          <w:b/>
          <w:bCs/>
        </w:rPr>
        <w:t>»</w:t>
      </w:r>
      <w:r>
        <w:rPr>
          <w:b/>
          <w:bCs/>
        </w:rPr>
        <w:t>);</w:t>
      </w:r>
      <w:r>
        <w:t xml:space="preserve"> Вячеслав Захаров (Бурятская республиканская организация</w:t>
      </w:r>
      <w:r>
        <w:rPr>
          <w:b/>
          <w:bCs/>
        </w:rPr>
        <w:t xml:space="preserve"> ... </w:t>
      </w:r>
    </w:p>
    <w:p w:rsidR="00E636D9" w:rsidRDefault="00F9198F">
      <w:pPr>
        <w:rPr>
          <w:color w:val="248AE8"/>
        </w:rPr>
      </w:pPr>
      <w:hyperlink r:id="rId49" w:history="1">
        <w:r w:rsidR="00891060">
          <w:rPr>
            <w:color w:val="248AE8"/>
          </w:rPr>
          <w:t>https://arigus.tv/news/society/157346-tret-novogo-sostava-obshchestvennoy-palaty-opredelili-v-buryatii/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Стрела (riastrela.ru)</w:t>
      </w:r>
    </w:p>
    <w:bookmarkStart w:id="159" w:name="re_-1795866113"/>
    <w:bookmarkStart w:id="160" w:name="re_3a96b374-4ac2-45e4-9b36-04ac57adca4b"/>
    <w:p w:rsidR="00E636D9" w:rsidRDefault="00891060">
      <w:pPr>
        <w:pStyle w:val="2"/>
      </w:pPr>
      <w:r>
        <w:fldChar w:fldCharType="begin"/>
      </w:r>
      <w:r>
        <w:instrText xml:space="preserve"> HYPERLINK "https://riastrela.ru/p/186334/" </w:instrText>
      </w:r>
      <w:r>
        <w:fldChar w:fldCharType="separate"/>
      </w:r>
      <w:r>
        <w:t>В 2024 году прокурор Брянской области лично принял 328 граждан</w:t>
      </w:r>
      <w:r>
        <w:fldChar w:fldCharType="end"/>
      </w:r>
      <w:bookmarkEnd w:id="159"/>
      <w:bookmarkEnd w:id="160"/>
    </w:p>
    <w:p w:rsidR="00E636D9" w:rsidRDefault="00891060">
      <w:pPr>
        <w:pStyle w:val="a3"/>
        <w:spacing w:beforeAutospacing="1" w:afterAutospacing="1"/>
      </w:pPr>
      <w:r>
        <w:t xml:space="preserve">В прошлом году руководство ведомства проводило и выездные приемы в отдаленных населенных пунктах, а также совместные приемы с областными уполномоченными по защите прав предпринимателей и правам человека. Также были организованы выездные приемы участников СВО в медучреждениях на базе фонда </w:t>
      </w:r>
      <w:r w:rsidR="0019344A">
        <w:t>«</w:t>
      </w:r>
      <w:r>
        <w:t>Защитники Отечества</w:t>
      </w:r>
      <w:r w:rsidR="0019344A">
        <w:t>»</w:t>
      </w:r>
      <w:r>
        <w:t xml:space="preserve">, в организациях для престарелых и инвалидов, в </w:t>
      </w:r>
      <w:r>
        <w:rPr>
          <w:b/>
          <w:bCs/>
        </w:rPr>
        <w:t>районных отделениях Брянской общественной организации ВОИ</w:t>
      </w:r>
      <w:r>
        <w:t xml:space="preserve"> и по месту жительства инвалидов. Фото: РИА Стрела.</w:t>
      </w:r>
    </w:p>
    <w:p w:rsidR="00E636D9" w:rsidRDefault="00F9198F">
      <w:pPr>
        <w:rPr>
          <w:color w:val="248AE8"/>
        </w:rPr>
      </w:pPr>
      <w:hyperlink r:id="rId50" w:history="1">
        <w:r w:rsidR="00891060">
          <w:rPr>
            <w:color w:val="248AE8"/>
          </w:rPr>
          <w:t>https://riastrela.ru/p/186334/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Брянские новости (bragazeta.ru)</w:t>
      </w:r>
    </w:p>
    <w:bookmarkStart w:id="161" w:name="re_-1795866112"/>
    <w:bookmarkStart w:id="162" w:name="re_e30e8693-6b94-483a-9a57-9ef84b27917d"/>
    <w:p w:rsidR="00E636D9" w:rsidRDefault="00891060">
      <w:pPr>
        <w:pStyle w:val="2"/>
      </w:pPr>
      <w:r>
        <w:fldChar w:fldCharType="begin"/>
      </w:r>
      <w:r>
        <w:instrText xml:space="preserve"> HYPERLINK "https://www.bragazeta.ru/news/2025/03/13/v-bryanske-sostoyalsya-gorodskoj-turnir-po-strelbe-dlya-ljudej-s-ovz/" </w:instrText>
      </w:r>
      <w:r>
        <w:fldChar w:fldCharType="separate"/>
      </w:r>
      <w:r>
        <w:t>В Брянске состоялся городской турнир по стрельбе для людей с ОВЗ</w:t>
      </w:r>
      <w:r>
        <w:fldChar w:fldCharType="end"/>
      </w:r>
      <w:bookmarkEnd w:id="161"/>
      <w:bookmarkEnd w:id="162"/>
    </w:p>
    <w:p w:rsidR="00E636D9" w:rsidRDefault="00891060">
      <w:pPr>
        <w:pStyle w:val="a3"/>
        <w:spacing w:beforeAutospacing="1" w:afterAutospacing="1"/>
      </w:pPr>
      <w:r>
        <w:t xml:space="preserve">Сегодня в рамках Всероссийского спортивного марафона </w:t>
      </w:r>
      <w:r w:rsidR="0019344A">
        <w:t>«</w:t>
      </w:r>
      <w:r>
        <w:t>Сила России</w:t>
      </w:r>
      <w:r w:rsidR="0019344A">
        <w:t>»</w:t>
      </w:r>
      <w:r>
        <w:t xml:space="preserve">, организованного сторонниками партии </w:t>
      </w:r>
      <w:r w:rsidR="0019344A">
        <w:t>«</w:t>
      </w:r>
      <w:r>
        <w:t>Единая Россия</w:t>
      </w:r>
      <w:r w:rsidR="0019344A">
        <w:t>»</w:t>
      </w:r>
      <w:r>
        <w:t xml:space="preserve">, и федерального партпроекта </w:t>
      </w:r>
      <w:r w:rsidR="0019344A">
        <w:t>«</w:t>
      </w:r>
      <w:r>
        <w:t>Единая Страна – Доступная Среда</w:t>
      </w:r>
      <w:r w:rsidR="0019344A">
        <w:t>»</w:t>
      </w:r>
      <w:r>
        <w:t xml:space="preserve"> состоялся городской турнир по стрельбе для людей с ограниченными возможностями здоровья. В турнире участвовали члены </w:t>
      </w:r>
      <w:r>
        <w:rPr>
          <w:b/>
          <w:bCs/>
        </w:rPr>
        <w:t xml:space="preserve">Брянской областной организации </w:t>
      </w:r>
      <w:r w:rsidR="0019344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19344A">
        <w:t>»</w:t>
      </w:r>
      <w:r>
        <w:t>. Среди них герои своего времени –– участники специальной военной операции.</w:t>
      </w:r>
    </w:p>
    <w:p w:rsidR="00E636D9" w:rsidRDefault="00F9198F">
      <w:pPr>
        <w:rPr>
          <w:color w:val="248AE8"/>
        </w:rPr>
      </w:pPr>
      <w:hyperlink r:id="rId51" w:history="1">
        <w:r w:rsidR="00891060">
          <w:rPr>
            <w:color w:val="248AE8"/>
          </w:rPr>
          <w:t>https://www.bragazeta.ru/news/2025/03/13/v-bryanske-sostoyalsya-gorodskoj-turnir-po-strelbe-dlya-ljudej-s-ovz/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rPr>
          <w:color w:val="248AE8"/>
        </w:rPr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Казанские ведомости (kazved.ru)</w:t>
      </w:r>
    </w:p>
    <w:bookmarkStart w:id="163" w:name="re_-1795866107"/>
    <w:bookmarkStart w:id="164" w:name="re_3430dd2b-f4ae-44d4-8f9a-3bf02429399b"/>
    <w:p w:rsidR="00E636D9" w:rsidRDefault="00891060">
      <w:pPr>
        <w:pStyle w:val="2"/>
      </w:pPr>
      <w:r>
        <w:fldChar w:fldCharType="begin"/>
      </w:r>
      <w:r>
        <w:instrText xml:space="preserve"> HYPERLINK "https://kazved.ru/news/standarty-reabilitacii-i-abilitacii-dlya-veteranov-boevyx-deistvii-novye-podxody-i-podderzka-5879188" </w:instrText>
      </w:r>
      <w:r>
        <w:fldChar w:fldCharType="separate"/>
      </w:r>
      <w:r>
        <w:t>Стандарты реабилитации и абилитации для ветеранов боевых действий: новые подходы и поддержка</w:t>
      </w:r>
      <w:r>
        <w:fldChar w:fldCharType="end"/>
      </w:r>
      <w:bookmarkEnd w:id="163"/>
      <w:bookmarkEnd w:id="164"/>
    </w:p>
    <w:p w:rsidR="00E636D9" w:rsidRDefault="00891060">
      <w:pPr>
        <w:pStyle w:val="a3"/>
        <w:spacing w:beforeAutospacing="1" w:afterAutospacing="1"/>
      </w:pPr>
      <w:r>
        <w:t xml:space="preserve">В основу стандартов легли только те методики, эффективность которых доказана на практике. При их разработке учитывались лучшие региональные практики реабилитации и абилитации участников специальной военной операции (СВО), а также опыт ведущих общественных организаций, таких как Всероссийское общество слепых, Всероссийское общество глухих и </w:t>
      </w:r>
      <w:r>
        <w:rPr>
          <w:b/>
          <w:bCs/>
        </w:rPr>
        <w:t xml:space="preserve">Всероссийское общество </w:t>
      </w:r>
      <w:r>
        <w:rPr>
          <w:b/>
          <w:bCs/>
        </w:rPr>
        <w:lastRenderedPageBreak/>
        <w:t>инвалидов</w:t>
      </w:r>
      <w:r>
        <w:t>. Ключевые аспекты новых стандартов Стандарты включают: - Перечень необходимого реабилитационного оборудования и методик; - Требования к составу специалистов; - Рекомендации по частоте и периодичности оказания услуг.</w:t>
      </w:r>
    </w:p>
    <w:p w:rsidR="00E636D9" w:rsidRDefault="00F9198F">
      <w:pPr>
        <w:rPr>
          <w:color w:val="248AE8"/>
        </w:rPr>
      </w:pPr>
      <w:hyperlink r:id="rId52" w:history="1">
        <w:r w:rsidR="00891060">
          <w:rPr>
            <w:color w:val="248AE8"/>
          </w:rPr>
          <w:t>https://kazved.ru/news/standarty-reabilitacii-i-abilitacii-dlya-veteranov-boevyx-deistvii-novye-podxody-i-podderzka-5879188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13.03.2025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InvaNews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inva.news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65" w:name="re_-1795866103"/>
    <w:bookmarkStart w:id="166" w:name="re_75d1971f-ee86-4fcc-a7fe-29954bf25a5b"/>
    <w:p w:rsidR="00E636D9" w:rsidRDefault="00891060">
      <w:pPr>
        <w:pStyle w:val="2"/>
      </w:pPr>
      <w:r>
        <w:fldChar w:fldCharType="begin"/>
      </w:r>
      <w:r>
        <w:instrText xml:space="preserve"> HYPERLINK "https://www.inva.news/articles/people/festival_tvorchestva_invalidov_proshel_v_kaluge/" </w:instrText>
      </w:r>
      <w:r>
        <w:fldChar w:fldCharType="separate"/>
      </w:r>
      <w:r>
        <w:t>Фестиваль творчества инвалидов прошел в Калуге</w:t>
      </w:r>
      <w:r>
        <w:fldChar w:fldCharType="end"/>
      </w:r>
      <w:bookmarkEnd w:id="165"/>
      <w:bookmarkEnd w:id="166"/>
    </w:p>
    <w:p w:rsidR="00E636D9" w:rsidRDefault="00891060">
      <w:pPr>
        <w:pStyle w:val="a3"/>
        <w:spacing w:beforeAutospacing="1" w:afterAutospacing="1"/>
      </w:pPr>
      <w:r>
        <w:t xml:space="preserve">В Калуге состоялся дебютный фестиваль, посвященный художественному творчеству людей с ограниченными возможностями. Инициатором события выступило </w:t>
      </w:r>
      <w:r>
        <w:rPr>
          <w:b/>
          <w:bCs/>
        </w:rPr>
        <w:t>калужское отделение ВОИ</w:t>
      </w:r>
      <w:r>
        <w:t xml:space="preserve">, возглавляемое Николаем Кутузовым, председателем общественного совета партпроекта </w:t>
      </w:r>
      <w:r w:rsidR="0019344A">
        <w:t>«</w:t>
      </w:r>
      <w:r>
        <w:t>Единая страна -доступная среда</w:t>
      </w:r>
      <w:r w:rsidR="0019344A">
        <w:t>»</w:t>
      </w:r>
      <w:r>
        <w:t>. Кутузов обратился с приветствием к собравшимся.</w:t>
      </w:r>
    </w:p>
    <w:p w:rsidR="00E636D9" w:rsidRDefault="00F9198F">
      <w:pPr>
        <w:rPr>
          <w:color w:val="248AE8"/>
        </w:rPr>
      </w:pPr>
      <w:hyperlink r:id="rId53" w:history="1">
        <w:r w:rsidR="00891060">
          <w:rPr>
            <w:color w:val="248AE8"/>
          </w:rPr>
          <w:t>https://www.inva.news/articles/people/festival_tvorchestva_invalidov_proshel_v_kaluge/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Сорок один (id41.ru)</w:t>
      </w:r>
    </w:p>
    <w:bookmarkStart w:id="167" w:name="re_-1795866100"/>
    <w:bookmarkStart w:id="168" w:name="re_be1027a7-1904-409c-a740-13873641b8e8"/>
    <w:p w:rsidR="00E636D9" w:rsidRDefault="00891060">
      <w:pPr>
        <w:pStyle w:val="2"/>
      </w:pPr>
      <w:r>
        <w:fldChar w:fldCharType="begin"/>
      </w:r>
      <w:r>
        <w:instrText xml:space="preserve"> HYPERLINK "https://id41.ru/news/obshchestvo/partiytsy_solnechnogorska_pozdravili_chlenov_solnechnogorskogo_obshchestva_invalidov_s_prazdnikom_8_/" </w:instrText>
      </w:r>
      <w:r>
        <w:fldChar w:fldCharType="separate"/>
      </w:r>
      <w:r>
        <w:t xml:space="preserve">Партийцы Солнечногорска поздравили членов </w:t>
      </w:r>
      <w:proofErr w:type="spellStart"/>
      <w:r>
        <w:t>Солнечногорского</w:t>
      </w:r>
      <w:proofErr w:type="spellEnd"/>
      <w:r>
        <w:t xml:space="preserve"> общества инвалидов с праздником 8 марта</w:t>
      </w:r>
      <w:r>
        <w:fldChar w:fldCharType="end"/>
      </w:r>
      <w:bookmarkEnd w:id="167"/>
      <w:bookmarkEnd w:id="168"/>
    </w:p>
    <w:p w:rsidR="00E636D9" w:rsidRDefault="00891060">
      <w:pPr>
        <w:pStyle w:val="a3"/>
        <w:spacing w:beforeAutospacing="1" w:afterAutospacing="1"/>
      </w:pPr>
      <w:r>
        <w:t xml:space="preserve">В рамках проекта </w:t>
      </w:r>
      <w:r w:rsidR="0019344A">
        <w:t>«</w:t>
      </w:r>
      <w:r>
        <w:t>Центр объединения гражданских инициатив ЕДИНЫЕ</w:t>
      </w:r>
      <w:r w:rsidR="0019344A">
        <w:t>»</w:t>
      </w:r>
      <w:r>
        <w:t xml:space="preserve">, организованном на базе местной общественной приемной партии </w:t>
      </w:r>
      <w:r w:rsidR="0019344A">
        <w:t>«</w:t>
      </w:r>
      <w:r>
        <w:t>Единая Россия</w:t>
      </w:r>
      <w:r w:rsidR="0019344A">
        <w:t>»</w:t>
      </w:r>
      <w:r>
        <w:t xml:space="preserve"> городского округа Солнечногорск, члены и сторонники местного отделения Партии поздравили с Международным женским днем прекрасную половину членов </w:t>
      </w:r>
      <w:proofErr w:type="spellStart"/>
      <w:r>
        <w:rPr>
          <w:b/>
          <w:bCs/>
        </w:rPr>
        <w:t>Солнечногорского</w:t>
      </w:r>
      <w:proofErr w:type="spellEnd"/>
      <w:r>
        <w:rPr>
          <w:b/>
          <w:bCs/>
        </w:rPr>
        <w:t xml:space="preserve"> отделения Всероссийского общества инвалидов</w:t>
      </w:r>
      <w:r>
        <w:t xml:space="preserve"> В ходе мероприятия руководитель местной общественной приемной Артем Жаров поздравил всех собравшихся женщин с праздником и вручил небольшие подарки от местной общественной приемной партии </w:t>
      </w:r>
      <w:r w:rsidR="0019344A">
        <w:t>«</w:t>
      </w:r>
      <w:r>
        <w:t>Единая Россия</w:t>
      </w:r>
      <w:r w:rsidR="0019344A">
        <w:t>»</w:t>
      </w:r>
      <w:r>
        <w:t xml:space="preserve"> и благотворительного фонда </w:t>
      </w:r>
      <w:r w:rsidR="0019344A">
        <w:t>«</w:t>
      </w:r>
      <w:r>
        <w:t>Мир и любовь</w:t>
      </w:r>
      <w:r w:rsidR="0019344A">
        <w:t>»</w:t>
      </w:r>
      <w:r>
        <w:t xml:space="preserve">. </w:t>
      </w:r>
      <w:r w:rsidR="0019344A">
        <w:t>«</w:t>
      </w:r>
      <w:r>
        <w:t>Дорогие наши женщины! Сегодня мы собираемся не просто для того, чтобы поздравить вас с праздником, а, чтобы от всего сердца выразить вам нашу благодарность.</w:t>
      </w:r>
    </w:p>
    <w:p w:rsidR="00E636D9" w:rsidRDefault="00F9198F">
      <w:pPr>
        <w:rPr>
          <w:color w:val="248AE8"/>
        </w:rPr>
      </w:pPr>
      <w:hyperlink r:id="rId54" w:history="1">
        <w:r w:rsidR="00891060">
          <w:rPr>
            <w:color w:val="248AE8"/>
          </w:rPr>
          <w:t>https://id41.ru/news/obshchestvo/partiytsy_solnechnogorska_pozdravili_chlenov_solnechnogorskogo_obshchestva_invalidov_s_prazdnikom_8_/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Pr="00517ECE" w:rsidRDefault="00E636D9">
      <w:pPr>
        <w:pStyle w:val="a4"/>
        <w:rPr>
          <w:color w:val="00B050"/>
        </w:rPr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10.03.2025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Тубинские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вести (tubinka.ru)</w:t>
      </w:r>
    </w:p>
    <w:bookmarkStart w:id="169" w:name="re_-1795866096"/>
    <w:bookmarkStart w:id="170" w:name="re_98f49a33-3923-4a44-8071-5ccde219b65d"/>
    <w:p w:rsidR="00E636D9" w:rsidRDefault="00891060">
      <w:pPr>
        <w:pStyle w:val="2"/>
      </w:pPr>
      <w:r>
        <w:fldChar w:fldCharType="begin"/>
      </w:r>
      <w:r>
        <w:instrText xml:space="preserve"> HYPERLINK "https://tubinka.ru/news/5-marta-kuraginskaya-mo-krasnoyarskoj-regionalnoj-organizaczii-voi-provela-zasedanie-pravleniya/" </w:instrText>
      </w:r>
      <w:r>
        <w:fldChar w:fldCharType="separate"/>
      </w:r>
      <w:r>
        <w:t xml:space="preserve">5 марта </w:t>
      </w:r>
      <w:proofErr w:type="spellStart"/>
      <w:r>
        <w:t>Курагинская</w:t>
      </w:r>
      <w:proofErr w:type="spellEnd"/>
      <w:r>
        <w:t xml:space="preserve"> МО Красноярской региональной организации ВОИ провела заседание правления</w:t>
      </w:r>
      <w:r>
        <w:fldChar w:fldCharType="end"/>
      </w:r>
      <w:bookmarkEnd w:id="169"/>
      <w:bookmarkEnd w:id="170"/>
    </w:p>
    <w:p w:rsidR="00E636D9" w:rsidRDefault="00891060">
      <w:pPr>
        <w:pStyle w:val="a3"/>
        <w:spacing w:beforeAutospacing="1" w:afterAutospacing="1"/>
      </w:pPr>
      <w:r>
        <w:t xml:space="preserve">5 марта </w:t>
      </w:r>
      <w:proofErr w:type="spellStart"/>
      <w:r>
        <w:t>Курагинская</w:t>
      </w:r>
      <w:proofErr w:type="spellEnd"/>
      <w:r>
        <w:t xml:space="preserve"> МО </w:t>
      </w:r>
      <w:r>
        <w:rPr>
          <w:b/>
          <w:bCs/>
        </w:rPr>
        <w:t>Красноярской региональной организации ВОИ</w:t>
      </w:r>
      <w:r>
        <w:t xml:space="preserve"> провела заседание правления с повесткой дня, включающей следующие вопросы: -прием в члены </w:t>
      </w:r>
      <w:r>
        <w:rPr>
          <w:b/>
          <w:bCs/>
        </w:rPr>
        <w:t>ВОИ</w:t>
      </w:r>
      <w:r>
        <w:t xml:space="preserve">, -подготовка к отчетно-выборному собранию, -подготовка к фестивалю ЖИЗНИЛЮБЫ 2025, -кадровый резерв на должности председателей, -взаимодействие с участниками СВО, вернувшимися домой. Перед председателями первичных организаций была поставлена задача провести ревизию списков членов </w:t>
      </w:r>
      <w:r>
        <w:rPr>
          <w:b/>
          <w:bCs/>
        </w:rPr>
        <w:lastRenderedPageBreak/>
        <w:t>ВОИ</w:t>
      </w:r>
      <w:r>
        <w:t xml:space="preserve"> и активизировать прием в </w:t>
      </w:r>
      <w:r>
        <w:rPr>
          <w:b/>
          <w:bCs/>
        </w:rPr>
        <w:t>организацию</w:t>
      </w:r>
      <w:r>
        <w:t xml:space="preserve">. Работа в этом направлении успешно продолжается, что подтверждается 14 поданными заявлениями на вступление в </w:t>
      </w:r>
      <w:r>
        <w:rPr>
          <w:b/>
          <w:bCs/>
        </w:rPr>
        <w:t>ВОИ</w:t>
      </w:r>
      <w:r>
        <w:t xml:space="preserve"> в 2025 году.</w:t>
      </w:r>
    </w:p>
    <w:p w:rsidR="00E636D9" w:rsidRDefault="00F9198F">
      <w:pPr>
        <w:rPr>
          <w:color w:val="248AE8"/>
        </w:rPr>
      </w:pPr>
      <w:hyperlink r:id="rId55" w:history="1">
        <w:r w:rsidR="00891060">
          <w:rPr>
            <w:color w:val="248AE8"/>
          </w:rPr>
          <w:t>https://tubinka.ru/news/5-marta-kuraginskaya-mo-krasnoyarskoj-regionalnoj-organizaczii-voi-provela-zasedanie-pravleniya/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11.03.2025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Ковернинские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новости (kovernino-novosti.ru)</w:t>
      </w:r>
    </w:p>
    <w:bookmarkStart w:id="171" w:name="re_-1795866095"/>
    <w:bookmarkStart w:id="172" w:name="re_bb9a1310-b2fb-4989-9c06-55bb0b9a6e2d"/>
    <w:p w:rsidR="00E636D9" w:rsidRDefault="00891060">
      <w:pPr>
        <w:pStyle w:val="2"/>
      </w:pPr>
      <w:r>
        <w:fldChar w:fldCharType="begin"/>
      </w:r>
      <w:r>
        <w:instrText xml:space="preserve"> HYPERLINK "https://kovernino-novosti.ru/obshchestvo/post/gde-dobro-tam-i-teplo" </w:instrText>
      </w:r>
      <w:r>
        <w:fldChar w:fldCharType="separate"/>
      </w:r>
      <w:r>
        <w:t>Где добро, там и тепло</w:t>
      </w:r>
      <w:r>
        <w:fldChar w:fldCharType="end"/>
      </w:r>
      <w:bookmarkEnd w:id="171"/>
      <w:bookmarkEnd w:id="172"/>
    </w:p>
    <w:p w:rsidR="00E636D9" w:rsidRDefault="00891060">
      <w:pPr>
        <w:pStyle w:val="a3"/>
        <w:spacing w:beforeAutospacing="1" w:afterAutospacing="1"/>
      </w:pPr>
      <w:r>
        <w:t xml:space="preserve">11.03.2025 Много хорошего и доброго получилось сделать для своих подопечных </w:t>
      </w:r>
      <w:proofErr w:type="spellStart"/>
      <w:r>
        <w:rPr>
          <w:b/>
          <w:bCs/>
        </w:rPr>
        <w:t>Ковернинской</w:t>
      </w:r>
      <w:proofErr w:type="spellEnd"/>
      <w:r>
        <w:rPr>
          <w:b/>
          <w:bCs/>
        </w:rPr>
        <w:t xml:space="preserve"> организации ВОИ</w:t>
      </w:r>
      <w:r>
        <w:t xml:space="preserve"> в прошлом году. А в этом нас ждут еще более масштабные дела. Так, будут продолжать свою работу все клубы и открываться новые.</w:t>
      </w:r>
    </w:p>
    <w:p w:rsidR="00E636D9" w:rsidRDefault="00F9198F">
      <w:pPr>
        <w:rPr>
          <w:color w:val="248AE8"/>
        </w:rPr>
      </w:pPr>
      <w:hyperlink r:id="rId56" w:history="1">
        <w:r w:rsidR="00891060">
          <w:rPr>
            <w:color w:val="248AE8"/>
          </w:rPr>
          <w:t>https://kovernino-novosti.ru/obshchestvo/post/gde-dobro-tam-i-teplo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Красная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Шория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(krshoria.ru)</w:t>
      </w:r>
    </w:p>
    <w:bookmarkStart w:id="173" w:name="re_-1795866094"/>
    <w:bookmarkStart w:id="174" w:name="re_644fa1e5-76f8-41e0-8199-b90651fd14e3"/>
    <w:p w:rsidR="00E636D9" w:rsidRPr="00546E88" w:rsidRDefault="00891060">
      <w:pPr>
        <w:pStyle w:val="2"/>
        <w:rPr>
          <w:color w:val="auto"/>
        </w:rPr>
      </w:pPr>
      <w:r w:rsidRPr="00546E88">
        <w:rPr>
          <w:color w:val="auto"/>
        </w:rPr>
        <w:fldChar w:fldCharType="begin"/>
      </w:r>
      <w:r w:rsidRPr="00546E88">
        <w:rPr>
          <w:color w:val="auto"/>
        </w:rPr>
        <w:instrText xml:space="preserve"> HYPERLINK "https://krshoria.ru/prezentaciya-deyatelnosti-tashtagolskoj-gorodskoj-organizacii-voi-sredi-studentov/" </w:instrText>
      </w:r>
      <w:r w:rsidRPr="00546E88">
        <w:rPr>
          <w:color w:val="auto"/>
        </w:rPr>
        <w:fldChar w:fldCharType="separate"/>
      </w:r>
      <w:r w:rsidR="00546E88">
        <w:rPr>
          <w:color w:val="auto"/>
        </w:rPr>
        <w:t xml:space="preserve">Презентация  деятельности </w:t>
      </w:r>
      <w:proofErr w:type="spellStart"/>
      <w:r w:rsidR="00546E88">
        <w:rPr>
          <w:color w:val="auto"/>
        </w:rPr>
        <w:t>Т</w:t>
      </w:r>
      <w:r w:rsidR="00546E88" w:rsidRPr="00546E88">
        <w:rPr>
          <w:color w:val="auto"/>
        </w:rPr>
        <w:t>аштагольской</w:t>
      </w:r>
      <w:proofErr w:type="spellEnd"/>
      <w:r w:rsidR="00546E88" w:rsidRPr="00546E88">
        <w:rPr>
          <w:color w:val="auto"/>
        </w:rPr>
        <w:t xml:space="preserve"> городской организации </w:t>
      </w:r>
      <w:r w:rsidR="00546E88">
        <w:rPr>
          <w:color w:val="auto"/>
        </w:rPr>
        <w:t>ВОИ</w:t>
      </w:r>
      <w:r w:rsidR="00546E88" w:rsidRPr="00546E88">
        <w:rPr>
          <w:color w:val="auto"/>
        </w:rPr>
        <w:t xml:space="preserve"> среди студентов</w:t>
      </w:r>
      <w:r w:rsidRPr="00546E88">
        <w:rPr>
          <w:color w:val="auto"/>
        </w:rPr>
        <w:fldChar w:fldCharType="end"/>
      </w:r>
      <w:bookmarkEnd w:id="173"/>
      <w:bookmarkEnd w:id="174"/>
    </w:p>
    <w:p w:rsidR="00E636D9" w:rsidRDefault="00891060">
      <w:pPr>
        <w:pStyle w:val="a3"/>
        <w:spacing w:beforeAutospacing="1" w:afterAutospacing="1"/>
      </w:pPr>
      <w:r>
        <w:t>В кон</w:t>
      </w:r>
      <w:r>
        <w:softHyphen/>
        <w:t>це встре</w:t>
      </w:r>
      <w:r>
        <w:softHyphen/>
        <w:t>чи мы пого</w:t>
      </w:r>
      <w:r>
        <w:softHyphen/>
        <w:t>во</w:t>
      </w:r>
      <w:r>
        <w:softHyphen/>
        <w:t>ри</w:t>
      </w:r>
      <w:r>
        <w:softHyphen/>
        <w:t>ли о нала</w:t>
      </w:r>
      <w:r>
        <w:softHyphen/>
        <w:t>жи</w:t>
      </w:r>
      <w:r>
        <w:softHyphen/>
        <w:t>ва</w:t>
      </w:r>
      <w:r>
        <w:softHyphen/>
        <w:t>нии меж</w:t>
      </w:r>
      <w:r>
        <w:softHyphen/>
        <w:t>ду сту</w:t>
      </w:r>
      <w:r>
        <w:softHyphen/>
        <w:t>ден</w:t>
      </w:r>
      <w:r>
        <w:softHyphen/>
        <w:t>че</w:t>
      </w:r>
      <w:r>
        <w:softHyphen/>
        <w:t>ской моло</w:t>
      </w:r>
      <w:r>
        <w:softHyphen/>
        <w:t>де</w:t>
      </w:r>
      <w:r>
        <w:softHyphen/>
        <w:t>жью и Орга</w:t>
      </w:r>
      <w:r>
        <w:softHyphen/>
        <w:t>ни</w:t>
      </w:r>
      <w:r>
        <w:softHyphen/>
        <w:t>за</w:t>
      </w:r>
      <w:r>
        <w:softHyphen/>
        <w:t>ци</w:t>
      </w:r>
      <w:r>
        <w:softHyphen/>
        <w:t>ей даль</w:t>
      </w:r>
      <w:r>
        <w:softHyphen/>
        <w:t>ней</w:t>
      </w:r>
      <w:r>
        <w:softHyphen/>
        <w:t>шей свя</w:t>
      </w:r>
      <w:r>
        <w:softHyphen/>
        <w:t>зи-волон</w:t>
      </w:r>
      <w:r>
        <w:softHyphen/>
        <w:t>тер</w:t>
      </w:r>
      <w:r>
        <w:softHyphen/>
        <w:t>ское дви</w:t>
      </w:r>
      <w:r>
        <w:softHyphen/>
        <w:t>же</w:t>
      </w:r>
      <w:r>
        <w:softHyphen/>
        <w:t>ние тех</w:t>
      </w:r>
      <w:r>
        <w:softHyphen/>
        <w:t>ни</w:t>
      </w:r>
      <w:r>
        <w:softHyphen/>
        <w:t>ку</w:t>
      </w:r>
      <w:r>
        <w:softHyphen/>
        <w:t>ма все</w:t>
      </w:r>
      <w:r>
        <w:softHyphen/>
        <w:t>гда было направ</w:t>
      </w:r>
      <w:r>
        <w:softHyphen/>
        <w:t>ле</w:t>
      </w:r>
      <w:r>
        <w:softHyphen/>
        <w:t>но на фор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ние и раз</w:t>
      </w:r>
      <w:r>
        <w:softHyphen/>
        <w:t>ви</w:t>
      </w:r>
      <w:r>
        <w:softHyphen/>
        <w:t>тие соци</w:t>
      </w:r>
      <w:r>
        <w:softHyphen/>
        <w:t>аль</w:t>
      </w:r>
      <w:r>
        <w:softHyphen/>
        <w:t>ной актив</w:t>
      </w:r>
      <w:r>
        <w:softHyphen/>
        <w:t>но</w:t>
      </w:r>
      <w:r>
        <w:softHyphen/>
        <w:t>сти, повы</w:t>
      </w:r>
      <w:r>
        <w:softHyphen/>
        <w:t>ше</w:t>
      </w:r>
      <w:r>
        <w:softHyphen/>
        <w:t>ние уров</w:t>
      </w:r>
      <w:r>
        <w:softHyphen/>
        <w:t>ня ответ</w:t>
      </w:r>
      <w:r>
        <w:softHyphen/>
        <w:t>ствен</w:t>
      </w:r>
      <w:r>
        <w:softHyphen/>
        <w:t>но</w:t>
      </w:r>
      <w:r>
        <w:softHyphen/>
        <w:t>сти, вос</w:t>
      </w:r>
      <w:r>
        <w:softHyphen/>
        <w:t>пи</w:t>
      </w:r>
      <w:r>
        <w:softHyphen/>
        <w:t>та</w:t>
      </w:r>
      <w:r>
        <w:softHyphen/>
        <w:t>ние вер</w:t>
      </w:r>
      <w:r>
        <w:softHyphen/>
        <w:t>но</w:t>
      </w:r>
      <w:r>
        <w:softHyphen/>
        <w:t>сти, чест</w:t>
      </w:r>
      <w:r>
        <w:softHyphen/>
        <w:t>но</w:t>
      </w:r>
      <w:r>
        <w:softHyphen/>
        <w:t>сти, спра</w:t>
      </w:r>
      <w:r>
        <w:softHyphen/>
        <w:t>вед</w:t>
      </w:r>
      <w:r>
        <w:softHyphen/>
        <w:t>ли</w:t>
      </w:r>
      <w:r>
        <w:softHyphen/>
        <w:t>во</w:t>
      </w:r>
      <w:r>
        <w:softHyphen/>
        <w:t>сти, тер</w:t>
      </w:r>
      <w:r>
        <w:softHyphen/>
        <w:t>пи</w:t>
      </w:r>
      <w:r>
        <w:softHyphen/>
        <w:t>мо</w:t>
      </w:r>
      <w:r>
        <w:softHyphen/>
        <w:t>сти, друж</w:t>
      </w:r>
      <w:r>
        <w:softHyphen/>
        <w:t>бы, добра и тру</w:t>
      </w:r>
      <w:r>
        <w:softHyphen/>
        <w:t>до</w:t>
      </w:r>
      <w:r>
        <w:softHyphen/>
        <w:t>лю</w:t>
      </w:r>
      <w:r>
        <w:softHyphen/>
        <w:t>бия. С пра</w:t>
      </w:r>
      <w:r>
        <w:softHyphen/>
        <w:t>виль</w:t>
      </w:r>
      <w:r>
        <w:softHyphen/>
        <w:t>ны</w:t>
      </w:r>
      <w:r>
        <w:softHyphen/>
        <w:t>ми людь</w:t>
      </w:r>
      <w:r>
        <w:softHyphen/>
        <w:t>ми нам по пути. Делит</w:t>
      </w:r>
      <w:r>
        <w:softHyphen/>
        <w:t xml:space="preserve">ся: </w:t>
      </w:r>
      <w:proofErr w:type="spellStart"/>
      <w:r>
        <w:t>Таш</w:t>
      </w:r>
      <w:r>
        <w:softHyphen/>
        <w:t>та</w:t>
      </w:r>
      <w:r>
        <w:softHyphen/>
        <w:t>голь</w:t>
      </w:r>
      <w:r>
        <w:softHyphen/>
        <w:t>ская</w:t>
      </w:r>
      <w:proofErr w:type="spellEnd"/>
      <w:r>
        <w:t xml:space="preserve"> орга</w:t>
      </w:r>
      <w:r>
        <w:softHyphen/>
        <w:t>ни</w:t>
      </w:r>
      <w:r>
        <w:softHyphen/>
        <w:t>за</w:t>
      </w:r>
      <w:r>
        <w:softHyphen/>
        <w:t xml:space="preserve">ция </w:t>
      </w:r>
      <w:r>
        <w:rPr>
          <w:b/>
          <w:bCs/>
        </w:rPr>
        <w:t>ВОИ</w:t>
      </w:r>
    </w:p>
    <w:p w:rsidR="00E636D9" w:rsidRDefault="00F9198F">
      <w:pPr>
        <w:rPr>
          <w:color w:val="248AE8"/>
        </w:rPr>
      </w:pPr>
      <w:hyperlink r:id="rId57" w:history="1">
        <w:r w:rsidR="00891060">
          <w:rPr>
            <w:color w:val="248AE8"/>
          </w:rPr>
          <w:t>https://krshoria.ru/prezentaciya-deyatelnosti-tashtagolskoj-gorodskoj-organizacii-voi-sredi-studentov/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09.03.2025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Наша газета (ng-sherbakul.ru)</w:t>
      </w:r>
    </w:p>
    <w:bookmarkStart w:id="175" w:name="re_-1795866093"/>
    <w:bookmarkStart w:id="176" w:name="re_5cd66fd1-ce4c-4ec6-b4ab-3ff51078ff7b"/>
    <w:p w:rsidR="00E636D9" w:rsidRDefault="00891060">
      <w:pPr>
        <w:pStyle w:val="2"/>
      </w:pPr>
      <w:r>
        <w:fldChar w:fldCharType="begin"/>
      </w:r>
      <w:r>
        <w:instrText xml:space="preserve"> HYPERLINK "https://ng-sherbakul.ru/news/v-sherbakule-proshel-festival-severnoj-hodby-vesennij-shag-2025/" </w:instrText>
      </w:r>
      <w:r>
        <w:fldChar w:fldCharType="separate"/>
      </w:r>
      <w:r>
        <w:t xml:space="preserve">В Шербакуле прошел фестиваль северной ходьбы </w:t>
      </w:r>
      <w:r w:rsidR="0019344A">
        <w:t>«</w:t>
      </w:r>
      <w:r>
        <w:t>Весенний шаг — 2025</w:t>
      </w:r>
      <w:r w:rsidR="0019344A">
        <w:t>»</w:t>
      </w:r>
      <w:r>
        <w:fldChar w:fldCharType="end"/>
      </w:r>
      <w:bookmarkEnd w:id="175"/>
      <w:bookmarkEnd w:id="176"/>
    </w:p>
    <w:p w:rsidR="00E636D9" w:rsidRDefault="00891060">
      <w:pPr>
        <w:pStyle w:val="a3"/>
        <w:spacing w:beforeAutospacing="1" w:afterAutospacing="1"/>
      </w:pPr>
      <w:r>
        <w:t xml:space="preserve">Сегодня на главной площади поселка прошел первый межрайонный </w:t>
      </w:r>
      <w:proofErr w:type="spellStart"/>
      <w:r>
        <w:t>Шербакульский</w:t>
      </w:r>
      <w:proofErr w:type="spellEnd"/>
      <w:r>
        <w:t xml:space="preserve"> фестиваль северной ходьбы </w:t>
      </w:r>
      <w:r w:rsidR="0019344A">
        <w:t>«</w:t>
      </w:r>
      <w:r>
        <w:t>Весенний шаг – 2025</w:t>
      </w:r>
      <w:r w:rsidR="0019344A">
        <w:t>»</w:t>
      </w:r>
      <w:r>
        <w:t xml:space="preserve">. Организаторами фестиваля являются общероссийская физкультурно-спортивная общественная организация </w:t>
      </w:r>
      <w:r w:rsidR="0019344A">
        <w:t>«</w:t>
      </w:r>
      <w:r>
        <w:t>Омская областная федерация северной ходьбы</w:t>
      </w:r>
      <w:r w:rsidR="0019344A">
        <w:t>»</w:t>
      </w:r>
      <w:r>
        <w:t xml:space="preserve">, </w:t>
      </w:r>
      <w:proofErr w:type="spellStart"/>
      <w:r>
        <w:rPr>
          <w:b/>
          <w:bCs/>
        </w:rPr>
        <w:t>Шербакульская</w:t>
      </w:r>
      <w:proofErr w:type="spellEnd"/>
      <w:r>
        <w:rPr>
          <w:b/>
          <w:bCs/>
        </w:rPr>
        <w:t xml:space="preserve"> местная организация </w:t>
      </w:r>
      <w:r w:rsidR="0019344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19344A">
        <w:t>»</w:t>
      </w:r>
      <w:r>
        <w:t xml:space="preserve">, </w:t>
      </w:r>
      <w:proofErr w:type="spellStart"/>
      <w:r>
        <w:t>Шербакульское</w:t>
      </w:r>
      <w:proofErr w:type="spellEnd"/>
      <w:r>
        <w:t xml:space="preserve"> местное отделение </w:t>
      </w:r>
      <w:r w:rsidR="0019344A">
        <w:t>«</w:t>
      </w:r>
      <w:r>
        <w:t>Союз женщин России</w:t>
      </w:r>
      <w:r w:rsidR="0019344A">
        <w:t>»</w:t>
      </w:r>
      <w:r>
        <w:t xml:space="preserve">. Спортивное мероприятие открыли президент Омской областной федерации северной ходьбы Еремеев Дмитрий и вице-президент </w:t>
      </w:r>
      <w:proofErr w:type="spellStart"/>
      <w:r>
        <w:t>Еремеева</w:t>
      </w:r>
      <w:proofErr w:type="spellEnd"/>
      <w:r>
        <w:t xml:space="preserve"> Ирина.</w:t>
      </w:r>
    </w:p>
    <w:p w:rsidR="00E636D9" w:rsidRDefault="00F9198F">
      <w:pPr>
        <w:rPr>
          <w:color w:val="248AE8"/>
        </w:rPr>
      </w:pPr>
      <w:hyperlink r:id="rId58" w:history="1">
        <w:r w:rsidR="00891060">
          <w:rPr>
            <w:color w:val="248AE8"/>
          </w:rPr>
          <w:t>https://ng-sherbakul.ru/news/v-sherbakule-proshel-festival-severnoj-hodby-vesennij-shag-2025/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13.03.2025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Егоршинские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вести (vestart.ru)</w:t>
      </w:r>
    </w:p>
    <w:bookmarkStart w:id="177" w:name="re_-1795866092"/>
    <w:bookmarkStart w:id="178" w:name="re_4cc7a81f-c08b-403c-854a-09b51ce25fa7"/>
    <w:p w:rsidR="00E636D9" w:rsidRDefault="00891060">
      <w:pPr>
        <w:pStyle w:val="2"/>
      </w:pPr>
      <w:r>
        <w:fldChar w:fldCharType="begin"/>
      </w:r>
      <w:r>
        <w:instrText xml:space="preserve"> HYPERLINK "https://vestart.ru/grand/13825-artemovskie-komandy-srazhalis-za-znamya-pobedy.html" </w:instrText>
      </w:r>
      <w:r>
        <w:fldChar w:fldCharType="separate"/>
      </w:r>
      <w:r>
        <w:t>Артемовские команды сражались за Знамя Победы</w:t>
      </w:r>
      <w:r>
        <w:fldChar w:fldCharType="end"/>
      </w:r>
      <w:bookmarkEnd w:id="177"/>
      <w:bookmarkEnd w:id="178"/>
    </w:p>
    <w:p w:rsidR="00E636D9" w:rsidRDefault="00891060">
      <w:pPr>
        <w:pStyle w:val="a3"/>
        <w:spacing w:beforeAutospacing="1" w:afterAutospacing="1"/>
      </w:pPr>
      <w:r>
        <w:t xml:space="preserve">В разборке и сборке автомата самыми быстрыми оказались бойцы отряда </w:t>
      </w:r>
      <w:r w:rsidR="0019344A">
        <w:t>«</w:t>
      </w:r>
      <w:r>
        <w:t>Красногвардейские Патриоты</w:t>
      </w:r>
      <w:r w:rsidR="0019344A">
        <w:t>»</w:t>
      </w:r>
      <w:r>
        <w:t xml:space="preserve"> (ВО </w:t>
      </w:r>
      <w:proofErr w:type="spellStart"/>
      <w:r>
        <w:t>п.Красногвардейского</w:t>
      </w:r>
      <w:proofErr w:type="spellEnd"/>
      <w:r>
        <w:t xml:space="preserve">). Самыми секретными шифровальщиками, победившими в номинации </w:t>
      </w:r>
      <w:r w:rsidR="0019344A">
        <w:t>«</w:t>
      </w:r>
      <w:proofErr w:type="spellStart"/>
      <w:r>
        <w:t>зашифровщик</w:t>
      </w:r>
      <w:proofErr w:type="spellEnd"/>
      <w:r w:rsidR="0019344A">
        <w:t>»</w:t>
      </w:r>
      <w:r>
        <w:t xml:space="preserve"> - стала команда </w:t>
      </w:r>
      <w:r w:rsidR="0019344A">
        <w:t>«</w:t>
      </w:r>
      <w:r>
        <w:t>Огонек</w:t>
      </w:r>
      <w:r w:rsidR="0019344A">
        <w:t>»</w:t>
      </w:r>
      <w:r>
        <w:t xml:space="preserve"> (городская ПВО ликвидированных предприятий) </w:t>
      </w:r>
      <w:proofErr w:type="gramStart"/>
      <w:r>
        <w:t>В</w:t>
      </w:r>
      <w:proofErr w:type="gramEnd"/>
      <w:r>
        <w:t xml:space="preserve"> дополнительных номинациях </w:t>
      </w:r>
      <w:r w:rsidR="0019344A">
        <w:t>«</w:t>
      </w:r>
      <w:r>
        <w:t>Сила духа</w:t>
      </w:r>
      <w:r w:rsidR="0019344A">
        <w:t>»</w:t>
      </w:r>
      <w:r>
        <w:t xml:space="preserve"> победу одержал отряд </w:t>
      </w:r>
      <w:r w:rsidR="0019344A">
        <w:t>«</w:t>
      </w:r>
      <w:r>
        <w:t>Защитники Отечества</w:t>
      </w:r>
      <w:r w:rsidR="0019344A">
        <w:t>»</w:t>
      </w:r>
      <w:r>
        <w:t xml:space="preserve"> (государственный фонд </w:t>
      </w:r>
      <w:r w:rsidR="0019344A">
        <w:t>«</w:t>
      </w:r>
      <w:r>
        <w:t>Защитники Отечества</w:t>
      </w:r>
      <w:r w:rsidR="0019344A">
        <w:t>»</w:t>
      </w:r>
      <w:r>
        <w:t xml:space="preserve">), номинация </w:t>
      </w:r>
      <w:r w:rsidR="0019344A">
        <w:t>«</w:t>
      </w:r>
      <w:r>
        <w:t>Сила единства</w:t>
      </w:r>
      <w:r w:rsidR="0019344A">
        <w:t>»</w:t>
      </w:r>
      <w:r>
        <w:t xml:space="preserve"> досталась отряду </w:t>
      </w:r>
      <w:r w:rsidR="0019344A">
        <w:t>«</w:t>
      </w:r>
      <w:r>
        <w:t>Пламя России</w:t>
      </w:r>
      <w:r w:rsidR="0019344A">
        <w:t>»</w:t>
      </w:r>
      <w:r>
        <w:t xml:space="preserve"> (</w:t>
      </w:r>
      <w:r w:rsidR="0019344A">
        <w:t>«</w:t>
      </w:r>
      <w:r>
        <w:t>КЦСОН Артемовского района</w:t>
      </w:r>
      <w:r w:rsidR="0019344A">
        <w:t>»</w:t>
      </w:r>
      <w:r>
        <w:t xml:space="preserve">), а </w:t>
      </w:r>
      <w:r w:rsidR="0019344A">
        <w:t>«</w:t>
      </w:r>
      <w:r>
        <w:t>За волю к победе</w:t>
      </w:r>
      <w:r w:rsidR="0019344A">
        <w:t>»</w:t>
      </w:r>
      <w:r>
        <w:t xml:space="preserve"> наградили отряд </w:t>
      </w:r>
      <w:r w:rsidR="0019344A">
        <w:t>«</w:t>
      </w:r>
      <w:r>
        <w:t>Танк – 34</w:t>
      </w:r>
      <w:r w:rsidR="0019344A">
        <w:t>»</w:t>
      </w:r>
      <w:r>
        <w:t xml:space="preserve"> (</w:t>
      </w:r>
      <w:r>
        <w:rPr>
          <w:b/>
          <w:bCs/>
        </w:rPr>
        <w:t>Артемовское отделение ВОИ</w:t>
      </w:r>
      <w:r>
        <w:t xml:space="preserve"> и ВОС). Победителям среди семейных команд стала </w:t>
      </w:r>
      <w:r w:rsidR="0019344A">
        <w:t>«</w:t>
      </w:r>
      <w:r>
        <w:t>Защитники Отечества</w:t>
      </w:r>
      <w:r w:rsidR="0019344A">
        <w:t>»</w:t>
      </w:r>
      <w:r>
        <w:t xml:space="preserve"> </w:t>
      </w:r>
      <w:proofErr w:type="gramStart"/>
      <w:r>
        <w:t>( Семья</w:t>
      </w:r>
      <w:proofErr w:type="gramEnd"/>
      <w:r>
        <w:t xml:space="preserve"> Антоновых), на 2 месте </w:t>
      </w:r>
      <w:r w:rsidR="0019344A">
        <w:t>«</w:t>
      </w:r>
      <w:r>
        <w:t>Патриоты</w:t>
      </w:r>
      <w:r w:rsidR="0019344A">
        <w:t>»</w:t>
      </w:r>
      <w:r>
        <w:t xml:space="preserve"> (</w:t>
      </w:r>
      <w:r w:rsidR="0019344A">
        <w:t>«</w:t>
      </w:r>
      <w:proofErr w:type="spellStart"/>
      <w:r>
        <w:t>ЦСПСиД</w:t>
      </w:r>
      <w:proofErr w:type="spellEnd"/>
      <w:r>
        <w:t xml:space="preserve"> Артемовского района</w:t>
      </w:r>
      <w:r w:rsidR="0019344A">
        <w:t>»</w:t>
      </w:r>
      <w:r>
        <w:t xml:space="preserve">) и 3 место у </w:t>
      </w:r>
      <w:r w:rsidR="0019344A">
        <w:t>«</w:t>
      </w:r>
      <w:r>
        <w:t>Силы</w:t>
      </w:r>
      <w:r w:rsidR="0019344A">
        <w:t>»</w:t>
      </w:r>
      <w:r>
        <w:t xml:space="preserve"> (</w:t>
      </w:r>
      <w:proofErr w:type="spellStart"/>
      <w:r>
        <w:t>ЦСПСиД</w:t>
      </w:r>
      <w:proofErr w:type="spellEnd"/>
      <w:r>
        <w:t xml:space="preserve"> Артемовского района</w:t>
      </w:r>
      <w:r w:rsidR="0019344A">
        <w:t>»</w:t>
      </w:r>
      <w:r>
        <w:t>).</w:t>
      </w:r>
    </w:p>
    <w:p w:rsidR="00E636D9" w:rsidRDefault="00F9198F">
      <w:pPr>
        <w:rPr>
          <w:color w:val="248AE8"/>
        </w:rPr>
      </w:pPr>
      <w:hyperlink r:id="rId59" w:history="1">
        <w:r w:rsidR="00891060">
          <w:rPr>
            <w:color w:val="248AE8"/>
          </w:rPr>
          <w:t>https://vestart.ru/grand/13825-artemovskie-komandy-srazhalis-za-znamya-pobedy.html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Хакасия (gazeta19.ru)</w:t>
      </w:r>
    </w:p>
    <w:bookmarkStart w:id="179" w:name="re_-1795866091"/>
    <w:bookmarkStart w:id="180" w:name="re_ac1a7739-9367-43dc-9638-42cbf7d9d8a4"/>
    <w:p w:rsidR="00E636D9" w:rsidRDefault="00891060">
      <w:pPr>
        <w:pStyle w:val="2"/>
      </w:pPr>
      <w:r>
        <w:fldChar w:fldCharType="begin"/>
      </w:r>
      <w:r>
        <w:instrText xml:space="preserve"> HYPERLINK "https://gazeta19.ru/news/pechatnaya-versiya/sila-organizatsii/" </w:instrText>
      </w:r>
      <w:r>
        <w:fldChar w:fldCharType="separate"/>
      </w:r>
      <w:r>
        <w:t>Сила организации</w:t>
      </w:r>
      <w:r>
        <w:fldChar w:fldCharType="end"/>
      </w:r>
      <w:bookmarkEnd w:id="179"/>
      <w:bookmarkEnd w:id="180"/>
    </w:p>
    <w:p w:rsidR="00E636D9" w:rsidRDefault="00891060">
      <w:pPr>
        <w:pStyle w:val="a3"/>
        <w:spacing w:beforeAutospacing="1" w:afterAutospacing="1"/>
      </w:pPr>
      <w:r>
        <w:t xml:space="preserve">Почетный знак </w:t>
      </w:r>
      <w:r w:rsidR="0019344A">
        <w:t>«</w:t>
      </w:r>
      <w:r>
        <w:t>Дебют года</w:t>
      </w:r>
      <w:r w:rsidR="0019344A">
        <w:t>»</w:t>
      </w:r>
      <w:r>
        <w:t xml:space="preserve"> достался председателю регионального отделения Всероссийской организации родителей детей-инвалидов и инвалидов старше 18 лет с ментальными и иными нарушениями, нуждающихся в представительстве своих интересов (ВОРДИ), Наталье </w:t>
      </w:r>
      <w:proofErr w:type="spellStart"/>
      <w:r>
        <w:t>Хмурович</w:t>
      </w:r>
      <w:proofErr w:type="spellEnd"/>
      <w:r>
        <w:t xml:space="preserve">. </w:t>
      </w:r>
      <w:r w:rsidR="0019344A">
        <w:t>«</w:t>
      </w:r>
      <w:r>
        <w:t>Лидером НКО</w:t>
      </w:r>
      <w:r w:rsidR="0019344A">
        <w:t>»</w:t>
      </w:r>
      <w:r>
        <w:t xml:space="preserve"> признана председатель </w:t>
      </w:r>
      <w:r>
        <w:rPr>
          <w:b/>
          <w:bCs/>
        </w:rPr>
        <w:t>черногорского отделения Всероссийского общества инвалидов</w:t>
      </w:r>
      <w:r>
        <w:t xml:space="preserve"> Наталья Акатова, а </w:t>
      </w:r>
      <w:r w:rsidR="0019344A">
        <w:t>«</w:t>
      </w:r>
      <w:r>
        <w:t>Добровольцем года</w:t>
      </w:r>
      <w:r w:rsidR="0019344A">
        <w:t>»</w:t>
      </w:r>
      <w:r>
        <w:t xml:space="preserve"> стал Иван </w:t>
      </w:r>
      <w:proofErr w:type="spellStart"/>
      <w:r>
        <w:t>Шулбаев</w:t>
      </w:r>
      <w:proofErr w:type="spellEnd"/>
      <w:r>
        <w:t xml:space="preserve"> из поселка Верх-Таштып. В номинации </w:t>
      </w:r>
      <w:r w:rsidR="0019344A">
        <w:t>«</w:t>
      </w:r>
      <w:proofErr w:type="spellStart"/>
      <w:r>
        <w:t>Медиапризнание</w:t>
      </w:r>
      <w:proofErr w:type="spellEnd"/>
      <w:r>
        <w:t xml:space="preserve"> года</w:t>
      </w:r>
      <w:r w:rsidR="0019344A">
        <w:t>»</w:t>
      </w:r>
      <w:r>
        <w:t xml:space="preserve"> победу одержала журналист </w:t>
      </w:r>
      <w:proofErr w:type="spellStart"/>
      <w:r>
        <w:t>медиахолдинга</w:t>
      </w:r>
      <w:proofErr w:type="spellEnd"/>
      <w:r>
        <w:t xml:space="preserve"> </w:t>
      </w:r>
      <w:r w:rsidR="0019344A">
        <w:t>«</w:t>
      </w:r>
      <w:r>
        <w:t>Абакан 24</w:t>
      </w:r>
      <w:r w:rsidR="0019344A">
        <w:t>»</w:t>
      </w:r>
      <w:r>
        <w:t xml:space="preserve"> Дарья Казак. – Региональное отделение ВОРДИ в Хакасии является одним из 78 открытых на территории России.</w:t>
      </w:r>
    </w:p>
    <w:p w:rsidR="00E636D9" w:rsidRDefault="00F9198F">
      <w:pPr>
        <w:rPr>
          <w:color w:val="248AE8"/>
        </w:rPr>
      </w:pPr>
      <w:hyperlink r:id="rId60" w:history="1">
        <w:r w:rsidR="00891060">
          <w:rPr>
            <w:color w:val="248AE8"/>
          </w:rPr>
          <w:t>https://gazeta19.ru/news/pechatnaya-versiya/sila-organizatsii/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08.03.2025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Белорецкий рабочий (belrab.ru)</w:t>
      </w:r>
    </w:p>
    <w:bookmarkStart w:id="181" w:name="re_-1795866090"/>
    <w:bookmarkStart w:id="182" w:name="re_b01f8dd5-fbfd-45a5-b78a-ca1ae46ca843"/>
    <w:p w:rsidR="00E636D9" w:rsidRDefault="00891060">
      <w:pPr>
        <w:pStyle w:val="2"/>
      </w:pPr>
      <w:r>
        <w:fldChar w:fldCharType="begin"/>
      </w:r>
      <w:r>
        <w:instrText xml:space="preserve"> HYPERLINK "https://belrab.ru/articles/obshchestvo/2025-03-08/skladyvaetsya-zhizni-pazl-4149541" </w:instrText>
      </w:r>
      <w:r>
        <w:fldChar w:fldCharType="separate"/>
      </w:r>
      <w:r>
        <w:t xml:space="preserve">Складывается жизни </w:t>
      </w:r>
      <w:proofErr w:type="spellStart"/>
      <w:r>
        <w:t>пазл</w:t>
      </w:r>
      <w:proofErr w:type="spellEnd"/>
      <w:r>
        <w:fldChar w:fldCharType="end"/>
      </w:r>
      <w:bookmarkEnd w:id="181"/>
      <w:bookmarkEnd w:id="182"/>
    </w:p>
    <w:p w:rsidR="00E636D9" w:rsidRDefault="00891060">
      <w:pPr>
        <w:pStyle w:val="a3"/>
        <w:spacing w:beforeAutospacing="1" w:afterAutospacing="1"/>
      </w:pPr>
      <w:r>
        <w:t xml:space="preserve">Как хорошо, что есть такие места, где нашим детям и нам могут помочь. Главный специалист </w:t>
      </w:r>
      <w:r>
        <w:rPr>
          <w:b/>
          <w:bCs/>
        </w:rPr>
        <w:t>местной организации Всероссийского общества инвалидов</w:t>
      </w:r>
      <w:r>
        <w:t xml:space="preserve"> Алексей </w:t>
      </w:r>
      <w:proofErr w:type="spellStart"/>
      <w:r>
        <w:t>Гридневский</w:t>
      </w:r>
      <w:proofErr w:type="spellEnd"/>
      <w:r>
        <w:t xml:space="preserve">: - В данном случае государство оказывает помощь не только предпринимателю, которая расширяет границы своего дела, но и семьям с детьми-инвалидами. Они несут огромные финансовые затраты на лечение, реабилитацию и </w:t>
      </w:r>
      <w:proofErr w:type="spellStart"/>
      <w:r>
        <w:t>абилитацию</w:t>
      </w:r>
      <w:proofErr w:type="spellEnd"/>
      <w:r>
        <w:t xml:space="preserve"> своих детей.</w:t>
      </w:r>
    </w:p>
    <w:p w:rsidR="00E636D9" w:rsidRDefault="00F9198F">
      <w:pPr>
        <w:rPr>
          <w:color w:val="248AE8"/>
        </w:rPr>
      </w:pPr>
      <w:hyperlink r:id="rId61" w:history="1">
        <w:r w:rsidR="00891060">
          <w:rPr>
            <w:color w:val="248AE8"/>
          </w:rPr>
          <w:t>https://belrab.ru/articles/obshchestvo/2025-03-08/skladyvaetsya-zhizni-pazl-4149541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08.03.2025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Шахтинский информационный портал (shakhty-media.ru)</w:t>
      </w:r>
    </w:p>
    <w:bookmarkStart w:id="183" w:name="re_-1795866089"/>
    <w:bookmarkStart w:id="184" w:name="re_df3ef625-f4ba-4262-98d3-d3466baac852"/>
    <w:p w:rsidR="00E636D9" w:rsidRDefault="00891060">
      <w:pPr>
        <w:pStyle w:val="2"/>
      </w:pPr>
      <w:r>
        <w:fldChar w:fldCharType="begin"/>
      </w:r>
      <w:r>
        <w:instrText xml:space="preserve"> HYPERLINK "https://shakhty-media.ru/sekretami-zhenskogo-schastya-podelilis-shahtinki/" </w:instrText>
      </w:r>
      <w:r>
        <w:fldChar w:fldCharType="separate"/>
      </w:r>
      <w:r>
        <w:t xml:space="preserve">Секретами женского счастья поделились </w:t>
      </w:r>
      <w:proofErr w:type="spellStart"/>
      <w:r>
        <w:t>шахтинки</w:t>
      </w:r>
      <w:proofErr w:type="spellEnd"/>
      <w:r>
        <w:fldChar w:fldCharType="end"/>
      </w:r>
      <w:bookmarkEnd w:id="183"/>
      <w:bookmarkEnd w:id="184"/>
    </w:p>
    <w:p w:rsidR="00E636D9" w:rsidRDefault="00891060">
      <w:pPr>
        <w:pStyle w:val="a3"/>
        <w:spacing w:beforeAutospacing="1" w:afterAutospacing="1"/>
      </w:pPr>
      <w:r>
        <w:t xml:space="preserve">Я общаюсь только с теми, кто помогает фронту. Валентина Сухова, председатель </w:t>
      </w:r>
      <w:proofErr w:type="spellStart"/>
      <w:r>
        <w:rPr>
          <w:b/>
          <w:bCs/>
        </w:rPr>
        <w:t>Шахтинской</w:t>
      </w:r>
      <w:proofErr w:type="spellEnd"/>
      <w:r>
        <w:rPr>
          <w:b/>
          <w:bCs/>
        </w:rPr>
        <w:t xml:space="preserve"> организации РОО </w:t>
      </w:r>
      <w:r w:rsidR="0019344A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19344A">
        <w:t>»</w:t>
      </w:r>
      <w:r>
        <w:t>: – Стать мамой – самое главное счастье для женщины, а главное – полная семья. После гибели единственного сына о счастье можно меня не спрашивать.</w:t>
      </w:r>
    </w:p>
    <w:p w:rsidR="00E636D9" w:rsidRDefault="00F9198F">
      <w:pPr>
        <w:rPr>
          <w:color w:val="248AE8"/>
        </w:rPr>
      </w:pPr>
      <w:hyperlink r:id="rId62" w:history="1">
        <w:r w:rsidR="00891060">
          <w:rPr>
            <w:color w:val="248AE8"/>
          </w:rPr>
          <w:t>https://shakhty-media.ru/sekretami-zhenskogo-schastya-podelilis-shahtinki/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Тихвин – онлайн (tikhvin.spb.ru)</w:t>
      </w:r>
    </w:p>
    <w:bookmarkStart w:id="185" w:name="re_-1795866088"/>
    <w:bookmarkStart w:id="186" w:name="re_8f9a1224-43e1-459c-a352-2bf1688b71d4"/>
    <w:p w:rsidR="00E636D9" w:rsidRDefault="00891060">
      <w:pPr>
        <w:pStyle w:val="2"/>
      </w:pPr>
      <w:r>
        <w:fldChar w:fldCharType="begin"/>
      </w:r>
      <w:r>
        <w:instrText xml:space="preserve"> HYPERLINK "https://tikhvin.spb.ru/13542/50300/" </w:instrText>
      </w:r>
      <w:r>
        <w:fldChar w:fldCharType="separate"/>
      </w:r>
      <w:r>
        <w:t>Турнир для инвалидов прошел в Тихвине</w:t>
      </w:r>
      <w:r>
        <w:fldChar w:fldCharType="end"/>
      </w:r>
      <w:bookmarkEnd w:id="185"/>
      <w:bookmarkEnd w:id="186"/>
    </w:p>
    <w:p w:rsidR="00E636D9" w:rsidRDefault="00891060">
      <w:pPr>
        <w:pStyle w:val="a3"/>
        <w:spacing w:beforeAutospacing="1" w:afterAutospacing="1"/>
      </w:pPr>
      <w:r>
        <w:t xml:space="preserve">Турнир по шашкам и шахматам среди </w:t>
      </w:r>
      <w:r>
        <w:rPr>
          <w:b/>
          <w:bCs/>
        </w:rPr>
        <w:t>первичных организаций Тихвинской городской организации Всероссийского общества инвалидов</w:t>
      </w:r>
      <w:r>
        <w:t xml:space="preserve"> проходил 4 и 6 марта в шахматно-шашечном клубе им. Григория </w:t>
      </w:r>
      <w:proofErr w:type="spellStart"/>
      <w:r>
        <w:t>Доронькина</w:t>
      </w:r>
      <w:proofErr w:type="spellEnd"/>
      <w:r>
        <w:t>. Более 30 спортсменов из микрорайонов и старой части города боролись за победу. Результаты соревнований: Шахматы: 1 место – Владимир Дмитриев, Ольга Чистякова, Команда 7-8 микрорайонов, 2 место – Дмитрий Чистяков, Надежда Новикова, Команда 5 микрорайона, 3 место – Владимир Смачный, Александра Филиппова, Команда 4 микрорайона.</w:t>
      </w:r>
    </w:p>
    <w:p w:rsidR="00E636D9" w:rsidRDefault="00F9198F">
      <w:pPr>
        <w:rPr>
          <w:color w:val="248AE8"/>
        </w:rPr>
      </w:pPr>
      <w:hyperlink r:id="rId63" w:history="1">
        <w:r w:rsidR="00891060">
          <w:rPr>
            <w:color w:val="248AE8"/>
          </w:rPr>
          <w:t>https://tikhvin.spb.ru/13542/50300/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Ермак-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инфо.рф</w:t>
      </w:r>
      <w:proofErr w:type="spellEnd"/>
      <w:proofErr w:type="gramEnd"/>
    </w:p>
    <w:bookmarkStart w:id="187" w:name="re_-1795866087"/>
    <w:bookmarkStart w:id="188" w:name="re_1479ec7b-5e46-45e6-939a-be0e6ca01a02"/>
    <w:p w:rsidR="00E636D9" w:rsidRDefault="00891060">
      <w:pPr>
        <w:pStyle w:val="2"/>
      </w:pPr>
      <w:r>
        <w:fldChar w:fldCharType="begin"/>
      </w:r>
      <w:r>
        <w:instrText xml:space="preserve"> HYPERLINK "http://xn----7sbooiklil0c.xn--p1ai/2025/03/v-kut-yahe-proshla-blagotvoritelnaya-aktsiya/" </w:instrText>
      </w:r>
      <w:r>
        <w:fldChar w:fldCharType="separate"/>
      </w:r>
      <w:r>
        <w:t xml:space="preserve">В </w:t>
      </w:r>
      <w:proofErr w:type="spellStart"/>
      <w:r>
        <w:t>Куть-Яхе</w:t>
      </w:r>
      <w:proofErr w:type="spellEnd"/>
      <w:r>
        <w:t xml:space="preserve"> прошла благотворительная акция</w:t>
      </w:r>
      <w:r>
        <w:fldChar w:fldCharType="end"/>
      </w:r>
      <w:bookmarkEnd w:id="187"/>
      <w:bookmarkEnd w:id="188"/>
    </w:p>
    <w:p w:rsidR="00E636D9" w:rsidRDefault="00891060">
      <w:pPr>
        <w:pStyle w:val="a3"/>
        <w:spacing w:beforeAutospacing="1" w:afterAutospacing="1"/>
      </w:pPr>
      <w:r>
        <w:t xml:space="preserve">Заместитель председателя Думы Югры, региональный координатор партийного проекта </w:t>
      </w:r>
      <w:r w:rsidR="0019344A">
        <w:t>«</w:t>
      </w:r>
      <w:r>
        <w:t>Единой России</w:t>
      </w:r>
      <w:r w:rsidR="0019344A">
        <w:t>»</w:t>
      </w:r>
      <w:r>
        <w:t xml:space="preserve"> </w:t>
      </w:r>
      <w:r w:rsidR="0019344A">
        <w:t>«</w:t>
      </w:r>
      <w:r>
        <w:t>Старшее поколение</w:t>
      </w:r>
      <w:r w:rsidR="0019344A">
        <w:t>»</w:t>
      </w:r>
      <w:r>
        <w:t xml:space="preserve"> Владимир Семенов организовал в сельском поселении </w:t>
      </w:r>
      <w:proofErr w:type="spellStart"/>
      <w:proofErr w:type="gramStart"/>
      <w:r>
        <w:t>Куть-Ях</w:t>
      </w:r>
      <w:proofErr w:type="spellEnd"/>
      <w:proofErr w:type="gramEnd"/>
      <w:r>
        <w:t xml:space="preserve"> </w:t>
      </w:r>
      <w:proofErr w:type="spellStart"/>
      <w:r>
        <w:t>Нефтеюганского</w:t>
      </w:r>
      <w:proofErr w:type="spellEnd"/>
      <w:r>
        <w:t xml:space="preserve"> района выездную сессию благотворительной акции по сбору и раздаче вещей и предметов первой необходимости </w:t>
      </w:r>
      <w:r w:rsidR="0019344A">
        <w:t>«</w:t>
      </w:r>
      <w:r>
        <w:t>Спешите делать добро</w:t>
      </w:r>
      <w:r w:rsidR="0019344A">
        <w:t>»</w:t>
      </w:r>
      <w:r>
        <w:t xml:space="preserve">. Акция было проведена специально для членов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. Волонтеры Благотворительного фонда Владимира Семенова </w:t>
      </w:r>
      <w:r w:rsidR="0019344A">
        <w:t>«</w:t>
      </w:r>
      <w:r>
        <w:t>Благодарность</w:t>
      </w:r>
      <w:r w:rsidR="0019344A">
        <w:t>»</w:t>
      </w:r>
      <w:r>
        <w:t xml:space="preserve"> привезли в отдаленное поселение верхнюю одежду для мужчин и женщин, детские вещи и мягкие игрушки.</w:t>
      </w:r>
    </w:p>
    <w:p w:rsidR="00E636D9" w:rsidRDefault="00F9198F">
      <w:pPr>
        <w:rPr>
          <w:color w:val="248AE8"/>
        </w:rPr>
      </w:pPr>
      <w:hyperlink r:id="rId64" w:history="1">
        <w:r w:rsidR="00891060">
          <w:rPr>
            <w:color w:val="248AE8"/>
          </w:rPr>
          <w:t>http://xn----7sbooiklil0c.xn--p1ai/2025/03/v-</w:t>
        </w:r>
        <w:proofErr w:type="spellStart"/>
        <w:r w:rsidR="00891060">
          <w:rPr>
            <w:color w:val="248AE8"/>
          </w:rPr>
          <w:t>kut</w:t>
        </w:r>
        <w:proofErr w:type="spellEnd"/>
        <w:r w:rsidR="00891060">
          <w:rPr>
            <w:color w:val="248AE8"/>
          </w:rPr>
          <w:t>-</w:t>
        </w:r>
        <w:proofErr w:type="spellStart"/>
        <w:r w:rsidR="00891060">
          <w:rPr>
            <w:color w:val="248AE8"/>
          </w:rPr>
          <w:t>yahe-proshla-blagotvoritelnaya-aktsiya</w:t>
        </w:r>
        <w:proofErr w:type="spellEnd"/>
        <w:r w:rsidR="00891060">
          <w:rPr>
            <w:color w:val="248AE8"/>
          </w:rPr>
          <w:t>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Ольховские Вести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ольховскиевести.рф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89" w:name="re_-1795866086"/>
    <w:bookmarkStart w:id="190" w:name="re_63a755ad-cde5-4d0c-a53e-af50b85c323c"/>
    <w:p w:rsidR="00E636D9" w:rsidRDefault="00891060">
      <w:pPr>
        <w:pStyle w:val="2"/>
      </w:pPr>
      <w:r>
        <w:fldChar w:fldCharType="begin"/>
      </w:r>
      <w:r>
        <w:instrText xml:space="preserve"> HYPERLINK "http://xn--b1aaibmdjg0ab8afn6a1h.xn--p1ai/news/takie_vstrechi_pozvoljajut_sokhranit_pozitivnyj_nastroj/2025-03-10-10923" </w:instrText>
      </w:r>
      <w:r>
        <w:fldChar w:fldCharType="separate"/>
      </w:r>
      <w:r>
        <w:t>Такие встречи позволяют сохранить позитивный настрой</w:t>
      </w:r>
      <w:r>
        <w:fldChar w:fldCharType="end"/>
      </w:r>
      <w:bookmarkEnd w:id="189"/>
      <w:bookmarkEnd w:id="190"/>
    </w:p>
    <w:p w:rsidR="00E636D9" w:rsidRDefault="00891060">
      <w:pPr>
        <w:pStyle w:val="a3"/>
        <w:spacing w:beforeAutospacing="1" w:afterAutospacing="1"/>
      </w:pPr>
      <w:r>
        <w:t xml:space="preserve">Специалисты Центральной </w:t>
      </w:r>
      <w:proofErr w:type="spellStart"/>
      <w:r>
        <w:t>межпоселенческой</w:t>
      </w:r>
      <w:proofErr w:type="spellEnd"/>
      <w:r>
        <w:t xml:space="preserve"> библиотеки им. Н.Ф. Рыбалкина подготовили и провели литературно-музыкальный час </w:t>
      </w:r>
      <w:r w:rsidR="0019344A">
        <w:t>«</w:t>
      </w:r>
      <w:r>
        <w:t>Мы вместе – февраль + март</w:t>
      </w:r>
      <w:r w:rsidR="0019344A">
        <w:t>»</w:t>
      </w:r>
      <w:r>
        <w:t xml:space="preserve">, посвященный двум праздничным датам - 23 Февраля и 8 Марта. Участниками мероприятия стали члены </w:t>
      </w:r>
      <w:r>
        <w:rPr>
          <w:b/>
          <w:bCs/>
        </w:rPr>
        <w:t xml:space="preserve">Ольховской районной организации </w:t>
      </w:r>
      <w:r>
        <w:rPr>
          <w:b/>
          <w:bCs/>
        </w:rPr>
        <w:lastRenderedPageBreak/>
        <w:t>Всероссийского общества инвалидов</w:t>
      </w:r>
      <w:r>
        <w:t xml:space="preserve">. С приветственным словом и поздравлениями выступил председатель районного совета ветеранов В. С. </w:t>
      </w:r>
      <w:proofErr w:type="spellStart"/>
      <w:r>
        <w:t>Аханов</w:t>
      </w:r>
      <w:proofErr w:type="spellEnd"/>
      <w:r>
        <w:t>.</w:t>
      </w:r>
    </w:p>
    <w:p w:rsidR="00E636D9" w:rsidRDefault="00F9198F">
      <w:pPr>
        <w:rPr>
          <w:color w:val="248AE8"/>
        </w:rPr>
      </w:pPr>
      <w:hyperlink r:id="rId65" w:history="1">
        <w:r w:rsidR="00891060">
          <w:rPr>
            <w:color w:val="248AE8"/>
          </w:rPr>
          <w:t>http://xn--b1aaibmdjg0ab8afn6a1h.xn--p1ai/news/takie_vstrechi_pozvoljajut_sokhranit_pozitivnyj_nastroj/2025-03-10-10923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Pr="00920AC2" w:rsidRDefault="00891060">
      <w:pPr>
        <w:pStyle w:val="3"/>
        <w:spacing w:before="220" w:after="0"/>
        <w:rPr>
          <w:rFonts w:eastAsia="Arial"/>
          <w:lang w:val="en-US"/>
        </w:rPr>
      </w:pPr>
      <w:r w:rsidRPr="00920AC2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07.03.2025</w:t>
      </w:r>
      <w:r w:rsidRPr="00920AC2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Весть</w:t>
      </w:r>
      <w:r w:rsidRPr="00920AC2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News (vest-news.ru)</w:t>
      </w:r>
    </w:p>
    <w:bookmarkStart w:id="191" w:name="re_-1795866084"/>
    <w:bookmarkStart w:id="192" w:name="re_f6b6ff9c-4dc5-42b7-8711-9c912f8c829d"/>
    <w:p w:rsidR="00E636D9" w:rsidRDefault="00891060">
      <w:pPr>
        <w:pStyle w:val="2"/>
      </w:pPr>
      <w:r>
        <w:fldChar w:fldCharType="begin"/>
      </w:r>
      <w:r>
        <w:instrText xml:space="preserve"> HYPERLINK "https://www.vest-news.ru/news/1000502671" </w:instrText>
      </w:r>
      <w:r>
        <w:fldChar w:fldCharType="separate"/>
      </w:r>
      <w:r>
        <w:t xml:space="preserve">В Думиничах поздравили с 8 Марта </w:t>
      </w:r>
      <w:r w:rsidR="0019344A">
        <w:t>«</w:t>
      </w:r>
      <w:r>
        <w:t>серебряных волонтеров</w:t>
      </w:r>
      <w:r w:rsidR="0019344A">
        <w:t>»</w:t>
      </w:r>
      <w:r>
        <w:fldChar w:fldCharType="end"/>
      </w:r>
      <w:bookmarkEnd w:id="191"/>
      <w:bookmarkEnd w:id="192"/>
    </w:p>
    <w:p w:rsidR="00E636D9" w:rsidRDefault="00891060">
      <w:pPr>
        <w:pStyle w:val="a3"/>
        <w:spacing w:beforeAutospacing="1" w:afterAutospacing="1"/>
      </w:pPr>
      <w:r>
        <w:t xml:space="preserve">С ноября 2024-го по будням они собираются в районном Доме культуры, где местная администрация устроила мастерскую по плетению маскировочных сетей. Большую помощь в организации этого женского отряда волонтеров оказала председатель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 Евдокия </w:t>
      </w:r>
      <w:proofErr w:type="spellStart"/>
      <w:r>
        <w:t>Болтнева</w:t>
      </w:r>
      <w:proofErr w:type="spellEnd"/>
      <w:r>
        <w:t xml:space="preserve">, которая не только сплотила женщин, но и одна из первых освоила технологию изготовления </w:t>
      </w:r>
      <w:proofErr w:type="spellStart"/>
      <w:r>
        <w:t>масксетей</w:t>
      </w:r>
      <w:proofErr w:type="spellEnd"/>
      <w:r>
        <w:t xml:space="preserve">, научила этому других. К этому дню на фронт уже отправили 80 сетей, которые сплели </w:t>
      </w:r>
      <w:proofErr w:type="spellStart"/>
      <w:r>
        <w:t>думиничские</w:t>
      </w:r>
      <w:proofErr w:type="spellEnd"/>
      <w:r>
        <w:t xml:space="preserve"> </w:t>
      </w:r>
      <w:r w:rsidR="0019344A">
        <w:t>«</w:t>
      </w:r>
      <w:r>
        <w:t>серебряные волонтеры</w:t>
      </w:r>
      <w:r w:rsidR="0019344A">
        <w:t>»</w:t>
      </w:r>
      <w:r>
        <w:t>.</w:t>
      </w:r>
    </w:p>
    <w:p w:rsidR="00E636D9" w:rsidRDefault="00F9198F">
      <w:pPr>
        <w:rPr>
          <w:color w:val="248AE8"/>
        </w:rPr>
      </w:pPr>
      <w:hyperlink r:id="rId66" w:history="1">
        <w:r w:rsidR="00891060">
          <w:rPr>
            <w:color w:val="248AE8"/>
          </w:rPr>
          <w:t>https://www.vest-news.ru/news/1000502671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Вольная Кубань (gazetavk.ru)</w:t>
      </w:r>
    </w:p>
    <w:bookmarkStart w:id="193" w:name="re_-1795866083"/>
    <w:bookmarkStart w:id="194" w:name="re_ed8e60d0-dd77-4fe9-93b2-e26e306480bc"/>
    <w:p w:rsidR="00E636D9" w:rsidRDefault="00891060">
      <w:pPr>
        <w:pStyle w:val="2"/>
      </w:pPr>
      <w:r>
        <w:fldChar w:fldCharType="begin"/>
      </w:r>
      <w:r>
        <w:instrText xml:space="preserve"> HYPERLINK "https://gazetavk.ru/?d=2025-03-11&amp;r=31&amp;s=33212" </w:instrText>
      </w:r>
      <w:r>
        <w:fldChar w:fldCharType="separate"/>
      </w:r>
      <w:r>
        <w:t>Добрая традиция</w:t>
      </w:r>
      <w:r>
        <w:fldChar w:fldCharType="end"/>
      </w:r>
      <w:bookmarkEnd w:id="193"/>
      <w:bookmarkEnd w:id="194"/>
    </w:p>
    <w:p w:rsidR="00E636D9" w:rsidRDefault="00891060">
      <w:pPr>
        <w:pStyle w:val="a3"/>
        <w:spacing w:beforeAutospacing="1" w:afterAutospacing="1"/>
      </w:pPr>
      <w:r>
        <w:t xml:space="preserve">Ирина – человек неординарный. Входит в состав </w:t>
      </w:r>
      <w:proofErr w:type="spellStart"/>
      <w:r>
        <w:rPr>
          <w:b/>
          <w:bCs/>
        </w:rPr>
        <w:t>Карасунского</w:t>
      </w:r>
      <w:proofErr w:type="spellEnd"/>
      <w:r>
        <w:rPr>
          <w:b/>
          <w:bCs/>
        </w:rPr>
        <w:t xml:space="preserve"> отделения Всероссийского общества инвалидов</w:t>
      </w:r>
      <w:r>
        <w:t>, занимается пауэрлифтингом и настольным теннисом. Кроме того, пишет и исполняет песни, регулярно выступает на мероприятиях округа, города и края.</w:t>
      </w:r>
    </w:p>
    <w:p w:rsidR="00E636D9" w:rsidRDefault="00F9198F">
      <w:pPr>
        <w:rPr>
          <w:color w:val="248AE8"/>
        </w:rPr>
      </w:pPr>
      <w:hyperlink r:id="rId67" w:history="1">
        <w:r w:rsidR="00891060">
          <w:rPr>
            <w:color w:val="248AE8"/>
          </w:rPr>
          <w:t>https://gazetavk.ru/?d=2025-03-11&amp;r=31&amp;s=33212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Тихорецкие Вести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тихвести.рф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95" w:name="re_-1795866082"/>
    <w:bookmarkStart w:id="196" w:name="re_da05533f-d497-4963-ab48-a2fd998d0466"/>
    <w:p w:rsidR="00E636D9" w:rsidRDefault="00891060">
      <w:pPr>
        <w:pStyle w:val="2"/>
      </w:pPr>
      <w:r>
        <w:fldChar w:fldCharType="begin"/>
      </w:r>
      <w:r>
        <w:instrText xml:space="preserve"> HYPERLINK "https://xn--b1aghc8bceu.xn--p1ai/news/pochti_poltory_tysjachi_knig_khranitsja_v_pravoslavnoj_biblioteke_tikhorecka/2025-03-11-25622" </w:instrText>
      </w:r>
      <w:r>
        <w:fldChar w:fldCharType="separate"/>
      </w:r>
      <w:r>
        <w:t>Почти полторы тысячи книг хранится в православной библиотеке Тихорецка</w:t>
      </w:r>
      <w:r>
        <w:fldChar w:fldCharType="end"/>
      </w:r>
      <w:bookmarkEnd w:id="195"/>
      <w:bookmarkEnd w:id="196"/>
    </w:p>
    <w:p w:rsidR="00E636D9" w:rsidRDefault="00891060">
      <w:pPr>
        <w:pStyle w:val="a3"/>
        <w:spacing w:beforeAutospacing="1" w:afterAutospacing="1"/>
      </w:pPr>
      <w:r>
        <w:t xml:space="preserve">Клуб православных читателей </w:t>
      </w:r>
      <w:r w:rsidR="0019344A">
        <w:t>«</w:t>
      </w:r>
      <w:r>
        <w:t>Духовный родник</w:t>
      </w:r>
      <w:r w:rsidR="0019344A">
        <w:t>»</w:t>
      </w:r>
      <w:r>
        <w:t xml:space="preserve"> работает на базе прихода, а в Тихорецком реабилитационном центре для детей и подростков с ограниченными возможностями работает клуб </w:t>
      </w:r>
      <w:r w:rsidR="0019344A">
        <w:t>«</w:t>
      </w:r>
      <w:r>
        <w:t>Дорога к православию</w:t>
      </w:r>
      <w:r w:rsidR="0019344A">
        <w:t>»</w:t>
      </w:r>
      <w:r>
        <w:t xml:space="preserve">. Кроме клубных форм работы, приходской библиотекарь уделяет большое внимание миссионерской деятельности, неся свет православной веры через литературу и литературные беседы членам </w:t>
      </w:r>
      <w:r>
        <w:rPr>
          <w:b/>
          <w:bCs/>
        </w:rPr>
        <w:t>местных общественных организаций Всероссийского общества инвалидов</w:t>
      </w:r>
      <w:r>
        <w:t xml:space="preserve"> и Всероссийского общества слепых, а также воспитанникам специальной коррекционной школы-интерната г. Тихорецка. </w:t>
      </w:r>
    </w:p>
    <w:p w:rsidR="00E636D9" w:rsidRDefault="00F9198F">
      <w:pPr>
        <w:rPr>
          <w:color w:val="248AE8"/>
        </w:rPr>
      </w:pPr>
      <w:hyperlink r:id="rId68" w:history="1">
        <w:r w:rsidR="00891060">
          <w:rPr>
            <w:color w:val="248AE8"/>
          </w:rPr>
          <w:t>https://xn--b1aghc8bceu.xn--p1ai/news/pochti_poltory_tysjachi_knig_khranitsja_v_pravoslavnoj_biblioteke_tikhorecka/2025-03-11-25622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12.03.2025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Logos44.ru</w:t>
      </w:r>
    </w:p>
    <w:bookmarkStart w:id="197" w:name="re_-1795866080"/>
    <w:bookmarkStart w:id="198" w:name="re_27e8dafe-2dca-41c8-86bd-a173ac722c90"/>
    <w:p w:rsidR="00E636D9" w:rsidRDefault="00891060">
      <w:pPr>
        <w:pStyle w:val="2"/>
      </w:pPr>
      <w:r>
        <w:fldChar w:fldCharType="begin"/>
      </w:r>
      <w:r>
        <w:instrText xml:space="preserve"> HYPERLINK "https://logos44.ru/zheleznodorozhnuyu-stancziyu-karimovo-v-kostromskom-rajone-oboruduyut-pandusom.html" </w:instrText>
      </w:r>
      <w:r>
        <w:fldChar w:fldCharType="separate"/>
      </w:r>
      <w:r>
        <w:t xml:space="preserve">Железнодорожную станцию </w:t>
      </w:r>
      <w:proofErr w:type="spellStart"/>
      <w:r>
        <w:t>Каримово</w:t>
      </w:r>
      <w:proofErr w:type="spellEnd"/>
      <w:r>
        <w:t xml:space="preserve"> в Костромском районе оборудуют пандусом</w:t>
      </w:r>
      <w:r>
        <w:fldChar w:fldCharType="end"/>
      </w:r>
      <w:bookmarkEnd w:id="197"/>
      <w:bookmarkEnd w:id="198"/>
    </w:p>
    <w:p w:rsidR="00E636D9" w:rsidRDefault="00891060">
      <w:pPr>
        <w:pStyle w:val="a3"/>
        <w:spacing w:beforeAutospacing="1" w:afterAutospacing="1"/>
      </w:pPr>
      <w:r>
        <w:t xml:space="preserve">Там установят пандус на платформе. На нарушение прав маломобильных пассажиров пожаловались представители </w:t>
      </w:r>
      <w:r>
        <w:rPr>
          <w:b/>
          <w:bCs/>
        </w:rPr>
        <w:t>костромского отделения Всероссийского общества инвалидов</w:t>
      </w:r>
      <w:r>
        <w:t>. Северо-Западная транспортная прокуратура взяла вопрос на контроль.</w:t>
      </w:r>
    </w:p>
    <w:p w:rsidR="00E636D9" w:rsidRDefault="00F9198F">
      <w:pPr>
        <w:rPr>
          <w:color w:val="248AE8"/>
        </w:rPr>
      </w:pPr>
      <w:hyperlink r:id="rId69" w:history="1">
        <w:r w:rsidR="00891060">
          <w:rPr>
            <w:color w:val="248AE8"/>
          </w:rPr>
          <w:t>https://logos44.ru/zheleznodorozhnuyu-stancziyu-karimovo-v-kostromskom-rajone-oboruduyut-pandusom.html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Культура 24 (cultura24.ru)</w:t>
      </w:r>
    </w:p>
    <w:bookmarkStart w:id="199" w:name="re_-1795866079"/>
    <w:bookmarkStart w:id="200" w:name="re_52634e08-93ae-48e6-a0d5-55055ee3fdcf"/>
    <w:p w:rsidR="00E636D9" w:rsidRDefault="00891060">
      <w:pPr>
        <w:pStyle w:val="2"/>
      </w:pPr>
      <w:r>
        <w:fldChar w:fldCharType="begin"/>
      </w:r>
      <w:r>
        <w:instrText xml:space="preserve"> HYPERLINK "https://cultura24.ru/articles/22270/" </w:instrText>
      </w:r>
      <w:r>
        <w:fldChar w:fldCharType="separate"/>
      </w:r>
      <w:r>
        <w:t>Возможности марта: конкурсы, гранты, стажировки</w:t>
      </w:r>
      <w:r>
        <w:fldChar w:fldCharType="end"/>
      </w:r>
      <w:bookmarkEnd w:id="199"/>
      <w:bookmarkEnd w:id="200"/>
    </w:p>
    <w:p w:rsidR="00E636D9" w:rsidRDefault="00891060">
      <w:pPr>
        <w:pStyle w:val="a3"/>
        <w:spacing w:beforeAutospacing="1" w:afterAutospacing="1"/>
      </w:pPr>
      <w:r>
        <w:t xml:space="preserve">Проекты в </w:t>
      </w:r>
      <w:proofErr w:type="spellStart"/>
      <w:r>
        <w:t>блогосфере</w:t>
      </w:r>
      <w:proofErr w:type="spellEnd"/>
      <w:r>
        <w:t xml:space="preserve"> должны реализоваться с </w:t>
      </w:r>
      <w:proofErr w:type="spellStart"/>
      <w:r>
        <w:t>блогерами</w:t>
      </w:r>
      <w:proofErr w:type="spellEnd"/>
      <w:r>
        <w:t xml:space="preserve">, у которых не менее 5 тыс. подписчиков или размещаться в популярных сообществах от 7 тыс. участников. </w:t>
      </w:r>
      <w:proofErr w:type="spellStart"/>
      <w:r>
        <w:t>Дедлайн</w:t>
      </w:r>
      <w:proofErr w:type="spellEnd"/>
      <w:r>
        <w:t xml:space="preserve"> – 31 марта Подробности XV Фестиваль социальных интернет-ресурсов </w:t>
      </w:r>
      <w:r w:rsidR="0019344A">
        <w:t>«</w:t>
      </w:r>
      <w:r>
        <w:t>Мир равных возможностей</w:t>
      </w:r>
      <w:r w:rsidR="0019344A">
        <w:t>»</w:t>
      </w:r>
      <w:r>
        <w:t xml:space="preserve"> Фестиваль проводят, чтобы выявить и поощрить лучшие сайты и блоги, способствующие интеграции людей с инвалидностью в современное общество. Номинации фестиваля: </w:t>
      </w:r>
      <w:r w:rsidR="0019344A">
        <w:t>«</w:t>
      </w:r>
      <w:r>
        <w:t>Статус: онлайн</w:t>
      </w:r>
      <w:r w:rsidR="0019344A">
        <w:t>»</w:t>
      </w:r>
      <w:r>
        <w:t>: для владельцев аккаунтов – физических лиц (</w:t>
      </w:r>
      <w:proofErr w:type="spellStart"/>
      <w:r>
        <w:t>блогеров</w:t>
      </w:r>
      <w:proofErr w:type="spellEnd"/>
      <w:r>
        <w:t xml:space="preserve">), имеющих инвалидность и мотивирующих подписчиков к достижениям личным примером; </w:t>
      </w:r>
      <w:r w:rsidR="0019344A">
        <w:t>«</w:t>
      </w:r>
      <w:r>
        <w:t>Вместе мы сможем больше</w:t>
      </w:r>
      <w:r w:rsidR="0019344A">
        <w:t>»</w:t>
      </w:r>
      <w:r>
        <w:t xml:space="preserve">: официальные интернет-ресурсы </w:t>
      </w:r>
      <w:r>
        <w:rPr>
          <w:b/>
          <w:bCs/>
        </w:rPr>
        <w:t>Всероссийского общества инвалидов</w:t>
      </w:r>
      <w:r>
        <w:t xml:space="preserve">; </w:t>
      </w:r>
      <w:r w:rsidR="0019344A">
        <w:t>«</w:t>
      </w:r>
      <w:r>
        <w:t>Дети как дети</w:t>
      </w:r>
      <w:r w:rsidR="0019344A">
        <w:t>»</w:t>
      </w:r>
      <w:r>
        <w:t xml:space="preserve">: интернет-ресурсы на тему образования, реабилитации, интеграции детей с инвалидностью; </w:t>
      </w:r>
      <w:r w:rsidR="0019344A">
        <w:t>«</w:t>
      </w:r>
      <w:r>
        <w:t>Равные возможности.</w:t>
      </w:r>
    </w:p>
    <w:p w:rsidR="00E636D9" w:rsidRDefault="00F9198F">
      <w:pPr>
        <w:rPr>
          <w:color w:val="248AE8"/>
        </w:rPr>
      </w:pPr>
      <w:hyperlink r:id="rId70" w:history="1">
        <w:r w:rsidR="00891060">
          <w:rPr>
            <w:color w:val="248AE8"/>
          </w:rPr>
          <w:t>https://cultura24.ru/articles/22270/</w:t>
        </w:r>
      </w:hyperlink>
      <w:r w:rsidR="00891060">
        <w:rPr>
          <w:color w:val="248AE8"/>
        </w:rPr>
        <w:t> </w:t>
      </w:r>
    </w:p>
    <w:p w:rsidR="00E636D9" w:rsidRDefault="00891060">
      <w:pPr>
        <w:rPr>
          <w:color w:val="248AE8"/>
        </w:rPr>
      </w:pPr>
      <w:r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Городецкий вестник (gorvestnik.ru)</w:t>
      </w:r>
    </w:p>
    <w:bookmarkStart w:id="201" w:name="re_-1795866077"/>
    <w:bookmarkStart w:id="202" w:name="re_59419db7-e032-449a-9c87-e190abf2d57f"/>
    <w:p w:rsidR="00E636D9" w:rsidRDefault="00891060">
      <w:pPr>
        <w:pStyle w:val="2"/>
      </w:pPr>
      <w:r>
        <w:fldChar w:fldCharType="begin"/>
      </w:r>
      <w:r>
        <w:instrText xml:space="preserve"> HYPERLINK "http://gorvestnik.ru/index.php/item/14869-kljov-budet-budet-kljovo-fotogalereya" </w:instrText>
      </w:r>
      <w:r>
        <w:fldChar w:fldCharType="separate"/>
      </w:r>
      <w:r w:rsidR="0019344A">
        <w:t>«</w:t>
      </w:r>
      <w:r>
        <w:t>Клёв будет – будет клёво!</w:t>
      </w:r>
      <w:r w:rsidR="0019344A">
        <w:t>»</w:t>
      </w:r>
      <w:r>
        <w:t xml:space="preserve"> (фотогалерея)</w:t>
      </w:r>
      <w:r>
        <w:fldChar w:fldCharType="end"/>
      </w:r>
      <w:bookmarkEnd w:id="201"/>
      <w:bookmarkEnd w:id="202"/>
    </w:p>
    <w:p w:rsidR="00E636D9" w:rsidRDefault="00891060">
      <w:pPr>
        <w:pStyle w:val="a3"/>
        <w:spacing w:beforeAutospacing="1" w:afterAutospacing="1"/>
      </w:pPr>
      <w:r>
        <w:t xml:space="preserve">В программу помимо турнира по рыбной ловле входили гастрономическое действо </w:t>
      </w:r>
      <w:r w:rsidR="0019344A">
        <w:t>«</w:t>
      </w:r>
      <w:r>
        <w:t>Душегрейка</w:t>
      </w:r>
      <w:r w:rsidR="0019344A">
        <w:t>»</w:t>
      </w:r>
      <w:r>
        <w:t xml:space="preserve"> (травяные чаи с лимоном, топленым молоком, домашним вареньем, медом, печеньем, пирогами и др.), культурно-развлекательная программа </w:t>
      </w:r>
      <w:r w:rsidR="0019344A">
        <w:t>«</w:t>
      </w:r>
      <w:r>
        <w:t>Готовь удочки</w:t>
      </w:r>
      <w:r w:rsidR="0019344A">
        <w:t>»</w:t>
      </w:r>
      <w:r>
        <w:t xml:space="preserve">, гастрономическая выставка </w:t>
      </w:r>
      <w:r w:rsidR="0019344A">
        <w:t>«</w:t>
      </w:r>
      <w:r>
        <w:t>Рыбный базар</w:t>
      </w:r>
      <w:r w:rsidR="0019344A">
        <w:t>»</w:t>
      </w:r>
      <w:r>
        <w:t xml:space="preserve"> (уха и другие рыбные блюда), шоу </w:t>
      </w:r>
      <w:proofErr w:type="spellStart"/>
      <w:r>
        <w:t>кайтов</w:t>
      </w:r>
      <w:proofErr w:type="spellEnd"/>
      <w:r>
        <w:t xml:space="preserve"> и парапланов </w:t>
      </w:r>
      <w:r w:rsidR="0019344A">
        <w:t>«</w:t>
      </w:r>
      <w:r>
        <w:t>Крылья Волги</w:t>
      </w:r>
      <w:r w:rsidR="0019344A">
        <w:t>»</w:t>
      </w:r>
      <w:r>
        <w:t xml:space="preserve">, шоу-программа </w:t>
      </w:r>
      <w:r w:rsidR="0019344A">
        <w:t>«</w:t>
      </w:r>
      <w:r>
        <w:t>На крючке</w:t>
      </w:r>
      <w:r w:rsidR="0019344A">
        <w:t>»</w:t>
      </w:r>
      <w:r>
        <w:t xml:space="preserve">, историческая реконструкция </w:t>
      </w:r>
      <w:r w:rsidR="0019344A">
        <w:t>«</w:t>
      </w:r>
      <w:r>
        <w:t>Василева Слобода</w:t>
      </w:r>
      <w:r w:rsidR="0019344A">
        <w:t>»</w:t>
      </w:r>
      <w:r>
        <w:t xml:space="preserve"> (мастер-классы: плетение сетей, изготовление парусины, варка свечей, кухня промысловиков, тир и др.). Среди участников рыбалки было много наших земляков – семьи Луниных и </w:t>
      </w:r>
      <w:proofErr w:type="spellStart"/>
      <w:r>
        <w:t>Пенкаль</w:t>
      </w:r>
      <w:proofErr w:type="spellEnd"/>
      <w:r>
        <w:t xml:space="preserve">, команда ветеранов боевых действий, активисты городецких отделений Союза пенсионеров России и </w:t>
      </w:r>
      <w:r>
        <w:rPr>
          <w:b/>
          <w:bCs/>
        </w:rPr>
        <w:t>Всероссийского общества инвалидов</w:t>
      </w:r>
      <w:r>
        <w:t>.</w:t>
      </w:r>
    </w:p>
    <w:p w:rsidR="00E636D9" w:rsidRDefault="00F9198F">
      <w:pPr>
        <w:rPr>
          <w:color w:val="248AE8"/>
        </w:rPr>
      </w:pPr>
      <w:hyperlink r:id="rId71" w:history="1">
        <w:r w:rsidR="00891060">
          <w:rPr>
            <w:color w:val="248AE8"/>
          </w:rPr>
          <w:t>http://gorvestnik.ru/index.php/item/14869-kljov-budet-budet-kljovo-fotogalereya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11.03.2025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Жигулевский рабочий (zhigra.ru)</w:t>
      </w:r>
    </w:p>
    <w:bookmarkStart w:id="203" w:name="re_-1795866076"/>
    <w:bookmarkStart w:id="204" w:name="re_deecfdd4-1f6c-4838-9bf7-40ff35fd4249"/>
    <w:p w:rsidR="00E636D9" w:rsidRDefault="00891060">
      <w:pPr>
        <w:pStyle w:val="2"/>
      </w:pPr>
      <w:r>
        <w:fldChar w:fldCharType="begin"/>
      </w:r>
      <w:r>
        <w:instrText xml:space="preserve"> HYPERLINK "http://zhigra.ru/component/content/article/35-main/12377-2025-03-11-19-41-18" </w:instrText>
      </w:r>
      <w:r>
        <w:fldChar w:fldCharType="separate"/>
      </w:r>
      <w:r>
        <w:t>Отец учил жить по совести</w:t>
      </w:r>
      <w:r>
        <w:fldChar w:fldCharType="end"/>
      </w:r>
      <w:bookmarkEnd w:id="203"/>
      <w:bookmarkEnd w:id="204"/>
    </w:p>
    <w:p w:rsidR="00E636D9" w:rsidRDefault="00891060">
      <w:pPr>
        <w:pStyle w:val="a3"/>
        <w:spacing w:beforeAutospacing="1" w:afterAutospacing="1"/>
      </w:pPr>
      <w:r>
        <w:t xml:space="preserve">В 2015-м стал руководителем центра инвалидов </w:t>
      </w:r>
      <w:r w:rsidR="0019344A">
        <w:t>«</w:t>
      </w:r>
      <w:r>
        <w:t>Союз</w:t>
      </w:r>
      <w:r w:rsidR="0019344A">
        <w:t>»</w:t>
      </w:r>
      <w:r>
        <w:t xml:space="preserve">. С 2021 года дедушка возглавил </w:t>
      </w:r>
      <w:r>
        <w:rPr>
          <w:b/>
          <w:bCs/>
        </w:rPr>
        <w:t>городскую общественную организацию Всероссийского общества инвалидов</w:t>
      </w:r>
      <w:r>
        <w:t>. Совместно с бабушкой реализовали три проекта, отмеченных президентскими грантами.</w:t>
      </w:r>
    </w:p>
    <w:p w:rsidR="00E636D9" w:rsidRDefault="00F9198F">
      <w:pPr>
        <w:rPr>
          <w:color w:val="248AE8"/>
        </w:rPr>
      </w:pPr>
      <w:hyperlink r:id="rId72" w:history="1">
        <w:r w:rsidR="00891060">
          <w:rPr>
            <w:color w:val="248AE8"/>
          </w:rPr>
          <w:t>http://zhigra.ru/component/content/article/35-main/12377-2025-03-11-19-41-18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Ваша звезда (gazeta-vz.com)</w:t>
      </w:r>
    </w:p>
    <w:bookmarkStart w:id="205" w:name="re_-1795866075"/>
    <w:bookmarkStart w:id="206" w:name="re_7bbc1fbc-a47b-44ba-979c-cca6646ad3c3"/>
    <w:p w:rsidR="00E636D9" w:rsidRDefault="00891060">
      <w:pPr>
        <w:pStyle w:val="2"/>
      </w:pPr>
      <w:r>
        <w:fldChar w:fldCharType="begin"/>
      </w:r>
      <w:r>
        <w:instrText xml:space="preserve"> HYPERLINK "https://gazeta-vz.com/news/media/2025/3/14/vserossijskij-konkurs-luchshih-proektov-sozdaniya-komfortnoj-gorodskoj-sredyi/" </w:instrText>
      </w:r>
      <w:r>
        <w:fldChar w:fldCharType="separate"/>
      </w:r>
      <w:r>
        <w:t>Всероссийский конкурс лучших проектов создания комфортной городской среды</w:t>
      </w:r>
      <w:r>
        <w:fldChar w:fldCharType="end"/>
      </w:r>
      <w:bookmarkEnd w:id="205"/>
      <w:bookmarkEnd w:id="206"/>
    </w:p>
    <w:p w:rsidR="00E636D9" w:rsidRDefault="00891060">
      <w:pPr>
        <w:pStyle w:val="a3"/>
        <w:spacing w:beforeAutospacing="1" w:afterAutospacing="1"/>
      </w:pPr>
      <w:proofErr w:type="spellStart"/>
      <w:r>
        <w:t>Балахтар</w:t>
      </w:r>
      <w:proofErr w:type="spellEnd"/>
      <w:r>
        <w:t xml:space="preserve"> Ольга Анатольевна – ведущий специалист Администрации </w:t>
      </w:r>
      <w:proofErr w:type="spellStart"/>
      <w:r>
        <w:t>Павлоградского</w:t>
      </w:r>
      <w:proofErr w:type="spellEnd"/>
      <w:r>
        <w:t xml:space="preserve"> городского поселения </w:t>
      </w:r>
      <w:proofErr w:type="spellStart"/>
      <w:r>
        <w:t>Павлоградского</w:t>
      </w:r>
      <w:proofErr w:type="spellEnd"/>
      <w:r>
        <w:t xml:space="preserve"> муниципального района Омской области 4. </w:t>
      </w:r>
      <w:proofErr w:type="spellStart"/>
      <w:r>
        <w:t>Комозин</w:t>
      </w:r>
      <w:proofErr w:type="spellEnd"/>
      <w:r>
        <w:t xml:space="preserve"> Василий Иванович – Председатель </w:t>
      </w:r>
      <w:proofErr w:type="spellStart"/>
      <w:r w:rsidR="0076039A">
        <w:t>П</w:t>
      </w:r>
      <w:r w:rsidR="0076039A" w:rsidRPr="0065283B">
        <w:t>авлоградско</w:t>
      </w:r>
      <w:r w:rsidR="0076039A">
        <w:t>й</w:t>
      </w:r>
      <w:proofErr w:type="spellEnd"/>
      <w:r w:rsidR="0076039A">
        <w:t xml:space="preserve"> местной районной организации О</w:t>
      </w:r>
      <w:r w:rsidR="0076039A" w:rsidRPr="0065283B">
        <w:t>мской областной организации общероссий</w:t>
      </w:r>
      <w:r w:rsidR="0076039A">
        <w:t>ской общественной организации «В</w:t>
      </w:r>
      <w:r w:rsidR="0076039A" w:rsidRPr="0065283B">
        <w:t>сероссийское общество инвалидов»</w:t>
      </w:r>
      <w:r>
        <w:t xml:space="preserve"> 5. Овчаренко Сергей Анатольевич – депутат Совета </w:t>
      </w:r>
      <w:proofErr w:type="spellStart"/>
      <w:r>
        <w:t>Павлоградского</w:t>
      </w:r>
      <w:proofErr w:type="spellEnd"/>
      <w:r>
        <w:t xml:space="preserve"> городского поселения </w:t>
      </w:r>
      <w:proofErr w:type="spellStart"/>
      <w:r>
        <w:t>Павлоградского</w:t>
      </w:r>
      <w:proofErr w:type="spellEnd"/>
      <w:r>
        <w:t xml:space="preserve"> муниципального района Омской области 6.</w:t>
      </w:r>
    </w:p>
    <w:p w:rsidR="00E636D9" w:rsidRDefault="00F9198F">
      <w:pPr>
        <w:rPr>
          <w:color w:val="248AE8"/>
        </w:rPr>
      </w:pPr>
      <w:hyperlink r:id="rId73" w:history="1">
        <w:r w:rsidR="00891060">
          <w:rPr>
            <w:color w:val="248AE8"/>
          </w:rPr>
          <w:t>https://gazeta-vz.com/news/media/2025/3/14/vserossijskij-konkurs-luchshih-proektov-sozdaniya-komfortnoj-gorodskoj-sredyi/</w:t>
        </w:r>
      </w:hyperlink>
      <w:r w:rsidR="00891060">
        <w:rPr>
          <w:color w:val="248AE8"/>
        </w:rPr>
        <w:t> </w:t>
      </w:r>
    </w:p>
    <w:p w:rsidR="00517ECE" w:rsidRDefault="00517ECE">
      <w:pPr>
        <w:rPr>
          <w:color w:val="248AE8"/>
        </w:rPr>
      </w:pPr>
    </w:p>
    <w:p w:rsidR="00517ECE" w:rsidRDefault="00517ECE">
      <w:pPr>
        <w:rPr>
          <w:color w:val="248AE8"/>
        </w:rPr>
      </w:pPr>
    </w:p>
    <w:p w:rsidR="00517ECE" w:rsidRDefault="00517ECE">
      <w:pPr>
        <w:rPr>
          <w:color w:val="248AE8"/>
        </w:rPr>
      </w:pPr>
    </w:p>
    <w:p w:rsidR="00517ECE" w:rsidRDefault="00517ECE">
      <w:pPr>
        <w:rPr>
          <w:color w:val="248AE8"/>
        </w:rPr>
      </w:pPr>
    </w:p>
    <w:p w:rsidR="00517ECE" w:rsidRDefault="00517ECE">
      <w:pPr>
        <w:rPr>
          <w:color w:val="248AE8"/>
        </w:rPr>
      </w:pPr>
    </w:p>
    <w:p w:rsidR="00517ECE" w:rsidRDefault="00517ECE">
      <w:pPr>
        <w:rPr>
          <w:color w:val="248AE8"/>
        </w:rPr>
      </w:pPr>
    </w:p>
    <w:p w:rsidR="00517ECE" w:rsidRDefault="00517ECE">
      <w:pPr>
        <w:rPr>
          <w:color w:val="248AE8"/>
        </w:rPr>
      </w:pPr>
    </w:p>
    <w:p w:rsidR="00517ECE" w:rsidRDefault="00517ECE">
      <w:pPr>
        <w:rPr>
          <w:color w:val="248AE8"/>
        </w:rPr>
      </w:pPr>
    </w:p>
    <w:p w:rsidR="00517ECE" w:rsidRDefault="00517ECE">
      <w:pPr>
        <w:rPr>
          <w:color w:val="248AE8"/>
        </w:rPr>
      </w:pPr>
    </w:p>
    <w:p w:rsidR="00517ECE" w:rsidRDefault="00517ECE">
      <w:pPr>
        <w:rPr>
          <w:color w:val="248AE8"/>
        </w:rPr>
      </w:pPr>
    </w:p>
    <w:p w:rsidR="00517ECE" w:rsidRDefault="00517ECE">
      <w:pPr>
        <w:rPr>
          <w:color w:val="248AE8"/>
        </w:rPr>
      </w:pPr>
    </w:p>
    <w:p w:rsidR="00517ECE" w:rsidRDefault="00517ECE">
      <w:pPr>
        <w:rPr>
          <w:color w:val="248AE8"/>
        </w:rPr>
      </w:pPr>
    </w:p>
    <w:p w:rsidR="00517ECE" w:rsidRDefault="00517ECE">
      <w:pPr>
        <w:rPr>
          <w:color w:val="248AE8"/>
        </w:rPr>
      </w:pPr>
    </w:p>
    <w:p w:rsidR="00517ECE" w:rsidRDefault="00517ECE">
      <w:pPr>
        <w:rPr>
          <w:color w:val="248AE8"/>
        </w:rPr>
      </w:pPr>
    </w:p>
    <w:p w:rsidR="00517ECE" w:rsidRDefault="00517ECE">
      <w:pPr>
        <w:rPr>
          <w:color w:val="248AE8"/>
        </w:rPr>
      </w:pPr>
    </w:p>
    <w:p w:rsidR="00517ECE" w:rsidRDefault="00517ECE">
      <w:pPr>
        <w:rPr>
          <w:color w:val="248AE8"/>
        </w:rPr>
      </w:pPr>
    </w:p>
    <w:p w:rsidR="00517ECE" w:rsidRDefault="00517ECE">
      <w:pPr>
        <w:rPr>
          <w:color w:val="248AE8"/>
        </w:rPr>
      </w:pPr>
    </w:p>
    <w:p w:rsidR="00517ECE" w:rsidRDefault="00517ECE">
      <w:pPr>
        <w:rPr>
          <w:color w:val="248AE8"/>
        </w:rPr>
      </w:pPr>
    </w:p>
    <w:p w:rsidR="00517ECE" w:rsidRDefault="00517ECE">
      <w:pPr>
        <w:rPr>
          <w:color w:val="248AE8"/>
        </w:rPr>
      </w:pPr>
    </w:p>
    <w:p w:rsidR="00E636D9" w:rsidRDefault="00E636D9">
      <w:pPr>
        <w:pStyle w:val="a4"/>
      </w:pPr>
    </w:p>
    <w:p w:rsidR="00E636D9" w:rsidRDefault="00E636D9">
      <w:pPr>
        <w:rPr>
          <w:sz w:val="0"/>
        </w:rPr>
      </w:pPr>
    </w:p>
    <w:p w:rsidR="00E636D9" w:rsidRDefault="00891060">
      <w:pPr>
        <w:pStyle w:val="1"/>
        <w:shd w:val="clear" w:color="auto" w:fill="CCCCCC"/>
      </w:pPr>
      <w:bookmarkStart w:id="207" w:name="re_-1795866073"/>
      <w:r>
        <w:lastRenderedPageBreak/>
        <w:t>Нормативно-правовое поле, высказывания представителей власти</w:t>
      </w:r>
      <w:bookmarkEnd w:id="207"/>
    </w:p>
    <w:p w:rsidR="00F10A94" w:rsidRPr="00F10A94" w:rsidRDefault="00F10A94" w:rsidP="00F10A94">
      <w:pPr>
        <w:pStyle w:val="3"/>
        <w:spacing w:before="220" w:after="0"/>
        <w:rPr>
          <w:rFonts w:eastAsia="Arial"/>
          <w:color w:val="808080" w:themeColor="background1" w:themeShade="80"/>
        </w:rPr>
      </w:pPr>
      <w:r w:rsidRPr="00F10A94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10.03.2025</w:t>
      </w:r>
      <w:r w:rsidRPr="00F10A94">
        <w:rPr>
          <w:rFonts w:eastAsia="Arial"/>
          <w:color w:val="808080" w:themeColor="background1" w:themeShade="80"/>
        </w:rPr>
        <w:t xml:space="preserve"> </w:t>
      </w:r>
      <w:r w:rsidRPr="00F10A94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РИА Новости (ria.ru)</w:t>
      </w:r>
    </w:p>
    <w:p w:rsidR="00F10A94" w:rsidRPr="00F10A94" w:rsidRDefault="00F9198F" w:rsidP="00F10A94">
      <w:pPr>
        <w:pStyle w:val="2"/>
        <w:rPr>
          <w:color w:val="auto"/>
        </w:rPr>
      </w:pPr>
      <w:hyperlink r:id="rId74" w:history="1">
        <w:bookmarkStart w:id="208" w:name="_Ref192849598"/>
        <w:r w:rsidR="00F10A94" w:rsidRPr="00F10A94">
          <w:rPr>
            <w:color w:val="auto"/>
          </w:rPr>
          <w:t>Путин поручил обеспечить приобретение спецодежды для ветеранов-инвалидов</w:t>
        </w:r>
        <w:bookmarkEnd w:id="208"/>
      </w:hyperlink>
    </w:p>
    <w:p w:rsidR="00F10A94" w:rsidRPr="00F10A94" w:rsidRDefault="00F10A94" w:rsidP="00F10A94">
      <w:pPr>
        <w:pStyle w:val="a3"/>
        <w:spacing w:beforeAutospacing="1" w:afterAutospacing="1"/>
        <w:rPr>
          <w:color w:val="auto"/>
        </w:rPr>
      </w:pPr>
      <w:r w:rsidRPr="00F10A94">
        <w:rPr>
          <w:color w:val="auto"/>
        </w:rPr>
        <w:t xml:space="preserve"> «Правительству Российской Федерации совместно с государственным фондом поддержки участников специальной военной операции «Защитники Отечества»: обеспечить при необходимости внесение в законодательство Российской Федерации изменений, предусматривающих: приобретение для ветеранов боевых действий, участвовавших в специальной военной операции и являющихся </w:t>
      </w:r>
      <w:r w:rsidRPr="00F10A94">
        <w:rPr>
          <w:b/>
          <w:bCs/>
          <w:color w:val="auto"/>
        </w:rPr>
        <w:t>инвалидами, специальной одежды, максимально отвечающей запросам и потребностям указанной категории граждан, в рамках полномочий государственного фонда поддержки участников специальной военной операции «Защитники Отечества», - говорится в тексте поручений</w:t>
      </w:r>
      <w:r w:rsidRPr="00F10A94">
        <w:rPr>
          <w:color w:val="auto"/>
        </w:rPr>
        <w:t>.</w:t>
      </w:r>
    </w:p>
    <w:p w:rsidR="00F10A94" w:rsidRPr="00AA36B8" w:rsidRDefault="00F9198F" w:rsidP="00F10A94">
      <w:pPr>
        <w:pStyle w:val="3"/>
        <w:spacing w:before="220" w:after="0"/>
        <w:rPr>
          <w:b w:val="0"/>
          <w:color w:val="0070C0"/>
          <w:sz w:val="20"/>
          <w:szCs w:val="20"/>
        </w:rPr>
      </w:pPr>
      <w:hyperlink r:id="rId75" w:history="1">
        <w:r w:rsidR="00F10A94" w:rsidRPr="00F10A94">
          <w:rPr>
            <w:b w:val="0"/>
            <w:color w:val="0070C0"/>
            <w:sz w:val="20"/>
            <w:szCs w:val="20"/>
            <w:lang w:val="en-US"/>
          </w:rPr>
          <w:t>https</w:t>
        </w:r>
        <w:r w:rsidR="00F10A94" w:rsidRPr="00AA36B8">
          <w:rPr>
            <w:b w:val="0"/>
            <w:color w:val="0070C0"/>
            <w:sz w:val="20"/>
            <w:szCs w:val="20"/>
          </w:rPr>
          <w:t>://</w:t>
        </w:r>
        <w:r w:rsidR="00F10A94" w:rsidRPr="00F10A94">
          <w:rPr>
            <w:b w:val="0"/>
            <w:color w:val="0070C0"/>
            <w:sz w:val="20"/>
            <w:szCs w:val="20"/>
            <w:lang w:val="en-US"/>
          </w:rPr>
          <w:t>ria</w:t>
        </w:r>
        <w:r w:rsidR="00F10A94" w:rsidRPr="00AA36B8">
          <w:rPr>
            <w:b w:val="0"/>
            <w:color w:val="0070C0"/>
            <w:sz w:val="20"/>
            <w:szCs w:val="20"/>
          </w:rPr>
          <w:t>.</w:t>
        </w:r>
        <w:r w:rsidR="00F10A94" w:rsidRPr="00F10A94">
          <w:rPr>
            <w:b w:val="0"/>
            <w:color w:val="0070C0"/>
            <w:sz w:val="20"/>
            <w:szCs w:val="20"/>
            <w:lang w:val="en-US"/>
          </w:rPr>
          <w:t>ru</w:t>
        </w:r>
        <w:r w:rsidR="00F10A94" w:rsidRPr="00AA36B8">
          <w:rPr>
            <w:b w:val="0"/>
            <w:color w:val="0070C0"/>
            <w:sz w:val="20"/>
            <w:szCs w:val="20"/>
          </w:rPr>
          <w:t>/20250310/</w:t>
        </w:r>
        <w:proofErr w:type="spellStart"/>
        <w:r w:rsidR="00F10A94" w:rsidRPr="00F10A94">
          <w:rPr>
            <w:b w:val="0"/>
            <w:color w:val="0070C0"/>
            <w:sz w:val="20"/>
            <w:szCs w:val="20"/>
            <w:lang w:val="en-US"/>
          </w:rPr>
          <w:t>spetsodezhda</w:t>
        </w:r>
        <w:proofErr w:type="spellEnd"/>
        <w:r w:rsidR="00F10A94" w:rsidRPr="00AA36B8">
          <w:rPr>
            <w:b w:val="0"/>
            <w:color w:val="0070C0"/>
            <w:sz w:val="20"/>
            <w:szCs w:val="20"/>
          </w:rPr>
          <w:t>-2004041100.</w:t>
        </w:r>
        <w:r w:rsidR="00F10A94" w:rsidRPr="00F10A94">
          <w:rPr>
            <w:b w:val="0"/>
            <w:color w:val="0070C0"/>
            <w:sz w:val="20"/>
            <w:szCs w:val="20"/>
            <w:lang w:val="en-US"/>
          </w:rPr>
          <w:t>html</w:t>
        </w:r>
      </w:hyperlink>
      <w:r w:rsidR="00F10A94" w:rsidRPr="00F10A94">
        <w:rPr>
          <w:b w:val="0"/>
          <w:color w:val="0070C0"/>
          <w:sz w:val="20"/>
          <w:szCs w:val="20"/>
          <w:lang w:val="en-US"/>
        </w:rPr>
        <w:t> </w:t>
      </w:r>
    </w:p>
    <w:p w:rsidR="007428FA" w:rsidRPr="00AA36B8" w:rsidRDefault="007428FA" w:rsidP="007428FA"/>
    <w:p w:rsidR="00E571C8" w:rsidRPr="00E571C8" w:rsidRDefault="00E571C8" w:rsidP="00E571C8">
      <w:pPr>
        <w:pStyle w:val="3"/>
        <w:spacing w:before="220" w:after="0"/>
        <w:rPr>
          <w:rFonts w:eastAsia="Arial"/>
        </w:rPr>
      </w:pPr>
      <w:r w:rsidRPr="00E571C8">
        <w:rPr>
          <w:rFonts w:ascii="Times New Roman" w:hAnsi="Times New Roman" w:cs="Times New Roman"/>
          <w:b w:val="0"/>
          <w:i/>
          <w:color w:val="808080"/>
          <w:sz w:val="28"/>
        </w:rPr>
        <w:t>10.03.2025</w:t>
      </w:r>
      <w:r w:rsidRPr="00E571C8">
        <w:rPr>
          <w:rFonts w:eastAsia="Arial"/>
        </w:rPr>
        <w:t xml:space="preserve"> </w:t>
      </w:r>
      <w:r w:rsidRPr="00E571C8">
        <w:rPr>
          <w:rFonts w:ascii="Times New Roman" w:hAnsi="Times New Roman" w:cs="Times New Roman"/>
          <w:b w:val="0"/>
          <w:i/>
          <w:color w:val="808080"/>
          <w:sz w:val="28"/>
        </w:rPr>
        <w:t>МК (mk.ru)</w:t>
      </w:r>
    </w:p>
    <w:p w:rsidR="00E571C8" w:rsidRDefault="00F9198F" w:rsidP="00E571C8">
      <w:pPr>
        <w:pStyle w:val="2"/>
      </w:pPr>
      <w:hyperlink r:id="rId76" w:history="1">
        <w:bookmarkStart w:id="209" w:name="_Ref192854475"/>
        <w:r w:rsidR="00E571C8" w:rsidRPr="00E571C8">
          <w:t>Путин поручил помочь участникам спецоперации стать бизнесменами</w:t>
        </w:r>
        <w:bookmarkEnd w:id="209"/>
        <w:r w:rsidR="00E571C8" w:rsidRPr="00E571C8">
          <w:t xml:space="preserve"> </w:t>
        </w:r>
      </w:hyperlink>
    </w:p>
    <w:p w:rsidR="001D7C74" w:rsidRDefault="001D7C74" w:rsidP="007428FA">
      <w:pPr>
        <w:rPr>
          <w:b/>
          <w:color w:val="000000"/>
          <w:sz w:val="28"/>
        </w:rPr>
      </w:pPr>
    </w:p>
    <w:p w:rsidR="001D7C74" w:rsidRDefault="001D7C74" w:rsidP="007428FA">
      <w:pPr>
        <w:rPr>
          <w:color w:val="0070C0"/>
        </w:rPr>
      </w:pPr>
      <w:r>
        <w:rPr>
          <w:color w:val="333333"/>
          <w:sz w:val="27"/>
          <w:szCs w:val="27"/>
          <w:shd w:val="clear" w:color="auto" w:fill="FFFFFF"/>
        </w:rPr>
        <w:t xml:space="preserve">Под социальным контрактом подразумевается помощь государства гражданам по поиску работы, открытию собственного бизнеса и преодолению сложной жизненной ситуации. Россияне могут заключить такой контракт, если среднедушевой доход в семье оказался ниже прожиточного минимума на человека. </w:t>
      </w:r>
      <w:r>
        <w:rPr>
          <w:color w:val="333333"/>
          <w:sz w:val="27"/>
          <w:szCs w:val="27"/>
          <w:shd w:val="clear" w:color="auto" w:fill="FFFFFF"/>
        </w:rPr>
        <w:br/>
      </w:r>
      <w:r>
        <w:rPr>
          <w:color w:val="333333"/>
          <w:sz w:val="27"/>
          <w:szCs w:val="27"/>
          <w:shd w:val="clear" w:color="auto" w:fill="FFFFFF"/>
        </w:rPr>
        <w:br/>
      </w:r>
      <w:r w:rsidRPr="001D7C74">
        <w:rPr>
          <w:color w:val="0070C0"/>
        </w:rPr>
        <w:t>https://www.mk.ru/politics/2025/03/10/putin-poruchil-pomoch-uchastnikam-specoperacii-stat-biznesmenami.html</w:t>
      </w:r>
    </w:p>
    <w:p w:rsidR="004E4AC2" w:rsidRPr="00E571C8" w:rsidRDefault="004E4AC2" w:rsidP="004E4AC2">
      <w:pPr>
        <w:pStyle w:val="3"/>
        <w:spacing w:before="220" w:after="0"/>
        <w:rPr>
          <w:rFonts w:eastAsia="Arial"/>
        </w:rPr>
      </w:pPr>
      <w:r w:rsidRPr="00E571C8">
        <w:rPr>
          <w:rFonts w:ascii="Times New Roman" w:hAnsi="Times New Roman" w:cs="Times New Roman"/>
          <w:b w:val="0"/>
          <w:i/>
          <w:color w:val="808080"/>
          <w:sz w:val="28"/>
        </w:rPr>
        <w:t>1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1</w:t>
      </w:r>
      <w:r w:rsidRPr="00E571C8">
        <w:rPr>
          <w:rFonts w:ascii="Times New Roman" w:hAnsi="Times New Roman" w:cs="Times New Roman"/>
          <w:b w:val="0"/>
          <w:i/>
          <w:color w:val="808080"/>
          <w:sz w:val="28"/>
        </w:rPr>
        <w:t>.03.2025</w:t>
      </w:r>
      <w:r w:rsidRPr="00E571C8">
        <w:rPr>
          <w:rFonts w:eastAsia="Arial"/>
        </w:rPr>
        <w:t xml:space="preserve"> </w:t>
      </w:r>
      <w:r w:rsidRPr="004E4AC2"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(pnp.ru)</w:t>
      </w:r>
    </w:p>
    <w:p w:rsidR="004E4AC2" w:rsidRDefault="00F9198F" w:rsidP="004E4AC2">
      <w:pPr>
        <w:pStyle w:val="2"/>
      </w:pPr>
      <w:hyperlink r:id="rId77" w:history="1">
        <w:bookmarkStart w:id="210" w:name="_Ref192854621"/>
        <w:r w:rsidR="004E4AC2">
          <w:t xml:space="preserve">В </w:t>
        </w:r>
        <w:r w:rsidR="004E4AC2" w:rsidRPr="004E4AC2">
          <w:t>Минтруде разработали единый стандарт ранней реабилитации детей</w:t>
        </w:r>
        <w:bookmarkEnd w:id="210"/>
        <w:r w:rsidR="004E4AC2" w:rsidRPr="00E571C8">
          <w:t xml:space="preserve"> </w:t>
        </w:r>
      </w:hyperlink>
    </w:p>
    <w:p w:rsidR="001D7C74" w:rsidRDefault="001D7C74" w:rsidP="007428FA">
      <w:pPr>
        <w:rPr>
          <w:b/>
          <w:color w:val="000000"/>
          <w:sz w:val="28"/>
        </w:rPr>
      </w:pPr>
    </w:p>
    <w:p w:rsidR="001D7C74" w:rsidRPr="001D7C74" w:rsidRDefault="001D7C74" w:rsidP="001D7C74">
      <w:pPr>
        <w:rPr>
          <w:sz w:val="28"/>
          <w:szCs w:val="28"/>
        </w:rPr>
      </w:pPr>
      <w:r w:rsidRPr="001D7C74">
        <w:rPr>
          <w:sz w:val="28"/>
          <w:szCs w:val="28"/>
        </w:rPr>
        <w:t>Прямая норма закона определяет, что непосредственно положение об организации и осуществлении ранней помощи детям и семьям утверждается высшим исполнительным органом региона, добавил он. По его словам, в 41 субъекте РФ уже сообщили о принятых или находящихся в высокой степени проработки и принятия нормативно-правовых актах. </w:t>
      </w:r>
    </w:p>
    <w:p w:rsidR="001D7C74" w:rsidRDefault="001D7C74" w:rsidP="001D7C74"/>
    <w:p w:rsidR="001D7C74" w:rsidRDefault="001D7C74" w:rsidP="001D7C74">
      <w:pPr>
        <w:rPr>
          <w:color w:val="0070C0"/>
        </w:rPr>
      </w:pPr>
      <w:r w:rsidRPr="001D7C74">
        <w:rPr>
          <w:color w:val="0070C0"/>
        </w:rPr>
        <w:t>https://www.pnp.ru/social/v-mintrude-razrabotali-edinyy-standart-ranney-reabilitacii-detey.html</w:t>
      </w:r>
    </w:p>
    <w:p w:rsidR="004E4AC2" w:rsidRPr="00E571C8" w:rsidRDefault="004E4AC2" w:rsidP="004E4AC2">
      <w:pPr>
        <w:pStyle w:val="3"/>
        <w:spacing w:before="220" w:after="0"/>
        <w:rPr>
          <w:rFonts w:eastAsia="Arial"/>
        </w:rPr>
      </w:pPr>
      <w:r w:rsidRPr="00E571C8">
        <w:rPr>
          <w:rFonts w:ascii="Times New Roman" w:hAnsi="Times New Roman" w:cs="Times New Roman"/>
          <w:b w:val="0"/>
          <w:i/>
          <w:color w:val="808080"/>
          <w:sz w:val="28"/>
        </w:rPr>
        <w:t>1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2</w:t>
      </w:r>
      <w:r w:rsidRPr="00E571C8">
        <w:rPr>
          <w:rFonts w:ascii="Times New Roman" w:hAnsi="Times New Roman" w:cs="Times New Roman"/>
          <w:b w:val="0"/>
          <w:i/>
          <w:color w:val="808080"/>
          <w:sz w:val="28"/>
        </w:rPr>
        <w:t>.03.2025</w:t>
      </w:r>
      <w:r w:rsidRPr="00E571C8">
        <w:rPr>
          <w:rFonts w:eastAsia="Arial"/>
        </w:rPr>
        <w:t xml:space="preserve"> </w:t>
      </w:r>
      <w:r w:rsidRPr="004E4AC2">
        <w:rPr>
          <w:rFonts w:ascii="Times New Roman" w:hAnsi="Times New Roman" w:cs="Times New Roman"/>
          <w:b w:val="0"/>
          <w:i/>
          <w:color w:val="808080"/>
          <w:sz w:val="28"/>
        </w:rPr>
        <w:t>Интерфакс (interfax-russia.ru)</w:t>
      </w:r>
    </w:p>
    <w:p w:rsidR="004E4AC2" w:rsidRDefault="00F9198F" w:rsidP="004E4AC2">
      <w:pPr>
        <w:pStyle w:val="2"/>
      </w:pPr>
      <w:hyperlink r:id="rId78" w:history="1">
        <w:bookmarkStart w:id="211" w:name="_Ref192854755"/>
        <w:r w:rsidR="004E4AC2" w:rsidRPr="004E4AC2">
          <w:t xml:space="preserve">Первый на </w:t>
        </w:r>
        <w:proofErr w:type="spellStart"/>
        <w:r w:rsidR="004E4AC2" w:rsidRPr="004E4AC2">
          <w:t>КрасЖД</w:t>
        </w:r>
        <w:proofErr w:type="spellEnd"/>
        <w:r w:rsidR="004E4AC2" w:rsidRPr="004E4AC2">
          <w:t xml:space="preserve"> специализированный зал ожидания для маломобильных пассажиров открылся в Красноярске на вокзале станции Енисей</w:t>
        </w:r>
        <w:bookmarkEnd w:id="211"/>
        <w:r w:rsidR="004E4AC2" w:rsidRPr="00E571C8">
          <w:t xml:space="preserve"> </w:t>
        </w:r>
      </w:hyperlink>
    </w:p>
    <w:p w:rsidR="004E4AC2" w:rsidRDefault="004E4AC2" w:rsidP="001D7C74">
      <w:pPr>
        <w:rPr>
          <w:b/>
          <w:color w:val="000000"/>
          <w:sz w:val="28"/>
        </w:rPr>
      </w:pPr>
    </w:p>
    <w:p w:rsidR="001D7C74" w:rsidRPr="001D7C74" w:rsidRDefault="001D7C74" w:rsidP="001D7C74">
      <w:pPr>
        <w:rPr>
          <w:sz w:val="28"/>
          <w:szCs w:val="28"/>
        </w:rPr>
      </w:pPr>
      <w:r w:rsidRPr="001D7C74">
        <w:rPr>
          <w:sz w:val="28"/>
          <w:szCs w:val="28"/>
        </w:rPr>
        <w:t>Он появился на вокзале станции Енисей - крупнейшем по пассажиропотоку остановочном пункте электропоездов Красноярска.</w:t>
      </w:r>
    </w:p>
    <w:p w:rsidR="001D7C74" w:rsidRPr="001D7C74" w:rsidRDefault="001D7C74" w:rsidP="001D7C74">
      <w:pPr>
        <w:rPr>
          <w:sz w:val="28"/>
          <w:szCs w:val="28"/>
        </w:rPr>
      </w:pPr>
    </w:p>
    <w:p w:rsidR="001D7C74" w:rsidRPr="001D7C74" w:rsidRDefault="001D7C74" w:rsidP="001D7C74">
      <w:pPr>
        <w:rPr>
          <w:sz w:val="28"/>
          <w:szCs w:val="28"/>
        </w:rPr>
      </w:pPr>
      <w:r w:rsidRPr="001D7C74">
        <w:rPr>
          <w:sz w:val="28"/>
          <w:szCs w:val="28"/>
        </w:rPr>
        <w:lastRenderedPageBreak/>
        <w:t>Зал ожидания ЦСМ обустроен непосредственно рядом с входом в здание. В нём предусмотрены посадочные места для слабослышащих и слабовидящих граждан, путешествующих с собаками-проводниками. Для инвалидов, передвигающихся на креслах-колясках с электроприводом, установлены зарядные устройства.</w:t>
      </w:r>
    </w:p>
    <w:p w:rsidR="001D7C74" w:rsidRPr="001D7C74" w:rsidRDefault="001D7C74" w:rsidP="001D7C74">
      <w:pPr>
        <w:rPr>
          <w:sz w:val="28"/>
          <w:szCs w:val="28"/>
        </w:rPr>
      </w:pPr>
    </w:p>
    <w:p w:rsidR="001D7C74" w:rsidRPr="001D7C74" w:rsidRDefault="001D7C74" w:rsidP="001D7C74">
      <w:pPr>
        <w:rPr>
          <w:sz w:val="28"/>
          <w:szCs w:val="28"/>
        </w:rPr>
      </w:pPr>
      <w:r w:rsidRPr="001D7C74">
        <w:rPr>
          <w:sz w:val="28"/>
          <w:szCs w:val="28"/>
        </w:rPr>
        <w:t>Кроме того, для удобства маломобильных пассажиров зал оснащен тактильно-сенсорным справочным видеотерминалом, информационными пиктограммами, индукционной петлей (для слабослышащих) и кнопкой вызова персонала вокзального комплекса, который при необходимости окажет ситуационную помощь.</w:t>
      </w:r>
    </w:p>
    <w:p w:rsidR="001D7C74" w:rsidRPr="001D7C74" w:rsidRDefault="001D7C74" w:rsidP="001D7C74">
      <w:pPr>
        <w:rPr>
          <w:color w:val="0070C0"/>
        </w:rPr>
      </w:pPr>
    </w:p>
    <w:p w:rsidR="001D7C74" w:rsidRDefault="001D7C74" w:rsidP="001D7C74">
      <w:pPr>
        <w:rPr>
          <w:color w:val="0070C0"/>
        </w:rPr>
      </w:pPr>
      <w:r w:rsidRPr="00A34AA8">
        <w:rPr>
          <w:color w:val="0070C0"/>
        </w:rPr>
        <w:t>https://www.interfax-russia.ru/siberia/pressrel/pervyy-na-kraszhd-specializirovannyy-zal-ozhidaniya-dlya-malomobilnyh-passazhirov-otkrylsya-v-krasnoyarske-na-vokzale-stancii-enisey</w:t>
      </w:r>
    </w:p>
    <w:p w:rsidR="001D7C74" w:rsidRDefault="001D7C74" w:rsidP="001D7C74">
      <w:pPr>
        <w:rPr>
          <w:color w:val="0070C0"/>
        </w:rPr>
      </w:pPr>
    </w:p>
    <w:p w:rsidR="00E636D9" w:rsidRPr="00AA36B8" w:rsidRDefault="00891060">
      <w:pPr>
        <w:pStyle w:val="3"/>
        <w:spacing w:before="220" w:after="0"/>
        <w:rPr>
          <w:rFonts w:eastAsia="Arial"/>
        </w:rPr>
      </w:pPr>
      <w:r w:rsidRPr="00AA36B8">
        <w:rPr>
          <w:rFonts w:ascii="Times New Roman" w:hAnsi="Times New Roman" w:cs="Times New Roman"/>
          <w:b w:val="0"/>
          <w:i/>
          <w:color w:val="808080"/>
          <w:sz w:val="28"/>
        </w:rPr>
        <w:t>10.03.2025</w:t>
      </w:r>
      <w:r w:rsidRPr="00AA36B8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AA36B8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 w:rsidRPr="00074242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proofErr w:type="spellEnd"/>
      <w:r w:rsidRPr="00AA36B8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074242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AA36B8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212" w:name="re_-1795866072"/>
    <w:bookmarkStart w:id="213" w:name="re_330bfbf7-fe9f-4883-99d1-fa487c708200"/>
    <w:p w:rsidR="00E636D9" w:rsidRDefault="00891060">
      <w:pPr>
        <w:pStyle w:val="2"/>
      </w:pPr>
      <w:r>
        <w:fldChar w:fldCharType="begin"/>
      </w:r>
      <w:r>
        <w:instrText xml:space="preserve"> HYPERLINK "https://tass.ru/obschestvo/23356189" </w:instrText>
      </w:r>
      <w:r>
        <w:fldChar w:fldCharType="separate"/>
      </w:r>
      <w:r>
        <w:t>Регионам могут помочь с препаратами для страдающих опасными заболеваниями</w:t>
      </w:r>
      <w:r>
        <w:fldChar w:fldCharType="end"/>
      </w:r>
      <w:bookmarkEnd w:id="212"/>
      <w:bookmarkEnd w:id="213"/>
    </w:p>
    <w:p w:rsidR="00E636D9" w:rsidRDefault="00891060">
      <w:pPr>
        <w:pStyle w:val="a3"/>
        <w:spacing w:beforeAutospacing="1" w:afterAutospacing="1"/>
      </w:pPr>
      <w:r>
        <w:t xml:space="preserve">Законопроектом корректируются полномочия правительства РФ по определению порядка предоставления из федерального бюджета межбюджетных трансфертов на </w:t>
      </w:r>
      <w:proofErr w:type="spellStart"/>
      <w:r>
        <w:t>софинансирование</w:t>
      </w:r>
      <w:proofErr w:type="spellEnd"/>
      <w:r>
        <w:t xml:space="preserve"> расходных обязательств субъектов РФ по обеспечению граждан зарегистрированными лекарственными препаратами для лечения заболеваний в указанный перечень</w:t>
      </w:r>
      <w:r w:rsidR="0019344A">
        <w:t>»</w:t>
      </w:r>
      <w:r>
        <w:t>, - сказано в документе.</w:t>
      </w:r>
    </w:p>
    <w:p w:rsidR="00E636D9" w:rsidRDefault="00F9198F">
      <w:pPr>
        <w:rPr>
          <w:color w:val="248AE8"/>
        </w:rPr>
      </w:pPr>
      <w:hyperlink r:id="rId79" w:history="1">
        <w:r w:rsidR="00891060">
          <w:rPr>
            <w:color w:val="248AE8"/>
          </w:rPr>
          <w:t>https://tass.ru/obschestvo/23356189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Крым (crimea.ria.ru)</w:t>
      </w:r>
    </w:p>
    <w:bookmarkStart w:id="214" w:name="re_-1795866071"/>
    <w:bookmarkStart w:id="215" w:name="re_ca8154d7-0ae7-48a9-8c9e-ae35b40254c7"/>
    <w:p w:rsidR="00E636D9" w:rsidRDefault="00891060">
      <w:pPr>
        <w:pStyle w:val="2"/>
      </w:pPr>
      <w:r>
        <w:fldChar w:fldCharType="begin"/>
      </w:r>
      <w:r>
        <w:instrText xml:space="preserve"> HYPERLINK "https://crimea.ria.ru/20250310/sovershennoletnie-deti-pogibshikh-boytsov-svo-smogut-poluchat-vyplaty-1144792808.html" </w:instrText>
      </w:r>
      <w:r>
        <w:fldChar w:fldCharType="separate"/>
      </w:r>
      <w:r>
        <w:t>Совершеннолетние дети погибших бойцов СВО смогут получать выплаты</w:t>
      </w:r>
      <w:r>
        <w:fldChar w:fldCharType="end"/>
      </w:r>
      <w:bookmarkEnd w:id="214"/>
      <w:bookmarkEnd w:id="215"/>
    </w:p>
    <w:p w:rsidR="00E636D9" w:rsidRDefault="00891060">
      <w:pPr>
        <w:pStyle w:val="a3"/>
        <w:spacing w:beforeAutospacing="1" w:afterAutospacing="1"/>
      </w:pPr>
      <w:r w:rsidRPr="00A74CEA">
        <w:rPr>
          <w:bCs/>
        </w:rPr>
        <w:t xml:space="preserve">Ответственными назначены премьер-министр РФ Михаил </w:t>
      </w:r>
      <w:proofErr w:type="spellStart"/>
      <w:r w:rsidRPr="00A74CEA">
        <w:rPr>
          <w:bCs/>
        </w:rPr>
        <w:t>Мишустин</w:t>
      </w:r>
      <w:proofErr w:type="spellEnd"/>
      <w:r w:rsidRPr="00A74CEA">
        <w:rPr>
          <w:bCs/>
        </w:rPr>
        <w:t xml:space="preserve"> и председатель фонда </w:t>
      </w:r>
      <w:r w:rsidR="0019344A" w:rsidRPr="00A74CEA">
        <w:rPr>
          <w:bCs/>
        </w:rPr>
        <w:t>«</w:t>
      </w:r>
      <w:r w:rsidRPr="00A74CEA">
        <w:rPr>
          <w:bCs/>
        </w:rPr>
        <w:t>Защитники Отечества</w:t>
      </w:r>
      <w:r w:rsidR="0019344A" w:rsidRPr="00A74CEA">
        <w:rPr>
          <w:bCs/>
        </w:rPr>
        <w:t>»</w:t>
      </w:r>
      <w:r w:rsidRPr="00A74CEA">
        <w:rPr>
          <w:bCs/>
        </w:rPr>
        <w:t xml:space="preserve"> Анна </w:t>
      </w:r>
      <w:proofErr w:type="spellStart"/>
      <w:r w:rsidRPr="00A74CEA">
        <w:rPr>
          <w:bCs/>
        </w:rPr>
        <w:t>Цивилева</w:t>
      </w:r>
      <w:proofErr w:type="spellEnd"/>
      <w:r w:rsidRPr="00A74CEA">
        <w:rPr>
          <w:bCs/>
        </w:rPr>
        <w:t xml:space="preserve">. Президент РФ Владимир Путин провел встречу с сотрудниками и подопечными фонда </w:t>
      </w:r>
      <w:r w:rsidR="0019344A" w:rsidRPr="00A74CEA">
        <w:rPr>
          <w:bCs/>
        </w:rPr>
        <w:t>«</w:t>
      </w:r>
      <w:r w:rsidRPr="00A74CEA">
        <w:rPr>
          <w:bCs/>
        </w:rPr>
        <w:t>Защитники Отечества</w:t>
      </w:r>
      <w:r w:rsidR="0019344A" w:rsidRPr="00A74CEA">
        <w:rPr>
          <w:bCs/>
        </w:rPr>
        <w:t>»</w:t>
      </w:r>
      <w:r w:rsidRPr="00A74CEA">
        <w:rPr>
          <w:bCs/>
        </w:rPr>
        <w:t xml:space="preserve"> 6 марта. В ходе беседы глава государства поддержал предложение распространить меры</w:t>
      </w:r>
      <w:r>
        <w:rPr>
          <w:b/>
          <w:bCs/>
        </w:rPr>
        <w:t xml:space="preserve"> социальной поддержки</w:t>
      </w:r>
      <w:r>
        <w:t xml:space="preserve"> на несовершеннолетних братьев, сестер и пасынков погибших участников СВО.</w:t>
      </w:r>
    </w:p>
    <w:p w:rsidR="00E636D9" w:rsidRDefault="00F9198F">
      <w:pPr>
        <w:rPr>
          <w:color w:val="248AE8"/>
        </w:rPr>
      </w:pPr>
      <w:hyperlink r:id="rId80" w:history="1">
        <w:r w:rsidR="00891060">
          <w:rPr>
            <w:color w:val="248AE8"/>
          </w:rPr>
          <w:t>https://crimea.ria.ru/20250310/sovershennoletnie-deti-pogibshikh-boytsov-svo-smogut-poluchat-vyplaty-1144792808.html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Крым (crimea.ria.ru)</w:t>
      </w:r>
    </w:p>
    <w:bookmarkStart w:id="216" w:name="re_-1795866062"/>
    <w:bookmarkStart w:id="217" w:name="re_91755dbc-2d8d-4140-8641-8cdbc78a8f9b"/>
    <w:p w:rsidR="00E636D9" w:rsidRDefault="00891060">
      <w:pPr>
        <w:pStyle w:val="2"/>
      </w:pPr>
      <w:r>
        <w:fldChar w:fldCharType="begin"/>
      </w:r>
      <w:r>
        <w:instrText xml:space="preserve"> HYPERLINK "https://crimea.ria.ru/20250311/v-krymu-startovali-neskolko-programm-dlya-uchastnikov-svo-i-ikh-semey-1144834376.html" </w:instrText>
      </w:r>
      <w:r>
        <w:fldChar w:fldCharType="separate"/>
      </w:r>
      <w:r>
        <w:t>В Крыму стартовали несколько программ для участников СВО и их семей</w:t>
      </w:r>
      <w:r>
        <w:fldChar w:fldCharType="end"/>
      </w:r>
      <w:bookmarkEnd w:id="216"/>
      <w:bookmarkEnd w:id="217"/>
    </w:p>
    <w:p w:rsidR="00E636D9" w:rsidRPr="001F6E7E" w:rsidRDefault="00891060">
      <w:pPr>
        <w:pStyle w:val="a3"/>
        <w:spacing w:beforeAutospacing="1" w:afterAutospacing="1"/>
      </w:pPr>
      <w:r>
        <w:rPr>
          <w:b/>
          <w:bCs/>
        </w:rPr>
        <w:t xml:space="preserve"> </w:t>
      </w:r>
      <w:r w:rsidR="0019344A">
        <w:rPr>
          <w:b/>
          <w:bCs/>
        </w:rPr>
        <w:t>«</w:t>
      </w:r>
      <w:r>
        <w:rPr>
          <w:b/>
          <w:bCs/>
        </w:rPr>
        <w:t xml:space="preserve">Эта программа по поручению главы республики была разработана Министерством труда и социальной защиты совместно с фондом </w:t>
      </w:r>
      <w:r w:rsidR="0019344A">
        <w:rPr>
          <w:b/>
          <w:bCs/>
        </w:rPr>
        <w:t>«</w:t>
      </w:r>
      <w:r>
        <w:rPr>
          <w:b/>
          <w:bCs/>
        </w:rPr>
        <w:t>Защитники Отечества</w:t>
      </w:r>
      <w:r w:rsidR="0019344A">
        <w:rPr>
          <w:b/>
          <w:bCs/>
        </w:rPr>
        <w:t>»</w:t>
      </w:r>
      <w:r>
        <w:rPr>
          <w:b/>
          <w:bCs/>
        </w:rPr>
        <w:t xml:space="preserve"> и сейчас реализуется. </w:t>
      </w:r>
      <w:r w:rsidRPr="001F6E7E">
        <w:rPr>
          <w:bCs/>
        </w:rPr>
        <w:t>Далеко не в каждом субъекте Российской Федерации, в единицах такая существует</w:t>
      </w:r>
      <w:r w:rsidR="0019344A" w:rsidRPr="001F6E7E">
        <w:rPr>
          <w:bCs/>
        </w:rPr>
        <w:t>»</w:t>
      </w:r>
      <w:r w:rsidRPr="001F6E7E">
        <w:rPr>
          <w:bCs/>
        </w:rPr>
        <w:t xml:space="preserve">, – заметил </w:t>
      </w:r>
      <w:proofErr w:type="spellStart"/>
      <w:r w:rsidRPr="001F6E7E">
        <w:rPr>
          <w:bCs/>
        </w:rPr>
        <w:t>Трегуб</w:t>
      </w:r>
      <w:proofErr w:type="spellEnd"/>
      <w:r w:rsidRPr="001F6E7E">
        <w:rPr>
          <w:bCs/>
        </w:rPr>
        <w:t xml:space="preserve">. По его словам, по ряду вопросов, связанных с поддержкой бойцов СВО и членов их семей, Крым не </w:t>
      </w:r>
      <w:r w:rsidRPr="001F6E7E">
        <w:rPr>
          <w:bCs/>
        </w:rPr>
        <w:lastRenderedPageBreak/>
        <w:t xml:space="preserve">просто идет на шаг впереди других субъектов РФ, но и становится для них своего рода примером для подражания. </w:t>
      </w:r>
    </w:p>
    <w:p w:rsidR="00E636D9" w:rsidRDefault="00F9198F">
      <w:pPr>
        <w:rPr>
          <w:color w:val="248AE8"/>
        </w:rPr>
      </w:pPr>
      <w:hyperlink r:id="rId81" w:history="1">
        <w:r w:rsidR="00891060">
          <w:rPr>
            <w:color w:val="248AE8"/>
          </w:rPr>
          <w:t>https://crimea.ria.ru/20250311/v-krymu-startovali-neskolko-programm-dlya-uchastnikov-svo-i-ikh-semey-1144834376.html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РБК+ (chr.plus.rbc.ru). Черноземье</w:t>
      </w:r>
    </w:p>
    <w:bookmarkStart w:id="218" w:name="re_-1795866060"/>
    <w:bookmarkStart w:id="219" w:name="re_ced3df2e-2693-4b26-99e2-f68e53cbb016"/>
    <w:p w:rsidR="00E636D9" w:rsidRDefault="00891060">
      <w:pPr>
        <w:pStyle w:val="2"/>
      </w:pPr>
      <w:r>
        <w:fldChar w:fldCharType="begin"/>
      </w:r>
      <w:r>
        <w:instrText xml:space="preserve"> HYPERLINK "https://chr.plus.rbc.ru/news/67d2e1ea7a8aa9c013e5570e" </w:instrText>
      </w:r>
      <w:r>
        <w:fldChar w:fldCharType="separate"/>
      </w:r>
      <w:r>
        <w:t>Защитникам белгородского приграничья повысят социальные гарантии</w:t>
      </w:r>
      <w:r>
        <w:fldChar w:fldCharType="end"/>
      </w:r>
      <w:bookmarkEnd w:id="218"/>
      <w:bookmarkEnd w:id="219"/>
    </w:p>
    <w:p w:rsidR="00E636D9" w:rsidRDefault="00891060">
      <w:pPr>
        <w:pStyle w:val="a3"/>
        <w:spacing w:beforeAutospacing="1" w:afterAutospacing="1"/>
      </w:pPr>
      <w:r>
        <w:t xml:space="preserve">Депутаты Белгородской областной Думы на совместном заседании комитетов по законодательству, местному самоуправлению и безопасности, по агропромышленному комплексу, земельным отношениям, природопользованию и экологии, по социальной политике, по бюджету и финансам рассмотрели изменения в </w:t>
      </w:r>
      <w:r>
        <w:rPr>
          <w:b/>
          <w:bCs/>
        </w:rPr>
        <w:t>федеральный закон о ветеранах, предполагающие расширение категории лиц, которым может быть присвоен статус ветерана и инвалида</w:t>
      </w:r>
      <w:r>
        <w:t xml:space="preserve"> боевых действий. Об этом сообщил председатель регионального парламента Юрий Клепиков.</w:t>
      </w:r>
    </w:p>
    <w:p w:rsidR="00E636D9" w:rsidRDefault="00F9198F">
      <w:pPr>
        <w:rPr>
          <w:color w:val="248AE8"/>
        </w:rPr>
      </w:pPr>
      <w:hyperlink r:id="rId82" w:history="1">
        <w:r w:rsidR="00891060">
          <w:rPr>
            <w:color w:val="248AE8"/>
          </w:rPr>
          <w:t>https://chr.plus.rbc.ru/news/67d2e1ea7a8aa9c013e5570e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12.03.2025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Вести.Ru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(vesti.ru)</w:t>
      </w:r>
    </w:p>
    <w:bookmarkStart w:id="220" w:name="re_-1795866059"/>
    <w:bookmarkStart w:id="221" w:name="re_4a3ea977-ad54-42cf-a461-f4d449854950"/>
    <w:p w:rsidR="00E636D9" w:rsidRDefault="00891060">
      <w:pPr>
        <w:pStyle w:val="2"/>
      </w:pPr>
      <w:r>
        <w:fldChar w:fldCharType="begin"/>
      </w:r>
      <w:r>
        <w:instrText xml:space="preserve"> HYPERLINK "https://www.vesti.ru/article/4399030" </w:instrText>
      </w:r>
      <w:r>
        <w:fldChar w:fldCharType="separate"/>
      </w:r>
      <w:r>
        <w:t>Штраф за парковку на месте для инвалидов в 2025 году</w:t>
      </w:r>
      <w:r>
        <w:fldChar w:fldCharType="end"/>
      </w:r>
      <w:bookmarkEnd w:id="220"/>
      <w:bookmarkEnd w:id="221"/>
    </w:p>
    <w:p w:rsidR="00E636D9" w:rsidRDefault="00891060">
      <w:pPr>
        <w:pStyle w:val="a3"/>
        <w:spacing w:beforeAutospacing="1" w:afterAutospacing="1"/>
      </w:pPr>
      <w:r>
        <w:t xml:space="preserve">К тому же, если водитель незаконно приклеил на машину знак </w:t>
      </w:r>
      <w:r w:rsidR="0019344A">
        <w:t>«</w:t>
      </w:r>
      <w:r>
        <w:t>Инвалид</w:t>
      </w:r>
      <w:r w:rsidR="0019344A">
        <w:t>»</w:t>
      </w:r>
      <w:r>
        <w:t xml:space="preserve">, он будет обязан дополнительно заплатить еще 5 тыс. руб. Штраф за стоянку на инвалидном месте для юридического лица Статья 15 </w:t>
      </w:r>
      <w:r>
        <w:rPr>
          <w:b/>
          <w:bCs/>
        </w:rPr>
        <w:t xml:space="preserve">федерального закона </w:t>
      </w:r>
      <w:r w:rsidR="0019344A">
        <w:rPr>
          <w:b/>
          <w:bCs/>
        </w:rPr>
        <w:t>«</w:t>
      </w:r>
      <w:r>
        <w:rPr>
          <w:b/>
          <w:bCs/>
        </w:rPr>
        <w:t>О социальной защите инвалидов</w:t>
      </w:r>
      <w:r>
        <w:t xml:space="preserve"> в РФ</w:t>
      </w:r>
      <w:r w:rsidR="0019344A">
        <w:t>»</w:t>
      </w:r>
      <w:r>
        <w:t xml:space="preserve"> обязывает выделять на любой автомобильной стоянке общего пользования минимум 10% мест для людей с ограниченными возможностями. Правило распространяется на парковочные места возле жилых домов, физкультурно-спортивные организации, организации культуры и так далее.</w:t>
      </w:r>
    </w:p>
    <w:p w:rsidR="00E636D9" w:rsidRDefault="00F9198F">
      <w:pPr>
        <w:rPr>
          <w:color w:val="248AE8"/>
        </w:rPr>
      </w:pPr>
      <w:hyperlink r:id="rId83" w:history="1">
        <w:r w:rsidR="00891060">
          <w:rPr>
            <w:color w:val="248AE8"/>
          </w:rPr>
          <w:t>https://www.vesti.ru/article/4399030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Чувашия (chgtrk.ru)</w:t>
      </w:r>
    </w:p>
    <w:bookmarkStart w:id="222" w:name="re_-1795866057"/>
    <w:bookmarkStart w:id="223" w:name="re_8918967a-c86c-4ab7-9e44-b84654158179"/>
    <w:p w:rsidR="00E636D9" w:rsidRDefault="00891060">
      <w:pPr>
        <w:pStyle w:val="2"/>
      </w:pPr>
      <w:r>
        <w:fldChar w:fldCharType="begin"/>
      </w:r>
      <w:r>
        <w:instrText xml:space="preserve"> HYPERLINK "https://chgtrk.ru/novosti/obshchestvo/v-chuvashii-na-104-proindeksiruyut-vyplaty-veteranam-truda/" </w:instrText>
      </w:r>
      <w:r>
        <w:fldChar w:fldCharType="separate"/>
      </w:r>
      <w:r>
        <w:t>В Чувашии на 10,4% проиндексируют выплаты ветеранам труда</w:t>
      </w:r>
      <w:r>
        <w:fldChar w:fldCharType="end"/>
      </w:r>
      <w:bookmarkEnd w:id="222"/>
      <w:bookmarkEnd w:id="223"/>
    </w:p>
    <w:p w:rsidR="00E636D9" w:rsidRDefault="00891060">
      <w:pPr>
        <w:pStyle w:val="a3"/>
        <w:spacing w:beforeAutospacing="1" w:afterAutospacing="1"/>
      </w:pPr>
      <w:r>
        <w:t xml:space="preserve">Упростить и унифицировать механизм назначения выплат. В Правительстве Чувашии приняты изменения в </w:t>
      </w:r>
      <w:r>
        <w:rPr>
          <w:b/>
          <w:bCs/>
        </w:rPr>
        <w:t xml:space="preserve">закон </w:t>
      </w:r>
      <w:r w:rsidR="0019344A">
        <w:rPr>
          <w:b/>
          <w:bCs/>
        </w:rPr>
        <w:t>«</w:t>
      </w:r>
      <w:r>
        <w:rPr>
          <w:b/>
          <w:bCs/>
        </w:rPr>
        <w:t>О порядке предоставления дополнительной выплаты инвалидам</w:t>
      </w:r>
      <w:r>
        <w:t xml:space="preserve"> боевых действий</w:t>
      </w:r>
      <w:r w:rsidR="0019344A">
        <w:t>»</w:t>
      </w:r>
      <w:r>
        <w:t>. Напомним, ранее Глава Чувашии Олег Николаев подписал указ, увеличивающий размеры выплат инвалидам боевых действий вдвое.</w:t>
      </w:r>
    </w:p>
    <w:p w:rsidR="00E636D9" w:rsidRDefault="00F9198F">
      <w:pPr>
        <w:rPr>
          <w:color w:val="248AE8"/>
        </w:rPr>
      </w:pPr>
      <w:hyperlink r:id="rId84" w:history="1">
        <w:r w:rsidR="00891060">
          <w:rPr>
            <w:color w:val="248AE8"/>
          </w:rPr>
          <w:t>https://chgtrk.ru/novosti/obshchestvo/v-chuvashii-na-104-proindeksiruyut-vyplaty-veteranam-truda/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14.03.2025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Коммерсантъ (kommersant.ru)</w:t>
      </w:r>
    </w:p>
    <w:bookmarkStart w:id="224" w:name="re_-1795866055"/>
    <w:bookmarkStart w:id="225" w:name="re_994ec211-b2c9-4192-a001-cf8067ad2606"/>
    <w:p w:rsidR="00E636D9" w:rsidRDefault="00891060">
      <w:pPr>
        <w:pStyle w:val="2"/>
      </w:pPr>
      <w:r>
        <w:fldChar w:fldCharType="begin"/>
      </w:r>
      <w:r>
        <w:instrText xml:space="preserve"> HYPERLINK "https://www.kommersant.ru/doc/7566977" </w:instrText>
      </w:r>
      <w:r>
        <w:fldChar w:fldCharType="separate"/>
      </w:r>
      <w:r>
        <w:t>Сети в приоритете</w:t>
      </w:r>
      <w:r>
        <w:fldChar w:fldCharType="end"/>
      </w:r>
      <w:bookmarkEnd w:id="224"/>
      <w:bookmarkEnd w:id="225"/>
    </w:p>
    <w:p w:rsidR="00E636D9" w:rsidRDefault="00891060">
      <w:pPr>
        <w:pStyle w:val="a3"/>
        <w:spacing w:beforeAutospacing="1" w:afterAutospacing="1"/>
      </w:pPr>
      <w:r>
        <w:t xml:space="preserve">Вопрос обсуждался на заседании экспертного совета под председательством первого зампреда комитета Госдумы по энергетике Валерия Селезнева 12 марта. Как пояснил член правления </w:t>
      </w:r>
      <w:r w:rsidR="0019344A">
        <w:t>«</w:t>
      </w:r>
      <w:proofErr w:type="spellStart"/>
      <w:r>
        <w:t>Россетей</w:t>
      </w:r>
      <w:proofErr w:type="spellEnd"/>
      <w:r w:rsidR="0019344A">
        <w:t>»</w:t>
      </w:r>
      <w:r>
        <w:t xml:space="preserve"> Алексей </w:t>
      </w:r>
      <w:proofErr w:type="spellStart"/>
      <w:r>
        <w:t>Мольский</w:t>
      </w:r>
      <w:proofErr w:type="spellEnd"/>
      <w:r>
        <w:t xml:space="preserve">, компания предлагает сохранить льготу в 1 тыс. руб. за кВт для </w:t>
      </w:r>
      <w:r>
        <w:rPr>
          <w:b/>
          <w:bCs/>
        </w:rPr>
        <w:t xml:space="preserve">социальной поддержки </w:t>
      </w:r>
      <w:r w:rsidR="0019344A">
        <w:rPr>
          <w:b/>
          <w:bCs/>
        </w:rPr>
        <w:t>«</w:t>
      </w:r>
      <w:r>
        <w:rPr>
          <w:b/>
          <w:bCs/>
        </w:rPr>
        <w:t>первой группы потребителей</w:t>
      </w:r>
      <w:r w:rsidR="0019344A">
        <w:rPr>
          <w:b/>
          <w:bCs/>
        </w:rPr>
        <w:t>»</w:t>
      </w:r>
      <w:r>
        <w:rPr>
          <w:b/>
          <w:bCs/>
        </w:rPr>
        <w:t>: ветеранов, инвалидов</w:t>
      </w:r>
      <w:r>
        <w:t>, многодетных семей. Вторая категория – такие социально значимые объекты, как больницы, детсады, школы, добавил он.</w:t>
      </w:r>
    </w:p>
    <w:p w:rsidR="00E636D9" w:rsidRDefault="00F9198F">
      <w:pPr>
        <w:rPr>
          <w:color w:val="248AE8"/>
        </w:rPr>
      </w:pPr>
      <w:hyperlink r:id="rId85" w:history="1">
        <w:r w:rsidR="00891060">
          <w:rPr>
            <w:color w:val="248AE8"/>
          </w:rPr>
          <w:t>https://www.kommersant.ru/doc/7566977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Иркутск (irk.kp.ru)</w:t>
      </w:r>
    </w:p>
    <w:bookmarkStart w:id="226" w:name="re_-1795866052"/>
    <w:bookmarkStart w:id="227" w:name="re_4229d2b7-0de3-4c8f-b8c5-e824fd8888a7"/>
    <w:p w:rsidR="00E636D9" w:rsidRDefault="00891060">
      <w:pPr>
        <w:pStyle w:val="2"/>
      </w:pPr>
      <w:r>
        <w:fldChar w:fldCharType="begin"/>
      </w:r>
      <w:r>
        <w:instrText xml:space="preserve"> HYPERLINK "https://www.irk.kp.ru/online/news/6274720/" </w:instrText>
      </w:r>
      <w:r>
        <w:fldChar w:fldCharType="separate"/>
      </w:r>
      <w:r>
        <w:t>В Иркутской области создадут условия для образования детей-инвалидов</w:t>
      </w:r>
      <w:r>
        <w:fldChar w:fldCharType="end"/>
      </w:r>
      <w:bookmarkEnd w:id="226"/>
      <w:bookmarkEnd w:id="227"/>
    </w:p>
    <w:p w:rsidR="00E636D9" w:rsidRDefault="00891060">
      <w:pPr>
        <w:pStyle w:val="a3"/>
        <w:spacing w:beforeAutospacing="1" w:afterAutospacing="1"/>
      </w:pPr>
      <w:r>
        <w:t xml:space="preserve">Ранее образовательных учреждений создавали особые условия для получения знаний только для детей с ограниченными возможностями здоровья. Однако с 1 марта 2025 года в соответствии с новыми нормами </w:t>
      </w:r>
      <w:r>
        <w:rPr>
          <w:b/>
          <w:bCs/>
        </w:rPr>
        <w:t>закона об образовании к категории обучающихся, нуждающихся в таких условиях, включат детей-инвалидов</w:t>
      </w:r>
      <w:r>
        <w:t>. Специальные условия обучения подразумевают адаптацию содержания образовательных программ, а также использование методов и средств обучения, которые учитывают особенности психофизического развития и состояние здоровья учащихся.</w:t>
      </w:r>
    </w:p>
    <w:p w:rsidR="00E636D9" w:rsidRDefault="00F9198F">
      <w:pPr>
        <w:rPr>
          <w:color w:val="248AE8"/>
        </w:rPr>
      </w:pPr>
      <w:hyperlink r:id="rId86" w:history="1">
        <w:r w:rsidR="00891060">
          <w:rPr>
            <w:color w:val="248AE8"/>
          </w:rPr>
          <w:t>https://www.irk.kp.ru/online/news/6274720/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Владивосток (dv.kp.ru)</w:t>
      </w:r>
    </w:p>
    <w:bookmarkStart w:id="228" w:name="re_-1795866051"/>
    <w:bookmarkStart w:id="229" w:name="re_62b49b69-205b-41a4-b29e-adb8b7b95ccd"/>
    <w:p w:rsidR="00E636D9" w:rsidRDefault="00891060">
      <w:pPr>
        <w:pStyle w:val="2"/>
      </w:pPr>
      <w:r>
        <w:fldChar w:fldCharType="begin"/>
      </w:r>
      <w:r>
        <w:instrText xml:space="preserve"> HYPERLINK "https://www.dv.kp.ru/daily/27673.5/5061381/" </w:instrText>
      </w:r>
      <w:r>
        <w:fldChar w:fldCharType="separate"/>
      </w:r>
      <w:r>
        <w:t>Ипотеки, газификация, компенсация расходов: в Приморье начали действовать новые меры поддержки многодетных семей</w:t>
      </w:r>
      <w:r>
        <w:fldChar w:fldCharType="end"/>
      </w:r>
      <w:bookmarkEnd w:id="228"/>
      <w:bookmarkEnd w:id="229"/>
    </w:p>
    <w:p w:rsidR="00E636D9" w:rsidRDefault="00891060">
      <w:pPr>
        <w:pStyle w:val="a3"/>
        <w:spacing w:beforeAutospacing="1" w:afterAutospacing="1"/>
      </w:pPr>
      <w:r>
        <w:t xml:space="preserve">Семьям с третьим и последующими детьми положена газификация жилья и установка дымовых пожарных </w:t>
      </w:r>
      <w:proofErr w:type="spellStart"/>
      <w:r>
        <w:t>извещателей</w:t>
      </w:r>
      <w:proofErr w:type="spellEnd"/>
      <w:r>
        <w:t xml:space="preserve">. Улучшение жилищных условий С 2019 года в крае действует </w:t>
      </w:r>
      <w:r>
        <w:rPr>
          <w:b/>
          <w:bCs/>
        </w:rPr>
        <w:t>закон о поддержке семей с детьми, которые нуждаются в улучшении жилищных условий. Речь идет о семьях с тремя и более детьми, в которых есть ребенок-инвалид</w:t>
      </w:r>
      <w:r>
        <w:t>, или о семьях с пятью и более детьми.</w:t>
      </w:r>
    </w:p>
    <w:p w:rsidR="00E636D9" w:rsidRDefault="00F9198F">
      <w:pPr>
        <w:rPr>
          <w:color w:val="248AE8"/>
        </w:rPr>
      </w:pPr>
      <w:hyperlink r:id="rId87" w:history="1">
        <w:r w:rsidR="00891060">
          <w:rPr>
            <w:color w:val="248AE8"/>
          </w:rPr>
          <w:t>https://www.dv.kp.ru/daily/27673.5/5061381/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Запорожье (zap.kp.ru)</w:t>
      </w:r>
    </w:p>
    <w:bookmarkStart w:id="230" w:name="re_-1795866048"/>
    <w:bookmarkStart w:id="231" w:name="re_0e2faf3a-f7f9-451a-9417-c6e5ac0e260f"/>
    <w:p w:rsidR="00E636D9" w:rsidRDefault="00891060">
      <w:pPr>
        <w:pStyle w:val="2"/>
      </w:pPr>
      <w:r>
        <w:fldChar w:fldCharType="begin"/>
      </w:r>
      <w:r>
        <w:instrText xml:space="preserve"> HYPERLINK "https://www.zap.kp.ru/online/news/6272763/" </w:instrText>
      </w:r>
      <w:r>
        <w:fldChar w:fldCharType="separate"/>
      </w:r>
      <w:r>
        <w:t>В Запорожской области инвалида обеспечили средствами реабилитации</w:t>
      </w:r>
      <w:r>
        <w:fldChar w:fldCharType="end"/>
      </w:r>
      <w:bookmarkEnd w:id="230"/>
      <w:bookmarkEnd w:id="231"/>
    </w:p>
    <w:p w:rsidR="00E636D9" w:rsidRDefault="00891060">
      <w:pPr>
        <w:pStyle w:val="a3"/>
        <w:spacing w:beforeAutospacing="1" w:afterAutospacing="1"/>
      </w:pPr>
      <w:r>
        <w:t>На основании этого заявления его поставили на учет в целях предоставления необходимых устройств и приспособлений</w:t>
      </w:r>
      <w:r w:rsidR="0019344A">
        <w:t>»</w:t>
      </w:r>
      <w:r>
        <w:t xml:space="preserve">, - рассказали в региональном надзорном ведомстве. В установленный </w:t>
      </w:r>
      <w:r>
        <w:rPr>
          <w:b/>
          <w:bCs/>
        </w:rPr>
        <w:t>законом срок мужч</w:t>
      </w:r>
      <w:r w:rsidR="00DC5207">
        <w:rPr>
          <w:b/>
          <w:bCs/>
        </w:rPr>
        <w:t xml:space="preserve">ине не предоставили </w:t>
      </w:r>
      <w:proofErr w:type="gramStart"/>
      <w:r w:rsidR="00DC5207">
        <w:rPr>
          <w:b/>
          <w:bCs/>
        </w:rPr>
        <w:t xml:space="preserve">необходимую </w:t>
      </w:r>
      <w:r>
        <w:rPr>
          <w:b/>
          <w:bCs/>
        </w:rPr>
        <w:t>помощь</w:t>
      </w:r>
      <w:proofErr w:type="gramEnd"/>
      <w:r>
        <w:rPr>
          <w:b/>
          <w:bCs/>
        </w:rPr>
        <w:t xml:space="preserve"> и прокурор обратился в суд с иском. После </w:t>
      </w:r>
      <w:r>
        <w:rPr>
          <w:b/>
          <w:bCs/>
        </w:rPr>
        <w:lastRenderedPageBreak/>
        <w:t>вмешательства прокуратуры права инвалида</w:t>
      </w:r>
      <w:r>
        <w:t xml:space="preserve"> восстановили, ему предоставили все необходимые изделия для компенсации ограничения в повседневной жизни.</w:t>
      </w:r>
    </w:p>
    <w:p w:rsidR="00E636D9" w:rsidRDefault="00F9198F">
      <w:pPr>
        <w:rPr>
          <w:color w:val="248AE8"/>
        </w:rPr>
      </w:pPr>
      <w:hyperlink r:id="rId88" w:history="1">
        <w:r w:rsidR="00891060">
          <w:rPr>
            <w:color w:val="248AE8"/>
          </w:rPr>
          <w:t>https://www.zap.kp.ru/online/news/6272763/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Вологда (vologda.kp.ru)</w:t>
      </w:r>
    </w:p>
    <w:bookmarkStart w:id="232" w:name="re_-1795866047"/>
    <w:bookmarkStart w:id="233" w:name="re_4a8766f1-b0f1-4ee0-9dad-e8475870aad2"/>
    <w:p w:rsidR="00E636D9" w:rsidRDefault="00891060">
      <w:pPr>
        <w:pStyle w:val="2"/>
      </w:pPr>
      <w:r>
        <w:fldChar w:fldCharType="begin"/>
      </w:r>
      <w:r>
        <w:instrText xml:space="preserve"> HYPERLINK "https://www.vologda.kp.ru/online/news/6274776/" </w:instrText>
      </w:r>
      <w:r>
        <w:fldChar w:fldCharType="separate"/>
      </w:r>
      <w:r>
        <w:t>Десятки тысяч семей имеют право на компенсацию за покупку дров и газа</w:t>
      </w:r>
      <w:r>
        <w:fldChar w:fldCharType="end"/>
      </w:r>
      <w:bookmarkEnd w:id="232"/>
      <w:bookmarkEnd w:id="233"/>
    </w:p>
    <w:p w:rsidR="00E636D9" w:rsidRDefault="00891060">
      <w:pPr>
        <w:pStyle w:val="a3"/>
        <w:spacing w:beforeAutospacing="1" w:afterAutospacing="1"/>
      </w:pPr>
      <w:r>
        <w:t xml:space="preserve">Кому они полагаются? Ветеранам труда, </w:t>
      </w:r>
      <w:r>
        <w:rPr>
          <w:b/>
          <w:bCs/>
        </w:rPr>
        <w:t>инвалидам, многодетным семьям и другим льготникам, имеющим право на меры социальной поддержки</w:t>
      </w:r>
      <w:r>
        <w:t xml:space="preserve"> по оплате коммунальных услуг, проживающим в неблагоустроенном жилье. Компенсации выплачиваются один раз в год.</w:t>
      </w:r>
    </w:p>
    <w:p w:rsidR="00E636D9" w:rsidRDefault="00F9198F">
      <w:pPr>
        <w:rPr>
          <w:color w:val="248AE8"/>
        </w:rPr>
      </w:pPr>
      <w:hyperlink r:id="rId89" w:history="1">
        <w:r w:rsidR="00891060">
          <w:rPr>
            <w:color w:val="248AE8"/>
          </w:rPr>
          <w:t>https://www.vologda.kp.ru/online/news/6274776/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(pnp.ru)</w:t>
      </w:r>
    </w:p>
    <w:bookmarkStart w:id="234" w:name="re_-1795866038"/>
    <w:bookmarkStart w:id="235" w:name="re_7b3ac9c5-2f11-44a3-b56d-95b85971a4f3"/>
    <w:p w:rsidR="00E636D9" w:rsidRDefault="00891060">
      <w:pPr>
        <w:pStyle w:val="2"/>
      </w:pPr>
      <w:r>
        <w:fldChar w:fldCharType="begin"/>
      </w:r>
      <w:r>
        <w:instrText xml:space="preserve"> HYPERLINK "https://www.pnp.ru/social/kakie-vyplaty-polozheny-opolchencam-donbassa.html" </w:instrText>
      </w:r>
      <w:r>
        <w:fldChar w:fldCharType="separate"/>
      </w:r>
      <w:r>
        <w:t>Какие выплаты положены ополченцам Донбасса</w:t>
      </w:r>
      <w:r>
        <w:fldChar w:fldCharType="end"/>
      </w:r>
      <w:bookmarkEnd w:id="234"/>
      <w:bookmarkEnd w:id="235"/>
    </w:p>
    <w:p w:rsidR="00E636D9" w:rsidRDefault="00891060">
      <w:pPr>
        <w:pStyle w:val="a3"/>
        <w:spacing w:beforeAutospacing="1" w:afterAutospacing="1"/>
      </w:pPr>
      <w:r>
        <w:t xml:space="preserve">Путин подписал указ о выплатах до 6 млн рублей инвалидам-ополченцам Донбасса Назвать имя каждого героя </w:t>
      </w:r>
      <w:r>
        <w:rPr>
          <w:b/>
          <w:bCs/>
        </w:rPr>
        <w:t xml:space="preserve">В конце января 2025 года первое чтение в Госдуме прошел законопроект, по которому инвалиды-ополченцы из ДНР и ЛНР смогут получать одновременно две пенсии: по инвалидности и по старости либо по инвалидности и за выслугу лет. </w:t>
      </w:r>
    </w:p>
    <w:p w:rsidR="00E636D9" w:rsidRDefault="00F9198F">
      <w:pPr>
        <w:rPr>
          <w:color w:val="248AE8"/>
        </w:rPr>
      </w:pPr>
      <w:hyperlink r:id="rId90" w:history="1">
        <w:r w:rsidR="00891060">
          <w:rPr>
            <w:color w:val="248AE8"/>
          </w:rPr>
          <w:t>https://www.pnp.ru/social/kakie-vyplaty-polozheny-opolchencam-donbassa.html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pStyle w:val="a4"/>
      </w:pPr>
    </w:p>
    <w:p w:rsidR="00E636D9" w:rsidRDefault="00E636D9">
      <w:pPr>
        <w:rPr>
          <w:color w:val="248AE8"/>
        </w:rPr>
      </w:pP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Брянске (mkbryansk.ru)</w:t>
      </w:r>
    </w:p>
    <w:bookmarkStart w:id="236" w:name="re_-1795866029"/>
    <w:bookmarkStart w:id="237" w:name="re_ce18eb83-0146-4811-8836-5bd46cf8b3bd"/>
    <w:p w:rsidR="00E636D9" w:rsidRDefault="00891060">
      <w:pPr>
        <w:pStyle w:val="2"/>
      </w:pPr>
      <w:r>
        <w:fldChar w:fldCharType="begin"/>
      </w:r>
      <w:r>
        <w:instrText xml:space="preserve"> HYPERLINK "https://www.mkbryansk.ru/social/2025/03/13/bryanskie-veterany-poluchat-edinovremennuyu-vyplatu-k-80letiyu-pobedy.html" </w:instrText>
      </w:r>
      <w:r>
        <w:fldChar w:fldCharType="separate"/>
      </w:r>
      <w:r>
        <w:t>Брянские ветераны получат единовременную выплату к 80-летию Победы</w:t>
      </w:r>
      <w:r>
        <w:fldChar w:fldCharType="end"/>
      </w:r>
      <w:bookmarkEnd w:id="236"/>
      <w:bookmarkEnd w:id="237"/>
    </w:p>
    <w:p w:rsidR="00E636D9" w:rsidRDefault="00891060">
      <w:pPr>
        <w:pStyle w:val="a3"/>
        <w:spacing w:beforeAutospacing="1" w:afterAutospacing="1"/>
      </w:pPr>
      <w:r>
        <w:t xml:space="preserve">Сумма зависит от статуса получателя. По миллиону рублей выделят каждому </w:t>
      </w:r>
      <w:r>
        <w:rPr>
          <w:b/>
          <w:bCs/>
        </w:rPr>
        <w:t>инвалиду войны и ветеранам, указанным в подпункте 1 пункта 1 статьи 2 указанного выше ФЗ. По 80 тысяч рублей выплатят ветеранам, относящиеся к подпунктам 2-4 пункта 1 статьи 2 того же закона</w:t>
      </w:r>
      <w:r>
        <w:t>.</w:t>
      </w:r>
    </w:p>
    <w:p w:rsidR="00E636D9" w:rsidRDefault="00F9198F">
      <w:pPr>
        <w:rPr>
          <w:color w:val="248AE8"/>
        </w:rPr>
      </w:pPr>
      <w:hyperlink r:id="rId91" w:history="1">
        <w:r w:rsidR="00891060">
          <w:rPr>
            <w:color w:val="248AE8"/>
          </w:rPr>
          <w:t>https://www.mkbryansk.ru/social/2025/03/13/bryanskie-veterany-poluchat-edinovremennuyu-vyplatu-k-80letiyu-pobedy.html</w:t>
        </w:r>
      </w:hyperlink>
      <w:r w:rsidR="00891060">
        <w:rPr>
          <w:color w:val="248AE8"/>
        </w:rPr>
        <w:t> \</w:t>
      </w:r>
    </w:p>
    <w:p w:rsidR="00891060" w:rsidRDefault="00891060">
      <w:pPr>
        <w:rPr>
          <w:color w:val="248AE8"/>
        </w:rPr>
      </w:pPr>
    </w:p>
    <w:p w:rsidR="00891060" w:rsidRDefault="00891060">
      <w:pPr>
        <w:rPr>
          <w:color w:val="248AE8"/>
        </w:rPr>
      </w:pPr>
    </w:p>
    <w:p w:rsidR="00891060" w:rsidRDefault="00891060">
      <w:pPr>
        <w:rPr>
          <w:color w:val="248AE8"/>
        </w:rPr>
      </w:pPr>
    </w:p>
    <w:p w:rsidR="00891060" w:rsidRDefault="00891060">
      <w:pPr>
        <w:rPr>
          <w:color w:val="248AE8"/>
        </w:rPr>
      </w:pPr>
    </w:p>
    <w:p w:rsidR="00891060" w:rsidRDefault="00891060">
      <w:pPr>
        <w:rPr>
          <w:color w:val="248AE8"/>
        </w:rPr>
      </w:pPr>
    </w:p>
    <w:p w:rsidR="00891060" w:rsidRDefault="00891060">
      <w:pPr>
        <w:rPr>
          <w:color w:val="248AE8"/>
        </w:rPr>
      </w:pPr>
    </w:p>
    <w:p w:rsidR="00891060" w:rsidRDefault="00891060">
      <w:pPr>
        <w:rPr>
          <w:color w:val="248AE8"/>
        </w:rPr>
      </w:pPr>
    </w:p>
    <w:p w:rsidR="00891060" w:rsidRDefault="00891060">
      <w:pPr>
        <w:rPr>
          <w:color w:val="248AE8"/>
        </w:rPr>
      </w:pPr>
    </w:p>
    <w:p w:rsidR="00891060" w:rsidRDefault="00891060">
      <w:pPr>
        <w:rPr>
          <w:color w:val="248AE8"/>
        </w:rPr>
      </w:pPr>
    </w:p>
    <w:p w:rsidR="00891060" w:rsidRDefault="00891060">
      <w:pPr>
        <w:rPr>
          <w:color w:val="248AE8"/>
        </w:rPr>
      </w:pPr>
    </w:p>
    <w:p w:rsidR="00891060" w:rsidRDefault="00891060">
      <w:pPr>
        <w:rPr>
          <w:color w:val="248AE8"/>
        </w:rPr>
      </w:pPr>
    </w:p>
    <w:p w:rsidR="00891060" w:rsidRDefault="00891060">
      <w:pPr>
        <w:rPr>
          <w:color w:val="248AE8"/>
        </w:rPr>
      </w:pPr>
    </w:p>
    <w:p w:rsidR="00E636D9" w:rsidRDefault="00891060">
      <w:pPr>
        <w:pStyle w:val="1"/>
        <w:shd w:val="clear" w:color="auto" w:fill="CCCCCC"/>
      </w:pPr>
      <w:bookmarkStart w:id="238" w:name="re_-1795866022"/>
      <w:r>
        <w:lastRenderedPageBreak/>
        <w:t>Новости сайта ВОИ</w:t>
      </w:r>
      <w:bookmarkEnd w:id="238"/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39" w:name="re_-1795866021"/>
    <w:bookmarkStart w:id="240" w:name="re_de68a060-840d-45eb-8370-228dc6675f1f"/>
    <w:p w:rsidR="00E636D9" w:rsidRDefault="00891060">
      <w:pPr>
        <w:pStyle w:val="2"/>
      </w:pPr>
      <w:r>
        <w:fldChar w:fldCharType="begin"/>
      </w:r>
      <w:r>
        <w:instrText xml:space="preserve"> HYPERLINK "https://www.voi.ru/news/all_news/novosti_strany/vserossijskoe_obshestvo_invalidov_obyavlyaet_konkurs_videorolikov_my_mozem_vse_.html" </w:instrText>
      </w:r>
      <w:r>
        <w:fldChar w:fldCharType="separate"/>
      </w:r>
      <w:r>
        <w:t xml:space="preserve">Всероссийское общество инвалидов объявляет конкурс видеороликов </w:t>
      </w:r>
      <w:r w:rsidR="0019344A">
        <w:t>«</w:t>
      </w:r>
      <w:r>
        <w:t>Мы можем ВСЁ!</w:t>
      </w:r>
      <w:r w:rsidR="0019344A">
        <w:t>»</w:t>
      </w:r>
      <w:r>
        <w:fldChar w:fldCharType="end"/>
      </w:r>
      <w:bookmarkEnd w:id="239"/>
      <w:bookmarkEnd w:id="240"/>
    </w:p>
    <w:p w:rsidR="00E636D9" w:rsidRDefault="00891060">
      <w:pPr>
        <w:pStyle w:val="a3"/>
        <w:spacing w:beforeAutospacing="1" w:afterAutospacing="1"/>
      </w:pPr>
      <w:r>
        <w:t xml:space="preserve">10 марта 2025 года стартует прием заявок на конкурс видеороликов ВОИ </w:t>
      </w:r>
      <w:r w:rsidR="0019344A">
        <w:t>«</w:t>
      </w:r>
      <w:r>
        <w:t>Мы можем ВСЕ!</w:t>
      </w:r>
      <w:r w:rsidR="0019344A">
        <w:t>»</w:t>
      </w:r>
      <w:r>
        <w:t xml:space="preserve"> Конкурс призван популяризировать достижения людей с инвалидностью в обществе, привлечь инвалидов к активному образу жизни – спорту, творчеству, туризму, ...</w:t>
      </w:r>
    </w:p>
    <w:p w:rsidR="00E636D9" w:rsidRDefault="00F9198F">
      <w:pPr>
        <w:rPr>
          <w:color w:val="248AE8"/>
        </w:rPr>
      </w:pPr>
      <w:hyperlink r:id="rId92" w:history="1">
        <w:r w:rsidR="00891060">
          <w:rPr>
            <w:color w:val="248AE8"/>
          </w:rPr>
          <w:t>https://www.voi.ru/news/all_news/novosti_strany/vserossijskoe_obshestvo_invalidov_obyavlyaet_konkurs_videorolikov_my_mozem_vse_.html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41" w:name="re_-1795866020"/>
    <w:bookmarkStart w:id="242" w:name="re_7ddca2c8-f055-49f1-b621-5d93e2361979"/>
    <w:p w:rsidR="00E636D9" w:rsidRDefault="00891060">
      <w:pPr>
        <w:pStyle w:val="2"/>
      </w:pPr>
      <w:r>
        <w:fldChar w:fldCharType="begin"/>
      </w:r>
      <w:r>
        <w:instrText xml:space="preserve"> HYPERLINK "https://www.voi.ru/news/all_news/novosti_voi/startoval_priem_zayavok_na_konkurs_literaturnogo_tvorchestva_voi_stihiya_pegasa.html" </w:instrText>
      </w:r>
      <w:r>
        <w:fldChar w:fldCharType="separate"/>
      </w:r>
      <w:r>
        <w:t xml:space="preserve">Стартовал прием заявок на конкурс литературного творчества ВОИ </w:t>
      </w:r>
      <w:r w:rsidR="0019344A">
        <w:t>«</w:t>
      </w:r>
      <w:proofErr w:type="spellStart"/>
      <w:r>
        <w:t>СТИХиЯ</w:t>
      </w:r>
      <w:proofErr w:type="spellEnd"/>
      <w:r>
        <w:t xml:space="preserve"> Пегаса</w:t>
      </w:r>
      <w:r w:rsidR="0019344A">
        <w:t>»</w:t>
      </w:r>
      <w:r>
        <w:fldChar w:fldCharType="end"/>
      </w:r>
      <w:bookmarkEnd w:id="241"/>
      <w:bookmarkEnd w:id="242"/>
    </w:p>
    <w:p w:rsidR="00E636D9" w:rsidRDefault="00891060">
      <w:pPr>
        <w:pStyle w:val="a3"/>
        <w:spacing w:beforeAutospacing="1" w:afterAutospacing="1"/>
      </w:pPr>
      <w:r>
        <w:t xml:space="preserve">Оренбургская областная организация ВОИ приглашает людей с инвалидностью – членов ВОИ принять участите в IV Всероссийском конкурсе литературного творчества </w:t>
      </w:r>
      <w:r w:rsidR="0019344A">
        <w:t>«</w:t>
      </w:r>
      <w:proofErr w:type="spellStart"/>
      <w:r>
        <w:t>СТИХиЯ</w:t>
      </w:r>
      <w:proofErr w:type="spellEnd"/>
      <w:r>
        <w:t xml:space="preserve"> Пегаса</w:t>
      </w:r>
      <w:r w:rsidR="0019344A">
        <w:t>»</w:t>
      </w:r>
      <w:r>
        <w:t>. Заявки на участие принимаются до 10 апреля 2025 года ...</w:t>
      </w:r>
    </w:p>
    <w:p w:rsidR="00E636D9" w:rsidRDefault="00F9198F">
      <w:pPr>
        <w:rPr>
          <w:color w:val="248AE8"/>
        </w:rPr>
      </w:pPr>
      <w:hyperlink r:id="rId93" w:history="1">
        <w:r w:rsidR="00891060">
          <w:rPr>
            <w:color w:val="248AE8"/>
          </w:rPr>
          <w:t>https://www.voi.ru/news/all_news/novosti_voi/startoval_priem_zayavok_na_konkurs_literaturnogo_tvorchestva_voi_stihiya_pegasa.html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43" w:name="re_-1795866019"/>
    <w:bookmarkStart w:id="244" w:name="re_ce0d3819-28bf-4b6d-8874-cc55f25423b4"/>
    <w:p w:rsidR="00E636D9" w:rsidRDefault="00891060">
      <w:pPr>
        <w:pStyle w:val="2"/>
      </w:pPr>
      <w:r>
        <w:fldChar w:fldCharType="begin"/>
      </w:r>
      <w:r>
        <w:instrText xml:space="preserve"> HYPERLINK "https://www.voi.ru/news/all_news/novosti_voi/predpriyatie_voi_po_proizvodstvu_tekstilya_znakomit_so_svoej_produkciej_atelerov_uga_rossii.html" </w:instrText>
      </w:r>
      <w:r>
        <w:fldChar w:fldCharType="separate"/>
      </w:r>
      <w:r>
        <w:t>Предприятие ВОИ по производству текстиля знакомит со своей продукцией ательеров Юга России</w:t>
      </w:r>
      <w:r>
        <w:fldChar w:fldCharType="end"/>
      </w:r>
      <w:bookmarkEnd w:id="243"/>
      <w:bookmarkEnd w:id="244"/>
    </w:p>
    <w:p w:rsidR="00E636D9" w:rsidRDefault="00891060">
      <w:pPr>
        <w:pStyle w:val="a3"/>
        <w:spacing w:beforeAutospacing="1" w:afterAutospacing="1"/>
      </w:pPr>
      <w:r>
        <w:t xml:space="preserve">С 5 по 7 марта в Анапе состоялась выставка индустрии курортного бизнеса </w:t>
      </w:r>
      <w:r w:rsidR="0019344A">
        <w:t>«</w:t>
      </w:r>
      <w:r>
        <w:t>Анапа – самое яркое солнце России</w:t>
      </w:r>
      <w:r w:rsidR="0019344A">
        <w:t>»</w:t>
      </w:r>
      <w:r>
        <w:t>. Всего в выставке участвовали более 100 представителей курортной отрасли со всей России и стран ближнего зарубежья ...</w:t>
      </w:r>
    </w:p>
    <w:p w:rsidR="00E636D9" w:rsidRDefault="00F9198F">
      <w:pPr>
        <w:rPr>
          <w:color w:val="248AE8"/>
        </w:rPr>
      </w:pPr>
      <w:hyperlink r:id="rId94" w:history="1">
        <w:r w:rsidR="00891060">
          <w:rPr>
            <w:color w:val="248AE8"/>
          </w:rPr>
          <w:t>https://www.voi.ru/news/all_news/novosti_voi/predpriyatie_voi_po_proizvodstvu_tekstilya_znakomit_so_svoej_produkciej_atelerov_uga_rossii.html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07.03.2025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45" w:name="re_-1795866018"/>
    <w:bookmarkStart w:id="246" w:name="re_5659eb89-6b62-44c4-add5-01a7bf5e9887"/>
    <w:p w:rsidR="00E636D9" w:rsidRDefault="00891060">
      <w:pPr>
        <w:pStyle w:val="2"/>
      </w:pPr>
      <w:r>
        <w:fldChar w:fldCharType="begin"/>
      </w:r>
      <w:r>
        <w:instrText xml:space="preserve"> HYPERLINK "https://www.voi.ru/news/all_news/novosti_strany/s_mezdunarodnym_zenskim_dnem__8_marta__3.html" </w:instrText>
      </w:r>
      <w:r>
        <w:fldChar w:fldCharType="separate"/>
      </w:r>
      <w:r>
        <w:t>С Международным женским днем – 8 Марта!</w:t>
      </w:r>
      <w:r>
        <w:fldChar w:fldCharType="end"/>
      </w:r>
      <w:bookmarkEnd w:id="245"/>
      <w:bookmarkEnd w:id="246"/>
    </w:p>
    <w:p w:rsidR="00E636D9" w:rsidRDefault="00891060">
      <w:pPr>
        <w:pStyle w:val="a3"/>
        <w:spacing w:beforeAutospacing="1" w:afterAutospacing="1"/>
      </w:pPr>
      <w:r>
        <w:t>Дорогие женщины! Сердечно поздравляю вас с самым прекрасным весенним праздником – Международным женским днем! Целеустремленные и талантливые, наши соотечественницы достигают высот во многих сферах жизни. Они успешны в инженерных и творческих профессиях, в ...</w:t>
      </w:r>
    </w:p>
    <w:p w:rsidR="00E636D9" w:rsidRDefault="00F9198F">
      <w:pPr>
        <w:rPr>
          <w:color w:val="248AE8"/>
        </w:rPr>
      </w:pPr>
      <w:hyperlink r:id="rId95" w:history="1">
        <w:r w:rsidR="00891060">
          <w:rPr>
            <w:color w:val="248AE8"/>
          </w:rPr>
          <w:t>https://www.voi.ru/news/all_news/novosti_strany/s_mezdunarodnym_zenskim_dnem__8_marta__3.html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13.03.2025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247" w:name="re_-1795866017"/>
    <w:bookmarkStart w:id="248" w:name="re_44471b51-3ee3-4ef0-a004-4c4c3732a295"/>
    <w:p w:rsidR="00E636D9" w:rsidRDefault="00891060">
      <w:pPr>
        <w:pStyle w:val="2"/>
      </w:pPr>
      <w:r>
        <w:fldChar w:fldCharType="begin"/>
      </w:r>
      <w:r>
        <w:instrText xml:space="preserve"> HYPERLINK "https://www.voi.ru/news/all_news/novosti_strany/iskusstvo_upravlyat__kak_konsultanty-_trenery_reakursa_voi_povyhaut_kvalifikaciu.html" </w:instrText>
      </w:r>
      <w:r>
        <w:fldChar w:fldCharType="separate"/>
      </w:r>
      <w:r>
        <w:t>Искусство управлять: как консультанты-тренеры Реакурса ВОИ повышают квалификацию</w:t>
      </w:r>
      <w:r>
        <w:fldChar w:fldCharType="end"/>
      </w:r>
      <w:bookmarkEnd w:id="247"/>
      <w:bookmarkEnd w:id="248"/>
    </w:p>
    <w:p w:rsidR="00E636D9" w:rsidRDefault="00891060">
      <w:pPr>
        <w:pStyle w:val="a3"/>
        <w:spacing w:beforeAutospacing="1" w:afterAutospacing="1"/>
      </w:pPr>
      <w:r>
        <w:t xml:space="preserve">В Международном санно-бобслейном комплексе </w:t>
      </w:r>
      <w:r w:rsidR="0019344A">
        <w:t>«</w:t>
      </w:r>
      <w:r>
        <w:t>Парамоново</w:t>
      </w:r>
      <w:r w:rsidR="0019344A">
        <w:t>»</w:t>
      </w:r>
      <w:r>
        <w:t xml:space="preserve"> с 12 по 21 марта проходит учебный курс Всероссийского общества инвалидов </w:t>
      </w:r>
      <w:r w:rsidR="0019344A">
        <w:t>«</w:t>
      </w:r>
      <w:r>
        <w:t>Подготовка консультантов-тренеров по обучению владением креслом-коляской и консультантов по ТСР</w:t>
      </w:r>
      <w:r w:rsidR="0019344A">
        <w:t>»</w:t>
      </w:r>
      <w:r>
        <w:t xml:space="preserve"> ...</w:t>
      </w:r>
    </w:p>
    <w:p w:rsidR="00E636D9" w:rsidRDefault="00F9198F">
      <w:pPr>
        <w:rPr>
          <w:color w:val="248AE8"/>
        </w:rPr>
      </w:pPr>
      <w:hyperlink r:id="rId96" w:history="1">
        <w:r w:rsidR="00891060">
          <w:rPr>
            <w:color w:val="248AE8"/>
          </w:rPr>
          <w:t>https://www.voi.ru/news/all_news/novosti_strany/iskusstvo_upravlyat__kak_konsultanty-_trenery_reakursa_voi_povyhaut_kvalifikaciu.html</w:t>
        </w:r>
      </w:hyperlink>
      <w:r w:rsidR="00891060">
        <w:rPr>
          <w:color w:val="248AE8"/>
        </w:rPr>
        <w:t> </w:t>
      </w:r>
    </w:p>
    <w:p w:rsidR="00E636D9" w:rsidRDefault="00E636D9">
      <w:pPr>
        <w:pStyle w:val="a4"/>
      </w:pPr>
    </w:p>
    <w:p w:rsidR="00E636D9" w:rsidRDefault="00891060">
      <w:pPr>
        <w:rPr>
          <w:sz w:val="0"/>
        </w:rPr>
      </w:pPr>
      <w:r>
        <w:br w:type="page"/>
      </w:r>
    </w:p>
    <w:p w:rsidR="00E636D9" w:rsidRDefault="00891060">
      <w:pPr>
        <w:pStyle w:val="1"/>
        <w:shd w:val="clear" w:color="auto" w:fill="CCCCCC"/>
      </w:pPr>
      <w:bookmarkStart w:id="249" w:name="re_-1795866016"/>
      <w:r>
        <w:lastRenderedPageBreak/>
        <w:t>СМИ Всероссийского общества инвалидов</w:t>
      </w:r>
      <w:bookmarkEnd w:id="249"/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97" w:history="1">
        <w:r w:rsidR="00FA3FF1" w:rsidRPr="00C533FA">
          <w:rPr>
            <w:rStyle w:val="a9"/>
            <w:sz w:val="28"/>
            <w:szCs w:val="28"/>
          </w:rPr>
          <w:t>Всероссийская газета «Надежда»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98" w:history="1">
        <w:r w:rsidR="00FA3FF1" w:rsidRPr="00C533FA">
          <w:rPr>
            <w:rStyle w:val="a9"/>
            <w:sz w:val="28"/>
            <w:szCs w:val="28"/>
          </w:rPr>
          <w:t>Всероссийская газета «Русский инвалид»</w:t>
        </w:r>
      </w:hyperlink>
      <w:r w:rsidR="00FA3FF1" w:rsidRPr="00C533FA">
        <w:rPr>
          <w:sz w:val="28"/>
          <w:szCs w:val="28"/>
        </w:rPr>
        <w:t xml:space="preserve"> </w:t>
      </w:r>
    </w:p>
    <w:p w:rsidR="00FA3FF1" w:rsidRPr="00C533FA" w:rsidRDefault="00F9198F" w:rsidP="00FA3FF1">
      <w:pPr>
        <w:spacing w:line="360" w:lineRule="auto"/>
        <w:jc w:val="both"/>
        <w:rPr>
          <w:bCs/>
          <w:sz w:val="28"/>
          <w:szCs w:val="28"/>
        </w:rPr>
      </w:pPr>
      <w:hyperlink r:id="rId99" w:history="1">
        <w:r w:rsidR="00FA3FF1" w:rsidRPr="00C533FA">
          <w:rPr>
            <w:rStyle w:val="a9"/>
            <w:bCs/>
            <w:sz w:val="28"/>
            <w:szCs w:val="28"/>
          </w:rPr>
          <w:t>Газета «Здравствуй!» (Пермская РО ВОИ)</w:t>
        </w:r>
      </w:hyperlink>
      <w:r w:rsidR="00FA3FF1" w:rsidRPr="00C533FA">
        <w:rPr>
          <w:bCs/>
          <w:sz w:val="28"/>
          <w:szCs w:val="28"/>
        </w:rPr>
        <w:t xml:space="preserve"> </w:t>
      </w:r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00" w:history="1">
        <w:r w:rsidR="00FA3FF1" w:rsidRPr="00C533FA">
          <w:rPr>
            <w:rStyle w:val="a9"/>
            <w:sz w:val="28"/>
            <w:szCs w:val="28"/>
          </w:rPr>
          <w:t>Газета «Единство инвалидного движения» (Ростовская РО ВОИ)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01" w:history="1">
        <w:r w:rsidR="00FA3FF1" w:rsidRPr="00C533FA">
          <w:rPr>
            <w:rStyle w:val="a9"/>
            <w:sz w:val="28"/>
            <w:szCs w:val="28"/>
          </w:rPr>
          <w:t>Газета «Милосердие и здоровье» (Челябинская РО ВОИ)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02" w:history="1">
        <w:r w:rsidR="00FA3FF1" w:rsidRPr="00C533FA">
          <w:rPr>
            <w:rStyle w:val="a9"/>
            <w:sz w:val="28"/>
            <w:szCs w:val="28"/>
          </w:rPr>
          <w:t>Газета «Перспектива» (Башкирская РО ВОИ)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03" w:history="1">
        <w:r w:rsidR="00FA3FF1" w:rsidRPr="00C533FA">
          <w:rPr>
            <w:rStyle w:val="a9"/>
            <w:sz w:val="28"/>
            <w:szCs w:val="28"/>
          </w:rPr>
          <w:t>Газета «Контакт-информ» (Санкт-Петербургская ГО ВОИ)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04" w:history="1">
        <w:r w:rsidR="00FA3FF1" w:rsidRPr="00C533FA">
          <w:rPr>
            <w:rStyle w:val="a9"/>
            <w:sz w:val="28"/>
            <w:szCs w:val="28"/>
          </w:rPr>
          <w:t>Газета «Голос надежды» (Свердловская РО ВОИ)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05" w:history="1">
        <w:r w:rsidR="00FA3FF1" w:rsidRPr="00C533FA">
          <w:rPr>
            <w:rStyle w:val="a9"/>
            <w:sz w:val="28"/>
            <w:szCs w:val="28"/>
          </w:rPr>
          <w:t>Газета «Орловские вести ВОИ» (Орловская РО ВОИ)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06" w:history="1">
        <w:r w:rsidR="00FA3FF1" w:rsidRPr="00C533FA">
          <w:rPr>
            <w:rStyle w:val="a9"/>
            <w:sz w:val="28"/>
            <w:szCs w:val="28"/>
          </w:rPr>
          <w:t>Газета «Сочувствие» (Владимирская РО ВОИ)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07" w:history="1">
        <w:r w:rsidR="00FA3FF1" w:rsidRPr="00C533FA">
          <w:rPr>
            <w:rStyle w:val="a9"/>
            <w:sz w:val="28"/>
            <w:szCs w:val="28"/>
          </w:rPr>
          <w:t>Газета «Наш дом-Кузбасс» (Кемеровская РО ВОИ)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08" w:history="1">
        <w:r w:rsidR="00FA3FF1" w:rsidRPr="00C533FA">
          <w:rPr>
            <w:rStyle w:val="a9"/>
            <w:sz w:val="28"/>
            <w:szCs w:val="28"/>
          </w:rPr>
          <w:t>Газета «Общий мир» (Марийская РО ВОИ)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09" w:history="1">
        <w:r w:rsidR="00FA3FF1" w:rsidRPr="00C533FA">
          <w:rPr>
            <w:rStyle w:val="a9"/>
            <w:sz w:val="28"/>
            <w:szCs w:val="28"/>
          </w:rPr>
          <w:t>Газета «Равенство» (Оренбургская РО ВОИ)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10" w:history="1">
        <w:r w:rsidR="00FA3FF1" w:rsidRPr="00C533FA">
          <w:rPr>
            <w:rStyle w:val="a9"/>
            <w:sz w:val="28"/>
            <w:szCs w:val="28"/>
          </w:rPr>
          <w:t>Газета «Здравствуйте, люди!» (Нижегородская РО ВОИ)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11" w:history="1">
        <w:r w:rsidR="00FA3FF1" w:rsidRPr="00C533FA">
          <w:rPr>
            <w:rStyle w:val="a9"/>
            <w:sz w:val="28"/>
            <w:szCs w:val="28"/>
          </w:rPr>
          <w:t>Газета «Милосердие и надежда» (Красноярская РО ВОИ)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12" w:history="1">
        <w:r w:rsidR="00FA3FF1" w:rsidRPr="00C533FA">
          <w:rPr>
            <w:rStyle w:val="a9"/>
            <w:sz w:val="28"/>
            <w:szCs w:val="28"/>
          </w:rPr>
          <w:t>Газета «Шаг из круга» (Алтайская КО ВОИ)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13" w:history="1">
        <w:r w:rsidR="00FA3FF1" w:rsidRPr="00C533FA">
          <w:rPr>
            <w:rStyle w:val="a9"/>
            <w:sz w:val="28"/>
            <w:szCs w:val="28"/>
          </w:rPr>
          <w:t>Газета «Феникс Чувашии» (Чувашская РО ВОИ)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14" w:history="1">
        <w:r w:rsidR="00FA3FF1" w:rsidRPr="00C533FA">
          <w:rPr>
            <w:rStyle w:val="a9"/>
            <w:sz w:val="28"/>
            <w:szCs w:val="28"/>
          </w:rPr>
          <w:t>Газета «Мы – рядом» (Коми РО ВОИ)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15" w:history="1">
        <w:r w:rsidR="00FA3FF1" w:rsidRPr="00C533FA">
          <w:rPr>
            <w:rStyle w:val="a9"/>
            <w:sz w:val="28"/>
            <w:szCs w:val="28"/>
          </w:rPr>
          <w:t>Газета «сВОИ на Вятке» (Кировская РО ВОИ)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16" w:history="1">
        <w:r w:rsidR="00FA3FF1" w:rsidRPr="00C533FA">
          <w:rPr>
            <w:rStyle w:val="a9"/>
            <w:sz w:val="28"/>
            <w:szCs w:val="28"/>
          </w:rPr>
          <w:t>Газета «Стремление» (Воронежская РО ВОИ)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17" w:history="1">
        <w:r w:rsidR="00FA3FF1" w:rsidRPr="00C533FA">
          <w:rPr>
            <w:rStyle w:val="a9"/>
            <w:sz w:val="28"/>
            <w:szCs w:val="28"/>
          </w:rPr>
          <w:t>Газета «Мы сильны  духом» (Ставропольская КО ВОИ)</w:t>
        </w:r>
      </w:hyperlink>
    </w:p>
    <w:p w:rsidR="00FA3FF1" w:rsidRPr="00C533FA" w:rsidRDefault="00F9198F" w:rsidP="00FA3FF1">
      <w:pPr>
        <w:spacing w:line="360" w:lineRule="auto"/>
        <w:jc w:val="both"/>
        <w:rPr>
          <w:sz w:val="28"/>
          <w:szCs w:val="28"/>
        </w:rPr>
      </w:pPr>
      <w:hyperlink r:id="rId118" w:history="1">
        <w:r w:rsidR="00FA3FF1" w:rsidRPr="00C533FA">
          <w:rPr>
            <w:rStyle w:val="a9"/>
            <w:sz w:val="28"/>
            <w:szCs w:val="28"/>
          </w:rPr>
          <w:t>Журнал «Сайдыс» (Якутская РО ВОИ)</w:t>
        </w:r>
      </w:hyperlink>
    </w:p>
    <w:p w:rsidR="00E636D9" w:rsidRDefault="00E636D9"/>
    <w:sectPr w:rsidR="00E636D9" w:rsidSect="00920AC2">
      <w:headerReference w:type="default" r:id="rId119"/>
      <w:footerReference w:type="default" r:id="rId120"/>
      <w:pgSz w:w="11906" w:h="16838"/>
      <w:pgMar w:top="12" w:right="1000" w:bottom="426" w:left="100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98F" w:rsidRDefault="00F9198F">
      <w:r>
        <w:separator/>
      </w:r>
    </w:p>
  </w:endnote>
  <w:endnote w:type="continuationSeparator" w:id="0">
    <w:p w:rsidR="00F9198F" w:rsidRDefault="00F9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6"/>
    </w:tblGrid>
    <w:tr w:rsidR="007428FA">
      <w:tc>
        <w:tcPr>
          <w:tcW w:w="0" w:type="auto"/>
          <w:vAlign w:val="center"/>
        </w:tcPr>
        <w:p w:rsidR="007428FA" w:rsidRDefault="007428FA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271926">
            <w:rPr>
              <w:noProof/>
              <w:color w:val="808080"/>
              <w:sz w:val="28"/>
            </w:rPr>
            <w:t>22</w:t>
          </w:r>
          <w:r>
            <w:rPr>
              <w:color w:val="808080"/>
              <w:sz w:val="28"/>
            </w:rPr>
            <w:fldChar w:fldCharType="end"/>
          </w:r>
        </w:p>
      </w:tc>
    </w:tr>
  </w:tbl>
  <w:p w:rsidR="007428FA" w:rsidRDefault="007428FA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98F" w:rsidRDefault="00F9198F">
      <w:r>
        <w:separator/>
      </w:r>
    </w:p>
  </w:footnote>
  <w:footnote w:type="continuationSeparator" w:id="0">
    <w:p w:rsidR="00F9198F" w:rsidRDefault="00F91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6"/>
    </w:tblGrid>
    <w:tr w:rsidR="007428FA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9906"/>
          </w:tblGrid>
          <w:tr w:rsidR="007428FA">
            <w:tc>
              <w:tcPr>
                <w:tcW w:w="0" w:type="auto"/>
                <w:vAlign w:val="center"/>
              </w:tcPr>
              <w:p w:rsidR="007428FA" w:rsidRDefault="007428F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  <w:r>
                  <w:rPr>
                    <w:b/>
                    <w:color w:val="000000"/>
                    <w:sz w:val="28"/>
                  </w:rPr>
                  <w:t>Отчет</w:t>
                </w:r>
              </w:p>
            </w:tc>
          </w:tr>
        </w:tbl>
        <w:p w:rsidR="007428FA" w:rsidRDefault="007428FA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:rsidR="007428FA" w:rsidRDefault="007428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6D87"/>
    <w:rsid w:val="00024FB1"/>
    <w:rsid w:val="00074242"/>
    <w:rsid w:val="00087CC6"/>
    <w:rsid w:val="000B4611"/>
    <w:rsid w:val="00182925"/>
    <w:rsid w:val="0019344A"/>
    <w:rsid w:val="001A67D3"/>
    <w:rsid w:val="001C69C3"/>
    <w:rsid w:val="001D7C74"/>
    <w:rsid w:val="001F6E7E"/>
    <w:rsid w:val="00271926"/>
    <w:rsid w:val="0038112C"/>
    <w:rsid w:val="00437817"/>
    <w:rsid w:val="004E4AC2"/>
    <w:rsid w:val="004F6B62"/>
    <w:rsid w:val="00517ECE"/>
    <w:rsid w:val="00546E88"/>
    <w:rsid w:val="00603823"/>
    <w:rsid w:val="0065283B"/>
    <w:rsid w:val="00703851"/>
    <w:rsid w:val="00714902"/>
    <w:rsid w:val="007428FA"/>
    <w:rsid w:val="0076039A"/>
    <w:rsid w:val="00772BB7"/>
    <w:rsid w:val="007B4864"/>
    <w:rsid w:val="007C0A01"/>
    <w:rsid w:val="007C6F95"/>
    <w:rsid w:val="00891060"/>
    <w:rsid w:val="008F1A9A"/>
    <w:rsid w:val="00904AFE"/>
    <w:rsid w:val="00920AC2"/>
    <w:rsid w:val="009465E7"/>
    <w:rsid w:val="009F62B2"/>
    <w:rsid w:val="00A34AA8"/>
    <w:rsid w:val="00A74CEA"/>
    <w:rsid w:val="00A77B3E"/>
    <w:rsid w:val="00AA0A3E"/>
    <w:rsid w:val="00AA36B8"/>
    <w:rsid w:val="00AE562A"/>
    <w:rsid w:val="00B7515F"/>
    <w:rsid w:val="00BC0740"/>
    <w:rsid w:val="00CA2A55"/>
    <w:rsid w:val="00CF2735"/>
    <w:rsid w:val="00D40A2C"/>
    <w:rsid w:val="00DB44F2"/>
    <w:rsid w:val="00DC5207"/>
    <w:rsid w:val="00E129C1"/>
    <w:rsid w:val="00E571C8"/>
    <w:rsid w:val="00E636D9"/>
    <w:rsid w:val="00E84C23"/>
    <w:rsid w:val="00ED651D"/>
    <w:rsid w:val="00EE19A2"/>
    <w:rsid w:val="00F10A94"/>
    <w:rsid w:val="00F7026A"/>
    <w:rsid w:val="00F9198F"/>
    <w:rsid w:val="00F953CD"/>
    <w:rsid w:val="00FA1FFC"/>
    <w:rsid w:val="00F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EB2DB"/>
  <w15:docId w15:val="{9670E25F-04C3-4267-B2BF-9AF7F24B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unhideWhenUsed/>
    <w:rsid w:val="00920A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0AC2"/>
    <w:rPr>
      <w:sz w:val="24"/>
      <w:szCs w:val="24"/>
    </w:rPr>
  </w:style>
  <w:style w:type="paragraph" w:styleId="a7">
    <w:name w:val="footer"/>
    <w:basedOn w:val="a"/>
    <w:link w:val="a8"/>
    <w:unhideWhenUsed/>
    <w:rsid w:val="00920A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20AC2"/>
    <w:rPr>
      <w:sz w:val="24"/>
      <w:szCs w:val="24"/>
    </w:rPr>
  </w:style>
  <w:style w:type="character" w:styleId="a9">
    <w:name w:val="Hyperlink"/>
    <w:basedOn w:val="a0"/>
    <w:unhideWhenUsed/>
    <w:rsid w:val="00891060"/>
    <w:rPr>
      <w:color w:val="0000FF" w:themeColor="hyperlink"/>
      <w:u w:val="single"/>
    </w:rPr>
  </w:style>
  <w:style w:type="character" w:styleId="aa">
    <w:name w:val="FollowedHyperlink"/>
    <w:basedOn w:val="a0"/>
    <w:semiHidden/>
    <w:unhideWhenUsed/>
    <w:rsid w:val="001C69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gions.ru/puschino/novosti/vesenniy-kontsert-proydet-v-kinozale-puschina" TargetMode="External"/><Relationship Id="rId117" Type="http://schemas.openxmlformats.org/officeDocument/2006/relationships/hyperlink" Target="http://voi26.ru/gazeta-silnye-duhom/" TargetMode="External"/><Relationship Id="rId21" Type="http://schemas.openxmlformats.org/officeDocument/2006/relationships/hyperlink" Target="https://360.ru/news/mosobl/noginskij-regoperator-pomog-obschestvu-invalidov-utilizirovat-kommunalnye-othody/" TargetMode="External"/><Relationship Id="rId42" Type="http://schemas.openxmlformats.org/officeDocument/2006/relationships/hyperlink" Target="https://riapo.ru/serdobsk/sport/na-baze-mestnogo-otdeleniya-vserossijskogo-obcshestva-invalidov-proshli-sportivnye-sorevnovaniya" TargetMode="External"/><Relationship Id="rId47" Type="http://schemas.openxmlformats.org/officeDocument/2006/relationships/hyperlink" Target="https://on24.media/2025/03/14/otkryt-vserossijskij-konkurs-dlya-talantlivyh-avtorov-s-invalidnostyu-stihiya-pegasa/" TargetMode="External"/><Relationship Id="rId63" Type="http://schemas.openxmlformats.org/officeDocument/2006/relationships/hyperlink" Target="https://tikhvin.spb.ru/13542/50300/" TargetMode="External"/><Relationship Id="rId68" Type="http://schemas.openxmlformats.org/officeDocument/2006/relationships/hyperlink" Target="https://xn--b1aghc8bceu.xn--p1ai/news/pochti_poltory_tysjachi_knig_khranitsja_v_pravoslavnoj_biblioteke_tikhorecka/2025-03-11-25622" TargetMode="External"/><Relationship Id="rId84" Type="http://schemas.openxmlformats.org/officeDocument/2006/relationships/hyperlink" Target="https://chgtrk.ru/novosti/obshchestvo/v-chuvashii-na-104-proindeksiruyut-vyplaty-veteranam-truda/" TargetMode="External"/><Relationship Id="rId89" Type="http://schemas.openxmlformats.org/officeDocument/2006/relationships/hyperlink" Target="https://www.vologda.kp.ru/online/news/6274776/" TargetMode="External"/><Relationship Id="rId112" Type="http://schemas.openxmlformats.org/officeDocument/2006/relationships/hyperlink" Target="https://alt-voi.ru/gazeta-shag-iz-kruga-3-97" TargetMode="External"/><Relationship Id="rId16" Type="http://schemas.openxmlformats.org/officeDocument/2006/relationships/hyperlink" Target="https://tumen.mk.ru/social/2025/03/07/v-tyumenskoy-oblasti-v-kachestve-socialnoy-reabilitacii-deti-uchatsya-nyryat-s-akvalangom.html" TargetMode="External"/><Relationship Id="rId107" Type="http://schemas.openxmlformats.org/officeDocument/2006/relationships/hyperlink" Target="http://voi42.ru/gazeta_nash_dom_kuzbass/" TargetMode="External"/><Relationship Id="rId11" Type="http://schemas.openxmlformats.org/officeDocument/2006/relationships/hyperlink" Target="https://riamo.ru/news/obschestvo/deputat-gosdumy-predstavil-otchet-uchastnikam-svo-v-kolomne/" TargetMode="External"/><Relationship Id="rId32" Type="http://schemas.openxmlformats.org/officeDocument/2006/relationships/hyperlink" Target="https://www.mk-belgorod.ru/social/2025/03/07/dlya-detey-i-vzroslykh-v-gubkinskom-poselke-troickom-oboruduyut-sportivnuyu-inklyuzivnuyu-komnatu.html" TargetMode="External"/><Relationship Id="rId37" Type="http://schemas.openxmlformats.org/officeDocument/2006/relationships/hyperlink" Target="https://xn----7sbbajmca0all6a6aoic4v.xn--p1ai/news/poka-poyu-ya-zhivu/" TargetMode="External"/><Relationship Id="rId53" Type="http://schemas.openxmlformats.org/officeDocument/2006/relationships/hyperlink" Target="https://www.inva.news/articles/people/festival_tvorchestva_invalidov_proshel_v_kaluge/" TargetMode="External"/><Relationship Id="rId58" Type="http://schemas.openxmlformats.org/officeDocument/2006/relationships/hyperlink" Target="https://ng-sherbakul.ru/news/v-sherbakule-proshel-festival-severnoj-hodby-vesennij-shag-2025/" TargetMode="External"/><Relationship Id="rId74" Type="http://schemas.openxmlformats.org/officeDocument/2006/relationships/hyperlink" Target="https://ria.ru/20250310/spetsodezhda-2004041100.html" TargetMode="External"/><Relationship Id="rId79" Type="http://schemas.openxmlformats.org/officeDocument/2006/relationships/hyperlink" Target="https://tass.ru/obschestvo/23356189" TargetMode="External"/><Relationship Id="rId102" Type="http://schemas.openxmlformats.org/officeDocument/2006/relationships/hyperlink" Target="http://ufa-voi.ru/gazeta-perspektiva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pnp.ru/social/kakie-vyplaty-polozheny-opolchencam-donbassa.html" TargetMode="External"/><Relationship Id="rId95" Type="http://schemas.openxmlformats.org/officeDocument/2006/relationships/hyperlink" Target="https://www.voi.ru/news/all_news/novosti_strany/s_mezdunarodnym_zenskim_dnem__8_marta__3.html" TargetMode="External"/><Relationship Id="rId22" Type="http://schemas.openxmlformats.org/officeDocument/2006/relationships/hyperlink" Target="https://nov-pravda.ru/n814252.html" TargetMode="External"/><Relationship Id="rId27" Type="http://schemas.openxmlformats.org/officeDocument/2006/relationships/hyperlink" Target="https://regions.ru/noginsk/ppl/noginskiy-operator-tko-pomog-obschestvu-invalidov-s-utilizatsiey-othodov" TargetMode="External"/><Relationship Id="rId43" Type="http://schemas.openxmlformats.org/officeDocument/2006/relationships/hyperlink" Target="https://ruinformer.com/page/viktor-kulish-10-let-na-zashhite-prav-i-interesov-ljudej-s-ogranichennymi-vozmozhnostjami-zdorovja-v-sevastopole" TargetMode="External"/><Relationship Id="rId48" Type="http://schemas.openxmlformats.org/officeDocument/2006/relationships/hyperlink" Target="https://xn--80afdo5aakdn.xn--p1ai/&#1085;&#1072;&#1090;&#1072;&#1083;&#1100;&#1103;-&#1073;&#1086;&#1095;&#1077;&#1085;&#1080;&#1085;&#1072;-&#1087;&#1088;&#1077;&#1076;&#1089;&#1077;&#1076;&#1072;&#1090;&#1077;&#1083;&#1100;-&#1084;&#1077;&#1089;&#1090;&#1085;/" TargetMode="External"/><Relationship Id="rId64" Type="http://schemas.openxmlformats.org/officeDocument/2006/relationships/hyperlink" Target="http://xn----7sbooiklil0c.xn--p1ai/2025/03/v-kut-yahe-proshla-blagotvoritelnaya-aktsiya/" TargetMode="External"/><Relationship Id="rId69" Type="http://schemas.openxmlformats.org/officeDocument/2006/relationships/hyperlink" Target="https://logos44.ru/zheleznodorozhnuyu-stancziyu-karimovo-v-kostromskom-rajone-oboruduyut-pandusom.html" TargetMode="External"/><Relationship Id="rId113" Type="http://schemas.openxmlformats.org/officeDocument/2006/relationships/hyperlink" Target="https://sv21.ru/%D0%A4%D0%B5%D0%BD%D0%B8%D0%BA%D1%81-%D0%A7%D1%83%D0%B2%D0%B0%D1%88%D0%B8%D0%B8/" TargetMode="External"/><Relationship Id="rId118" Type="http://schemas.openxmlformats.org/officeDocument/2006/relationships/hyperlink" Target="https://yaro-voi.wixsite.com/yarovoi/saidys" TargetMode="External"/><Relationship Id="rId80" Type="http://schemas.openxmlformats.org/officeDocument/2006/relationships/hyperlink" Target="https://crimea.ria.ru/20250310/sovershennoletnie-deti-pogibshikh-boytsov-svo-smogut-poluchat-vyplaty-1144792808.html" TargetMode="External"/><Relationship Id="rId85" Type="http://schemas.openxmlformats.org/officeDocument/2006/relationships/hyperlink" Target="https://www.kommersant.ru/doc/7566977" TargetMode="External"/><Relationship Id="rId12" Type="http://schemas.openxmlformats.org/officeDocument/2006/relationships/hyperlink" Target="https://riamo.ru/news/obschestvo/v-serpuhove-rasskazali-o-novyh-merah-sotspodderzhki/" TargetMode="External"/><Relationship Id="rId17" Type="http://schemas.openxmlformats.org/officeDocument/2006/relationships/hyperlink" Target="https://infomoskovia.ru/?module=articles&amp;action=view&amp;id=119108" TargetMode="External"/><Relationship Id="rId33" Type="http://schemas.openxmlformats.org/officeDocument/2006/relationships/hyperlink" Target="https://sibpanorama.ru/?module=articles&amp;action=view&amp;id=8111" TargetMode="External"/><Relationship Id="rId38" Type="http://schemas.openxmlformats.org/officeDocument/2006/relationships/hyperlink" Target="https://magadanmedia.ru/news/2005728/" TargetMode="External"/><Relationship Id="rId59" Type="http://schemas.openxmlformats.org/officeDocument/2006/relationships/hyperlink" Target="https://vestart.ru/grand/13825-artemovskie-komandy-srazhalis-za-znamya-pobedy.html" TargetMode="External"/><Relationship Id="rId103" Type="http://schemas.openxmlformats.org/officeDocument/2006/relationships/hyperlink" Target="https://www.voipiter.ru/alumni" TargetMode="External"/><Relationship Id="rId108" Type="http://schemas.openxmlformats.org/officeDocument/2006/relationships/hyperlink" Target="https://&#1074;&#1086;&#1080;-&#1084;&#1072;&#1088;&#1080;&#1081;-&#1101;&#1083;.&#1088;&#1092;/arhiv" TargetMode="External"/><Relationship Id="rId54" Type="http://schemas.openxmlformats.org/officeDocument/2006/relationships/hyperlink" Target="https://id41.ru/news/obshchestvo/partiytsy_solnechnogorska_pozdravili_chlenov_solnechnogorskogo_obshchestva_invalidov_s_prazdnikom_8_/" TargetMode="External"/><Relationship Id="rId70" Type="http://schemas.openxmlformats.org/officeDocument/2006/relationships/hyperlink" Target="https://cultura24.ru/articles/22270/" TargetMode="External"/><Relationship Id="rId75" Type="http://schemas.openxmlformats.org/officeDocument/2006/relationships/hyperlink" Target="https://ria.ru/20250310/spetsodezhda-2004041100.html" TargetMode="External"/><Relationship Id="rId91" Type="http://schemas.openxmlformats.org/officeDocument/2006/relationships/hyperlink" Target="https://www.mkbryansk.ru/social/2025/03/13/bryanskie-veterany-poluchat-edinovremennuyu-vyplatu-k-80letiyu-pobedy.html" TargetMode="External"/><Relationship Id="rId96" Type="http://schemas.openxmlformats.org/officeDocument/2006/relationships/hyperlink" Target="https://www.voi.ru/news/all_news/novosti_strany/iskusstvo_upravlyat__kak_konsultanty-_trenery_reakursa_voi_povyhaut_kvalifikaciu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riamo.ru/news/obschestvo/v-zarajske-prohodjat-besplatnye-zanjatija-tvorchestvom-dlja-invalidov-i-pozhilyh-ljudej/" TargetMode="External"/><Relationship Id="rId28" Type="http://schemas.openxmlformats.org/officeDocument/2006/relationships/hyperlink" Target="https://donday-volgodonsk.ru/v-volgodonske-na-prospekte-stroitelej-oborudovan-perehod-dlja-invalidnyh-i-detskih-koljasok.html" TargetMode="External"/><Relationship Id="rId49" Type="http://schemas.openxmlformats.org/officeDocument/2006/relationships/hyperlink" Target="https://arigus.tv/news/society/157346-tret-novogo-sostava-obshchestvennoy-palaty-opredelili-v-buryatii/" TargetMode="External"/><Relationship Id="rId114" Type="http://schemas.openxmlformats.org/officeDocument/2006/relationships/hyperlink" Target="https://vk.com/komivoi" TargetMode="External"/><Relationship Id="rId119" Type="http://schemas.openxmlformats.org/officeDocument/2006/relationships/header" Target="header1.xml"/><Relationship Id="rId44" Type="http://schemas.openxmlformats.org/officeDocument/2006/relationships/hyperlink" Target="https://pravda-nn.ru/articles/pensionerka-antonina-ionova-napisala-knigu-o-sovete-starejshin-vadskogo-okruga/" TargetMode="External"/><Relationship Id="rId60" Type="http://schemas.openxmlformats.org/officeDocument/2006/relationships/hyperlink" Target="https://gazeta19.ru/news/pechatnaya-versiya/sila-organizatsii/" TargetMode="External"/><Relationship Id="rId65" Type="http://schemas.openxmlformats.org/officeDocument/2006/relationships/hyperlink" Target="http://xn--b1aaibmdjg0ab8afn6a1h.xn--p1ai/news/takie_vstrechi_pozvoljajut_sokhranit_pozitivnyj_nastroj/2025-03-10-10923" TargetMode="External"/><Relationship Id="rId81" Type="http://schemas.openxmlformats.org/officeDocument/2006/relationships/hyperlink" Target="https://crimea.ria.ru/20250311/v-krymu-startovali-neskolko-programm-dlya-uchastnikov-svo-i-ikh-semey-1144834376.html" TargetMode="External"/><Relationship Id="rId86" Type="http://schemas.openxmlformats.org/officeDocument/2006/relationships/hyperlink" Target="https://www.irk.kp.ru/online/news/62747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60.ru/news/mosobl/deputaty-rasskazali-zhiteljam-chehova-ob-izmenenijah-v-oblasti-sotsialnoj-zaschity/" TargetMode="External"/><Relationship Id="rId13" Type="http://schemas.openxmlformats.org/officeDocument/2006/relationships/hyperlink" Target="https://riamo.ru/news/obschestvo/v-serpuhove-rasskazali-o-novyh-merah-sotspodderzhki/" TargetMode="External"/><Relationship Id="rId18" Type="http://schemas.openxmlformats.org/officeDocument/2006/relationships/hyperlink" Target="https://sibpanorama.ru/?module=articles&amp;action=view&amp;id=8114" TargetMode="External"/><Relationship Id="rId39" Type="http://schemas.openxmlformats.org/officeDocument/2006/relationships/hyperlink" Target="https://sakhalinmedia.ru/news/2006524/" TargetMode="External"/><Relationship Id="rId109" Type="http://schemas.openxmlformats.org/officeDocument/2006/relationships/hyperlink" Target="https://www.voi-orenburg.ru/?pid=1619" TargetMode="External"/><Relationship Id="rId34" Type="http://schemas.openxmlformats.org/officeDocument/2006/relationships/hyperlink" Target="https://sgpress.ru/news/479996" TargetMode="External"/><Relationship Id="rId50" Type="http://schemas.openxmlformats.org/officeDocument/2006/relationships/hyperlink" Target="https://riastrela.ru/p/186334/" TargetMode="External"/><Relationship Id="rId55" Type="http://schemas.openxmlformats.org/officeDocument/2006/relationships/hyperlink" Target="https://tubinka.ru/news/5-marta-kuraginskaya-mo-krasnoyarskoj-regionalnoj-organizaczii-voi-provela-zasedanie-pravleniya/" TargetMode="External"/><Relationship Id="rId76" Type="http://schemas.openxmlformats.org/officeDocument/2006/relationships/hyperlink" Target="https://gazeta-vz.com/news/media/2025/3/14/vserossijskij-konkurs-luchshih-proektov-sozdaniya-komfortnoj-gorodskoj-sredyi/" TargetMode="External"/><Relationship Id="rId97" Type="http://schemas.openxmlformats.org/officeDocument/2006/relationships/hyperlink" Target="https://nadezhda.me" TargetMode="External"/><Relationship Id="rId104" Type="http://schemas.openxmlformats.org/officeDocument/2006/relationships/hyperlink" Target="http://www.coovoi.narod.ru/golos_nadezhdy.htm" TargetMode="External"/><Relationship Id="rId120" Type="http://schemas.openxmlformats.org/officeDocument/2006/relationships/footer" Target="footer1.xml"/><Relationship Id="rId7" Type="http://schemas.openxmlformats.org/officeDocument/2006/relationships/image" Target="media/image1.jpeg"/><Relationship Id="rId71" Type="http://schemas.openxmlformats.org/officeDocument/2006/relationships/hyperlink" Target="http://gorvestnik.ru/index.php/item/14869-kljov-budet-budet-kljovo-fotogalereya" TargetMode="External"/><Relationship Id="rId92" Type="http://schemas.openxmlformats.org/officeDocument/2006/relationships/hyperlink" Target="https://www.voi.ru/news/all_news/novosti_strany/vserossijskoe_obshestvo_invalidov_obyavlyaet_konkurs_videorolikov_my_mozem_vse_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iatomsk.ru/article/20250307/shkola-modelej-osobaya-moda-tomsk-nabor/" TargetMode="External"/><Relationship Id="rId24" Type="http://schemas.openxmlformats.org/officeDocument/2006/relationships/hyperlink" Target="https://tass.ru/obschestvo/23334505" TargetMode="External"/><Relationship Id="rId40" Type="http://schemas.openxmlformats.org/officeDocument/2006/relationships/hyperlink" Target="https://xn----7sbbajmca0all6a6aoic4v.xn--p1ai/news/ah-kakoj-krasivyj-prazdnik/" TargetMode="External"/><Relationship Id="rId45" Type="http://schemas.openxmlformats.org/officeDocument/2006/relationships/hyperlink" Target="https://neya.smi44.ru/2025/03/07/prokuror-provedet-priem-lic-s-ogranichennymi-vozmozhnostyami-zdorovya/" TargetMode="External"/><Relationship Id="rId66" Type="http://schemas.openxmlformats.org/officeDocument/2006/relationships/hyperlink" Target="https://www.vest-news.ru/news/1000502671" TargetMode="External"/><Relationship Id="rId87" Type="http://schemas.openxmlformats.org/officeDocument/2006/relationships/hyperlink" Target="https://www.dv.kp.ru/daily/27673.5/5061381/" TargetMode="External"/><Relationship Id="rId110" Type="http://schemas.openxmlformats.org/officeDocument/2006/relationships/hyperlink" Target="https://invamagazine.ru/" TargetMode="External"/><Relationship Id="rId115" Type="http://schemas.openxmlformats.org/officeDocument/2006/relationships/hyperlink" Target="https://voi43.ru/category/gazeta/" TargetMode="External"/><Relationship Id="rId61" Type="http://schemas.openxmlformats.org/officeDocument/2006/relationships/hyperlink" Target="https://belrab.ru/articles/obshchestvo/2025-03-08/skladyvaetsya-zhizni-pazl-4149541" TargetMode="External"/><Relationship Id="rId82" Type="http://schemas.openxmlformats.org/officeDocument/2006/relationships/hyperlink" Target="https://chr.plus.rbc.ru/news/67d2e1ea7a8aa9c013e5570e" TargetMode="External"/><Relationship Id="rId19" Type="http://schemas.openxmlformats.org/officeDocument/2006/relationships/hyperlink" Target="https://sibpanorama.ru/?module=articles&amp;action=view&amp;id=8113" TargetMode="External"/><Relationship Id="rId14" Type="http://schemas.openxmlformats.org/officeDocument/2006/relationships/hyperlink" Target="https://regions.ru/naro-fominsk/zdorove-i-medicina/pomosch-sotsialno-uyazvimym-gruppam-naseleniya-okazhut-v-naro-fominske" TargetMode="External"/><Relationship Id="rId30" Type="http://schemas.openxmlformats.org/officeDocument/2006/relationships/hyperlink" Target="https://ti71.ru/n149562.html" TargetMode="External"/><Relationship Id="rId35" Type="http://schemas.openxmlformats.org/officeDocument/2006/relationships/hyperlink" Target="https://novosti-saratova.ru/v-regione-vybrali-nevest-bolshogo-karamana/" TargetMode="External"/><Relationship Id="rId56" Type="http://schemas.openxmlformats.org/officeDocument/2006/relationships/hyperlink" Target="https://kovernino-novosti.ru/obshchestvo/post/gde-dobro-tam-i-teplo" TargetMode="External"/><Relationship Id="rId77" Type="http://schemas.openxmlformats.org/officeDocument/2006/relationships/hyperlink" Target="https://gazeta-vz.com/news/media/2025/3/14/vserossijskij-konkurs-luchshih-proektov-sozdaniya-komfortnoj-gorodskoj-sredyi/" TargetMode="External"/><Relationship Id="rId100" Type="http://schemas.openxmlformats.org/officeDocument/2006/relationships/hyperlink" Target="http://roovoi.ru/%D0%9D%D0%BE%D0%BC%D0%B5%D1%80%D0%B0-2023-25/" TargetMode="External"/><Relationship Id="rId105" Type="http://schemas.openxmlformats.org/officeDocument/2006/relationships/hyperlink" Target="https://&#1086;&#1086;&#1086;&#1074;&#1086;&#1080;.&#1088;&#1092;/gazeta-orlovskie-vesti.html" TargetMode="External"/><Relationship Id="rId8" Type="http://schemas.openxmlformats.org/officeDocument/2006/relationships/hyperlink" Target="https://360.ru/news/mosobl/deputaty-rasskazali-zhiteljam-chehova-ob-izmenenijah-v-oblasti-sotsialnoj-zaschity/" TargetMode="External"/><Relationship Id="rId51" Type="http://schemas.openxmlformats.org/officeDocument/2006/relationships/hyperlink" Target="https://www.bragazeta.ru/news/2025/03/13/v-bryanske-sostoyalsya-gorodskoj-turnir-po-strelbe-dlya-ljudej-s-ovz/" TargetMode="External"/><Relationship Id="rId72" Type="http://schemas.openxmlformats.org/officeDocument/2006/relationships/hyperlink" Target="http://zhigra.ru/component/content/article/35-main/12377-2025-03-11-19-41-18" TargetMode="External"/><Relationship Id="rId93" Type="http://schemas.openxmlformats.org/officeDocument/2006/relationships/hyperlink" Target="https://www.voi.ru/news/all_news/novosti_voi/startoval_priem_zayavok_na_konkurs_literaturnogo_tvorchestva_voi_stihiya_pegasa.html" TargetMode="External"/><Relationship Id="rId98" Type="http://schemas.openxmlformats.org/officeDocument/2006/relationships/hyperlink" Target="https://russkiy-invalid.ru/archive.html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tumentoday.ru/2025/03/07/kompaniya_transneft__sibir_okazala_blagotvoritelnuyu_pomoshch_v_organizatsii_zanyatiy_po_paradayvingu_dlya_detey/" TargetMode="External"/><Relationship Id="rId46" Type="http://schemas.openxmlformats.org/officeDocument/2006/relationships/hyperlink" Target="https://korvesti.ru/novosti/obshchestvo/20864-v-korenovske-s-8-marta-pozdravili-uchastnits-korenovskoj-rajonnoj-organizatsii-vserossijskogo-obshchestva-invalidov" TargetMode="External"/><Relationship Id="rId67" Type="http://schemas.openxmlformats.org/officeDocument/2006/relationships/hyperlink" Target="https://gazetavk.ru/?d=2025-03-11&amp;r=31&amp;s=33212" TargetMode="External"/><Relationship Id="rId116" Type="http://schemas.openxmlformats.org/officeDocument/2006/relationships/hyperlink" Target="https://vk.com/stremlenie_vrn" TargetMode="External"/><Relationship Id="rId20" Type="http://schemas.openxmlformats.org/officeDocument/2006/relationships/hyperlink" Target="https://serp.mk.ru/social/2025/03/12/pushhinskaya-gorodskaya-organizaciya-invalidov-otmetila-mezhdunarodnyy-zhenskiy-den.html" TargetMode="External"/><Relationship Id="rId41" Type="http://schemas.openxmlformats.org/officeDocument/2006/relationships/hyperlink" Target="https://og47.ru/2025/03/07/aleksandr-drozdenko-podderzal-privlecenie-ucastnikov-svo-k-ucastiyu-v-kvn-dlya-lyudei-s-invalidnostyu-49073" TargetMode="External"/><Relationship Id="rId62" Type="http://schemas.openxmlformats.org/officeDocument/2006/relationships/hyperlink" Target="https://shakhty-media.ru/sekretami-zhenskogo-schastya-podelilis-shahtinki/" TargetMode="External"/><Relationship Id="rId83" Type="http://schemas.openxmlformats.org/officeDocument/2006/relationships/hyperlink" Target="https://www.vesti.ru/article/4399030" TargetMode="External"/><Relationship Id="rId88" Type="http://schemas.openxmlformats.org/officeDocument/2006/relationships/hyperlink" Target="https://www.zap.kp.ru/online/news/6272763/" TargetMode="External"/><Relationship Id="rId111" Type="http://schemas.openxmlformats.org/officeDocument/2006/relationships/hyperlink" Target="http://kras-voi.ru/category/smi/miloserdie-i-nadezhda/" TargetMode="External"/><Relationship Id="rId15" Type="http://schemas.openxmlformats.org/officeDocument/2006/relationships/hyperlink" Target="https://ulan.mk.ru/social/2025/03/09/zhiteli-buryatii-s-ovz-mogut-prinyat-uchastie-v-konkurse-biznesidey.html" TargetMode="External"/><Relationship Id="rId36" Type="http://schemas.openxmlformats.org/officeDocument/2006/relationships/hyperlink" Target="https://asi.org.ru/news/2025/03/07/nachalsya-priyom-zayavok-na-konkurs-invastartap-2025/" TargetMode="External"/><Relationship Id="rId57" Type="http://schemas.openxmlformats.org/officeDocument/2006/relationships/hyperlink" Target="https://krshoria.ru/prezentaciya-deyatelnosti-tashtagolskoj-gorodskoj-organizacii-voi-sredi-studentov/" TargetMode="External"/><Relationship Id="rId106" Type="http://schemas.openxmlformats.org/officeDocument/2006/relationships/hyperlink" Target="https://www.voi33.ru/gazeta-sochuvstvie/" TargetMode="External"/><Relationship Id="rId10" Type="http://schemas.openxmlformats.org/officeDocument/2006/relationships/hyperlink" Target="https://riamo.ru/news/obschestvo/deputat-gosdumy-predstavil-otchet-uchastnikam-svo-v-kolomne/" TargetMode="External"/><Relationship Id="rId31" Type="http://schemas.openxmlformats.org/officeDocument/2006/relationships/hyperlink" Target="https://riastrela.ru/p/186588/" TargetMode="External"/><Relationship Id="rId52" Type="http://schemas.openxmlformats.org/officeDocument/2006/relationships/hyperlink" Target="https://kazved.ru/news/standarty-reabilitacii-i-abilitacii-dlya-veteranov-boevyx-deistvii-novye-podxody-i-podderzka-5879188" TargetMode="External"/><Relationship Id="rId73" Type="http://schemas.openxmlformats.org/officeDocument/2006/relationships/hyperlink" Target="https://gazeta-vz.com/news/media/2025/3/14/vserossijskij-konkurs-luchshih-proektov-sozdaniya-komfortnoj-gorodskoj-sredyi/" TargetMode="External"/><Relationship Id="rId78" Type="http://schemas.openxmlformats.org/officeDocument/2006/relationships/hyperlink" Target="https://gazeta-vz.com/news/media/2025/3/14/vserossijskij-konkurs-luchshih-proektov-sozdaniya-komfortnoj-gorodskoj-sredyi/" TargetMode="External"/><Relationship Id="rId94" Type="http://schemas.openxmlformats.org/officeDocument/2006/relationships/hyperlink" Target="https://www.voi.ru/news/all_news/novosti_voi/predpriyatie_voi_po_proizvodstvu_tekstilya_znakomit_so_svoej_produkciej_atelerov_uga_rossii.html" TargetMode="External"/><Relationship Id="rId99" Type="http://schemas.openxmlformats.org/officeDocument/2006/relationships/hyperlink" Target="https://www.hello-perm.ru/" TargetMode="External"/><Relationship Id="rId101" Type="http://schemas.openxmlformats.org/officeDocument/2006/relationships/hyperlink" Target="http://www.miz-ural.ru/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147C6-42F1-49CF-BFEA-96463FDD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13326</Words>
  <Characters>75959</Characters>
  <Application>Microsoft Office Word</Application>
  <DocSecurity>0</DocSecurity>
  <Lines>632</Lines>
  <Paragraphs>178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Батаева Ольга</dc:creator>
  <cp:lastModifiedBy>Веденьева Ольга</cp:lastModifiedBy>
  <cp:revision>8</cp:revision>
  <dcterms:created xsi:type="dcterms:W3CDTF">2025-03-14T11:49:00Z</dcterms:created>
  <dcterms:modified xsi:type="dcterms:W3CDTF">2025-03-14T11:58:00Z</dcterms:modified>
</cp:coreProperties>
</file>