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862FF">
      <w:pPr>
        <w:spacing w:before="1500" w:after="1500"/>
        <w:jc w:val="center"/>
      </w:pPr>
      <w:r>
        <w:rPr>
          <w:noProof/>
          <w:lang w:eastAsia="ru-RU"/>
        </w:rPr>
        <w:drawing>
          <wp:inline distT="0" distB="0" distL="0" distR="0">
            <wp:extent cx="1152197" cy="118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ОИ квадрат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89" cy="118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C0" w:rsidRDefault="00E862FF">
      <w:pPr>
        <w:jc w:val="center"/>
        <w:rPr>
          <w:b/>
          <w:color w:val="000000"/>
          <w:sz w:val="32"/>
        </w:rPr>
      </w:pPr>
      <w:bookmarkStart w:id="0" w:name="re_-1788811051"/>
      <w:r>
        <w:rPr>
          <w:b/>
          <w:color w:val="000000"/>
          <w:sz w:val="32"/>
        </w:rPr>
        <w:t>Дайджест СМИ</w:t>
      </w:r>
      <w:r w:rsidR="00951C60">
        <w:rPr>
          <w:b/>
          <w:color w:val="000000"/>
          <w:sz w:val="32"/>
        </w:rPr>
        <w:t xml:space="preserve"> основных тем по инвалидности</w:t>
      </w:r>
      <w:bookmarkEnd w:id="0"/>
    </w:p>
    <w:p w:rsidR="007717C0" w:rsidRDefault="00951C60">
      <w:pPr>
        <w:spacing w:before="150" w:after="150"/>
        <w:jc w:val="center"/>
      </w:pPr>
      <w:r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7717C0" w:rsidRDefault="007717C0">
      <w:pPr>
        <w:spacing w:before="150" w:after="150"/>
        <w:jc w:val="center"/>
      </w:pPr>
    </w:p>
    <w:p w:rsidR="007717C0" w:rsidRDefault="00951C60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04.04.2025 - 11.04.2025 </w:t>
      </w: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</w:p>
    <w:p w:rsidR="00E862FF" w:rsidRDefault="00E862FF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Всероссийское общество инвалидов</w:t>
      </w:r>
    </w:p>
    <w:p w:rsidR="00E862FF" w:rsidRDefault="00E862FF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г. Москва</w:t>
      </w:r>
    </w:p>
    <w:p w:rsidR="007717C0" w:rsidRPr="00CE460D" w:rsidRDefault="00951C60">
      <w:pPr>
        <w:ind w:left="150"/>
        <w:rPr>
          <w:b/>
          <w:color w:val="000000"/>
          <w:sz w:val="28"/>
          <w:szCs w:val="28"/>
        </w:rPr>
      </w:pPr>
      <w:r>
        <w:br w:type="page"/>
      </w:r>
      <w:r w:rsidRPr="00CE460D">
        <w:rPr>
          <w:b/>
          <w:color w:val="000000"/>
          <w:sz w:val="28"/>
          <w:szCs w:val="28"/>
        </w:rPr>
        <w:lastRenderedPageBreak/>
        <w:t>Содержание</w:t>
      </w:r>
    </w:p>
    <w:bookmarkStart w:id="1" w:name="re_toc_-1788811050"/>
    <w:p w:rsidR="007717C0" w:rsidRPr="00CE460D" w:rsidRDefault="00951C60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CE460D">
        <w:rPr>
          <w:b/>
          <w:color w:val="248AE8"/>
          <w:sz w:val="28"/>
          <w:szCs w:val="28"/>
        </w:rPr>
        <w:fldChar w:fldCharType="begin"/>
      </w:r>
      <w:r w:rsidRPr="00CE460D">
        <w:rPr>
          <w:b/>
          <w:color w:val="248AE8"/>
          <w:sz w:val="28"/>
          <w:szCs w:val="28"/>
        </w:rPr>
        <w:instrText>REF re_-1788811050 \h</w:instrText>
      </w:r>
      <w:r w:rsidRPr="00CE460D">
        <w:rPr>
          <w:b/>
          <w:color w:val="248AE8"/>
          <w:sz w:val="28"/>
          <w:szCs w:val="28"/>
        </w:rPr>
      </w:r>
      <w:r w:rsidR="00CE460D" w:rsidRPr="00CE460D">
        <w:rPr>
          <w:b/>
          <w:color w:val="248AE8"/>
          <w:sz w:val="28"/>
          <w:szCs w:val="28"/>
        </w:rPr>
        <w:instrText xml:space="preserve"> \* MERGEFORMAT </w:instrText>
      </w:r>
      <w:r w:rsidRPr="00CE460D">
        <w:rPr>
          <w:b/>
          <w:color w:val="248AE8"/>
          <w:sz w:val="28"/>
          <w:szCs w:val="28"/>
        </w:rPr>
        <w:fldChar w:fldCharType="separate"/>
      </w:r>
      <w:r w:rsidR="00645423" w:rsidRPr="00645423">
        <w:rPr>
          <w:b/>
          <w:sz w:val="28"/>
          <w:szCs w:val="28"/>
        </w:rPr>
        <w:t>Всероссийское общество инвалидов</w:t>
      </w:r>
      <w:r w:rsidRPr="00CE460D">
        <w:rPr>
          <w:b/>
          <w:color w:val="248AE8"/>
          <w:sz w:val="28"/>
          <w:szCs w:val="28"/>
        </w:rPr>
        <w:fldChar w:fldCharType="end"/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re_-1788811050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7</w:t>
      </w:r>
      <w:r w:rsidRPr="00CE460D">
        <w:rPr>
          <w:color w:val="248AE8"/>
          <w:sz w:val="28"/>
          <w:szCs w:val="28"/>
        </w:rPr>
        <w:fldChar w:fldCharType="end"/>
      </w:r>
      <w:bookmarkEnd w:id="1"/>
    </w:p>
    <w:p w:rsidR="001F3E91" w:rsidRPr="00CE460D" w:rsidRDefault="001F3E91" w:rsidP="001F3E91">
      <w:pPr>
        <w:rPr>
          <w:sz w:val="28"/>
          <w:szCs w:val="28"/>
        </w:rPr>
      </w:pPr>
      <w:bookmarkStart w:id="2" w:name="re_toc_-1788811049"/>
      <w:bookmarkStart w:id="3" w:name="re_toc_-1788811026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Экоград (ekogradmoscow.ru)</w:t>
      </w:r>
    </w:p>
    <w:p w:rsidR="001F3E91" w:rsidRPr="00CE460D" w:rsidRDefault="001F3E91" w:rsidP="001F3E91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re_-1788811026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Главные события ИНТЕГРАЦИИ-2025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re_-1788811026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7</w:t>
      </w:r>
      <w:r w:rsidRPr="00CE460D">
        <w:rPr>
          <w:color w:val="248AE8"/>
          <w:sz w:val="28"/>
          <w:szCs w:val="28"/>
        </w:rPr>
        <w:fldChar w:fldCharType="end"/>
      </w:r>
    </w:p>
    <w:bookmarkEnd w:id="3"/>
    <w:p w:rsidR="007717C0" w:rsidRPr="00CE460D" w:rsidRDefault="00951C60">
      <w:pPr>
        <w:rPr>
          <w:sz w:val="28"/>
          <w:szCs w:val="28"/>
        </w:rPr>
      </w:pPr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ГТРК Славия (vesti53.com)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Новгородские ветераны СВО, вернувшиеся домой с инвалидностью, могут рассчитывать на адаптацию своего жилья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" w:name="re_toc_-1788811048"/>
      <w:bookmarkEnd w:id="2"/>
      <w:r w:rsidRPr="00CE460D">
        <w:rPr>
          <w:color w:val="808080"/>
          <w:sz w:val="28"/>
          <w:szCs w:val="28"/>
        </w:rPr>
        <w:t>11.04.2025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MagadanMedia.ru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Жителей Магаданской области приглашают на курсы «Реакурс ВОИ»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" w:name="re_toc_-1788811046"/>
      <w:bookmarkEnd w:id="4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DonDay (donday-volgodonsk.ru). Волгодонск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re_-1788811046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Волгодонске официально зарегистрирован отдел Всероссийского общества инвалидов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re_-1788811046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" w:name="re_toc_-1788811045"/>
      <w:bookmarkEnd w:id="5"/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РБК+ (chr.plus.rbc.ru). Черноземье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НКО Воронежской области активно осваивают грантовую поддержку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7" w:name="re_toc_-1788811044"/>
      <w:bookmarkEnd w:id="6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ГТРК Башкортостан (gtrk.tv)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«Житейском вопросе» поговорят о социальной адаптации людей с инвалидностью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8" w:name="re_toc_-1788811043"/>
      <w:bookmarkEnd w:id="7"/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ГТРК Поморье (pomorie.ru)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re_-1788811043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Социальный десант побывал в Коряжме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re_-1788811043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9" w:name="re_toc_-1788811041"/>
      <w:bookmarkEnd w:id="8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ГТРК Поморье (pomorie.ru)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Котласе планируют открыть Центр социальной мобильной помощи «Содействие»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0" w:name="re_toc_-1788811040"/>
      <w:bookmarkEnd w:id="9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Коммерсантъ Ижевск (kommersant.ru)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re_-1788811040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Деньги спустят на колеса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re_-1788811040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1" w:name="re_toc_-1788811038"/>
      <w:bookmarkEnd w:id="10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Комсомольская правда - Кострома (kostroma.kp.ru)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re_-1788811038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«Соколов Фонд» собрал более 800 единиц одежды для нуждающихся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re_-1788811038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2" w:name="re_toc_-1788811037"/>
      <w:bookmarkEnd w:id="11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Аргументы и Факты - Саратов (saratov.aif.ru)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re_-1788811037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Евгений Ковалев обсудил поддержку социальной занятости инвалидов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re_-1788811037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3" w:name="re_toc_-1788811035"/>
      <w:bookmarkEnd w:id="12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Новостижиганска.рф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re_-1788811035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Круглый стол по делам инвалидов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re_-1788811035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4" w:name="re_toc_-1788811032"/>
      <w:bookmarkEnd w:id="13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MK в Рязани (rzn.mk.ru)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re_-1788811032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Прокурор Рязанской области Дмитрий Коданёв провёл приём в Кораблинском округе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re_-1788811032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5" w:name="re_toc_-1788811031"/>
      <w:bookmarkEnd w:id="14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Самарская газета (sgpress.ru)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re_-1788811031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Ветеран труда Надежда Мельникова: «9 Мая вспомню всех близких»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re_-1788811031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6" w:name="re_toc_-1788811025"/>
      <w:bookmarkEnd w:id="15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СОКОЛЬНИКИ и весь Восточный округ (vao-mos.info)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re_-1788811025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Танцевальный вечер для волонтёров состоялся в Вешняках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re_-1788811025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11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7" w:name="re_toc_-1788811024"/>
      <w:bookmarkEnd w:id="16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168 часов (168.ru)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lastRenderedPageBreak/>
        <w:fldChar w:fldCharType="begin"/>
      </w:r>
      <w:r w:rsidRPr="00CE460D">
        <w:rPr>
          <w:color w:val="248AE8"/>
          <w:sz w:val="28"/>
          <w:szCs w:val="28"/>
        </w:rPr>
        <w:instrText>REF re_-1788811024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Кинешме прошёл фестиваль спорта среди людей с ограниченными возможностями здоровья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re_-1788811024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11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8" w:name="re_toc_-1788811022"/>
      <w:bookmarkEnd w:id="17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ИА Тюменская линия (t-l.ru)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re_-1788811022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Тюменские ветераны СВО завоевали награды областных соревнований по плаванию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re_-1788811022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11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19" w:name="re_toc_-1788811021"/>
      <w:bookmarkEnd w:id="18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Бугурусланская правда (bgpravda.ru)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re_-1788811021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Бугурусланцы могут отправить свое творчество на конкурс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re_-1788811021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0" w:name="re_toc_-1788811020"/>
      <w:bookmarkEnd w:id="19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Национальные проекты России (национальныепроекты.рф)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re_-1788811020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 поселке Ванино в Хабаровском крае открылся спортивно-досуговый центр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re_-1788811020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1" w:name="re_toc_-1788811019"/>
      <w:bookmarkEnd w:id="20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ИА БНК (bnkomi.ru)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«Вы все твердите об инклюзии»: молодой автор из Аджерома разрушает в сказках стереотипы о людях с инвалидностью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2" w:name="re_toc_-1788811018"/>
      <w:bookmarkEnd w:id="21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Оренбург Медиа (orenburg.media)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Оренбуржье презентовали проект с ДоброКартами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3" w:name="re_toc_-1788811017"/>
      <w:bookmarkEnd w:id="22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Центр Деловой Информации Псковской области (businesspskov.ru)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Про безопасность рассказали юным псковичам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13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4" w:name="re_toc_-1788811016"/>
      <w:bookmarkEnd w:id="23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Кореновские вести (korvesti.ru)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re_-1788811016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Матч по настольному теннису прошел в кореновском Центре единоборств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re_-1788811016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13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5" w:name="re_toc_-1788811015"/>
      <w:bookmarkEnd w:id="24"/>
      <w:r w:rsidRPr="00CE460D">
        <w:rPr>
          <w:color w:val="808080"/>
          <w:sz w:val="28"/>
          <w:szCs w:val="28"/>
        </w:rPr>
        <w:t>06.04.2025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Живой Ангарск (liveangarsk.ru)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Три выставки открылись во Дворце ветеранов «Победа»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13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6" w:name="re_toc_-1788811014"/>
      <w:bookmarkEnd w:id="25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Новости Воронежа (novostivoronezha.ru)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Команда КВН «Чернозем» отправится в экологическую поездку по Хопёрскому заповеднику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13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7" w:name="re_toc_-1788811013"/>
      <w:bookmarkEnd w:id="26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Агентство Особых Новостей (on24.media)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re_-1788811013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Открыт приём заявок на XII Межрегиональный конкурс бардовской песни среди людей с инвалидностью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re_-1788811013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14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8" w:name="re_toc_-1788811012"/>
      <w:bookmarkEnd w:id="27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В Курсе (v-kurse.ru)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Перми состоялся второй этап Парафестиваля – соревнования по плаванию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14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29" w:name="re_toc_-1788811011"/>
      <w:bookmarkEnd w:id="28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Новгородские ведомости (novvedomosti.ru)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re_-1788811011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Квартиры 19 новгородских ветеранов СВО с инвалидностью оборудуют спецмебелью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re_-1788811011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14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0" w:name="re_toc_-1788811007"/>
      <w:bookmarkEnd w:id="29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Агентство Социальной Информации (asi.org.ru)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re_-1788811007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«Социо»: сессия «Социальный спорт как механизм построения инклюзивного общества»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re_-1788811007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1" w:name="re_toc_-1788811006"/>
      <w:bookmarkEnd w:id="30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Вечерний Ставрополь (vechorka.ru)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re_-1788811006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Успех на «Абилимпиксе»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re_-1788811006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2" w:name="re_toc_-1788811001"/>
      <w:bookmarkEnd w:id="31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Ненецкое информационное агентство - 24 (nao24.ru)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re_-1788811001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Ветераны СВО приняли участие в патриотическом автопробеге по сёлам НАО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re_-1788811001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3" w:name="re_toc_-1788811000"/>
      <w:bookmarkEnd w:id="32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Социум (tversocium.ru)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re_-1788811000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Конкурс «Песня как мир без границ» состоится в «Пролетарке»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re_-1788811000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4" w:name="re_toc_-1788810998"/>
      <w:bookmarkEnd w:id="33"/>
      <w:r w:rsidRPr="00CE460D">
        <w:rPr>
          <w:color w:val="808080"/>
          <w:sz w:val="28"/>
          <w:szCs w:val="28"/>
        </w:rPr>
        <w:lastRenderedPageBreak/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InvaNews (inva.news)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re_-1788810998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Главе Новгородского муниципального района вручили благодарственное письмо от ВОИ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re_-1788810998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16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5" w:name="re_toc_-1788810997"/>
      <w:bookmarkEnd w:id="34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Время (time-king.ru)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re_-1788810997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«10 000 шагов к жизни» в Ивангороде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re_-1788810997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16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6" w:name="re_toc_-1788810994"/>
      <w:bookmarkEnd w:id="35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Местные вести (mestnievesti.ru)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re_-1788810994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Подольске проходят творческие мастер-классы для членов первичной организации подольского городского отделения «Всероссийское общество инвалидов»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re_-1788810994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16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7" w:name="re_toc_-1788810992"/>
      <w:bookmarkEnd w:id="36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Заря (zarya64.ru)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re_-1788810992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Советская местная организация ВОИ приняла участие в областном национальном празднике «Наурыз – 2025»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re_-1788810992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8" w:name="re_toc_-1788810991"/>
      <w:bookmarkEnd w:id="37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Маяк (mayakgazeta.ru)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re_-1788810991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Ташлинском Центре гостеприимства и краеведения прошла интеллектуальная игра «Хотим все знать!»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re_-1788810991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39" w:name="re_toc_-1788810990"/>
      <w:bookmarkEnd w:id="38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Волжская правда (gazeta-vp.ru)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re_-1788810990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Волжане смогут поучаствовать в конкурсе «Инвастартап 2025» в поддержку людей с инвалидностью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re_-1788810990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0" w:name="re_toc_-1788810988"/>
      <w:bookmarkEnd w:id="39"/>
      <w:r w:rsidRPr="00CE460D">
        <w:rPr>
          <w:color w:val="808080"/>
          <w:sz w:val="28"/>
          <w:szCs w:val="28"/>
        </w:rPr>
        <w:t>06.04.2025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Dvnovosti.ru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re_-1788810988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Замечать каждого: выставка особенных мастеров проходит в Гродековском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re_-1788810988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1" w:name="re_toc_-1788810985"/>
      <w:bookmarkEnd w:id="40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СОКОЛЬНИКИ и весь Восточный округ (vao-mos.info)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re_-1788810985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Депутат Ольга Кудинова инициировала спил аварийного дерева на Снайперской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re_-1788810985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2" w:name="re_toc_-1788810984"/>
      <w:bookmarkEnd w:id="41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Упорово online (uporovo.online)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re_-1788810984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Члены общества инвалидов соревновались в дартсе и стрельбе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re_-1788810984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3" w:name="re_toc_-1788810982"/>
      <w:bookmarkEnd w:id="42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Грязинские известия (grizv.ru)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re_-1788810982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Сила добра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re_-1788810982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4" w:name="re_toc_-1788810981"/>
      <w:bookmarkEnd w:id="43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Новая жизнь (suzungazeta.ru)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re_-1788810981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Вместе ради Победы: встреча с волонтёрами в Сузуне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re_-1788810981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5" w:name="re_toc_-1788810980"/>
      <w:bookmarkEnd w:id="44"/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Фома Метелкин (fomametelkin.ru)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re_-1788810980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Кировская межрайонная прокуратура провела встречу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re_-1788810980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6" w:name="re_toc_-1788810979"/>
      <w:bookmarkEnd w:id="45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Гатчинская правда (gtn-pravda.ru)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re_-1788810979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«Возьмёмся за руки, друзья, чтоб не пропасть поодиночке!»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7" w:name="re_toc_-1788810978"/>
      <w:bookmarkEnd w:id="46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NewsProm.Ru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re_-1788810978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Соревнования по плаванию среди людей с ОВЗ провели в Тюмени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19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8" w:name="re_toc_-1788810977"/>
      <w:bookmarkEnd w:id="47"/>
      <w:r w:rsidRPr="00CE460D">
        <w:rPr>
          <w:color w:val="808080"/>
          <w:sz w:val="28"/>
          <w:szCs w:val="28"/>
        </w:rPr>
        <w:t>06.04.2025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Белебеевские известия (belizvest.ru)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re_-1788810977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Завод для меня больше чем работа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49" w:name="re_toc_-1788810975"/>
      <w:bookmarkEnd w:id="48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Брянская тема (tema32.ru)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re_-1788810975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«Белые паруса»  помогают в трудную минуту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0" w:name="re_toc_-1788810973"/>
      <w:bookmarkEnd w:id="49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Гжатский Вестник (gagarin-gazeta.ru)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lastRenderedPageBreak/>
        <w:fldChar w:fldCharType="begin"/>
      </w:r>
      <w:r w:rsidRPr="00CE460D">
        <w:rPr>
          <w:color w:val="248AE8"/>
          <w:sz w:val="28"/>
          <w:szCs w:val="28"/>
        </w:rPr>
        <w:instrText>REF re_-1788810973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ВЕСНА. В Гагарине прошли первые субботники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re_-1788810973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1" w:name="re_toc_-1788810972"/>
      <w:bookmarkEnd w:id="50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Маяк (mayaksbor.ru)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re_-1788810972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Взаимоподдержка и инициативность — города и его жителей. Сосновоборцы обсудили работу некоммерческих организаций вместе с Общественной палатой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20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2" w:name="re_toc_-1788810971"/>
      <w:bookmarkEnd w:id="51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Агентство Особых Новостей (on24.media)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re_-1788810971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Уфе пройдут соревнования по бильярду среди людей с инвалидностью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re_-1788810971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21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3" w:name="re_toc_-1788810969"/>
      <w:bookmarkEnd w:id="52"/>
      <w:r w:rsidRPr="00CE460D">
        <w:rPr>
          <w:color w:val="808080"/>
          <w:sz w:val="28"/>
          <w:szCs w:val="28"/>
        </w:rPr>
        <w:t>06.04.2025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Районные вести (rajonnievesti.ru)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re_-1788810969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40 лет назад тацинец Сергей Мартынов получил тяжёлое ранение в Афганистане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re_-1788810969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21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4" w:name="re_toc_-1788810967"/>
      <w:bookmarkEnd w:id="53"/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Искра (iskra35.ru)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re_-1788810967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Начались комплексные соревнования среди людей с ограниченными возможностями здоровья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re_-1788810967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21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5" w:name="re_toc_-1788810966"/>
      <w:bookmarkEnd w:id="54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Трибуна (tribuna.nad.ru)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re_-1788810966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горы – на инвалидной коляске? Маргарита Колпащикова: «Туризм – это классно!»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re_-1788810966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22</w:t>
      </w:r>
      <w:r w:rsidRPr="00CE460D">
        <w:rPr>
          <w:color w:val="248AE8"/>
          <w:sz w:val="28"/>
          <w:szCs w:val="28"/>
        </w:rPr>
        <w:fldChar w:fldCharType="end"/>
      </w:r>
      <w:bookmarkStart w:id="56" w:name="re_toc_-1788810962"/>
      <w:bookmarkEnd w:id="55"/>
    </w:p>
    <w:p w:rsidR="007717C0" w:rsidRPr="00CE460D" w:rsidRDefault="00951C60">
      <w:pPr>
        <w:rPr>
          <w:sz w:val="28"/>
          <w:szCs w:val="28"/>
        </w:rPr>
      </w:pPr>
      <w:bookmarkStart w:id="57" w:name="re_toc_-1788810961"/>
      <w:bookmarkEnd w:id="56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Маяк (33mayak.ru)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re_-1788810961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Обереги созданы с душой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re_-1788810961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8" w:name="re_toc_-1788810960"/>
      <w:bookmarkEnd w:id="57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Голышманово сегодня (golvestnik.ru)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re_-1788810960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«Для меня шахматы – больше, чем игра»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re_-1788810960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59" w:name="re_toc_-1788810957"/>
      <w:bookmarkEnd w:id="58"/>
      <w:r w:rsidRPr="00CE460D">
        <w:rPr>
          <w:color w:val="808080"/>
          <w:sz w:val="28"/>
          <w:szCs w:val="28"/>
        </w:rPr>
        <w:t>05.04.2025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Baza-news.ru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re_-1788810957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Флюр Нурлыгаянов лидер в развитии спорта для людей с инвалидностью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re_-1788810957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22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0" w:name="re_toc_-1788810954"/>
      <w:bookmarkEnd w:id="59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Сельская новь (selnovkhv.ru)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re_-1788810954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Фактура рулит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re_-1788810954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23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1" w:name="re_toc_-1788810953"/>
      <w:bookmarkEnd w:id="60"/>
      <w:r w:rsidRPr="00CE460D">
        <w:rPr>
          <w:color w:val="808080"/>
          <w:sz w:val="28"/>
          <w:szCs w:val="28"/>
        </w:rPr>
        <w:t>11.04.2025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Новосибирский район - территория развития (нртр.рф)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re_-1788810953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С азартом и блеском в глазах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re_-1788810953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23</w:t>
      </w:r>
      <w:r w:rsidRPr="00CE460D">
        <w:rPr>
          <w:color w:val="248AE8"/>
          <w:sz w:val="28"/>
          <w:szCs w:val="28"/>
        </w:rPr>
        <w:fldChar w:fldCharType="end"/>
      </w:r>
    </w:p>
    <w:bookmarkStart w:id="62" w:name="re_toc_-1788810951"/>
    <w:bookmarkEnd w:id="61"/>
    <w:p w:rsidR="007717C0" w:rsidRPr="00CE460D" w:rsidRDefault="00951C60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CE460D">
        <w:rPr>
          <w:b/>
          <w:color w:val="248AE8"/>
          <w:sz w:val="28"/>
          <w:szCs w:val="28"/>
        </w:rPr>
        <w:fldChar w:fldCharType="begin"/>
      </w:r>
      <w:r w:rsidRPr="00CE460D">
        <w:rPr>
          <w:b/>
          <w:color w:val="248AE8"/>
          <w:sz w:val="28"/>
          <w:szCs w:val="28"/>
        </w:rPr>
        <w:instrText>REF re_-1788810951 \h</w:instrText>
      </w:r>
      <w:r w:rsidRPr="00CE460D">
        <w:rPr>
          <w:b/>
          <w:color w:val="248AE8"/>
          <w:sz w:val="28"/>
          <w:szCs w:val="28"/>
        </w:rPr>
      </w:r>
      <w:r w:rsidR="00CE460D" w:rsidRPr="00CE460D">
        <w:rPr>
          <w:b/>
          <w:color w:val="248AE8"/>
          <w:sz w:val="28"/>
          <w:szCs w:val="28"/>
        </w:rPr>
        <w:instrText xml:space="preserve"> \* MERGEFORMAT </w:instrText>
      </w:r>
      <w:r w:rsidRPr="00CE460D">
        <w:rPr>
          <w:b/>
          <w:color w:val="248AE8"/>
          <w:sz w:val="28"/>
          <w:szCs w:val="28"/>
        </w:rPr>
        <w:fldChar w:fldCharType="separate"/>
      </w:r>
      <w:r w:rsidR="00645423" w:rsidRPr="00645423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CE460D">
        <w:rPr>
          <w:b/>
          <w:color w:val="248AE8"/>
          <w:sz w:val="28"/>
          <w:szCs w:val="28"/>
        </w:rPr>
        <w:fldChar w:fldCharType="end"/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re_-1788810951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24</w:t>
      </w:r>
      <w:r w:rsidRPr="00CE460D">
        <w:rPr>
          <w:color w:val="248AE8"/>
          <w:sz w:val="28"/>
          <w:szCs w:val="28"/>
        </w:rPr>
        <w:fldChar w:fldCharType="end"/>
      </w:r>
      <w:bookmarkEnd w:id="62"/>
    </w:p>
    <w:p w:rsidR="00372E97" w:rsidRPr="00CE460D" w:rsidRDefault="000515EF" w:rsidP="00372E97">
      <w:pPr>
        <w:rPr>
          <w:sz w:val="28"/>
          <w:szCs w:val="28"/>
        </w:rPr>
      </w:pPr>
      <w:bookmarkStart w:id="63" w:name="re_toc_-1788810950"/>
      <w:r>
        <w:rPr>
          <w:color w:val="808080"/>
          <w:sz w:val="28"/>
          <w:szCs w:val="28"/>
        </w:rPr>
        <w:t>07</w:t>
      </w:r>
      <w:r w:rsidR="00372E97" w:rsidRPr="00CE460D">
        <w:rPr>
          <w:color w:val="808080"/>
          <w:sz w:val="28"/>
          <w:szCs w:val="28"/>
        </w:rPr>
        <w:t>.04.2025</w:t>
      </w:r>
      <w:r w:rsidR="00372E97" w:rsidRPr="00CE460D">
        <w:rPr>
          <w:sz w:val="28"/>
          <w:szCs w:val="28"/>
        </w:rPr>
        <w:t xml:space="preserve"> </w:t>
      </w:r>
      <w:r>
        <w:rPr>
          <w:color w:val="808080"/>
          <w:sz w:val="28"/>
          <w:szCs w:val="28"/>
          <w:lang w:val="en-US"/>
        </w:rPr>
        <w:t>URA</w:t>
      </w:r>
      <w:r w:rsidRPr="000515EF">
        <w:rPr>
          <w:color w:val="808080"/>
          <w:sz w:val="28"/>
          <w:szCs w:val="28"/>
        </w:rPr>
        <w:t>.</w:t>
      </w:r>
      <w:r>
        <w:rPr>
          <w:color w:val="808080"/>
          <w:sz w:val="28"/>
          <w:szCs w:val="28"/>
          <w:lang w:val="en-US"/>
        </w:rPr>
        <w:t>RU</w:t>
      </w:r>
      <w:r w:rsidR="00372E97" w:rsidRPr="00CE460D">
        <w:rPr>
          <w:color w:val="808080"/>
          <w:sz w:val="28"/>
          <w:szCs w:val="28"/>
        </w:rPr>
        <w:t xml:space="preserve"> (</w:t>
      </w:r>
      <w:r>
        <w:rPr>
          <w:color w:val="808080"/>
          <w:sz w:val="28"/>
          <w:szCs w:val="28"/>
          <w:lang w:val="en-US"/>
        </w:rPr>
        <w:t>ura</w:t>
      </w:r>
      <w:r w:rsidR="00372E97" w:rsidRPr="00CE460D">
        <w:rPr>
          <w:color w:val="808080"/>
          <w:sz w:val="28"/>
          <w:szCs w:val="28"/>
        </w:rPr>
        <w:t>.ru)</w:t>
      </w:r>
    </w:p>
    <w:p w:rsidR="00372E97" w:rsidRPr="00CE460D" w:rsidRDefault="005638F0" w:rsidP="00372E97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Проекты_для_будущего" w:history="1">
        <w:r w:rsidR="000515EF" w:rsidRPr="005638F0">
          <w:rPr>
            <w:rStyle w:val="a9"/>
            <w:color w:val="auto"/>
            <w:sz w:val="28"/>
            <w:szCs w:val="28"/>
            <w:u w:val="none"/>
          </w:rPr>
          <w:t>Проекты для будущего России раскрывают, что ждет жителей страны</w:t>
        </w:r>
      </w:hyperlink>
      <w:r w:rsidR="00372E97" w:rsidRPr="00CE460D">
        <w:rPr>
          <w:color w:val="248AE8"/>
          <w:sz w:val="28"/>
          <w:szCs w:val="28"/>
        </w:rPr>
        <w:t xml:space="preserve"> </w:t>
      </w:r>
      <w:r w:rsidR="00372E97" w:rsidRPr="00CE460D">
        <w:rPr>
          <w:color w:val="D7D7D7"/>
          <w:sz w:val="28"/>
          <w:szCs w:val="28"/>
        </w:rPr>
        <w:tab/>
      </w:r>
      <w:r w:rsidR="00372E97" w:rsidRPr="00CE460D">
        <w:rPr>
          <w:color w:val="248AE8"/>
          <w:sz w:val="28"/>
          <w:szCs w:val="28"/>
        </w:rPr>
        <w:fldChar w:fldCharType="begin"/>
      </w:r>
      <w:r w:rsidR="00372E97" w:rsidRPr="00CE460D">
        <w:rPr>
          <w:color w:val="248AE8"/>
          <w:sz w:val="28"/>
          <w:szCs w:val="28"/>
        </w:rPr>
        <w:instrText xml:space="preserve"> PAGEREF  re_-1788810950 \h</w:instrText>
      </w:r>
      <w:r w:rsidR="00372E97" w:rsidRPr="00CE460D">
        <w:rPr>
          <w:color w:val="248AE8"/>
          <w:sz w:val="28"/>
          <w:szCs w:val="28"/>
        </w:rPr>
      </w:r>
      <w:r w:rsidR="00372E97"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25</w:t>
      </w:r>
      <w:r w:rsidR="00372E97" w:rsidRPr="00CE460D">
        <w:rPr>
          <w:color w:val="248AE8"/>
          <w:sz w:val="28"/>
          <w:szCs w:val="28"/>
        </w:rPr>
        <w:fldChar w:fldCharType="end"/>
      </w:r>
    </w:p>
    <w:p w:rsidR="008775A1" w:rsidRPr="008775A1" w:rsidRDefault="008775A1" w:rsidP="00703F43">
      <w:pPr>
        <w:pStyle w:val="3"/>
        <w:spacing w:before="0" w:after="0" w:line="276" w:lineRule="auto"/>
        <w:rPr>
          <w:rFonts w:eastAsia="Arial"/>
        </w:rPr>
      </w:pPr>
      <w:r w:rsidRPr="008775A1">
        <w:rPr>
          <w:rFonts w:ascii="Times New Roman" w:hAnsi="Times New Roman" w:cs="Times New Roman"/>
          <w:b w:val="0"/>
          <w:color w:val="808080"/>
          <w:sz w:val="28"/>
        </w:rPr>
        <w:t>10.04.2025</w:t>
      </w:r>
      <w:r w:rsidRPr="008775A1">
        <w:rPr>
          <w:rFonts w:eastAsia="Arial"/>
        </w:rPr>
        <w:t xml:space="preserve"> </w:t>
      </w:r>
      <w:r w:rsidRPr="008775A1">
        <w:rPr>
          <w:rFonts w:ascii="Times New Roman" w:hAnsi="Times New Roman" w:cs="Times New Roman"/>
          <w:b w:val="0"/>
          <w:color w:val="808080"/>
          <w:sz w:val="28"/>
        </w:rPr>
        <w:t>Известия (</w:t>
      </w:r>
      <w:r w:rsidRPr="008775A1">
        <w:rPr>
          <w:rFonts w:ascii="Times New Roman" w:hAnsi="Times New Roman" w:cs="Times New Roman"/>
          <w:b w:val="0"/>
          <w:color w:val="808080"/>
          <w:sz w:val="28"/>
          <w:lang w:val="en-US"/>
        </w:rPr>
        <w:t>iz</w:t>
      </w:r>
      <w:r w:rsidRPr="008775A1">
        <w:rPr>
          <w:rFonts w:ascii="Times New Roman" w:hAnsi="Times New Roman" w:cs="Times New Roman"/>
          <w:b w:val="0"/>
          <w:color w:val="808080"/>
          <w:sz w:val="28"/>
        </w:rPr>
        <w:t>.</w:t>
      </w:r>
      <w:r w:rsidRPr="008775A1">
        <w:rPr>
          <w:rFonts w:ascii="Times New Roman" w:hAnsi="Times New Roman" w:cs="Times New Roman"/>
          <w:b w:val="0"/>
          <w:color w:val="808080"/>
          <w:sz w:val="28"/>
          <w:lang w:val="en-US"/>
        </w:rPr>
        <w:t>ru</w:t>
      </w:r>
      <w:r w:rsidRPr="008775A1">
        <w:rPr>
          <w:rFonts w:ascii="Times New Roman" w:hAnsi="Times New Roman" w:cs="Times New Roman"/>
          <w:b w:val="0"/>
          <w:color w:val="808080"/>
          <w:sz w:val="28"/>
        </w:rPr>
        <w:t>)</w:t>
      </w:r>
    </w:p>
    <w:p w:rsidR="008775A1" w:rsidRPr="008775A1" w:rsidRDefault="008775A1" w:rsidP="00703F43">
      <w:pPr>
        <w:pStyle w:val="2"/>
        <w:spacing w:before="0" w:line="276" w:lineRule="auto"/>
        <w:rPr>
          <w:b w:val="0"/>
        </w:rPr>
      </w:pPr>
      <w:hyperlink w:anchor="_Сложный_вызов:_для" w:history="1">
        <w:r w:rsidRPr="008775A1">
          <w:rPr>
            <w:rStyle w:val="a9"/>
            <w:b w:val="0"/>
            <w:color w:val="auto"/>
            <w:u w:val="none"/>
          </w:rPr>
          <w:t>Сложный вызов: для глухих оказались недоступны экстренные службы</w:t>
        </w:r>
      </w:hyperlink>
      <w:r w:rsidRPr="008775A1">
        <w:rPr>
          <w:b w:val="0"/>
          <w:color w:val="auto"/>
        </w:rPr>
        <w:t xml:space="preserve"> </w:t>
      </w:r>
      <w:r w:rsidRPr="008775A1">
        <w:rPr>
          <w:b w:val="0"/>
          <w:color w:val="248AE8"/>
          <w:szCs w:val="28"/>
        </w:rPr>
        <w:t xml:space="preserve"> </w:t>
      </w:r>
      <w:r w:rsidRPr="008775A1">
        <w:rPr>
          <w:b w:val="0"/>
          <w:color w:val="D7D7D7"/>
          <w:szCs w:val="28"/>
        </w:rPr>
        <w:tab/>
      </w:r>
      <w:r w:rsidRPr="008775A1">
        <w:rPr>
          <w:b w:val="0"/>
          <w:color w:val="248AE8"/>
          <w:szCs w:val="28"/>
        </w:rPr>
        <w:fldChar w:fldCharType="begin"/>
      </w:r>
      <w:r w:rsidRPr="008775A1">
        <w:rPr>
          <w:b w:val="0"/>
          <w:color w:val="248AE8"/>
          <w:szCs w:val="28"/>
        </w:rPr>
        <w:instrText xml:space="preserve"> PAGEREF  re_-1788810950 \h</w:instrText>
      </w:r>
      <w:r w:rsidRPr="008775A1">
        <w:rPr>
          <w:b w:val="0"/>
          <w:color w:val="248AE8"/>
          <w:szCs w:val="28"/>
        </w:rPr>
      </w:r>
      <w:r w:rsidRPr="008775A1">
        <w:rPr>
          <w:b w:val="0"/>
          <w:color w:val="248AE8"/>
          <w:szCs w:val="28"/>
        </w:rPr>
        <w:fldChar w:fldCharType="separate"/>
      </w:r>
      <w:r w:rsidR="00645423">
        <w:rPr>
          <w:b w:val="0"/>
          <w:noProof/>
          <w:color w:val="248AE8"/>
          <w:szCs w:val="28"/>
        </w:rPr>
        <w:t>25</w:t>
      </w:r>
      <w:r w:rsidRPr="008775A1">
        <w:rPr>
          <w:b w:val="0"/>
          <w:color w:val="248AE8"/>
          <w:szCs w:val="28"/>
        </w:rPr>
        <w:fldChar w:fldCharType="end"/>
      </w:r>
    </w:p>
    <w:p w:rsidR="00CE757E" w:rsidRPr="00CE757E" w:rsidRDefault="00CE757E" w:rsidP="00CE757E">
      <w:pPr>
        <w:pStyle w:val="3"/>
        <w:spacing w:before="220" w:after="0"/>
        <w:rPr>
          <w:rFonts w:eastAsia="Arial"/>
        </w:rPr>
      </w:pPr>
      <w:r w:rsidRPr="00CE757E">
        <w:rPr>
          <w:rFonts w:ascii="Times New Roman" w:hAnsi="Times New Roman" w:cs="Times New Roman"/>
          <w:b w:val="0"/>
          <w:color w:val="808080"/>
          <w:sz w:val="28"/>
        </w:rPr>
        <w:t>08.04.2025</w:t>
      </w:r>
      <w:r w:rsidRPr="00CE757E">
        <w:rPr>
          <w:rFonts w:eastAsia="Arial"/>
        </w:rPr>
        <w:t xml:space="preserve"> 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ТАСС (</w:t>
      </w:r>
      <w:r w:rsidRPr="00CE757E">
        <w:rPr>
          <w:rFonts w:ascii="Times New Roman" w:hAnsi="Times New Roman" w:cs="Times New Roman"/>
          <w:b w:val="0"/>
          <w:color w:val="808080"/>
          <w:sz w:val="28"/>
          <w:lang w:val="en-US"/>
        </w:rPr>
        <w:t>tass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.</w:t>
      </w:r>
      <w:r w:rsidRPr="00CE757E">
        <w:rPr>
          <w:rFonts w:ascii="Times New Roman" w:hAnsi="Times New Roman" w:cs="Times New Roman"/>
          <w:b w:val="0"/>
          <w:color w:val="808080"/>
          <w:sz w:val="28"/>
          <w:lang w:val="en-US"/>
        </w:rPr>
        <w:t>ru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)</w:t>
      </w:r>
    </w:p>
    <w:p w:rsidR="008775A1" w:rsidRPr="00CE460D" w:rsidRDefault="00CE757E" w:rsidP="00CE757E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hyperlink w:anchor="_Доступность_и_оснащенность" w:history="1">
        <w:r w:rsidRPr="007C4402">
          <w:rPr>
            <w:sz w:val="28"/>
            <w:szCs w:val="28"/>
          </w:rPr>
          <w:t>Доступност</w:t>
        </w:r>
        <w:r w:rsidRPr="007C4402">
          <w:rPr>
            <w:sz w:val="28"/>
            <w:szCs w:val="28"/>
          </w:rPr>
          <w:t>ь</w:t>
        </w:r>
        <w:r w:rsidRPr="007C4402">
          <w:rPr>
            <w:sz w:val="28"/>
            <w:szCs w:val="28"/>
          </w:rPr>
          <w:t xml:space="preserve"> и оснащенность объектов являются основными проблемами адаптивного спорта в РФ</w:t>
        </w:r>
      </w:hyperlink>
      <w:r w:rsidR="008775A1" w:rsidRPr="00CE460D">
        <w:rPr>
          <w:color w:val="248AE8"/>
          <w:sz w:val="28"/>
          <w:szCs w:val="28"/>
        </w:rPr>
        <w:t xml:space="preserve"> </w:t>
      </w:r>
      <w:r w:rsidR="008775A1" w:rsidRPr="00CE460D">
        <w:rPr>
          <w:color w:val="D7D7D7"/>
          <w:sz w:val="28"/>
          <w:szCs w:val="28"/>
        </w:rPr>
        <w:tab/>
      </w:r>
      <w:r w:rsidR="008775A1" w:rsidRPr="00CE460D">
        <w:rPr>
          <w:color w:val="248AE8"/>
          <w:sz w:val="28"/>
          <w:szCs w:val="28"/>
        </w:rPr>
        <w:fldChar w:fldCharType="begin"/>
      </w:r>
      <w:r w:rsidR="008775A1" w:rsidRPr="00CE460D">
        <w:rPr>
          <w:color w:val="248AE8"/>
          <w:sz w:val="28"/>
          <w:szCs w:val="28"/>
        </w:rPr>
        <w:instrText xml:space="preserve"> PAGEREF  re_-1788810950 \h</w:instrText>
      </w:r>
      <w:r w:rsidR="008775A1" w:rsidRPr="00CE460D">
        <w:rPr>
          <w:color w:val="248AE8"/>
          <w:sz w:val="28"/>
          <w:szCs w:val="28"/>
        </w:rPr>
      </w:r>
      <w:r w:rsidR="008775A1"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25</w:t>
      </w:r>
      <w:r w:rsidR="008775A1" w:rsidRPr="00CE460D">
        <w:rPr>
          <w:color w:val="248AE8"/>
          <w:sz w:val="28"/>
          <w:szCs w:val="28"/>
        </w:rPr>
        <w:fldChar w:fldCharType="end"/>
      </w:r>
    </w:p>
    <w:p w:rsidR="00CE757E" w:rsidRPr="00CE757E" w:rsidRDefault="00CE757E" w:rsidP="00CE757E">
      <w:pPr>
        <w:pStyle w:val="3"/>
        <w:spacing w:before="0" w:after="0" w:line="276" w:lineRule="auto"/>
        <w:rPr>
          <w:rFonts w:eastAsia="Arial"/>
        </w:rPr>
      </w:pPr>
      <w:r w:rsidRPr="00CE757E">
        <w:rPr>
          <w:rFonts w:ascii="Times New Roman" w:hAnsi="Times New Roman" w:cs="Times New Roman"/>
          <w:b w:val="0"/>
          <w:color w:val="808080"/>
          <w:sz w:val="28"/>
        </w:rPr>
        <w:t>04.04.2025</w:t>
      </w:r>
      <w:r w:rsidRPr="00CE757E">
        <w:rPr>
          <w:rFonts w:eastAsia="Arial"/>
        </w:rPr>
        <w:t xml:space="preserve"> 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ТАСС (</w:t>
      </w:r>
      <w:r w:rsidRPr="00CE757E">
        <w:rPr>
          <w:rFonts w:ascii="Times New Roman" w:hAnsi="Times New Roman" w:cs="Times New Roman"/>
          <w:b w:val="0"/>
          <w:color w:val="808080"/>
          <w:sz w:val="28"/>
          <w:lang w:val="en-US"/>
        </w:rPr>
        <w:t>tass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.</w:t>
      </w:r>
      <w:r w:rsidRPr="00CE757E">
        <w:rPr>
          <w:rFonts w:ascii="Times New Roman" w:hAnsi="Times New Roman" w:cs="Times New Roman"/>
          <w:b w:val="0"/>
          <w:color w:val="808080"/>
          <w:sz w:val="28"/>
          <w:lang w:val="en-US"/>
        </w:rPr>
        <w:t>ru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)</w:t>
      </w:r>
    </w:p>
    <w:p w:rsidR="00CE757E" w:rsidRPr="00CE757E" w:rsidRDefault="00CE757E" w:rsidP="00CE757E">
      <w:pPr>
        <w:pStyle w:val="2"/>
        <w:spacing w:before="0" w:line="276" w:lineRule="auto"/>
        <w:rPr>
          <w:rStyle w:val="a9"/>
          <w:b w:val="0"/>
          <w:color w:val="auto"/>
          <w:u w:val="none"/>
        </w:rPr>
      </w:pPr>
      <w:r w:rsidRPr="00CE757E">
        <w:rPr>
          <w:b w:val="0"/>
          <w:color w:val="auto"/>
        </w:rPr>
        <w:fldChar w:fldCharType="begin"/>
      </w:r>
      <w:r w:rsidRPr="00CE757E">
        <w:rPr>
          <w:b w:val="0"/>
          <w:color w:val="auto"/>
        </w:rPr>
        <w:instrText xml:space="preserve"> HYPERLINK  \l "_В_Подмосковье_направят" </w:instrText>
      </w:r>
      <w:r w:rsidRPr="00CE757E">
        <w:rPr>
          <w:b w:val="0"/>
          <w:color w:val="auto"/>
        </w:rPr>
      </w:r>
      <w:r w:rsidRPr="00CE757E">
        <w:rPr>
          <w:b w:val="0"/>
          <w:color w:val="auto"/>
        </w:rPr>
        <w:fldChar w:fldCharType="separate"/>
      </w:r>
      <w:r w:rsidRPr="00CE757E">
        <w:rPr>
          <w:rStyle w:val="a9"/>
          <w:b w:val="0"/>
          <w:color w:val="auto"/>
          <w:u w:val="none"/>
        </w:rPr>
        <w:t>В Подмос</w:t>
      </w:r>
      <w:r w:rsidRPr="00CE757E">
        <w:rPr>
          <w:rStyle w:val="a9"/>
          <w:b w:val="0"/>
          <w:color w:val="auto"/>
          <w:u w:val="none"/>
        </w:rPr>
        <w:t>к</w:t>
      </w:r>
      <w:r w:rsidRPr="00CE757E">
        <w:rPr>
          <w:rStyle w:val="a9"/>
          <w:b w:val="0"/>
          <w:color w:val="auto"/>
          <w:u w:val="none"/>
        </w:rPr>
        <w:t>овье направят свыше 12 млн рублей на реализацию доступной среды</w:t>
      </w:r>
    </w:p>
    <w:p w:rsidR="008775A1" w:rsidRPr="00CE460D" w:rsidRDefault="00CE757E" w:rsidP="008775A1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757E">
        <w:rPr>
          <w:sz w:val="28"/>
        </w:rPr>
        <w:fldChar w:fldCharType="end"/>
      </w:r>
      <w:r w:rsidR="008775A1" w:rsidRPr="00CE460D">
        <w:rPr>
          <w:color w:val="248AE8"/>
          <w:sz w:val="28"/>
          <w:szCs w:val="28"/>
        </w:rPr>
        <w:t xml:space="preserve"> </w:t>
      </w:r>
      <w:r w:rsidR="008775A1" w:rsidRPr="00CE460D">
        <w:rPr>
          <w:color w:val="D7D7D7"/>
          <w:sz w:val="28"/>
          <w:szCs w:val="28"/>
        </w:rPr>
        <w:tab/>
      </w:r>
      <w:r w:rsidR="008775A1" w:rsidRPr="00CE460D">
        <w:rPr>
          <w:color w:val="248AE8"/>
          <w:sz w:val="28"/>
          <w:szCs w:val="28"/>
        </w:rPr>
        <w:fldChar w:fldCharType="begin"/>
      </w:r>
      <w:r w:rsidR="008775A1" w:rsidRPr="00CE460D">
        <w:rPr>
          <w:color w:val="248AE8"/>
          <w:sz w:val="28"/>
          <w:szCs w:val="28"/>
        </w:rPr>
        <w:instrText xml:space="preserve"> PAGEREF  re_-1788810950 \h</w:instrText>
      </w:r>
      <w:r w:rsidR="008775A1" w:rsidRPr="00CE460D">
        <w:rPr>
          <w:color w:val="248AE8"/>
          <w:sz w:val="28"/>
          <w:szCs w:val="28"/>
        </w:rPr>
      </w:r>
      <w:r w:rsidR="008775A1"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25</w:t>
      </w:r>
      <w:r w:rsidR="008775A1" w:rsidRPr="00CE460D">
        <w:rPr>
          <w:color w:val="248AE8"/>
          <w:sz w:val="28"/>
          <w:szCs w:val="28"/>
        </w:rPr>
        <w:fldChar w:fldCharType="end"/>
      </w:r>
    </w:p>
    <w:p w:rsidR="00CE757E" w:rsidRPr="00CE757E" w:rsidRDefault="00CE757E" w:rsidP="00CE757E">
      <w:pPr>
        <w:pStyle w:val="3"/>
        <w:spacing w:before="0" w:after="0" w:line="276" w:lineRule="auto"/>
        <w:jc w:val="both"/>
        <w:rPr>
          <w:rFonts w:eastAsia="Arial"/>
        </w:rPr>
      </w:pPr>
      <w:r w:rsidRPr="00CE757E">
        <w:rPr>
          <w:rFonts w:ascii="Times New Roman" w:hAnsi="Times New Roman" w:cs="Times New Roman"/>
          <w:b w:val="0"/>
          <w:color w:val="808080"/>
          <w:sz w:val="28"/>
        </w:rPr>
        <w:lastRenderedPageBreak/>
        <w:t>08.04.2025</w:t>
      </w:r>
      <w:r w:rsidRPr="00CE757E">
        <w:rPr>
          <w:rFonts w:eastAsia="Arial"/>
        </w:rPr>
        <w:t xml:space="preserve"> 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Интерфакс (</w:t>
      </w:r>
      <w:r w:rsidRPr="00CE757E">
        <w:rPr>
          <w:rFonts w:ascii="Times New Roman" w:hAnsi="Times New Roman" w:cs="Times New Roman"/>
          <w:b w:val="0"/>
          <w:color w:val="808080"/>
          <w:sz w:val="28"/>
          <w:lang w:val="en-US"/>
        </w:rPr>
        <w:t>interfax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.</w:t>
      </w:r>
      <w:r w:rsidRPr="00CE757E">
        <w:rPr>
          <w:rFonts w:ascii="Times New Roman" w:hAnsi="Times New Roman" w:cs="Times New Roman"/>
          <w:b w:val="0"/>
          <w:color w:val="808080"/>
          <w:sz w:val="28"/>
          <w:lang w:val="en-US"/>
        </w:rPr>
        <w:t>ru</w:t>
      </w:r>
      <w:r w:rsidRPr="00CE757E">
        <w:rPr>
          <w:rFonts w:ascii="Times New Roman" w:hAnsi="Times New Roman" w:cs="Times New Roman"/>
          <w:b w:val="0"/>
          <w:color w:val="808080"/>
          <w:sz w:val="28"/>
        </w:rPr>
        <w:t>)</w:t>
      </w:r>
    </w:p>
    <w:p w:rsidR="008775A1" w:rsidRPr="00CE460D" w:rsidRDefault="00CE757E" w:rsidP="00CE757E">
      <w:pPr>
        <w:pStyle w:val="1"/>
        <w:shd w:val="clear" w:color="auto" w:fill="FFFFFF"/>
        <w:spacing w:before="0" w:after="0" w:line="276" w:lineRule="auto"/>
        <w:jc w:val="both"/>
        <w:rPr>
          <w:color w:val="248AE8"/>
          <w:szCs w:val="28"/>
        </w:rPr>
      </w:pPr>
      <w:hyperlink w:anchor="_РЖД_продолжат_долгосрочную" w:history="1">
        <w:r w:rsidRPr="00CE757E">
          <w:rPr>
            <w:rStyle w:val="a9"/>
            <w:b w:val="0"/>
            <w:color w:val="auto"/>
            <w:szCs w:val="28"/>
            <w:u w:val="none"/>
          </w:rPr>
          <w:t>РЖД продолжат</w:t>
        </w:r>
        <w:r w:rsidRPr="00CE757E">
          <w:rPr>
            <w:rStyle w:val="a9"/>
            <w:b w:val="0"/>
            <w:color w:val="auto"/>
            <w:szCs w:val="28"/>
            <w:u w:val="none"/>
          </w:rPr>
          <w:t xml:space="preserve"> </w:t>
        </w:r>
        <w:r w:rsidRPr="00CE757E">
          <w:rPr>
            <w:rStyle w:val="a9"/>
            <w:b w:val="0"/>
            <w:color w:val="auto"/>
            <w:szCs w:val="28"/>
            <w:u w:val="none"/>
          </w:rPr>
          <w:t xml:space="preserve">долгосрочную программу обновления парка пассажирских вагонов                                                                                                              </w:t>
        </w:r>
      </w:hyperlink>
      <w:r w:rsidR="008775A1" w:rsidRPr="00CE757E">
        <w:rPr>
          <w:color w:val="auto"/>
          <w:szCs w:val="28"/>
        </w:rPr>
        <w:t xml:space="preserve"> </w:t>
      </w:r>
      <w:r w:rsidR="008775A1" w:rsidRPr="00CE460D">
        <w:rPr>
          <w:color w:val="D7D7D7"/>
          <w:szCs w:val="28"/>
        </w:rPr>
        <w:tab/>
      </w:r>
      <w:r w:rsidR="008775A1" w:rsidRPr="00CE757E">
        <w:rPr>
          <w:b w:val="0"/>
          <w:color w:val="248AE8"/>
          <w:szCs w:val="28"/>
        </w:rPr>
        <w:fldChar w:fldCharType="begin"/>
      </w:r>
      <w:r w:rsidR="008775A1" w:rsidRPr="00CE757E">
        <w:rPr>
          <w:b w:val="0"/>
          <w:color w:val="248AE8"/>
          <w:szCs w:val="28"/>
        </w:rPr>
        <w:instrText xml:space="preserve"> PAGEREF  re_-1788810950 \h</w:instrText>
      </w:r>
      <w:r w:rsidR="008775A1" w:rsidRPr="00CE757E">
        <w:rPr>
          <w:b w:val="0"/>
          <w:color w:val="248AE8"/>
          <w:szCs w:val="28"/>
        </w:rPr>
      </w:r>
      <w:r w:rsidR="008775A1" w:rsidRPr="00CE757E">
        <w:rPr>
          <w:b w:val="0"/>
          <w:color w:val="248AE8"/>
          <w:szCs w:val="28"/>
        </w:rPr>
        <w:fldChar w:fldCharType="separate"/>
      </w:r>
      <w:r w:rsidR="00645423">
        <w:rPr>
          <w:b w:val="0"/>
          <w:noProof/>
          <w:color w:val="248AE8"/>
          <w:szCs w:val="28"/>
        </w:rPr>
        <w:t>25</w:t>
      </w:r>
      <w:r w:rsidR="008775A1" w:rsidRPr="00CE757E">
        <w:rPr>
          <w:b w:val="0"/>
          <w:color w:val="248AE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ТАСС (tass.ru)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re_-1788810950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Госдуму внесут законопроект об увеличении отпуска для ветеранов СВО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re_-1788810950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4" w:name="re_toc_-1788810949"/>
      <w:bookmarkEnd w:id="63"/>
      <w:r w:rsidRPr="00CE460D">
        <w:rPr>
          <w:color w:val="808080"/>
          <w:sz w:val="28"/>
          <w:szCs w:val="28"/>
        </w:rPr>
        <w:t>07.04.2025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РИА Новости. Недвижимость (realty.ria.ru)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re_-1788810949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ГД внесен законопроект об улучшении жилищных условий для ветеранов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re_-1788810949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5" w:name="re_toc_-1788810942"/>
      <w:bookmarkEnd w:id="64"/>
      <w:r w:rsidRPr="00CE460D">
        <w:rPr>
          <w:color w:val="808080"/>
          <w:sz w:val="28"/>
          <w:szCs w:val="28"/>
        </w:rPr>
        <w:t>10.04.2025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РИА Новости (ria.ru)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re_-1788810942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Калининградской области начали выплачивать пособия на продукты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re_-1788810942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25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6" w:name="re_toc_-1788810941"/>
      <w:bookmarkEnd w:id="65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РИА Новости (ria.ru)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re_-1788810941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Кремль оценил закон о статусе ветерана для бойцов Курской области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re_-1788810941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26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7" w:name="re_toc_-1788810939"/>
      <w:bookmarkEnd w:id="66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РИА Новости (ria.ru)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re_-1788810939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Мишустин обозначил приоритеты для властей в сфере социальной поддержки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re_-1788810939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26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8" w:name="re_toc_-1788810936"/>
      <w:bookmarkEnd w:id="67"/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РБК Башкортостан (ufa.rbc.ru)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re_-1788810936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Семьям участников СВО в Башкирии бесплатно установят пожарные извещатели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re_-1788810936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26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69" w:name="re_toc_-1788810935"/>
      <w:bookmarkEnd w:id="68"/>
      <w:r w:rsidRPr="00CE460D">
        <w:rPr>
          <w:color w:val="808080"/>
          <w:sz w:val="28"/>
          <w:szCs w:val="28"/>
        </w:rPr>
        <w:t>11.04.2025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Смотрим (smotrim.ru)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re_-1788810935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Российские военные могут получить право на выплаты на основании копии заявления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re_-1788810935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70" w:name="re_toc_-1788810933"/>
      <w:bookmarkEnd w:id="69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Коммерсантъ Уфа (kommersant.ru)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re_-1788810933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Башкирии многодетные родители могут получить преимущество при трудоустройстве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re_-1788810933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71" w:name="re_toc_-1788810924"/>
      <w:bookmarkEnd w:id="70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Российская газета (rg.ru). Волгоградская область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re_-1788810924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Инвалиды сегодня востребованы и на производстве, и в офисе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re_-1788810924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27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72" w:name="re_toc_-1788810913"/>
      <w:bookmarkEnd w:id="71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Аргументы и Факты - Екатеринбург (ural.aif.ru)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re_-1788810913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На личном контроле. Уральские ветераны начали получать повышенные выплаты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re_-1788810913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28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73" w:name="re_toc_-1788810908"/>
      <w:bookmarkEnd w:id="72"/>
      <w:r w:rsidRPr="00CE460D">
        <w:rPr>
          <w:color w:val="808080"/>
          <w:sz w:val="28"/>
          <w:szCs w:val="28"/>
        </w:rPr>
        <w:t>04.04.2025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Парламентская газета (pnp.ru)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re_-1788810908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Региональные выплаты предложили назначать через Социальный фонд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re_-1788810908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28</w:t>
      </w:r>
      <w:r w:rsidRPr="00CE460D">
        <w:rPr>
          <w:color w:val="248AE8"/>
          <w:sz w:val="28"/>
          <w:szCs w:val="28"/>
        </w:rPr>
        <w:fldChar w:fldCharType="end"/>
      </w:r>
    </w:p>
    <w:bookmarkStart w:id="74" w:name="re_toc_-1788810900"/>
    <w:bookmarkEnd w:id="73"/>
    <w:p w:rsidR="007717C0" w:rsidRPr="00CE460D" w:rsidRDefault="00951C60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CE460D">
        <w:rPr>
          <w:b/>
          <w:color w:val="248AE8"/>
          <w:sz w:val="28"/>
          <w:szCs w:val="28"/>
        </w:rPr>
        <w:fldChar w:fldCharType="begin"/>
      </w:r>
      <w:r w:rsidRPr="00CE460D">
        <w:rPr>
          <w:b/>
          <w:color w:val="248AE8"/>
          <w:sz w:val="28"/>
          <w:szCs w:val="28"/>
        </w:rPr>
        <w:instrText>REF re_-1788810900 \h</w:instrText>
      </w:r>
      <w:r w:rsidRPr="00CE460D">
        <w:rPr>
          <w:b/>
          <w:color w:val="248AE8"/>
          <w:sz w:val="28"/>
          <w:szCs w:val="28"/>
        </w:rPr>
      </w:r>
      <w:r w:rsidR="00CE460D" w:rsidRPr="00CE460D">
        <w:rPr>
          <w:b/>
          <w:color w:val="248AE8"/>
          <w:sz w:val="28"/>
          <w:szCs w:val="28"/>
        </w:rPr>
        <w:instrText xml:space="preserve"> \* MERGEFORMAT </w:instrText>
      </w:r>
      <w:r w:rsidRPr="00CE460D">
        <w:rPr>
          <w:b/>
          <w:color w:val="248AE8"/>
          <w:sz w:val="28"/>
          <w:szCs w:val="28"/>
        </w:rPr>
        <w:fldChar w:fldCharType="separate"/>
      </w:r>
      <w:r w:rsidR="00645423" w:rsidRPr="00645423">
        <w:rPr>
          <w:b/>
          <w:sz w:val="28"/>
          <w:szCs w:val="28"/>
        </w:rPr>
        <w:t>Новости сайта ВОИ</w:t>
      </w:r>
      <w:r w:rsidRPr="00CE460D">
        <w:rPr>
          <w:b/>
          <w:color w:val="248AE8"/>
          <w:sz w:val="28"/>
          <w:szCs w:val="28"/>
        </w:rPr>
        <w:fldChar w:fldCharType="end"/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re_-1788810900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29</w:t>
      </w:r>
      <w:r w:rsidRPr="00CE460D">
        <w:rPr>
          <w:color w:val="248AE8"/>
          <w:sz w:val="28"/>
          <w:szCs w:val="28"/>
        </w:rPr>
        <w:fldChar w:fldCharType="end"/>
      </w:r>
      <w:bookmarkEnd w:id="74"/>
    </w:p>
    <w:p w:rsidR="007717C0" w:rsidRPr="00CE460D" w:rsidRDefault="00951C60">
      <w:pPr>
        <w:rPr>
          <w:sz w:val="28"/>
          <w:szCs w:val="28"/>
        </w:rPr>
      </w:pPr>
      <w:bookmarkStart w:id="75" w:name="re_toc_-1788810899"/>
      <w:r w:rsidRPr="00CE460D">
        <w:rPr>
          <w:color w:val="808080"/>
          <w:sz w:val="28"/>
          <w:szCs w:val="28"/>
        </w:rPr>
        <w:t>08.04.2025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Всероссийское общество инвалидов (voi.ru)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re_-1788810899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В Москве проходит выставка технологий и оборудования для реабилитации и ухода «Интеграция»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re_-1788810899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29</w:t>
      </w:r>
      <w:r w:rsidRPr="00CE460D">
        <w:rPr>
          <w:color w:val="248AE8"/>
          <w:sz w:val="28"/>
          <w:szCs w:val="28"/>
        </w:rPr>
        <w:fldChar w:fldCharType="end"/>
      </w:r>
    </w:p>
    <w:p w:rsidR="007717C0" w:rsidRPr="00CE460D" w:rsidRDefault="00951C60">
      <w:pPr>
        <w:rPr>
          <w:sz w:val="28"/>
          <w:szCs w:val="28"/>
        </w:rPr>
      </w:pPr>
      <w:bookmarkStart w:id="76" w:name="re_toc_-1788810898"/>
      <w:bookmarkEnd w:id="75"/>
      <w:r w:rsidRPr="00CE460D">
        <w:rPr>
          <w:color w:val="808080"/>
          <w:sz w:val="28"/>
          <w:szCs w:val="28"/>
        </w:rPr>
        <w:t>09.04.2025</w:t>
      </w:r>
      <w:r w:rsidRPr="00CE460D">
        <w:rPr>
          <w:sz w:val="28"/>
          <w:szCs w:val="28"/>
        </w:rPr>
        <w:t xml:space="preserve"> </w:t>
      </w:r>
      <w:r w:rsidRPr="00CE460D">
        <w:rPr>
          <w:color w:val="808080"/>
          <w:sz w:val="28"/>
          <w:szCs w:val="28"/>
        </w:rPr>
        <w:t>Всероссийское общество инвалидов (voi.ru)</w:t>
      </w:r>
    </w:p>
    <w:p w:rsidR="007717C0" w:rsidRPr="00CE460D" w:rsidRDefault="00951C60">
      <w:pPr>
        <w:tabs>
          <w:tab w:val="right" w:leader="hyphen" w:pos="9700"/>
        </w:tabs>
        <w:spacing w:after="150"/>
        <w:rPr>
          <w:color w:val="248AE8"/>
          <w:sz w:val="28"/>
          <w:szCs w:val="28"/>
        </w:rPr>
      </w:pP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>REF re_-1788810898 \h</w:instrText>
      </w:r>
      <w:r w:rsidRPr="00CE460D">
        <w:rPr>
          <w:color w:val="248AE8"/>
          <w:sz w:val="28"/>
          <w:szCs w:val="28"/>
        </w:rPr>
      </w:r>
      <w:r w:rsidR="00CE460D" w:rsidRPr="00CE460D">
        <w:rPr>
          <w:color w:val="248AE8"/>
          <w:sz w:val="28"/>
          <w:szCs w:val="28"/>
        </w:rPr>
        <w:instrText xml:space="preserve"> \* MERGEFORMAT </w:instrText>
      </w:r>
      <w:r w:rsidRPr="00CE460D">
        <w:rPr>
          <w:color w:val="248AE8"/>
          <w:sz w:val="28"/>
          <w:szCs w:val="28"/>
        </w:rPr>
        <w:fldChar w:fldCharType="separate"/>
      </w:r>
      <w:r w:rsidR="00645423" w:rsidRPr="00645423">
        <w:rPr>
          <w:sz w:val="28"/>
          <w:szCs w:val="28"/>
        </w:rPr>
        <w:t>Открыта регистрация участников на форум «Надежда на технологии 2025»</w:t>
      </w:r>
      <w:r w:rsidRPr="00CE460D">
        <w:rPr>
          <w:color w:val="248AE8"/>
          <w:sz w:val="28"/>
          <w:szCs w:val="28"/>
        </w:rPr>
        <w:fldChar w:fldCharType="end"/>
      </w:r>
      <w:r w:rsidRPr="00CE460D">
        <w:rPr>
          <w:color w:val="248AE8"/>
          <w:sz w:val="28"/>
          <w:szCs w:val="28"/>
        </w:rPr>
        <w:t xml:space="preserve"> </w:t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re_-1788810898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29</w:t>
      </w:r>
      <w:r w:rsidRPr="00CE460D">
        <w:rPr>
          <w:color w:val="248AE8"/>
          <w:sz w:val="28"/>
          <w:szCs w:val="28"/>
        </w:rPr>
        <w:fldChar w:fldCharType="end"/>
      </w:r>
    </w:p>
    <w:bookmarkStart w:id="77" w:name="re_toc_-1788810897"/>
    <w:bookmarkEnd w:id="76"/>
    <w:p w:rsidR="007717C0" w:rsidRPr="00CE460D" w:rsidRDefault="00951C60">
      <w:pPr>
        <w:shd w:val="clear" w:color="auto" w:fill="D9D9D9"/>
        <w:tabs>
          <w:tab w:val="right" w:leader="hyphen" w:pos="9700"/>
        </w:tabs>
        <w:spacing w:before="150" w:after="150"/>
        <w:rPr>
          <w:b/>
          <w:color w:val="248AE8"/>
          <w:sz w:val="28"/>
          <w:szCs w:val="28"/>
        </w:rPr>
      </w:pPr>
      <w:r w:rsidRPr="00CE460D">
        <w:rPr>
          <w:b/>
          <w:color w:val="248AE8"/>
          <w:sz w:val="28"/>
          <w:szCs w:val="28"/>
        </w:rPr>
        <w:fldChar w:fldCharType="begin"/>
      </w:r>
      <w:r w:rsidRPr="00CE460D">
        <w:rPr>
          <w:b/>
          <w:color w:val="248AE8"/>
          <w:sz w:val="28"/>
          <w:szCs w:val="28"/>
        </w:rPr>
        <w:instrText>REF re_-1788810897 \h</w:instrText>
      </w:r>
      <w:r w:rsidRPr="00CE460D">
        <w:rPr>
          <w:b/>
          <w:color w:val="248AE8"/>
          <w:sz w:val="28"/>
          <w:szCs w:val="28"/>
        </w:rPr>
      </w:r>
      <w:r w:rsidR="00CE460D" w:rsidRPr="00CE460D">
        <w:rPr>
          <w:b/>
          <w:color w:val="248AE8"/>
          <w:sz w:val="28"/>
          <w:szCs w:val="28"/>
        </w:rPr>
        <w:instrText xml:space="preserve"> \* MERGEFORMAT </w:instrText>
      </w:r>
      <w:r w:rsidRPr="00CE460D">
        <w:rPr>
          <w:b/>
          <w:color w:val="248AE8"/>
          <w:sz w:val="28"/>
          <w:szCs w:val="28"/>
        </w:rPr>
        <w:fldChar w:fldCharType="separate"/>
      </w:r>
      <w:r w:rsidR="00645423" w:rsidRPr="00645423">
        <w:rPr>
          <w:b/>
          <w:sz w:val="28"/>
          <w:szCs w:val="28"/>
        </w:rPr>
        <w:t>СМИ Всероссийского общества инвалидов</w:t>
      </w:r>
      <w:r w:rsidRPr="00CE460D">
        <w:rPr>
          <w:b/>
          <w:color w:val="248AE8"/>
          <w:sz w:val="28"/>
          <w:szCs w:val="28"/>
        </w:rPr>
        <w:fldChar w:fldCharType="end"/>
      </w:r>
      <w:r w:rsidRPr="00CE460D">
        <w:rPr>
          <w:color w:val="D7D7D7"/>
          <w:sz w:val="28"/>
          <w:szCs w:val="28"/>
        </w:rPr>
        <w:tab/>
      </w:r>
      <w:r w:rsidRPr="00CE460D">
        <w:rPr>
          <w:color w:val="248AE8"/>
          <w:sz w:val="28"/>
          <w:szCs w:val="28"/>
        </w:rPr>
        <w:fldChar w:fldCharType="begin"/>
      </w:r>
      <w:r w:rsidRPr="00CE460D">
        <w:rPr>
          <w:color w:val="248AE8"/>
          <w:sz w:val="28"/>
          <w:szCs w:val="28"/>
        </w:rPr>
        <w:instrText xml:space="preserve"> PAGEREF  re_-1788810897 \h</w:instrText>
      </w:r>
      <w:r w:rsidRPr="00CE460D">
        <w:rPr>
          <w:color w:val="248AE8"/>
          <w:sz w:val="28"/>
          <w:szCs w:val="28"/>
        </w:rPr>
      </w:r>
      <w:r w:rsidRPr="00CE460D">
        <w:rPr>
          <w:color w:val="248AE8"/>
          <w:sz w:val="28"/>
          <w:szCs w:val="28"/>
        </w:rPr>
        <w:fldChar w:fldCharType="separate"/>
      </w:r>
      <w:r w:rsidR="00645423">
        <w:rPr>
          <w:noProof/>
          <w:color w:val="248AE8"/>
          <w:sz w:val="28"/>
          <w:szCs w:val="28"/>
        </w:rPr>
        <w:t>30</w:t>
      </w:r>
      <w:r w:rsidRPr="00CE460D">
        <w:rPr>
          <w:color w:val="248AE8"/>
          <w:sz w:val="28"/>
          <w:szCs w:val="28"/>
        </w:rPr>
        <w:fldChar w:fldCharType="end"/>
      </w:r>
      <w:bookmarkEnd w:id="77"/>
    </w:p>
    <w:p w:rsidR="007717C0" w:rsidRDefault="00951C60">
      <w:pPr>
        <w:rPr>
          <w:sz w:val="0"/>
        </w:rPr>
      </w:pPr>
      <w:r w:rsidRPr="00CE460D">
        <w:rPr>
          <w:sz w:val="28"/>
          <w:szCs w:val="28"/>
        </w:rPr>
        <w:br w:type="page"/>
      </w:r>
    </w:p>
    <w:p w:rsidR="007717C0" w:rsidRDefault="00951C60">
      <w:pPr>
        <w:pStyle w:val="1"/>
        <w:shd w:val="clear" w:color="auto" w:fill="CCCCCC"/>
      </w:pPr>
      <w:bookmarkStart w:id="78" w:name="re_-1788811050"/>
      <w:r>
        <w:t>Всероссийское общество инвалидов</w:t>
      </w:r>
      <w:bookmarkEnd w:id="78"/>
    </w:p>
    <w:p w:rsidR="00951C60" w:rsidRDefault="00951C60" w:rsidP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Экоград (ekogradmoscow.ru)</w:t>
      </w:r>
    </w:p>
    <w:bookmarkStart w:id="79" w:name="re_-1788811026"/>
    <w:bookmarkStart w:id="80" w:name="re_523b1948-cc93-4f4c-ab2f-e11cbe24f1eb"/>
    <w:p w:rsidR="00951C60" w:rsidRDefault="00951C60" w:rsidP="00951C60">
      <w:pPr>
        <w:pStyle w:val="2"/>
      </w:pPr>
      <w:r>
        <w:fldChar w:fldCharType="begin"/>
      </w:r>
      <w:r>
        <w:instrText xml:space="preserve"> HYPERLINK "https://ekogradmoscow.ru:443/2012-11-25-08-46-00/2012-11-25-08-51-26/glavnye-sobytiya-integratsii-2025" </w:instrText>
      </w:r>
      <w:r>
        <w:fldChar w:fldCharType="separate"/>
      </w:r>
      <w:r>
        <w:t>Главные события ИНТЕГРАЦИИ-2025</w:t>
      </w:r>
      <w:r>
        <w:fldChar w:fldCharType="end"/>
      </w:r>
      <w:bookmarkEnd w:id="79"/>
      <w:bookmarkEnd w:id="80"/>
    </w:p>
    <w:p w:rsidR="00951C60" w:rsidRDefault="00951C60" w:rsidP="00951C60">
      <w:pPr>
        <w:pStyle w:val="a3"/>
        <w:spacing w:beforeAutospacing="1" w:afterAutospacing="1"/>
      </w:pPr>
      <w:r>
        <w:t xml:space="preserve">Выступление коллектива «Ангелы Надежды»: Дефиле «Флаги и Гимн России» на языке жестов. Ответственная: Алена Орлова Приветственные слова: Котяков Антон Олегович- Министр труда и социальной защиты РФ Омарова Уммупазиль Авадзиевна - Заместитель Руководителя рабочего аппарата Уполномоченного по правам человека в РФ </w:t>
      </w:r>
      <w:r w:rsidRPr="00951C60">
        <w:rPr>
          <w:b/>
        </w:rPr>
        <w:t>Терентьев Михаил</w:t>
      </w:r>
      <w:r>
        <w:t xml:space="preserve"> Борисович – Председатель </w:t>
      </w:r>
      <w:r>
        <w:rPr>
          <w:b/>
          <w:bCs/>
        </w:rPr>
        <w:t>Всероссийского Общества Инвалидов</w:t>
      </w:r>
      <w:r>
        <w:t xml:space="preserve"> Сипкин Владимир Васильевич – Президент Всероссийского Общества Слепых Бочков Александр Александрович – Президент Всероссийского Общества Глухих.</w:t>
      </w:r>
    </w:p>
    <w:p w:rsidR="00951C60" w:rsidRDefault="00951C60" w:rsidP="00951C60">
      <w:pPr>
        <w:rPr>
          <w:color w:val="248AE8"/>
        </w:rPr>
      </w:pPr>
      <w:hyperlink r:id="rId7" w:history="1">
        <w:r>
          <w:rPr>
            <w:color w:val="248AE8"/>
          </w:rPr>
          <w:t>https://ekogradmoscow.ru:443/2012-11-25-08-46-00/2012-11-25-08-51-26/glavnye-sobytiya-integratsii-2025</w:t>
        </w:r>
      </w:hyperlink>
      <w:r>
        <w:rPr>
          <w:color w:val="248AE8"/>
        </w:rPr>
        <w:t> </w:t>
      </w: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Славия (vesti53.com)</w:t>
      </w:r>
    </w:p>
    <w:bookmarkStart w:id="81" w:name="re_-1788811049"/>
    <w:bookmarkStart w:id="82" w:name="re_82be7a3b-d2e9-4e0c-8211-6d3349b99210"/>
    <w:p w:rsidR="007717C0" w:rsidRDefault="00951C60">
      <w:pPr>
        <w:pStyle w:val="2"/>
      </w:pPr>
      <w:r>
        <w:fldChar w:fldCharType="begin"/>
      </w:r>
      <w:r>
        <w:instrText xml:space="preserve"> HYPERLINK "https://vesti53.com/projects/vesti-velikij-novgorod/novgorodskie-veterany-svo-vernuvshiesya-domoj-s-invalidnostyu-mogut-rasschityvat-na-adaptacziyu-svoego-zhilya.html" </w:instrText>
      </w:r>
      <w:r>
        <w:fldChar w:fldCharType="separate"/>
      </w:r>
      <w:r>
        <w:t>Новгородские ветераны СВО, вернувшиеся домой с инвалидностью, могут рассчитывать на адаптацию своего жилья</w:t>
      </w:r>
      <w:r>
        <w:fldChar w:fldCharType="end"/>
      </w:r>
      <w:bookmarkEnd w:id="81"/>
      <w:bookmarkEnd w:id="82"/>
    </w:p>
    <w:p w:rsidR="007717C0" w:rsidRDefault="00951C60">
      <w:pPr>
        <w:pStyle w:val="a3"/>
        <w:spacing w:beforeAutospacing="1" w:afterAutospacing="1"/>
      </w:pPr>
      <w:r>
        <w:t xml:space="preserve">Всего в перечень доступного оборудования входит более 80-ти изделий, в их числе: функциональные кровати, поручни, пандусы, приставные кресла и столики, – в общем, все то, что позволит людям с ограниченными возможностями здоровья чувствовать себя дома максимально комфортно. Как приспособить жилье, решает специальная комиссия из представителей местной администрации, фонда </w:t>
      </w:r>
      <w:r w:rsidR="00AA6B8A">
        <w:t>«</w:t>
      </w:r>
      <w:r>
        <w:t>Защитники Отечества</w:t>
      </w:r>
      <w:r w:rsidR="00AA6B8A">
        <w:t>»</w:t>
      </w:r>
      <w:r>
        <w:t xml:space="preserve"> и </w:t>
      </w:r>
      <w:r>
        <w:rPr>
          <w:b/>
          <w:bCs/>
        </w:rPr>
        <w:t>Всероссийского общества инвалидов</w:t>
      </w:r>
      <w:r>
        <w:t>. Одним из первых новгородцев, чье жилье было решено адаптировать, стал ветеран Дмитрий Яшуткин.</w:t>
      </w:r>
    </w:p>
    <w:p w:rsidR="007717C0" w:rsidRDefault="00951C60">
      <w:pPr>
        <w:rPr>
          <w:color w:val="248AE8"/>
        </w:rPr>
      </w:pPr>
      <w:hyperlink r:id="rId8" w:history="1">
        <w:r>
          <w:rPr>
            <w:color w:val="248AE8"/>
          </w:rPr>
          <w:t>https://vesti53.com/projects/vesti-velikij-novgorod/novgorodskie-veterany-svo-vernuvshiesya-domoj-s-invalidnostyu-mogut-rasschityvat-na-adaptacziyu-svoego-zhilya.html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MagadanMedia.ru</w:t>
      </w:r>
    </w:p>
    <w:bookmarkStart w:id="83" w:name="re_-1788811048"/>
    <w:bookmarkStart w:id="84" w:name="re_6a4b6ade-764d-430a-af09-793133ab99aa"/>
    <w:p w:rsidR="007717C0" w:rsidRDefault="00951C60">
      <w:pPr>
        <w:pStyle w:val="2"/>
      </w:pPr>
      <w:r>
        <w:fldChar w:fldCharType="begin"/>
      </w:r>
      <w:r>
        <w:instrText xml:space="preserve"> HYPERLINK "https://magadanmedia.ru/news/2042761/" </w:instrText>
      </w:r>
      <w:r>
        <w:fldChar w:fldCharType="separate"/>
      </w:r>
      <w:r>
        <w:t xml:space="preserve">Жителей Магаданской области приглашают на курсы </w:t>
      </w:r>
      <w:r w:rsidR="00AA6B8A">
        <w:t>«</w:t>
      </w:r>
      <w:r>
        <w:t>Реакурс ВОИ</w:t>
      </w:r>
      <w:r w:rsidR="00AA6B8A">
        <w:t>»</w:t>
      </w:r>
      <w:r>
        <w:fldChar w:fldCharType="end"/>
      </w:r>
      <w:bookmarkEnd w:id="83"/>
      <w:bookmarkEnd w:id="84"/>
    </w:p>
    <w:p w:rsidR="007717C0" w:rsidRDefault="00951C60">
      <w:pPr>
        <w:pStyle w:val="a3"/>
        <w:spacing w:beforeAutospacing="1" w:afterAutospacing="1"/>
      </w:pPr>
      <w:r>
        <w:t xml:space="preserve">Жителей Магаданской области приглашают на курсы </w:t>
      </w:r>
      <w:r w:rsidR="00AA6B8A">
        <w:t>«</w:t>
      </w:r>
      <w:r>
        <w:t xml:space="preserve">Реакурс </w:t>
      </w:r>
      <w:r>
        <w:rPr>
          <w:b/>
          <w:bCs/>
        </w:rPr>
        <w:t>ВОИ</w:t>
      </w:r>
      <w:r w:rsidR="00AA6B8A">
        <w:t>»</w:t>
      </w:r>
      <w:r>
        <w:t xml:space="preserve"> Фото: ИсточникКаждый участник сможет использовать свои знания и опыт для помощи людям с ограниченными возможностями </w:t>
      </w:r>
      <w:r>
        <w:rPr>
          <w:b/>
          <w:bCs/>
        </w:rPr>
        <w:t>Всероссийское общество инвалидов</w:t>
      </w:r>
      <w:r>
        <w:t xml:space="preserve"> проводит уникальный учебно-реабилитационный курс для молодых инвалидов с травмой позвоночника </w:t>
      </w:r>
      <w:r w:rsidR="00AA6B8A">
        <w:t>«</w:t>
      </w:r>
      <w:r>
        <w:t>Основы независимой жизни человека на инвалидной коляске</w:t>
      </w:r>
      <w:r w:rsidR="00AA6B8A">
        <w:t>»</w:t>
      </w:r>
      <w:r>
        <w:t xml:space="preserve">, сообщили ИА MagadanMedia в правительстве Магаданской области. </w:t>
      </w:r>
    </w:p>
    <w:p w:rsidR="007717C0" w:rsidRPr="00951C60" w:rsidRDefault="00951C60">
      <w:pPr>
        <w:rPr>
          <w:color w:val="248AE8"/>
          <w:lang w:val="en-US"/>
        </w:rPr>
      </w:pPr>
      <w:hyperlink r:id="rId9" w:history="1">
        <w:r w:rsidRPr="00951C60">
          <w:rPr>
            <w:color w:val="248AE8"/>
            <w:lang w:val="en-US"/>
          </w:rPr>
          <w:t>https://magadanmedia.ru/news/2042761/</w:t>
        </w:r>
      </w:hyperlink>
      <w:r w:rsidRPr="00951C60">
        <w:rPr>
          <w:color w:val="248AE8"/>
          <w:lang w:val="en-US"/>
        </w:rPr>
        <w:t> </w:t>
      </w:r>
    </w:p>
    <w:p w:rsidR="007717C0" w:rsidRPr="00951C60" w:rsidRDefault="007717C0">
      <w:pPr>
        <w:pStyle w:val="a4"/>
        <w:rPr>
          <w:lang w:val="en-US"/>
        </w:rPr>
      </w:pPr>
    </w:p>
    <w:p w:rsidR="007717C0" w:rsidRDefault="00951C60">
      <w:pPr>
        <w:pStyle w:val="3"/>
        <w:spacing w:before="220" w:after="0"/>
        <w:rPr>
          <w:rFonts w:eastAsia="Arial"/>
        </w:rPr>
      </w:pPr>
      <w:r w:rsidRPr="00951C6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lastRenderedPageBreak/>
        <w:t>07.04.2025</w:t>
      </w:r>
      <w:r w:rsidRPr="00951C60">
        <w:rPr>
          <w:rFonts w:eastAsia="Arial"/>
          <w:lang w:val="en-US"/>
        </w:rPr>
        <w:t xml:space="preserve"> </w:t>
      </w:r>
      <w:r w:rsidRPr="00951C6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DonDay (donday-volgodonsk.ru).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Волгодонск</w:t>
      </w:r>
    </w:p>
    <w:bookmarkStart w:id="85" w:name="re_-1788811046"/>
    <w:bookmarkStart w:id="86" w:name="re_8594cf83-02c1-46c4-82e9-67bd9feca1d8"/>
    <w:p w:rsidR="007717C0" w:rsidRDefault="00951C60">
      <w:pPr>
        <w:pStyle w:val="2"/>
      </w:pPr>
      <w:r>
        <w:fldChar w:fldCharType="begin"/>
      </w:r>
      <w:r>
        <w:instrText xml:space="preserve"> HYPERLINK "https://donday-volgodonsk.ru/v-volgodonske-oficialno-zaregistrirovan-otdel-vserossijskogo-obschestva-invalidov.html" </w:instrText>
      </w:r>
      <w:r>
        <w:fldChar w:fldCharType="separate"/>
      </w:r>
      <w:r>
        <w:t>В Волгодонске официально зарегистрирован отдел Всероссийского общества инвалидов</w:t>
      </w:r>
      <w:r>
        <w:fldChar w:fldCharType="end"/>
      </w:r>
      <w:bookmarkEnd w:id="85"/>
      <w:bookmarkEnd w:id="86"/>
    </w:p>
    <w:p w:rsidR="007717C0" w:rsidRDefault="00951C60">
      <w:pPr>
        <w:pStyle w:val="a3"/>
        <w:spacing w:beforeAutospacing="1" w:afterAutospacing="1"/>
      </w:pPr>
      <w:r>
        <w:t xml:space="preserve">Теперь </w:t>
      </w:r>
      <w:r>
        <w:rPr>
          <w:b/>
          <w:bCs/>
        </w:rPr>
        <w:t>городской отдел ВОИ</w:t>
      </w:r>
      <w:r>
        <w:t xml:space="preserve"> не просто организация, которая существует лишь на энтузиазме его представителей. Это полноценная часть </w:t>
      </w:r>
      <w:r>
        <w:rPr>
          <w:b/>
          <w:bCs/>
        </w:rPr>
        <w:t>Всероссийского общества инвалидов</w:t>
      </w:r>
      <w:r>
        <w:t xml:space="preserve">, работающего по Президентской программе. Регистрация </w:t>
      </w:r>
      <w:r>
        <w:rPr>
          <w:b/>
          <w:bCs/>
        </w:rPr>
        <w:t>городского отдела</w:t>
      </w:r>
      <w:r>
        <w:t xml:space="preserve"> началась еще в ноябре.</w:t>
      </w:r>
    </w:p>
    <w:p w:rsidR="007717C0" w:rsidRDefault="00951C60">
      <w:pPr>
        <w:rPr>
          <w:color w:val="248AE8"/>
        </w:rPr>
      </w:pPr>
      <w:hyperlink r:id="rId10" w:history="1">
        <w:r>
          <w:rPr>
            <w:color w:val="248AE8"/>
          </w:rPr>
          <w:t>https://donday-volgodonsk.ru/v-volgodonske-oficialno-zaregistrirovan-otdel-vserossijskogo-obschestva-invalidov.html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РБК+ (chr.plus.rbc.ru). Черноземье</w:t>
      </w:r>
    </w:p>
    <w:bookmarkStart w:id="87" w:name="re_-1788811045"/>
    <w:bookmarkStart w:id="88" w:name="re_dcf08d24-20dc-403c-acc8-ff66b8448af8"/>
    <w:p w:rsidR="007717C0" w:rsidRDefault="00951C60">
      <w:pPr>
        <w:pStyle w:val="2"/>
      </w:pPr>
      <w:r>
        <w:fldChar w:fldCharType="begin"/>
      </w:r>
      <w:r>
        <w:instrText xml:space="preserve"> HYPERLINK "https://chr.plus.rbc.ru/news/67f51c3b7a8aa95862c1ee55" </w:instrText>
      </w:r>
      <w:r>
        <w:fldChar w:fldCharType="separate"/>
      </w:r>
      <w:r>
        <w:t>НКО Воронежской области активно осваивают грантовую поддержку</w:t>
      </w:r>
      <w:r>
        <w:fldChar w:fldCharType="end"/>
      </w:r>
      <w:bookmarkEnd w:id="87"/>
      <w:bookmarkEnd w:id="88"/>
    </w:p>
    <w:p w:rsidR="007717C0" w:rsidRDefault="00951C60">
      <w:pPr>
        <w:pStyle w:val="a3"/>
        <w:spacing w:beforeAutospacing="1" w:afterAutospacing="1"/>
      </w:pPr>
      <w:r>
        <w:t xml:space="preserve">Информацию о результатах реализации проектов, финансируемых за счет грантов и осуществляемых социально ориентированными НКО, главе региона Александру Гусеву представил руководитель администрации Петропавловского района Владимир Лаптиев. В Петропавловском районе активно работают четыре некоммерческие организации: районные подразделения </w:t>
      </w:r>
      <w:r>
        <w:rPr>
          <w:b/>
          <w:bCs/>
        </w:rPr>
        <w:t>всероссийских обществ инвалидов</w:t>
      </w:r>
      <w:r>
        <w:t xml:space="preserve"> и ветеранов, а также автономные организации </w:t>
      </w:r>
      <w:r w:rsidR="00AA6B8A">
        <w:t>«</w:t>
      </w:r>
      <w:r>
        <w:t>Моя Петропавловка</w:t>
      </w:r>
      <w:r w:rsidR="00AA6B8A">
        <w:t>»</w:t>
      </w:r>
      <w:r>
        <w:t xml:space="preserve"> и </w:t>
      </w:r>
      <w:r w:rsidR="00AA6B8A">
        <w:t>«</w:t>
      </w:r>
      <w:r>
        <w:t>Ладомира</w:t>
      </w:r>
      <w:r w:rsidR="00AA6B8A">
        <w:t>»</w:t>
      </w:r>
      <w:r>
        <w:t xml:space="preserve">. </w:t>
      </w:r>
    </w:p>
    <w:p w:rsidR="007717C0" w:rsidRDefault="00951C60">
      <w:pPr>
        <w:rPr>
          <w:color w:val="248AE8"/>
        </w:rPr>
      </w:pPr>
      <w:hyperlink r:id="rId11" w:history="1">
        <w:r>
          <w:rPr>
            <w:color w:val="248AE8"/>
          </w:rPr>
          <w:t>https://chr.plus.rbc.ru/news/67f51c3b7a8aa95862c1ee55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Башкортостан (gtrk.tv)</w:t>
      </w:r>
    </w:p>
    <w:bookmarkStart w:id="89" w:name="re_-1788811044"/>
    <w:bookmarkStart w:id="90" w:name="re_8a2f9c1e-0b7e-49f1-b033-d6bc5800b308"/>
    <w:p w:rsidR="007717C0" w:rsidRDefault="00951C60">
      <w:pPr>
        <w:pStyle w:val="2"/>
      </w:pPr>
      <w:r>
        <w:fldChar w:fldCharType="begin"/>
      </w:r>
      <w:r>
        <w:instrText xml:space="preserve"> HYPERLINK "https://gtrk.tv/novosti/386739-zhiteyskom-voprose-pogovoryat-socialnoy-adaptacii-lyudey-invalidnostyu" </w:instrText>
      </w:r>
      <w:r>
        <w:fldChar w:fldCharType="separate"/>
      </w:r>
      <w:r>
        <w:t xml:space="preserve">В </w:t>
      </w:r>
      <w:r w:rsidR="00AA6B8A">
        <w:t>«</w:t>
      </w:r>
      <w:r>
        <w:t>Житейском вопросе</w:t>
      </w:r>
      <w:r w:rsidR="00AA6B8A">
        <w:t>»</w:t>
      </w:r>
      <w:r>
        <w:t xml:space="preserve"> поговорят о социальной адаптации людей с инвалидностью</w:t>
      </w:r>
      <w:r>
        <w:fldChar w:fldCharType="end"/>
      </w:r>
      <w:bookmarkEnd w:id="89"/>
      <w:bookmarkEnd w:id="90"/>
    </w:p>
    <w:p w:rsidR="007717C0" w:rsidRDefault="00951C60">
      <w:pPr>
        <w:pStyle w:val="a3"/>
        <w:spacing w:beforeAutospacing="1" w:afterAutospacing="1"/>
      </w:pPr>
      <w:r>
        <w:t xml:space="preserve">Его цель – привлечь социально ответственных предпринимателей к созданию комфортной одежды для людей с инвалидностью. О социальной адаптации в широком смысле поговорим в программе </w:t>
      </w:r>
      <w:r w:rsidR="00AA6B8A">
        <w:t>«</w:t>
      </w:r>
      <w:r>
        <w:t>Житейский вопрос</w:t>
      </w:r>
      <w:r w:rsidR="00AA6B8A">
        <w:t>»</w:t>
      </w:r>
      <w:r>
        <w:t xml:space="preserve"> на </w:t>
      </w:r>
      <w:r w:rsidR="00AA6B8A">
        <w:t>«</w:t>
      </w:r>
      <w:r>
        <w:t>Радио России-Башкортостан</w:t>
      </w:r>
      <w:r w:rsidR="00AA6B8A">
        <w:t>»</w:t>
      </w:r>
      <w:r>
        <w:t xml:space="preserve"> в среду, 9 апреля 2025 г. Гость студии – председатель </w:t>
      </w:r>
      <w:r>
        <w:rPr>
          <w:b/>
          <w:bCs/>
        </w:rPr>
        <w:t>Башкирского регионального отделения Всероссийского общества инвалидов</w:t>
      </w:r>
      <w:r>
        <w:t>, член Общественной палаты РБ Олег Ротов. Телефон для связи со студией: 8 (347) 246-50-33.</w:t>
      </w:r>
    </w:p>
    <w:p w:rsidR="007717C0" w:rsidRDefault="00951C60">
      <w:pPr>
        <w:rPr>
          <w:color w:val="248AE8"/>
        </w:rPr>
      </w:pPr>
      <w:hyperlink r:id="rId12" w:history="1">
        <w:r>
          <w:rPr>
            <w:color w:val="248AE8"/>
          </w:rPr>
          <w:t>https://gtrk.tv/novosti/386739-zhiteyskom-voprose-pogovoryat-socialnoy-adaptacii-lyudey-invalidnostyu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Поморье (pomorie.ru)</w:t>
      </w:r>
    </w:p>
    <w:bookmarkStart w:id="91" w:name="re_-1788811043"/>
    <w:bookmarkStart w:id="92" w:name="re_dd5d6577-19f2-4525-9960-9ebed7922f8b"/>
    <w:p w:rsidR="007717C0" w:rsidRDefault="00951C60">
      <w:pPr>
        <w:pStyle w:val="2"/>
      </w:pPr>
      <w:r>
        <w:fldChar w:fldCharType="begin"/>
      </w:r>
      <w:r>
        <w:instrText xml:space="preserve"> HYPERLINK "https://www.pomorie.ru/2025/04/08/67f3ea25c06c72cf750735fa.html" </w:instrText>
      </w:r>
      <w:r>
        <w:fldChar w:fldCharType="separate"/>
      </w:r>
      <w:r>
        <w:t>Социальный десант побывал в Коряжме</w:t>
      </w:r>
      <w:r>
        <w:fldChar w:fldCharType="end"/>
      </w:r>
      <w:bookmarkEnd w:id="91"/>
      <w:bookmarkEnd w:id="92"/>
    </w:p>
    <w:p w:rsidR="007717C0" w:rsidRDefault="00951C60">
      <w:pPr>
        <w:pStyle w:val="a3"/>
        <w:spacing w:beforeAutospacing="1" w:afterAutospacing="1"/>
      </w:pPr>
      <w:r>
        <w:t xml:space="preserve">Как и вопросы жителей: от мер поддержки, диспансеризации до переобучения. Наталья Вакорина, председатель </w:t>
      </w:r>
      <w:r>
        <w:rPr>
          <w:b/>
          <w:bCs/>
        </w:rPr>
        <w:t>Коряжемской городской организации Всероссийского общества инвалидов</w:t>
      </w:r>
      <w:r>
        <w:t xml:space="preserve">: </w:t>
      </w:r>
      <w:r w:rsidR="00AA6B8A">
        <w:t>«</w:t>
      </w:r>
      <w:r>
        <w:t>У меня вопросов много и от моих подопечных из общества инвалидов, и личные вопросы. Один из вопросов был о льготах многодетным семьям.</w:t>
      </w:r>
    </w:p>
    <w:p w:rsidR="007717C0" w:rsidRDefault="00951C60">
      <w:pPr>
        <w:rPr>
          <w:color w:val="248AE8"/>
        </w:rPr>
      </w:pPr>
      <w:hyperlink r:id="rId13" w:history="1">
        <w:r>
          <w:rPr>
            <w:color w:val="248AE8"/>
          </w:rPr>
          <w:t>https://www.pomorie.ru/2025/04/08/67f3ea25c06c72cf750735fa.html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Поморье (pomorie.ru)</w:t>
      </w:r>
    </w:p>
    <w:bookmarkStart w:id="93" w:name="re_-1788811041"/>
    <w:bookmarkStart w:id="94" w:name="re_749e96d1-cc68-48ca-abf2-58a85634150e"/>
    <w:p w:rsidR="007717C0" w:rsidRDefault="00951C60">
      <w:pPr>
        <w:pStyle w:val="2"/>
      </w:pPr>
      <w:r>
        <w:fldChar w:fldCharType="begin"/>
      </w:r>
      <w:r>
        <w:instrText xml:space="preserve"> HYPERLINK "https://www.pomorie.ru/2025/04/05/67efd1cbfabd46fb2f03ec03.html" </w:instrText>
      </w:r>
      <w:r>
        <w:fldChar w:fldCharType="separate"/>
      </w:r>
      <w:r>
        <w:t xml:space="preserve">В Котласе планируют открыть Центр социальной мобильной помощи </w:t>
      </w:r>
      <w:r w:rsidR="00AA6B8A">
        <w:t>«</w:t>
      </w:r>
      <w:r>
        <w:t>Содействие</w:t>
      </w:r>
      <w:r w:rsidR="00AA6B8A">
        <w:t>»</w:t>
      </w:r>
      <w:r>
        <w:fldChar w:fldCharType="end"/>
      </w:r>
      <w:bookmarkEnd w:id="93"/>
      <w:bookmarkEnd w:id="94"/>
    </w:p>
    <w:p w:rsidR="007717C0" w:rsidRDefault="00951C60">
      <w:pPr>
        <w:pStyle w:val="a3"/>
        <w:spacing w:beforeAutospacing="1" w:afterAutospacing="1"/>
      </w:pPr>
      <w:r>
        <w:t xml:space="preserve">Идею котласские активисты хотят представить на конкурс губернаторских грантов. Алексей Бабошин, председатель </w:t>
      </w:r>
      <w:r>
        <w:rPr>
          <w:b/>
          <w:bCs/>
        </w:rPr>
        <w:t>Котласской межрайонной организации Всероссийского общества инвалидов</w:t>
      </w:r>
      <w:r>
        <w:t xml:space="preserve">: </w:t>
      </w:r>
      <w:r w:rsidR="00AA6B8A">
        <w:t>«</w:t>
      </w:r>
      <w:r>
        <w:t xml:space="preserve">У нас при </w:t>
      </w:r>
      <w:r>
        <w:rPr>
          <w:b/>
          <w:bCs/>
        </w:rPr>
        <w:t>организации</w:t>
      </w:r>
      <w:r>
        <w:t xml:space="preserve"> работает молодежный инклюзивный клуб </w:t>
      </w:r>
      <w:r w:rsidR="00AA6B8A">
        <w:t>«</w:t>
      </w:r>
      <w:r>
        <w:t>Феникс</w:t>
      </w:r>
      <w:r w:rsidR="00AA6B8A">
        <w:t>»</w:t>
      </w:r>
      <w:r>
        <w:t xml:space="preserve">, в </w:t>
      </w:r>
      <w:r>
        <w:rPr>
          <w:b/>
          <w:bCs/>
        </w:rPr>
        <w:t>котором</w:t>
      </w:r>
      <w:r>
        <w:t xml:space="preserve"> есть ребята-волонтеры. Далее мы будем приглашать в эту мобильную бригаду других волонтеров из других образовательных учреждений, из Молодежного центра и так далее.</w:t>
      </w:r>
    </w:p>
    <w:p w:rsidR="007717C0" w:rsidRDefault="00951C60">
      <w:pPr>
        <w:rPr>
          <w:color w:val="248AE8"/>
        </w:rPr>
      </w:pPr>
      <w:hyperlink r:id="rId14" w:history="1">
        <w:r>
          <w:rPr>
            <w:color w:val="248AE8"/>
          </w:rPr>
          <w:t>https://www.pomorie.ru/2025/04/05/67efd1cbfabd46fb2f03ec03.html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Коммерсантъ Ижевск (kommersant.ru)</w:t>
      </w:r>
    </w:p>
    <w:bookmarkStart w:id="95" w:name="re_-1788811040"/>
    <w:bookmarkStart w:id="96" w:name="re_6fe71aba-d803-456d-8373-21cc539224ad"/>
    <w:p w:rsidR="007717C0" w:rsidRDefault="00951C60">
      <w:pPr>
        <w:pStyle w:val="2"/>
      </w:pPr>
      <w:r>
        <w:fldChar w:fldCharType="begin"/>
      </w:r>
      <w:r>
        <w:instrText xml:space="preserve"> HYPERLINK "https://www.kommersant.ru/doc/7641318" </w:instrText>
      </w:r>
      <w:r>
        <w:fldChar w:fldCharType="separate"/>
      </w:r>
      <w:r>
        <w:t>Деньги спустят на колеса</w:t>
      </w:r>
      <w:r>
        <w:fldChar w:fldCharType="end"/>
      </w:r>
      <w:bookmarkEnd w:id="95"/>
      <w:bookmarkEnd w:id="96"/>
    </w:p>
    <w:p w:rsidR="007717C0" w:rsidRDefault="00951C60">
      <w:pPr>
        <w:pStyle w:val="a3"/>
        <w:spacing w:beforeAutospacing="1" w:afterAutospacing="1"/>
      </w:pPr>
      <w:r>
        <w:t xml:space="preserve">В </w:t>
      </w:r>
      <w:r w:rsidR="00AA6B8A">
        <w:t>«</w:t>
      </w:r>
      <w:r>
        <w:t>Народном фронте</w:t>
      </w:r>
      <w:r w:rsidR="00AA6B8A">
        <w:t>»</w:t>
      </w:r>
      <w:r>
        <w:t xml:space="preserve"> считают, что современное состояние городского общественного транспорта не отвечает требованиям нацпроекта </w:t>
      </w:r>
      <w:r w:rsidR="00AA6B8A">
        <w:t>«</w:t>
      </w:r>
      <w:r>
        <w:t>Инфраструктура для жизни</w:t>
      </w:r>
      <w:r w:rsidR="00AA6B8A">
        <w:t>»</w:t>
      </w:r>
      <w:r>
        <w:t xml:space="preserve">, как и </w:t>
      </w:r>
      <w:r w:rsidR="00AA6B8A">
        <w:t>«</w:t>
      </w:r>
      <w:r>
        <w:t>вызовам времени</w:t>
      </w:r>
      <w:r w:rsidR="00AA6B8A">
        <w:t>»</w:t>
      </w:r>
      <w:r>
        <w:t xml:space="preserve">, и планируют продолжить мониторинг автобусных маршрутов. Член общественной палаты Удмуртии, председатель </w:t>
      </w:r>
      <w:r>
        <w:rPr>
          <w:b/>
          <w:bCs/>
        </w:rPr>
        <w:t>Всероссийского общества инвалидов</w:t>
      </w:r>
      <w:r>
        <w:t xml:space="preserve"> Максим Воробьев оценивает ситуацию с общественным транспортом в Ижевске как стабильную, но при этом отмечает </w:t>
      </w:r>
      <w:r w:rsidR="00AA6B8A">
        <w:t>«</w:t>
      </w:r>
      <w:r>
        <w:t>неудобства</w:t>
      </w:r>
      <w:r w:rsidR="00AA6B8A">
        <w:t>»</w:t>
      </w:r>
      <w:r>
        <w:t xml:space="preserve"> в расписании маршрутов. </w:t>
      </w:r>
    </w:p>
    <w:p w:rsidR="007717C0" w:rsidRDefault="00951C60">
      <w:pPr>
        <w:rPr>
          <w:color w:val="248AE8"/>
        </w:rPr>
      </w:pPr>
      <w:hyperlink r:id="rId15" w:history="1">
        <w:r>
          <w:rPr>
            <w:color w:val="248AE8"/>
          </w:rPr>
          <w:t>https://www.kommersant.ru/doc/7641318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Кострома (kostroma.kp.ru)</w:t>
      </w:r>
    </w:p>
    <w:bookmarkStart w:id="97" w:name="re_-1788811038"/>
    <w:bookmarkStart w:id="98" w:name="re_82e0cfef-67bf-4004-b119-6ca486045cad"/>
    <w:p w:rsidR="007717C0" w:rsidRDefault="00951C60">
      <w:pPr>
        <w:pStyle w:val="2"/>
      </w:pPr>
      <w:r>
        <w:fldChar w:fldCharType="begin"/>
      </w:r>
      <w:r>
        <w:instrText xml:space="preserve"> HYPERLINK "https://www.kostroma.kp.ru/online/news/6319633/" </w:instrText>
      </w:r>
      <w:r>
        <w:fldChar w:fldCharType="separate"/>
      </w:r>
      <w:r w:rsidR="00AA6B8A">
        <w:t>«</w:t>
      </w:r>
      <w:r>
        <w:t>Соколов Фонд</w:t>
      </w:r>
      <w:r w:rsidR="00AA6B8A">
        <w:t>»</w:t>
      </w:r>
      <w:r>
        <w:t xml:space="preserve"> собрал более 800 единиц одежды для нуждающихся</w:t>
      </w:r>
      <w:r>
        <w:fldChar w:fldCharType="end"/>
      </w:r>
      <w:bookmarkEnd w:id="97"/>
      <w:bookmarkEnd w:id="98"/>
    </w:p>
    <w:p w:rsidR="007717C0" w:rsidRDefault="00951C60">
      <w:pPr>
        <w:pStyle w:val="a3"/>
        <w:spacing w:beforeAutospacing="1" w:afterAutospacing="1"/>
      </w:pPr>
      <w:r>
        <w:t xml:space="preserve">Также вещи нашли своих новых владельцев среди воспитанников детских социальных учреждений Костромской области, таких как Костромской СРЦН </w:t>
      </w:r>
      <w:r w:rsidR="00AA6B8A">
        <w:t>«</w:t>
      </w:r>
      <w:r>
        <w:t>Родничок</w:t>
      </w:r>
      <w:r w:rsidR="00AA6B8A">
        <w:t>»</w:t>
      </w:r>
      <w:r>
        <w:t xml:space="preserve">, Судиславский СРЦН </w:t>
      </w:r>
      <w:r w:rsidR="00AA6B8A">
        <w:t>«</w:t>
      </w:r>
      <w:r>
        <w:t>Теремок</w:t>
      </w:r>
      <w:r w:rsidR="00AA6B8A">
        <w:t>»</w:t>
      </w:r>
      <w:r>
        <w:t xml:space="preserve"> и Ченцовский центр помощи детям, оставшимся без попечения родителей. Фото: </w:t>
      </w:r>
      <w:r w:rsidR="00AA6B8A">
        <w:t>«</w:t>
      </w:r>
      <w:r>
        <w:t>Соколов Фонд</w:t>
      </w:r>
      <w:r w:rsidR="00AA6B8A">
        <w:t>»</w:t>
      </w:r>
      <w:r>
        <w:t xml:space="preserve"> собрал более 800 единиц одежды для нуждающихся Татьяна Сологубова, председатель </w:t>
      </w:r>
      <w:r>
        <w:rPr>
          <w:b/>
          <w:bCs/>
        </w:rPr>
        <w:t>Красносельской районной организации Всероссийского общества инвалидов</w:t>
      </w:r>
      <w:r>
        <w:t xml:space="preserve">, поблагодарила Фонд и волонтеров: </w:t>
      </w:r>
      <w:r w:rsidR="00AA6B8A">
        <w:t>«</w:t>
      </w:r>
      <w:r>
        <w:t xml:space="preserve">Мы получили помощь для </w:t>
      </w:r>
      <w:r w:rsidR="00AA6B8A">
        <w:t>«</w:t>
      </w:r>
      <w:r>
        <w:t>особенных</w:t>
      </w:r>
      <w:r w:rsidR="00AA6B8A">
        <w:t>»</w:t>
      </w:r>
      <w:r>
        <w:t xml:space="preserve"> детей, обеспечив их необходимой одеждой на лето. Это действительно облегчает их повседневную жизнь.</w:t>
      </w:r>
    </w:p>
    <w:p w:rsidR="007717C0" w:rsidRDefault="00951C60">
      <w:pPr>
        <w:rPr>
          <w:color w:val="248AE8"/>
        </w:rPr>
      </w:pPr>
      <w:hyperlink r:id="rId16" w:history="1">
        <w:r>
          <w:rPr>
            <w:color w:val="248AE8"/>
          </w:rPr>
          <w:t>https://www.kostroma.kp.ru/online/news/6319633/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Аргументы и Факты - Саратов (saratov.aif.ru)</w:t>
      </w:r>
    </w:p>
    <w:bookmarkStart w:id="99" w:name="re_-1788811037"/>
    <w:bookmarkStart w:id="100" w:name="re_b7fb16e8-7f57-442f-8f4d-f68586e8de4c"/>
    <w:p w:rsidR="007717C0" w:rsidRDefault="00951C60">
      <w:pPr>
        <w:pStyle w:val="2"/>
      </w:pPr>
      <w:r>
        <w:fldChar w:fldCharType="begin"/>
      </w:r>
      <w:r>
        <w:instrText xml:space="preserve"> HYPERLINK "https://saratov.aif.ru/society/evgeniy-kovalev-obsudil-podderzhku-socialnoy-zanyatosti-invalidov" </w:instrText>
      </w:r>
      <w:r>
        <w:fldChar w:fldCharType="separate"/>
      </w:r>
      <w:r>
        <w:t>Евгений Ковалев обсудил поддержку социальной занятости инвалидов</w:t>
      </w:r>
      <w:r>
        <w:fldChar w:fldCharType="end"/>
      </w:r>
      <w:bookmarkEnd w:id="99"/>
      <w:bookmarkEnd w:id="100"/>
    </w:p>
    <w:p w:rsidR="007717C0" w:rsidRDefault="00951C60">
      <w:pPr>
        <w:pStyle w:val="a3"/>
        <w:spacing w:beforeAutospacing="1" w:afterAutospacing="1"/>
      </w:pPr>
      <w:r>
        <w:t xml:space="preserve">Руководитель Саратовского комплекса-интерната профессионального обучения Алевтина Матасова отметила положительную динамику: выпускники, которые обучаются по направлениям </w:t>
      </w:r>
      <w:r w:rsidR="00AA6B8A">
        <w:t>«</w:t>
      </w:r>
      <w:r>
        <w:t>швея</w:t>
      </w:r>
      <w:r w:rsidR="00AA6B8A">
        <w:t>»</w:t>
      </w:r>
      <w:r>
        <w:t xml:space="preserve"> и </w:t>
      </w:r>
      <w:r w:rsidR="00AA6B8A">
        <w:t>«</w:t>
      </w:r>
      <w:r>
        <w:t>оператор ПК</w:t>
      </w:r>
      <w:r w:rsidR="00AA6B8A">
        <w:t>»</w:t>
      </w:r>
      <w:r>
        <w:t xml:space="preserve">, находят работу и получают стабильный доход. Председатель </w:t>
      </w:r>
      <w:r>
        <w:rPr>
          <w:b/>
          <w:bCs/>
        </w:rPr>
        <w:t>Саратовской организации ВОИ</w:t>
      </w:r>
      <w:r>
        <w:t xml:space="preserve"> Александр Низовцев также выступил с инициативами, направленными на защиту прав инвалидов на всех этапах – от получения образования до трудоустройства. Однако остается ряд острых вопросов – от нехватки специалистов до пробелов в правовом регулировании.</w:t>
      </w:r>
    </w:p>
    <w:p w:rsidR="007717C0" w:rsidRDefault="00951C60">
      <w:pPr>
        <w:rPr>
          <w:color w:val="248AE8"/>
        </w:rPr>
      </w:pPr>
      <w:hyperlink r:id="rId17" w:history="1">
        <w:r>
          <w:rPr>
            <w:color w:val="248AE8"/>
          </w:rPr>
          <w:t>https://saratov.aif.ru/society/evgeniy-kovalev-obsudil-podderzhku-socialnoy-zanyatosti-invalidov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Новостижиганска.рф</w:t>
      </w:r>
    </w:p>
    <w:bookmarkStart w:id="101" w:name="re_-1788811035"/>
    <w:bookmarkStart w:id="102" w:name="re_5d6f9ec3-1b69-43b9-baf8-6052cee441c7"/>
    <w:p w:rsidR="007717C0" w:rsidRDefault="00951C60">
      <w:pPr>
        <w:pStyle w:val="2"/>
      </w:pPr>
      <w:r>
        <w:fldChar w:fldCharType="begin"/>
      </w:r>
      <w:r>
        <w:instrText xml:space="preserve"> HYPERLINK "https://xn--80aaeeolbsugeb3bgi.xn--p1ai/kruglyj-stol-po-delam-invalidov/" </w:instrText>
      </w:r>
      <w:r>
        <w:fldChar w:fldCharType="separate"/>
      </w:r>
      <w:r>
        <w:t>Круглый стол по делам инвалидов</w:t>
      </w:r>
      <w:r>
        <w:fldChar w:fldCharType="end"/>
      </w:r>
      <w:bookmarkEnd w:id="101"/>
      <w:bookmarkEnd w:id="102"/>
    </w:p>
    <w:p w:rsidR="007717C0" w:rsidRDefault="00951C60">
      <w:pPr>
        <w:pStyle w:val="a3"/>
        <w:spacing w:beforeAutospacing="1" w:afterAutospacing="1"/>
      </w:pPr>
      <w:r>
        <w:t xml:space="preserve">7 апреля состоялся Круглый стол по делам инвалидов с участием председателя </w:t>
      </w:r>
      <w:r>
        <w:rPr>
          <w:b/>
          <w:bCs/>
        </w:rPr>
        <w:t>Якутской республиканской организации Всероссийского общества инвалидов</w:t>
      </w:r>
      <w:r>
        <w:t xml:space="preserve"> Лебедевой Ирины Васильевны, председателя общества слепых Вилюйского района Харлампьевой Каролины Петровны, также руководители организаций, непосредственно работающие с инвалидами. На заседании был заслушан отчет работы Правления за 2024 год, обсуждены задачи работы на 2025 год. В республике всего инвалидов 57874, в том числе детей 7599, из них членами </w:t>
      </w:r>
      <w:r>
        <w:rPr>
          <w:b/>
          <w:bCs/>
        </w:rPr>
        <w:t>ВОИ</w:t>
      </w:r>
      <w:r>
        <w:t xml:space="preserve"> являются 21692 человека.</w:t>
      </w:r>
    </w:p>
    <w:p w:rsidR="007717C0" w:rsidRDefault="00951C60">
      <w:pPr>
        <w:rPr>
          <w:color w:val="248AE8"/>
        </w:rPr>
      </w:pPr>
      <w:hyperlink r:id="rId18" w:history="1">
        <w:r>
          <w:rPr>
            <w:color w:val="248AE8"/>
          </w:rPr>
          <w:t>https://xn--80aaeeolbsugeb3bgi.xn--p1ai/kruglyj-stol-po-delam-invalidov/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 Рязани (rzn.mk.ru)</w:t>
      </w:r>
    </w:p>
    <w:bookmarkStart w:id="103" w:name="re_-1788811032"/>
    <w:bookmarkStart w:id="104" w:name="re_b2ffba84-63c1-443d-b971-8a38f737262c"/>
    <w:p w:rsidR="007717C0" w:rsidRDefault="00951C60">
      <w:pPr>
        <w:pStyle w:val="2"/>
      </w:pPr>
      <w:r>
        <w:fldChar w:fldCharType="begin"/>
      </w:r>
      <w:r>
        <w:instrText xml:space="preserve"> HYPERLINK "https://rzn.mk.ru/social/2025/04/09/prokuror-ryazanskoy-oblasti-dmitriy-kodanyov-provyol-priyom-v-korablinskom-okruge.html" </w:instrText>
      </w:r>
      <w:r>
        <w:fldChar w:fldCharType="separate"/>
      </w:r>
      <w:r>
        <w:t>Прокурор Рязанской области Дмитрий Коданёв провёл приём в Кораблинском округе</w:t>
      </w:r>
      <w:r>
        <w:fldChar w:fldCharType="end"/>
      </w:r>
      <w:bookmarkEnd w:id="103"/>
      <w:bookmarkEnd w:id="104"/>
    </w:p>
    <w:p w:rsidR="007717C0" w:rsidRDefault="00951C60">
      <w:pPr>
        <w:pStyle w:val="a3"/>
        <w:spacing w:beforeAutospacing="1" w:afterAutospacing="1"/>
      </w:pPr>
      <w:r>
        <w:t xml:space="preserve">Совместно с главой округа Натальей Объедковой обсуждались перспективы развития муниципального образования. С председателем </w:t>
      </w:r>
      <w:r>
        <w:rPr>
          <w:b/>
          <w:bCs/>
        </w:rPr>
        <w:t>Кораблинской региональной организации Всероссийского общества инвалидов</w:t>
      </w:r>
      <w:r>
        <w:t xml:space="preserve"> Татьяной Имениной была поднята тема доступности объектов социальной инфраструктуры для людей с ограниченными возможностями. В результате были инициированы соответствующие надзорные мероприятия.</w:t>
      </w:r>
    </w:p>
    <w:p w:rsidR="007717C0" w:rsidRDefault="00951C60">
      <w:pPr>
        <w:rPr>
          <w:color w:val="248AE8"/>
        </w:rPr>
      </w:pPr>
      <w:hyperlink r:id="rId19" w:history="1">
        <w:r>
          <w:rPr>
            <w:color w:val="248AE8"/>
          </w:rPr>
          <w:t>https://rzn.mk.ru/social/2025/04/09/prokuror-ryazanskoy-oblasti-dmitriy-kodanyov-provyol-priyom-v-korablinskom-okruge.html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Самарская газета (sgpress.ru)</w:t>
      </w:r>
    </w:p>
    <w:bookmarkStart w:id="105" w:name="re_-1788811031"/>
    <w:bookmarkStart w:id="106" w:name="re_493ce8cd-b83c-42c9-b349-1cca4cdd48d3"/>
    <w:p w:rsidR="007717C0" w:rsidRDefault="00951C60">
      <w:pPr>
        <w:pStyle w:val="2"/>
      </w:pPr>
      <w:r>
        <w:fldChar w:fldCharType="begin"/>
      </w:r>
      <w:r>
        <w:instrText xml:space="preserve"> HYPERLINK "https://sgpress.ru/news/483374" </w:instrText>
      </w:r>
      <w:r>
        <w:fldChar w:fldCharType="separate"/>
      </w:r>
      <w:r>
        <w:t xml:space="preserve">Ветеран труда Надежда Мельникова: </w:t>
      </w:r>
      <w:r w:rsidR="00AA6B8A">
        <w:t>«</w:t>
      </w:r>
      <w:r>
        <w:t>9 Мая вспомню всех близких</w:t>
      </w:r>
      <w:r w:rsidR="00AA6B8A">
        <w:t>»</w:t>
      </w:r>
      <w:r>
        <w:fldChar w:fldCharType="end"/>
      </w:r>
      <w:bookmarkEnd w:id="105"/>
      <w:bookmarkEnd w:id="106"/>
    </w:p>
    <w:p w:rsidR="007717C0" w:rsidRDefault="00951C60">
      <w:pPr>
        <w:pStyle w:val="a3"/>
        <w:spacing w:beforeAutospacing="1" w:afterAutospacing="1"/>
      </w:pPr>
      <w:r>
        <w:t xml:space="preserve">Председатель первичной ячейки Железнодорожного района </w:t>
      </w:r>
      <w:r>
        <w:rPr>
          <w:b/>
          <w:bCs/>
        </w:rPr>
        <w:t>общественной организации самарского отделения Всероссийского общества инвалидов</w:t>
      </w:r>
      <w:r>
        <w:t xml:space="preserve"> </w:t>
      </w:r>
      <w:r>
        <w:lastRenderedPageBreak/>
        <w:t xml:space="preserve">Надежда Мельникова – победитель различных конкурсов и фестивалей, среди которых </w:t>
      </w:r>
      <w:r w:rsidR="00AA6B8A">
        <w:t>«</w:t>
      </w:r>
      <w:r>
        <w:t>Я люблю тебя – моя Самара</w:t>
      </w:r>
      <w:r w:rsidR="00AA6B8A">
        <w:t>»</w:t>
      </w:r>
      <w:r>
        <w:t xml:space="preserve">, </w:t>
      </w:r>
      <w:r w:rsidR="00AA6B8A">
        <w:t>«</w:t>
      </w:r>
      <w:r>
        <w:t>Нам рано жить воспоминаниями</w:t>
      </w:r>
      <w:r w:rsidR="00AA6B8A">
        <w:t>»</w:t>
      </w:r>
      <w:r>
        <w:t xml:space="preserve">, </w:t>
      </w:r>
      <w:r w:rsidR="00AA6B8A">
        <w:t>«</w:t>
      </w:r>
      <w:r>
        <w:t>Я радость нахожу в друзьях</w:t>
      </w:r>
      <w:r w:rsidR="00AA6B8A">
        <w:t>»</w:t>
      </w:r>
      <w:r>
        <w:t xml:space="preserve">. Ее имя значится в списке лауреатов акции </w:t>
      </w:r>
      <w:r w:rsidR="00AA6B8A">
        <w:t>«</w:t>
      </w:r>
      <w:r>
        <w:t>Женщина Самарской области-2019</w:t>
      </w:r>
      <w:r w:rsidR="00AA6B8A">
        <w:t>»</w:t>
      </w:r>
      <w:r>
        <w:t>. Сейчас ветеран готовится к празднованию юбилея Победы.</w:t>
      </w:r>
    </w:p>
    <w:p w:rsidR="007717C0" w:rsidRDefault="00951C60">
      <w:pPr>
        <w:rPr>
          <w:color w:val="248AE8"/>
        </w:rPr>
      </w:pPr>
      <w:hyperlink r:id="rId20" w:history="1">
        <w:r>
          <w:rPr>
            <w:color w:val="248AE8"/>
          </w:rPr>
          <w:t>https://sgpress.ru/news/483374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СОКОЛЬНИКИ и весь Восточный округ (vao-mos.info)</w:t>
      </w:r>
    </w:p>
    <w:bookmarkStart w:id="107" w:name="re_-1788811025"/>
    <w:bookmarkStart w:id="108" w:name="re_5a39a6f6-ac45-47a5-8051-c5e6bd36d4fe"/>
    <w:p w:rsidR="007717C0" w:rsidRDefault="00951C60">
      <w:pPr>
        <w:pStyle w:val="2"/>
      </w:pPr>
      <w:r>
        <w:fldChar w:fldCharType="begin"/>
      </w:r>
      <w:r>
        <w:instrText xml:space="preserve"> HYPERLINK "https://www.vao-mos.info/territoriya-goroda/vao/veshnyaki/tantsevalnyj-vecher-dlya-volontyorov-sostoyalsya-v-veshnyakah.html" </w:instrText>
      </w:r>
      <w:r>
        <w:fldChar w:fldCharType="separate"/>
      </w:r>
      <w:r>
        <w:t>Танцевальный вечер для волонтёров состоялся в Вешняках</w:t>
      </w:r>
      <w:r>
        <w:fldChar w:fldCharType="end"/>
      </w:r>
      <w:bookmarkEnd w:id="107"/>
      <w:bookmarkEnd w:id="108"/>
    </w:p>
    <w:p w:rsidR="007717C0" w:rsidRDefault="00951C60">
      <w:pPr>
        <w:pStyle w:val="a3"/>
        <w:spacing w:beforeAutospacing="1" w:afterAutospacing="1"/>
      </w:pPr>
      <w:r>
        <w:t xml:space="preserve">Танцевальный вечер для волонтеров состоялся в клубе на улице Вешняковская, дом 29д. Его участниками стали члены районной организации </w:t>
      </w:r>
      <w:r w:rsidR="00AA6B8A">
        <w:t>«</w:t>
      </w:r>
      <w:r>
        <w:t>Вешняки</w:t>
      </w:r>
      <w:r w:rsidR="00AA6B8A">
        <w:t>»</w:t>
      </w:r>
      <w:r>
        <w:t xml:space="preserve"> </w:t>
      </w:r>
      <w:r>
        <w:rPr>
          <w:b/>
          <w:bCs/>
        </w:rPr>
        <w:t>Московской городской организации Всероссийского общества инвалидов</w:t>
      </w:r>
      <w:r>
        <w:t xml:space="preserve">, районного совета ветеранов, кадеты, юнармейцы и учащиеся </w:t>
      </w:r>
      <w:r w:rsidR="00AA6B8A">
        <w:t>«</w:t>
      </w:r>
      <w:r>
        <w:t>Вешняковской школы</w:t>
      </w:r>
      <w:r w:rsidR="00AA6B8A">
        <w:t>»</w:t>
      </w:r>
      <w:r>
        <w:t>. Все они принимают участие в волонтерском движении: плетут маскировочные сети, изготавливают окопные свечи и др.</w:t>
      </w:r>
    </w:p>
    <w:p w:rsidR="007717C0" w:rsidRDefault="00951C60">
      <w:pPr>
        <w:rPr>
          <w:color w:val="248AE8"/>
        </w:rPr>
      </w:pPr>
      <w:hyperlink r:id="rId21" w:history="1">
        <w:r>
          <w:rPr>
            <w:color w:val="248AE8"/>
          </w:rPr>
          <w:t>https://www.vao-mos.info/territoriya-goroda/vao/veshnyaki/tantsevalnyj-vecher-dlya-volontyorov-sostoyalsya-v-veshnyakah.html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168 часов (168.ru)</w:t>
      </w:r>
    </w:p>
    <w:bookmarkStart w:id="109" w:name="re_-1788811024"/>
    <w:bookmarkStart w:id="110" w:name="re_32e8787b-3206-44a9-9e1d-b449d2dcb178"/>
    <w:p w:rsidR="007717C0" w:rsidRDefault="00951C60">
      <w:pPr>
        <w:pStyle w:val="2"/>
      </w:pPr>
      <w:r>
        <w:fldChar w:fldCharType="begin"/>
      </w:r>
      <w:r>
        <w:instrText xml:space="preserve"> HYPERLINK "https://168.ru/news/sport/v-kineshme-proshyol-festival-sporta-sredi-lyudej-s-ogranichennymi-vozmozhnostyami-zdorovya" </w:instrText>
      </w:r>
      <w:r>
        <w:fldChar w:fldCharType="separate"/>
      </w:r>
      <w:r>
        <w:t>В Кинешме прошёл фестиваль спорта среди людей с ограниченными возможностями здоровья</w:t>
      </w:r>
      <w:r>
        <w:fldChar w:fldCharType="end"/>
      </w:r>
      <w:bookmarkEnd w:id="109"/>
      <w:bookmarkEnd w:id="110"/>
    </w:p>
    <w:p w:rsidR="007717C0" w:rsidRDefault="00951C60">
      <w:pPr>
        <w:pStyle w:val="a3"/>
        <w:spacing w:beforeAutospacing="1" w:afterAutospacing="1"/>
      </w:pPr>
      <w:r>
        <w:t xml:space="preserve">Он состоялся на базе спортивной школы им. С. Клюгина. Соревнования, организаторами которых выступили </w:t>
      </w:r>
      <w:r>
        <w:rPr>
          <w:b/>
          <w:bCs/>
        </w:rPr>
        <w:t>кинешемская организация Всероссийского общества инвалидов</w:t>
      </w:r>
      <w:r>
        <w:t xml:space="preserve"> и городской спорткомитет, посвятили Всемирному Дню здоровья и 80-летию Победы в Великой Отечественной войне. </w:t>
      </w:r>
    </w:p>
    <w:p w:rsidR="007717C0" w:rsidRDefault="00951C60">
      <w:pPr>
        <w:rPr>
          <w:color w:val="248AE8"/>
        </w:rPr>
      </w:pPr>
      <w:hyperlink r:id="rId22" w:history="1">
        <w:r>
          <w:rPr>
            <w:color w:val="248AE8"/>
          </w:rPr>
          <w:t>https://168.ru/news/sport/v-kineshme-proshyol-festival-sporta-sredi-lyudej-s-ogranichennymi-vozmozhnostyami-zdorovya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ИА Тюменская линия (t-l.ru)</w:t>
      </w:r>
    </w:p>
    <w:bookmarkStart w:id="111" w:name="re_-1788811022"/>
    <w:bookmarkStart w:id="112" w:name="re_66a416ab-8e86-4f88-a8e9-f5f69f390feb"/>
    <w:p w:rsidR="007717C0" w:rsidRDefault="00951C60">
      <w:pPr>
        <w:pStyle w:val="2"/>
      </w:pPr>
      <w:r>
        <w:fldChar w:fldCharType="begin"/>
      </w:r>
      <w:r>
        <w:instrText xml:space="preserve"> HYPERLINK "https://t-l.ru/379084.html" </w:instrText>
      </w:r>
      <w:r>
        <w:fldChar w:fldCharType="separate"/>
      </w:r>
      <w:r>
        <w:t>Тюменские ветераны СВО завоевали награды областных соревнований по плаванию</w:t>
      </w:r>
      <w:r>
        <w:fldChar w:fldCharType="end"/>
      </w:r>
      <w:bookmarkEnd w:id="111"/>
      <w:bookmarkEnd w:id="112"/>
    </w:p>
    <w:p w:rsidR="007717C0" w:rsidRDefault="00951C60">
      <w:pPr>
        <w:pStyle w:val="a3"/>
        <w:spacing w:beforeAutospacing="1" w:afterAutospacing="1"/>
      </w:pPr>
      <w:r>
        <w:t xml:space="preserve">Участники посоревнуются в беге, эстафете, толкании ядра, настольном теннисе, дартсе. Также их ждут жим лежа, прыжки в длину и бадминтон. Для участия необходимо обратиться в </w:t>
      </w:r>
      <w:r>
        <w:rPr>
          <w:b/>
          <w:bCs/>
        </w:rPr>
        <w:t xml:space="preserve">филиалы </w:t>
      </w:r>
      <w:r w:rsidR="00AA6B8A">
        <w:rPr>
          <w:b/>
          <w:bCs/>
        </w:rPr>
        <w:t>«</w:t>
      </w:r>
      <w:r>
        <w:rPr>
          <w:b/>
          <w:bCs/>
        </w:rPr>
        <w:t>Всероссийского общества инвалидов</w:t>
      </w:r>
      <w:r w:rsidR="00AA6B8A">
        <w:t>»</w:t>
      </w:r>
      <w:r>
        <w:t xml:space="preserve"> в своих муниципалитетах.</w:t>
      </w:r>
    </w:p>
    <w:p w:rsidR="007717C0" w:rsidRDefault="00951C60">
      <w:pPr>
        <w:rPr>
          <w:color w:val="248AE8"/>
        </w:rPr>
      </w:pPr>
      <w:hyperlink r:id="rId23" w:history="1">
        <w:r>
          <w:rPr>
            <w:color w:val="248AE8"/>
          </w:rPr>
          <w:t>https://t-l.ru/379084.html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Бугурусланская правда (bgpravda.ru)</w:t>
      </w:r>
    </w:p>
    <w:bookmarkStart w:id="113" w:name="re_-1788811021"/>
    <w:bookmarkStart w:id="114" w:name="re_4567e34f-e468-4ec8-8a8b-6d63966a031d"/>
    <w:p w:rsidR="007717C0" w:rsidRDefault="00951C60">
      <w:pPr>
        <w:pStyle w:val="2"/>
      </w:pPr>
      <w:r>
        <w:fldChar w:fldCharType="begin"/>
      </w:r>
      <w:r>
        <w:instrText xml:space="preserve"> HYPERLINK "https://bgpravda.ru/buguruslancy-mogut-otpravit-svoe-tvorchestvo-na-konkurs/" </w:instrText>
      </w:r>
      <w:r>
        <w:fldChar w:fldCharType="separate"/>
      </w:r>
      <w:r>
        <w:t>Бугурусланцы могут отправить свое творчество на конкурс</w:t>
      </w:r>
      <w:r>
        <w:fldChar w:fldCharType="end"/>
      </w:r>
      <w:bookmarkEnd w:id="113"/>
      <w:bookmarkEnd w:id="114"/>
    </w:p>
    <w:p w:rsidR="007717C0" w:rsidRDefault="00951C60">
      <w:pPr>
        <w:pStyle w:val="a3"/>
        <w:spacing w:beforeAutospacing="1" w:afterAutospacing="1"/>
      </w:pPr>
      <w:r>
        <w:t xml:space="preserve">Бугурусланцев приглашают принять участие в </w:t>
      </w:r>
      <w:r>
        <w:rPr>
          <w:b/>
          <w:bCs/>
        </w:rPr>
        <w:t>конкурсе литературного творчества Всероссийского общества инвалидов</w:t>
      </w:r>
      <w:r>
        <w:t xml:space="preserve"> </w:t>
      </w:r>
      <w:r w:rsidR="00AA6B8A">
        <w:t>«</w:t>
      </w:r>
      <w:r>
        <w:t>СТИХиЯ Пегаса</w:t>
      </w:r>
      <w:r w:rsidR="00AA6B8A">
        <w:t>»</w:t>
      </w:r>
      <w:r>
        <w:t>. Принимаются стихи и проза, созданные лицами с ограниченными возможностями здоровья от 18 лет и старше, в том числе участниками СВО. Победители творческого состязания будут определены в нескольких номинациях.</w:t>
      </w:r>
    </w:p>
    <w:p w:rsidR="007717C0" w:rsidRDefault="00951C60">
      <w:pPr>
        <w:rPr>
          <w:color w:val="248AE8"/>
        </w:rPr>
      </w:pPr>
      <w:hyperlink r:id="rId24" w:history="1">
        <w:r>
          <w:rPr>
            <w:color w:val="248AE8"/>
          </w:rPr>
          <w:t>https://bgpravda.ru/buguruslancy-mogut-otpravit-svoe-tvorchestvo-na-konkurs/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Национальные проекты России (национальныепроекты.рф)</w:t>
      </w:r>
    </w:p>
    <w:bookmarkStart w:id="115" w:name="re_-1788811020"/>
    <w:bookmarkStart w:id="116" w:name="re_9b0b2f57-62cb-4fc1-bd10-8bb232898026"/>
    <w:p w:rsidR="007717C0" w:rsidRDefault="00951C60">
      <w:pPr>
        <w:pStyle w:val="2"/>
      </w:pPr>
      <w:r>
        <w:fldChar w:fldCharType="begin"/>
      </w:r>
      <w:r>
        <w:instrText xml:space="preserve"> HYPERLINK "https://xn--80aapampemcchfmo7a3c9ehj.xn--p1ai/news/v-poselke-vanino-v-khabarovskom-krae-otkrylsya-sportivno-dosugovyy-tsentr/" </w:instrText>
      </w:r>
      <w:r>
        <w:fldChar w:fldCharType="separate"/>
      </w:r>
      <w:r>
        <w:t>В поселке Ванино в Хабаровском крае открылся спортивно-досуговый центр</w:t>
      </w:r>
      <w:r>
        <w:fldChar w:fldCharType="end"/>
      </w:r>
      <w:bookmarkEnd w:id="115"/>
      <w:bookmarkEnd w:id="116"/>
    </w:p>
    <w:p w:rsidR="007717C0" w:rsidRDefault="00951C60">
      <w:pPr>
        <w:pStyle w:val="a3"/>
        <w:spacing w:beforeAutospacing="1" w:afterAutospacing="1"/>
      </w:pPr>
      <w:r>
        <w:t xml:space="preserve">Также в центре предусмотрены программы для общественных организаций и родителей детей-инвалидов. </w:t>
      </w:r>
      <w:r>
        <w:rPr>
          <w:b/>
          <w:bCs/>
        </w:rPr>
        <w:t>Всероссийское общество инвалидов</w:t>
      </w:r>
      <w:r>
        <w:t xml:space="preserve"> будет активно участвовать в проведении мероприятий. Государственная программа </w:t>
      </w:r>
      <w:r w:rsidR="00AA6B8A">
        <w:t>«</w:t>
      </w:r>
      <w:r>
        <w:t>Развитие физической культуры и спорта</w:t>
      </w:r>
      <w:r w:rsidR="00AA6B8A">
        <w:t>»</w:t>
      </w:r>
      <w:r>
        <w:t xml:space="preserve"> направлена на создание и улучшение условий для занятий физической активностью, популяризацию массового спорта и повышение качества жизни россиян.</w:t>
      </w:r>
    </w:p>
    <w:p w:rsidR="007717C0" w:rsidRDefault="00951C60">
      <w:pPr>
        <w:rPr>
          <w:color w:val="248AE8"/>
        </w:rPr>
      </w:pPr>
      <w:hyperlink r:id="rId25" w:history="1">
        <w:r>
          <w:rPr>
            <w:color w:val="248AE8"/>
          </w:rPr>
          <w:t>https://xn--80aapampemcchfmo7a3c9ehj.xn--p1ai/news/v-poselke-vanino-v-khabarovskom-krae-otkrylsya-sportivno-dosugovyy-tsentr/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ИА БНК (bnkomi.ru)</w:t>
      </w:r>
    </w:p>
    <w:bookmarkStart w:id="117" w:name="re_-1788811019"/>
    <w:bookmarkStart w:id="118" w:name="re_ad43b977-e3c0-415c-98b0-bc2f9226a526"/>
    <w:p w:rsidR="007717C0" w:rsidRDefault="00951C60">
      <w:pPr>
        <w:pStyle w:val="2"/>
      </w:pPr>
      <w:r>
        <w:fldChar w:fldCharType="begin"/>
      </w:r>
      <w:r>
        <w:instrText xml:space="preserve"> HYPERLINK "https://www.bnkomi.ru/data/news/183288/" </w:instrText>
      </w:r>
      <w:r>
        <w:fldChar w:fldCharType="separate"/>
      </w:r>
      <w:r w:rsidR="00AA6B8A">
        <w:t>«</w:t>
      </w:r>
      <w:r>
        <w:t>Вы все твердите об инклюзии</w:t>
      </w:r>
      <w:r w:rsidR="00AA6B8A">
        <w:t>»</w:t>
      </w:r>
      <w:r>
        <w:t>: молодой автор из Аджерома разрушает в сказках стереотипы о людях с инвалидностью</w:t>
      </w:r>
      <w:r>
        <w:fldChar w:fldCharType="end"/>
      </w:r>
      <w:bookmarkEnd w:id="117"/>
      <w:bookmarkEnd w:id="118"/>
    </w:p>
    <w:p w:rsidR="007717C0" w:rsidRDefault="00951C60">
      <w:pPr>
        <w:pStyle w:val="a3"/>
        <w:spacing w:beforeAutospacing="1" w:afterAutospacing="1"/>
      </w:pPr>
      <w:r>
        <w:t xml:space="preserve">Елизавета с 2025 года удаленно работает в </w:t>
      </w:r>
      <w:r>
        <w:rPr>
          <w:b/>
          <w:bCs/>
        </w:rPr>
        <w:t>региональном отделении Всероссийского общества инвалидов</w:t>
      </w:r>
      <w:r>
        <w:t xml:space="preserve">. Устроится помогло кадровое агентство </w:t>
      </w:r>
      <w:r w:rsidR="00AA6B8A">
        <w:t>«</w:t>
      </w:r>
      <w:r>
        <w:t>Вакансии под вас</w:t>
      </w:r>
      <w:r w:rsidR="00AA6B8A">
        <w:t>»</w:t>
      </w:r>
      <w:r>
        <w:t xml:space="preserve">. Его придумали именно в </w:t>
      </w:r>
      <w:r>
        <w:rPr>
          <w:b/>
          <w:bCs/>
        </w:rPr>
        <w:t>ВОИ</w:t>
      </w:r>
      <w:r>
        <w:t xml:space="preserve"> Коми как способ активнее вовлекать инвалидов в рабочую среду.</w:t>
      </w:r>
    </w:p>
    <w:p w:rsidR="007717C0" w:rsidRDefault="00951C60">
      <w:pPr>
        <w:rPr>
          <w:color w:val="248AE8"/>
        </w:rPr>
      </w:pPr>
      <w:hyperlink r:id="rId26" w:history="1">
        <w:r>
          <w:rPr>
            <w:color w:val="248AE8"/>
          </w:rPr>
          <w:t>https://www.bnkomi.ru/data/news/183288/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Оренбург Медиа (orenburg.media)</w:t>
      </w:r>
    </w:p>
    <w:bookmarkStart w:id="119" w:name="re_-1788811018"/>
    <w:bookmarkStart w:id="120" w:name="re_8954548b-1edd-45fb-bb53-8f729e01381a"/>
    <w:p w:rsidR="007717C0" w:rsidRDefault="00951C60">
      <w:pPr>
        <w:pStyle w:val="2"/>
      </w:pPr>
      <w:r>
        <w:fldChar w:fldCharType="begin"/>
      </w:r>
      <w:r>
        <w:instrText xml:space="preserve"> HYPERLINK "https://orenburg.media/?p=471136" </w:instrText>
      </w:r>
      <w:r>
        <w:fldChar w:fldCharType="separate"/>
      </w:r>
      <w:r>
        <w:t>В Оренбуржье презентовали проект с ДоброКартами</w:t>
      </w:r>
      <w:r>
        <w:fldChar w:fldCharType="end"/>
      </w:r>
      <w:bookmarkEnd w:id="119"/>
      <w:bookmarkEnd w:id="120"/>
    </w:p>
    <w:p w:rsidR="007717C0" w:rsidRDefault="00951C60">
      <w:pPr>
        <w:pStyle w:val="a3"/>
        <w:spacing w:beforeAutospacing="1" w:afterAutospacing="1"/>
      </w:pPr>
      <w:r>
        <w:t xml:space="preserve">В Бугуруслане презентация ДоброКарты прошла на базе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. Организатором мероприятия стала Елена Фаррахова, директор Центра поддержки социально значимых молодежных инициатив </w:t>
      </w:r>
      <w:r w:rsidR="00AA6B8A">
        <w:t>«</w:t>
      </w:r>
      <w:r>
        <w:t>Наследие</w:t>
      </w:r>
      <w:r w:rsidR="00AA6B8A">
        <w:t>»</w:t>
      </w:r>
      <w:r>
        <w:t>.</w:t>
      </w:r>
    </w:p>
    <w:p w:rsidR="007717C0" w:rsidRDefault="00951C60">
      <w:pPr>
        <w:rPr>
          <w:color w:val="248AE8"/>
        </w:rPr>
      </w:pPr>
      <w:hyperlink r:id="rId27" w:history="1">
        <w:r>
          <w:rPr>
            <w:color w:val="248AE8"/>
          </w:rPr>
          <w:t>https://orenburg.media/?p=471136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Центр Деловой Информации Псковской области (businesspskov.ru)</w:t>
      </w:r>
    </w:p>
    <w:bookmarkStart w:id="121" w:name="re_-1788811017"/>
    <w:bookmarkStart w:id="122" w:name="re_7a8ad28b-e42d-4f33-b4c0-cc32b8b15d34"/>
    <w:p w:rsidR="007717C0" w:rsidRDefault="00951C60">
      <w:pPr>
        <w:pStyle w:val="2"/>
      </w:pPr>
      <w:r>
        <w:fldChar w:fldCharType="begin"/>
      </w:r>
      <w:r>
        <w:instrText xml:space="preserve"> HYPERLINK "https://businesspskov.ru/news/223842.html" </w:instrText>
      </w:r>
      <w:r>
        <w:fldChar w:fldCharType="separate"/>
      </w:r>
      <w:r>
        <w:t>Про безопасность рассказали юным псковичам</w:t>
      </w:r>
      <w:r>
        <w:fldChar w:fldCharType="end"/>
      </w:r>
      <w:bookmarkEnd w:id="121"/>
      <w:bookmarkEnd w:id="122"/>
    </w:p>
    <w:p w:rsidR="007717C0" w:rsidRDefault="00951C60">
      <w:pPr>
        <w:pStyle w:val="a3"/>
        <w:spacing w:beforeAutospacing="1" w:afterAutospacing="1"/>
      </w:pPr>
      <w:r>
        <w:t xml:space="preserve">В одной из библиотек Пскова состоялся заинтересованный разговор по актуальной проблеме обеспечения безопасности маленьких горожан. Сотрудники полиции совместно с членами Общественного совета при УМВД России по городу Пскову и </w:t>
      </w:r>
      <w:r>
        <w:rPr>
          <w:b/>
          <w:bCs/>
        </w:rPr>
        <w:t>местной общественной организацией города Пскова Всероссийского общества инвалидов</w:t>
      </w:r>
      <w:r>
        <w:t xml:space="preserve"> провели профилактическую лекцию по формированию основ безопасности у детей под названием </w:t>
      </w:r>
      <w:r w:rsidR="00AA6B8A">
        <w:t>«</w:t>
      </w:r>
      <w:r>
        <w:t>Будь осторожен с незнакомцем!</w:t>
      </w:r>
      <w:r w:rsidR="00AA6B8A">
        <w:t>»</w:t>
      </w:r>
      <w:r>
        <w:t xml:space="preserve"> </w:t>
      </w:r>
    </w:p>
    <w:p w:rsidR="007717C0" w:rsidRDefault="00951C60">
      <w:pPr>
        <w:rPr>
          <w:color w:val="248AE8"/>
        </w:rPr>
      </w:pPr>
      <w:hyperlink r:id="rId28" w:history="1">
        <w:r>
          <w:rPr>
            <w:color w:val="248AE8"/>
          </w:rPr>
          <w:t>https://businesspskov.ru/news/223842.html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Кореновские вести (korvesti.ru)</w:t>
      </w:r>
    </w:p>
    <w:bookmarkStart w:id="123" w:name="re_-1788811016"/>
    <w:bookmarkStart w:id="124" w:name="re_8a79f8be-b46c-4ed3-9406-f0b7ae5a8f37"/>
    <w:p w:rsidR="007717C0" w:rsidRDefault="00951C60">
      <w:pPr>
        <w:pStyle w:val="2"/>
      </w:pPr>
      <w:r>
        <w:fldChar w:fldCharType="begin"/>
      </w:r>
      <w:r>
        <w:instrText xml:space="preserve"> HYPERLINK "https://korvesti.ru/novosti/sport/21227-match-po-nastolnomu-tennisu-proshel-v-korenovskom-tsentre-edinoborstv" </w:instrText>
      </w:r>
      <w:r>
        <w:fldChar w:fldCharType="separate"/>
      </w:r>
      <w:r>
        <w:t>Матч по настольному теннису прошел в кореновском Центре единоборств</w:t>
      </w:r>
      <w:r>
        <w:fldChar w:fldCharType="end"/>
      </w:r>
      <w:bookmarkEnd w:id="123"/>
      <w:bookmarkEnd w:id="124"/>
    </w:p>
    <w:p w:rsidR="007717C0" w:rsidRDefault="00951C60">
      <w:pPr>
        <w:pStyle w:val="a3"/>
        <w:spacing w:beforeAutospacing="1" w:afterAutospacing="1"/>
      </w:pPr>
      <w:r>
        <w:t xml:space="preserve">В Центре единоборств впервые состоялся матч по настольному теннису. Его участниками стали члены </w:t>
      </w:r>
      <w:r>
        <w:rPr>
          <w:b/>
          <w:bCs/>
        </w:rPr>
        <w:t xml:space="preserve">Кореновской районной общественной организации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>. Как рассказала его председатель Татьяна Машкинцева, мероприятие посвящено предстоящему 80-летию Победы в Великой Отечественной войне.</w:t>
      </w:r>
    </w:p>
    <w:p w:rsidR="007717C0" w:rsidRDefault="00951C60">
      <w:pPr>
        <w:rPr>
          <w:color w:val="248AE8"/>
        </w:rPr>
      </w:pPr>
      <w:hyperlink r:id="rId29" w:history="1">
        <w:r>
          <w:rPr>
            <w:color w:val="248AE8"/>
          </w:rPr>
          <w:t>https://korvesti.ru/novosti/sport/21227-match-po-nastolnomu-tennisu-proshel-v-korenovskom-tsentre-edinoborstv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06.04.2025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Живой Ангарск (liveangarsk.ru)</w:t>
      </w:r>
    </w:p>
    <w:bookmarkStart w:id="125" w:name="re_-1788811015"/>
    <w:bookmarkStart w:id="126" w:name="re_924b0c69-d8f4-4950-8dd7-07bc0a4c678c"/>
    <w:p w:rsidR="007717C0" w:rsidRDefault="00951C60">
      <w:pPr>
        <w:pStyle w:val="2"/>
      </w:pPr>
      <w:r>
        <w:fldChar w:fldCharType="begin"/>
      </w:r>
      <w:r>
        <w:instrText xml:space="preserve"> HYPERLINK "https://liveangarsk.ru/news/20250406/tri-vystavki-ot" </w:instrText>
      </w:r>
      <w:r>
        <w:fldChar w:fldCharType="separate"/>
      </w:r>
      <w:r>
        <w:t xml:space="preserve">Три выставки открылись во Дворце ветеранов </w:t>
      </w:r>
      <w:r w:rsidR="00AA6B8A">
        <w:t>«</w:t>
      </w:r>
      <w:r>
        <w:t>Победа</w:t>
      </w:r>
      <w:r w:rsidR="00AA6B8A">
        <w:t>»</w:t>
      </w:r>
      <w:r>
        <w:fldChar w:fldCharType="end"/>
      </w:r>
      <w:bookmarkEnd w:id="125"/>
      <w:bookmarkEnd w:id="126"/>
    </w:p>
    <w:p w:rsidR="007717C0" w:rsidRDefault="00951C60">
      <w:pPr>
        <w:pStyle w:val="a3"/>
        <w:spacing w:beforeAutospacing="1" w:afterAutospacing="1"/>
      </w:pPr>
      <w:r>
        <w:t xml:space="preserve">Работы представленных экспозиций - это дело рук талантливых участников декоративно-прикладной студии </w:t>
      </w:r>
      <w:r w:rsidR="00AA6B8A">
        <w:t>«</w:t>
      </w:r>
      <w:r>
        <w:t>Посиделки</w:t>
      </w:r>
      <w:r w:rsidR="00AA6B8A">
        <w:t>»</w:t>
      </w:r>
      <w:r>
        <w:t xml:space="preserve"> </w:t>
      </w:r>
      <w:r>
        <w:rPr>
          <w:b/>
          <w:bCs/>
        </w:rPr>
        <w:t>Ангарской городской организации Всероссийского общества инвалидов</w:t>
      </w:r>
      <w:r>
        <w:t xml:space="preserve">. А из самой презентации организаторы сделали настоящий праздник. На сцену вышли ансамбль </w:t>
      </w:r>
      <w:r w:rsidR="00AA6B8A">
        <w:t>«</w:t>
      </w:r>
      <w:r>
        <w:t>Виктория</w:t>
      </w:r>
      <w:r w:rsidR="00AA6B8A">
        <w:t>»</w:t>
      </w:r>
      <w:r>
        <w:t xml:space="preserve">, искусно сыграл на ложках Народный ансамбль </w:t>
      </w:r>
      <w:r w:rsidR="00AA6B8A">
        <w:t>«</w:t>
      </w:r>
      <w:r>
        <w:t>Разгуляй</w:t>
      </w:r>
      <w:r w:rsidR="00AA6B8A">
        <w:t>»</w:t>
      </w:r>
      <w:r>
        <w:t xml:space="preserve"> </w:t>
      </w:r>
      <w:r>
        <w:rPr>
          <w:b/>
          <w:bCs/>
        </w:rPr>
        <w:t>местной организации</w:t>
      </w:r>
      <w:r>
        <w:t xml:space="preserve"> слабовидящих, проникновенные авторские стихи прочла поэтесса Ангарска Зинаида Робачинская.</w:t>
      </w:r>
    </w:p>
    <w:p w:rsidR="007717C0" w:rsidRDefault="00951C60">
      <w:pPr>
        <w:rPr>
          <w:color w:val="248AE8"/>
        </w:rPr>
      </w:pPr>
      <w:hyperlink r:id="rId30" w:history="1">
        <w:r>
          <w:rPr>
            <w:color w:val="248AE8"/>
          </w:rPr>
          <w:t>https://liveangarsk.ru/news/20250406/tri-vystavki-ot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Новости Воронежа (novostivoronezha.ru)</w:t>
      </w:r>
    </w:p>
    <w:bookmarkStart w:id="127" w:name="re_-1788811014"/>
    <w:bookmarkStart w:id="128" w:name="re_8b0e9095-7af0-4327-bd1e-e6aa29a83e54"/>
    <w:p w:rsidR="007717C0" w:rsidRDefault="00951C60">
      <w:pPr>
        <w:pStyle w:val="2"/>
      </w:pPr>
      <w:r>
        <w:fldChar w:fldCharType="begin"/>
      </w:r>
      <w:r>
        <w:instrText xml:space="preserve"> HYPERLINK "https://novostivoronezha.ru/2025/04/04/310974" </w:instrText>
      </w:r>
      <w:r>
        <w:fldChar w:fldCharType="separate"/>
      </w:r>
      <w:r>
        <w:t xml:space="preserve">Команда КВН </w:t>
      </w:r>
      <w:r w:rsidR="00AA6B8A">
        <w:t>«</w:t>
      </w:r>
      <w:r>
        <w:t>Чернозем</w:t>
      </w:r>
      <w:r w:rsidR="00AA6B8A">
        <w:t>»</w:t>
      </w:r>
      <w:r>
        <w:t xml:space="preserve"> отправится в экологическую поездку по Хопёрскому заповеднику</w:t>
      </w:r>
      <w:r>
        <w:fldChar w:fldCharType="end"/>
      </w:r>
      <w:bookmarkEnd w:id="127"/>
      <w:bookmarkEnd w:id="128"/>
    </w:p>
    <w:p w:rsidR="007717C0" w:rsidRDefault="00951C60">
      <w:pPr>
        <w:pStyle w:val="a3"/>
        <w:spacing w:beforeAutospacing="1" w:afterAutospacing="1"/>
      </w:pPr>
      <w:r>
        <w:t xml:space="preserve">Поддержку в организации поездки оказал депутат Воронежской городской Думы Андрей Соболев. К нему с просьбой помочь обратились представители </w:t>
      </w:r>
      <w:r>
        <w:rPr>
          <w:b/>
          <w:bCs/>
        </w:rPr>
        <w:t>правления регионального отделения Всероссийского общества инвалидов</w:t>
      </w:r>
      <w:r>
        <w:t>. Парламентарий отметил инициативность и энергию ребят и полностью взял на себя расходы на поездку.</w:t>
      </w:r>
    </w:p>
    <w:p w:rsidR="007717C0" w:rsidRDefault="00951C60">
      <w:pPr>
        <w:rPr>
          <w:color w:val="248AE8"/>
        </w:rPr>
      </w:pPr>
      <w:hyperlink r:id="rId31" w:history="1">
        <w:r>
          <w:rPr>
            <w:color w:val="248AE8"/>
          </w:rPr>
          <w:t>https://novostivoronezha.ru/2025/04/04/310974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Агентство Особых Новостей (on24.media)</w:t>
      </w:r>
    </w:p>
    <w:bookmarkStart w:id="129" w:name="re_-1788811013"/>
    <w:bookmarkStart w:id="130" w:name="re_0b5137e6-0c61-43c8-b453-0c1249f13e31"/>
    <w:p w:rsidR="007717C0" w:rsidRDefault="00951C60">
      <w:pPr>
        <w:pStyle w:val="2"/>
      </w:pPr>
      <w:r>
        <w:fldChar w:fldCharType="begin"/>
      </w:r>
      <w:r>
        <w:instrText xml:space="preserve"> HYPERLINK "https://on24.media/2025/04/04/otkryt-priyom-zayavok-na-xii-mezhregionalnyj-konkurs-bardovskoj-pesni-sredi-lyudej-s-invalidnostyu/" </w:instrText>
      </w:r>
      <w:r>
        <w:fldChar w:fldCharType="separate"/>
      </w:r>
      <w:r>
        <w:t>Открыт приём заявок на XII Межрегиональный конкурс бардовской песни среди людей с инвалидностью</w:t>
      </w:r>
      <w:r>
        <w:fldChar w:fldCharType="end"/>
      </w:r>
      <w:bookmarkEnd w:id="129"/>
      <w:bookmarkEnd w:id="130"/>
    </w:p>
    <w:p w:rsidR="007717C0" w:rsidRDefault="00AA6B8A">
      <w:pPr>
        <w:pStyle w:val="a3"/>
        <w:spacing w:beforeAutospacing="1" w:afterAutospacing="1"/>
      </w:pPr>
      <w:r>
        <w:t>«</w:t>
      </w:r>
      <w:r w:rsidR="00951C60">
        <w:t>Конкурс является уникальной возможностью для людей с инвалидностью проявить свои творческие способности и поделиться своим искусством с широкой аудиторией. Мы рады видеть такую активность среди участников и надеемся на дальнейший рост числа заявок</w:t>
      </w:r>
      <w:r>
        <w:t>»</w:t>
      </w:r>
      <w:r w:rsidR="00951C60">
        <w:t xml:space="preserve">, – отметила председатель Коми </w:t>
      </w:r>
      <w:r w:rsidR="00951C60">
        <w:rPr>
          <w:b/>
          <w:bCs/>
        </w:rPr>
        <w:t>республиканской организации Всероссийского общества инвалидов</w:t>
      </w:r>
      <w:r w:rsidR="00951C60">
        <w:t xml:space="preserve"> Маргарита Колпащикова. Во время первого, заочного этапа конкурса нужно отправить организаторам свою заявку и аудио- или видеозапись выступления для прослушивания.</w:t>
      </w:r>
    </w:p>
    <w:p w:rsidR="007717C0" w:rsidRDefault="00951C60">
      <w:pPr>
        <w:rPr>
          <w:color w:val="248AE8"/>
        </w:rPr>
      </w:pPr>
      <w:hyperlink r:id="rId32" w:history="1">
        <w:r>
          <w:rPr>
            <w:color w:val="248AE8"/>
          </w:rPr>
          <w:t>https://on24.media/2025/04/04/otkryt-priyom-zayavok-na-xii-mezhregionalnyj-konkurs-bardovskoj-pesni-sredi-lyudej-s-invalidnostyu/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 Курсе (v-kurse.ru)</w:t>
      </w:r>
    </w:p>
    <w:bookmarkStart w:id="131" w:name="re_-1788811012"/>
    <w:bookmarkStart w:id="132" w:name="re_d075998e-e1c7-4f7a-9cc5-8d1d417b238f"/>
    <w:p w:rsidR="007717C0" w:rsidRDefault="00951C60">
      <w:pPr>
        <w:pStyle w:val="2"/>
      </w:pPr>
      <w:r>
        <w:fldChar w:fldCharType="begin"/>
      </w:r>
      <w:r>
        <w:instrText xml:space="preserve"> HYPERLINK "https://v-kurse.ru/2025/04/10/382512" </w:instrText>
      </w:r>
      <w:r>
        <w:fldChar w:fldCharType="separate"/>
      </w:r>
      <w:r>
        <w:t>В Перми состоялся второй этап Парафестиваля – соревнования по плаванию</w:t>
      </w:r>
      <w:r>
        <w:fldChar w:fldCharType="end"/>
      </w:r>
      <w:bookmarkEnd w:id="131"/>
      <w:bookmarkEnd w:id="132"/>
    </w:p>
    <w:p w:rsidR="007717C0" w:rsidRDefault="00951C60">
      <w:pPr>
        <w:pStyle w:val="a3"/>
        <w:spacing w:beforeAutospacing="1" w:afterAutospacing="1"/>
      </w:pPr>
      <w:r>
        <w:t xml:space="preserve">Фото: Единая Россия В торжественном открытии соревнований приняли участие министр физической культуры и спорта Пермского края Татьяна Чеснокова, председатель комитета по физической культуре и спорту администрации города Перми Сергей Сапегин, заместитель секретаря реготделения </w:t>
      </w:r>
      <w:r w:rsidR="00AA6B8A">
        <w:t>«</w:t>
      </w:r>
      <w:r>
        <w:t>Единой России</w:t>
      </w:r>
      <w:r w:rsidR="00AA6B8A">
        <w:t>»</w:t>
      </w:r>
      <w:r>
        <w:t xml:space="preserve"> Василий Кузнецов, главный инженер АО </w:t>
      </w:r>
      <w:r w:rsidR="00AA6B8A">
        <w:t>«</w:t>
      </w:r>
      <w:r>
        <w:t>Сибур-Химпром</w:t>
      </w:r>
      <w:r w:rsidR="00AA6B8A">
        <w:t>»</w:t>
      </w:r>
      <w:r>
        <w:t xml:space="preserve"> Константин Шестаков, председатель </w:t>
      </w:r>
      <w:r>
        <w:rPr>
          <w:b/>
          <w:bCs/>
        </w:rPr>
        <w:t xml:space="preserve">Пермской краевой организации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, председатель общественного совета партпроекта Надежда Романова, региональный координатор партпроекта </w:t>
      </w:r>
      <w:r w:rsidR="00AA6B8A">
        <w:t>«</w:t>
      </w:r>
      <w:r>
        <w:t>Единая страна – доступная среда</w:t>
      </w:r>
      <w:r w:rsidR="00AA6B8A">
        <w:t>»</w:t>
      </w:r>
      <w:r>
        <w:t xml:space="preserve"> Александр Ивонин. </w:t>
      </w:r>
    </w:p>
    <w:p w:rsidR="007717C0" w:rsidRDefault="00951C60">
      <w:pPr>
        <w:rPr>
          <w:color w:val="248AE8"/>
        </w:rPr>
      </w:pPr>
      <w:hyperlink r:id="rId33" w:history="1">
        <w:r>
          <w:rPr>
            <w:color w:val="248AE8"/>
          </w:rPr>
          <w:t>https://v-kurse.ru/2025/04/10/382512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Новгородские ведомости (novvedomosti.ru)</w:t>
      </w:r>
    </w:p>
    <w:bookmarkStart w:id="133" w:name="re_-1788811011"/>
    <w:bookmarkStart w:id="134" w:name="re_1dfa93e5-3b89-41e2-8e88-10271f66321a"/>
    <w:p w:rsidR="007717C0" w:rsidRDefault="00951C60">
      <w:pPr>
        <w:pStyle w:val="2"/>
      </w:pPr>
      <w:r>
        <w:fldChar w:fldCharType="begin"/>
      </w:r>
      <w:r>
        <w:instrText xml:space="preserve"> HYPERLINK "https://novvedomosti.ru/news/svo/105031/" </w:instrText>
      </w:r>
      <w:r>
        <w:fldChar w:fldCharType="separate"/>
      </w:r>
      <w:r>
        <w:t>Квартиры 19 новгородских ветеранов СВО с инвалидностью оборудуют спецмебелью</w:t>
      </w:r>
      <w:r>
        <w:fldChar w:fldCharType="end"/>
      </w:r>
      <w:bookmarkEnd w:id="133"/>
      <w:bookmarkEnd w:id="134"/>
    </w:p>
    <w:p w:rsidR="007717C0" w:rsidRDefault="00951C60">
      <w:pPr>
        <w:pStyle w:val="a3"/>
        <w:spacing w:beforeAutospacing="1" w:afterAutospacing="1"/>
      </w:pPr>
      <w:r>
        <w:t xml:space="preserve">Так, в квартире Дмитрия Яшуткина установили специальный стул для ванной, стол с регулировкой высоты, рабочий компьютер и систему </w:t>
      </w:r>
      <w:r w:rsidR="00AA6B8A">
        <w:t>«</w:t>
      </w:r>
      <w:r>
        <w:t>Умный дом</w:t>
      </w:r>
      <w:r w:rsidR="00AA6B8A">
        <w:t>»</w:t>
      </w:r>
      <w:r>
        <w:t xml:space="preserve">, чтобы упростить его быт. Комиссия, состоящая из представителей администрации, социального координатора фонда </w:t>
      </w:r>
      <w:r w:rsidR="00AA6B8A">
        <w:t>«</w:t>
      </w:r>
      <w:r>
        <w:t>Защитники Отечества</w:t>
      </w:r>
      <w:r w:rsidR="00AA6B8A">
        <w:t>»</w:t>
      </w:r>
      <w:r>
        <w:t xml:space="preserve"> и эксперта </w:t>
      </w:r>
      <w:r>
        <w:rPr>
          <w:b/>
          <w:bCs/>
        </w:rPr>
        <w:t>Всероссийского общества инвалидов</w:t>
      </w:r>
      <w:r>
        <w:t xml:space="preserve"> помогла подобрать необходимое оборудование с учетом его пожеланий. </w:t>
      </w:r>
    </w:p>
    <w:p w:rsidR="007717C0" w:rsidRDefault="00951C60">
      <w:pPr>
        <w:rPr>
          <w:color w:val="248AE8"/>
        </w:rPr>
      </w:pPr>
      <w:hyperlink r:id="rId34" w:history="1">
        <w:r>
          <w:rPr>
            <w:color w:val="248AE8"/>
          </w:rPr>
          <w:t>https://novvedomosti.ru/news/svo/105031/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rPr>
          <w:color w:val="248AE8"/>
        </w:rPr>
      </w:pPr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Агентство Социальной Информации (asi.org.ru)</w:t>
      </w:r>
    </w:p>
    <w:bookmarkStart w:id="135" w:name="re_-1788811007"/>
    <w:bookmarkStart w:id="136" w:name="re_eee498ac-3740-451e-a338-307f8e28fdc4"/>
    <w:p w:rsidR="007717C0" w:rsidRDefault="00951C60">
      <w:pPr>
        <w:pStyle w:val="2"/>
      </w:pPr>
      <w:r>
        <w:fldChar w:fldCharType="begin"/>
      </w:r>
      <w:r>
        <w:instrText xml:space="preserve"> HYPERLINK "https://asi.org.ru/event/2025/04/10/soczio-sessiya-soczialnyj-sport-kak-mehanizm-postroeniya-inklyuzivnogo-obshhestva/" </w:instrText>
      </w:r>
      <w:r>
        <w:fldChar w:fldCharType="separate"/>
      </w:r>
      <w:r w:rsidR="00AA6B8A">
        <w:t>«</w:t>
      </w:r>
      <w:r>
        <w:t>Социо</w:t>
      </w:r>
      <w:r w:rsidR="00AA6B8A">
        <w:t>»</w:t>
      </w:r>
      <w:r>
        <w:t xml:space="preserve">: сессия </w:t>
      </w:r>
      <w:r w:rsidR="00AA6B8A">
        <w:t>«</w:t>
      </w:r>
      <w:r>
        <w:t>Социальный спорт как механизм построения инклюзивного общества</w:t>
      </w:r>
      <w:r w:rsidR="00AA6B8A">
        <w:t>»</w:t>
      </w:r>
      <w:r>
        <w:fldChar w:fldCharType="end"/>
      </w:r>
      <w:bookmarkEnd w:id="135"/>
      <w:bookmarkEnd w:id="136"/>
    </w:p>
    <w:p w:rsidR="007717C0" w:rsidRDefault="00951C60">
      <w:pPr>
        <w:pStyle w:val="a3"/>
        <w:spacing w:beforeAutospacing="1" w:afterAutospacing="1"/>
      </w:pPr>
      <w:r>
        <w:t xml:space="preserve">В числе спикеров – эксперты из различных областей. О важности инклюзивного спорта для лиц с ограниченными возможностями здоровья расскажет Евгений Бухаров, заместитель председателя </w:t>
      </w:r>
      <w:r>
        <w:rPr>
          <w:b/>
          <w:bCs/>
        </w:rPr>
        <w:t>Всероссийского общества инвалидов</w:t>
      </w:r>
      <w:r>
        <w:t xml:space="preserve">. Успешные модели инклюзивного спорта на Урале представит Ольга Бойко, руководитель регионального отделения Специальной Олимпиады России в Свердловской области, итоги масштабного исследования социальных эффектов инклюзивного спорта – Дмитрий Лисицин, руководитель практики социокультурных проектов Центра социального проектирования </w:t>
      </w:r>
      <w:r w:rsidR="00AA6B8A">
        <w:t>«</w:t>
      </w:r>
      <w:r>
        <w:t>Платформа</w:t>
      </w:r>
      <w:r w:rsidR="00AA6B8A">
        <w:t>»</w:t>
      </w:r>
      <w:r>
        <w:t>.</w:t>
      </w:r>
    </w:p>
    <w:p w:rsidR="007717C0" w:rsidRDefault="00951C60">
      <w:pPr>
        <w:rPr>
          <w:color w:val="248AE8"/>
        </w:rPr>
      </w:pPr>
      <w:hyperlink r:id="rId35" w:history="1">
        <w:r>
          <w:rPr>
            <w:color w:val="248AE8"/>
          </w:rPr>
          <w:t>https://asi.org.ru/event/2025/04/10/soczio-sessiya-soczialnyj-sport-kak-mehanizm-postroeniya-inklyuzivnogo-obshhestva/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Вечерний Ставрополь (vechorka.ru)</w:t>
      </w:r>
    </w:p>
    <w:bookmarkStart w:id="137" w:name="re_-1788811006"/>
    <w:bookmarkStart w:id="138" w:name="re_4222b140-526a-410b-9589-793953646cfa"/>
    <w:p w:rsidR="007717C0" w:rsidRDefault="00951C60">
      <w:pPr>
        <w:pStyle w:val="2"/>
      </w:pPr>
      <w:r>
        <w:fldChar w:fldCharType="begin"/>
      </w:r>
      <w:r>
        <w:instrText xml:space="preserve"> HYPERLINK "https://vechorka.ru/article/uspeh-na-abilimpikse" </w:instrText>
      </w:r>
      <w:r>
        <w:fldChar w:fldCharType="separate"/>
      </w:r>
      <w:r>
        <w:t xml:space="preserve">Успех на </w:t>
      </w:r>
      <w:r w:rsidR="00AA6B8A">
        <w:t>«</w:t>
      </w:r>
      <w:r>
        <w:t>Абилимпиксе</w:t>
      </w:r>
      <w:r w:rsidR="00AA6B8A">
        <w:t>»</w:t>
      </w:r>
      <w:r>
        <w:fldChar w:fldCharType="end"/>
      </w:r>
      <w:bookmarkEnd w:id="137"/>
      <w:bookmarkEnd w:id="138"/>
    </w:p>
    <w:p w:rsidR="007717C0" w:rsidRDefault="00951C60">
      <w:pPr>
        <w:pStyle w:val="a3"/>
        <w:spacing w:beforeAutospacing="1" w:afterAutospacing="1"/>
      </w:pPr>
      <w:r>
        <w:t xml:space="preserve">Сердечно поздравляем их! Желаем крепкого здоровья, дальнейшего совершенствования в своем мастерстве! Владислав ПОЛТАВЦЕВ, председатель </w:t>
      </w:r>
      <w:r>
        <w:rPr>
          <w:b/>
          <w:bCs/>
        </w:rPr>
        <w:t>Ставропольской городской организации Всероссийского общества инвалидов</w:t>
      </w:r>
      <w:r>
        <w:t xml:space="preserve"> Фото </w:t>
      </w:r>
      <w:r>
        <w:rPr>
          <w:b/>
          <w:bCs/>
        </w:rPr>
        <w:t>Ставропольской городской организации ВОИ</w:t>
      </w:r>
    </w:p>
    <w:p w:rsidR="007717C0" w:rsidRDefault="00951C60">
      <w:pPr>
        <w:rPr>
          <w:color w:val="248AE8"/>
        </w:rPr>
      </w:pPr>
      <w:hyperlink r:id="rId36" w:history="1">
        <w:r>
          <w:rPr>
            <w:color w:val="248AE8"/>
          </w:rPr>
          <w:t>https://vechorka.ru/article/uspeh-na-abilimpikse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Ненецкое информационное агентство - 24 (nao24.ru)</w:t>
      </w:r>
    </w:p>
    <w:bookmarkStart w:id="139" w:name="re_-1788811001"/>
    <w:bookmarkStart w:id="140" w:name="re_f2dae474-f862-4d5b-9c91-a6a1b9b2692f"/>
    <w:p w:rsidR="007717C0" w:rsidRDefault="00951C60">
      <w:pPr>
        <w:pStyle w:val="2"/>
      </w:pPr>
      <w:r>
        <w:fldChar w:fldCharType="begin"/>
      </w:r>
      <w:r>
        <w:instrText xml:space="preserve"> HYPERLINK "https://nao24.ru/80-let-pobedy/44785-veterany-svo-prinjali-uchastie-v-patrioticheskom-avtoprobege-po-selam-nao.html" </w:instrText>
      </w:r>
      <w:r>
        <w:fldChar w:fldCharType="separate"/>
      </w:r>
      <w:r>
        <w:t>Ветераны СВО приняли участие в патриотическом автопробеге по сёлам НАО</w:t>
      </w:r>
      <w:r>
        <w:fldChar w:fldCharType="end"/>
      </w:r>
      <w:bookmarkEnd w:id="139"/>
      <w:bookmarkEnd w:id="140"/>
    </w:p>
    <w:p w:rsidR="007717C0" w:rsidRDefault="00951C60">
      <w:pPr>
        <w:pStyle w:val="a3"/>
        <w:spacing w:beforeAutospacing="1" w:afterAutospacing="1"/>
      </w:pPr>
      <w:r>
        <w:t xml:space="preserve">Сделаем все, чтобы защитить правду! – делится участник Ассоциации ветеранов специальной военной операции НАО Николай Морозов. Напомним, ранее в регионе прошел автопробег, организованный </w:t>
      </w:r>
      <w:r>
        <w:rPr>
          <w:b/>
          <w:bCs/>
        </w:rPr>
        <w:t>Ненецкой окружной организацией Всероссийского общества инвалидов</w:t>
      </w:r>
      <w:r>
        <w:t>. Мероприятие было посвящено 80-летию Победы в Великой Отечественной войне.</w:t>
      </w:r>
    </w:p>
    <w:p w:rsidR="007717C0" w:rsidRDefault="00951C60">
      <w:pPr>
        <w:rPr>
          <w:color w:val="248AE8"/>
        </w:rPr>
      </w:pPr>
      <w:hyperlink r:id="rId37" w:history="1">
        <w:r>
          <w:rPr>
            <w:color w:val="248AE8"/>
          </w:rPr>
          <w:t>https://nao24.ru/80-let-pobedy/44785-veterany-svo-prinjali-uchastie-v-patrioticheskom-avtoprobege-po-selam-nao.html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Социум (tversocium.ru)</w:t>
      </w:r>
    </w:p>
    <w:bookmarkStart w:id="141" w:name="re_-1788811000"/>
    <w:bookmarkStart w:id="142" w:name="re_a0ce13d1-e70c-4755-88b1-3d5439a718ee"/>
    <w:p w:rsidR="007717C0" w:rsidRDefault="00951C60">
      <w:pPr>
        <w:pStyle w:val="2"/>
      </w:pPr>
      <w:r>
        <w:fldChar w:fldCharType="begin"/>
      </w:r>
      <w:r>
        <w:instrText xml:space="preserve"> HYPERLINK "http://www.tversocium.ru/?subaction=showfull&amp;id=1744197937" </w:instrText>
      </w:r>
      <w:r>
        <w:fldChar w:fldCharType="separate"/>
      </w:r>
      <w:r>
        <w:t xml:space="preserve">Конкурс </w:t>
      </w:r>
      <w:r w:rsidR="00AA6B8A">
        <w:t>«</w:t>
      </w:r>
      <w:r>
        <w:t>Песня как мир без границ</w:t>
      </w:r>
      <w:r w:rsidR="00AA6B8A">
        <w:t>»</w:t>
      </w:r>
      <w:r>
        <w:t xml:space="preserve"> состоится в </w:t>
      </w:r>
      <w:r w:rsidR="00AA6B8A">
        <w:t>«</w:t>
      </w:r>
      <w:r>
        <w:t>Пролетарке</w:t>
      </w:r>
      <w:r w:rsidR="00AA6B8A">
        <w:t>»</w:t>
      </w:r>
      <w:r>
        <w:fldChar w:fldCharType="end"/>
      </w:r>
      <w:bookmarkEnd w:id="141"/>
      <w:bookmarkEnd w:id="142"/>
    </w:p>
    <w:p w:rsidR="007717C0" w:rsidRDefault="00951C60">
      <w:pPr>
        <w:pStyle w:val="a3"/>
        <w:spacing w:beforeAutospacing="1" w:afterAutospacing="1"/>
      </w:pPr>
      <w:r>
        <w:t xml:space="preserve">А конкурс призван объединить сердца </w:t>
      </w:r>
      <w:r w:rsidR="00AA6B8A">
        <w:t>«</w:t>
      </w:r>
      <w:r>
        <w:t>особенных</w:t>
      </w:r>
      <w:r w:rsidR="00AA6B8A">
        <w:t>»</w:t>
      </w:r>
      <w:r>
        <w:t xml:space="preserve"> детей, которых природа наделила уникальным голосом. Именно они здесь и сейчас очень любят и хотят петь. Учредитель конкурса – Министерство культуры Тверской области, организаторы – Тверской областной Дворец культуры </w:t>
      </w:r>
      <w:r w:rsidR="00AA6B8A">
        <w:t>«</w:t>
      </w:r>
      <w:r>
        <w:t>Пролетарка</w:t>
      </w:r>
      <w:r w:rsidR="00AA6B8A">
        <w:t>»</w:t>
      </w:r>
      <w:r>
        <w:t xml:space="preserve">, Тверские региональные отделения общероссийских общественных организаций инвалидов </w:t>
      </w:r>
      <w:r w:rsidR="00AA6B8A">
        <w:t>«</w:t>
      </w:r>
      <w:r>
        <w:t>Всероссийского ордена Трудового Красного Знамени общества слепых</w:t>
      </w:r>
      <w:r w:rsidR="00AA6B8A">
        <w:t>»</w:t>
      </w:r>
      <w:r>
        <w:t xml:space="preserve">, </w:t>
      </w:r>
      <w:r>
        <w:lastRenderedPageBreak/>
        <w:t>Всероссийского общества глухих</w:t>
      </w:r>
      <w:r w:rsidR="00AA6B8A">
        <w:t>»</w:t>
      </w:r>
      <w:r>
        <w:t xml:space="preserve"> и </w:t>
      </w:r>
      <w:r w:rsidR="00AA6B8A">
        <w:t>«</w:t>
      </w:r>
      <w:r>
        <w:rPr>
          <w:b/>
          <w:bCs/>
        </w:rPr>
        <w:t>Всероссийского общества инвалидов</w:t>
      </w:r>
      <w:r w:rsidR="00AA6B8A">
        <w:t>»</w:t>
      </w:r>
      <w:r>
        <w:t>, а также партнеры.</w:t>
      </w:r>
    </w:p>
    <w:p w:rsidR="007717C0" w:rsidRDefault="00951C60">
      <w:pPr>
        <w:rPr>
          <w:color w:val="248AE8"/>
        </w:rPr>
      </w:pPr>
      <w:hyperlink r:id="rId38" w:history="1">
        <w:r>
          <w:rPr>
            <w:color w:val="248AE8"/>
          </w:rPr>
          <w:t>http://www.tversocium.ru/?subaction=showfull&amp;id=1744197937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InvaNews (inva.news)</w:t>
      </w:r>
    </w:p>
    <w:bookmarkStart w:id="143" w:name="re_-1788810998"/>
    <w:bookmarkStart w:id="144" w:name="re_54054b50-99ca-4a8c-a34c-af4e4477ef1f"/>
    <w:p w:rsidR="007717C0" w:rsidRDefault="00951C60">
      <w:pPr>
        <w:pStyle w:val="2"/>
      </w:pPr>
      <w:r>
        <w:fldChar w:fldCharType="begin"/>
      </w:r>
      <w:r>
        <w:instrText xml:space="preserve"> HYPERLINK "https://www.inva.news/articles/people/glave_novgorodskogo_munitsipalnogo_rayona_vruchili_blagodarstvennoe_pismo_ot_voi/" </w:instrText>
      </w:r>
      <w:r>
        <w:fldChar w:fldCharType="separate"/>
      </w:r>
      <w:r>
        <w:t>Главе Новгородского муниципального района вручили благодарственное письмо от ВОИ</w:t>
      </w:r>
      <w:r>
        <w:fldChar w:fldCharType="end"/>
      </w:r>
      <w:bookmarkEnd w:id="143"/>
      <w:bookmarkEnd w:id="144"/>
    </w:p>
    <w:p w:rsidR="007717C0" w:rsidRDefault="00951C60">
      <w:pPr>
        <w:pStyle w:val="a3"/>
        <w:spacing w:beforeAutospacing="1" w:afterAutospacing="1"/>
      </w:pPr>
      <w:r>
        <w:t xml:space="preserve">Александр Терлецкий, руководитель </w:t>
      </w:r>
      <w:r>
        <w:rPr>
          <w:b/>
          <w:bCs/>
        </w:rPr>
        <w:t>Новгородского отделения Всероссийского общества инвалидов</w:t>
      </w:r>
      <w:r>
        <w:t xml:space="preserve">, сегодня передал Благодарственное письмо Александру Дементьеву, главе Новгородского муниципального района. Это признание за его эффективное взаимодействие и содействие в проведении проектов, нацеленных на адаптацию и вовлечение людей с инвалидностью Новгородской области в современную жизнь. </w:t>
      </w:r>
      <w:r w:rsidR="00AA6B8A">
        <w:t>«</w:t>
      </w:r>
      <w:r>
        <w:t>Разрешите от лица всего сообщества инвалидов Новгородчины и от себя лично выразить глубочайшую признательность за вашу бесценную поддержку и помощь.</w:t>
      </w:r>
    </w:p>
    <w:p w:rsidR="007717C0" w:rsidRDefault="00951C60">
      <w:pPr>
        <w:rPr>
          <w:color w:val="248AE8"/>
        </w:rPr>
      </w:pPr>
      <w:hyperlink r:id="rId39" w:history="1">
        <w:r>
          <w:rPr>
            <w:color w:val="248AE8"/>
          </w:rPr>
          <w:t>https://www.inva.news/articles/people/glave_novgorodskogo_munitsipalnogo_rayona_vruchili_blagodarstvennoe_pismo_ot_voi/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Время (time-king.ru)</w:t>
      </w:r>
    </w:p>
    <w:bookmarkStart w:id="145" w:name="re_-1788810997"/>
    <w:bookmarkStart w:id="146" w:name="re_8f6f123d-c4b4-4b7f-aa03-2751b038e070"/>
    <w:p w:rsidR="007717C0" w:rsidRDefault="00951C60">
      <w:pPr>
        <w:pStyle w:val="2"/>
      </w:pPr>
      <w:r>
        <w:fldChar w:fldCharType="begin"/>
      </w:r>
      <w:r>
        <w:instrText xml:space="preserve"> HYPERLINK "https://time-king.ru/news?id=16919" </w:instrText>
      </w:r>
      <w:r>
        <w:fldChar w:fldCharType="separate"/>
      </w:r>
      <w:r w:rsidR="00AA6B8A">
        <w:t>«</w:t>
      </w:r>
      <w:r>
        <w:t>10 000 шагов к жизни</w:t>
      </w:r>
      <w:r w:rsidR="00AA6B8A">
        <w:t>»</w:t>
      </w:r>
      <w:r>
        <w:t xml:space="preserve"> в Ивангороде</w:t>
      </w:r>
      <w:r>
        <w:fldChar w:fldCharType="end"/>
      </w:r>
      <w:bookmarkEnd w:id="145"/>
      <w:bookmarkEnd w:id="146"/>
    </w:p>
    <w:p w:rsidR="007717C0" w:rsidRDefault="00951C60">
      <w:pPr>
        <w:pStyle w:val="a3"/>
        <w:spacing w:beforeAutospacing="1" w:afterAutospacing="1"/>
      </w:pPr>
      <w:r>
        <w:t xml:space="preserve">6 апреля ЛОГАУ </w:t>
      </w:r>
      <w:r w:rsidR="00AA6B8A">
        <w:t>«</w:t>
      </w:r>
      <w:r>
        <w:t>Кингисеппский ЦСО</w:t>
      </w:r>
      <w:r w:rsidR="00AA6B8A">
        <w:t>»</w:t>
      </w:r>
      <w:r>
        <w:t xml:space="preserve"> вместе с </w:t>
      </w:r>
      <w:r>
        <w:rPr>
          <w:b/>
          <w:bCs/>
        </w:rPr>
        <w:t xml:space="preserve">ВОИ </w:t>
      </w:r>
      <w:r w:rsidR="00AA6B8A">
        <w:rPr>
          <w:b/>
          <w:bCs/>
        </w:rPr>
        <w:t>«</w:t>
      </w:r>
      <w:r>
        <w:rPr>
          <w:b/>
          <w:bCs/>
        </w:rPr>
        <w:t>Ивангород</w:t>
      </w:r>
      <w:r w:rsidR="00AA6B8A">
        <w:rPr>
          <w:b/>
          <w:bCs/>
        </w:rPr>
        <w:t>»</w:t>
      </w:r>
      <w:r>
        <w:rPr>
          <w:b/>
          <w:bCs/>
        </w:rPr>
        <w:t xml:space="preserve">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 приняли участие во Всероссийской акции </w:t>
      </w:r>
      <w:r w:rsidR="00AA6B8A">
        <w:t>«</w:t>
      </w:r>
      <w:r>
        <w:t>10 тысяч шагов к жизни</w:t>
      </w:r>
      <w:r w:rsidR="00AA6B8A">
        <w:t>»</w:t>
      </w:r>
      <w:r>
        <w:t xml:space="preserve">, посвященной здоровому образу жизни под девизом </w:t>
      </w:r>
      <w:r w:rsidR="00AA6B8A">
        <w:t>«</w:t>
      </w:r>
      <w:r>
        <w:t>Спорт – норма жизни!</w:t>
      </w:r>
      <w:r w:rsidR="00AA6B8A">
        <w:t>»</w:t>
      </w:r>
    </w:p>
    <w:p w:rsidR="007717C0" w:rsidRDefault="00951C60">
      <w:pPr>
        <w:rPr>
          <w:color w:val="248AE8"/>
        </w:rPr>
      </w:pPr>
      <w:hyperlink r:id="rId40" w:history="1">
        <w:r>
          <w:rPr>
            <w:color w:val="248AE8"/>
          </w:rPr>
          <w:t>https://time-king.ru/news?id=16919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Местные вести (mestnievesti.ru)</w:t>
      </w:r>
    </w:p>
    <w:bookmarkStart w:id="147" w:name="re_-1788810994"/>
    <w:bookmarkStart w:id="148" w:name="re_bfb1fc9e-8372-476a-bc93-a32ea704b0e9"/>
    <w:p w:rsidR="007717C0" w:rsidRDefault="00951C60">
      <w:pPr>
        <w:pStyle w:val="2"/>
      </w:pPr>
      <w:r>
        <w:fldChar w:fldCharType="begin"/>
      </w:r>
      <w:r>
        <w:instrText xml:space="preserve"> HYPERLINK "https://mestnievesti.ru/news/2025/v-podolske-prohodyat-tvorcheskie-master-klassy-dlya-chlenov-vserossijskoe-obshhestvo-invalidov" </w:instrText>
      </w:r>
      <w:r>
        <w:fldChar w:fldCharType="separate"/>
      </w:r>
      <w:r>
        <w:t xml:space="preserve">В Подольске проходят творческие мастер-классы для членов первичной организации подольского городского отделения </w:t>
      </w:r>
      <w:r w:rsidR="00AA6B8A">
        <w:t>«</w:t>
      </w:r>
      <w:r>
        <w:t>Всероссийское общество инвалидов</w:t>
      </w:r>
      <w:r w:rsidR="00AA6B8A">
        <w:t>»</w:t>
      </w:r>
      <w:r>
        <w:fldChar w:fldCharType="end"/>
      </w:r>
      <w:bookmarkEnd w:id="147"/>
      <w:bookmarkEnd w:id="148"/>
    </w:p>
    <w:p w:rsidR="007717C0" w:rsidRDefault="00951C60">
      <w:pPr>
        <w:pStyle w:val="a3"/>
        <w:spacing w:beforeAutospacing="1" w:afterAutospacing="1"/>
      </w:pPr>
      <w:r>
        <w:t xml:space="preserve">На площадке Центра объединения гражданских инициатив </w:t>
      </w:r>
      <w:r w:rsidR="00AA6B8A">
        <w:t>«</w:t>
      </w:r>
      <w:r>
        <w:t>Единые</w:t>
      </w:r>
      <w:r w:rsidR="00AA6B8A">
        <w:t>»</w:t>
      </w:r>
      <w:r>
        <w:t xml:space="preserve"> проводятся мастер-классы по изобразительному искусству для членов </w:t>
      </w:r>
      <w:r>
        <w:rPr>
          <w:b/>
          <w:bCs/>
        </w:rPr>
        <w:t xml:space="preserve">первичной организации подольского городского отделения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 мкр. Зеленовский. Ранее с такой инициативой Председатель </w:t>
      </w:r>
      <w:r>
        <w:rPr>
          <w:b/>
          <w:bCs/>
        </w:rPr>
        <w:t>первичного отделения</w:t>
      </w:r>
      <w:r>
        <w:t xml:space="preserve"> Ирина Ильинична обратилась в местную Общественную приемную партии </w:t>
      </w:r>
      <w:r w:rsidR="00AA6B8A">
        <w:t>«</w:t>
      </w:r>
      <w:r>
        <w:t>Единая Россия</w:t>
      </w:r>
      <w:r w:rsidR="00AA6B8A">
        <w:t>»</w:t>
      </w:r>
      <w:r>
        <w:t>.</w:t>
      </w:r>
    </w:p>
    <w:p w:rsidR="007717C0" w:rsidRDefault="00951C60">
      <w:pPr>
        <w:rPr>
          <w:color w:val="248AE8"/>
        </w:rPr>
      </w:pPr>
      <w:hyperlink r:id="rId41" w:history="1">
        <w:r>
          <w:rPr>
            <w:color w:val="248AE8"/>
          </w:rPr>
          <w:t>https://mestnievesti.ru/news/2025/v-podolske-prohodyat-tvorcheskie-master-klassy-dlya-chlenov-vserossijskoe-obshhestvo-invalidov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rPr>
          <w:color w:val="248AE8"/>
        </w:rPr>
      </w:pPr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Заря (zarya64.ru)</w:t>
      </w:r>
    </w:p>
    <w:bookmarkStart w:id="149" w:name="re_-1788810992"/>
    <w:bookmarkStart w:id="150" w:name="re_fc82af98-36ab-481d-a691-511121c4b6ff"/>
    <w:p w:rsidR="007717C0" w:rsidRDefault="00951C60">
      <w:pPr>
        <w:pStyle w:val="2"/>
      </w:pPr>
      <w:r>
        <w:fldChar w:fldCharType="begin"/>
      </w:r>
      <w:r>
        <w:instrText xml:space="preserve"> HYPERLINK "https://zarya64.ru/sovetskaya-mestnaya-organizacziya-voi-prinyala-uchastie-v-oblastnom-naczionalnom-prazdnike-nauryiz-2025.html" </w:instrText>
      </w:r>
      <w:r>
        <w:fldChar w:fldCharType="separate"/>
      </w:r>
      <w:r>
        <w:t xml:space="preserve">Советская местная организация ВОИ приняла участие в областном национальном празднике </w:t>
      </w:r>
      <w:r w:rsidR="00AA6B8A">
        <w:t>«</w:t>
      </w:r>
      <w:r>
        <w:t>Наурыз – 2025</w:t>
      </w:r>
      <w:r w:rsidR="00AA6B8A">
        <w:t>»</w:t>
      </w:r>
      <w:r>
        <w:fldChar w:fldCharType="end"/>
      </w:r>
      <w:bookmarkEnd w:id="149"/>
      <w:bookmarkEnd w:id="150"/>
    </w:p>
    <w:p w:rsidR="007717C0" w:rsidRDefault="00951C60">
      <w:pPr>
        <w:pStyle w:val="a3"/>
        <w:spacing w:beforeAutospacing="1" w:afterAutospacing="1"/>
      </w:pPr>
      <w:r>
        <w:t xml:space="preserve">Выставка </w:t>
      </w:r>
      <w:r w:rsidR="00AA6B8A">
        <w:t>«</w:t>
      </w:r>
      <w:r>
        <w:t>Многонациональный патриотизм</w:t>
      </w:r>
      <w:r w:rsidR="00AA6B8A">
        <w:t>»</w:t>
      </w:r>
      <w:r>
        <w:t xml:space="preserve">, представленная краеведческим кружком </w:t>
      </w:r>
      <w:r w:rsidR="00AA6B8A">
        <w:t>«</w:t>
      </w:r>
      <w:r>
        <w:t>Бригантина</w:t>
      </w:r>
      <w:r w:rsidR="00AA6B8A">
        <w:t>»</w:t>
      </w:r>
      <w:r>
        <w:t xml:space="preserve"> филиала школы с. Новокривовка стала настоящим открытием, где сочетались шедевры народного рукоделия с историческими макетами культуры и быта кочевых народов с патриотической темой СВО и 80-летия Великой Победы 1941-1945 гг. (руководители Нина Борисова и Ольга Михайлова). </w:t>
      </w:r>
      <w:r>
        <w:rPr>
          <w:b/>
          <w:bCs/>
        </w:rPr>
        <w:t xml:space="preserve">Выставка Советской местной организации ВОИ </w:t>
      </w:r>
      <w:r w:rsidR="00AA6B8A">
        <w:rPr>
          <w:b/>
          <w:bCs/>
        </w:rPr>
        <w:t>«</w:t>
      </w:r>
      <w:r>
        <w:rPr>
          <w:b/>
          <w:bCs/>
        </w:rPr>
        <w:t>Невесты Большого Карамана</w:t>
      </w:r>
      <w:r w:rsidR="00AA6B8A">
        <w:t>»</w:t>
      </w:r>
      <w:r>
        <w:t xml:space="preserve"> была представлена работами-победителями недавно прошедшего Этнографического Конкурса с одноименным названием. </w:t>
      </w:r>
    </w:p>
    <w:p w:rsidR="007717C0" w:rsidRDefault="00951C60">
      <w:pPr>
        <w:rPr>
          <w:color w:val="248AE8"/>
        </w:rPr>
      </w:pPr>
      <w:hyperlink r:id="rId42" w:history="1">
        <w:r>
          <w:rPr>
            <w:color w:val="248AE8"/>
          </w:rPr>
          <w:t>https://zarya64.ru/sovetskaya-mestnaya-organizacziya-voi-prinyala-uchastie-v-oblastnom-naczionalnom-prazdnike-nauryiz-2025.html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Маяк (mayakgazeta.ru)</w:t>
      </w:r>
    </w:p>
    <w:bookmarkStart w:id="151" w:name="re_-1788810991"/>
    <w:bookmarkStart w:id="152" w:name="re_ded8de2f-1032-473c-a3cb-77fb7e90aa33"/>
    <w:p w:rsidR="007717C0" w:rsidRDefault="00951C60">
      <w:pPr>
        <w:pStyle w:val="2"/>
      </w:pPr>
      <w:r>
        <w:fldChar w:fldCharType="begin"/>
      </w:r>
      <w:r>
        <w:instrText xml:space="preserve"> HYPERLINK "https://mayakgazeta.ru/2025/04/09/v-tashlinskom-centre-gostepriimstva-i-kraevedenija-proshla-intellektualnaja-igra-hotim-vse-znat/" </w:instrText>
      </w:r>
      <w:r>
        <w:fldChar w:fldCharType="separate"/>
      </w:r>
      <w:r>
        <w:t xml:space="preserve">В Ташлинском Центре гостеприимства и краеведения прошла интеллектуальная игра </w:t>
      </w:r>
      <w:r w:rsidR="00AA6B8A">
        <w:t>«</w:t>
      </w:r>
      <w:r>
        <w:t>Хотим все знать!</w:t>
      </w:r>
      <w:r w:rsidR="00AA6B8A">
        <w:t>»</w:t>
      </w:r>
      <w:r>
        <w:fldChar w:fldCharType="end"/>
      </w:r>
      <w:bookmarkEnd w:id="151"/>
      <w:bookmarkEnd w:id="152"/>
    </w:p>
    <w:p w:rsidR="007717C0" w:rsidRDefault="00951C60">
      <w:pPr>
        <w:pStyle w:val="a3"/>
        <w:spacing w:beforeAutospacing="1" w:afterAutospacing="1"/>
      </w:pPr>
      <w:r>
        <w:t xml:space="preserve">В Ташлинском Центре гостеприимства и краеведения прошла интеллектуальная игра </w:t>
      </w:r>
      <w:r w:rsidR="00AA6B8A">
        <w:t>«</w:t>
      </w:r>
      <w:r>
        <w:t>Хотим все знать!</w:t>
      </w:r>
      <w:r w:rsidR="00AA6B8A">
        <w:t>»</w:t>
      </w:r>
      <w:r>
        <w:t xml:space="preserve">, посвященная 80-летию Победы в Великой Отечественной войне. В игре приняли участие знатоки </w:t>
      </w:r>
      <w:r>
        <w:rPr>
          <w:b/>
          <w:bCs/>
        </w:rPr>
        <w:t>местной организации Всероссийского общества инвалидов</w:t>
      </w:r>
      <w:r>
        <w:t>, которые представляют наш район на областном интеллектуальном турнире, реализованном при поддержке Фонда Президентских грантов. Вопросы включали в себя военную тематику: Герои Советского Союза, даты и цифры, города-герои, блокадный Ленинград и другие.</w:t>
      </w:r>
    </w:p>
    <w:p w:rsidR="007717C0" w:rsidRDefault="00951C60">
      <w:pPr>
        <w:rPr>
          <w:color w:val="248AE8"/>
        </w:rPr>
      </w:pPr>
      <w:hyperlink r:id="rId43" w:history="1">
        <w:r>
          <w:rPr>
            <w:color w:val="248AE8"/>
          </w:rPr>
          <w:t>https://mayakgazeta.ru/2025/04/09/v-tashlinskom-centre-gostepriimstva-i-kraevedenija-proshla-intellektualnaja-igra-hotim-vse-znat/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Волжская правда (gazeta-vp.ru)</w:t>
      </w:r>
    </w:p>
    <w:bookmarkStart w:id="153" w:name="re_-1788810990"/>
    <w:bookmarkStart w:id="154" w:name="re_584beddd-8fbc-4bba-87fd-05c9b6072671"/>
    <w:p w:rsidR="007717C0" w:rsidRDefault="00951C60">
      <w:pPr>
        <w:pStyle w:val="2"/>
      </w:pPr>
      <w:r>
        <w:fldChar w:fldCharType="begin"/>
      </w:r>
      <w:r>
        <w:instrText xml:space="preserve"> HYPERLINK "https://gazeta-vp.ru/volzhane-smogut-pouchastvovat-v-konkurse-invastartap-2025-v-podderzhku-lyudej-s-invalidnostyu/" </w:instrText>
      </w:r>
      <w:r>
        <w:fldChar w:fldCharType="separate"/>
      </w:r>
      <w:r>
        <w:t xml:space="preserve">Волжане смогут поучаствовать в конкурсе </w:t>
      </w:r>
      <w:r w:rsidR="00AA6B8A">
        <w:t>«</w:t>
      </w:r>
      <w:r>
        <w:t>Инвастартап 2025</w:t>
      </w:r>
      <w:r w:rsidR="00AA6B8A">
        <w:t>»</w:t>
      </w:r>
      <w:r>
        <w:t xml:space="preserve"> в поддержку людей с инвалидностью</w:t>
      </w:r>
      <w:r>
        <w:fldChar w:fldCharType="end"/>
      </w:r>
      <w:bookmarkEnd w:id="153"/>
      <w:bookmarkEnd w:id="154"/>
    </w:p>
    <w:p w:rsidR="007717C0" w:rsidRDefault="00951C60">
      <w:pPr>
        <w:pStyle w:val="a3"/>
        <w:spacing w:beforeAutospacing="1" w:afterAutospacing="1"/>
      </w:pPr>
      <w:r>
        <w:t xml:space="preserve">Стартовал Всероссийский конкурс бизнес-идей для предпринимателей и самозанятых с ограниченными возможностями здоровья </w:t>
      </w:r>
      <w:r w:rsidR="00AA6B8A">
        <w:t>«</w:t>
      </w:r>
      <w:r>
        <w:t>Инвастартап 2025</w:t>
      </w:r>
      <w:r w:rsidR="00AA6B8A">
        <w:t>»</w:t>
      </w:r>
      <w:r>
        <w:t xml:space="preserve">. Организаторы – </w:t>
      </w:r>
      <w:r>
        <w:rPr>
          <w:b/>
          <w:bCs/>
        </w:rPr>
        <w:t xml:space="preserve">общероссийская общественная организация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, фонд региональных социальных программ </w:t>
      </w:r>
      <w:r w:rsidR="00AA6B8A">
        <w:t>«</w:t>
      </w:r>
      <w:r>
        <w:t>Наше будущее</w:t>
      </w:r>
      <w:r w:rsidR="00AA6B8A">
        <w:t>»</w:t>
      </w:r>
      <w:r>
        <w:t xml:space="preserve">, университет </w:t>
      </w:r>
      <w:r w:rsidR="00AA6B8A">
        <w:t>«</w:t>
      </w:r>
      <w:r>
        <w:t>Синергия</w:t>
      </w:r>
      <w:r w:rsidR="00AA6B8A">
        <w:t>»</w:t>
      </w:r>
      <w:r>
        <w:t>. Цель конкурса – поддержка предпринимательской активности людей с инвалидностью и ОВЗ.</w:t>
      </w:r>
    </w:p>
    <w:p w:rsidR="007717C0" w:rsidRDefault="00951C60">
      <w:pPr>
        <w:rPr>
          <w:color w:val="248AE8"/>
        </w:rPr>
      </w:pPr>
      <w:hyperlink r:id="rId44" w:history="1">
        <w:r>
          <w:rPr>
            <w:color w:val="248AE8"/>
          </w:rPr>
          <w:t>https://gazeta-vp.ru/volzhane-smogut-pouchastvovat-v-konkurse-invastartap-2025-v-podderzhku-lyudej-s-invalidnostyu/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Pr="001F3E91" w:rsidRDefault="007717C0">
      <w:pPr>
        <w:pStyle w:val="a4"/>
      </w:pPr>
    </w:p>
    <w:p w:rsidR="007717C0" w:rsidRPr="001F3E91" w:rsidRDefault="00951C60">
      <w:pPr>
        <w:pStyle w:val="3"/>
        <w:spacing w:before="220" w:after="0"/>
        <w:rPr>
          <w:rFonts w:eastAsia="Arial"/>
        </w:rPr>
      </w:pPr>
      <w:r w:rsidRPr="001F3E91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06.04.2025</w:t>
      </w:r>
      <w:r w:rsidRPr="001F3E91">
        <w:rPr>
          <w:rFonts w:eastAsia="Arial"/>
        </w:rPr>
        <w:t xml:space="preserve"> </w:t>
      </w:r>
      <w:r w:rsidRPr="00E862FF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Dvnovosti</w:t>
      </w:r>
      <w:r w:rsidRPr="001F3E91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Pr="00E862FF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</w:p>
    <w:bookmarkStart w:id="155" w:name="re_-1788810988"/>
    <w:bookmarkStart w:id="156" w:name="re_40f0067d-66fb-48d0-8d8f-937bb69c1629"/>
    <w:p w:rsidR="007717C0" w:rsidRDefault="00951C60">
      <w:pPr>
        <w:pStyle w:val="2"/>
      </w:pPr>
      <w:r>
        <w:fldChar w:fldCharType="begin"/>
      </w:r>
      <w:r>
        <w:instrText xml:space="preserve"> HYPERLINK "https://www.dvnovosti.ru/khab/2025/04/06/179578/" </w:instrText>
      </w:r>
      <w:r>
        <w:fldChar w:fldCharType="separate"/>
      </w:r>
      <w:r>
        <w:t>Замечать каждого: выставка особенных мастеров проходит в Гродековском</w:t>
      </w:r>
      <w:r>
        <w:fldChar w:fldCharType="end"/>
      </w:r>
      <w:bookmarkEnd w:id="155"/>
      <w:bookmarkEnd w:id="156"/>
    </w:p>
    <w:p w:rsidR="007717C0" w:rsidRDefault="00951C60">
      <w:pPr>
        <w:pStyle w:val="a3"/>
        <w:spacing w:beforeAutospacing="1" w:afterAutospacing="1"/>
      </w:pPr>
      <w:r>
        <w:t xml:space="preserve">Организаторами выставки </w:t>
      </w:r>
      <w:r w:rsidR="00AA6B8A">
        <w:t>«</w:t>
      </w:r>
      <w:r>
        <w:t>Фактура рулит</w:t>
      </w:r>
      <w:r w:rsidR="00AA6B8A">
        <w:t>»</w:t>
      </w:r>
      <w:r>
        <w:t xml:space="preserve"> выступил Гродековский музей при участии </w:t>
      </w:r>
      <w:r>
        <w:rPr>
          <w:b/>
          <w:bCs/>
        </w:rPr>
        <w:t xml:space="preserve">регионального отделения организации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 (</w:t>
      </w:r>
      <w:r>
        <w:rPr>
          <w:b/>
          <w:bCs/>
        </w:rPr>
        <w:t>ВОИ</w:t>
      </w:r>
      <w:r>
        <w:t xml:space="preserve">). В проекте представлены уникальные работы в техниках декоративно-прикладного искусства и живописи, выполненные людьми из Хабаровска, Николаевска-на-Амуре, Верхнебуреинского, Советско-Гаванского и Вяземского районов края. - Эта выставка включает работы людей с инвалидностью разной нозологией, которые живут в разных районах Хабаровского края и все являются членами </w:t>
      </w:r>
      <w:r>
        <w:rPr>
          <w:b/>
          <w:bCs/>
        </w:rPr>
        <w:t xml:space="preserve">регионального отделения </w:t>
      </w:r>
      <w:r w:rsidR="00AA6B8A">
        <w:rPr>
          <w:b/>
          <w:bCs/>
        </w:rPr>
        <w:t>«</w:t>
      </w:r>
      <w:r>
        <w:rPr>
          <w:b/>
          <w:bCs/>
        </w:rPr>
        <w:t>Всероссийского общества инвалидов</w:t>
      </w:r>
      <w:r w:rsidR="00AA6B8A">
        <w:t>»</w:t>
      </w:r>
      <w:r>
        <w:t>.</w:t>
      </w:r>
    </w:p>
    <w:p w:rsidR="007717C0" w:rsidRDefault="00951C60">
      <w:pPr>
        <w:rPr>
          <w:color w:val="248AE8"/>
        </w:rPr>
      </w:pPr>
      <w:hyperlink r:id="rId45" w:history="1">
        <w:r>
          <w:rPr>
            <w:color w:val="248AE8"/>
          </w:rPr>
          <w:t>https://www.dvnovosti.ru/khab/2025/04/06/179578/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СОКОЛЬНИКИ и весь Восточный округ (vao-mos.info)</w:t>
      </w:r>
    </w:p>
    <w:bookmarkStart w:id="157" w:name="re_-1788810985"/>
    <w:bookmarkStart w:id="158" w:name="re_9a4d20ae-cc9c-4ed7-9242-716ce8206843"/>
    <w:p w:rsidR="007717C0" w:rsidRDefault="00951C60">
      <w:pPr>
        <w:pStyle w:val="2"/>
      </w:pPr>
      <w:r>
        <w:fldChar w:fldCharType="begin"/>
      </w:r>
      <w:r>
        <w:instrText xml:space="preserve"> HYPERLINK "https://www.vao-mos.info/territoriya-goroda/vao/veshnyaki/deputat-olga-kudinova-initsiirovala-spil-avarijnogo-dereva-na-snajperskoj.html" </w:instrText>
      </w:r>
      <w:r>
        <w:fldChar w:fldCharType="separate"/>
      </w:r>
      <w:r>
        <w:t>Депутат Ольга Кудинова инициировала спил аварийного дерева на Снайперской</w:t>
      </w:r>
      <w:r>
        <w:fldChar w:fldCharType="end"/>
      </w:r>
      <w:bookmarkEnd w:id="157"/>
      <w:bookmarkEnd w:id="158"/>
    </w:p>
    <w:p w:rsidR="007717C0" w:rsidRDefault="00951C60">
      <w:pPr>
        <w:pStyle w:val="a3"/>
        <w:spacing w:beforeAutospacing="1" w:afterAutospacing="1"/>
      </w:pPr>
      <w:r>
        <w:t xml:space="preserve">Она подчеркнула, что с каждым месяцем масштабы работ увеличиваются. Также она вручила благодарственные письма руководству и представителям районной организации </w:t>
      </w:r>
      <w:r w:rsidR="00AA6B8A">
        <w:t>«</w:t>
      </w:r>
      <w:r>
        <w:t>Вешняки</w:t>
      </w:r>
      <w:r w:rsidR="00AA6B8A">
        <w:t>»</w:t>
      </w:r>
      <w:r>
        <w:t xml:space="preserve"> </w:t>
      </w:r>
      <w:r>
        <w:rPr>
          <w:b/>
          <w:bCs/>
        </w:rPr>
        <w:t>МГО Всероссийского общества инвалидов</w:t>
      </w:r>
      <w:r>
        <w:t xml:space="preserve"> за участие в волонтерской работе. </w:t>
      </w:r>
    </w:p>
    <w:p w:rsidR="007717C0" w:rsidRDefault="00951C60">
      <w:pPr>
        <w:rPr>
          <w:color w:val="248AE8"/>
        </w:rPr>
      </w:pPr>
      <w:hyperlink r:id="rId46" w:history="1">
        <w:r>
          <w:rPr>
            <w:color w:val="248AE8"/>
          </w:rPr>
          <w:t>https://www.vao-mos.info/territoriya-goroda/vao/veshnyaki/deputat-olga-kudinova-initsiirovala-spil-avarijnogo-dereva-na-snajperskoj.html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Упорово online (uporovo.online)</w:t>
      </w:r>
    </w:p>
    <w:bookmarkStart w:id="159" w:name="re_-1788810984"/>
    <w:bookmarkStart w:id="160" w:name="re_bccab395-78a3-4786-9d26-e340e5254c8b"/>
    <w:p w:rsidR="007717C0" w:rsidRDefault="00951C60">
      <w:pPr>
        <w:pStyle w:val="2"/>
      </w:pPr>
      <w:r>
        <w:fldChar w:fldCharType="begin"/>
      </w:r>
      <w:r>
        <w:instrText xml:space="preserve"> HYPERLINK "https://uporovo.online/news/204789.html" </w:instrText>
      </w:r>
      <w:r>
        <w:fldChar w:fldCharType="separate"/>
      </w:r>
      <w:r>
        <w:t>Члены общества инвалидов соревновались в дартсе и стрельбе</w:t>
      </w:r>
      <w:r>
        <w:fldChar w:fldCharType="end"/>
      </w:r>
      <w:bookmarkEnd w:id="159"/>
      <w:bookmarkEnd w:id="160"/>
    </w:p>
    <w:p w:rsidR="007717C0" w:rsidRDefault="00951C60">
      <w:pPr>
        <w:pStyle w:val="a3"/>
        <w:spacing w:beforeAutospacing="1" w:afterAutospacing="1"/>
      </w:pPr>
      <w:r>
        <w:t xml:space="preserve">В Упорово в спортивном комплексе </w:t>
      </w:r>
      <w:r w:rsidR="00AA6B8A">
        <w:t>«</w:t>
      </w:r>
      <w:r>
        <w:t>Ладья</w:t>
      </w:r>
      <w:r w:rsidR="00AA6B8A">
        <w:t>»</w:t>
      </w:r>
      <w:r>
        <w:t xml:space="preserve"> состоялись районные соревнования по дартсу и стрельбе из пневматической винтовки среди членов </w:t>
      </w:r>
      <w:r>
        <w:rPr>
          <w:b/>
          <w:bCs/>
        </w:rPr>
        <w:t>Всероссийского общества инвалидов</w:t>
      </w:r>
      <w:r>
        <w:t>. Встреча стала возможностью не только проявить свои спортивные навыки, но и создать дружескую атмосферу.</w:t>
      </w:r>
    </w:p>
    <w:p w:rsidR="007717C0" w:rsidRDefault="00951C60">
      <w:pPr>
        <w:rPr>
          <w:color w:val="248AE8"/>
        </w:rPr>
      </w:pPr>
      <w:hyperlink r:id="rId47" w:history="1">
        <w:r>
          <w:rPr>
            <w:color w:val="248AE8"/>
          </w:rPr>
          <w:t>https://uporovo.online/news/204789.html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Грязинские известия (grizv.ru)</w:t>
      </w:r>
    </w:p>
    <w:bookmarkStart w:id="161" w:name="re_-1788810982"/>
    <w:bookmarkStart w:id="162" w:name="re_4572a7cf-0e34-41df-9abb-6dae9fe5c378"/>
    <w:p w:rsidR="007717C0" w:rsidRDefault="00951C60">
      <w:pPr>
        <w:pStyle w:val="2"/>
      </w:pPr>
      <w:r>
        <w:fldChar w:fldCharType="begin"/>
      </w:r>
      <w:r>
        <w:instrText xml:space="preserve"> HYPERLINK "https://grizv.ru/news/vesti-rayona/sila-dobra" </w:instrText>
      </w:r>
      <w:r>
        <w:fldChar w:fldCharType="separate"/>
      </w:r>
      <w:r>
        <w:t>Сила добра</w:t>
      </w:r>
      <w:r>
        <w:fldChar w:fldCharType="end"/>
      </w:r>
      <w:bookmarkEnd w:id="161"/>
      <w:bookmarkEnd w:id="162"/>
    </w:p>
    <w:p w:rsidR="007717C0" w:rsidRDefault="00951C60">
      <w:pPr>
        <w:pStyle w:val="a3"/>
        <w:spacing w:beforeAutospacing="1" w:afterAutospacing="1"/>
      </w:pPr>
      <w:r>
        <w:t xml:space="preserve">В рамках XIV Всероссийской акции </w:t>
      </w:r>
      <w:r w:rsidR="00AA6B8A">
        <w:t>«</w:t>
      </w:r>
      <w:r>
        <w:t>Добровольцы – детям</w:t>
      </w:r>
      <w:r w:rsidR="00AA6B8A">
        <w:t>»</w:t>
      </w:r>
      <w:r>
        <w:t xml:space="preserve"> волонтеры районного молодежного агентства </w:t>
      </w:r>
      <w:r w:rsidR="00AA6B8A">
        <w:t>«</w:t>
      </w:r>
      <w:r>
        <w:t>От сердца к сердцу</w:t>
      </w:r>
      <w:r w:rsidR="00AA6B8A">
        <w:t>»</w:t>
      </w:r>
      <w:r>
        <w:t xml:space="preserve">, действуя совместно с работниками Грязинской ЦРБ, посетили </w:t>
      </w:r>
      <w:r>
        <w:rPr>
          <w:b/>
          <w:bCs/>
        </w:rPr>
        <w:t>Грязинскую районную организацию Всероссийского общества инвалидов</w:t>
      </w:r>
      <w:r>
        <w:t>, чтобы подарить детям с особенностями здоровья позитивные эмоции. Мероприятие прошло при поддержке главы муниципалитета Владимира Рощупкина. Ребята узнали много нового.</w:t>
      </w:r>
    </w:p>
    <w:p w:rsidR="007717C0" w:rsidRDefault="00951C60">
      <w:pPr>
        <w:rPr>
          <w:color w:val="248AE8"/>
        </w:rPr>
      </w:pPr>
      <w:hyperlink r:id="rId48" w:history="1">
        <w:r>
          <w:rPr>
            <w:color w:val="248AE8"/>
          </w:rPr>
          <w:t>https://grizv.ru/news/vesti-rayona/sila-dobra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Новая жизнь (suzungazeta.ru)</w:t>
      </w:r>
    </w:p>
    <w:bookmarkStart w:id="163" w:name="re_-1788810981"/>
    <w:bookmarkStart w:id="164" w:name="re_d1397485-6f88-40b0-b7dd-8a1825e1868f"/>
    <w:p w:rsidR="007717C0" w:rsidRDefault="00951C60">
      <w:pPr>
        <w:pStyle w:val="2"/>
      </w:pPr>
      <w:r>
        <w:fldChar w:fldCharType="begin"/>
      </w:r>
      <w:r>
        <w:instrText xml:space="preserve"> HYPERLINK "https://suzungazeta.ru/vmeste-radi-pobedy-vstrecha-s-volontjorami-v-suzune/" </w:instrText>
      </w:r>
      <w:r>
        <w:fldChar w:fldCharType="separate"/>
      </w:r>
      <w:r>
        <w:t>Вместе ради Победы: встреча с волонтёрами в Сузуне</w:t>
      </w:r>
      <w:r>
        <w:fldChar w:fldCharType="end"/>
      </w:r>
      <w:bookmarkEnd w:id="163"/>
      <w:bookmarkEnd w:id="164"/>
    </w:p>
    <w:p w:rsidR="007717C0" w:rsidRDefault="00951C60">
      <w:pPr>
        <w:pStyle w:val="a3"/>
        <w:spacing w:beforeAutospacing="1" w:afterAutospacing="1"/>
      </w:pPr>
      <w:r>
        <w:t xml:space="preserve">Это оборудование позволит значительно увеличить объем производства и качество изделий. Глава Сузунского района Вячеслав Горшков и председатель Совета ветеранов Андрей Севрюженко провели встречу с участниками СВО, представителями совета ветеранов и волонтерами: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), </w:t>
      </w:r>
      <w:r w:rsidR="00AA6B8A">
        <w:t>«</w:t>
      </w:r>
      <w:r>
        <w:t>Рука помощи</w:t>
      </w:r>
      <w:r w:rsidR="00AA6B8A">
        <w:t>»</w:t>
      </w:r>
      <w:r>
        <w:t xml:space="preserve">, </w:t>
      </w:r>
      <w:r w:rsidR="00AA6B8A">
        <w:t>«</w:t>
      </w:r>
      <w:r>
        <w:t>ZA/Сибирь СВОих не бросает</w:t>
      </w:r>
      <w:r w:rsidR="00AA6B8A">
        <w:t>»</w:t>
      </w:r>
      <w:r>
        <w:t xml:space="preserve">, </w:t>
      </w:r>
      <w:r w:rsidR="00AA6B8A">
        <w:t>«</w:t>
      </w:r>
      <w:r>
        <w:t>СухБат</w:t>
      </w:r>
      <w:r w:rsidR="00AA6B8A">
        <w:t>»</w:t>
      </w:r>
      <w:r>
        <w:t xml:space="preserve">, </w:t>
      </w:r>
      <w:r w:rsidR="00AA6B8A">
        <w:t>«</w:t>
      </w:r>
      <w:r>
        <w:t>Надежда</w:t>
      </w:r>
      <w:r w:rsidR="00AA6B8A">
        <w:t>»</w:t>
      </w:r>
      <w:r>
        <w:t>. Первый заместитель главы администрации Виктория Маслова рассказала о мерах поддержки участникам СВО и их семьям.</w:t>
      </w:r>
    </w:p>
    <w:p w:rsidR="007717C0" w:rsidRDefault="00951C60">
      <w:pPr>
        <w:rPr>
          <w:color w:val="248AE8"/>
        </w:rPr>
      </w:pPr>
      <w:hyperlink r:id="rId49" w:history="1">
        <w:r>
          <w:rPr>
            <w:color w:val="248AE8"/>
          </w:rPr>
          <w:t>https://suzungazeta.ru/vmeste-radi-pobedy-vstrecha-s-volontjorami-v-suzune/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Фома Метелкин (fomametelkin.ru)</w:t>
      </w:r>
    </w:p>
    <w:bookmarkStart w:id="165" w:name="re_-1788810980"/>
    <w:bookmarkStart w:id="166" w:name="re_db049c5a-18d4-4088-89ba-e25187080c34"/>
    <w:p w:rsidR="007717C0" w:rsidRDefault="00951C60">
      <w:pPr>
        <w:pStyle w:val="2"/>
      </w:pPr>
      <w:r>
        <w:fldChar w:fldCharType="begin"/>
      </w:r>
      <w:r>
        <w:instrText xml:space="preserve"> HYPERLINK "https://fomametelkin.ru/articles/17870" </w:instrText>
      </w:r>
      <w:r>
        <w:fldChar w:fldCharType="separate"/>
      </w:r>
      <w:r>
        <w:t>Кировская межрайонная прокуратура провела встречу</w:t>
      </w:r>
      <w:r>
        <w:fldChar w:fldCharType="end"/>
      </w:r>
      <w:bookmarkEnd w:id="165"/>
      <w:bookmarkEnd w:id="166"/>
    </w:p>
    <w:p w:rsidR="007717C0" w:rsidRDefault="00951C60">
      <w:pPr>
        <w:pStyle w:val="a3"/>
        <w:spacing w:beforeAutospacing="1" w:afterAutospacing="1"/>
      </w:pPr>
      <w:r>
        <w:t xml:space="preserve">Кировский межрайонный прокурор Юрий Мочалов провел встречу в </w:t>
      </w:r>
      <w:r>
        <w:rPr>
          <w:b/>
          <w:bCs/>
        </w:rPr>
        <w:t xml:space="preserve">Кировском филиале Общероссийской общественной организации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. Присутствующим подробно разъяснены основы информационной безопасности, а также основные способы мошенничества, совершаемые с использованием сети </w:t>
      </w:r>
      <w:r w:rsidR="00AA6B8A">
        <w:t>«</w:t>
      </w:r>
      <w:r>
        <w:t>Интернет</w:t>
      </w:r>
      <w:r w:rsidR="00AA6B8A">
        <w:t>»</w:t>
      </w:r>
      <w:r>
        <w:t>. В ходе лекции приведены яркие примеры из практики, обращено внимание на правила поведения при столкновении с фактами мошеннической деятельности.</w:t>
      </w:r>
    </w:p>
    <w:p w:rsidR="007717C0" w:rsidRDefault="00951C60">
      <w:pPr>
        <w:rPr>
          <w:color w:val="248AE8"/>
        </w:rPr>
      </w:pPr>
      <w:hyperlink r:id="rId50" w:history="1">
        <w:r>
          <w:rPr>
            <w:color w:val="248AE8"/>
          </w:rPr>
          <w:t>https://fomametelkin.ru/articles/17870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Гатчинская правда (gtn-pravda.ru)</w:t>
      </w:r>
    </w:p>
    <w:bookmarkStart w:id="167" w:name="re_-1788810979"/>
    <w:bookmarkStart w:id="168" w:name="re_9bb53155-e79e-4571-be19-ce91217e2df0"/>
    <w:p w:rsidR="007717C0" w:rsidRDefault="00951C60">
      <w:pPr>
        <w:pStyle w:val="2"/>
      </w:pPr>
      <w:r>
        <w:fldChar w:fldCharType="begin"/>
      </w:r>
      <w:r>
        <w:instrText xml:space="preserve"> HYPERLINK "https://gtn-pravda.ru/2025/04/07/vozmemsja-za-ruki-druzja-chtob-ne-propast-poodinochke.html" </w:instrText>
      </w:r>
      <w:r>
        <w:fldChar w:fldCharType="separate"/>
      </w:r>
      <w:r w:rsidR="00AA6B8A">
        <w:t>«</w:t>
      </w:r>
      <w:r>
        <w:t>Возьмёмся за руки, друзья, чтоб не пропасть поодиночке!</w:t>
      </w:r>
      <w:r w:rsidR="00AA6B8A">
        <w:t>»</w:t>
      </w:r>
      <w:r>
        <w:fldChar w:fldCharType="end"/>
      </w:r>
      <w:bookmarkEnd w:id="167"/>
      <w:bookmarkEnd w:id="168"/>
    </w:p>
    <w:p w:rsidR="007717C0" w:rsidRDefault="00951C60">
      <w:pPr>
        <w:pStyle w:val="a3"/>
        <w:spacing w:beforeAutospacing="1" w:afterAutospacing="1"/>
      </w:pPr>
      <w:r>
        <w:t xml:space="preserve">В рамках проекта </w:t>
      </w:r>
      <w:r w:rsidR="00AA6B8A">
        <w:t>«</w:t>
      </w:r>
      <w:r>
        <w:t>Возьмемся за руки, друзья, чтоб не пропасть поодиночке!</w:t>
      </w:r>
      <w:r w:rsidR="00AA6B8A">
        <w:t>»</w:t>
      </w:r>
      <w:r>
        <w:t xml:space="preserve"> планируется организовать и провести образовательный мастер-класс по методике организации творческих мероприятий для </w:t>
      </w:r>
      <w:r w:rsidR="00AA6B8A">
        <w:t>«</w:t>
      </w:r>
      <w:r>
        <w:t>особых</w:t>
      </w:r>
      <w:r w:rsidR="00AA6B8A">
        <w:t>»</w:t>
      </w:r>
      <w:r>
        <w:t xml:space="preserve"> ребят, участниками которого станут представители социальных учреждений, </w:t>
      </w:r>
      <w:r>
        <w:rPr>
          <w:b/>
          <w:bCs/>
        </w:rPr>
        <w:t>местных организаций Всероссийского общества инвалидов</w:t>
      </w:r>
      <w:r>
        <w:t xml:space="preserve"> (24 апреля 2025 года),12 творческих отборочных этапов в 12 муниципальных образованиях Ленинградской области (с 1 июля по 20 ноября 2025 года), образовательную программу для добровольцев и областной Фестиваль творчества молодежи с ограниченными возможностями здоровья </w:t>
      </w:r>
      <w:r w:rsidR="00AA6B8A">
        <w:t>«</w:t>
      </w:r>
      <w:r>
        <w:t>Ветер в соснах</w:t>
      </w:r>
      <w:r w:rsidR="00AA6B8A">
        <w:t>»</w:t>
      </w:r>
      <w:r w:rsidR="007B155A">
        <w:t>.</w:t>
      </w:r>
    </w:p>
    <w:p w:rsidR="007717C0" w:rsidRDefault="00951C60">
      <w:pPr>
        <w:rPr>
          <w:color w:val="248AE8"/>
        </w:rPr>
      </w:pPr>
      <w:hyperlink r:id="rId51" w:history="1">
        <w:r>
          <w:rPr>
            <w:color w:val="248AE8"/>
          </w:rPr>
          <w:t>https://gtn-pravda.ru/2025/04/07/vozmemsja-za-ruki-druzja-chtob-ne-propast-poodinochke.html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NewsProm.Ru</w:t>
      </w:r>
    </w:p>
    <w:bookmarkStart w:id="169" w:name="re_-1788810978"/>
    <w:bookmarkStart w:id="170" w:name="re_1e741b81-7ef7-4a35-bca5-6621ddcbd48e"/>
    <w:p w:rsidR="007717C0" w:rsidRDefault="00951C60">
      <w:pPr>
        <w:pStyle w:val="2"/>
      </w:pPr>
      <w:r>
        <w:fldChar w:fldCharType="begin"/>
      </w:r>
      <w:r>
        <w:instrText xml:space="preserve"> HYPERLINK "http://newsprom.ru/news/Sport/287254.html" </w:instrText>
      </w:r>
      <w:r>
        <w:fldChar w:fldCharType="separate"/>
      </w:r>
      <w:r>
        <w:t>Соревнования по плаванию среди людей с ОВЗ провели в Тюмени</w:t>
      </w:r>
      <w:r>
        <w:fldChar w:fldCharType="end"/>
      </w:r>
      <w:bookmarkEnd w:id="169"/>
      <w:bookmarkEnd w:id="170"/>
    </w:p>
    <w:p w:rsidR="007717C0" w:rsidRDefault="00951C60">
      <w:pPr>
        <w:pStyle w:val="a3"/>
        <w:spacing w:beforeAutospacing="1" w:afterAutospacing="1"/>
      </w:pPr>
      <w:r>
        <w:t xml:space="preserve">Участники смогут посоревноваться в следующих видах спорта: бег, эстафета, толкание ядра, настольный теннис, дартс, бочча, жим лежа, прыжки в длину и </w:t>
      </w:r>
      <w:r>
        <w:lastRenderedPageBreak/>
        <w:t xml:space="preserve">бадминтон. Для участия необходимо обратиться в </w:t>
      </w:r>
      <w:r>
        <w:rPr>
          <w:b/>
          <w:bCs/>
        </w:rPr>
        <w:t xml:space="preserve">филиалы </w:t>
      </w:r>
      <w:r w:rsidR="00AA6B8A">
        <w:rPr>
          <w:b/>
          <w:bCs/>
        </w:rPr>
        <w:t>«</w:t>
      </w:r>
      <w:r>
        <w:rPr>
          <w:b/>
          <w:bCs/>
        </w:rPr>
        <w:t>Всероссийского общества инвалидов</w:t>
      </w:r>
      <w:r w:rsidR="00AA6B8A">
        <w:t>»</w:t>
      </w:r>
      <w:r>
        <w:t xml:space="preserve"> в своих муниципалитетах. NewsProm.ru</w:t>
      </w:r>
    </w:p>
    <w:p w:rsidR="007717C0" w:rsidRDefault="00951C60">
      <w:pPr>
        <w:rPr>
          <w:color w:val="248AE8"/>
        </w:rPr>
      </w:pPr>
      <w:hyperlink r:id="rId52" w:history="1">
        <w:r>
          <w:rPr>
            <w:color w:val="248AE8"/>
          </w:rPr>
          <w:t>http://newsprom.ru/news/Sport/287254.html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06.04.2025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Белебеевские известия (belizvest.ru)</w:t>
      </w:r>
    </w:p>
    <w:bookmarkStart w:id="171" w:name="re_-1788810977"/>
    <w:bookmarkStart w:id="172" w:name="re_cff863c5-53b3-4326-8bca-4e78271de4dd"/>
    <w:p w:rsidR="007717C0" w:rsidRDefault="00951C60">
      <w:pPr>
        <w:pStyle w:val="2"/>
      </w:pPr>
      <w:r>
        <w:fldChar w:fldCharType="begin"/>
      </w:r>
      <w:r>
        <w:instrText xml:space="preserve"> HYPERLINK "https://belizvest.ru/news/novosti/2025-04-06/zavod-dlya-menya-bolshe-chem-rabota-4186354" </w:instrText>
      </w:r>
      <w:r>
        <w:fldChar w:fldCharType="separate"/>
      </w:r>
      <w:r>
        <w:t>Завод для меня больше чем работа</w:t>
      </w:r>
      <w:r>
        <w:fldChar w:fldCharType="end"/>
      </w:r>
      <w:bookmarkEnd w:id="171"/>
      <w:bookmarkEnd w:id="172"/>
    </w:p>
    <w:p w:rsidR="007717C0" w:rsidRDefault="00951C60">
      <w:pPr>
        <w:pStyle w:val="a3"/>
        <w:spacing w:beforeAutospacing="1" w:afterAutospacing="1"/>
      </w:pPr>
      <w:r>
        <w:t xml:space="preserve">В прошлом году, к примеру, оказали спонсорскую помощь школе-интернату г. Белебея, центральной библиотеке, отделению по реабилитации детей с ограниченными возможностями здоровья. Также оказали финансовую поддержку </w:t>
      </w:r>
      <w:r>
        <w:rPr>
          <w:b/>
          <w:bCs/>
        </w:rPr>
        <w:t>Всероссийскому обществу инвалидов</w:t>
      </w:r>
      <w:r>
        <w:t xml:space="preserve"> на неотложные нужды. Стараемся поддержать тех, кто на общественных началах занимается патриотическим воспитанием молодежи.</w:t>
      </w:r>
    </w:p>
    <w:p w:rsidR="007717C0" w:rsidRDefault="00951C60">
      <w:pPr>
        <w:rPr>
          <w:color w:val="248AE8"/>
        </w:rPr>
      </w:pPr>
      <w:hyperlink r:id="rId53" w:history="1">
        <w:r>
          <w:rPr>
            <w:color w:val="248AE8"/>
          </w:rPr>
          <w:t>https://belizvest.ru/news/novosti/2025-04-06/zavod-dlya-menya-bolshe-chem-rabota-4186354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Брянская тема (tema32.ru)</w:t>
      </w:r>
    </w:p>
    <w:bookmarkStart w:id="173" w:name="re_-1788810975"/>
    <w:bookmarkStart w:id="174" w:name="re_497c5ffd-3c74-4fd2-b64d-01f8d518df70"/>
    <w:p w:rsidR="007717C0" w:rsidRDefault="00951C60">
      <w:pPr>
        <w:pStyle w:val="2"/>
      </w:pPr>
      <w:r>
        <w:fldChar w:fldCharType="begin"/>
      </w:r>
      <w:r>
        <w:instrText xml:space="preserve"> HYPERLINK "https://tema32.ru/articles/2025/4-208-2025/belye-parusa-pomogayut-v-trudnuyu-minutu/" </w:instrText>
      </w:r>
      <w:r>
        <w:fldChar w:fldCharType="separate"/>
      </w:r>
      <w:r w:rsidR="00AA6B8A">
        <w:t>«</w:t>
      </w:r>
      <w:r>
        <w:t>Белые паруса</w:t>
      </w:r>
      <w:r w:rsidR="00AA6B8A">
        <w:t>»</w:t>
      </w:r>
      <w:r>
        <w:t xml:space="preserve">  помогают в трудную минуту</w:t>
      </w:r>
      <w:r>
        <w:fldChar w:fldCharType="end"/>
      </w:r>
      <w:bookmarkEnd w:id="173"/>
      <w:bookmarkEnd w:id="174"/>
    </w:p>
    <w:p w:rsidR="007717C0" w:rsidRDefault="00951C60">
      <w:pPr>
        <w:pStyle w:val="a3"/>
        <w:spacing w:beforeAutospacing="1" w:afterAutospacing="1"/>
      </w:pPr>
      <w:r>
        <w:t xml:space="preserve">Еще, по сути, не было организации, но уже начали поступать обращения. Первыми обратились наши партнеры – </w:t>
      </w:r>
      <w:r>
        <w:rPr>
          <w:b/>
          <w:bCs/>
        </w:rPr>
        <w:t>брянское подразделение Всероссийского общества инвалидов</w:t>
      </w:r>
      <w:r>
        <w:t>. Мне передали список людей, которым нужна помощь.</w:t>
      </w:r>
    </w:p>
    <w:p w:rsidR="007717C0" w:rsidRDefault="00951C60">
      <w:pPr>
        <w:rPr>
          <w:color w:val="248AE8"/>
        </w:rPr>
      </w:pPr>
      <w:hyperlink r:id="rId54" w:history="1">
        <w:r>
          <w:rPr>
            <w:color w:val="248AE8"/>
          </w:rPr>
          <w:t>https://tema32.ru/articles/2025/4-208-2025/belye-parusa-pomogayut-v-trudnuyu-minutu/</w:t>
        </w:r>
      </w:hyperlink>
      <w:r>
        <w:rPr>
          <w:color w:val="248AE8"/>
        </w:rPr>
        <w:t> </w:t>
      </w:r>
    </w:p>
    <w:p w:rsidR="007717C0" w:rsidRDefault="00951C60">
      <w:pPr>
        <w:rPr>
          <w:color w:val="248AE8"/>
        </w:rPr>
      </w:pPr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Гжатский Вестник (gagarin-gazeta.ru)</w:t>
      </w:r>
    </w:p>
    <w:bookmarkStart w:id="175" w:name="re_-1788810973"/>
    <w:bookmarkStart w:id="176" w:name="re_e116a3d8-f355-48ab-88f9-a2d21e5cc334"/>
    <w:p w:rsidR="007717C0" w:rsidRDefault="00951C60">
      <w:pPr>
        <w:pStyle w:val="2"/>
      </w:pPr>
      <w:r>
        <w:fldChar w:fldCharType="begin"/>
      </w:r>
      <w:r>
        <w:instrText xml:space="preserve"> HYPERLINK "https://www2.gagarin-gazeta.ru/2025/04/04/vesna-v-gagarine-proshli-pervye-subbotniki/" </w:instrText>
      </w:r>
      <w:r>
        <w:fldChar w:fldCharType="separate"/>
      </w:r>
      <w:r>
        <w:t>ВЕСНА. В Гагарине прошли первые субботники</w:t>
      </w:r>
      <w:r>
        <w:fldChar w:fldCharType="end"/>
      </w:r>
      <w:bookmarkEnd w:id="175"/>
      <w:bookmarkEnd w:id="176"/>
    </w:p>
    <w:p w:rsidR="007717C0" w:rsidRDefault="00951C60">
      <w:pPr>
        <w:pStyle w:val="a3"/>
        <w:spacing w:beforeAutospacing="1" w:afterAutospacing="1"/>
      </w:pPr>
      <w:r>
        <w:t xml:space="preserve">Приятно, что у нас много добрых и отзывчивых людей. На мой призыв откликнулось более 60 человек – участники клуба </w:t>
      </w:r>
      <w:r w:rsidR="00AA6B8A">
        <w:t>«</w:t>
      </w:r>
      <w:r>
        <w:t>Бодрячки</w:t>
      </w:r>
      <w:r w:rsidR="00AA6B8A">
        <w:t>»</w:t>
      </w:r>
      <w:r>
        <w:t xml:space="preserve">, члены </w:t>
      </w:r>
      <w:r w:rsidR="00AA6B8A">
        <w:t>«</w:t>
      </w:r>
      <w:r>
        <w:t>Русской общины</w:t>
      </w:r>
      <w:r w:rsidR="00AA6B8A">
        <w:t>»</w:t>
      </w:r>
      <w:r>
        <w:t xml:space="preserve">, депутаты Гагаринской окружной Думы, педагоги и учащиеся Пречистенской и Баскаковской школ, члены </w:t>
      </w:r>
      <w:r w:rsidR="00AA6B8A">
        <w:t>«</w:t>
      </w:r>
      <w:r>
        <w:t>Боевого братства</w:t>
      </w:r>
      <w:r w:rsidR="00AA6B8A">
        <w:t>»</w:t>
      </w:r>
      <w:r>
        <w:t xml:space="preserve"> и </w:t>
      </w:r>
      <w:r>
        <w:rPr>
          <w:b/>
          <w:bCs/>
        </w:rPr>
        <w:t>Гагаринской районной организации Всероссийского общества инвалидов</w:t>
      </w:r>
      <w:r>
        <w:t>. Работали почти 7 часов.</w:t>
      </w:r>
    </w:p>
    <w:p w:rsidR="007717C0" w:rsidRDefault="00951C60">
      <w:pPr>
        <w:rPr>
          <w:color w:val="248AE8"/>
        </w:rPr>
      </w:pPr>
      <w:hyperlink r:id="rId55" w:history="1">
        <w:r>
          <w:rPr>
            <w:color w:val="248AE8"/>
          </w:rPr>
          <w:t>https://www2.gagarin-gazeta.ru/2025/04/04/vesna-v-gagarine-proshli-pervye-subbotniki/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Маяк (mayaksbor.ru)</w:t>
      </w:r>
    </w:p>
    <w:bookmarkStart w:id="177" w:name="re_-1788810972"/>
    <w:bookmarkStart w:id="178" w:name="re_97a815dd-9c6d-4b75-a763-04df89b4b794"/>
    <w:p w:rsidR="007717C0" w:rsidRDefault="00951C60">
      <w:pPr>
        <w:pStyle w:val="2"/>
      </w:pPr>
      <w:r>
        <w:fldChar w:fldCharType="begin"/>
      </w:r>
      <w:r>
        <w:instrText xml:space="preserve"> HYPERLINK "https://mayaksbor.ru/news/society/vzaimopodderzhka_i_initsiativnost_dlya_nko_sosnovobortsy_obsudili_rabotu_nekommercheskikh_organizats/" </w:instrText>
      </w:r>
      <w:r>
        <w:fldChar w:fldCharType="separate"/>
      </w:r>
      <w:r>
        <w:t>Взаимоподдержка и инициативность — города и его жителей. Сосновоборцы обсудили работу некоммерческих организаций вместе с Общественной палатой</w:t>
      </w:r>
      <w:r>
        <w:fldChar w:fldCharType="end"/>
      </w:r>
      <w:bookmarkEnd w:id="177"/>
      <w:bookmarkEnd w:id="178"/>
    </w:p>
    <w:p w:rsidR="007717C0" w:rsidRDefault="00951C60">
      <w:pPr>
        <w:pStyle w:val="a3"/>
        <w:spacing w:beforeAutospacing="1" w:afterAutospacing="1"/>
      </w:pPr>
      <w:r>
        <w:t xml:space="preserve">За последний год на это было выделено 165 тысяч рублей. На небольшие суммы сосновоборцы устраивали мероприятия для своих земляков с ограниченными возможностями здоровья: фестиваль водных видов спорта для от Центра </w:t>
      </w:r>
      <w:r w:rsidR="00AA6B8A">
        <w:t>«</w:t>
      </w:r>
      <w:r>
        <w:t>Формула Воды</w:t>
      </w:r>
      <w:r w:rsidR="00AA6B8A">
        <w:t>»</w:t>
      </w:r>
      <w:r>
        <w:t xml:space="preserve">, семейный праздник и пикник от местного отделения </w:t>
      </w:r>
      <w:r>
        <w:lastRenderedPageBreak/>
        <w:t xml:space="preserve">Всероссийского общества слепых, поездка с осмотром достопримечательностей Гатчины и Петербурга от </w:t>
      </w:r>
      <w:r>
        <w:rPr>
          <w:b/>
          <w:bCs/>
        </w:rPr>
        <w:t>отделения Всероссийского общества инвалидов</w:t>
      </w:r>
      <w:r>
        <w:t xml:space="preserve">. </w:t>
      </w:r>
    </w:p>
    <w:p w:rsidR="007717C0" w:rsidRDefault="00951C60">
      <w:pPr>
        <w:rPr>
          <w:color w:val="248AE8"/>
        </w:rPr>
      </w:pPr>
      <w:hyperlink r:id="rId56" w:history="1">
        <w:r>
          <w:rPr>
            <w:color w:val="248AE8"/>
          </w:rPr>
          <w:t>https://mayaksbor.ru/news/society/vzaimopodderzhka_i_initsiativnost_dlya_nko_sosnovobortsy_obsudili_rabotu_nekommercheskikh_organizats/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Агентство Особых Новостей (on24.media)</w:t>
      </w:r>
    </w:p>
    <w:bookmarkStart w:id="179" w:name="re_-1788810971"/>
    <w:bookmarkStart w:id="180" w:name="re_c5841b7a-15dc-4861-9cff-ef37b2b1f64d"/>
    <w:p w:rsidR="007717C0" w:rsidRDefault="00951C60">
      <w:pPr>
        <w:pStyle w:val="2"/>
      </w:pPr>
      <w:r>
        <w:fldChar w:fldCharType="begin"/>
      </w:r>
      <w:r>
        <w:instrText xml:space="preserve"> HYPERLINK "https://on24.media/2025/04/05/v-ufe-projdut-sorevnovaniya-po-bilyardu-sredi-lyudej-s-invalidnostyu/" </w:instrText>
      </w:r>
      <w:r>
        <w:fldChar w:fldCharType="separate"/>
      </w:r>
      <w:r>
        <w:t>В Уфе пройдут соревнования по бильярду среди людей с инвалидностью</w:t>
      </w:r>
      <w:r>
        <w:fldChar w:fldCharType="end"/>
      </w:r>
      <w:bookmarkEnd w:id="179"/>
      <w:bookmarkEnd w:id="180"/>
    </w:p>
    <w:p w:rsidR="007717C0" w:rsidRDefault="00951C60">
      <w:pPr>
        <w:pStyle w:val="a3"/>
        <w:spacing w:beforeAutospacing="1" w:afterAutospacing="1"/>
      </w:pPr>
      <w:r>
        <w:t xml:space="preserve">Потом пройдут соревнования по шахматам. На протяжении года также запланированы первенство по русскому жиму, гиревому спорту, дартсу, теннису и шашкам. Источник: </w:t>
      </w:r>
      <w:r>
        <w:rPr>
          <w:b/>
          <w:bCs/>
        </w:rPr>
        <w:t>Башкирская республиканская организация ВОИ</w:t>
      </w:r>
      <w:r>
        <w:t xml:space="preserve"> Юлия Бычковская, специально для Агентства Особых Новостей (on24.media) Фото: </w:t>
      </w:r>
      <w:r>
        <w:rPr>
          <w:b/>
          <w:bCs/>
        </w:rPr>
        <w:t>Башкирская республиканская организация ВОИ</w:t>
      </w:r>
    </w:p>
    <w:p w:rsidR="007717C0" w:rsidRDefault="00951C60">
      <w:pPr>
        <w:rPr>
          <w:color w:val="248AE8"/>
        </w:rPr>
      </w:pPr>
      <w:hyperlink r:id="rId57" w:history="1">
        <w:r>
          <w:rPr>
            <w:color w:val="248AE8"/>
          </w:rPr>
          <w:t>https://on24.media/2025/04/05/v-ufe-projdut-sorevnovaniya-po-bilyardu-sredi-lyudej-s-invalidnostyu/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06.04.2025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Районные вести (rajonnievesti.ru)</w:t>
      </w:r>
    </w:p>
    <w:bookmarkStart w:id="181" w:name="re_-1788810969"/>
    <w:bookmarkStart w:id="182" w:name="re_5b0d6252-8515-4d89-97c1-b8a6ea00e962"/>
    <w:p w:rsidR="007717C0" w:rsidRDefault="00951C60">
      <w:pPr>
        <w:pStyle w:val="2"/>
      </w:pPr>
      <w:r>
        <w:fldChar w:fldCharType="begin"/>
      </w:r>
      <w:r>
        <w:instrText xml:space="preserve"> HYPERLINK "https://rajonnievesti.ru/novosti/40-let-nazad-taczinecz-sergej-martynov-poluchil-tyazhyoloe-ranenie-v-afganistane/" </w:instrText>
      </w:r>
      <w:r>
        <w:fldChar w:fldCharType="separate"/>
      </w:r>
      <w:r>
        <w:t>40 лет назад тацинец Сергей Мартынов получил тяжёлое ранение в Афганистане</w:t>
      </w:r>
      <w:r>
        <w:fldChar w:fldCharType="end"/>
      </w:r>
      <w:bookmarkEnd w:id="181"/>
      <w:bookmarkEnd w:id="182"/>
    </w:p>
    <w:p w:rsidR="007717C0" w:rsidRDefault="00951C60">
      <w:pPr>
        <w:pStyle w:val="a3"/>
        <w:spacing w:beforeAutospacing="1" w:afterAutospacing="1"/>
      </w:pPr>
      <w:r>
        <w:t xml:space="preserve">Ваш боевой товарищ из Белой Калитвы, ампутант Геннадий Будренко уже дважды побывал на наших соревнованиях. Благодарность от спортсменов с ПОДА директору СК </w:t>
      </w:r>
      <w:r w:rsidR="00AA6B8A">
        <w:t>«</w:t>
      </w:r>
      <w:r>
        <w:t>Содружество</w:t>
      </w:r>
      <w:r w:rsidR="00AA6B8A">
        <w:t>»</w:t>
      </w:r>
      <w:r>
        <w:t xml:space="preserve"> Сергею Гончарову и его коллективу, всем причастным из администрации района и </w:t>
      </w:r>
      <w:r>
        <w:rPr>
          <w:b/>
          <w:bCs/>
        </w:rPr>
        <w:t xml:space="preserve">Тацинской организации </w:t>
      </w:r>
      <w:r w:rsidR="00AA6B8A">
        <w:rPr>
          <w:b/>
          <w:bCs/>
        </w:rPr>
        <w:t>«</w:t>
      </w:r>
      <w:r>
        <w:rPr>
          <w:b/>
          <w:bCs/>
        </w:rPr>
        <w:t>ВОИ</w:t>
      </w:r>
      <w:r w:rsidR="00AA6B8A">
        <w:t>»</w:t>
      </w:r>
      <w:r>
        <w:t>. От ветеранов афганской войны – спасибо, что соревнования всегда традиционно проводятся в феврале – в честь каждой годовщины вывода советских войск с территории республики.</w:t>
      </w:r>
    </w:p>
    <w:p w:rsidR="007717C0" w:rsidRDefault="00951C60">
      <w:pPr>
        <w:rPr>
          <w:color w:val="248AE8"/>
        </w:rPr>
      </w:pPr>
      <w:hyperlink r:id="rId58" w:history="1">
        <w:r>
          <w:rPr>
            <w:color w:val="248AE8"/>
          </w:rPr>
          <w:t>https://rajonnievesti.ru/novosti/40-let-nazad-taczinecz-sergej-martynov-poluchil-tyazhyoloe-ranenie-v-afganistane/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Искра (iskra35.ru)</w:t>
      </w:r>
    </w:p>
    <w:bookmarkStart w:id="183" w:name="re_-1788810967"/>
    <w:bookmarkStart w:id="184" w:name="re_a29f740e-3802-4920-ada2-eefefdc3138c"/>
    <w:p w:rsidR="007717C0" w:rsidRDefault="00951C60">
      <w:pPr>
        <w:pStyle w:val="2"/>
      </w:pPr>
      <w:r>
        <w:fldChar w:fldCharType="begin"/>
      </w:r>
      <w:r>
        <w:instrText xml:space="preserve"> HYPERLINK "https://www.iskra35.ru/index.php/home/novosti/162-budte-zdorovy/6079-nachalis-kompleksnye-sorevnovaniya-sredi-lyudej-s-ogranichennymi-vozmozhnostyami-zdorovya" </w:instrText>
      </w:r>
      <w:r>
        <w:fldChar w:fldCharType="separate"/>
      </w:r>
      <w:r>
        <w:t>Начались комплексные соревнования среди людей с ограниченными возможностями здоровья</w:t>
      </w:r>
      <w:r>
        <w:fldChar w:fldCharType="end"/>
      </w:r>
      <w:bookmarkEnd w:id="183"/>
      <w:bookmarkEnd w:id="184"/>
    </w:p>
    <w:p w:rsidR="007717C0" w:rsidRDefault="00951C60">
      <w:pPr>
        <w:pStyle w:val="a3"/>
        <w:spacing w:beforeAutospacing="1" w:afterAutospacing="1"/>
      </w:pPr>
      <w:r>
        <w:t xml:space="preserve">Цель для всех – стать чуть-чуть лучше в спорте и полюбить его, обрести новых друзей, прекрасно и с пользой провести время. Пожелал спортсменам успешных соревнований и специалист по социальной работе КЦСОН Чагодощенского района, член </w:t>
      </w:r>
      <w:r>
        <w:rPr>
          <w:b/>
          <w:bCs/>
        </w:rPr>
        <w:t>районной организации Всероссийского общества инвалидов</w:t>
      </w:r>
      <w:r>
        <w:t xml:space="preserve"> Дмитрий Котылев: -В Комплексном центре такого рода соревнования проходят уже не один год. Я приглашаю всех к нам в гости.</w:t>
      </w:r>
    </w:p>
    <w:p w:rsidR="007717C0" w:rsidRDefault="00951C60">
      <w:pPr>
        <w:rPr>
          <w:color w:val="248AE8"/>
        </w:rPr>
      </w:pPr>
      <w:hyperlink r:id="rId59" w:history="1">
        <w:r>
          <w:rPr>
            <w:color w:val="248AE8"/>
          </w:rPr>
          <w:t>https://www.iskra35.ru/index.php/home/novosti/162-budte-zdorovy/6079-nachalis-kompleksnye-sorevnovaniya-sredi-lyudej-s-ogranichennymi-vozmozhnostyami-zdorovya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Трибуна (tribuna.nad.ru)</w:t>
      </w:r>
    </w:p>
    <w:bookmarkStart w:id="185" w:name="re_-1788810966"/>
    <w:bookmarkStart w:id="186" w:name="re_9ec8a092-2f56-445e-beef-0d0b3ed58df5"/>
    <w:p w:rsidR="007717C0" w:rsidRDefault="00951C60">
      <w:pPr>
        <w:pStyle w:val="2"/>
      </w:pPr>
      <w:r>
        <w:fldChar w:fldCharType="begin"/>
      </w:r>
      <w:r>
        <w:instrText xml:space="preserve"> HYPERLINK "http://www.tribuna.nad.ru/v-gory-na-invalidnoj-kolyaske-margarita-kolpashhikova-turizm-eto-klassno/" </w:instrText>
      </w:r>
      <w:r>
        <w:fldChar w:fldCharType="separate"/>
      </w:r>
      <w:r>
        <w:t xml:space="preserve">В горы – на инвалидной коляске? Маргарита Колпащикова: </w:t>
      </w:r>
      <w:r w:rsidR="00AA6B8A">
        <w:t>«</w:t>
      </w:r>
      <w:r>
        <w:t>Туризм – это классно!</w:t>
      </w:r>
      <w:r w:rsidR="00AA6B8A">
        <w:t>»</w:t>
      </w:r>
      <w:r>
        <w:fldChar w:fldCharType="end"/>
      </w:r>
      <w:bookmarkEnd w:id="185"/>
      <w:bookmarkEnd w:id="186"/>
    </w:p>
    <w:p w:rsidR="007717C0" w:rsidRDefault="00951C60">
      <w:pPr>
        <w:pStyle w:val="a3"/>
        <w:spacing w:beforeAutospacing="1" w:afterAutospacing="1"/>
      </w:pPr>
      <w:r>
        <w:t xml:space="preserve">Обычно я езжу туда только в командировки, а хочется просто погулять по городу, посетить современные музеи. В июле планирую также поехать с коллегами в Мурманск, там пройдет </w:t>
      </w:r>
      <w:r>
        <w:rPr>
          <w:b/>
          <w:bCs/>
        </w:rPr>
        <w:t>Межрегиональный совет ВОИ Северо-Запада</w:t>
      </w:r>
      <w:r>
        <w:t>, который я возглавляю. Поговорим в том числе и про инклюзивный туризм.</w:t>
      </w:r>
    </w:p>
    <w:p w:rsidR="007717C0" w:rsidRDefault="00951C60">
      <w:pPr>
        <w:rPr>
          <w:color w:val="248AE8"/>
        </w:rPr>
      </w:pPr>
      <w:hyperlink r:id="rId60" w:history="1">
        <w:r>
          <w:rPr>
            <w:color w:val="248AE8"/>
          </w:rPr>
          <w:t>http://www.tribuna.nad.ru/v-gory-na-invalidnoj-kolyaske-margarita-kolpashhikova-turizm-eto-klassno/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Маяк (33mayak.ru)</w:t>
      </w:r>
    </w:p>
    <w:bookmarkStart w:id="187" w:name="re_-1788810961"/>
    <w:bookmarkStart w:id="188" w:name="re_c2175bd6-9a2e-422c-8500-1ad62c85748f"/>
    <w:p w:rsidR="007717C0" w:rsidRDefault="00951C60">
      <w:pPr>
        <w:pStyle w:val="2"/>
      </w:pPr>
      <w:r>
        <w:fldChar w:fldCharType="begin"/>
      </w:r>
      <w:r>
        <w:instrText xml:space="preserve"> HYPERLINK "https://33mayak.ru/2025/04/10/98342" </w:instrText>
      </w:r>
      <w:r>
        <w:fldChar w:fldCharType="separate"/>
      </w:r>
      <w:r>
        <w:t>Обереги созданы с душой</w:t>
      </w:r>
      <w:r>
        <w:fldChar w:fldCharType="end"/>
      </w:r>
      <w:bookmarkEnd w:id="187"/>
      <w:bookmarkEnd w:id="188"/>
    </w:p>
    <w:p w:rsidR="007717C0" w:rsidRDefault="00951C60">
      <w:pPr>
        <w:pStyle w:val="a3"/>
        <w:spacing w:beforeAutospacing="1" w:afterAutospacing="1"/>
      </w:pPr>
      <w:r>
        <w:t xml:space="preserve">В самых разных уголках города и сельских населенных пунктах. Свой вклад в поддержку военнослужащих вносит костяк </w:t>
      </w:r>
      <w:r>
        <w:rPr>
          <w:b/>
          <w:bCs/>
        </w:rPr>
        <w:t>местного отделения Всероссийского общества инвалидов</w:t>
      </w:r>
      <w:r>
        <w:t>. Общественники, что называется, всегда на гребне волны.</w:t>
      </w:r>
    </w:p>
    <w:p w:rsidR="007717C0" w:rsidRDefault="00951C60">
      <w:pPr>
        <w:rPr>
          <w:color w:val="248AE8"/>
        </w:rPr>
      </w:pPr>
      <w:hyperlink r:id="rId61" w:history="1">
        <w:r>
          <w:rPr>
            <w:color w:val="248AE8"/>
          </w:rPr>
          <w:t>https://33mayak.ru/2025/04/10/98342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Голышманово сегодня (golvestnik.ru)</w:t>
      </w:r>
    </w:p>
    <w:bookmarkStart w:id="189" w:name="re_-1788810960"/>
    <w:bookmarkStart w:id="190" w:name="re_3efd8219-6665-4887-a3b7-2e82395e45c0"/>
    <w:p w:rsidR="007717C0" w:rsidRDefault="00951C60">
      <w:pPr>
        <w:pStyle w:val="2"/>
      </w:pPr>
      <w:r>
        <w:fldChar w:fldCharType="begin"/>
      </w:r>
      <w:r>
        <w:instrText xml:space="preserve"> HYPERLINK "https://golvestnik.ru/?p=86651" </w:instrText>
      </w:r>
      <w:r>
        <w:fldChar w:fldCharType="separate"/>
      </w:r>
      <w:r w:rsidR="00AA6B8A">
        <w:t>«</w:t>
      </w:r>
      <w:r>
        <w:t>Для меня шахматы – больше, чем игра</w:t>
      </w:r>
      <w:r w:rsidR="00AA6B8A">
        <w:t>»</w:t>
      </w:r>
      <w:r>
        <w:fldChar w:fldCharType="end"/>
      </w:r>
      <w:bookmarkEnd w:id="189"/>
      <w:bookmarkEnd w:id="190"/>
    </w:p>
    <w:p w:rsidR="007717C0" w:rsidRDefault="00951C60">
      <w:pPr>
        <w:pStyle w:val="a3"/>
        <w:spacing w:beforeAutospacing="1" w:afterAutospacing="1"/>
      </w:pPr>
      <w:r>
        <w:t xml:space="preserve">Впрочем, как и хоккей, футбол или фигурное катание. И, пока у нас есть такие увлеченные люди, как Виктор Эйхман, шахматные баталии в Голышманово будут объединять спортсменов. Любовь Алексеева Фото из архива </w:t>
      </w:r>
      <w:r>
        <w:rPr>
          <w:b/>
          <w:bCs/>
        </w:rPr>
        <w:t>Тюменской общественной организации ВОИ</w:t>
      </w:r>
    </w:p>
    <w:p w:rsidR="007717C0" w:rsidRDefault="00951C60">
      <w:pPr>
        <w:rPr>
          <w:color w:val="248AE8"/>
        </w:rPr>
      </w:pPr>
      <w:hyperlink r:id="rId62" w:history="1">
        <w:r>
          <w:rPr>
            <w:color w:val="248AE8"/>
          </w:rPr>
          <w:t>https://golvestnik.ru/?p=86651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05.04.2025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Baza-news.ru</w:t>
      </w:r>
    </w:p>
    <w:bookmarkStart w:id="191" w:name="re_-1788810957"/>
    <w:bookmarkStart w:id="192" w:name="re_1f3653e7-6be9-493b-9bfc-8f487d8ea761"/>
    <w:p w:rsidR="007717C0" w:rsidRDefault="00951C60">
      <w:pPr>
        <w:pStyle w:val="2"/>
      </w:pPr>
      <w:r>
        <w:fldChar w:fldCharType="begin"/>
      </w:r>
      <w:r>
        <w:instrText xml:space="preserve"> HYPERLINK "https://baza-news.ru/travel/flyur-nurlygayanov-lider-v-razvitii-sporta-dlya-lyudey-s-invalidnostyu" </w:instrText>
      </w:r>
      <w:r>
        <w:fldChar w:fldCharType="separate"/>
      </w:r>
      <w:r>
        <w:t>Флюр Нурлыгаянов лидер в развитии спорта для людей с инвалидностью</w:t>
      </w:r>
      <w:r>
        <w:fldChar w:fldCharType="end"/>
      </w:r>
      <w:bookmarkEnd w:id="191"/>
      <w:bookmarkEnd w:id="192"/>
    </w:p>
    <w:p w:rsidR="007717C0" w:rsidRDefault="00951C60">
      <w:pPr>
        <w:pStyle w:val="a3"/>
        <w:spacing w:beforeAutospacing="1" w:afterAutospacing="1"/>
      </w:pPr>
      <w:r>
        <w:t xml:space="preserve">За ним ухаживали родные и друзья, и именно эта поддержка помогла ему не сломаться. После выздоровления Флюр не только научился жить заново, но и стал первым председателем </w:t>
      </w:r>
      <w:r>
        <w:rPr>
          <w:b/>
          <w:bCs/>
        </w:rPr>
        <w:t>башкирского отделения Всероссийского общества инвалидов</w:t>
      </w:r>
      <w:r>
        <w:t>, занимая этот пост с 1988 по 1997 год. В его горные достижения входили проекты, которые уже тогда привлекли внимание и стали значительными для региона.</w:t>
      </w:r>
    </w:p>
    <w:p w:rsidR="007717C0" w:rsidRDefault="00951C60">
      <w:pPr>
        <w:rPr>
          <w:color w:val="248AE8"/>
        </w:rPr>
      </w:pPr>
      <w:hyperlink r:id="rId63" w:history="1">
        <w:r>
          <w:rPr>
            <w:color w:val="248AE8"/>
          </w:rPr>
          <w:t>https://baza-news.ru/travel/flyur-nurlygayanov-lider-v-razvitii-sporta-dlya-lyudey-s-invalidnostyu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Сельская новь (selnovkhv.ru)</w:t>
      </w:r>
    </w:p>
    <w:bookmarkStart w:id="193" w:name="re_-1788810954"/>
    <w:bookmarkStart w:id="194" w:name="re_fd79fad1-5b36-48d1-bc90-81241b265d9b"/>
    <w:p w:rsidR="007717C0" w:rsidRDefault="00951C60">
      <w:pPr>
        <w:pStyle w:val="2"/>
      </w:pPr>
      <w:r>
        <w:fldChar w:fldCharType="begin"/>
      </w:r>
      <w:r>
        <w:instrText xml:space="preserve"> HYPERLINK "http://selnovkhv.ru/index.php?option=com_content&amp;view=article&amp;id=4544:faktura-rulit&amp;catid=8&amp;Itemid=109" </w:instrText>
      </w:r>
      <w:r>
        <w:fldChar w:fldCharType="separate"/>
      </w:r>
      <w:r>
        <w:t>Фактура рулит</w:t>
      </w:r>
      <w:r>
        <w:fldChar w:fldCharType="end"/>
      </w:r>
      <w:bookmarkEnd w:id="193"/>
      <w:bookmarkEnd w:id="194"/>
    </w:p>
    <w:p w:rsidR="007717C0" w:rsidRDefault="00951C60">
      <w:pPr>
        <w:pStyle w:val="a3"/>
        <w:spacing w:beforeAutospacing="1" w:afterAutospacing="1"/>
      </w:pPr>
      <w:r>
        <w:t xml:space="preserve">С торжественной речью к присутствующим обратилась заместитель главы администрации Хабаровского муниципального района Евгения Фадеева. Она отметила, что благодаря заведующей культурно-образовательным центром музея имени Гродекова Светлане Вавилиной, руководству музея, а также представителям </w:t>
      </w:r>
      <w:r>
        <w:rPr>
          <w:b/>
          <w:bCs/>
        </w:rPr>
        <w:t xml:space="preserve">Хабаровской краевой организации общероссийской общественной организации </w:t>
      </w:r>
      <w:r w:rsidR="00AA6B8A">
        <w:rPr>
          <w:b/>
          <w:bCs/>
        </w:rPr>
        <w:t>«</w:t>
      </w:r>
      <w:r>
        <w:rPr>
          <w:b/>
          <w:bCs/>
        </w:rPr>
        <w:t>Всероссийское общество инвалидов</w:t>
      </w:r>
      <w:r w:rsidR="00AA6B8A">
        <w:t>»</w:t>
      </w:r>
      <w:r>
        <w:t xml:space="preserve"> были собраны и представлены работы из разных уголков края. </w:t>
      </w:r>
    </w:p>
    <w:p w:rsidR="007717C0" w:rsidRDefault="00951C60">
      <w:pPr>
        <w:rPr>
          <w:color w:val="248AE8"/>
        </w:rPr>
      </w:pPr>
      <w:hyperlink r:id="rId64" w:history="1">
        <w:r>
          <w:rPr>
            <w:color w:val="248AE8"/>
          </w:rPr>
          <w:t>http://selnovkhv.ru/index.php?option=com_content&amp;view=article&amp;id=4544:faktura-rulit&amp;catid=8&amp;Itemid=109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11.04.2025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Новосибирский район - территория развития (нртр.рф)</w:t>
      </w:r>
    </w:p>
    <w:bookmarkStart w:id="195" w:name="re_-1788810953"/>
    <w:bookmarkStart w:id="196" w:name="re_a311d861-3378-474c-92ae-9e45ad3e0cfd"/>
    <w:p w:rsidR="007717C0" w:rsidRDefault="00951C60">
      <w:pPr>
        <w:pStyle w:val="2"/>
      </w:pPr>
      <w:r>
        <w:fldChar w:fldCharType="begin"/>
      </w:r>
      <w:r>
        <w:instrText xml:space="preserve"> HYPERLINK "http://www.xn--m1agah.xn--p1ai/2025/04/11/с-азартом-и-блеском-в-глазах/" </w:instrText>
      </w:r>
      <w:r>
        <w:fldChar w:fldCharType="separate"/>
      </w:r>
      <w:r>
        <w:t>С азартом и блеском в глазах</w:t>
      </w:r>
      <w:r>
        <w:fldChar w:fldCharType="end"/>
      </w:r>
      <w:bookmarkEnd w:id="195"/>
      <w:bookmarkEnd w:id="196"/>
    </w:p>
    <w:p w:rsidR="007717C0" w:rsidRDefault="00951C60">
      <w:pPr>
        <w:pStyle w:val="a3"/>
        <w:spacing w:beforeAutospacing="1" w:afterAutospacing="1"/>
      </w:pPr>
      <w:r>
        <w:t xml:space="preserve">На первом – </w:t>
      </w:r>
      <w:r w:rsidR="00AA6B8A">
        <w:t>«</w:t>
      </w:r>
      <w:r>
        <w:t>Звездочки</w:t>
      </w:r>
      <w:r w:rsidR="00AA6B8A">
        <w:t>»</w:t>
      </w:r>
      <w:r>
        <w:t xml:space="preserve"> из поселка Садовый. А бронзу взяла </w:t>
      </w:r>
      <w:r w:rsidR="00AA6B8A">
        <w:t>«</w:t>
      </w:r>
      <w:r>
        <w:t>Спортивная братва</w:t>
      </w:r>
      <w:r w:rsidR="00AA6B8A">
        <w:t>»</w:t>
      </w:r>
      <w:r>
        <w:t xml:space="preserve"> из ДЮСШ </w:t>
      </w:r>
      <w:r w:rsidR="00AA6B8A">
        <w:t>«</w:t>
      </w:r>
      <w:r>
        <w:t>Чемпион</w:t>
      </w:r>
      <w:r w:rsidR="00AA6B8A">
        <w:t>»</w:t>
      </w:r>
      <w:r>
        <w:t xml:space="preserve"> (</w:t>
      </w:r>
      <w:r>
        <w:rPr>
          <w:b/>
          <w:bCs/>
        </w:rPr>
        <w:t>ВОИ</w:t>
      </w:r>
      <w:r>
        <w:t xml:space="preserve"> </w:t>
      </w:r>
      <w:r w:rsidR="00AA6B8A">
        <w:t>«</w:t>
      </w:r>
      <w:r>
        <w:t xml:space="preserve">Верх-Тула). Также по поручению депутата Заксобрания области Анатолия Юданова был вручен подарок самой дружной и сплоченной команде фестиваля – ею стала команда </w:t>
      </w:r>
      <w:r w:rsidR="00AA6B8A">
        <w:t>«</w:t>
      </w:r>
      <w:r>
        <w:t>Крепыши</w:t>
      </w:r>
      <w:r w:rsidR="00AA6B8A">
        <w:t>»</w:t>
      </w:r>
      <w:r>
        <w:t xml:space="preserve"> из города Обь.</w:t>
      </w:r>
    </w:p>
    <w:p w:rsidR="007717C0" w:rsidRDefault="00951C60">
      <w:pPr>
        <w:rPr>
          <w:color w:val="248AE8"/>
        </w:rPr>
      </w:pPr>
      <w:hyperlink r:id="rId65" w:history="1">
        <w:r>
          <w:rPr>
            <w:color w:val="248AE8"/>
          </w:rPr>
          <w:t>http://www.xn--m1agah.xn--p1ai/2025/04/11/с-азартом-и-блеском-в-глазах/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rPr>
          <w:sz w:val="0"/>
        </w:rPr>
      </w:pPr>
      <w:r>
        <w:br w:type="page"/>
      </w:r>
    </w:p>
    <w:p w:rsidR="007717C0" w:rsidRDefault="00951C60">
      <w:pPr>
        <w:pStyle w:val="1"/>
        <w:shd w:val="clear" w:color="auto" w:fill="CCCCCC"/>
      </w:pPr>
      <w:bookmarkStart w:id="197" w:name="re_-1788810951"/>
      <w:r>
        <w:t>Нормативно-правовое поле, высказывания представителей власти</w:t>
      </w:r>
      <w:bookmarkEnd w:id="197"/>
    </w:p>
    <w:p w:rsidR="006C0190" w:rsidRDefault="006C0190" w:rsidP="006C0190">
      <w:pPr>
        <w:pStyle w:val="3"/>
        <w:spacing w:before="220" w:after="0"/>
        <w:rPr>
          <w:rFonts w:ascii="Times New Roman" w:hAnsi="Times New Roman" w:cs="Times New Roman"/>
          <w:b w:val="0"/>
          <w:i/>
          <w:color w:val="808080"/>
          <w:sz w:val="28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URA</w:t>
      </w:r>
      <w:r w:rsidRPr="006C0190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ura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.ru)</w:t>
      </w:r>
    </w:p>
    <w:p w:rsidR="006C0190" w:rsidRPr="006C0190" w:rsidRDefault="006C0190" w:rsidP="006C0190">
      <w:pPr>
        <w:pStyle w:val="3"/>
        <w:spacing w:before="220" w:after="0"/>
        <w:rPr>
          <w:rFonts w:eastAsia="Arial"/>
        </w:rPr>
      </w:pPr>
      <w:bookmarkStart w:id="198" w:name="_Проекты_для_будущего"/>
      <w:bookmarkEnd w:id="198"/>
      <w:r w:rsidRPr="006C0190">
        <w:rPr>
          <w:rFonts w:ascii="Times New Roman" w:hAnsi="Times New Roman" w:cs="Times New Roman"/>
          <w:bCs w:val="0"/>
          <w:spacing w:val="-1"/>
          <w:sz w:val="28"/>
          <w:szCs w:val="28"/>
        </w:rPr>
        <w:t>Проекты для будущего России</w:t>
      </w:r>
      <w:r w:rsidRPr="006C0190">
        <w:rPr>
          <w:rFonts w:ascii="Times New Roman" w:hAnsi="Times New Roman" w:cs="Times New Roman"/>
          <w:bCs w:val="0"/>
          <w:spacing w:val="-1"/>
          <w:sz w:val="28"/>
          <w:szCs w:val="28"/>
        </w:rPr>
        <w:t xml:space="preserve"> раскрывают, что ждет жителей страны</w:t>
      </w:r>
    </w:p>
    <w:p w:rsidR="006C0190" w:rsidRPr="006C0190" w:rsidRDefault="006C0190" w:rsidP="006C0190">
      <w:pPr>
        <w:pStyle w:val="3"/>
        <w:spacing w:before="220" w:after="0"/>
        <w:jc w:val="both"/>
        <w:rPr>
          <w:rFonts w:ascii="Times New Roman" w:hAnsi="Times New Roman" w:cs="Times New Roman"/>
          <w:b w:val="0"/>
          <w:spacing w:val="1"/>
          <w:sz w:val="28"/>
          <w:szCs w:val="28"/>
          <w:shd w:val="clear" w:color="auto" w:fill="FFFFFF"/>
        </w:rPr>
      </w:pPr>
      <w:r w:rsidRPr="006C0190">
        <w:rPr>
          <w:rFonts w:ascii="Times New Roman" w:hAnsi="Times New Roman" w:cs="Times New Roman"/>
          <w:b w:val="0"/>
          <w:spacing w:val="1"/>
          <w:sz w:val="28"/>
          <w:szCs w:val="28"/>
          <w:shd w:val="clear" w:color="auto" w:fill="FFFFFF"/>
        </w:rPr>
        <w:t xml:space="preserve">Проект «Единая страна — доступная среда», который курирует </w:t>
      </w:r>
      <w:bookmarkStart w:id="199" w:name="_GoBack"/>
      <w:r w:rsidRPr="0064542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Михаил Терентьев</w:t>
      </w:r>
      <w:bookmarkEnd w:id="199"/>
      <w:r w:rsidRPr="006C0190">
        <w:rPr>
          <w:rFonts w:ascii="Times New Roman" w:hAnsi="Times New Roman" w:cs="Times New Roman"/>
          <w:b w:val="0"/>
          <w:spacing w:val="1"/>
          <w:sz w:val="28"/>
          <w:szCs w:val="28"/>
          <w:shd w:val="clear" w:color="auto" w:fill="FFFFFF"/>
        </w:rPr>
        <w:t>, дает шанс 12 млн россиян с инвалидностью. Среди них — участники СВО. И сегодня для всех них партия создает условия для полноценной учебы, работы, отдыха, путешествий и занятий спортом.</w:t>
      </w:r>
    </w:p>
    <w:p w:rsidR="006C0190" w:rsidRPr="006C0190" w:rsidRDefault="006C0190" w:rsidP="006C0190">
      <w:pPr>
        <w:pStyle w:val="3"/>
        <w:spacing w:before="220" w:after="0"/>
        <w:rPr>
          <w:rFonts w:ascii="Times New Roman" w:hAnsi="Times New Roman" w:cs="Times New Roman"/>
          <w:b w:val="0"/>
          <w:color w:val="0070C0"/>
          <w:sz w:val="24"/>
          <w:szCs w:val="24"/>
        </w:rPr>
      </w:pPr>
      <w:hyperlink r:id="rId66" w:history="1">
        <w:r w:rsidRPr="006C0190">
          <w:rPr>
            <w:rStyle w:val="a9"/>
            <w:rFonts w:ascii="Times New Roman" w:hAnsi="Times New Roman" w:cs="Times New Roman"/>
            <w:b w:val="0"/>
            <w:color w:val="0070C0"/>
            <w:sz w:val="24"/>
            <w:szCs w:val="24"/>
            <w:u w:val="none"/>
          </w:rPr>
          <w:t>https://news.mail.ru/society/65608406/</w:t>
        </w:r>
      </w:hyperlink>
      <w:r w:rsidRPr="006C0190">
        <w:rPr>
          <w:rFonts w:ascii="Times New Roman" w:hAnsi="Times New Roman" w:cs="Times New Roman"/>
          <w:b w:val="0"/>
          <w:color w:val="0070C0"/>
          <w:sz w:val="24"/>
          <w:szCs w:val="24"/>
        </w:rPr>
        <w:t xml:space="preserve"> </w:t>
      </w:r>
      <w:r w:rsidRPr="006C0190">
        <w:rPr>
          <w:rFonts w:ascii="Times New Roman" w:hAnsi="Times New Roman" w:cs="Times New Roman"/>
          <w:b w:val="0"/>
          <w:color w:val="0070C0"/>
          <w:sz w:val="24"/>
          <w:szCs w:val="24"/>
          <w:lang w:val="en-US"/>
        </w:rPr>
        <w:t> </w:t>
      </w:r>
    </w:p>
    <w:p w:rsidR="00BA54D4" w:rsidRPr="00BA54D4" w:rsidRDefault="00BA54D4" w:rsidP="00BA54D4">
      <w:pPr>
        <w:pStyle w:val="3"/>
        <w:spacing w:before="220" w:after="0"/>
        <w:rPr>
          <w:rFonts w:eastAsia="Arial"/>
        </w:rPr>
      </w:pPr>
      <w:r w:rsidRPr="00BA54D4"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 w:rsidRPr="00BA54D4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Известия</w:t>
      </w:r>
      <w:r w:rsidRPr="00BA54D4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iz</w:t>
      </w:r>
      <w:r w:rsidRPr="00BA54D4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Pr="00BA54D4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:rsidR="00BA54D4" w:rsidRPr="00BA54D4" w:rsidRDefault="00BA54D4" w:rsidP="00BA54D4">
      <w:pPr>
        <w:pStyle w:val="2"/>
      </w:pPr>
      <w:bookmarkStart w:id="200" w:name="_Сложный_вызов:_для"/>
      <w:bookmarkEnd w:id="200"/>
      <w:r>
        <w:t>Сложный вызов: для глухих оказались недоступны экстренные службы</w:t>
      </w:r>
    </w:p>
    <w:p w:rsidR="00BA54D4" w:rsidRDefault="00BA54D4" w:rsidP="00BA54D4">
      <w:pPr>
        <w:rPr>
          <w:rFonts w:ascii="Fira Sans" w:hAnsi="Fira Sans"/>
          <w:color w:val="000000"/>
          <w:sz w:val="27"/>
          <w:szCs w:val="27"/>
          <w:shd w:val="clear" w:color="auto" w:fill="FFFFFF"/>
        </w:rPr>
      </w:pPr>
    </w:p>
    <w:p w:rsidR="00BA54D4" w:rsidRPr="00BA54D4" w:rsidRDefault="00BA54D4" w:rsidP="00BA54D4">
      <w:pPr>
        <w:jc w:val="both"/>
        <w:rPr>
          <w:sz w:val="28"/>
          <w:szCs w:val="28"/>
          <w:shd w:val="clear" w:color="auto" w:fill="FFFFFF"/>
        </w:rPr>
      </w:pPr>
      <w:r w:rsidRPr="00BA54D4">
        <w:rPr>
          <w:sz w:val="28"/>
          <w:szCs w:val="28"/>
          <w:shd w:val="clear" w:color="auto" w:fill="FFFFFF"/>
        </w:rPr>
        <w:t xml:space="preserve">Во Владимирской области общественники подали иск против местного Минздрава, так как в этом регионе </w:t>
      </w:r>
      <w:r w:rsidRPr="00BA54D4">
        <w:rPr>
          <w:b/>
          <w:sz w:val="28"/>
          <w:szCs w:val="28"/>
          <w:shd w:val="clear" w:color="auto" w:fill="FFFFFF"/>
        </w:rPr>
        <w:t>инвалиды по слуху</w:t>
      </w:r>
      <w:r w:rsidRPr="00BA54D4">
        <w:rPr>
          <w:sz w:val="28"/>
          <w:szCs w:val="28"/>
          <w:shd w:val="clear" w:color="auto" w:fill="FFFFFF"/>
        </w:rPr>
        <w:t xml:space="preserve"> не могли вызвать скорую помощь и записаться на прием к врачу: для этого нужно было поговорить по телефону, что делало коммуникацию невозможной. Министерство здравоохранения требования организации «Народный контроль» в суде отвергло, но при этом начало выполнять — уже через месяц будет разработано техническое решение, которое позволит инвалидам по слуху взаимодействовать с экстренными службами и медучреждениями. Прецедент может оказаться важным и с юридической точки зрения, и с технической — пока слабослышащие и глухие по всей стране имеют сложности с обращением в больницу, но скоро это может измениться.</w:t>
      </w:r>
    </w:p>
    <w:p w:rsidR="00BA54D4" w:rsidRPr="00BA54D4" w:rsidRDefault="00BA54D4" w:rsidP="00BA54D4">
      <w:pPr>
        <w:pStyle w:val="3"/>
        <w:spacing w:before="220" w:after="0"/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</w:pPr>
      <w:hyperlink r:id="rId67" w:history="1"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https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://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iz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.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ru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/1868052/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sergei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guranov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/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sloznyi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vyzov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dla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gluhih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okazalis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nedostupny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ekstrennye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-</w:t>
        </w:r>
        <w:r w:rsidRPr="00BA54D4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sluzby</w:t>
        </w:r>
      </w:hyperlink>
    </w:p>
    <w:p w:rsidR="00BA54D4" w:rsidRPr="006F01E1" w:rsidRDefault="006F01E1" w:rsidP="00BA54D4">
      <w:pPr>
        <w:pStyle w:val="3"/>
        <w:spacing w:before="220" w:after="0"/>
        <w:rPr>
          <w:rFonts w:eastAsia="Arial"/>
        </w:rPr>
      </w:pPr>
      <w:r w:rsidRPr="006F01E1">
        <w:rPr>
          <w:rFonts w:ascii="Times New Roman" w:hAnsi="Times New Roman" w:cs="Times New Roman"/>
          <w:b w:val="0"/>
          <w:i/>
          <w:color w:val="808080"/>
          <w:sz w:val="28"/>
        </w:rPr>
        <w:t>08</w:t>
      </w:r>
      <w:r w:rsidR="00BA54D4" w:rsidRPr="006F01E1">
        <w:rPr>
          <w:rFonts w:ascii="Times New Roman" w:hAnsi="Times New Roman" w:cs="Times New Roman"/>
          <w:b w:val="0"/>
          <w:i/>
          <w:color w:val="808080"/>
          <w:sz w:val="28"/>
        </w:rPr>
        <w:t>.04.2025</w:t>
      </w:r>
      <w:r w:rsidR="00BA54D4" w:rsidRPr="006F01E1">
        <w:rPr>
          <w:rFonts w:eastAsia="Arial"/>
        </w:rPr>
        <w:t xml:space="preserve"> </w:t>
      </w:r>
      <w:r w:rsidR="00BA54D4"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="00BA54D4" w:rsidRPr="006F01E1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="00BA54D4"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 w:rsidR="00BA54D4" w:rsidRPr="006F01E1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="00BA54D4"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="00BA54D4" w:rsidRPr="006F01E1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201" w:name="_Доступность_и_оснащенность"/>
    <w:bookmarkEnd w:id="201"/>
    <w:p w:rsidR="00BA54D4" w:rsidRPr="007C4402" w:rsidRDefault="00BA54D4" w:rsidP="00BA54D4">
      <w:pPr>
        <w:pStyle w:val="2"/>
        <w:rPr>
          <w:szCs w:val="28"/>
        </w:rPr>
      </w:pPr>
      <w:r w:rsidRPr="007C4402">
        <w:rPr>
          <w:szCs w:val="28"/>
        </w:rPr>
        <w:fldChar w:fldCharType="begin"/>
      </w:r>
      <w:r w:rsidRPr="007C4402">
        <w:rPr>
          <w:szCs w:val="28"/>
        </w:rPr>
        <w:instrText xml:space="preserve"> HYPERLINK "https://tass.ru/obschestvo/23644475" </w:instrText>
      </w:r>
      <w:r w:rsidRPr="007C4402">
        <w:rPr>
          <w:szCs w:val="28"/>
        </w:rPr>
        <w:fldChar w:fldCharType="separate"/>
      </w:r>
      <w:r w:rsidR="006F01E1" w:rsidRPr="007C4402">
        <w:rPr>
          <w:szCs w:val="28"/>
        </w:rPr>
        <w:t>Доступность и оснащенность объектов являются основными проблемами адаптивного спорта в РФ</w:t>
      </w:r>
      <w:r w:rsidRPr="007C4402">
        <w:rPr>
          <w:szCs w:val="28"/>
        </w:rPr>
        <w:fldChar w:fldCharType="end"/>
      </w:r>
    </w:p>
    <w:p w:rsidR="007C4402" w:rsidRPr="007C4402" w:rsidRDefault="007C4402" w:rsidP="00BA54D4">
      <w:pPr>
        <w:rPr>
          <w:color w:val="1A1A1A"/>
          <w:spacing w:val="-6"/>
          <w:sz w:val="28"/>
          <w:szCs w:val="28"/>
          <w:shd w:val="clear" w:color="auto" w:fill="FFFFFF"/>
        </w:rPr>
      </w:pPr>
    </w:p>
    <w:p w:rsidR="007C4402" w:rsidRPr="007C4402" w:rsidRDefault="007C4402" w:rsidP="007C4402">
      <w:pPr>
        <w:jc w:val="both"/>
        <w:rPr>
          <w:spacing w:val="-6"/>
          <w:sz w:val="28"/>
          <w:szCs w:val="28"/>
          <w:shd w:val="clear" w:color="auto" w:fill="FFFFFF"/>
        </w:rPr>
      </w:pPr>
      <w:r w:rsidRPr="007C4402">
        <w:rPr>
          <w:spacing w:val="-6"/>
          <w:sz w:val="28"/>
          <w:szCs w:val="28"/>
          <w:shd w:val="clear" w:color="auto" w:fill="FFFFFF"/>
        </w:rPr>
        <w:t xml:space="preserve">Доступность спортивных объектов, их оснащенность, нехватка тренеров и инструкторов-методистов являются одними из ключевых проблем развития </w:t>
      </w:r>
      <w:r w:rsidRPr="007C4402">
        <w:rPr>
          <w:b/>
          <w:spacing w:val="-6"/>
          <w:sz w:val="28"/>
          <w:szCs w:val="28"/>
          <w:shd w:val="clear" w:color="auto" w:fill="FFFFFF"/>
        </w:rPr>
        <w:t>адаптивного спорта</w:t>
      </w:r>
      <w:r w:rsidRPr="007C4402">
        <w:rPr>
          <w:spacing w:val="-6"/>
          <w:sz w:val="28"/>
          <w:szCs w:val="28"/>
          <w:shd w:val="clear" w:color="auto" w:fill="FFFFFF"/>
        </w:rPr>
        <w:t xml:space="preserve"> в России. Об этом сообщил губернатор Тульской области, председатель комиссии Госсовета по направлению "Физическая культура и спорт", руководитель рабочей группы по подготовке Совета по спорту при президенте РФ Дмитрий Миляев.</w:t>
      </w:r>
    </w:p>
    <w:p w:rsidR="007C4402" w:rsidRPr="007C4402" w:rsidRDefault="007C4402" w:rsidP="00BA54D4">
      <w:pPr>
        <w:pStyle w:val="3"/>
        <w:spacing w:before="220" w:after="0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en-US"/>
        </w:rPr>
      </w:pPr>
      <w:hyperlink r:id="rId68" w:history="1">
        <w:r w:rsidRPr="007C4402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https://tass.ru/obschestvo/23631187</w:t>
        </w:r>
      </w:hyperlink>
    </w:p>
    <w:p w:rsidR="00BA54D4" w:rsidRPr="007C4402" w:rsidRDefault="006C62E5" w:rsidP="00BA54D4">
      <w:pPr>
        <w:pStyle w:val="3"/>
        <w:spacing w:before="220" w:after="0"/>
        <w:rPr>
          <w:rFonts w:eastAsia="Arial"/>
          <w:lang w:val="en-US"/>
        </w:rPr>
      </w:pPr>
      <w:r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04</w:t>
      </w:r>
      <w:r w:rsidR="00BA54D4" w:rsidRPr="007C4402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.04.2025</w:t>
      </w:r>
      <w:r w:rsidR="00BA54D4" w:rsidRPr="007C4402">
        <w:rPr>
          <w:rFonts w:eastAsia="Arial"/>
          <w:lang w:val="en-US"/>
        </w:rPr>
        <w:t xml:space="preserve"> </w:t>
      </w:r>
      <w:r w:rsidR="00BA54D4"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="00BA54D4" w:rsidRPr="007C4402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 xml:space="preserve"> (</w:t>
      </w:r>
      <w:r w:rsidR="00BA54D4"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 w:rsidR="00BA54D4" w:rsidRPr="007C4402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.</w:t>
      </w:r>
      <w:r w:rsidR="00BA54D4"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="00BA54D4" w:rsidRPr="007C4402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)</w:t>
      </w:r>
    </w:p>
    <w:bookmarkStart w:id="202" w:name="_В_Подмосковье_направят"/>
    <w:bookmarkEnd w:id="202"/>
    <w:p w:rsidR="00BA54D4" w:rsidRDefault="00BA54D4" w:rsidP="00BA54D4">
      <w:pPr>
        <w:pStyle w:val="2"/>
      </w:pPr>
      <w:r>
        <w:fldChar w:fldCharType="begin"/>
      </w:r>
      <w:r>
        <w:instrText xml:space="preserve"> HYPERLINK "https://tass.ru/obschestvo/23644475" </w:instrText>
      </w:r>
      <w:r>
        <w:fldChar w:fldCharType="separate"/>
      </w:r>
      <w:r w:rsidR="006C62E5">
        <w:t xml:space="preserve">В Подмосковье </w:t>
      </w:r>
      <w:r>
        <w:fldChar w:fldCharType="end"/>
      </w:r>
      <w:r w:rsidR="006C62E5">
        <w:t>направят свыше 12 млн рублей на реализацию доступной среды</w:t>
      </w:r>
    </w:p>
    <w:p w:rsidR="006C62E5" w:rsidRDefault="006C62E5" w:rsidP="00BA54D4">
      <w:pPr>
        <w:rPr>
          <w:color w:val="1A1A1A"/>
          <w:spacing w:val="-6"/>
          <w:sz w:val="29"/>
          <w:szCs w:val="29"/>
          <w:shd w:val="clear" w:color="auto" w:fill="FFFFFF"/>
        </w:rPr>
      </w:pPr>
    </w:p>
    <w:p w:rsidR="006C62E5" w:rsidRPr="006C62E5" w:rsidRDefault="006C62E5" w:rsidP="006C62E5">
      <w:pPr>
        <w:jc w:val="both"/>
        <w:rPr>
          <w:spacing w:val="-6"/>
          <w:sz w:val="28"/>
          <w:szCs w:val="28"/>
          <w:shd w:val="clear" w:color="auto" w:fill="FFFFFF"/>
        </w:rPr>
      </w:pPr>
      <w:r w:rsidRPr="006C62E5">
        <w:rPr>
          <w:spacing w:val="-6"/>
          <w:sz w:val="28"/>
          <w:szCs w:val="28"/>
          <w:shd w:val="clear" w:color="auto" w:fill="FFFFFF"/>
        </w:rPr>
        <w:lastRenderedPageBreak/>
        <w:t>Более 12 млн рублей в Подмосковье в этом году направят на модернизацию инфраструктуры для удобства маломобильных граждан, сообщила пресс-служба Министерства социального развития Московской области.</w:t>
      </w:r>
    </w:p>
    <w:p w:rsidR="006C62E5" w:rsidRPr="00645423" w:rsidRDefault="006C62E5" w:rsidP="00BA54D4">
      <w:pPr>
        <w:pStyle w:val="3"/>
        <w:spacing w:before="220" w:after="0"/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</w:pPr>
      <w:hyperlink r:id="rId69" w:history="1">
        <w:r w:rsidRPr="006C62E5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https</w:t>
        </w:r>
        <w:r w:rsidRPr="00645423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://</w:t>
        </w:r>
        <w:r w:rsidRPr="006C62E5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tass</w:t>
        </w:r>
        <w:r w:rsidRPr="00645423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.</w:t>
        </w:r>
        <w:r w:rsidRPr="006C62E5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ru</w:t>
        </w:r>
        <w:r w:rsidRPr="00645423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/</w:t>
        </w:r>
        <w:r w:rsidRPr="006C62E5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  <w:lang w:val="en-US"/>
          </w:rPr>
          <w:t>obschestvo</w:t>
        </w:r>
        <w:r w:rsidRPr="00645423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/23601887</w:t>
        </w:r>
      </w:hyperlink>
    </w:p>
    <w:p w:rsidR="00636129" w:rsidRDefault="00636129" w:rsidP="00636129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i/>
          <w:color w:val="808080"/>
          <w:sz w:val="28"/>
        </w:rPr>
      </w:pPr>
    </w:p>
    <w:p w:rsidR="00BA54D4" w:rsidRPr="00636129" w:rsidRDefault="00BA54D4" w:rsidP="00636129">
      <w:pPr>
        <w:pStyle w:val="3"/>
        <w:spacing w:before="0" w:after="0" w:line="276" w:lineRule="auto"/>
        <w:jc w:val="both"/>
        <w:rPr>
          <w:rFonts w:eastAsia="Arial"/>
        </w:rPr>
      </w:pPr>
      <w:r w:rsidRPr="00636129">
        <w:rPr>
          <w:rFonts w:ascii="Times New Roman" w:hAnsi="Times New Roman" w:cs="Times New Roman"/>
          <w:b w:val="0"/>
          <w:i/>
          <w:color w:val="808080"/>
          <w:sz w:val="28"/>
        </w:rPr>
        <w:t>0</w:t>
      </w:r>
      <w:r w:rsidR="00636129" w:rsidRPr="00636129">
        <w:rPr>
          <w:rFonts w:ascii="Times New Roman" w:hAnsi="Times New Roman" w:cs="Times New Roman"/>
          <w:b w:val="0"/>
          <w:i/>
          <w:color w:val="808080"/>
          <w:sz w:val="28"/>
        </w:rPr>
        <w:t>8</w:t>
      </w:r>
      <w:r w:rsidRPr="00636129">
        <w:rPr>
          <w:rFonts w:ascii="Times New Roman" w:hAnsi="Times New Roman" w:cs="Times New Roman"/>
          <w:b w:val="0"/>
          <w:i/>
          <w:color w:val="808080"/>
          <w:sz w:val="28"/>
        </w:rPr>
        <w:t>.04.2025</w:t>
      </w:r>
      <w:r w:rsidRPr="00636129">
        <w:rPr>
          <w:rFonts w:eastAsia="Arial"/>
        </w:rPr>
        <w:t xml:space="preserve"> </w:t>
      </w:r>
      <w:r w:rsidR="00636129">
        <w:rPr>
          <w:rFonts w:ascii="Times New Roman" w:hAnsi="Times New Roman" w:cs="Times New Roman"/>
          <w:b w:val="0"/>
          <w:i/>
          <w:color w:val="808080"/>
          <w:sz w:val="28"/>
        </w:rPr>
        <w:t>Интерфакс</w:t>
      </w:r>
      <w:r w:rsidRPr="00636129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="00636129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interfax</w:t>
      </w:r>
      <w:r w:rsidRPr="00636129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Pr="00636129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:rsidR="00636129" w:rsidRPr="00636129" w:rsidRDefault="00636129" w:rsidP="00636129">
      <w:pPr>
        <w:pStyle w:val="1"/>
        <w:shd w:val="clear" w:color="auto" w:fill="FFFFFF"/>
        <w:spacing w:before="0" w:after="0" w:line="276" w:lineRule="auto"/>
        <w:jc w:val="both"/>
        <w:rPr>
          <w:color w:val="auto"/>
          <w:szCs w:val="28"/>
        </w:rPr>
      </w:pPr>
      <w:bookmarkStart w:id="203" w:name="_РЖД_продолжат_долгосрочную"/>
      <w:bookmarkEnd w:id="203"/>
      <w:r w:rsidRPr="00636129">
        <w:rPr>
          <w:color w:val="auto"/>
          <w:szCs w:val="28"/>
        </w:rPr>
        <w:t>РЖД продолжат долгосрочную программ</w:t>
      </w:r>
      <w:r>
        <w:rPr>
          <w:color w:val="auto"/>
          <w:szCs w:val="28"/>
        </w:rPr>
        <w:t xml:space="preserve">у обновления парка пассажирских </w:t>
      </w:r>
      <w:r w:rsidRPr="00636129">
        <w:rPr>
          <w:color w:val="auto"/>
          <w:szCs w:val="28"/>
        </w:rPr>
        <w:t>вагонов</w:t>
      </w:r>
    </w:p>
    <w:p w:rsidR="00BA54D4" w:rsidRPr="00636129" w:rsidRDefault="00636129" w:rsidP="00636129">
      <w:pPr>
        <w:pStyle w:val="a3"/>
        <w:spacing w:beforeAutospacing="1" w:afterAutospacing="1"/>
        <w:rPr>
          <w:color w:val="auto"/>
          <w:szCs w:val="28"/>
        </w:rPr>
      </w:pPr>
      <w:r w:rsidRPr="00636129">
        <w:rPr>
          <w:color w:val="auto"/>
          <w:szCs w:val="28"/>
          <w:shd w:val="clear" w:color="auto" w:fill="FFFFFF"/>
        </w:rPr>
        <w:t xml:space="preserve">ОАО </w:t>
      </w:r>
      <w:r>
        <w:rPr>
          <w:color w:val="auto"/>
          <w:szCs w:val="28"/>
          <w:shd w:val="clear" w:color="auto" w:fill="FFFFFF"/>
        </w:rPr>
        <w:t>«</w:t>
      </w:r>
      <w:r w:rsidRPr="00636129">
        <w:rPr>
          <w:color w:val="auto"/>
          <w:szCs w:val="28"/>
          <w:shd w:val="clear" w:color="auto" w:fill="FFFFFF"/>
        </w:rPr>
        <w:t>РЖД</w:t>
      </w:r>
      <w:r>
        <w:rPr>
          <w:color w:val="auto"/>
          <w:szCs w:val="28"/>
          <w:shd w:val="clear" w:color="auto" w:fill="FFFFFF"/>
        </w:rPr>
        <w:t>»</w:t>
      </w:r>
      <w:r w:rsidRPr="00636129">
        <w:rPr>
          <w:color w:val="auto"/>
          <w:szCs w:val="28"/>
          <w:shd w:val="clear" w:color="auto" w:fill="FFFFFF"/>
        </w:rPr>
        <w:t xml:space="preserve"> намерено в 2025 году заключить новый долгосрочный контракт на строительство современных пассажирских вагонов, сообщил генеральный директор АО </w:t>
      </w:r>
      <w:r>
        <w:rPr>
          <w:color w:val="auto"/>
          <w:szCs w:val="28"/>
          <w:shd w:val="clear" w:color="auto" w:fill="FFFFFF"/>
        </w:rPr>
        <w:t>«</w:t>
      </w:r>
      <w:r w:rsidRPr="00636129">
        <w:rPr>
          <w:color w:val="auto"/>
          <w:szCs w:val="28"/>
          <w:shd w:val="clear" w:color="auto" w:fill="FFFFFF"/>
        </w:rPr>
        <w:t>Федеральная пассажирская компания</w:t>
      </w:r>
      <w:r>
        <w:rPr>
          <w:color w:val="auto"/>
          <w:szCs w:val="28"/>
          <w:shd w:val="clear" w:color="auto" w:fill="FFFFFF"/>
        </w:rPr>
        <w:t>»</w:t>
      </w:r>
      <w:r w:rsidRPr="00636129">
        <w:rPr>
          <w:color w:val="auto"/>
          <w:szCs w:val="28"/>
          <w:shd w:val="clear" w:color="auto" w:fill="FFFFFF"/>
        </w:rPr>
        <w:t xml:space="preserve"> (ФПК, </w:t>
      </w:r>
      <w:r>
        <w:rPr>
          <w:color w:val="auto"/>
          <w:szCs w:val="28"/>
          <w:shd w:val="clear" w:color="auto" w:fill="FFFFFF"/>
        </w:rPr>
        <w:t>«</w:t>
      </w:r>
      <w:r w:rsidRPr="00636129">
        <w:rPr>
          <w:color w:val="auto"/>
          <w:szCs w:val="28"/>
          <w:shd w:val="clear" w:color="auto" w:fill="FFFFFF"/>
        </w:rPr>
        <w:t>дочка</w:t>
      </w:r>
      <w:r>
        <w:rPr>
          <w:color w:val="auto"/>
          <w:szCs w:val="28"/>
          <w:shd w:val="clear" w:color="auto" w:fill="FFFFFF"/>
        </w:rPr>
        <w:t>»</w:t>
      </w:r>
      <w:r w:rsidRPr="00636129">
        <w:rPr>
          <w:color w:val="auto"/>
          <w:szCs w:val="28"/>
          <w:shd w:val="clear" w:color="auto" w:fill="FFFFFF"/>
        </w:rPr>
        <w:t xml:space="preserve"> РЖД) Владимир Пястолов на конференции </w:t>
      </w:r>
      <w:r>
        <w:rPr>
          <w:color w:val="auto"/>
          <w:szCs w:val="28"/>
          <w:shd w:val="clear" w:color="auto" w:fill="FFFFFF"/>
        </w:rPr>
        <w:t>«</w:t>
      </w:r>
      <w:r w:rsidRPr="00636129">
        <w:rPr>
          <w:color w:val="auto"/>
          <w:szCs w:val="28"/>
          <w:shd w:val="clear" w:color="auto" w:fill="FFFFFF"/>
        </w:rPr>
        <w:t>PRO//Движение.Туризм</w:t>
      </w:r>
      <w:r>
        <w:rPr>
          <w:color w:val="auto"/>
          <w:szCs w:val="28"/>
          <w:shd w:val="clear" w:color="auto" w:fill="FFFFFF"/>
        </w:rPr>
        <w:t>»</w:t>
      </w:r>
      <w:r w:rsidRPr="00636129">
        <w:rPr>
          <w:color w:val="auto"/>
          <w:szCs w:val="28"/>
          <w:shd w:val="clear" w:color="auto" w:fill="FFFFFF"/>
        </w:rPr>
        <w:t xml:space="preserve"> в Светлогорске.</w:t>
      </w:r>
    </w:p>
    <w:p w:rsidR="00636129" w:rsidRPr="00636129" w:rsidRDefault="00636129" w:rsidP="006C0190">
      <w:pPr>
        <w:pStyle w:val="3"/>
        <w:spacing w:before="220" w:after="0"/>
        <w:rPr>
          <w:rFonts w:ascii="Times New Roman" w:hAnsi="Times New Roman" w:cs="Times New Roman"/>
          <w:b w:val="0"/>
          <w:bCs w:val="0"/>
          <w:color w:val="0070C0"/>
          <w:sz w:val="24"/>
          <w:szCs w:val="24"/>
        </w:rPr>
      </w:pPr>
      <w:hyperlink r:id="rId70" w:history="1">
        <w:r w:rsidRPr="00636129">
          <w:rPr>
            <w:rStyle w:val="a9"/>
            <w:rFonts w:ascii="Times New Roman" w:hAnsi="Times New Roman" w:cs="Times New Roman"/>
            <w:b w:val="0"/>
            <w:bCs w:val="0"/>
            <w:color w:val="0070C0"/>
            <w:sz w:val="24"/>
            <w:szCs w:val="24"/>
            <w:u w:val="none"/>
          </w:rPr>
          <w:t>https://www.interfax.ru/russia/1018833</w:t>
        </w:r>
      </w:hyperlink>
    </w:p>
    <w:p w:rsidR="007717C0" w:rsidRPr="00645423" w:rsidRDefault="00951C60" w:rsidP="006C0190">
      <w:pPr>
        <w:pStyle w:val="3"/>
        <w:spacing w:before="220" w:after="0"/>
        <w:rPr>
          <w:rFonts w:eastAsia="Arial"/>
        </w:rPr>
      </w:pPr>
      <w:r w:rsidRPr="00645423"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 w:rsidRPr="00645423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</w:t>
      </w:r>
      <w:r w:rsidRPr="00645423">
        <w:rPr>
          <w:rFonts w:ascii="Times New Roman" w:hAnsi="Times New Roman" w:cs="Times New Roman"/>
          <w:b w:val="0"/>
          <w:i/>
          <w:color w:val="808080"/>
          <w:sz w:val="28"/>
        </w:rPr>
        <w:t xml:space="preserve"> (</w:t>
      </w:r>
      <w:r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 w:rsidRPr="00645423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Pr="006C0190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Pr="00645423"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bookmarkStart w:id="204" w:name="re_-1788810950"/>
    <w:bookmarkStart w:id="205" w:name="re_1f43d982-533b-4045-87e7-bd92d63f5388"/>
    <w:p w:rsidR="007717C0" w:rsidRDefault="00951C60">
      <w:pPr>
        <w:pStyle w:val="2"/>
      </w:pPr>
      <w:r>
        <w:fldChar w:fldCharType="begin"/>
      </w:r>
      <w:r>
        <w:instrText xml:space="preserve"> HYPERLINK "https://tass.ru/obschestvo/23644475" </w:instrText>
      </w:r>
      <w:r>
        <w:fldChar w:fldCharType="separate"/>
      </w:r>
      <w:r>
        <w:t>В Госдуму внесут законопроект об увеличении отпуска для ветеранов СВО</w:t>
      </w:r>
      <w:r>
        <w:fldChar w:fldCharType="end"/>
      </w:r>
      <w:bookmarkEnd w:id="204"/>
      <w:bookmarkEnd w:id="205"/>
    </w:p>
    <w:p w:rsidR="007717C0" w:rsidRDefault="00951C60">
      <w:pPr>
        <w:pStyle w:val="a3"/>
        <w:spacing w:beforeAutospacing="1" w:afterAutospacing="1"/>
      </w:pPr>
      <w:r>
        <w:t xml:space="preserve">Законопроектом (есть в распоряжении ТАСС) предлагается внести поправку в Трудовой кодекс РФ, согласно которой работникам, участвовавшим в СВО, будет предоставляться отпуск продолжительностью не менее 35 дней. По действующему </w:t>
      </w:r>
      <w:r>
        <w:rPr>
          <w:b/>
          <w:bCs/>
        </w:rPr>
        <w:t>закону граждане имеют право на 28 дней оплачиваемого отпуска, работающие инвалиды</w:t>
      </w:r>
      <w:r>
        <w:t xml:space="preserve"> - на 30 дней отпуска. </w:t>
      </w:r>
      <w:r w:rsidR="00AA6B8A">
        <w:t>«</w:t>
      </w:r>
      <w:r>
        <w:t>Мы понимаем, что многие наши воины, к сожалению, находятся на фронте уже очень долгое время.</w:t>
      </w:r>
    </w:p>
    <w:p w:rsidR="007717C0" w:rsidRDefault="00951C60">
      <w:pPr>
        <w:rPr>
          <w:color w:val="248AE8"/>
        </w:rPr>
      </w:pPr>
      <w:hyperlink r:id="rId71" w:history="1">
        <w:r>
          <w:rPr>
            <w:color w:val="248AE8"/>
          </w:rPr>
          <w:t>https://tass.ru/obschestvo/23644475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Новости. Недвижимость (realty.ria.ru)</w:t>
      </w:r>
    </w:p>
    <w:bookmarkStart w:id="206" w:name="re_-1788810949"/>
    <w:bookmarkStart w:id="207" w:name="re_38a03fcf-12cc-406c-a038-68fe8f4c1419"/>
    <w:p w:rsidR="007717C0" w:rsidRDefault="00951C60">
      <w:pPr>
        <w:pStyle w:val="2"/>
      </w:pPr>
      <w:r>
        <w:fldChar w:fldCharType="begin"/>
      </w:r>
      <w:r>
        <w:instrText xml:space="preserve"> HYPERLINK "https://realty.ria.ru/20250407/gd-2009780037.html" </w:instrText>
      </w:r>
      <w:r>
        <w:fldChar w:fldCharType="separate"/>
      </w:r>
      <w:r>
        <w:t>В ГД внесен законопроект об улучшении жилищных условий для ветеранов</w:t>
      </w:r>
      <w:r>
        <w:fldChar w:fldCharType="end"/>
      </w:r>
      <w:bookmarkEnd w:id="206"/>
      <w:bookmarkEnd w:id="207"/>
    </w:p>
    <w:p w:rsidR="007717C0" w:rsidRDefault="00951C60">
      <w:pPr>
        <w:pStyle w:val="a3"/>
        <w:spacing w:beforeAutospacing="1" w:afterAutospacing="1"/>
      </w:pPr>
      <w:r w:rsidRPr="00E113C3">
        <w:rPr>
          <w:bCs/>
        </w:rPr>
        <w:t>Учитывая особые заслуги ветеранов боевых действий, необходимость выполнения перед ними ранее взятых государством обязательств, законопроектом предлагается внести изменение в пункт 5 части 1 статьи 56 ЖК РФ, согласно которому ветераны боевых действий, вставшие на учет нуждающихся в улучшении жилищных условий до 1 января 2005 года, не снимаются с учета в качестве нуждающихся в жилых помещениях в случае предоставления им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</w:t>
      </w:r>
      <w:r>
        <w:t>.</w:t>
      </w:r>
    </w:p>
    <w:p w:rsidR="007717C0" w:rsidRDefault="00951C60">
      <w:pPr>
        <w:rPr>
          <w:color w:val="248AE8"/>
        </w:rPr>
      </w:pPr>
      <w:hyperlink r:id="rId72" w:history="1">
        <w:r>
          <w:rPr>
            <w:color w:val="248AE8"/>
          </w:rPr>
          <w:t>https://realty.ria.ru/20250407/gd-2009780037.html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Pr="00CE460D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</w:p>
    <w:bookmarkStart w:id="208" w:name="re_-1788810942"/>
    <w:bookmarkStart w:id="209" w:name="re_9c697a56-23e5-47da-8df2-ceb165e1719b"/>
    <w:p w:rsidR="007717C0" w:rsidRDefault="00951C60">
      <w:pPr>
        <w:pStyle w:val="2"/>
      </w:pPr>
      <w:r>
        <w:fldChar w:fldCharType="begin"/>
      </w:r>
      <w:r>
        <w:instrText xml:space="preserve"> HYPERLINK "https://ria.ru/20250410/posobiya-2010591986.html" </w:instrText>
      </w:r>
      <w:r>
        <w:fldChar w:fldCharType="separate"/>
      </w:r>
      <w:r>
        <w:t>В Калининградской области начали выплачивать пособия на продукты</w:t>
      </w:r>
      <w:r>
        <w:fldChar w:fldCharType="end"/>
      </w:r>
      <w:bookmarkEnd w:id="208"/>
      <w:bookmarkEnd w:id="209"/>
    </w:p>
    <w:p w:rsidR="007717C0" w:rsidRPr="00352BF7" w:rsidRDefault="00951C60">
      <w:pPr>
        <w:pStyle w:val="a3"/>
        <w:spacing w:beforeAutospacing="1" w:afterAutospacing="1"/>
      </w:pPr>
      <w:r w:rsidRPr="00352BF7">
        <w:rPr>
          <w:bCs/>
        </w:rPr>
        <w:t>Поясняется, что выплата уже оформлена без заявления получателям региональной социальной доплаты к пенсии, семьям, воспитывающим детей-</w:t>
      </w:r>
      <w:r w:rsidRPr="00352BF7">
        <w:rPr>
          <w:bCs/>
        </w:rPr>
        <w:lastRenderedPageBreak/>
        <w:t xml:space="preserve">инвалидов. </w:t>
      </w:r>
      <w:r w:rsidR="00AA6B8A" w:rsidRPr="00352BF7">
        <w:rPr>
          <w:bCs/>
        </w:rPr>
        <w:t>«</w:t>
      </w:r>
      <w:r w:rsidRPr="00352BF7">
        <w:rPr>
          <w:bCs/>
        </w:rPr>
        <w:t xml:space="preserve">Все граждане, имеющие право на меру поддержки, уведомлены об этом. Теперь требуется открыть специальный социальный счет к карте </w:t>
      </w:r>
      <w:r w:rsidR="00AA6B8A" w:rsidRPr="00352BF7">
        <w:rPr>
          <w:bCs/>
        </w:rPr>
        <w:t>«</w:t>
      </w:r>
      <w:r w:rsidRPr="00352BF7">
        <w:rPr>
          <w:bCs/>
        </w:rPr>
        <w:t>МИР</w:t>
      </w:r>
      <w:r w:rsidR="00AA6B8A" w:rsidRPr="00352BF7">
        <w:rPr>
          <w:bCs/>
        </w:rPr>
        <w:t>»</w:t>
      </w:r>
      <w:r w:rsidRPr="00352BF7">
        <w:rPr>
          <w:bCs/>
        </w:rPr>
        <w:t xml:space="preserve"> любого банка, на который поступят средства. </w:t>
      </w:r>
    </w:p>
    <w:p w:rsidR="007717C0" w:rsidRDefault="00951C60">
      <w:pPr>
        <w:rPr>
          <w:color w:val="248AE8"/>
        </w:rPr>
      </w:pPr>
      <w:hyperlink r:id="rId73" w:history="1">
        <w:r>
          <w:rPr>
            <w:color w:val="248AE8"/>
          </w:rPr>
          <w:t>https://ria.ru/20250410/posobiya-2010591986.html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</w:p>
    <w:bookmarkStart w:id="210" w:name="re_-1788810941"/>
    <w:bookmarkStart w:id="211" w:name="re_e6f45d5f-aee8-4e05-ae9f-bd0196eaeb17"/>
    <w:p w:rsidR="007717C0" w:rsidRDefault="00951C60">
      <w:pPr>
        <w:pStyle w:val="2"/>
      </w:pPr>
      <w:r>
        <w:fldChar w:fldCharType="begin"/>
      </w:r>
      <w:r>
        <w:instrText xml:space="preserve"> HYPERLINK "https://ria.ru/20250404/kreml-2009315044.html" </w:instrText>
      </w:r>
      <w:r>
        <w:fldChar w:fldCharType="separate"/>
      </w:r>
      <w:r>
        <w:t>Кремль оценил закон о статусе ветерана для бойцов Курской области</w:t>
      </w:r>
      <w:r>
        <w:fldChar w:fldCharType="end"/>
      </w:r>
      <w:bookmarkEnd w:id="210"/>
      <w:bookmarkEnd w:id="211"/>
    </w:p>
    <w:p w:rsidR="007717C0" w:rsidRPr="00352BF7" w:rsidRDefault="00951C60">
      <w:pPr>
        <w:pStyle w:val="a3"/>
        <w:spacing w:beforeAutospacing="1" w:afterAutospacing="1"/>
      </w:pPr>
      <w:r w:rsidRPr="00352BF7">
        <w:rPr>
          <w:bCs/>
        </w:rPr>
        <w:t xml:space="preserve">Кремль удовлетворен принятием закона о статусе ветерана боевых действий для бойцов в Курской области, заявил пресс-секретарь президента РФ Дмитрий Песков. Госдума в четверг на пленарном заседании приняла закон о присвоении статуса ветерана боевых действий для бойцов, участвовавших в боевых действиях на территориях, прилегающих к районам проведения спецоперации. </w:t>
      </w:r>
    </w:p>
    <w:p w:rsidR="007717C0" w:rsidRDefault="00951C60">
      <w:pPr>
        <w:rPr>
          <w:color w:val="248AE8"/>
        </w:rPr>
      </w:pPr>
      <w:hyperlink r:id="rId74" w:history="1">
        <w:r>
          <w:rPr>
            <w:color w:val="248AE8"/>
          </w:rPr>
          <w:t>https://ria.ru/20250404/kreml-2009315044.html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 (ria.ru)</w:t>
      </w:r>
    </w:p>
    <w:bookmarkStart w:id="212" w:name="re_-1788810939"/>
    <w:bookmarkStart w:id="213" w:name="re_54f6f0f6-25f2-463a-a73f-44e2a4aba54e"/>
    <w:p w:rsidR="007717C0" w:rsidRDefault="00951C60">
      <w:pPr>
        <w:pStyle w:val="2"/>
      </w:pPr>
      <w:r>
        <w:fldChar w:fldCharType="begin"/>
      </w:r>
      <w:r>
        <w:instrText xml:space="preserve"> HYPERLINK "https://ria.ru/20250409/mishustin-2010196729.html" </w:instrText>
      </w:r>
      <w:r>
        <w:fldChar w:fldCharType="separate"/>
      </w:r>
      <w:r>
        <w:t>Мишустин обозначил приоритеты для властей в сфере социальной поддержки</w:t>
      </w:r>
      <w:r>
        <w:fldChar w:fldCharType="end"/>
      </w:r>
      <w:bookmarkEnd w:id="212"/>
      <w:bookmarkEnd w:id="213"/>
    </w:p>
    <w:p w:rsidR="007717C0" w:rsidRDefault="00951C60">
      <w:pPr>
        <w:pStyle w:val="a3"/>
        <w:spacing w:beforeAutospacing="1" w:afterAutospacing="1"/>
      </w:pPr>
      <w:r>
        <w:rPr>
          <w:b/>
          <w:bCs/>
        </w:rPr>
        <w:t>Премьер-министр РФ Михаил Мишустин назвал заботу о семьях с детьми, участниках СВО и гражданах с инвалидностью приоритетом для властей РФ в сфере социальной поддержки</w:t>
      </w:r>
      <w:r>
        <w:t xml:space="preserve">. </w:t>
      </w:r>
      <w:r w:rsidR="00AA6B8A">
        <w:t>«</w:t>
      </w:r>
      <w:r>
        <w:t>Забота о семьях с детьми, участниках специальной военной операции и их близких и, конечно, пожилых гражданах и людях с инвалидностью – безусловный приоритет</w:t>
      </w:r>
      <w:r w:rsidR="00AA6B8A">
        <w:t>»</w:t>
      </w:r>
      <w:r>
        <w:t>, - отметил Мишустин в видеообращении к участникам расширенного заседания коллегии Минтруда.</w:t>
      </w:r>
    </w:p>
    <w:p w:rsidR="007717C0" w:rsidRDefault="00951C60">
      <w:pPr>
        <w:rPr>
          <w:color w:val="248AE8"/>
        </w:rPr>
      </w:pPr>
      <w:hyperlink r:id="rId75" w:history="1">
        <w:r>
          <w:rPr>
            <w:color w:val="248AE8"/>
          </w:rPr>
          <w:t>https://ria.ru/20250409/mishustin-2010196729.html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РБК Башкортостан (ufa.rbc.ru)</w:t>
      </w:r>
    </w:p>
    <w:bookmarkStart w:id="214" w:name="re_-1788810936"/>
    <w:bookmarkStart w:id="215" w:name="re_e5ac55fd-ed6d-47ac-8355-1507d2955abe"/>
    <w:p w:rsidR="007717C0" w:rsidRDefault="00951C60">
      <w:pPr>
        <w:pStyle w:val="2"/>
      </w:pPr>
      <w:r>
        <w:fldChar w:fldCharType="begin"/>
      </w:r>
      <w:r>
        <w:instrText xml:space="preserve"> HYPERLINK "https://ufa.rbc.ru/ufa/08/04/2025/67f53b9a9a794742411c5980" </w:instrText>
      </w:r>
      <w:r>
        <w:fldChar w:fldCharType="separate"/>
      </w:r>
      <w:r>
        <w:t>Семьям участников СВО в Башкирии бесплатно установят пожарные извещатели</w:t>
      </w:r>
      <w:r>
        <w:fldChar w:fldCharType="end"/>
      </w:r>
      <w:bookmarkEnd w:id="214"/>
      <w:bookmarkEnd w:id="215"/>
    </w:p>
    <w:p w:rsidR="007717C0" w:rsidRDefault="00951C60">
      <w:pPr>
        <w:pStyle w:val="a3"/>
        <w:spacing w:beforeAutospacing="1" w:afterAutospacing="1"/>
      </w:pPr>
      <w:r>
        <w:t xml:space="preserve">Соответствующий указ подписал глава республики Радий Хабиров. Указ </w:t>
      </w:r>
      <w:r w:rsidR="00AA6B8A">
        <w:t>«</w:t>
      </w:r>
      <w:r>
        <w:t xml:space="preserve">О дополнительных мерах </w:t>
      </w:r>
      <w:r>
        <w:rPr>
          <w:b/>
          <w:bCs/>
        </w:rPr>
        <w:t>социальной поддержки отдельных категорий граждан</w:t>
      </w:r>
      <w:r w:rsidR="00AA6B8A">
        <w:rPr>
          <w:b/>
          <w:bCs/>
        </w:rPr>
        <w:t>»</w:t>
      </w:r>
      <w:r>
        <w:rPr>
          <w:b/>
          <w:bCs/>
        </w:rPr>
        <w:t xml:space="preserve"> был принят в 2016 году. Согласно документу, право на бесплатную установку устройств, оповещающих о признаках возгорания, имеют семьи, находящиеся в социально опасном положении, малоимущие многодетные семьи, семьи при рождении ребенка, одиноко проживающие пожилые граждане, ветераны и инвалиды</w:t>
      </w:r>
      <w:r>
        <w:t xml:space="preserve"> Великой Отечественной войны и военных конфликтов и ряд других категорий.</w:t>
      </w:r>
    </w:p>
    <w:p w:rsidR="007717C0" w:rsidRDefault="00951C60">
      <w:pPr>
        <w:rPr>
          <w:color w:val="248AE8"/>
        </w:rPr>
      </w:pPr>
      <w:hyperlink r:id="rId76" w:history="1">
        <w:r>
          <w:rPr>
            <w:color w:val="248AE8"/>
          </w:rPr>
          <w:t>https://ufa.rbc.ru/ufa/08/04/2025/67f53b9a9a794742411c5980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11.04.2025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Смотрим (smotrim.ru)</w:t>
      </w:r>
    </w:p>
    <w:bookmarkStart w:id="216" w:name="re_-1788810935"/>
    <w:bookmarkStart w:id="217" w:name="re_ea7c63b9-f751-48b8-83ca-531e04286043"/>
    <w:p w:rsidR="007717C0" w:rsidRDefault="00951C60">
      <w:pPr>
        <w:pStyle w:val="2"/>
      </w:pPr>
      <w:r>
        <w:fldChar w:fldCharType="begin"/>
      </w:r>
      <w:r>
        <w:instrText xml:space="preserve"> HYPERLINK "https://smotrim.ru/article/4449819" </w:instrText>
      </w:r>
      <w:r>
        <w:fldChar w:fldCharType="separate"/>
      </w:r>
      <w:r>
        <w:t>Российские военные могут получить право на выплаты на основании копии заявления</w:t>
      </w:r>
      <w:r>
        <w:fldChar w:fldCharType="end"/>
      </w:r>
      <w:bookmarkEnd w:id="216"/>
      <w:bookmarkEnd w:id="217"/>
    </w:p>
    <w:p w:rsidR="007717C0" w:rsidRDefault="00951C60">
      <w:pPr>
        <w:pStyle w:val="a3"/>
        <w:spacing w:beforeAutospacing="1" w:afterAutospacing="1"/>
      </w:pPr>
      <w:r>
        <w:t xml:space="preserve">Инициатива призвана упростить процесс выплат страховых сумм, приводит издание фрагмент пояснительной записки к проекту постановления. В соответствии с </w:t>
      </w:r>
      <w:r>
        <w:rPr>
          <w:b/>
          <w:bCs/>
        </w:rPr>
        <w:t>законом об обязательном госстраховании военнослужащих, при получении во время прохождения службы или сборов увечья (ранения, травмы, контузии) застрахованному лицу положена выплата в размере 200 тысяч рублей, в случае легкого увечья – 50 тысяч. Если пострадавший будет признан инвалидом</w:t>
      </w:r>
      <w:r>
        <w:t>, в зависимости от группы он может претендовать на выплату от 500 тысяч до 1,5 миллиона рублей.</w:t>
      </w:r>
    </w:p>
    <w:p w:rsidR="007717C0" w:rsidRDefault="00951C60">
      <w:pPr>
        <w:rPr>
          <w:color w:val="248AE8"/>
        </w:rPr>
      </w:pPr>
      <w:hyperlink r:id="rId77" w:history="1">
        <w:r>
          <w:rPr>
            <w:color w:val="248AE8"/>
          </w:rPr>
          <w:t>https://smotrim.ru/article/4449819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Коммерсантъ Уфа (kommersant.ru)</w:t>
      </w:r>
    </w:p>
    <w:bookmarkStart w:id="218" w:name="re_-1788810933"/>
    <w:bookmarkStart w:id="219" w:name="re_55bb27a1-f60a-4aca-b63b-7ca4a50abdd8"/>
    <w:p w:rsidR="007717C0" w:rsidRDefault="00951C60">
      <w:pPr>
        <w:pStyle w:val="2"/>
      </w:pPr>
      <w:r>
        <w:fldChar w:fldCharType="begin"/>
      </w:r>
      <w:r>
        <w:instrText xml:space="preserve"> HYPERLINK "https://www.kommersant.ru/doc/7624794" </w:instrText>
      </w:r>
      <w:r>
        <w:fldChar w:fldCharType="separate"/>
      </w:r>
      <w:r>
        <w:t>В Башкирии многодетные родители могут получить преимущество при трудоустройстве</w:t>
      </w:r>
      <w:r>
        <w:fldChar w:fldCharType="end"/>
      </w:r>
      <w:bookmarkEnd w:id="218"/>
      <w:bookmarkEnd w:id="219"/>
    </w:p>
    <w:p w:rsidR="007717C0" w:rsidRDefault="00951C60">
      <w:pPr>
        <w:pStyle w:val="a3"/>
        <w:spacing w:beforeAutospacing="1" w:afterAutospacing="1"/>
      </w:pPr>
      <w:r>
        <w:t>В апреле депутаты Курултая Башкирии рассмотрят в первом чтении законопроект о предоставлении многодетным родителям, которые воспитывают несовершеннолетних детей и детей-</w:t>
      </w:r>
      <w:r>
        <w:rPr>
          <w:b/>
          <w:bCs/>
        </w:rPr>
        <w:t>инвалидов, временной работы в первоочередном порядке, сообщает пресс-служба республиканского парламента</w:t>
      </w:r>
      <w:r>
        <w:t xml:space="preserve">. Изменения планируется внести в закон </w:t>
      </w:r>
      <w:r w:rsidR="00AA6B8A">
        <w:t>«</w:t>
      </w:r>
      <w:r>
        <w:t>О государственной поддержке многодетных семей в Республике Башкортостан</w:t>
      </w:r>
      <w:r w:rsidR="00AA6B8A">
        <w:t>»</w:t>
      </w:r>
      <w:r>
        <w:t>. Законопроект разработан, чтобы усилить социальную защиту уязвимых групп населения, отмечается в пресс-релизе.</w:t>
      </w:r>
    </w:p>
    <w:p w:rsidR="007717C0" w:rsidRDefault="00951C60">
      <w:pPr>
        <w:rPr>
          <w:color w:val="248AE8"/>
        </w:rPr>
      </w:pPr>
      <w:hyperlink r:id="rId78" w:history="1">
        <w:r>
          <w:rPr>
            <w:color w:val="248AE8"/>
          </w:rPr>
          <w:t>https://www.kommersant.ru/doc/7624794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(rg.ru). Волгоградская область</w:t>
      </w:r>
    </w:p>
    <w:bookmarkStart w:id="220" w:name="re_-1788810924"/>
    <w:bookmarkStart w:id="221" w:name="re_42c7504c-88fc-4c77-a8a7-b31e2fe13a04"/>
    <w:p w:rsidR="007717C0" w:rsidRDefault="00951C60">
      <w:pPr>
        <w:pStyle w:val="2"/>
      </w:pPr>
      <w:r>
        <w:fldChar w:fldCharType="begin"/>
      </w:r>
      <w:r>
        <w:instrText xml:space="preserve"> HYPERLINK "https://rg.ru/2025/04/09/reg-ufo/invalidy-segodnia-vostrebovany-i-na-proizvodstve-i-v-ofise.html" </w:instrText>
      </w:r>
      <w:r>
        <w:fldChar w:fldCharType="separate"/>
      </w:r>
      <w:r>
        <w:t>Инвалиды сегодня востребованы и на производстве, и в офисе</w:t>
      </w:r>
      <w:r>
        <w:fldChar w:fldCharType="end"/>
      </w:r>
      <w:bookmarkEnd w:id="220"/>
      <w:bookmarkEnd w:id="221"/>
    </w:p>
    <w:p w:rsidR="007717C0" w:rsidRDefault="00951C60">
      <w:pPr>
        <w:pStyle w:val="a3"/>
        <w:spacing w:beforeAutospacing="1" w:afterAutospacing="1"/>
      </w:pPr>
      <w:r>
        <w:t xml:space="preserve">В ней прописаны рекомендации по подбору подходящего места работы. Также мы смотрим на определенные мероприятия, которые нужны </w:t>
      </w:r>
      <w:r>
        <w:rPr>
          <w:b/>
          <w:bCs/>
        </w:rPr>
        <w:t>инвалиду: психологическое поддержка, социальная</w:t>
      </w:r>
      <w:r>
        <w:t xml:space="preserve"> адаптация, профессиональное обучение, - пояснила главный специалист службы занятости Дарья Полевая. - Мы с работодателем обсуждаем уровень зарплаты, месторасположение и условия труда.</w:t>
      </w:r>
    </w:p>
    <w:p w:rsidR="007717C0" w:rsidRDefault="00951C60">
      <w:pPr>
        <w:rPr>
          <w:color w:val="248AE8"/>
        </w:rPr>
      </w:pPr>
      <w:hyperlink r:id="rId79" w:history="1">
        <w:r>
          <w:rPr>
            <w:color w:val="248AE8"/>
          </w:rPr>
          <w:t>https://rg.ru/2025/04/09/reg-ufo/invalidy-segodnia-vostrebovany-i-na-proizvodstve-i-v-ofise.html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Аргументы и Факты - Екатеринбург (ural.aif.ru)</w:t>
      </w:r>
    </w:p>
    <w:bookmarkStart w:id="222" w:name="re_-1788810913"/>
    <w:bookmarkStart w:id="223" w:name="re_f9ed4d5e-a54b-49fe-9500-e4b3f716e09a"/>
    <w:p w:rsidR="007717C0" w:rsidRDefault="00951C60">
      <w:pPr>
        <w:pStyle w:val="2"/>
      </w:pPr>
      <w:r>
        <w:fldChar w:fldCharType="begin"/>
      </w:r>
      <w:r>
        <w:instrText xml:space="preserve"> HYPERLINK "https://ural.aif.ru/society/na-lichnom-kontrole-uralskie-veterany-nachali-poluchat-povyshennye-vyplaty" </w:instrText>
      </w:r>
      <w:r>
        <w:fldChar w:fldCharType="separate"/>
      </w:r>
      <w:r>
        <w:t>На личном контроле. Уральские ветераны начали получать повышенные выплаты</w:t>
      </w:r>
      <w:r>
        <w:fldChar w:fldCharType="end"/>
      </w:r>
      <w:bookmarkEnd w:id="222"/>
      <w:bookmarkEnd w:id="223"/>
    </w:p>
    <w:p w:rsidR="007717C0" w:rsidRDefault="00951C60">
      <w:pPr>
        <w:pStyle w:val="a3"/>
        <w:spacing w:beforeAutospacing="1" w:afterAutospacing="1"/>
      </w:pPr>
      <w:r>
        <w:t xml:space="preserve">Стоит отметить, что региональные выплаты станут дополнением к уже существующим мерам поддержки ветеранов ВОВ, которые реализуются как на областном, так и на федеральном уровнях. На Среднем Урале действует целый комплекс мер </w:t>
      </w:r>
      <w:r>
        <w:rPr>
          <w:b/>
          <w:bCs/>
        </w:rPr>
        <w:t>социальной поддержки. Это в том числе единовременное пособие на проведение ремонта жилья, принадлежащего инвалидам</w:t>
      </w:r>
      <w:r>
        <w:t xml:space="preserve"> и участникам войны, частичная компенсация затрат или частичное освобождение от затрат на газификацию, ежемесячное пособие на проезд по территории региона на всех видах городского и междугороднего пассажирского транспорта.</w:t>
      </w:r>
    </w:p>
    <w:p w:rsidR="007717C0" w:rsidRDefault="00951C60">
      <w:pPr>
        <w:rPr>
          <w:color w:val="248AE8"/>
        </w:rPr>
      </w:pPr>
      <w:hyperlink r:id="rId80" w:history="1">
        <w:r>
          <w:rPr>
            <w:color w:val="248AE8"/>
          </w:rPr>
          <w:t>https://ural.aif.ru/society/na-lichnom-kontrole-uralskie-veterany-nachali-poluchat-povyshennye-vyplaty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04.04.2025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</w:p>
    <w:bookmarkStart w:id="224" w:name="re_-1788810908"/>
    <w:bookmarkStart w:id="225" w:name="re_f7128c69-567e-4119-a036-b03a68b9000d"/>
    <w:p w:rsidR="007717C0" w:rsidRDefault="00951C60">
      <w:pPr>
        <w:pStyle w:val="2"/>
      </w:pPr>
      <w:r>
        <w:fldChar w:fldCharType="begin"/>
      </w:r>
      <w:r>
        <w:instrText xml:space="preserve"> HYPERLINK "https://www.pnp.ru/social/regionalnye-vyplaty-predlozhili-naznachat-cherez-socialnyy-fond.html" </w:instrText>
      </w:r>
      <w:r>
        <w:fldChar w:fldCharType="separate"/>
      </w:r>
      <w:r>
        <w:t>Региональные выплаты предложили назначать через Социальный фонд</w:t>
      </w:r>
      <w:r>
        <w:fldChar w:fldCharType="end"/>
      </w:r>
      <w:bookmarkEnd w:id="224"/>
      <w:bookmarkEnd w:id="225"/>
    </w:p>
    <w:p w:rsidR="007717C0" w:rsidRDefault="00951C60">
      <w:pPr>
        <w:pStyle w:val="a3"/>
        <w:spacing w:beforeAutospacing="1" w:afterAutospacing="1"/>
      </w:pPr>
      <w:r>
        <w:t xml:space="preserve">Пакет таких законопроектов Минтруд 4 апреля разместил для общественного обсуждения. Изменения вносятся в Бюджетный кодекс и ряд </w:t>
      </w:r>
      <w:r>
        <w:rPr>
          <w:b/>
          <w:bCs/>
        </w:rPr>
        <w:t>законов. Речь идет о выплатах для ветеранов инвалидов</w:t>
      </w:r>
      <w:r>
        <w:t>, многодетных семей, малоимущих жителей и других категорий россиян, которых обеспечивают за счет субвенций из федеральной казны.</w:t>
      </w:r>
    </w:p>
    <w:p w:rsidR="007717C0" w:rsidRDefault="00951C60">
      <w:pPr>
        <w:rPr>
          <w:color w:val="248AE8"/>
        </w:rPr>
      </w:pPr>
      <w:hyperlink r:id="rId81" w:history="1">
        <w:r>
          <w:rPr>
            <w:color w:val="248AE8"/>
          </w:rPr>
          <w:t>https://www.pnp.ru/social/regionalnye-vyplaty-predlozhili-naznachat-cherez-socialnyy-fond.html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7717C0">
      <w:pPr>
        <w:pStyle w:val="a4"/>
      </w:pPr>
    </w:p>
    <w:p w:rsidR="007717C0" w:rsidRDefault="00951C60">
      <w:pPr>
        <w:rPr>
          <w:sz w:val="0"/>
        </w:rPr>
      </w:pPr>
      <w:r>
        <w:br w:type="page"/>
      </w:r>
    </w:p>
    <w:p w:rsidR="007717C0" w:rsidRDefault="00951C60">
      <w:pPr>
        <w:pStyle w:val="1"/>
        <w:shd w:val="clear" w:color="auto" w:fill="CCCCCC"/>
      </w:pPr>
      <w:bookmarkStart w:id="226" w:name="re_-1788810900"/>
      <w:r>
        <w:t>Новости сайта ВОИ</w:t>
      </w:r>
      <w:bookmarkEnd w:id="226"/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227" w:name="re_-1788810899"/>
    <w:bookmarkStart w:id="228" w:name="re_0e509a7f-e0fb-4118-8e7f-ae513012e333"/>
    <w:p w:rsidR="007717C0" w:rsidRDefault="00951C60">
      <w:pPr>
        <w:pStyle w:val="2"/>
      </w:pPr>
      <w:r>
        <w:fldChar w:fldCharType="begin"/>
      </w:r>
      <w:r>
        <w:instrText xml:space="preserve"> HYPERLINK "https://www.voi.ru/news/all_news/novosti_strany/v_moskve_prohodit_vystavka_tehnologij_i_oborudovaniya_dlya_reabilitacii_i_uhoda_integraciya.html" </w:instrText>
      </w:r>
      <w:r>
        <w:fldChar w:fldCharType="separate"/>
      </w:r>
      <w:r>
        <w:t xml:space="preserve">В Москве проходит выставка технологий и оборудования для реабилитации и ухода </w:t>
      </w:r>
      <w:r w:rsidR="00AA6B8A">
        <w:t>«</w:t>
      </w:r>
      <w:r>
        <w:t>Интеграция</w:t>
      </w:r>
      <w:r w:rsidR="00AA6B8A">
        <w:t>»</w:t>
      </w:r>
      <w:r>
        <w:fldChar w:fldCharType="end"/>
      </w:r>
      <w:bookmarkEnd w:id="227"/>
      <w:bookmarkEnd w:id="228"/>
    </w:p>
    <w:p w:rsidR="007717C0" w:rsidRDefault="00951C60">
      <w:pPr>
        <w:pStyle w:val="a3"/>
        <w:spacing w:beforeAutospacing="1" w:afterAutospacing="1"/>
      </w:pPr>
      <w:r>
        <w:t xml:space="preserve">В столичном комплексе </w:t>
      </w:r>
      <w:r w:rsidR="00AA6B8A">
        <w:t>«</w:t>
      </w:r>
      <w:r>
        <w:t>Тимирязев Центр</w:t>
      </w:r>
      <w:r w:rsidR="00AA6B8A">
        <w:t>»</w:t>
      </w:r>
      <w:r>
        <w:t xml:space="preserve"> проходит Международная выставка технологий и оборудования для реабилитации и ухода </w:t>
      </w:r>
      <w:r w:rsidR="00AA6B8A">
        <w:t>«</w:t>
      </w:r>
      <w:r>
        <w:t>Интеграция</w:t>
      </w:r>
      <w:r w:rsidR="00AA6B8A">
        <w:t>»</w:t>
      </w:r>
      <w:r>
        <w:t xml:space="preserve"> и Всероссийский форум реабилитационных технологий. Более 100 компаний-участников презентуют технологии, готовую продукцию и уникальные услуги, включающие авторские ...</w:t>
      </w:r>
    </w:p>
    <w:p w:rsidR="007717C0" w:rsidRDefault="00951C60">
      <w:pPr>
        <w:rPr>
          <w:color w:val="248AE8"/>
        </w:rPr>
      </w:pPr>
      <w:hyperlink r:id="rId82" w:history="1">
        <w:r>
          <w:rPr>
            <w:color w:val="248AE8"/>
          </w:rPr>
          <w:t>https://www.voi.ru/news/all_news/novosti_strany/v_moskve_prohodit_vystavka_tehnologij_i_oborudovaniya_dlya_reabilitacii_i_uhoda_integraciya.html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09.04.2025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</w:p>
    <w:bookmarkStart w:id="229" w:name="re_-1788810898"/>
    <w:bookmarkStart w:id="230" w:name="re_8bbf23e2-25f7-4494-b34b-07bc05005ac5"/>
    <w:p w:rsidR="007717C0" w:rsidRDefault="00951C60">
      <w:pPr>
        <w:pStyle w:val="2"/>
      </w:pPr>
      <w:r>
        <w:fldChar w:fldCharType="begin"/>
      </w:r>
      <w:r>
        <w:instrText xml:space="preserve"> HYPERLINK "https://www.voi.ru/news/all_news/novosti_strany/otkryta_registraciya_uchastnikov_na_forum_nadezda_na_tehnologii_2025.html" </w:instrText>
      </w:r>
      <w:r>
        <w:fldChar w:fldCharType="separate"/>
      </w:r>
      <w:r>
        <w:t xml:space="preserve">Открыта регистрация участников на форум </w:t>
      </w:r>
      <w:r w:rsidR="00AA6B8A">
        <w:t>«</w:t>
      </w:r>
      <w:r>
        <w:t>Надежда на технологии 2025</w:t>
      </w:r>
      <w:r w:rsidR="00AA6B8A">
        <w:t>»</w:t>
      </w:r>
      <w:r>
        <w:fldChar w:fldCharType="end"/>
      </w:r>
      <w:bookmarkEnd w:id="229"/>
      <w:bookmarkEnd w:id="230"/>
    </w:p>
    <w:p w:rsidR="007717C0" w:rsidRDefault="00951C60">
      <w:pPr>
        <w:pStyle w:val="a3"/>
        <w:spacing w:beforeAutospacing="1" w:afterAutospacing="1"/>
      </w:pPr>
      <w:r>
        <w:t xml:space="preserve">X Национальный форум реабилитационной индустрии и универсального дизайна </w:t>
      </w:r>
      <w:r w:rsidR="00AA6B8A">
        <w:t>«</w:t>
      </w:r>
      <w:r>
        <w:t>Надежда на технологии</w:t>
      </w:r>
      <w:r w:rsidR="00AA6B8A">
        <w:t>»</w:t>
      </w:r>
      <w:r>
        <w:t xml:space="preserve"> пройдет 28-29 мая в Москве, в павильоне №57 на ВДНХ. Бесплатная регистрация уже доступна мероприятия ...</w:t>
      </w:r>
    </w:p>
    <w:p w:rsidR="007717C0" w:rsidRDefault="00951C60">
      <w:pPr>
        <w:rPr>
          <w:color w:val="248AE8"/>
        </w:rPr>
      </w:pPr>
      <w:hyperlink r:id="rId83" w:history="1">
        <w:r>
          <w:rPr>
            <w:color w:val="248AE8"/>
          </w:rPr>
          <w:t>https://www.voi.ru/news/all_news/novosti_strany/otkryta_registraciya_uchastnikov_na_forum_nadezda_na_tehnologii_2025.html</w:t>
        </w:r>
      </w:hyperlink>
      <w:r>
        <w:rPr>
          <w:color w:val="248AE8"/>
        </w:rPr>
        <w:t> </w:t>
      </w:r>
    </w:p>
    <w:p w:rsidR="007717C0" w:rsidRDefault="007717C0">
      <w:pPr>
        <w:pStyle w:val="a4"/>
      </w:pPr>
    </w:p>
    <w:p w:rsidR="007717C0" w:rsidRDefault="00951C60">
      <w:pPr>
        <w:rPr>
          <w:sz w:val="0"/>
        </w:rPr>
      </w:pPr>
      <w:r>
        <w:br w:type="page"/>
      </w:r>
    </w:p>
    <w:p w:rsidR="007717C0" w:rsidRDefault="00951C60">
      <w:pPr>
        <w:pStyle w:val="1"/>
        <w:shd w:val="clear" w:color="auto" w:fill="CCCCCC"/>
      </w:pPr>
      <w:bookmarkStart w:id="231" w:name="re_-1788810897"/>
      <w:r>
        <w:t>СМИ Всероссийского общества инвалидов</w:t>
      </w:r>
      <w:bookmarkEnd w:id="231"/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84" w:history="1">
        <w:r w:rsidRPr="00C533FA">
          <w:rPr>
            <w:rStyle w:val="a9"/>
            <w:sz w:val="28"/>
            <w:szCs w:val="28"/>
          </w:rPr>
          <w:t>Всероссийская газета «Надежда»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85" w:history="1">
        <w:r w:rsidRPr="00C533FA">
          <w:rPr>
            <w:rStyle w:val="a9"/>
            <w:sz w:val="28"/>
            <w:szCs w:val="28"/>
          </w:rPr>
          <w:t>Всероссийская газета «Русский инвалид»</w:t>
        </w:r>
      </w:hyperlink>
      <w:r w:rsidRPr="00C533FA">
        <w:rPr>
          <w:sz w:val="28"/>
          <w:szCs w:val="28"/>
        </w:rPr>
        <w:t xml:space="preserve"> </w:t>
      </w:r>
    </w:p>
    <w:p w:rsidR="00AA6B8A" w:rsidRPr="00C533FA" w:rsidRDefault="00AA6B8A" w:rsidP="00AA6B8A">
      <w:pPr>
        <w:spacing w:line="360" w:lineRule="auto"/>
        <w:jc w:val="both"/>
        <w:rPr>
          <w:bCs/>
          <w:sz w:val="28"/>
          <w:szCs w:val="28"/>
        </w:rPr>
      </w:pPr>
      <w:hyperlink r:id="rId86" w:history="1">
        <w:r w:rsidRPr="00C533FA">
          <w:rPr>
            <w:rStyle w:val="a9"/>
            <w:bCs/>
            <w:sz w:val="28"/>
            <w:szCs w:val="28"/>
          </w:rPr>
          <w:t>Газета «Здравствуй!» (Пермская РО ВОИ)</w:t>
        </w:r>
      </w:hyperlink>
      <w:r w:rsidRPr="00C533FA">
        <w:rPr>
          <w:bCs/>
          <w:sz w:val="28"/>
          <w:szCs w:val="28"/>
        </w:rPr>
        <w:t xml:space="preserve"> </w:t>
      </w:r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87" w:history="1">
        <w:r w:rsidRPr="00C533FA">
          <w:rPr>
            <w:rStyle w:val="a9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88" w:history="1">
        <w:r w:rsidRPr="00C533FA">
          <w:rPr>
            <w:rStyle w:val="a9"/>
            <w:sz w:val="28"/>
            <w:szCs w:val="28"/>
          </w:rPr>
          <w:t>Газета «Милосердие и здоровье» (Челябинская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89" w:history="1">
        <w:r w:rsidRPr="00C533FA">
          <w:rPr>
            <w:rStyle w:val="a9"/>
            <w:sz w:val="28"/>
            <w:szCs w:val="28"/>
          </w:rPr>
          <w:t>Газета «Перспектива» (Башкирская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0" w:history="1">
        <w:r w:rsidRPr="00C533FA">
          <w:rPr>
            <w:rStyle w:val="a9"/>
            <w:sz w:val="28"/>
            <w:szCs w:val="28"/>
          </w:rPr>
          <w:t>Газета «Контакт-информ» (Санкт-Петербургская ГО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1" w:history="1">
        <w:r w:rsidRPr="00C533FA">
          <w:rPr>
            <w:rStyle w:val="a9"/>
            <w:sz w:val="28"/>
            <w:szCs w:val="28"/>
          </w:rPr>
          <w:t>Газета «Голос надежды» (Свердловская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2" w:history="1">
        <w:r w:rsidRPr="00C533FA">
          <w:rPr>
            <w:rStyle w:val="a9"/>
            <w:sz w:val="28"/>
            <w:szCs w:val="28"/>
          </w:rPr>
          <w:t>Газета «Орловские вести ВОИ» (Орловская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3" w:history="1">
        <w:r w:rsidRPr="00C533FA">
          <w:rPr>
            <w:rStyle w:val="a9"/>
            <w:sz w:val="28"/>
            <w:szCs w:val="28"/>
          </w:rPr>
          <w:t>Газета «Сочувствие» (Владимирская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4" w:history="1">
        <w:r w:rsidRPr="00C533FA">
          <w:rPr>
            <w:rStyle w:val="a9"/>
            <w:sz w:val="28"/>
            <w:szCs w:val="28"/>
          </w:rPr>
          <w:t>Газета «Наш дом-Кузбасс» (Кемеровская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5" w:history="1">
        <w:r w:rsidRPr="00C533FA">
          <w:rPr>
            <w:rStyle w:val="a9"/>
            <w:sz w:val="28"/>
            <w:szCs w:val="28"/>
          </w:rPr>
          <w:t>Газета «Общий мир» (Марийская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6" w:history="1">
        <w:r w:rsidRPr="00C533FA">
          <w:rPr>
            <w:rStyle w:val="a9"/>
            <w:sz w:val="28"/>
            <w:szCs w:val="28"/>
          </w:rPr>
          <w:t>Газета «Равенство» (Оренбургская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7" w:history="1">
        <w:r w:rsidRPr="00C533FA">
          <w:rPr>
            <w:rStyle w:val="a9"/>
            <w:sz w:val="28"/>
            <w:szCs w:val="28"/>
          </w:rPr>
          <w:t>Газета «Здравствуйте, люди!» (Нижегородская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8" w:history="1">
        <w:r w:rsidRPr="00C533FA">
          <w:rPr>
            <w:rStyle w:val="a9"/>
            <w:sz w:val="28"/>
            <w:szCs w:val="28"/>
          </w:rPr>
          <w:t>Газета «Милосердие и надежда» (Красноярская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99" w:history="1">
        <w:r w:rsidRPr="00C533FA">
          <w:rPr>
            <w:rStyle w:val="a9"/>
            <w:sz w:val="28"/>
            <w:szCs w:val="28"/>
          </w:rPr>
          <w:t>Газета «Шаг из круга» (Алтайская КО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100" w:history="1">
        <w:r w:rsidRPr="00C533FA">
          <w:rPr>
            <w:rStyle w:val="a9"/>
            <w:sz w:val="28"/>
            <w:szCs w:val="28"/>
          </w:rPr>
          <w:t>Газета «Феникс Чувашии» (Чувашская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101" w:history="1">
        <w:r w:rsidRPr="00C533FA">
          <w:rPr>
            <w:rStyle w:val="a9"/>
            <w:sz w:val="28"/>
            <w:szCs w:val="28"/>
          </w:rPr>
          <w:t>Газета «Мы – рядом» (Коми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102" w:history="1">
        <w:r w:rsidRPr="00C533FA">
          <w:rPr>
            <w:rStyle w:val="a9"/>
            <w:sz w:val="28"/>
            <w:szCs w:val="28"/>
          </w:rPr>
          <w:t>Газета «сВОИ на Вятке» (Кировская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103" w:history="1">
        <w:r w:rsidRPr="00C533FA">
          <w:rPr>
            <w:rStyle w:val="a9"/>
            <w:sz w:val="28"/>
            <w:szCs w:val="28"/>
          </w:rPr>
          <w:t>Газета «Стремление» (Воронежская РО ВОИ)</w:t>
        </w:r>
      </w:hyperlink>
    </w:p>
    <w:p w:rsidR="00AA6B8A" w:rsidRPr="00C533FA" w:rsidRDefault="00AA6B8A" w:rsidP="00AA6B8A">
      <w:pPr>
        <w:spacing w:line="360" w:lineRule="auto"/>
        <w:jc w:val="both"/>
        <w:rPr>
          <w:sz w:val="28"/>
          <w:szCs w:val="28"/>
        </w:rPr>
      </w:pPr>
      <w:hyperlink r:id="rId104" w:history="1">
        <w:r w:rsidRPr="00C533FA">
          <w:rPr>
            <w:rStyle w:val="a9"/>
            <w:sz w:val="28"/>
            <w:szCs w:val="28"/>
          </w:rPr>
          <w:t>Газета «Мы сильны  духом» (Ставропольская КО ВОИ)</w:t>
        </w:r>
      </w:hyperlink>
    </w:p>
    <w:p w:rsidR="007717C0" w:rsidRDefault="00AA6B8A" w:rsidP="00AA6B8A">
      <w:hyperlink r:id="rId105" w:history="1">
        <w:r w:rsidRPr="00C533FA">
          <w:rPr>
            <w:rStyle w:val="a9"/>
            <w:sz w:val="28"/>
            <w:szCs w:val="28"/>
          </w:rPr>
          <w:t>Журнал «Сайдыс» (Якутская РО ВОИ)</w:t>
        </w:r>
      </w:hyperlink>
    </w:p>
    <w:sectPr w:rsidR="007717C0" w:rsidSect="00E862FF">
      <w:headerReference w:type="default" r:id="rId106"/>
      <w:footerReference w:type="default" r:id="rId107"/>
      <w:pgSz w:w="11906" w:h="16838"/>
      <w:pgMar w:top="284" w:right="1000" w:bottom="284" w:left="100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D0" w:rsidRDefault="00826FD0">
      <w:r>
        <w:separator/>
      </w:r>
    </w:p>
  </w:endnote>
  <w:endnote w:type="continuationSeparator" w:id="0">
    <w:p w:rsidR="00826FD0" w:rsidRDefault="0082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6"/>
    </w:tblGrid>
    <w:tr w:rsidR="00951C60">
      <w:tc>
        <w:tcPr>
          <w:tcW w:w="0" w:type="auto"/>
          <w:vAlign w:val="center"/>
        </w:tcPr>
        <w:p w:rsidR="00951C60" w:rsidRDefault="00951C6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645423">
            <w:rPr>
              <w:noProof/>
              <w:color w:val="808080"/>
              <w:sz w:val="28"/>
            </w:rPr>
            <w:t>24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951C60" w:rsidRDefault="00951C60">
    <w:pPr>
      <w:pBdr>
        <w:top w:val="nil"/>
        <w:left w:val="nil"/>
        <w:bottom w:val="nil"/>
        <w:right w:val="nil"/>
        <w:between w:val="nil"/>
        <w:bar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D0" w:rsidRDefault="00826FD0">
      <w:r>
        <w:separator/>
      </w:r>
    </w:p>
  </w:footnote>
  <w:footnote w:type="continuationSeparator" w:id="0">
    <w:p w:rsidR="00826FD0" w:rsidRDefault="0082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06"/>
    </w:tblGrid>
    <w:tr w:rsidR="00951C60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9906"/>
          </w:tblGrid>
          <w:tr w:rsidR="00951C60">
            <w:tc>
              <w:tcPr>
                <w:tcW w:w="0" w:type="auto"/>
                <w:vAlign w:val="center"/>
              </w:tcPr>
              <w:p w:rsidR="00951C60" w:rsidRDefault="00951C6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>Отчет</w:t>
                </w:r>
              </w:p>
            </w:tc>
          </w:tr>
        </w:tbl>
        <w:p w:rsidR="00951C60" w:rsidRDefault="00951C60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951C60" w:rsidRDefault="00951C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515EF"/>
    <w:rsid w:val="001F3E91"/>
    <w:rsid w:val="00352BF7"/>
    <w:rsid w:val="00372E97"/>
    <w:rsid w:val="00427B0E"/>
    <w:rsid w:val="005638F0"/>
    <w:rsid w:val="00636129"/>
    <w:rsid w:val="00645423"/>
    <w:rsid w:val="006C0190"/>
    <w:rsid w:val="006C62E5"/>
    <w:rsid w:val="006F01E1"/>
    <w:rsid w:val="00703F43"/>
    <w:rsid w:val="007717C0"/>
    <w:rsid w:val="007B155A"/>
    <w:rsid w:val="007C4402"/>
    <w:rsid w:val="00826FD0"/>
    <w:rsid w:val="008775A1"/>
    <w:rsid w:val="00951C60"/>
    <w:rsid w:val="009E7A3F"/>
    <w:rsid w:val="00A77B3E"/>
    <w:rsid w:val="00AA6B8A"/>
    <w:rsid w:val="00BA54D4"/>
    <w:rsid w:val="00CA2A55"/>
    <w:rsid w:val="00CE460D"/>
    <w:rsid w:val="00CE757E"/>
    <w:rsid w:val="00E113C3"/>
    <w:rsid w:val="00E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F7BB6"/>
  <w15:docId w15:val="{591981BD-88A2-43CE-831C-EF44F256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4">
    <w:name w:val="Интервал между публикациями."/>
    <w:rPr>
      <w:rFonts w:ascii="Arial" w:eastAsia="Arial" w:hAnsi="Arial" w:cs="Arial"/>
      <w:sz w:val="2"/>
    </w:rPr>
  </w:style>
  <w:style w:type="paragraph" w:styleId="a5">
    <w:name w:val="header"/>
    <w:basedOn w:val="a"/>
    <w:link w:val="a6"/>
    <w:unhideWhenUsed/>
    <w:rsid w:val="00E862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62FF"/>
    <w:rPr>
      <w:sz w:val="24"/>
      <w:szCs w:val="24"/>
    </w:rPr>
  </w:style>
  <w:style w:type="paragraph" w:styleId="a7">
    <w:name w:val="footer"/>
    <w:basedOn w:val="a"/>
    <w:link w:val="a8"/>
    <w:unhideWhenUsed/>
    <w:rsid w:val="00E862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862FF"/>
    <w:rPr>
      <w:sz w:val="24"/>
      <w:szCs w:val="24"/>
    </w:rPr>
  </w:style>
  <w:style w:type="character" w:styleId="a9">
    <w:name w:val="Hyperlink"/>
    <w:basedOn w:val="a0"/>
    <w:uiPriority w:val="99"/>
    <w:unhideWhenUsed/>
    <w:rsid w:val="00AA6B8A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BA54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nkomi.ru/data/news/183288/" TargetMode="External"/><Relationship Id="rId21" Type="http://schemas.openxmlformats.org/officeDocument/2006/relationships/hyperlink" Target="https://www.vao-mos.info/territoriya-goroda/vao/veshnyaki/tantsevalnyj-vecher-dlya-volontyorov-sostoyalsya-v-veshnyakah.html" TargetMode="External"/><Relationship Id="rId42" Type="http://schemas.openxmlformats.org/officeDocument/2006/relationships/hyperlink" Target="https://zarya64.ru/sovetskaya-mestnaya-organizacziya-voi-prinyala-uchastie-v-oblastnom-naczionalnom-prazdnike-nauryiz-2025.html" TargetMode="External"/><Relationship Id="rId47" Type="http://schemas.openxmlformats.org/officeDocument/2006/relationships/hyperlink" Target="https://uporovo.online/news/204789.html" TargetMode="External"/><Relationship Id="rId63" Type="http://schemas.openxmlformats.org/officeDocument/2006/relationships/hyperlink" Target="https://baza-news.ru/travel/flyur-nurlygayanov-lider-v-razvitii-sporta-dlya-lyudey-s-invalidnostyu" TargetMode="External"/><Relationship Id="rId68" Type="http://schemas.openxmlformats.org/officeDocument/2006/relationships/hyperlink" Target="https://tass.ru/obschestvo/23631187" TargetMode="External"/><Relationship Id="rId84" Type="http://schemas.openxmlformats.org/officeDocument/2006/relationships/hyperlink" Target="https://nadezhda.me" TargetMode="External"/><Relationship Id="rId89" Type="http://schemas.openxmlformats.org/officeDocument/2006/relationships/hyperlink" Target="http://ufa-voi.ru/gazeta-perspektiva/" TargetMode="External"/><Relationship Id="rId16" Type="http://schemas.openxmlformats.org/officeDocument/2006/relationships/hyperlink" Target="https://www.kostroma.kp.ru/online/news/6319633/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chr.plus.rbc.ru/news/67f51c3b7a8aa95862c1ee55" TargetMode="External"/><Relationship Id="rId32" Type="http://schemas.openxmlformats.org/officeDocument/2006/relationships/hyperlink" Target="https://on24.media/2025/04/04/otkryt-priyom-zayavok-na-xii-mezhregionalnyj-konkurs-bardovskoj-pesni-sredi-lyudej-s-invalidnostyu/" TargetMode="External"/><Relationship Id="rId37" Type="http://schemas.openxmlformats.org/officeDocument/2006/relationships/hyperlink" Target="https://nao24.ru/80-let-pobedy/44785-veterany-svo-prinjali-uchastie-v-patrioticheskom-avtoprobege-po-selam-nao.html" TargetMode="External"/><Relationship Id="rId53" Type="http://schemas.openxmlformats.org/officeDocument/2006/relationships/hyperlink" Target="https://belizvest.ru/news/novosti/2025-04-06/zavod-dlya-menya-bolshe-chem-rabota-4186354" TargetMode="External"/><Relationship Id="rId58" Type="http://schemas.openxmlformats.org/officeDocument/2006/relationships/hyperlink" Target="https://rajonnievesti.ru/novosti/40-let-nazad-taczinecz-sergej-martynov-poluchil-tyazhyoloe-ranenie-v-afganistane/" TargetMode="External"/><Relationship Id="rId74" Type="http://schemas.openxmlformats.org/officeDocument/2006/relationships/hyperlink" Target="https://ria.ru/20250404/kreml-2009315044.html" TargetMode="External"/><Relationship Id="rId79" Type="http://schemas.openxmlformats.org/officeDocument/2006/relationships/hyperlink" Target="https://rg.ru/2025/04/09/reg-ufo/invalidy-segodnia-vostrebovany-i-na-proizvodstve-i-v-ofise.html" TargetMode="External"/><Relationship Id="rId102" Type="http://schemas.openxmlformats.org/officeDocument/2006/relationships/hyperlink" Target="https://voi43.ru/category/gazeta/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voipiter.ru/alumni" TargetMode="External"/><Relationship Id="rId95" Type="http://schemas.openxmlformats.org/officeDocument/2006/relationships/hyperlink" Target="https://&#1074;&#1086;&#1080;-&#1084;&#1072;&#1088;&#1080;&#1081;-&#1101;&#1083;.&#1088;&#1092;/arhiv" TargetMode="External"/><Relationship Id="rId22" Type="http://schemas.openxmlformats.org/officeDocument/2006/relationships/hyperlink" Target="https://168.ru/news/sport/v-kineshme-proshyol-festival-sporta-sredi-lyudej-s-ogranichennymi-vozmozhnostyami-zdorovya" TargetMode="External"/><Relationship Id="rId27" Type="http://schemas.openxmlformats.org/officeDocument/2006/relationships/hyperlink" Target="https://orenburg.media/?p=471136" TargetMode="External"/><Relationship Id="rId43" Type="http://schemas.openxmlformats.org/officeDocument/2006/relationships/hyperlink" Target="https://mayakgazeta.ru/2025/04/09/v-tashlinskom-centre-gostepriimstva-i-kraevedenija-proshla-intellektualnaja-igra-hotim-vse-znat/" TargetMode="External"/><Relationship Id="rId48" Type="http://schemas.openxmlformats.org/officeDocument/2006/relationships/hyperlink" Target="https://grizv.ru/news/vesti-rayona/sila-dobra" TargetMode="External"/><Relationship Id="rId64" Type="http://schemas.openxmlformats.org/officeDocument/2006/relationships/hyperlink" Target="http://selnovkhv.ru/index.php?option=com_content&amp;view=article&amp;id=4544:faktura-rulit&amp;catid=8&amp;Itemid=109" TargetMode="External"/><Relationship Id="rId69" Type="http://schemas.openxmlformats.org/officeDocument/2006/relationships/hyperlink" Target="https://tass.ru/obschestvo/23601887" TargetMode="External"/><Relationship Id="rId80" Type="http://schemas.openxmlformats.org/officeDocument/2006/relationships/hyperlink" Target="https://ural.aif.ru/society/na-lichnom-kontrole-uralskie-veterany-nachali-poluchat-povyshennye-vyplaty" TargetMode="External"/><Relationship Id="rId85" Type="http://schemas.openxmlformats.org/officeDocument/2006/relationships/hyperlink" Target="https://russkiy-invalid.ru/archive.html" TargetMode="External"/><Relationship Id="rId12" Type="http://schemas.openxmlformats.org/officeDocument/2006/relationships/hyperlink" Target="https://gtrk.tv/novosti/386739-zhiteyskom-voprose-pogovoryat-socialnoy-adaptacii-lyudey-invalidnostyu" TargetMode="External"/><Relationship Id="rId17" Type="http://schemas.openxmlformats.org/officeDocument/2006/relationships/hyperlink" Target="https://saratov.aif.ru/society/evgeniy-kovalev-obsudil-podderzhku-socialnoy-zanyatosti-invalidov" TargetMode="External"/><Relationship Id="rId33" Type="http://schemas.openxmlformats.org/officeDocument/2006/relationships/hyperlink" Target="https://v-kurse.ru/2025/04/10/382512" TargetMode="External"/><Relationship Id="rId38" Type="http://schemas.openxmlformats.org/officeDocument/2006/relationships/hyperlink" Target="http://www.tversocium.ru/?subaction=showfull&amp;id=1744197937" TargetMode="External"/><Relationship Id="rId59" Type="http://schemas.openxmlformats.org/officeDocument/2006/relationships/hyperlink" Target="https://www.iskra35.ru/index.php/home/novosti/162-budte-zdorovy/6079-nachalis-kompleksnye-sorevnovaniya-sredi-lyudej-s-ogranichennymi-vozmozhnostyami-zdorovya" TargetMode="External"/><Relationship Id="rId103" Type="http://schemas.openxmlformats.org/officeDocument/2006/relationships/hyperlink" Target="https://vk.com/stremlenie_vrn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tema32.ru/articles/2025/4-208-2025/belye-parusa-pomogayut-v-trudnuyu-minutu/" TargetMode="External"/><Relationship Id="rId70" Type="http://schemas.openxmlformats.org/officeDocument/2006/relationships/hyperlink" Target="https://www.interfax.ru/russia/1018833" TargetMode="External"/><Relationship Id="rId75" Type="http://schemas.openxmlformats.org/officeDocument/2006/relationships/hyperlink" Target="https://ria.ru/20250409/mishustin-2010196729.html" TargetMode="External"/><Relationship Id="rId91" Type="http://schemas.openxmlformats.org/officeDocument/2006/relationships/hyperlink" Target="http://www.coovoi.narod.ru/golos_nadezhdy.htm" TargetMode="External"/><Relationship Id="rId96" Type="http://schemas.openxmlformats.org/officeDocument/2006/relationships/hyperlink" Target="https://www.voi-orenburg.ru/?pid=1619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kommersant.ru/doc/7641318" TargetMode="External"/><Relationship Id="rId23" Type="http://schemas.openxmlformats.org/officeDocument/2006/relationships/hyperlink" Target="https://t-l.ru/379084.html" TargetMode="External"/><Relationship Id="rId28" Type="http://schemas.openxmlformats.org/officeDocument/2006/relationships/hyperlink" Target="https://businesspskov.ru/news/223842.html" TargetMode="External"/><Relationship Id="rId36" Type="http://schemas.openxmlformats.org/officeDocument/2006/relationships/hyperlink" Target="https://vechorka.ru/article/uspeh-na-abilimpikse" TargetMode="External"/><Relationship Id="rId49" Type="http://schemas.openxmlformats.org/officeDocument/2006/relationships/hyperlink" Target="https://suzungazeta.ru/vmeste-radi-pobedy-vstrecha-s-volontjorami-v-suzune/" TargetMode="External"/><Relationship Id="rId57" Type="http://schemas.openxmlformats.org/officeDocument/2006/relationships/hyperlink" Target="https://on24.media/2025/04/05/v-ufe-projdut-sorevnovaniya-po-bilyardu-sredi-lyudej-s-invalidnostyu/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donday-volgodonsk.ru/v-volgodonske-oficialno-zaregistrirovan-otdel-vserossijskogo-obschestva-invalidov.html" TargetMode="External"/><Relationship Id="rId31" Type="http://schemas.openxmlformats.org/officeDocument/2006/relationships/hyperlink" Target="https://novostivoronezha.ru/2025/04/04/310974" TargetMode="External"/><Relationship Id="rId44" Type="http://schemas.openxmlformats.org/officeDocument/2006/relationships/hyperlink" Target="https://gazeta-vp.ru/volzhane-smogut-pouchastvovat-v-konkurse-invastartap-2025-v-podderzhku-lyudej-s-invalidnostyu/" TargetMode="External"/><Relationship Id="rId52" Type="http://schemas.openxmlformats.org/officeDocument/2006/relationships/hyperlink" Target="http://newsprom.ru/news/Sport/287254.html" TargetMode="External"/><Relationship Id="rId60" Type="http://schemas.openxmlformats.org/officeDocument/2006/relationships/hyperlink" Target="http://www.tribuna.nad.ru/v-gory-na-invalidnoj-kolyaske-margarita-kolpashhikova-turizm-eto-klassno/" TargetMode="External"/><Relationship Id="rId65" Type="http://schemas.openxmlformats.org/officeDocument/2006/relationships/hyperlink" Target="http://www.xn--m1agah.xn--p1ai/2025/04/11/&#1089;-&#1072;&#1079;&#1072;&#1088;&#1090;&#1086;&#1084;-&#1080;-&#1073;&#1083;&#1077;&#1089;&#1082;&#1086;&#1084;-&#1074;-&#1075;&#1083;&#1072;&#1079;&#1072;&#1093;/" TargetMode="External"/><Relationship Id="rId73" Type="http://schemas.openxmlformats.org/officeDocument/2006/relationships/hyperlink" Target="https://ria.ru/20250410/posobiya-2010591986.html" TargetMode="External"/><Relationship Id="rId78" Type="http://schemas.openxmlformats.org/officeDocument/2006/relationships/hyperlink" Target="https://www.kommersant.ru/doc/7624794" TargetMode="External"/><Relationship Id="rId81" Type="http://schemas.openxmlformats.org/officeDocument/2006/relationships/hyperlink" Target="https://www.pnp.ru/social/regionalnye-vyplaty-predlozhili-naznachat-cherez-socialnyy-fond.html" TargetMode="External"/><Relationship Id="rId86" Type="http://schemas.openxmlformats.org/officeDocument/2006/relationships/hyperlink" Target="https://www.hello-perm.ru/" TargetMode="External"/><Relationship Id="rId94" Type="http://schemas.openxmlformats.org/officeDocument/2006/relationships/hyperlink" Target="http://voi42.ru/gazeta_nash_dom_kuzbass/" TargetMode="External"/><Relationship Id="rId99" Type="http://schemas.openxmlformats.org/officeDocument/2006/relationships/hyperlink" Target="https://alt-voi.ru/gazeta-shag-iz-kruga-3-97" TargetMode="External"/><Relationship Id="rId101" Type="http://schemas.openxmlformats.org/officeDocument/2006/relationships/hyperlink" Target="https://vk.com/komivo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gadanmedia.ru/news/2042761/" TargetMode="External"/><Relationship Id="rId13" Type="http://schemas.openxmlformats.org/officeDocument/2006/relationships/hyperlink" Target="https://www.pomorie.ru/2025/04/08/67f3ea25c06c72cf750735fa.html" TargetMode="External"/><Relationship Id="rId18" Type="http://schemas.openxmlformats.org/officeDocument/2006/relationships/hyperlink" Target="https://xn--80aaeeolbsugeb3bgi.xn--p1ai/kruglyj-stol-po-delam-invalidov/" TargetMode="External"/><Relationship Id="rId39" Type="http://schemas.openxmlformats.org/officeDocument/2006/relationships/hyperlink" Target="https://www.inva.news/articles/people/glave_novgorodskogo_munitsipalnogo_rayona_vruchili_blagodarstvennoe_pismo_ot_voi/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novvedomosti.ru/news/svo/105031/" TargetMode="External"/><Relationship Id="rId50" Type="http://schemas.openxmlformats.org/officeDocument/2006/relationships/hyperlink" Target="https://fomametelkin.ru/articles/17870" TargetMode="External"/><Relationship Id="rId55" Type="http://schemas.openxmlformats.org/officeDocument/2006/relationships/hyperlink" Target="https://www2.gagarin-gazeta.ru/2025/04/04/vesna-v-gagarine-proshli-pervye-subbotniki/" TargetMode="External"/><Relationship Id="rId76" Type="http://schemas.openxmlformats.org/officeDocument/2006/relationships/hyperlink" Target="https://ufa.rbc.ru/ufa/08/04/2025/67f53b9a9a794742411c5980" TargetMode="External"/><Relationship Id="rId97" Type="http://schemas.openxmlformats.org/officeDocument/2006/relationships/hyperlink" Target="https://invamagazine.ru/" TargetMode="External"/><Relationship Id="rId104" Type="http://schemas.openxmlformats.org/officeDocument/2006/relationships/hyperlink" Target="http://voi26.ru/gazeta-silnye-duhom/" TargetMode="External"/><Relationship Id="rId7" Type="http://schemas.openxmlformats.org/officeDocument/2006/relationships/hyperlink" Target="https://ekogradmoscow.ru:443/2012-11-25-08-46-00/2012-11-25-08-51-26/glavnye-sobytiya-integratsii-2025" TargetMode="External"/><Relationship Id="rId71" Type="http://schemas.openxmlformats.org/officeDocument/2006/relationships/hyperlink" Target="https://tass.ru/obschestvo/23644475" TargetMode="External"/><Relationship Id="rId92" Type="http://schemas.openxmlformats.org/officeDocument/2006/relationships/hyperlink" Target="https://&#1086;&#1086;&#1086;&#1074;&#1086;&#1080;.&#1088;&#1092;/gazeta-orlovskie-vesti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orvesti.ru/novosti/sport/21227-match-po-nastolnomu-tennisu-proshel-v-korenovskom-tsentre-edinoborstv" TargetMode="External"/><Relationship Id="rId24" Type="http://schemas.openxmlformats.org/officeDocument/2006/relationships/hyperlink" Target="https://bgpravda.ru/buguruslancy-mogut-otpravit-svoe-tvorchestvo-na-konkurs/" TargetMode="External"/><Relationship Id="rId40" Type="http://schemas.openxmlformats.org/officeDocument/2006/relationships/hyperlink" Target="https://time-king.ru/news?id=16919" TargetMode="External"/><Relationship Id="rId45" Type="http://schemas.openxmlformats.org/officeDocument/2006/relationships/hyperlink" Target="https://www.dvnovosti.ru/khab/2025/04/06/179578/" TargetMode="External"/><Relationship Id="rId66" Type="http://schemas.openxmlformats.org/officeDocument/2006/relationships/hyperlink" Target="https://news.mail.ru/society/65608406/" TargetMode="External"/><Relationship Id="rId87" Type="http://schemas.openxmlformats.org/officeDocument/2006/relationships/hyperlink" Target="http://roovoi.ru/%D0%9D%D0%BE%D0%BC%D0%B5%D1%80%D0%B0-2023-25/" TargetMode="External"/><Relationship Id="rId61" Type="http://schemas.openxmlformats.org/officeDocument/2006/relationships/hyperlink" Target="https://33mayak.ru/2025/04/10/98342" TargetMode="External"/><Relationship Id="rId82" Type="http://schemas.openxmlformats.org/officeDocument/2006/relationships/hyperlink" Target="https://www.voi.ru/news/all_news/novosti_strany/v_moskve_prohodit_vystavka_tehnologij_i_oborudovaniya_dlya_reabilitacii_i_uhoda_integraciya.html" TargetMode="External"/><Relationship Id="rId19" Type="http://schemas.openxmlformats.org/officeDocument/2006/relationships/hyperlink" Target="https://rzn.mk.ru/social/2025/04/09/prokuror-ryazanskoy-oblasti-dmitriy-kodanyov-provyol-priyom-v-korablinskom-okruge.html" TargetMode="External"/><Relationship Id="rId14" Type="http://schemas.openxmlformats.org/officeDocument/2006/relationships/hyperlink" Target="https://www.pomorie.ru/2025/04/05/67efd1cbfabd46fb2f03ec03.html" TargetMode="External"/><Relationship Id="rId30" Type="http://schemas.openxmlformats.org/officeDocument/2006/relationships/hyperlink" Target="https://liveangarsk.ru/news/20250406/tri-vystavki-ot" TargetMode="External"/><Relationship Id="rId35" Type="http://schemas.openxmlformats.org/officeDocument/2006/relationships/hyperlink" Target="https://asi.org.ru/event/2025/04/10/soczio-sessiya-soczialnyj-sport-kak-mehanizm-postroeniya-inklyuzivnogo-obshhestva/" TargetMode="External"/><Relationship Id="rId56" Type="http://schemas.openxmlformats.org/officeDocument/2006/relationships/hyperlink" Target="https://mayaksbor.ru/news/society/vzaimopodderzhka_i_initsiativnost_dlya_nko_sosnovobortsy_obsudili_rabotu_nekommercheskikh_organizats/" TargetMode="External"/><Relationship Id="rId77" Type="http://schemas.openxmlformats.org/officeDocument/2006/relationships/hyperlink" Target="https://smotrim.ru/article/4449819" TargetMode="External"/><Relationship Id="rId100" Type="http://schemas.openxmlformats.org/officeDocument/2006/relationships/hyperlink" Target="https://sv21.ru/%D0%A4%D0%B5%D0%BD%D0%B8%D0%BA%D1%81-%D0%A7%D1%83%D0%B2%D0%B0%D1%88%D0%B8%D0%B8/" TargetMode="External"/><Relationship Id="rId105" Type="http://schemas.openxmlformats.org/officeDocument/2006/relationships/hyperlink" Target="https://yaro-voi.wixsite.com/yarovoi/saidys" TargetMode="External"/><Relationship Id="rId8" Type="http://schemas.openxmlformats.org/officeDocument/2006/relationships/hyperlink" Target="https://vesti53.com/projects/vesti-velikij-novgorod/novgorodskie-veterany-svo-vernuvshiesya-domoj-s-invalidnostyu-mogut-rasschityvat-na-adaptacziyu-svoego-zhilya.html" TargetMode="External"/><Relationship Id="rId51" Type="http://schemas.openxmlformats.org/officeDocument/2006/relationships/hyperlink" Target="https://gtn-pravda.ru/2025/04/07/vozmemsja-za-ruki-druzja-chtob-ne-propast-poodinochke.html" TargetMode="External"/><Relationship Id="rId72" Type="http://schemas.openxmlformats.org/officeDocument/2006/relationships/hyperlink" Target="https://realty.ria.ru/20250407/gd-2009780037.html" TargetMode="External"/><Relationship Id="rId93" Type="http://schemas.openxmlformats.org/officeDocument/2006/relationships/hyperlink" Target="https://www.voi33.ru/gazeta-sochuvstvie/" TargetMode="External"/><Relationship Id="rId98" Type="http://schemas.openxmlformats.org/officeDocument/2006/relationships/hyperlink" Target="http://kras-voi.ru/category/smi/miloserdie-i-nadezhda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xn--80aapampemcchfmo7a3c9ehj.xn--p1ai/news/v-poselke-vanino-v-khabarovskom-krae-otkrylsya-sportivno-dosugovyy-tsentr/" TargetMode="External"/><Relationship Id="rId46" Type="http://schemas.openxmlformats.org/officeDocument/2006/relationships/hyperlink" Target="https://www.vao-mos.info/territoriya-goroda/vao/veshnyaki/deputat-olga-kudinova-initsiirovala-spil-avarijnogo-dereva-na-snajperskoj.html" TargetMode="External"/><Relationship Id="rId67" Type="http://schemas.openxmlformats.org/officeDocument/2006/relationships/hyperlink" Target="https://iz.ru/1868052/sergei-guranov/sloznyi-vyzov-dla-gluhih-okazalis-nedostupny-ekstrennye-sluzby" TargetMode="External"/><Relationship Id="rId20" Type="http://schemas.openxmlformats.org/officeDocument/2006/relationships/hyperlink" Target="https://sgpress.ru/news/483374" TargetMode="External"/><Relationship Id="rId41" Type="http://schemas.openxmlformats.org/officeDocument/2006/relationships/hyperlink" Target="https://mestnievesti.ru/news/2025/v-podolske-prohodyat-tvorcheskie-master-klassy-dlya-chlenov-vserossijskoe-obshhestvo-invalidov" TargetMode="External"/><Relationship Id="rId62" Type="http://schemas.openxmlformats.org/officeDocument/2006/relationships/hyperlink" Target="https://golvestnik.ru/?p=86651" TargetMode="External"/><Relationship Id="rId83" Type="http://schemas.openxmlformats.org/officeDocument/2006/relationships/hyperlink" Target="https://www.voi.ru/news/all_news/novosti_strany/otkryta_registraciya_uchastnikov_na_forum_nadezda_na_tehnologii_2025.html" TargetMode="External"/><Relationship Id="rId88" Type="http://schemas.openxmlformats.org/officeDocument/2006/relationships/hyperlink" Target="http://www.miz-ur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30</Pages>
  <Words>11448</Words>
  <Characters>65258</Characters>
  <Application>Microsoft Office Word</Application>
  <DocSecurity>0</DocSecurity>
  <Lines>543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Веденьева Ольга</cp:lastModifiedBy>
  <cp:revision>19</cp:revision>
  <dcterms:created xsi:type="dcterms:W3CDTF">2025-04-11T08:45:00Z</dcterms:created>
  <dcterms:modified xsi:type="dcterms:W3CDTF">2025-04-11T10:03:00Z</dcterms:modified>
</cp:coreProperties>
</file>