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5C951" w14:textId="77777777" w:rsidR="00A77B3E" w:rsidRDefault="008478B9">
      <w:pPr>
        <w:spacing w:before="1500" w:after="1500"/>
        <w:jc w:val="center"/>
      </w:pPr>
      <w:r>
        <w:rPr>
          <w:noProof/>
          <w:lang w:eastAsia="ru-RU"/>
        </w:rPr>
        <w:drawing>
          <wp:inline distT="0" distB="0" distL="0" distR="0" wp14:anchorId="721CC593" wp14:editId="54D47D41">
            <wp:extent cx="885825" cy="950015"/>
            <wp:effectExtent l="0" t="0" r="0" b="2540"/>
            <wp:docPr id="1324630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30470" name="Рисунок 13246304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838" cy="956463"/>
                    </a:xfrm>
                    <a:prstGeom prst="rect">
                      <a:avLst/>
                    </a:prstGeom>
                  </pic:spPr>
                </pic:pic>
              </a:graphicData>
            </a:graphic>
          </wp:inline>
        </w:drawing>
      </w:r>
    </w:p>
    <w:p w14:paraId="63190E1A" w14:textId="77777777" w:rsidR="008478B9" w:rsidRDefault="008478B9" w:rsidP="008478B9">
      <w:pPr>
        <w:jc w:val="center"/>
        <w:rPr>
          <w:b/>
          <w:color w:val="000000"/>
          <w:sz w:val="32"/>
        </w:rPr>
      </w:pPr>
      <w:bookmarkStart w:id="0" w:name="re_-1838906065"/>
      <w:r>
        <w:rPr>
          <w:b/>
          <w:color w:val="000000"/>
          <w:sz w:val="32"/>
        </w:rPr>
        <w:t>Дайджест СМИ основных тем по инвалидности</w:t>
      </w:r>
      <w:bookmarkEnd w:id="0"/>
    </w:p>
    <w:p w14:paraId="533EE7F1" w14:textId="77777777" w:rsidR="00A65FCC" w:rsidRDefault="00E73ADF">
      <w:pPr>
        <w:spacing w:before="150" w:after="150"/>
        <w:jc w:val="center"/>
      </w:pPr>
      <w:r>
        <w:rPr>
          <w:noProof/>
        </w:rPr>
      </w:r>
      <w:r w:rsidR="00E73ADF">
        <w:rPr>
          <w:noProof/>
        </w:rPr>
        <w:pict w14:anchorId="70369CCA">
          <v:rect id="_x0000_i1026" alt="" style="width:.05pt;height:.05pt;mso-width-percent:0;mso-height-percent:0;mso-width-percent:0;mso-height-percent:0" o:hrpct="0" o:hralign="center" o:hrstd="t" o:hrnoshade="t" o:hr="t" fillcolor="#00aced" stroked="f">
            <v:path strokeok="f"/>
          </v:rect>
        </w:pict>
      </w:r>
    </w:p>
    <w:p w14:paraId="2F54E2FE" w14:textId="77777777" w:rsidR="00A65FCC" w:rsidRDefault="00A65FCC">
      <w:pPr>
        <w:spacing w:before="150" w:after="150"/>
        <w:jc w:val="center"/>
      </w:pPr>
    </w:p>
    <w:p w14:paraId="6694E6F7" w14:textId="77777777" w:rsidR="00A65FCC" w:rsidRDefault="00EE088C">
      <w:pPr>
        <w:jc w:val="center"/>
        <w:rPr>
          <w:color w:val="000000"/>
          <w:sz w:val="32"/>
        </w:rPr>
      </w:pPr>
      <w:r>
        <w:rPr>
          <w:color w:val="000000"/>
          <w:sz w:val="32"/>
        </w:rPr>
        <w:t>01.11.</w:t>
      </w:r>
      <w:r w:rsidRPr="00E73ADF">
        <w:rPr>
          <w:color w:val="000000" w:themeColor="text1"/>
          <w:sz w:val="32"/>
        </w:rPr>
        <w:t xml:space="preserve">2024 9:00:00 </w:t>
      </w:r>
      <w:r>
        <w:rPr>
          <w:color w:val="000000"/>
          <w:sz w:val="32"/>
        </w:rPr>
        <w:t xml:space="preserve">- 08.11.2024 </w:t>
      </w:r>
      <w:r w:rsidRPr="00E73ADF">
        <w:rPr>
          <w:color w:val="000000" w:themeColor="text1"/>
          <w:sz w:val="32"/>
        </w:rPr>
        <w:t>8:59:59</w:t>
      </w:r>
    </w:p>
    <w:p w14:paraId="796D7083" w14:textId="77777777" w:rsidR="008478B9" w:rsidRDefault="008478B9">
      <w:pPr>
        <w:jc w:val="center"/>
        <w:rPr>
          <w:color w:val="000000"/>
          <w:sz w:val="32"/>
        </w:rPr>
      </w:pPr>
    </w:p>
    <w:p w14:paraId="7682492C" w14:textId="77777777" w:rsidR="008478B9" w:rsidRDefault="008478B9">
      <w:pPr>
        <w:jc w:val="center"/>
        <w:rPr>
          <w:color w:val="000000"/>
          <w:sz w:val="32"/>
        </w:rPr>
      </w:pPr>
    </w:p>
    <w:p w14:paraId="7F3E1949" w14:textId="77777777" w:rsidR="008478B9" w:rsidRDefault="008478B9">
      <w:pPr>
        <w:jc w:val="center"/>
        <w:rPr>
          <w:color w:val="000000"/>
          <w:sz w:val="32"/>
        </w:rPr>
      </w:pPr>
    </w:p>
    <w:p w14:paraId="0C5D12EA" w14:textId="77777777" w:rsidR="008478B9" w:rsidRDefault="008478B9">
      <w:pPr>
        <w:jc w:val="center"/>
        <w:rPr>
          <w:color w:val="000000"/>
          <w:sz w:val="32"/>
        </w:rPr>
      </w:pPr>
    </w:p>
    <w:p w14:paraId="69AB4531" w14:textId="77777777" w:rsidR="008478B9" w:rsidRDefault="008478B9">
      <w:pPr>
        <w:jc w:val="center"/>
        <w:rPr>
          <w:color w:val="000000"/>
          <w:sz w:val="32"/>
        </w:rPr>
      </w:pPr>
    </w:p>
    <w:p w14:paraId="6A8A4CC1" w14:textId="77777777" w:rsidR="008478B9" w:rsidRDefault="008478B9">
      <w:pPr>
        <w:jc w:val="center"/>
        <w:rPr>
          <w:color w:val="000000"/>
          <w:sz w:val="32"/>
        </w:rPr>
      </w:pPr>
    </w:p>
    <w:p w14:paraId="56AF6DCA" w14:textId="77777777" w:rsidR="008478B9" w:rsidRDefault="008478B9">
      <w:pPr>
        <w:jc w:val="center"/>
        <w:rPr>
          <w:color w:val="000000"/>
          <w:sz w:val="32"/>
        </w:rPr>
      </w:pPr>
    </w:p>
    <w:p w14:paraId="2313CAE2" w14:textId="77777777" w:rsidR="008478B9" w:rsidRDefault="008478B9">
      <w:pPr>
        <w:jc w:val="center"/>
        <w:rPr>
          <w:color w:val="000000"/>
          <w:sz w:val="32"/>
        </w:rPr>
      </w:pPr>
    </w:p>
    <w:p w14:paraId="495AF42D" w14:textId="77777777" w:rsidR="008478B9" w:rsidRDefault="008478B9">
      <w:pPr>
        <w:jc w:val="center"/>
        <w:rPr>
          <w:color w:val="000000"/>
          <w:sz w:val="32"/>
        </w:rPr>
      </w:pPr>
    </w:p>
    <w:p w14:paraId="41564567" w14:textId="77777777" w:rsidR="008478B9" w:rsidRDefault="008478B9">
      <w:pPr>
        <w:jc w:val="center"/>
        <w:rPr>
          <w:color w:val="000000"/>
          <w:sz w:val="32"/>
        </w:rPr>
      </w:pPr>
    </w:p>
    <w:p w14:paraId="25B15F34" w14:textId="77777777" w:rsidR="008478B9" w:rsidRDefault="008478B9">
      <w:pPr>
        <w:jc w:val="center"/>
        <w:rPr>
          <w:color w:val="000000"/>
          <w:sz w:val="32"/>
        </w:rPr>
      </w:pPr>
    </w:p>
    <w:p w14:paraId="209E1F1D" w14:textId="77777777" w:rsidR="008478B9" w:rsidRDefault="008478B9">
      <w:pPr>
        <w:jc w:val="center"/>
        <w:rPr>
          <w:color w:val="000000"/>
          <w:sz w:val="32"/>
        </w:rPr>
      </w:pPr>
    </w:p>
    <w:p w14:paraId="6D1C717A" w14:textId="77777777" w:rsidR="008478B9" w:rsidRDefault="008478B9">
      <w:pPr>
        <w:jc w:val="center"/>
        <w:rPr>
          <w:color w:val="000000"/>
          <w:sz w:val="32"/>
        </w:rPr>
      </w:pPr>
    </w:p>
    <w:p w14:paraId="773A3C45" w14:textId="77777777" w:rsidR="008478B9" w:rsidRDefault="008478B9">
      <w:pPr>
        <w:jc w:val="center"/>
        <w:rPr>
          <w:color w:val="000000"/>
          <w:sz w:val="32"/>
        </w:rPr>
      </w:pPr>
    </w:p>
    <w:p w14:paraId="102712F0" w14:textId="77777777" w:rsidR="008478B9" w:rsidRDefault="008478B9">
      <w:pPr>
        <w:jc w:val="center"/>
        <w:rPr>
          <w:color w:val="000000"/>
          <w:sz w:val="32"/>
        </w:rPr>
      </w:pPr>
    </w:p>
    <w:p w14:paraId="460E3C02" w14:textId="77777777" w:rsidR="008478B9" w:rsidRDefault="008478B9">
      <w:pPr>
        <w:jc w:val="center"/>
        <w:rPr>
          <w:color w:val="000000"/>
          <w:sz w:val="32"/>
        </w:rPr>
      </w:pPr>
    </w:p>
    <w:p w14:paraId="2B20E2C2" w14:textId="77777777" w:rsidR="008478B9" w:rsidRDefault="008478B9">
      <w:pPr>
        <w:jc w:val="center"/>
        <w:rPr>
          <w:color w:val="000000"/>
          <w:sz w:val="32"/>
        </w:rPr>
      </w:pPr>
    </w:p>
    <w:p w14:paraId="27A7F1A3" w14:textId="77777777" w:rsidR="008478B9" w:rsidRDefault="008478B9">
      <w:pPr>
        <w:jc w:val="center"/>
        <w:rPr>
          <w:color w:val="000000"/>
          <w:sz w:val="32"/>
        </w:rPr>
      </w:pPr>
    </w:p>
    <w:p w14:paraId="70EDC6CA" w14:textId="77777777" w:rsidR="008478B9" w:rsidRDefault="008478B9">
      <w:pPr>
        <w:jc w:val="center"/>
        <w:rPr>
          <w:color w:val="000000"/>
          <w:sz w:val="32"/>
        </w:rPr>
      </w:pPr>
    </w:p>
    <w:p w14:paraId="6CF025A5" w14:textId="77777777" w:rsidR="008478B9" w:rsidRDefault="008478B9">
      <w:pPr>
        <w:jc w:val="center"/>
        <w:rPr>
          <w:color w:val="000000"/>
          <w:sz w:val="32"/>
        </w:rPr>
      </w:pPr>
    </w:p>
    <w:p w14:paraId="53E12B4B" w14:textId="77777777" w:rsidR="008478B9" w:rsidRDefault="008478B9">
      <w:pPr>
        <w:jc w:val="center"/>
        <w:rPr>
          <w:color w:val="000000"/>
          <w:sz w:val="32"/>
        </w:rPr>
      </w:pPr>
    </w:p>
    <w:p w14:paraId="0046BBEF" w14:textId="77777777" w:rsidR="008478B9" w:rsidRPr="00FE2153" w:rsidRDefault="008478B9" w:rsidP="008478B9">
      <w:pPr>
        <w:ind w:left="150"/>
        <w:jc w:val="center"/>
        <w:rPr>
          <w:sz w:val="28"/>
          <w:szCs w:val="28"/>
        </w:rPr>
      </w:pPr>
      <w:r w:rsidRPr="00FE2153">
        <w:rPr>
          <w:sz w:val="28"/>
          <w:szCs w:val="28"/>
        </w:rPr>
        <w:t>Москва</w:t>
      </w:r>
    </w:p>
    <w:p w14:paraId="34A47194" w14:textId="77777777" w:rsidR="008478B9" w:rsidRPr="00FE2153" w:rsidRDefault="008478B9" w:rsidP="008478B9">
      <w:pPr>
        <w:ind w:left="150"/>
        <w:jc w:val="center"/>
        <w:rPr>
          <w:sz w:val="28"/>
          <w:szCs w:val="28"/>
        </w:rPr>
      </w:pPr>
    </w:p>
    <w:p w14:paraId="23A6059F" w14:textId="77777777" w:rsidR="008478B9" w:rsidRPr="00DD28C6" w:rsidRDefault="008478B9" w:rsidP="008478B9">
      <w:pPr>
        <w:jc w:val="center"/>
        <w:rPr>
          <w:sz w:val="28"/>
          <w:szCs w:val="28"/>
        </w:rPr>
      </w:pPr>
      <w:r w:rsidRPr="00FE2153">
        <w:rPr>
          <w:sz w:val="28"/>
          <w:szCs w:val="28"/>
        </w:rPr>
        <w:t>Всероссийское общество инвалидов</w:t>
      </w:r>
      <w:r>
        <w:rPr>
          <w:sz w:val="28"/>
          <w:szCs w:val="28"/>
        </w:rPr>
        <w:t xml:space="preserve"> </w:t>
      </w:r>
    </w:p>
    <w:p w14:paraId="3332783C" w14:textId="77777777" w:rsidR="008478B9" w:rsidRDefault="008478B9">
      <w:pPr>
        <w:jc w:val="center"/>
        <w:rPr>
          <w:color w:val="000000"/>
          <w:sz w:val="32"/>
        </w:rPr>
      </w:pPr>
    </w:p>
    <w:p w14:paraId="323B569C" w14:textId="77777777" w:rsidR="00A65FCC" w:rsidRDefault="00EE088C">
      <w:pPr>
        <w:ind w:left="150"/>
        <w:rPr>
          <w:b/>
          <w:color w:val="000000"/>
          <w:sz w:val="28"/>
        </w:rPr>
      </w:pPr>
      <w:r>
        <w:br w:type="page"/>
      </w:r>
      <w:r>
        <w:rPr>
          <w:b/>
          <w:color w:val="000000"/>
          <w:sz w:val="28"/>
        </w:rPr>
        <w:t>Содержание</w:t>
      </w:r>
    </w:p>
    <w:bookmarkStart w:id="1" w:name="re_toc_-1821993253"/>
    <w:p w14:paraId="29767D15" w14:textId="35485E37" w:rsidR="00A65FCC" w:rsidRDefault="00EE088C">
      <w:pPr>
        <w:shd w:val="clear" w:color="auto" w:fill="D9D9D9"/>
        <w:tabs>
          <w:tab w:val="right" w:leader="hyphen" w:pos="9700"/>
        </w:tabs>
        <w:spacing w:before="150" w:after="150"/>
        <w:rPr>
          <w:b/>
          <w:color w:val="248AE8"/>
          <w:sz w:val="28"/>
        </w:rPr>
      </w:pPr>
      <w:r w:rsidRPr="008478B9">
        <w:rPr>
          <w:b/>
          <w:color w:val="000000" w:themeColor="text1"/>
          <w:sz w:val="28"/>
        </w:rPr>
        <w:fldChar w:fldCharType="begin"/>
      </w:r>
      <w:r w:rsidRPr="008478B9">
        <w:rPr>
          <w:b/>
          <w:color w:val="000000" w:themeColor="text1"/>
          <w:sz w:val="28"/>
        </w:rPr>
        <w:instrText>REF re_-1821993253 \h</w:instrText>
      </w:r>
      <w:r w:rsidR="008478B9">
        <w:rPr>
          <w:b/>
          <w:color w:val="000000" w:themeColor="text1"/>
          <w:sz w:val="28"/>
        </w:rPr>
        <w:instrText xml:space="preserve"> \* MERGEFORMAT </w:instrText>
      </w:r>
      <w:r w:rsidRPr="008478B9">
        <w:rPr>
          <w:b/>
          <w:color w:val="000000" w:themeColor="text1"/>
          <w:sz w:val="28"/>
        </w:rPr>
      </w:r>
      <w:r w:rsidRPr="008478B9">
        <w:rPr>
          <w:b/>
          <w:color w:val="000000" w:themeColor="text1"/>
          <w:sz w:val="28"/>
        </w:rPr>
        <w:fldChar w:fldCharType="separate"/>
      </w:r>
      <w:r w:rsidR="00DA0230" w:rsidRPr="00DA0230">
        <w:rPr>
          <w:b/>
          <w:color w:val="000000" w:themeColor="text1"/>
          <w:sz w:val="28"/>
        </w:rPr>
        <w:t>Всероссийское общество инвалидов</w:t>
      </w:r>
      <w:r w:rsidRPr="008478B9">
        <w:rPr>
          <w:b/>
          <w:color w:val="000000" w:themeColor="text1"/>
          <w:sz w:val="28"/>
        </w:rPr>
        <w:fldChar w:fldCharType="end"/>
      </w:r>
      <w:r>
        <w:rPr>
          <w:color w:val="D7D7D7"/>
          <w:sz w:val="28"/>
        </w:rPr>
        <w:tab/>
      </w:r>
      <w:r>
        <w:rPr>
          <w:color w:val="248AE8"/>
          <w:sz w:val="28"/>
        </w:rPr>
        <w:fldChar w:fldCharType="begin"/>
      </w:r>
      <w:r>
        <w:rPr>
          <w:color w:val="248AE8"/>
          <w:sz w:val="28"/>
        </w:rPr>
        <w:instrText xml:space="preserve"> PAGEREF  re_-1821993253 \h</w:instrText>
      </w:r>
      <w:r>
        <w:rPr>
          <w:color w:val="248AE8"/>
          <w:sz w:val="28"/>
        </w:rPr>
      </w:r>
      <w:r>
        <w:rPr>
          <w:color w:val="248AE8"/>
          <w:sz w:val="28"/>
        </w:rPr>
        <w:fldChar w:fldCharType="separate"/>
      </w:r>
      <w:r w:rsidR="00BC2EAF">
        <w:rPr>
          <w:noProof/>
          <w:color w:val="248AE8"/>
          <w:sz w:val="28"/>
        </w:rPr>
        <w:t>7</w:t>
      </w:r>
      <w:r>
        <w:rPr>
          <w:color w:val="248AE8"/>
          <w:sz w:val="28"/>
        </w:rPr>
        <w:fldChar w:fldCharType="end"/>
      </w:r>
      <w:bookmarkEnd w:id="1"/>
    </w:p>
    <w:p w14:paraId="41A9635F" w14:textId="77777777" w:rsidR="001157C8" w:rsidRPr="00DA0230" w:rsidRDefault="001157C8" w:rsidP="001157C8">
      <w:pPr>
        <w:rPr>
          <w:i/>
          <w:iCs/>
          <w:color w:val="248AE8"/>
        </w:rPr>
      </w:pPr>
      <w:bookmarkStart w:id="2" w:name="re_toc_-1821993251"/>
      <w:bookmarkStart w:id="3" w:name="re_toc_-1821993252"/>
      <w:r>
        <w:rPr>
          <w:color w:val="808080"/>
          <w:sz w:val="28"/>
        </w:rPr>
        <w:t>02.11.2024</w:t>
      </w:r>
      <w:r>
        <w:t xml:space="preserve"> </w:t>
      </w:r>
      <w:r>
        <w:rPr>
          <w:color w:val="808080"/>
          <w:sz w:val="28"/>
        </w:rPr>
        <w:t>Российская газета (rg.ru)</w:t>
      </w:r>
    </w:p>
    <w:p w14:paraId="1A561E10" w14:textId="34E54025" w:rsidR="001157C8" w:rsidRPr="001157C8" w:rsidRDefault="001157C8" w:rsidP="001157C8">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 xml:space="preserve">REF re_-1821993251 \h \* MERGEFORMAT </w:instrText>
      </w:r>
      <w:r w:rsidRPr="00DA0230">
        <w:rPr>
          <w:i/>
          <w:iCs/>
          <w:color w:val="248AE8"/>
          <w:sz w:val="28"/>
        </w:rPr>
      </w:r>
      <w:r w:rsidRPr="00DA0230">
        <w:rPr>
          <w:i/>
          <w:iCs/>
          <w:color w:val="248AE8"/>
          <w:sz w:val="28"/>
        </w:rPr>
        <w:fldChar w:fldCharType="separate"/>
      </w:r>
      <w:r w:rsidRPr="001157C8">
        <w:rPr>
          <w:i/>
          <w:iCs/>
          <w:color w:val="248AE8"/>
          <w:sz w:val="28"/>
        </w:rPr>
        <w:t>Эксперты назвали преимущества для бизнеса развивать инклюзию</w:t>
      </w:r>
      <w:r w:rsidRPr="00DA0230">
        <w:rPr>
          <w:i/>
          <w:iCs/>
          <w:color w:val="248AE8"/>
          <w:sz w:val="28"/>
        </w:rPr>
        <w:fldChar w:fldCharType="end"/>
      </w:r>
      <w:r>
        <w:rPr>
          <w:color w:val="248AE8"/>
          <w:sz w:val="28"/>
        </w:rPr>
        <w:t xml:space="preserve"> </w:t>
      </w:r>
      <w:r>
        <w:rPr>
          <w:color w:val="D7D7D7"/>
          <w:sz w:val="28"/>
        </w:rPr>
        <w:tab/>
      </w:r>
      <w:bookmarkEnd w:id="2"/>
      <w:r w:rsidR="00BC2EAF">
        <w:rPr>
          <w:color w:val="248AE8"/>
          <w:sz w:val="28"/>
        </w:rPr>
        <w:t>7</w:t>
      </w:r>
    </w:p>
    <w:p w14:paraId="74CC0A86" w14:textId="77777777" w:rsidR="001157C8" w:rsidRPr="00DA0230" w:rsidRDefault="001157C8" w:rsidP="001157C8">
      <w:pPr>
        <w:rPr>
          <w:i/>
          <w:iCs/>
          <w:color w:val="248AE8"/>
        </w:rPr>
      </w:pPr>
      <w:bookmarkStart w:id="4" w:name="re_toc_-1821993246"/>
      <w:r>
        <w:rPr>
          <w:color w:val="808080"/>
          <w:sz w:val="28"/>
        </w:rPr>
        <w:t>07.11.2024</w:t>
      </w:r>
      <w:r>
        <w:t xml:space="preserve"> </w:t>
      </w:r>
      <w:r>
        <w:rPr>
          <w:color w:val="808080"/>
          <w:sz w:val="28"/>
        </w:rPr>
        <w:t>Телеканал 360 (360.ru)</w:t>
      </w:r>
    </w:p>
    <w:p w14:paraId="52BCB828" w14:textId="34626F64" w:rsidR="003F6A06" w:rsidRPr="003F6A06" w:rsidRDefault="001157C8" w:rsidP="003F6A06">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 xml:space="preserve">REF re_-1821993246 \h \* MERGEFORMAT </w:instrText>
      </w:r>
      <w:r w:rsidRPr="00DA0230">
        <w:rPr>
          <w:i/>
          <w:iCs/>
          <w:color w:val="248AE8"/>
          <w:sz w:val="28"/>
        </w:rPr>
      </w:r>
      <w:r w:rsidRPr="00DA0230">
        <w:rPr>
          <w:i/>
          <w:iCs/>
          <w:color w:val="248AE8"/>
          <w:sz w:val="28"/>
        </w:rPr>
        <w:fldChar w:fldCharType="separate"/>
      </w:r>
      <w:r w:rsidRPr="001157C8">
        <w:rPr>
          <w:i/>
          <w:iCs/>
          <w:color w:val="248AE8"/>
          <w:sz w:val="28"/>
        </w:rPr>
        <w:t>Всероссийское общество инвалидов в Ленинском округе отметило 35-летие</w:t>
      </w:r>
      <w:r w:rsidRPr="00DA0230">
        <w:rPr>
          <w:i/>
          <w:iCs/>
          <w:color w:val="248AE8"/>
          <w:sz w:val="28"/>
        </w:rPr>
        <w:fldChar w:fldCharType="end"/>
      </w:r>
      <w:r>
        <w:rPr>
          <w:color w:val="248AE8"/>
          <w:sz w:val="28"/>
        </w:rPr>
        <w:t xml:space="preserve"> </w:t>
      </w:r>
      <w:r>
        <w:rPr>
          <w:color w:val="D7D7D7"/>
          <w:sz w:val="28"/>
        </w:rPr>
        <w:tab/>
      </w:r>
      <w:bookmarkEnd w:id="4"/>
      <w:r w:rsidR="00BC2EAF">
        <w:rPr>
          <w:color w:val="248AE8"/>
          <w:sz w:val="28"/>
        </w:rPr>
        <w:t>7</w:t>
      </w:r>
    </w:p>
    <w:p w14:paraId="2CF1AB94" w14:textId="77777777" w:rsidR="003F6A06" w:rsidRPr="003F6A06" w:rsidRDefault="003F6A06" w:rsidP="003F6A06">
      <w:pPr>
        <w:rPr>
          <w:i/>
          <w:iCs/>
          <w:color w:val="248AE8"/>
        </w:rPr>
      </w:pPr>
      <w:r w:rsidRPr="003F6A06">
        <w:rPr>
          <w:color w:val="808080"/>
          <w:sz w:val="28"/>
        </w:rPr>
        <w:t>02.11.2024</w:t>
      </w:r>
      <w:r w:rsidRPr="003F6A06">
        <w:t xml:space="preserve"> </w:t>
      </w:r>
      <w:r>
        <w:rPr>
          <w:color w:val="808080"/>
          <w:sz w:val="28"/>
        </w:rPr>
        <w:t>Кола</w:t>
      </w:r>
      <w:r w:rsidRPr="003F6A06">
        <w:rPr>
          <w:color w:val="808080"/>
          <w:sz w:val="28"/>
        </w:rPr>
        <w:t xml:space="preserve"> </w:t>
      </w:r>
      <w:r>
        <w:rPr>
          <w:color w:val="808080"/>
          <w:sz w:val="28"/>
        </w:rPr>
        <w:t>Бэй</w:t>
      </w:r>
      <w:r w:rsidRPr="003F6A06">
        <w:rPr>
          <w:color w:val="808080"/>
          <w:sz w:val="28"/>
        </w:rPr>
        <w:t xml:space="preserve"> (</w:t>
      </w:r>
      <w:r>
        <w:rPr>
          <w:color w:val="808080"/>
          <w:sz w:val="28"/>
          <w:lang w:val="en-US"/>
        </w:rPr>
        <w:t>kola</w:t>
      </w:r>
      <w:r w:rsidRPr="003F6A06">
        <w:rPr>
          <w:color w:val="808080"/>
          <w:sz w:val="28"/>
        </w:rPr>
        <w:t>-</w:t>
      </w:r>
      <w:r>
        <w:rPr>
          <w:color w:val="808080"/>
          <w:sz w:val="28"/>
          <w:lang w:val="en-US"/>
        </w:rPr>
        <w:t>bay</w:t>
      </w:r>
      <w:r w:rsidRPr="003F6A06">
        <w:rPr>
          <w:color w:val="808080"/>
          <w:sz w:val="28"/>
        </w:rPr>
        <w:t>.</w:t>
      </w:r>
      <w:proofErr w:type="spellStart"/>
      <w:r w:rsidRPr="003F6A06">
        <w:rPr>
          <w:color w:val="808080"/>
          <w:sz w:val="28"/>
          <w:lang w:val="en-US"/>
        </w:rPr>
        <w:t>ru</w:t>
      </w:r>
      <w:proofErr w:type="spellEnd"/>
      <w:r w:rsidRPr="003F6A06">
        <w:rPr>
          <w:color w:val="808080"/>
          <w:sz w:val="28"/>
        </w:rPr>
        <w:t>)</w:t>
      </w:r>
    </w:p>
    <w:p w14:paraId="4E500676" w14:textId="60103713" w:rsidR="003F6A06" w:rsidRPr="00516C0D" w:rsidRDefault="00087FCE" w:rsidP="00516C0D">
      <w:pPr>
        <w:tabs>
          <w:tab w:val="right" w:leader="hyphen" w:pos="9700"/>
        </w:tabs>
        <w:spacing w:after="150"/>
        <w:rPr>
          <w:color w:val="248AE8"/>
          <w:sz w:val="28"/>
        </w:rPr>
      </w:pPr>
      <w:hyperlink w:anchor="тема1" w:history="1">
        <w:r w:rsidR="003F6A06" w:rsidRPr="003F6A06">
          <w:rPr>
            <w:rStyle w:val="a9"/>
            <w:i/>
            <w:iCs/>
            <w:color w:val="248AE8"/>
            <w:sz w:val="28"/>
            <w:u w:val="none"/>
          </w:rPr>
          <w:t>В ВОИ призвали к широкому обсуждению единого ст</w:t>
        </w:r>
        <w:r w:rsidR="003F6A06" w:rsidRPr="003F6A06">
          <w:rPr>
            <w:rStyle w:val="a9"/>
            <w:i/>
            <w:iCs/>
            <w:color w:val="248AE8"/>
            <w:sz w:val="28"/>
            <w:u w:val="none"/>
          </w:rPr>
          <w:t>а</w:t>
        </w:r>
        <w:r w:rsidR="003F6A06" w:rsidRPr="003F6A06">
          <w:rPr>
            <w:rStyle w:val="a9"/>
            <w:i/>
            <w:iCs/>
            <w:color w:val="248AE8"/>
            <w:sz w:val="28"/>
            <w:u w:val="none"/>
          </w:rPr>
          <w:t>ндарта по протезированию</w:t>
        </w:r>
      </w:hyperlink>
      <w:r w:rsidR="003F6A06">
        <w:rPr>
          <w:color w:val="D7D7D7"/>
          <w:sz w:val="28"/>
        </w:rPr>
        <w:tab/>
      </w:r>
      <w:r w:rsidR="00BC2EAF">
        <w:rPr>
          <w:color w:val="248AE8"/>
          <w:sz w:val="28"/>
        </w:rPr>
        <w:t>7</w:t>
      </w:r>
    </w:p>
    <w:p w14:paraId="6F14B175" w14:textId="77777777" w:rsidR="003F6A06" w:rsidRPr="00DA0230" w:rsidRDefault="003F6A06" w:rsidP="003F6A06">
      <w:pPr>
        <w:rPr>
          <w:i/>
          <w:iCs/>
          <w:color w:val="248AE8"/>
        </w:rPr>
      </w:pPr>
      <w:r>
        <w:rPr>
          <w:color w:val="808080"/>
          <w:sz w:val="28"/>
        </w:rPr>
        <w:t>04.11.2024</w:t>
      </w:r>
      <w:r>
        <w:t xml:space="preserve"> </w:t>
      </w:r>
      <w:r>
        <w:rPr>
          <w:color w:val="808080"/>
          <w:sz w:val="28"/>
        </w:rPr>
        <w:t>Парламентская газета (</w:t>
      </w:r>
      <w:proofErr w:type="spellStart"/>
      <w:r>
        <w:rPr>
          <w:color w:val="808080"/>
          <w:sz w:val="28"/>
          <w:lang w:val="en-US"/>
        </w:rPr>
        <w:t>pnp</w:t>
      </w:r>
      <w:proofErr w:type="spellEnd"/>
      <w:r>
        <w:rPr>
          <w:color w:val="808080"/>
          <w:sz w:val="28"/>
        </w:rPr>
        <w:t>.</w:t>
      </w:r>
      <w:proofErr w:type="spellStart"/>
      <w:r>
        <w:rPr>
          <w:color w:val="808080"/>
          <w:sz w:val="28"/>
        </w:rPr>
        <w:t>ru</w:t>
      </w:r>
      <w:proofErr w:type="spellEnd"/>
      <w:r>
        <w:rPr>
          <w:color w:val="808080"/>
          <w:sz w:val="28"/>
        </w:rPr>
        <w:t>)</w:t>
      </w:r>
    </w:p>
    <w:p w14:paraId="07E8D87B" w14:textId="7E9CDE34" w:rsidR="003F6A06" w:rsidRPr="001157C8" w:rsidRDefault="00087FCE" w:rsidP="003F6A06">
      <w:pPr>
        <w:tabs>
          <w:tab w:val="right" w:leader="hyphen" w:pos="9700"/>
        </w:tabs>
        <w:spacing w:after="150"/>
        <w:rPr>
          <w:color w:val="248AE8"/>
          <w:sz w:val="28"/>
        </w:rPr>
      </w:pPr>
      <w:hyperlink w:anchor="тема2" w:history="1">
        <w:r w:rsidR="003F6A06" w:rsidRPr="00516C0D">
          <w:rPr>
            <w:rStyle w:val="a9"/>
            <w:i/>
            <w:iCs/>
            <w:color w:val="248AE8"/>
            <w:sz w:val="28"/>
            <w:u w:val="none"/>
          </w:rPr>
          <w:t>Минтруд уберет с рынка протезистов</w:t>
        </w:r>
        <w:r w:rsidR="00516C0D" w:rsidRPr="00516C0D">
          <w:rPr>
            <w:rStyle w:val="a9"/>
            <w:i/>
            <w:iCs/>
            <w:color w:val="248AE8"/>
            <w:sz w:val="28"/>
            <w:u w:val="none"/>
          </w:rPr>
          <w:t>-прохиндеев</w:t>
        </w:r>
      </w:hyperlink>
      <w:r w:rsidR="003F6A06" w:rsidRPr="00516C0D">
        <w:rPr>
          <w:color w:val="248AE8"/>
          <w:sz w:val="28"/>
        </w:rPr>
        <w:t xml:space="preserve"> </w:t>
      </w:r>
      <w:r w:rsidR="003F6A06">
        <w:rPr>
          <w:color w:val="D7D7D7"/>
          <w:sz w:val="28"/>
        </w:rPr>
        <w:tab/>
      </w:r>
      <w:r w:rsidR="00BC2EAF">
        <w:rPr>
          <w:color w:val="248AE8"/>
          <w:sz w:val="28"/>
        </w:rPr>
        <w:t>8</w:t>
      </w:r>
    </w:p>
    <w:p w14:paraId="0AC5ADA5" w14:textId="77777777" w:rsidR="003F6A06" w:rsidRPr="00DA0230" w:rsidRDefault="003F6A06" w:rsidP="003F6A06">
      <w:pPr>
        <w:rPr>
          <w:i/>
          <w:iCs/>
          <w:color w:val="248AE8"/>
        </w:rPr>
      </w:pPr>
      <w:r>
        <w:rPr>
          <w:color w:val="808080"/>
          <w:sz w:val="28"/>
        </w:rPr>
        <w:t>0</w:t>
      </w:r>
      <w:r w:rsidR="00516C0D">
        <w:rPr>
          <w:color w:val="808080"/>
          <w:sz w:val="28"/>
        </w:rPr>
        <w:t>6</w:t>
      </w:r>
      <w:r>
        <w:rPr>
          <w:color w:val="808080"/>
          <w:sz w:val="28"/>
        </w:rPr>
        <w:t>.11.2024</w:t>
      </w:r>
      <w:r>
        <w:t xml:space="preserve"> </w:t>
      </w:r>
      <w:r w:rsidR="00516C0D">
        <w:rPr>
          <w:color w:val="808080"/>
          <w:sz w:val="28"/>
        </w:rPr>
        <w:t>Солидарность</w:t>
      </w:r>
      <w:r>
        <w:rPr>
          <w:color w:val="808080"/>
          <w:sz w:val="28"/>
        </w:rPr>
        <w:t xml:space="preserve"> (</w:t>
      </w:r>
      <w:proofErr w:type="spellStart"/>
      <w:r w:rsidR="00516C0D">
        <w:rPr>
          <w:color w:val="808080"/>
          <w:sz w:val="28"/>
          <w:lang w:val="en-US"/>
        </w:rPr>
        <w:t>solidarnost</w:t>
      </w:r>
      <w:proofErr w:type="spellEnd"/>
      <w:r>
        <w:rPr>
          <w:color w:val="808080"/>
          <w:sz w:val="28"/>
        </w:rPr>
        <w:t>.</w:t>
      </w:r>
      <w:r w:rsidR="00516C0D">
        <w:rPr>
          <w:color w:val="808080"/>
          <w:sz w:val="28"/>
          <w:lang w:val="en-US"/>
        </w:rPr>
        <w:t>org</w:t>
      </w:r>
      <w:r>
        <w:rPr>
          <w:color w:val="808080"/>
          <w:sz w:val="28"/>
        </w:rPr>
        <w:t>)</w:t>
      </w:r>
    </w:p>
    <w:p w14:paraId="5CA346F1" w14:textId="344B119C" w:rsidR="003F6A06" w:rsidRPr="00516C0D" w:rsidRDefault="00087FCE" w:rsidP="00516C0D">
      <w:pPr>
        <w:tabs>
          <w:tab w:val="right" w:leader="hyphen" w:pos="9700"/>
        </w:tabs>
        <w:spacing w:after="150"/>
        <w:rPr>
          <w:color w:val="248AE8"/>
          <w:sz w:val="28"/>
        </w:rPr>
      </w:pPr>
      <w:hyperlink w:anchor="тема3" w:history="1">
        <w:r w:rsidR="00516C0D" w:rsidRPr="00516C0D">
          <w:rPr>
            <w:rStyle w:val="a9"/>
            <w:i/>
            <w:iCs/>
            <w:color w:val="248AE8"/>
            <w:sz w:val="28"/>
            <w:u w:val="none"/>
          </w:rPr>
          <w:t>Кадры в рак</w:t>
        </w:r>
        <w:r w:rsidR="00516C0D" w:rsidRPr="00516C0D">
          <w:rPr>
            <w:rStyle w:val="a9"/>
            <w:i/>
            <w:iCs/>
            <w:color w:val="248AE8"/>
            <w:sz w:val="28"/>
            <w:u w:val="none"/>
          </w:rPr>
          <w:t>у</w:t>
        </w:r>
        <w:r w:rsidR="00516C0D" w:rsidRPr="00516C0D">
          <w:rPr>
            <w:rStyle w:val="a9"/>
            <w:i/>
            <w:iCs/>
            <w:color w:val="248AE8"/>
            <w:sz w:val="28"/>
            <w:u w:val="none"/>
          </w:rPr>
          <w:t>рсах</w:t>
        </w:r>
      </w:hyperlink>
      <w:r w:rsidR="003F6A06" w:rsidRPr="00516C0D">
        <w:rPr>
          <w:color w:val="248AE8"/>
          <w:sz w:val="28"/>
        </w:rPr>
        <w:t xml:space="preserve"> </w:t>
      </w:r>
      <w:r w:rsidR="003F6A06">
        <w:rPr>
          <w:color w:val="D7D7D7"/>
          <w:sz w:val="28"/>
        </w:rPr>
        <w:tab/>
      </w:r>
      <w:r w:rsidR="00BC2EAF">
        <w:rPr>
          <w:color w:val="248AE8"/>
          <w:sz w:val="28"/>
        </w:rPr>
        <w:t>8</w:t>
      </w:r>
    </w:p>
    <w:p w14:paraId="7EE567A2" w14:textId="77777777" w:rsidR="00516C0D" w:rsidRDefault="00516C0D" w:rsidP="00516C0D">
      <w:r>
        <w:rPr>
          <w:color w:val="808080"/>
          <w:sz w:val="28"/>
        </w:rPr>
        <w:t>0</w:t>
      </w:r>
      <w:r w:rsidR="001A5970">
        <w:rPr>
          <w:color w:val="808080"/>
          <w:sz w:val="28"/>
        </w:rPr>
        <w:t>7</w:t>
      </w:r>
      <w:r>
        <w:rPr>
          <w:color w:val="808080"/>
          <w:sz w:val="28"/>
        </w:rPr>
        <w:t>.11.2024</w:t>
      </w:r>
      <w:r>
        <w:t xml:space="preserve"> </w:t>
      </w:r>
      <w:r w:rsidR="001A5970">
        <w:rPr>
          <w:color w:val="808080"/>
          <w:sz w:val="28"/>
        </w:rPr>
        <w:t>Общественная палата Российской Федерации</w:t>
      </w:r>
      <w:r>
        <w:rPr>
          <w:color w:val="808080"/>
          <w:sz w:val="28"/>
        </w:rPr>
        <w:t xml:space="preserve"> (</w:t>
      </w:r>
      <w:proofErr w:type="spellStart"/>
      <w:r w:rsidR="001A5970">
        <w:rPr>
          <w:color w:val="808080"/>
          <w:sz w:val="28"/>
          <w:lang w:val="en-US"/>
        </w:rPr>
        <w:t>oprf</w:t>
      </w:r>
      <w:proofErr w:type="spellEnd"/>
      <w:r>
        <w:rPr>
          <w:color w:val="808080"/>
          <w:sz w:val="28"/>
        </w:rPr>
        <w:t>.</w:t>
      </w:r>
      <w:proofErr w:type="spellStart"/>
      <w:r>
        <w:rPr>
          <w:color w:val="808080"/>
          <w:sz w:val="28"/>
        </w:rPr>
        <w:t>ru</w:t>
      </w:r>
      <w:proofErr w:type="spellEnd"/>
      <w:r>
        <w:rPr>
          <w:color w:val="808080"/>
          <w:sz w:val="28"/>
        </w:rPr>
        <w:t>)</w:t>
      </w:r>
    </w:p>
    <w:p w14:paraId="41C5BB1F" w14:textId="43B3365E" w:rsidR="00516C0D" w:rsidRPr="001A5970" w:rsidRDefault="00087FCE" w:rsidP="001A5970">
      <w:pPr>
        <w:tabs>
          <w:tab w:val="right" w:leader="hyphen" w:pos="9700"/>
        </w:tabs>
        <w:spacing w:after="150"/>
        <w:rPr>
          <w:color w:val="248AE8"/>
          <w:sz w:val="28"/>
        </w:rPr>
      </w:pPr>
      <w:hyperlink w:anchor="тема4" w:history="1">
        <w:r w:rsidR="001A5970" w:rsidRPr="001A5970">
          <w:rPr>
            <w:rStyle w:val="a9"/>
            <w:i/>
            <w:iCs/>
            <w:color w:val="248AE8"/>
            <w:sz w:val="28"/>
            <w:u w:val="none"/>
          </w:rPr>
          <w:t>Опыт Китая: как реабилитировать людей с инвалидностью?</w:t>
        </w:r>
      </w:hyperlink>
      <w:r w:rsidR="00516C0D">
        <w:rPr>
          <w:color w:val="D7D7D7"/>
          <w:sz w:val="28"/>
        </w:rPr>
        <w:tab/>
      </w:r>
      <w:r w:rsidR="00BC2EAF">
        <w:rPr>
          <w:color w:val="248AE8"/>
          <w:sz w:val="28"/>
        </w:rPr>
        <w:t>9</w:t>
      </w:r>
    </w:p>
    <w:p w14:paraId="59A8651C" w14:textId="77777777" w:rsidR="00A65FCC" w:rsidRDefault="00EE088C">
      <w:r>
        <w:rPr>
          <w:color w:val="808080"/>
          <w:sz w:val="28"/>
        </w:rPr>
        <w:t>02.11.2024</w:t>
      </w:r>
      <w:r>
        <w:t xml:space="preserve"> </w:t>
      </w:r>
      <w:r>
        <w:rPr>
          <w:color w:val="808080"/>
          <w:sz w:val="28"/>
        </w:rPr>
        <w:t>Коммерсантъ Воронеж (kommersant.ru)</w:t>
      </w:r>
    </w:p>
    <w:p w14:paraId="2C3BBCA3" w14:textId="58153FBD"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re_-1821993252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Суд отказал в банкротстве тамбовскому обществу инвалидов</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re_-1821993252 \h</w:instrText>
      </w:r>
      <w:r>
        <w:rPr>
          <w:color w:val="248AE8"/>
          <w:sz w:val="28"/>
        </w:rPr>
      </w:r>
      <w:r>
        <w:rPr>
          <w:color w:val="248AE8"/>
          <w:sz w:val="28"/>
        </w:rPr>
        <w:fldChar w:fldCharType="separate"/>
      </w:r>
      <w:r w:rsidR="00BC2EAF">
        <w:rPr>
          <w:noProof/>
          <w:color w:val="248AE8"/>
          <w:sz w:val="28"/>
        </w:rPr>
        <w:t>10</w:t>
      </w:r>
      <w:r>
        <w:rPr>
          <w:color w:val="248AE8"/>
          <w:sz w:val="28"/>
        </w:rPr>
        <w:fldChar w:fldCharType="end"/>
      </w:r>
    </w:p>
    <w:p w14:paraId="0AC08E69" w14:textId="77777777" w:rsidR="00A65FCC" w:rsidRPr="00DA0230" w:rsidRDefault="00EE088C">
      <w:pPr>
        <w:rPr>
          <w:i/>
          <w:iCs/>
          <w:color w:val="248AE8"/>
        </w:rPr>
      </w:pPr>
      <w:bookmarkStart w:id="5" w:name="re_toc_-1821993250"/>
      <w:bookmarkEnd w:id="3"/>
      <w:r>
        <w:rPr>
          <w:color w:val="808080"/>
          <w:sz w:val="28"/>
        </w:rPr>
        <w:t>08.11.2024</w:t>
      </w:r>
      <w:r>
        <w:t xml:space="preserve"> </w:t>
      </w:r>
      <w:r>
        <w:rPr>
          <w:color w:val="808080"/>
          <w:sz w:val="28"/>
        </w:rPr>
        <w:t>Аргументы и Факты - Хабаровск (hab.aif.ru)</w:t>
      </w:r>
    </w:p>
    <w:p w14:paraId="182419C7" w14:textId="42EDFA91"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re_-1821993250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Производство, которое объединяет и вдохновляет в Хабаровске</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re_-1821993250 \h</w:instrText>
      </w:r>
      <w:r>
        <w:rPr>
          <w:color w:val="248AE8"/>
          <w:sz w:val="28"/>
        </w:rPr>
      </w:r>
      <w:r>
        <w:rPr>
          <w:color w:val="248AE8"/>
          <w:sz w:val="28"/>
        </w:rPr>
        <w:fldChar w:fldCharType="separate"/>
      </w:r>
      <w:r w:rsidR="00BC2EAF">
        <w:rPr>
          <w:noProof/>
          <w:color w:val="248AE8"/>
          <w:sz w:val="28"/>
        </w:rPr>
        <w:t>10</w:t>
      </w:r>
      <w:r>
        <w:rPr>
          <w:color w:val="248AE8"/>
          <w:sz w:val="28"/>
        </w:rPr>
        <w:fldChar w:fldCharType="end"/>
      </w:r>
    </w:p>
    <w:p w14:paraId="3BFDB3A5" w14:textId="77777777" w:rsidR="00A65FCC" w:rsidRPr="00DA0230" w:rsidRDefault="00EE088C">
      <w:pPr>
        <w:rPr>
          <w:i/>
          <w:iCs/>
          <w:color w:val="248AE8"/>
        </w:rPr>
      </w:pPr>
      <w:bookmarkStart w:id="6" w:name="re_toc_-1821993249"/>
      <w:bookmarkEnd w:id="5"/>
      <w:r>
        <w:rPr>
          <w:color w:val="808080"/>
          <w:sz w:val="28"/>
        </w:rPr>
        <w:t>04.11.2024</w:t>
      </w:r>
      <w:r>
        <w:t xml:space="preserve"> </w:t>
      </w:r>
      <w:r>
        <w:rPr>
          <w:color w:val="808080"/>
          <w:sz w:val="28"/>
        </w:rPr>
        <w:t>Сибирская панорама (sibpanorama.ru)</w:t>
      </w:r>
    </w:p>
    <w:p w14:paraId="0EE19E4E" w14:textId="64DC2A3A"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re_-1821993249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Много интересного в подборке информации о жизни ВОИ. Полюбопытствуйте!</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re_-1821993249 \h</w:instrText>
      </w:r>
      <w:r>
        <w:rPr>
          <w:color w:val="248AE8"/>
          <w:sz w:val="28"/>
        </w:rPr>
      </w:r>
      <w:r>
        <w:rPr>
          <w:color w:val="248AE8"/>
          <w:sz w:val="28"/>
        </w:rPr>
        <w:fldChar w:fldCharType="separate"/>
      </w:r>
      <w:r w:rsidR="00BC2EAF">
        <w:rPr>
          <w:noProof/>
          <w:color w:val="248AE8"/>
          <w:sz w:val="28"/>
        </w:rPr>
        <w:t>10</w:t>
      </w:r>
      <w:r>
        <w:rPr>
          <w:color w:val="248AE8"/>
          <w:sz w:val="28"/>
        </w:rPr>
        <w:fldChar w:fldCharType="end"/>
      </w:r>
    </w:p>
    <w:p w14:paraId="0082D641" w14:textId="77777777" w:rsidR="00A65FCC" w:rsidRPr="00DA0230" w:rsidRDefault="00EE088C">
      <w:pPr>
        <w:rPr>
          <w:i/>
          <w:iCs/>
          <w:color w:val="248AE8"/>
        </w:rPr>
      </w:pPr>
      <w:bookmarkStart w:id="7" w:name="re_toc_-1821993248"/>
      <w:bookmarkEnd w:id="6"/>
      <w:r>
        <w:rPr>
          <w:color w:val="808080"/>
          <w:sz w:val="28"/>
        </w:rPr>
        <w:t>05.11.2024</w:t>
      </w:r>
      <w:r>
        <w:t xml:space="preserve"> </w:t>
      </w:r>
      <w:r>
        <w:rPr>
          <w:color w:val="808080"/>
          <w:sz w:val="28"/>
        </w:rPr>
        <w:t>Ura.ru (</w:t>
      </w:r>
      <w:proofErr w:type="spellStart"/>
      <w:proofErr w:type="gramStart"/>
      <w:r>
        <w:rPr>
          <w:color w:val="808080"/>
          <w:sz w:val="28"/>
        </w:rPr>
        <w:t>ura.news</w:t>
      </w:r>
      <w:proofErr w:type="spellEnd"/>
      <w:proofErr w:type="gramEnd"/>
      <w:r>
        <w:rPr>
          <w:color w:val="808080"/>
          <w:sz w:val="28"/>
        </w:rPr>
        <w:t>)</w:t>
      </w:r>
    </w:p>
    <w:p w14:paraId="36622CC4" w14:textId="617C4610"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re_-1821993248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 xml:space="preserve">В Соликамске умерла защитник прав инвалидов Фаина </w:t>
      </w:r>
      <w:proofErr w:type="spellStart"/>
      <w:r w:rsidR="00BC2EAF" w:rsidRPr="00BC2EAF">
        <w:rPr>
          <w:i/>
          <w:iCs/>
          <w:color w:val="248AE8"/>
          <w:sz w:val="28"/>
        </w:rPr>
        <w:t>Липадату</w:t>
      </w:r>
      <w:proofErr w:type="spellEnd"/>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re_-1821993248 \h</w:instrText>
      </w:r>
      <w:r>
        <w:rPr>
          <w:color w:val="248AE8"/>
          <w:sz w:val="28"/>
        </w:rPr>
      </w:r>
      <w:r>
        <w:rPr>
          <w:color w:val="248AE8"/>
          <w:sz w:val="28"/>
        </w:rPr>
        <w:fldChar w:fldCharType="separate"/>
      </w:r>
      <w:r w:rsidR="00BC2EAF">
        <w:rPr>
          <w:noProof/>
          <w:color w:val="248AE8"/>
          <w:sz w:val="28"/>
        </w:rPr>
        <w:t>11</w:t>
      </w:r>
      <w:r>
        <w:rPr>
          <w:color w:val="248AE8"/>
          <w:sz w:val="28"/>
        </w:rPr>
        <w:fldChar w:fldCharType="end"/>
      </w:r>
    </w:p>
    <w:p w14:paraId="6F5C3B09" w14:textId="77777777" w:rsidR="00A65FCC" w:rsidRPr="00DA0230" w:rsidRDefault="00EE088C">
      <w:pPr>
        <w:rPr>
          <w:i/>
          <w:iCs/>
          <w:color w:val="248AE8"/>
        </w:rPr>
      </w:pPr>
      <w:bookmarkStart w:id="8" w:name="re_toc_-1821993247"/>
      <w:bookmarkEnd w:id="7"/>
      <w:r>
        <w:rPr>
          <w:color w:val="808080"/>
          <w:sz w:val="28"/>
        </w:rPr>
        <w:t>05.11.2024</w:t>
      </w:r>
      <w:r>
        <w:t xml:space="preserve"> </w:t>
      </w:r>
      <w:r>
        <w:rPr>
          <w:color w:val="808080"/>
          <w:sz w:val="28"/>
        </w:rPr>
        <w:t>Аргументы и Факты - Томск (tomsk.aif.ru)</w:t>
      </w:r>
    </w:p>
    <w:p w14:paraId="4051B9C9" w14:textId="156402BC"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re_-1821993247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Тактильные указатели и кнопки вызова появились на томском вокзале</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re_-1821993247 \h</w:instrText>
      </w:r>
      <w:r>
        <w:rPr>
          <w:color w:val="248AE8"/>
          <w:sz w:val="28"/>
        </w:rPr>
      </w:r>
      <w:r>
        <w:rPr>
          <w:color w:val="248AE8"/>
          <w:sz w:val="28"/>
        </w:rPr>
        <w:fldChar w:fldCharType="separate"/>
      </w:r>
      <w:r w:rsidR="00BC2EAF">
        <w:rPr>
          <w:noProof/>
          <w:color w:val="248AE8"/>
          <w:sz w:val="28"/>
        </w:rPr>
        <w:t>11</w:t>
      </w:r>
      <w:r>
        <w:rPr>
          <w:color w:val="248AE8"/>
          <w:sz w:val="28"/>
        </w:rPr>
        <w:fldChar w:fldCharType="end"/>
      </w:r>
    </w:p>
    <w:p w14:paraId="4BF8B01D" w14:textId="77777777" w:rsidR="00A65FCC" w:rsidRDefault="00EE088C">
      <w:bookmarkStart w:id="9" w:name="re_toc_-1821993244"/>
      <w:bookmarkEnd w:id="8"/>
      <w:r>
        <w:rPr>
          <w:color w:val="808080"/>
          <w:sz w:val="28"/>
        </w:rPr>
        <w:t>08.11.2024</w:t>
      </w:r>
      <w:r>
        <w:t xml:space="preserve"> </w:t>
      </w:r>
      <w:r>
        <w:rPr>
          <w:color w:val="808080"/>
          <w:sz w:val="28"/>
        </w:rPr>
        <w:t>MagadanMedia.ru</w:t>
      </w:r>
    </w:p>
    <w:p w14:paraId="1E89145D" w14:textId="2C9DBE37"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re_-1821993244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В Хабаровске швейное предприятие общества инвалидов шьет обмундирование для армии</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re_-1821993244 \h</w:instrText>
      </w:r>
      <w:r>
        <w:rPr>
          <w:color w:val="248AE8"/>
          <w:sz w:val="28"/>
        </w:rPr>
      </w:r>
      <w:r>
        <w:rPr>
          <w:color w:val="248AE8"/>
          <w:sz w:val="28"/>
        </w:rPr>
        <w:fldChar w:fldCharType="separate"/>
      </w:r>
      <w:r w:rsidR="00BC2EAF">
        <w:rPr>
          <w:noProof/>
          <w:color w:val="248AE8"/>
          <w:sz w:val="28"/>
        </w:rPr>
        <w:t>11</w:t>
      </w:r>
      <w:r>
        <w:rPr>
          <w:color w:val="248AE8"/>
          <w:sz w:val="28"/>
        </w:rPr>
        <w:fldChar w:fldCharType="end"/>
      </w:r>
    </w:p>
    <w:p w14:paraId="0BDF06BC" w14:textId="77777777" w:rsidR="00A65FCC" w:rsidRDefault="00EE088C">
      <w:bookmarkStart w:id="10" w:name="re_toc_-1821993242"/>
      <w:bookmarkEnd w:id="9"/>
      <w:r>
        <w:rPr>
          <w:color w:val="808080"/>
          <w:sz w:val="28"/>
        </w:rPr>
        <w:t>07.11.2024</w:t>
      </w:r>
      <w:r>
        <w:t xml:space="preserve"> </w:t>
      </w:r>
      <w:r>
        <w:rPr>
          <w:color w:val="808080"/>
          <w:sz w:val="28"/>
        </w:rPr>
        <w:t>AmurMedia.ru</w:t>
      </w:r>
    </w:p>
    <w:p w14:paraId="061210B3" w14:textId="67C7D5A0"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re_-1821993242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Сергей Кравчук: сегодня люди с ограниченными возможностями здоровья всеми силами помогают участникам СВО</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re_-1821993242 \h</w:instrText>
      </w:r>
      <w:r>
        <w:rPr>
          <w:color w:val="248AE8"/>
          <w:sz w:val="28"/>
        </w:rPr>
      </w:r>
      <w:r>
        <w:rPr>
          <w:color w:val="248AE8"/>
          <w:sz w:val="28"/>
        </w:rPr>
        <w:fldChar w:fldCharType="separate"/>
      </w:r>
      <w:r w:rsidR="00BC2EAF">
        <w:rPr>
          <w:noProof/>
          <w:color w:val="248AE8"/>
          <w:sz w:val="28"/>
        </w:rPr>
        <w:t>12</w:t>
      </w:r>
      <w:r>
        <w:rPr>
          <w:color w:val="248AE8"/>
          <w:sz w:val="28"/>
        </w:rPr>
        <w:fldChar w:fldCharType="end"/>
      </w:r>
    </w:p>
    <w:p w14:paraId="7E17518E" w14:textId="77777777" w:rsidR="00A65FCC" w:rsidRPr="00DA0230" w:rsidRDefault="00EE088C">
      <w:pPr>
        <w:rPr>
          <w:i/>
          <w:iCs/>
          <w:color w:val="248AE8"/>
        </w:rPr>
      </w:pPr>
      <w:bookmarkStart w:id="11" w:name="re_toc_-1821993241"/>
      <w:bookmarkEnd w:id="10"/>
      <w:r>
        <w:rPr>
          <w:color w:val="808080"/>
          <w:sz w:val="28"/>
        </w:rPr>
        <w:t>05.11.2024</w:t>
      </w:r>
      <w:r>
        <w:t xml:space="preserve"> </w:t>
      </w:r>
      <w:r>
        <w:rPr>
          <w:color w:val="808080"/>
          <w:sz w:val="28"/>
        </w:rPr>
        <w:t>ГТРК Дальневосточная (vestidv.ru)</w:t>
      </w:r>
    </w:p>
    <w:p w14:paraId="5FA0AD12" w14:textId="61A08233"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re_-1821993241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Общественная приемка обновленных парков и скверов прошла в Комсомольске</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re_-1821993241 \h</w:instrText>
      </w:r>
      <w:r>
        <w:rPr>
          <w:color w:val="248AE8"/>
          <w:sz w:val="28"/>
        </w:rPr>
      </w:r>
      <w:r>
        <w:rPr>
          <w:color w:val="248AE8"/>
          <w:sz w:val="28"/>
        </w:rPr>
        <w:fldChar w:fldCharType="separate"/>
      </w:r>
      <w:r w:rsidR="00BC2EAF">
        <w:rPr>
          <w:noProof/>
          <w:color w:val="248AE8"/>
          <w:sz w:val="28"/>
        </w:rPr>
        <w:t>12</w:t>
      </w:r>
      <w:r>
        <w:rPr>
          <w:color w:val="248AE8"/>
          <w:sz w:val="28"/>
        </w:rPr>
        <w:fldChar w:fldCharType="end"/>
      </w:r>
    </w:p>
    <w:p w14:paraId="321C6860" w14:textId="77777777" w:rsidR="00A65FCC" w:rsidRDefault="00EE088C">
      <w:bookmarkStart w:id="12" w:name="re_toc_-1821993240"/>
      <w:bookmarkEnd w:id="11"/>
      <w:r>
        <w:rPr>
          <w:color w:val="808080"/>
          <w:sz w:val="28"/>
        </w:rPr>
        <w:t>05.11.2024</w:t>
      </w:r>
      <w:r>
        <w:t xml:space="preserve"> </w:t>
      </w:r>
      <w:r>
        <w:rPr>
          <w:color w:val="808080"/>
          <w:sz w:val="28"/>
        </w:rPr>
        <w:t>ГТРК Дальневосточная (vestidv.ru)</w:t>
      </w:r>
    </w:p>
    <w:p w14:paraId="06DD06BE" w14:textId="09B57068"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re_-1821993240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Работы по нацпроекту «Безопасные качественные дороги» завершили в Городе юности</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re_-1821993240 \h</w:instrText>
      </w:r>
      <w:r>
        <w:rPr>
          <w:color w:val="248AE8"/>
          <w:sz w:val="28"/>
        </w:rPr>
      </w:r>
      <w:r>
        <w:rPr>
          <w:color w:val="248AE8"/>
          <w:sz w:val="28"/>
        </w:rPr>
        <w:fldChar w:fldCharType="separate"/>
      </w:r>
      <w:r w:rsidR="00BC2EAF">
        <w:rPr>
          <w:noProof/>
          <w:color w:val="248AE8"/>
          <w:sz w:val="28"/>
        </w:rPr>
        <w:t>12</w:t>
      </w:r>
      <w:r>
        <w:rPr>
          <w:color w:val="248AE8"/>
          <w:sz w:val="28"/>
        </w:rPr>
        <w:fldChar w:fldCharType="end"/>
      </w:r>
    </w:p>
    <w:p w14:paraId="68584EA9" w14:textId="77777777" w:rsidR="00A65FCC" w:rsidRPr="00DA0230" w:rsidRDefault="00EE088C">
      <w:pPr>
        <w:rPr>
          <w:i/>
          <w:iCs/>
          <w:color w:val="248AE8"/>
        </w:rPr>
      </w:pPr>
      <w:bookmarkStart w:id="13" w:name="re_toc_-1821993239"/>
      <w:bookmarkEnd w:id="12"/>
      <w:r>
        <w:rPr>
          <w:color w:val="808080"/>
          <w:sz w:val="28"/>
        </w:rPr>
        <w:t>06.11.2024</w:t>
      </w:r>
      <w:r>
        <w:t xml:space="preserve"> </w:t>
      </w:r>
      <w:r>
        <w:rPr>
          <w:color w:val="808080"/>
          <w:sz w:val="28"/>
        </w:rPr>
        <w:t>ГТРК Смоленск (gtrksmolensk.ru)</w:t>
      </w:r>
    </w:p>
    <w:p w14:paraId="1ECE869C" w14:textId="461ABB97"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re_-1821993239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Смолян с инвалидностью обучают компьютерной грамотности</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re_-1821993239 \h</w:instrText>
      </w:r>
      <w:r>
        <w:rPr>
          <w:color w:val="248AE8"/>
          <w:sz w:val="28"/>
        </w:rPr>
      </w:r>
      <w:r>
        <w:rPr>
          <w:color w:val="248AE8"/>
          <w:sz w:val="28"/>
        </w:rPr>
        <w:fldChar w:fldCharType="separate"/>
      </w:r>
      <w:r w:rsidR="00BC2EAF">
        <w:rPr>
          <w:noProof/>
          <w:color w:val="248AE8"/>
          <w:sz w:val="28"/>
        </w:rPr>
        <w:t>12</w:t>
      </w:r>
      <w:r>
        <w:rPr>
          <w:color w:val="248AE8"/>
          <w:sz w:val="28"/>
        </w:rPr>
        <w:fldChar w:fldCharType="end"/>
      </w:r>
    </w:p>
    <w:p w14:paraId="559AC4E5" w14:textId="77777777" w:rsidR="00A65FCC" w:rsidRDefault="00EE088C">
      <w:bookmarkStart w:id="14" w:name="re_toc_-1821993237"/>
      <w:bookmarkEnd w:id="13"/>
      <w:r>
        <w:rPr>
          <w:color w:val="808080"/>
          <w:sz w:val="28"/>
        </w:rPr>
        <w:t>02.11.2024</w:t>
      </w:r>
      <w:r>
        <w:t xml:space="preserve"> </w:t>
      </w:r>
      <w:r>
        <w:rPr>
          <w:color w:val="808080"/>
          <w:sz w:val="28"/>
        </w:rPr>
        <w:t>Комсомольская правда (kp.ru)</w:t>
      </w:r>
    </w:p>
    <w:p w14:paraId="2D80725D" w14:textId="0E28967B"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re_-1821993237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На форуме «Сообщество» отметили работу по внедрению инклюзивности в бизнес</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re_-1821993237 \h</w:instrText>
      </w:r>
      <w:r>
        <w:rPr>
          <w:color w:val="248AE8"/>
          <w:sz w:val="28"/>
        </w:rPr>
      </w:r>
      <w:r>
        <w:rPr>
          <w:color w:val="248AE8"/>
          <w:sz w:val="28"/>
        </w:rPr>
        <w:fldChar w:fldCharType="separate"/>
      </w:r>
      <w:r w:rsidR="00BC2EAF">
        <w:rPr>
          <w:noProof/>
          <w:color w:val="248AE8"/>
          <w:sz w:val="28"/>
        </w:rPr>
        <w:t>13</w:t>
      </w:r>
      <w:r>
        <w:rPr>
          <w:color w:val="248AE8"/>
          <w:sz w:val="28"/>
        </w:rPr>
        <w:fldChar w:fldCharType="end"/>
      </w:r>
    </w:p>
    <w:p w14:paraId="33B02637" w14:textId="77777777" w:rsidR="00A65FCC" w:rsidRDefault="00EE088C">
      <w:bookmarkStart w:id="15" w:name="re_toc_-1821993236"/>
      <w:bookmarkEnd w:id="14"/>
      <w:r>
        <w:rPr>
          <w:color w:val="808080"/>
          <w:sz w:val="28"/>
        </w:rPr>
        <w:t>07.11.2024</w:t>
      </w:r>
      <w:r>
        <w:t xml:space="preserve"> </w:t>
      </w:r>
      <w:r>
        <w:rPr>
          <w:color w:val="808080"/>
          <w:sz w:val="28"/>
        </w:rPr>
        <w:t>Комсомольская правда - Челябинск (chel.kp.ru)</w:t>
      </w:r>
    </w:p>
    <w:p w14:paraId="07B6C9F3" w14:textId="509D5308"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re_-1821993236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Шестеро так и не пришли: в Челябинске стартовал конкурс по отбору кандидатур на должность главы города</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re_-1821993236 \h</w:instrText>
      </w:r>
      <w:r>
        <w:rPr>
          <w:color w:val="248AE8"/>
          <w:sz w:val="28"/>
        </w:rPr>
      </w:r>
      <w:r>
        <w:rPr>
          <w:color w:val="248AE8"/>
          <w:sz w:val="28"/>
        </w:rPr>
        <w:fldChar w:fldCharType="separate"/>
      </w:r>
      <w:r w:rsidR="00BC2EAF">
        <w:rPr>
          <w:noProof/>
          <w:color w:val="248AE8"/>
          <w:sz w:val="28"/>
        </w:rPr>
        <w:t>13</w:t>
      </w:r>
      <w:r>
        <w:rPr>
          <w:color w:val="248AE8"/>
          <w:sz w:val="28"/>
        </w:rPr>
        <w:fldChar w:fldCharType="end"/>
      </w:r>
    </w:p>
    <w:p w14:paraId="0A6E2B13" w14:textId="77777777" w:rsidR="00A65FCC" w:rsidRPr="00DA0230" w:rsidRDefault="00EE088C">
      <w:pPr>
        <w:rPr>
          <w:i/>
          <w:iCs/>
          <w:color w:val="248AE8"/>
        </w:rPr>
      </w:pPr>
      <w:bookmarkStart w:id="16" w:name="re_toc_-1821993235"/>
      <w:bookmarkEnd w:id="15"/>
      <w:r>
        <w:rPr>
          <w:color w:val="808080"/>
          <w:sz w:val="28"/>
        </w:rPr>
        <w:t>08.11.2024</w:t>
      </w:r>
      <w:r>
        <w:t xml:space="preserve"> </w:t>
      </w:r>
      <w:r>
        <w:rPr>
          <w:color w:val="808080"/>
          <w:sz w:val="28"/>
        </w:rPr>
        <w:t>Комсомольская правда - Хабаровск (hab.kp.ru)</w:t>
      </w:r>
    </w:p>
    <w:p w14:paraId="3F77296E" w14:textId="5B0F420B"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re_-1821993235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Сергей Кравчук: «Люди с ОВЗ должны иметь возможность работать»</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re_-1821993235 \h</w:instrText>
      </w:r>
      <w:r>
        <w:rPr>
          <w:color w:val="248AE8"/>
          <w:sz w:val="28"/>
        </w:rPr>
      </w:r>
      <w:r>
        <w:rPr>
          <w:color w:val="248AE8"/>
          <w:sz w:val="28"/>
        </w:rPr>
        <w:fldChar w:fldCharType="separate"/>
      </w:r>
      <w:r w:rsidR="00BC2EAF">
        <w:rPr>
          <w:noProof/>
          <w:color w:val="248AE8"/>
          <w:sz w:val="28"/>
        </w:rPr>
        <w:t>13</w:t>
      </w:r>
      <w:r>
        <w:rPr>
          <w:color w:val="248AE8"/>
          <w:sz w:val="28"/>
        </w:rPr>
        <w:fldChar w:fldCharType="end"/>
      </w:r>
    </w:p>
    <w:p w14:paraId="597D3D45" w14:textId="77777777" w:rsidR="00A65FCC" w:rsidRDefault="00EE088C">
      <w:bookmarkStart w:id="17" w:name="re_toc_-1821993234"/>
      <w:bookmarkEnd w:id="16"/>
      <w:r>
        <w:rPr>
          <w:color w:val="808080"/>
          <w:sz w:val="28"/>
        </w:rPr>
        <w:t>01.11.2024</w:t>
      </w:r>
      <w:r>
        <w:t xml:space="preserve"> </w:t>
      </w:r>
      <w:proofErr w:type="spellStart"/>
      <w:r>
        <w:rPr>
          <w:color w:val="808080"/>
          <w:sz w:val="28"/>
        </w:rPr>
        <w:t>Культура.РФ</w:t>
      </w:r>
      <w:proofErr w:type="spellEnd"/>
      <w:r>
        <w:rPr>
          <w:color w:val="808080"/>
          <w:sz w:val="28"/>
        </w:rPr>
        <w:t xml:space="preserve"> (culture.ru)</w:t>
      </w:r>
    </w:p>
    <w:p w14:paraId="34A477E1" w14:textId="7BC2D733"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re_-1821993234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Посещения на дому односельчанина с ОВЗ Иванова Н.Д. 2024, Пестречинский район — дата и место проведения, программа мероприятия.</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re_-1821993234 \h</w:instrText>
      </w:r>
      <w:r>
        <w:rPr>
          <w:color w:val="248AE8"/>
          <w:sz w:val="28"/>
        </w:rPr>
      </w:r>
      <w:r>
        <w:rPr>
          <w:color w:val="248AE8"/>
          <w:sz w:val="28"/>
        </w:rPr>
        <w:fldChar w:fldCharType="separate"/>
      </w:r>
      <w:r w:rsidR="00BC2EAF">
        <w:rPr>
          <w:noProof/>
          <w:color w:val="248AE8"/>
          <w:sz w:val="28"/>
        </w:rPr>
        <w:t>13</w:t>
      </w:r>
      <w:r>
        <w:rPr>
          <w:color w:val="248AE8"/>
          <w:sz w:val="28"/>
        </w:rPr>
        <w:fldChar w:fldCharType="end"/>
      </w:r>
    </w:p>
    <w:p w14:paraId="2497B73A" w14:textId="77777777" w:rsidR="00A65FCC" w:rsidRPr="00DA0230" w:rsidRDefault="00EE088C">
      <w:pPr>
        <w:rPr>
          <w:i/>
          <w:iCs/>
          <w:color w:val="248AE8"/>
        </w:rPr>
      </w:pPr>
      <w:bookmarkStart w:id="18" w:name="re_toc_-1821993233"/>
      <w:bookmarkEnd w:id="17"/>
      <w:r>
        <w:rPr>
          <w:color w:val="808080"/>
          <w:sz w:val="28"/>
        </w:rPr>
        <w:t>06.11.2024</w:t>
      </w:r>
      <w:r>
        <w:t xml:space="preserve"> </w:t>
      </w:r>
      <w:r>
        <w:rPr>
          <w:color w:val="808080"/>
          <w:sz w:val="28"/>
        </w:rPr>
        <w:t>Аргументы и Факты - Ставрополь (stav.aif.ru)</w:t>
      </w:r>
    </w:p>
    <w:p w14:paraId="6B5CE04B" w14:textId="60383103"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re_-1821993233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Колясочница из Нефтекумска требует взять ее на краевые состязания 7 ноября</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re_-1821993233 \h</w:instrText>
      </w:r>
      <w:r>
        <w:rPr>
          <w:color w:val="248AE8"/>
          <w:sz w:val="28"/>
        </w:rPr>
      </w:r>
      <w:r>
        <w:rPr>
          <w:color w:val="248AE8"/>
          <w:sz w:val="28"/>
        </w:rPr>
        <w:fldChar w:fldCharType="separate"/>
      </w:r>
      <w:r w:rsidR="00BC2EAF">
        <w:rPr>
          <w:noProof/>
          <w:color w:val="248AE8"/>
          <w:sz w:val="28"/>
        </w:rPr>
        <w:t>14</w:t>
      </w:r>
      <w:r>
        <w:rPr>
          <w:color w:val="248AE8"/>
          <w:sz w:val="28"/>
        </w:rPr>
        <w:fldChar w:fldCharType="end"/>
      </w:r>
    </w:p>
    <w:p w14:paraId="65158E3C" w14:textId="77777777" w:rsidR="00A65FCC" w:rsidRPr="00DA0230" w:rsidRDefault="00EE088C">
      <w:pPr>
        <w:rPr>
          <w:i/>
          <w:iCs/>
          <w:color w:val="248AE8"/>
        </w:rPr>
      </w:pPr>
      <w:bookmarkStart w:id="19" w:name="re_toc_-1821993231"/>
      <w:bookmarkEnd w:id="18"/>
      <w:r>
        <w:rPr>
          <w:color w:val="808080"/>
          <w:sz w:val="28"/>
        </w:rPr>
        <w:t>01.11.2024</w:t>
      </w:r>
      <w:r>
        <w:t xml:space="preserve"> </w:t>
      </w:r>
      <w:r>
        <w:rPr>
          <w:color w:val="808080"/>
          <w:sz w:val="28"/>
        </w:rPr>
        <w:t>НТА - Приволжье (nta-pfo.ru)</w:t>
      </w:r>
    </w:p>
    <w:p w14:paraId="06FE90B5" w14:textId="7BFC6CDC"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re_-1821993231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Транспортная прокуратура и ВОИ заключили соглашение в Нижнем Новгороде</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re_-1821993231 \h</w:instrText>
      </w:r>
      <w:r>
        <w:rPr>
          <w:color w:val="248AE8"/>
          <w:sz w:val="28"/>
        </w:rPr>
      </w:r>
      <w:r>
        <w:rPr>
          <w:color w:val="248AE8"/>
          <w:sz w:val="28"/>
        </w:rPr>
        <w:fldChar w:fldCharType="separate"/>
      </w:r>
      <w:r w:rsidR="00BC2EAF">
        <w:rPr>
          <w:noProof/>
          <w:color w:val="248AE8"/>
          <w:sz w:val="28"/>
        </w:rPr>
        <w:t>14</w:t>
      </w:r>
      <w:r>
        <w:rPr>
          <w:color w:val="248AE8"/>
          <w:sz w:val="28"/>
        </w:rPr>
        <w:fldChar w:fldCharType="end"/>
      </w:r>
    </w:p>
    <w:p w14:paraId="6F021B5C" w14:textId="77777777" w:rsidR="00A65FCC" w:rsidRDefault="00EE088C">
      <w:bookmarkStart w:id="20" w:name="re_toc_-1821993228"/>
      <w:bookmarkEnd w:id="19"/>
      <w:r>
        <w:rPr>
          <w:color w:val="808080"/>
          <w:sz w:val="28"/>
        </w:rPr>
        <w:t>03.11.2024</w:t>
      </w:r>
      <w:r>
        <w:t xml:space="preserve"> </w:t>
      </w:r>
      <w:r>
        <w:rPr>
          <w:color w:val="808080"/>
          <w:sz w:val="28"/>
        </w:rPr>
        <w:t>МК-Донбасс (mk-donbass.ru)</w:t>
      </w:r>
    </w:p>
    <w:p w14:paraId="3EE08DAF" w14:textId="5ED8D56A"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re_-1821993228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В ДНР планируют обеспечить инвалидов и маломобильных людей удобством в транспорте</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re_-1821993228 \h</w:instrText>
      </w:r>
      <w:r>
        <w:rPr>
          <w:color w:val="248AE8"/>
          <w:sz w:val="28"/>
        </w:rPr>
      </w:r>
      <w:r>
        <w:rPr>
          <w:color w:val="248AE8"/>
          <w:sz w:val="28"/>
        </w:rPr>
        <w:fldChar w:fldCharType="separate"/>
      </w:r>
      <w:r w:rsidR="00BC2EAF">
        <w:rPr>
          <w:noProof/>
          <w:color w:val="248AE8"/>
          <w:sz w:val="28"/>
        </w:rPr>
        <w:t>14</w:t>
      </w:r>
      <w:r>
        <w:rPr>
          <w:color w:val="248AE8"/>
          <w:sz w:val="28"/>
        </w:rPr>
        <w:fldChar w:fldCharType="end"/>
      </w:r>
    </w:p>
    <w:p w14:paraId="47A856C1" w14:textId="77777777" w:rsidR="00A65FCC" w:rsidRDefault="00EE088C">
      <w:bookmarkStart w:id="21" w:name="re_toc_-1821993227"/>
      <w:bookmarkEnd w:id="20"/>
      <w:r>
        <w:rPr>
          <w:color w:val="808080"/>
          <w:sz w:val="28"/>
        </w:rPr>
        <w:t>02.11.2024</w:t>
      </w:r>
      <w:r>
        <w:t xml:space="preserve"> </w:t>
      </w:r>
      <w:r>
        <w:rPr>
          <w:color w:val="808080"/>
          <w:sz w:val="28"/>
        </w:rPr>
        <w:t>Ura.ru (</w:t>
      </w:r>
      <w:proofErr w:type="spellStart"/>
      <w:proofErr w:type="gramStart"/>
      <w:r>
        <w:rPr>
          <w:color w:val="808080"/>
          <w:sz w:val="28"/>
        </w:rPr>
        <w:t>ura.news</w:t>
      </w:r>
      <w:proofErr w:type="spellEnd"/>
      <w:proofErr w:type="gramEnd"/>
      <w:r>
        <w:rPr>
          <w:color w:val="808080"/>
          <w:sz w:val="28"/>
        </w:rPr>
        <w:t>)</w:t>
      </w:r>
    </w:p>
    <w:p w14:paraId="2014FE56" w14:textId="085DA13B"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re_-1821993227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Недоступная среда: не готовый работать с инвалидами бизнес ежемесячно теряет миллиарды</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re_-1821993227 \h</w:instrText>
      </w:r>
      <w:r>
        <w:rPr>
          <w:color w:val="248AE8"/>
          <w:sz w:val="28"/>
        </w:rPr>
      </w:r>
      <w:r>
        <w:rPr>
          <w:color w:val="248AE8"/>
          <w:sz w:val="28"/>
        </w:rPr>
        <w:fldChar w:fldCharType="separate"/>
      </w:r>
      <w:r w:rsidR="00BC2EAF">
        <w:rPr>
          <w:noProof/>
          <w:color w:val="248AE8"/>
          <w:sz w:val="28"/>
        </w:rPr>
        <w:t>14</w:t>
      </w:r>
      <w:r>
        <w:rPr>
          <w:color w:val="248AE8"/>
          <w:sz w:val="28"/>
        </w:rPr>
        <w:fldChar w:fldCharType="end"/>
      </w:r>
    </w:p>
    <w:p w14:paraId="606DE303" w14:textId="77777777" w:rsidR="00A65FCC" w:rsidRPr="00DA0230" w:rsidRDefault="00EE088C">
      <w:pPr>
        <w:rPr>
          <w:i/>
          <w:iCs/>
          <w:color w:val="248AE8"/>
        </w:rPr>
      </w:pPr>
      <w:bookmarkStart w:id="22" w:name="re_toc_-1821993226"/>
      <w:bookmarkEnd w:id="21"/>
      <w:r>
        <w:rPr>
          <w:color w:val="808080"/>
          <w:sz w:val="28"/>
        </w:rPr>
        <w:t>06.11.2024</w:t>
      </w:r>
      <w:r>
        <w:t xml:space="preserve"> </w:t>
      </w:r>
      <w:r>
        <w:rPr>
          <w:color w:val="808080"/>
          <w:sz w:val="28"/>
        </w:rPr>
        <w:t>Ставропольская правда (stapravda.ru)</w:t>
      </w:r>
    </w:p>
    <w:p w14:paraId="72AAC5A6" w14:textId="12B6431E"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re_-1821993226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Автовокзал Георгиевска оказался не оборудован для инвалидов</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re_-1821993226 \h</w:instrText>
      </w:r>
      <w:r>
        <w:rPr>
          <w:color w:val="248AE8"/>
          <w:sz w:val="28"/>
        </w:rPr>
      </w:r>
      <w:r>
        <w:rPr>
          <w:color w:val="248AE8"/>
          <w:sz w:val="28"/>
        </w:rPr>
        <w:fldChar w:fldCharType="separate"/>
      </w:r>
      <w:r w:rsidR="00BC2EAF">
        <w:rPr>
          <w:noProof/>
          <w:color w:val="248AE8"/>
          <w:sz w:val="28"/>
        </w:rPr>
        <w:t>15</w:t>
      </w:r>
      <w:r>
        <w:rPr>
          <w:color w:val="248AE8"/>
          <w:sz w:val="28"/>
        </w:rPr>
        <w:fldChar w:fldCharType="end"/>
      </w:r>
    </w:p>
    <w:p w14:paraId="18C989AE" w14:textId="77777777" w:rsidR="00A65FCC" w:rsidRDefault="00EE088C">
      <w:bookmarkStart w:id="23" w:name="re_toc_-1821993219"/>
      <w:bookmarkEnd w:id="22"/>
      <w:r>
        <w:rPr>
          <w:color w:val="808080"/>
          <w:sz w:val="28"/>
        </w:rPr>
        <w:t>07.11.2024</w:t>
      </w:r>
      <w:r>
        <w:t xml:space="preserve"> </w:t>
      </w:r>
      <w:r>
        <w:rPr>
          <w:color w:val="808080"/>
          <w:sz w:val="28"/>
        </w:rPr>
        <w:t>Воложка (volojka.com)</w:t>
      </w:r>
    </w:p>
    <w:p w14:paraId="06B38F5D" w14:textId="2035A91B"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re_-1821993219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"Театре равных возможностей"</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re_-1821993219 \h</w:instrText>
      </w:r>
      <w:r>
        <w:rPr>
          <w:color w:val="248AE8"/>
          <w:sz w:val="28"/>
        </w:rPr>
      </w:r>
      <w:r>
        <w:rPr>
          <w:color w:val="248AE8"/>
          <w:sz w:val="28"/>
        </w:rPr>
        <w:fldChar w:fldCharType="separate"/>
      </w:r>
      <w:r w:rsidR="00BC2EAF">
        <w:rPr>
          <w:noProof/>
          <w:color w:val="248AE8"/>
          <w:sz w:val="28"/>
        </w:rPr>
        <w:t>15</w:t>
      </w:r>
      <w:r>
        <w:rPr>
          <w:color w:val="248AE8"/>
          <w:sz w:val="28"/>
        </w:rPr>
        <w:fldChar w:fldCharType="end"/>
      </w:r>
    </w:p>
    <w:p w14:paraId="318F8A46" w14:textId="77777777" w:rsidR="00A65FCC" w:rsidRPr="00DA0230" w:rsidRDefault="00EE088C">
      <w:pPr>
        <w:rPr>
          <w:i/>
          <w:iCs/>
          <w:color w:val="248AE8"/>
        </w:rPr>
      </w:pPr>
      <w:bookmarkStart w:id="24" w:name="re_toc_-1821993218"/>
      <w:bookmarkEnd w:id="23"/>
      <w:r>
        <w:rPr>
          <w:color w:val="808080"/>
          <w:sz w:val="28"/>
        </w:rPr>
        <w:t>02.11.2024</w:t>
      </w:r>
      <w:r>
        <w:t xml:space="preserve"> </w:t>
      </w:r>
      <w:r>
        <w:rPr>
          <w:color w:val="808080"/>
          <w:sz w:val="28"/>
        </w:rPr>
        <w:t>Петербургский дневник (spbdnevnik.ru)</w:t>
      </w:r>
    </w:p>
    <w:p w14:paraId="6AB86EB4" w14:textId="7F23ACB2"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re_-1821993218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Наталья Ступникова: «Стараюсь занимать активную жизненную позицию»</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re_-1821993218 \h</w:instrText>
      </w:r>
      <w:r>
        <w:rPr>
          <w:color w:val="248AE8"/>
          <w:sz w:val="28"/>
        </w:rPr>
      </w:r>
      <w:r>
        <w:rPr>
          <w:color w:val="248AE8"/>
          <w:sz w:val="28"/>
        </w:rPr>
        <w:fldChar w:fldCharType="separate"/>
      </w:r>
      <w:r w:rsidR="00BC2EAF">
        <w:rPr>
          <w:noProof/>
          <w:color w:val="248AE8"/>
          <w:sz w:val="28"/>
        </w:rPr>
        <w:t>15</w:t>
      </w:r>
      <w:r>
        <w:rPr>
          <w:color w:val="248AE8"/>
          <w:sz w:val="28"/>
        </w:rPr>
        <w:fldChar w:fldCharType="end"/>
      </w:r>
    </w:p>
    <w:p w14:paraId="407BCFF9" w14:textId="77777777" w:rsidR="00A65FCC" w:rsidRDefault="00EE088C">
      <w:bookmarkStart w:id="25" w:name="re_toc_-1821993217"/>
      <w:bookmarkEnd w:id="24"/>
      <w:r>
        <w:rPr>
          <w:color w:val="808080"/>
          <w:sz w:val="28"/>
        </w:rPr>
        <w:t>05.11.2024</w:t>
      </w:r>
      <w:r>
        <w:t xml:space="preserve"> </w:t>
      </w:r>
      <w:r>
        <w:rPr>
          <w:color w:val="808080"/>
          <w:sz w:val="28"/>
        </w:rPr>
        <w:t>Телеканал Брянская губерния (guberniya.tv)</w:t>
      </w:r>
    </w:p>
    <w:p w14:paraId="68E66277" w14:textId="414581D0"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re_-1821993217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В Брянске до завершения ремонта улицы Кромской осталось установить дорожные знаки</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re_-1821993217 \h</w:instrText>
      </w:r>
      <w:r>
        <w:rPr>
          <w:color w:val="248AE8"/>
          <w:sz w:val="28"/>
        </w:rPr>
      </w:r>
      <w:r>
        <w:rPr>
          <w:color w:val="248AE8"/>
          <w:sz w:val="28"/>
        </w:rPr>
        <w:fldChar w:fldCharType="separate"/>
      </w:r>
      <w:r w:rsidR="00BC2EAF">
        <w:rPr>
          <w:noProof/>
          <w:color w:val="248AE8"/>
          <w:sz w:val="28"/>
        </w:rPr>
        <w:t>16</w:t>
      </w:r>
      <w:r>
        <w:rPr>
          <w:color w:val="248AE8"/>
          <w:sz w:val="28"/>
        </w:rPr>
        <w:fldChar w:fldCharType="end"/>
      </w:r>
    </w:p>
    <w:p w14:paraId="695C555B" w14:textId="77777777" w:rsidR="00A65FCC" w:rsidRDefault="00EE088C">
      <w:bookmarkStart w:id="26" w:name="re_toc_-1821993214"/>
      <w:bookmarkEnd w:id="25"/>
      <w:r>
        <w:rPr>
          <w:color w:val="808080"/>
          <w:sz w:val="28"/>
        </w:rPr>
        <w:t>05.11.2024</w:t>
      </w:r>
      <w:r>
        <w:t xml:space="preserve"> </w:t>
      </w:r>
      <w:r>
        <w:rPr>
          <w:color w:val="808080"/>
          <w:sz w:val="28"/>
        </w:rPr>
        <w:t>Кольчугинские новости (a-medianews.ru)</w:t>
      </w:r>
    </w:p>
    <w:p w14:paraId="16437401" w14:textId="41501DC8"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re_-1821993214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Открылся Центр общения старшего поколения</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re_-1821993214 \h</w:instrText>
      </w:r>
      <w:r>
        <w:rPr>
          <w:color w:val="248AE8"/>
          <w:sz w:val="28"/>
        </w:rPr>
      </w:r>
      <w:r>
        <w:rPr>
          <w:color w:val="248AE8"/>
          <w:sz w:val="28"/>
        </w:rPr>
        <w:fldChar w:fldCharType="separate"/>
      </w:r>
      <w:r w:rsidR="00BC2EAF">
        <w:rPr>
          <w:noProof/>
          <w:color w:val="248AE8"/>
          <w:sz w:val="28"/>
        </w:rPr>
        <w:t>16</w:t>
      </w:r>
      <w:r>
        <w:rPr>
          <w:color w:val="248AE8"/>
          <w:sz w:val="28"/>
        </w:rPr>
        <w:fldChar w:fldCharType="end"/>
      </w:r>
    </w:p>
    <w:p w14:paraId="34C60C14" w14:textId="77777777" w:rsidR="00A65FCC" w:rsidRDefault="00EE088C">
      <w:bookmarkStart w:id="27" w:name="re_toc_-1821993213"/>
      <w:bookmarkEnd w:id="26"/>
      <w:r>
        <w:rPr>
          <w:color w:val="808080"/>
          <w:sz w:val="28"/>
        </w:rPr>
        <w:t>07.11.2024</w:t>
      </w:r>
      <w:r>
        <w:t xml:space="preserve"> </w:t>
      </w:r>
      <w:r>
        <w:rPr>
          <w:color w:val="808080"/>
          <w:sz w:val="28"/>
        </w:rPr>
        <w:t>Нижегородская правда (pravda-nn.ru)</w:t>
      </w:r>
    </w:p>
    <w:p w14:paraId="2CCA1A35" w14:textId="5F805F3C"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re_-1821993213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Ветераны Ардатовского округа поздравили земляков с Днём пожилого человека</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re_-1821993213 \h</w:instrText>
      </w:r>
      <w:r>
        <w:rPr>
          <w:color w:val="248AE8"/>
          <w:sz w:val="28"/>
        </w:rPr>
      </w:r>
      <w:r>
        <w:rPr>
          <w:color w:val="248AE8"/>
          <w:sz w:val="28"/>
        </w:rPr>
        <w:fldChar w:fldCharType="separate"/>
      </w:r>
      <w:r w:rsidR="00BC2EAF">
        <w:rPr>
          <w:noProof/>
          <w:color w:val="248AE8"/>
          <w:sz w:val="28"/>
        </w:rPr>
        <w:t>16</w:t>
      </w:r>
      <w:r>
        <w:rPr>
          <w:color w:val="248AE8"/>
          <w:sz w:val="28"/>
        </w:rPr>
        <w:fldChar w:fldCharType="end"/>
      </w:r>
    </w:p>
    <w:p w14:paraId="605C2CE8" w14:textId="77777777" w:rsidR="00A65FCC" w:rsidRDefault="00EE088C">
      <w:bookmarkStart w:id="28" w:name="re_toc_-1821993212"/>
      <w:bookmarkEnd w:id="27"/>
      <w:r>
        <w:rPr>
          <w:color w:val="808080"/>
          <w:sz w:val="28"/>
        </w:rPr>
        <w:t>03.11.2024</w:t>
      </w:r>
      <w:r>
        <w:t xml:space="preserve"> </w:t>
      </w:r>
      <w:r>
        <w:rPr>
          <w:color w:val="808080"/>
          <w:sz w:val="28"/>
        </w:rPr>
        <w:t>Черепановские вести (chervesti.ru)</w:t>
      </w:r>
    </w:p>
    <w:p w14:paraId="4B33AF53" w14:textId="063CF92D"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re_-1821993212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Пройти перерегистрацию просят членов общества инвалидов Черепановского района</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re_-1821993212 \h</w:instrText>
      </w:r>
      <w:r>
        <w:rPr>
          <w:color w:val="248AE8"/>
          <w:sz w:val="28"/>
        </w:rPr>
      </w:r>
      <w:r>
        <w:rPr>
          <w:color w:val="248AE8"/>
          <w:sz w:val="28"/>
        </w:rPr>
        <w:fldChar w:fldCharType="separate"/>
      </w:r>
      <w:r w:rsidR="00BC2EAF">
        <w:rPr>
          <w:noProof/>
          <w:color w:val="248AE8"/>
          <w:sz w:val="28"/>
        </w:rPr>
        <w:t>16</w:t>
      </w:r>
      <w:r>
        <w:rPr>
          <w:color w:val="248AE8"/>
          <w:sz w:val="28"/>
        </w:rPr>
        <w:fldChar w:fldCharType="end"/>
      </w:r>
    </w:p>
    <w:p w14:paraId="18D9E456" w14:textId="77777777" w:rsidR="00A65FCC" w:rsidRPr="00DA0230" w:rsidRDefault="00EE088C">
      <w:pPr>
        <w:rPr>
          <w:i/>
          <w:iCs/>
          <w:color w:val="248AE8"/>
        </w:rPr>
      </w:pPr>
      <w:bookmarkStart w:id="29" w:name="re_toc_-1821993209"/>
      <w:bookmarkEnd w:id="28"/>
      <w:r>
        <w:rPr>
          <w:color w:val="808080"/>
          <w:sz w:val="28"/>
        </w:rPr>
        <w:t>03.11.2024</w:t>
      </w:r>
      <w:r>
        <w:t xml:space="preserve"> </w:t>
      </w:r>
      <w:r>
        <w:rPr>
          <w:color w:val="808080"/>
          <w:sz w:val="28"/>
        </w:rPr>
        <w:t>Канские ведомости (kvgazeta.ru)</w:t>
      </w:r>
    </w:p>
    <w:p w14:paraId="7A198145" w14:textId="4096F364"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re_-1821993209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Транспортной прокуратуре пожаловались на нарушение прав инвалидов</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re_-1821993209 \h</w:instrText>
      </w:r>
      <w:r>
        <w:rPr>
          <w:color w:val="248AE8"/>
          <w:sz w:val="28"/>
        </w:rPr>
      </w:r>
      <w:r>
        <w:rPr>
          <w:color w:val="248AE8"/>
          <w:sz w:val="28"/>
        </w:rPr>
        <w:fldChar w:fldCharType="separate"/>
      </w:r>
      <w:r w:rsidR="00BC2EAF">
        <w:rPr>
          <w:noProof/>
          <w:color w:val="248AE8"/>
          <w:sz w:val="28"/>
        </w:rPr>
        <w:t>17</w:t>
      </w:r>
      <w:r>
        <w:rPr>
          <w:color w:val="248AE8"/>
          <w:sz w:val="28"/>
        </w:rPr>
        <w:fldChar w:fldCharType="end"/>
      </w:r>
    </w:p>
    <w:p w14:paraId="3F811F97" w14:textId="77777777" w:rsidR="00A65FCC" w:rsidRPr="008478B9" w:rsidRDefault="00EE088C">
      <w:pPr>
        <w:rPr>
          <w:lang w:val="en-US"/>
        </w:rPr>
      </w:pPr>
      <w:bookmarkStart w:id="30" w:name="re_toc_-1821993208"/>
      <w:bookmarkEnd w:id="29"/>
      <w:r w:rsidRPr="008478B9">
        <w:rPr>
          <w:color w:val="808080"/>
          <w:sz w:val="28"/>
          <w:lang w:val="en-US"/>
        </w:rPr>
        <w:t>02.11.2024</w:t>
      </w:r>
      <w:r w:rsidRPr="008478B9">
        <w:rPr>
          <w:lang w:val="en-US"/>
        </w:rPr>
        <w:t xml:space="preserve"> </w:t>
      </w:r>
      <w:r>
        <w:rPr>
          <w:color w:val="808080"/>
          <w:sz w:val="28"/>
        </w:rPr>
        <w:t>Весть</w:t>
      </w:r>
      <w:r w:rsidRPr="008478B9">
        <w:rPr>
          <w:color w:val="808080"/>
          <w:sz w:val="28"/>
          <w:lang w:val="en-US"/>
        </w:rPr>
        <w:t xml:space="preserve"> News (vest-news.ru)</w:t>
      </w:r>
    </w:p>
    <w:p w14:paraId="57A5B082" w14:textId="1E978478"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re_-1821993208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В Мещовске прошло заседание местного отделения всероссийского общества инвалидов</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re_-1821993208 \h</w:instrText>
      </w:r>
      <w:r>
        <w:rPr>
          <w:color w:val="248AE8"/>
          <w:sz w:val="28"/>
        </w:rPr>
      </w:r>
      <w:r>
        <w:rPr>
          <w:color w:val="248AE8"/>
          <w:sz w:val="28"/>
        </w:rPr>
        <w:fldChar w:fldCharType="separate"/>
      </w:r>
      <w:r w:rsidR="00BC2EAF">
        <w:rPr>
          <w:noProof/>
          <w:color w:val="248AE8"/>
          <w:sz w:val="28"/>
        </w:rPr>
        <w:t>17</w:t>
      </w:r>
      <w:r>
        <w:rPr>
          <w:color w:val="248AE8"/>
          <w:sz w:val="28"/>
        </w:rPr>
        <w:fldChar w:fldCharType="end"/>
      </w:r>
    </w:p>
    <w:p w14:paraId="0A713E1A" w14:textId="77777777" w:rsidR="00A65FCC" w:rsidRDefault="00EE088C">
      <w:bookmarkStart w:id="31" w:name="re_toc_-1821993207"/>
      <w:bookmarkEnd w:id="30"/>
      <w:r>
        <w:rPr>
          <w:color w:val="808080"/>
          <w:sz w:val="28"/>
        </w:rPr>
        <w:t>02.11.2024</w:t>
      </w:r>
      <w:r>
        <w:t xml:space="preserve"> </w:t>
      </w:r>
      <w:r>
        <w:rPr>
          <w:color w:val="808080"/>
          <w:sz w:val="28"/>
        </w:rPr>
        <w:t>Агентство Особых Новостей (on24.media)</w:t>
      </w:r>
    </w:p>
    <w:p w14:paraId="35681AE0" w14:textId="6BCD096E"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re_-1821993207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Заказ социального такси в Москве станет удобнее</w:t>
      </w:r>
      <w:r w:rsidRPr="00DA0230">
        <w:rPr>
          <w:i/>
          <w:iCs/>
          <w:color w:val="248AE8"/>
          <w:sz w:val="28"/>
        </w:rPr>
        <w:fldChar w:fldCharType="end"/>
      </w:r>
      <w:r w:rsidRPr="00DA0230">
        <w:rPr>
          <w:color w:val="248AE8"/>
          <w:sz w:val="28"/>
        </w:rPr>
        <w:t xml:space="preserve"> </w:t>
      </w:r>
      <w:r>
        <w:rPr>
          <w:color w:val="D7D7D7"/>
          <w:sz w:val="28"/>
        </w:rPr>
        <w:tab/>
      </w:r>
      <w:r>
        <w:rPr>
          <w:color w:val="248AE8"/>
          <w:sz w:val="28"/>
        </w:rPr>
        <w:fldChar w:fldCharType="begin"/>
      </w:r>
      <w:r>
        <w:rPr>
          <w:color w:val="248AE8"/>
          <w:sz w:val="28"/>
        </w:rPr>
        <w:instrText xml:space="preserve"> PAGEREF  re_-1821993207 \h</w:instrText>
      </w:r>
      <w:r>
        <w:rPr>
          <w:color w:val="248AE8"/>
          <w:sz w:val="28"/>
        </w:rPr>
      </w:r>
      <w:r>
        <w:rPr>
          <w:color w:val="248AE8"/>
          <w:sz w:val="28"/>
        </w:rPr>
        <w:fldChar w:fldCharType="separate"/>
      </w:r>
      <w:r w:rsidR="00BC2EAF">
        <w:rPr>
          <w:noProof/>
          <w:color w:val="248AE8"/>
          <w:sz w:val="28"/>
        </w:rPr>
        <w:t>17</w:t>
      </w:r>
      <w:r>
        <w:rPr>
          <w:color w:val="248AE8"/>
          <w:sz w:val="28"/>
        </w:rPr>
        <w:fldChar w:fldCharType="end"/>
      </w:r>
    </w:p>
    <w:p w14:paraId="75DBDC63" w14:textId="77777777" w:rsidR="00A65FCC" w:rsidRDefault="00EE088C">
      <w:bookmarkStart w:id="32" w:name="re_toc_-1821993206"/>
      <w:bookmarkEnd w:id="31"/>
      <w:r>
        <w:rPr>
          <w:color w:val="808080"/>
          <w:sz w:val="28"/>
        </w:rPr>
        <w:t>01.11.2024</w:t>
      </w:r>
      <w:r>
        <w:t xml:space="preserve"> </w:t>
      </w:r>
      <w:r>
        <w:rPr>
          <w:color w:val="808080"/>
          <w:sz w:val="28"/>
        </w:rPr>
        <w:t>Агентство Особых Новостей (on24.media)</w:t>
      </w:r>
    </w:p>
    <w:p w14:paraId="0EA2BA14" w14:textId="096A4C00"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re_-1821993206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Национальный маршрут «Петербург. Петр. От первого камня до небоскреба» стал доступен для туристов с инвалидностью</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re_-1821993206 \h</w:instrText>
      </w:r>
      <w:r>
        <w:rPr>
          <w:color w:val="248AE8"/>
          <w:sz w:val="28"/>
        </w:rPr>
      </w:r>
      <w:r>
        <w:rPr>
          <w:color w:val="248AE8"/>
          <w:sz w:val="28"/>
        </w:rPr>
        <w:fldChar w:fldCharType="separate"/>
      </w:r>
      <w:r w:rsidR="00BC2EAF">
        <w:rPr>
          <w:noProof/>
          <w:color w:val="248AE8"/>
          <w:sz w:val="28"/>
        </w:rPr>
        <w:t>18</w:t>
      </w:r>
      <w:r>
        <w:rPr>
          <w:color w:val="248AE8"/>
          <w:sz w:val="28"/>
        </w:rPr>
        <w:fldChar w:fldCharType="end"/>
      </w:r>
    </w:p>
    <w:p w14:paraId="5E92326E" w14:textId="77777777" w:rsidR="00A65FCC" w:rsidRDefault="00EE088C">
      <w:bookmarkStart w:id="33" w:name="re_toc_-1821993197"/>
      <w:bookmarkEnd w:id="32"/>
      <w:r>
        <w:rPr>
          <w:color w:val="808080"/>
          <w:sz w:val="28"/>
        </w:rPr>
        <w:t>06.11.2024</w:t>
      </w:r>
      <w:r>
        <w:t xml:space="preserve"> </w:t>
      </w:r>
      <w:r>
        <w:rPr>
          <w:color w:val="808080"/>
          <w:sz w:val="28"/>
        </w:rPr>
        <w:t>На земле Салавата (na-zemle-salavata.com)</w:t>
      </w:r>
    </w:p>
    <w:p w14:paraId="29A59528" w14:textId="7051CB01"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re_-1821993197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В Салаватском районе Башкирии вручили награды</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re_-1821993197 \h</w:instrText>
      </w:r>
      <w:r>
        <w:rPr>
          <w:color w:val="248AE8"/>
          <w:sz w:val="28"/>
        </w:rPr>
      </w:r>
      <w:r>
        <w:rPr>
          <w:color w:val="248AE8"/>
          <w:sz w:val="28"/>
        </w:rPr>
        <w:fldChar w:fldCharType="separate"/>
      </w:r>
      <w:r w:rsidR="00BC2EAF">
        <w:rPr>
          <w:noProof/>
          <w:color w:val="248AE8"/>
          <w:sz w:val="28"/>
        </w:rPr>
        <w:t>18</w:t>
      </w:r>
      <w:r>
        <w:rPr>
          <w:color w:val="248AE8"/>
          <w:sz w:val="28"/>
        </w:rPr>
        <w:fldChar w:fldCharType="end"/>
      </w:r>
    </w:p>
    <w:p w14:paraId="5057E849" w14:textId="77777777" w:rsidR="00A65FCC" w:rsidRPr="00DA0230" w:rsidRDefault="00EE088C">
      <w:pPr>
        <w:rPr>
          <w:i/>
          <w:iCs/>
          <w:color w:val="248AE8"/>
        </w:rPr>
      </w:pPr>
      <w:bookmarkStart w:id="34" w:name="re_toc_-1821993196"/>
      <w:bookmarkEnd w:id="33"/>
      <w:r>
        <w:rPr>
          <w:color w:val="808080"/>
          <w:sz w:val="28"/>
        </w:rPr>
        <w:t>01.11.2024</w:t>
      </w:r>
      <w:r>
        <w:t xml:space="preserve"> </w:t>
      </w:r>
      <w:r>
        <w:rPr>
          <w:color w:val="808080"/>
          <w:sz w:val="28"/>
        </w:rPr>
        <w:t>Ветеранские вести (vvesti.com)</w:t>
      </w:r>
    </w:p>
    <w:p w14:paraId="577720AB" w14:textId="0B76D039"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re_-1821993196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"Сплотиться и победить": рок-оперу "Хождение в огонь" показали в Смоленске</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re_-1821993196 \h</w:instrText>
      </w:r>
      <w:r>
        <w:rPr>
          <w:color w:val="248AE8"/>
          <w:sz w:val="28"/>
        </w:rPr>
      </w:r>
      <w:r>
        <w:rPr>
          <w:color w:val="248AE8"/>
          <w:sz w:val="28"/>
        </w:rPr>
        <w:fldChar w:fldCharType="separate"/>
      </w:r>
      <w:r w:rsidR="00BC2EAF">
        <w:rPr>
          <w:noProof/>
          <w:color w:val="248AE8"/>
          <w:sz w:val="28"/>
        </w:rPr>
        <w:t>18</w:t>
      </w:r>
      <w:r>
        <w:rPr>
          <w:color w:val="248AE8"/>
          <w:sz w:val="28"/>
        </w:rPr>
        <w:fldChar w:fldCharType="end"/>
      </w:r>
    </w:p>
    <w:p w14:paraId="102D2C65" w14:textId="77777777" w:rsidR="00A65FCC" w:rsidRPr="00DA0230" w:rsidRDefault="00EE088C">
      <w:pPr>
        <w:rPr>
          <w:i/>
          <w:iCs/>
          <w:color w:val="248AE8"/>
        </w:rPr>
      </w:pPr>
      <w:bookmarkStart w:id="35" w:name="re_toc_-1821993195"/>
      <w:bookmarkEnd w:id="34"/>
      <w:r>
        <w:rPr>
          <w:color w:val="808080"/>
          <w:sz w:val="28"/>
        </w:rPr>
        <w:t>01.11.2024</w:t>
      </w:r>
      <w:r>
        <w:t xml:space="preserve"> </w:t>
      </w:r>
      <w:r>
        <w:rPr>
          <w:color w:val="808080"/>
          <w:sz w:val="28"/>
        </w:rPr>
        <w:t>Dnr-news.ru</w:t>
      </w:r>
    </w:p>
    <w:p w14:paraId="300CE43A" w14:textId="0EF9C481"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re_-1821993195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 xml:space="preserve">Ярослав </w:t>
      </w:r>
      <w:proofErr w:type="spellStart"/>
      <w:r w:rsidR="00BC2EAF" w:rsidRPr="00BC2EAF">
        <w:rPr>
          <w:i/>
          <w:iCs/>
          <w:color w:val="248AE8"/>
          <w:sz w:val="28"/>
        </w:rPr>
        <w:t>Лисобей</w:t>
      </w:r>
      <w:proofErr w:type="spellEnd"/>
      <w:r w:rsidR="00BC2EAF" w:rsidRPr="00BC2EAF">
        <w:rPr>
          <w:i/>
          <w:iCs/>
          <w:color w:val="248AE8"/>
          <w:sz w:val="28"/>
        </w:rPr>
        <w:t xml:space="preserve"> о доступности почтовых услуг для людей с инвалидностью</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re_-1821993195 \h</w:instrText>
      </w:r>
      <w:r>
        <w:rPr>
          <w:color w:val="248AE8"/>
          <w:sz w:val="28"/>
        </w:rPr>
      </w:r>
      <w:r>
        <w:rPr>
          <w:color w:val="248AE8"/>
          <w:sz w:val="28"/>
        </w:rPr>
        <w:fldChar w:fldCharType="separate"/>
      </w:r>
      <w:r w:rsidR="00BC2EAF">
        <w:rPr>
          <w:noProof/>
          <w:color w:val="248AE8"/>
          <w:sz w:val="28"/>
        </w:rPr>
        <w:t>18</w:t>
      </w:r>
      <w:r>
        <w:rPr>
          <w:color w:val="248AE8"/>
          <w:sz w:val="28"/>
        </w:rPr>
        <w:fldChar w:fldCharType="end"/>
      </w:r>
    </w:p>
    <w:p w14:paraId="799C4E1F" w14:textId="77777777" w:rsidR="00A65FCC" w:rsidRDefault="00EE088C">
      <w:bookmarkStart w:id="36" w:name="re_toc_-1821993194"/>
      <w:bookmarkEnd w:id="35"/>
      <w:r>
        <w:rPr>
          <w:color w:val="808080"/>
          <w:sz w:val="28"/>
        </w:rPr>
        <w:t>01.11.2024</w:t>
      </w:r>
      <w:r>
        <w:t xml:space="preserve"> </w:t>
      </w:r>
      <w:r>
        <w:rPr>
          <w:color w:val="808080"/>
          <w:sz w:val="28"/>
        </w:rPr>
        <w:t>Dnr-news.ru</w:t>
      </w:r>
    </w:p>
    <w:p w14:paraId="7C6DFF48" w14:textId="092D8853"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re_-1821993194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«Почта Донбасса» и Донецкая региональная организация «Всероссийского общества инвалидов» заключили Соглашение о сотрудничестве</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re_-1821993194 \h</w:instrText>
      </w:r>
      <w:r>
        <w:rPr>
          <w:color w:val="248AE8"/>
          <w:sz w:val="28"/>
        </w:rPr>
      </w:r>
      <w:r>
        <w:rPr>
          <w:color w:val="248AE8"/>
          <w:sz w:val="28"/>
        </w:rPr>
        <w:fldChar w:fldCharType="separate"/>
      </w:r>
      <w:r w:rsidR="00BC2EAF">
        <w:rPr>
          <w:noProof/>
          <w:color w:val="248AE8"/>
          <w:sz w:val="28"/>
        </w:rPr>
        <w:t>19</w:t>
      </w:r>
      <w:r>
        <w:rPr>
          <w:color w:val="248AE8"/>
          <w:sz w:val="28"/>
        </w:rPr>
        <w:fldChar w:fldCharType="end"/>
      </w:r>
    </w:p>
    <w:p w14:paraId="22E76F4F" w14:textId="77777777" w:rsidR="00A65FCC" w:rsidRPr="00DA0230" w:rsidRDefault="00EE088C">
      <w:pPr>
        <w:rPr>
          <w:i/>
          <w:iCs/>
          <w:color w:val="248AE8"/>
        </w:rPr>
      </w:pPr>
      <w:bookmarkStart w:id="37" w:name="re_toc_-1821993193"/>
      <w:bookmarkEnd w:id="36"/>
      <w:r>
        <w:rPr>
          <w:color w:val="808080"/>
          <w:sz w:val="28"/>
        </w:rPr>
        <w:t>05.11.2024</w:t>
      </w:r>
      <w:r>
        <w:t xml:space="preserve"> </w:t>
      </w:r>
      <w:proofErr w:type="spellStart"/>
      <w:r>
        <w:rPr>
          <w:color w:val="808080"/>
          <w:sz w:val="28"/>
        </w:rPr>
        <w:t>InvaNews</w:t>
      </w:r>
      <w:proofErr w:type="spellEnd"/>
      <w:r>
        <w:rPr>
          <w:color w:val="808080"/>
          <w:sz w:val="28"/>
        </w:rPr>
        <w:t xml:space="preserve"> (</w:t>
      </w:r>
      <w:proofErr w:type="spellStart"/>
      <w:proofErr w:type="gramStart"/>
      <w:r>
        <w:rPr>
          <w:color w:val="808080"/>
          <w:sz w:val="28"/>
        </w:rPr>
        <w:t>inva.news</w:t>
      </w:r>
      <w:proofErr w:type="spellEnd"/>
      <w:proofErr w:type="gramEnd"/>
      <w:r>
        <w:rPr>
          <w:color w:val="808080"/>
          <w:sz w:val="28"/>
        </w:rPr>
        <w:t>)</w:t>
      </w:r>
    </w:p>
    <w:p w14:paraId="23A5F0CF" w14:textId="08185377"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re_-1821993193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В Сысольском районе открылась фотовыставка "Без барьеров"</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re_-1821993193 \h</w:instrText>
      </w:r>
      <w:r>
        <w:rPr>
          <w:color w:val="248AE8"/>
          <w:sz w:val="28"/>
        </w:rPr>
      </w:r>
      <w:r>
        <w:rPr>
          <w:color w:val="248AE8"/>
          <w:sz w:val="28"/>
        </w:rPr>
        <w:fldChar w:fldCharType="separate"/>
      </w:r>
      <w:r w:rsidR="00BC2EAF">
        <w:rPr>
          <w:noProof/>
          <w:color w:val="248AE8"/>
          <w:sz w:val="28"/>
        </w:rPr>
        <w:t>19</w:t>
      </w:r>
      <w:r>
        <w:rPr>
          <w:color w:val="248AE8"/>
          <w:sz w:val="28"/>
        </w:rPr>
        <w:fldChar w:fldCharType="end"/>
      </w:r>
    </w:p>
    <w:p w14:paraId="3013F723" w14:textId="77777777" w:rsidR="00A65FCC" w:rsidRDefault="00EE088C">
      <w:bookmarkStart w:id="38" w:name="re_toc_-1821993192"/>
      <w:bookmarkEnd w:id="37"/>
      <w:r>
        <w:rPr>
          <w:color w:val="808080"/>
          <w:sz w:val="28"/>
        </w:rPr>
        <w:t>07.11.2024</w:t>
      </w:r>
      <w:r>
        <w:t xml:space="preserve"> </w:t>
      </w:r>
      <w:proofErr w:type="spellStart"/>
      <w:r>
        <w:rPr>
          <w:color w:val="808080"/>
          <w:sz w:val="28"/>
        </w:rPr>
        <w:t>InvaNews</w:t>
      </w:r>
      <w:proofErr w:type="spellEnd"/>
      <w:r>
        <w:rPr>
          <w:color w:val="808080"/>
          <w:sz w:val="28"/>
        </w:rPr>
        <w:t xml:space="preserve"> (</w:t>
      </w:r>
      <w:proofErr w:type="spellStart"/>
      <w:proofErr w:type="gramStart"/>
      <w:r>
        <w:rPr>
          <w:color w:val="808080"/>
          <w:sz w:val="28"/>
        </w:rPr>
        <w:t>inva.news</w:t>
      </w:r>
      <w:proofErr w:type="spellEnd"/>
      <w:proofErr w:type="gramEnd"/>
      <w:r>
        <w:rPr>
          <w:color w:val="808080"/>
          <w:sz w:val="28"/>
        </w:rPr>
        <w:t>)</w:t>
      </w:r>
    </w:p>
    <w:p w14:paraId="08FCCD90" w14:textId="259F1555"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re_-1821993192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Фестиваль настольных спортивных игр для инвалидов прошел в Иркутском районе</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re_-1821993192 \h</w:instrText>
      </w:r>
      <w:r>
        <w:rPr>
          <w:color w:val="248AE8"/>
          <w:sz w:val="28"/>
        </w:rPr>
      </w:r>
      <w:r>
        <w:rPr>
          <w:color w:val="248AE8"/>
          <w:sz w:val="28"/>
        </w:rPr>
        <w:fldChar w:fldCharType="separate"/>
      </w:r>
      <w:r w:rsidR="00BC2EAF">
        <w:rPr>
          <w:noProof/>
          <w:color w:val="248AE8"/>
          <w:sz w:val="28"/>
        </w:rPr>
        <w:t>19</w:t>
      </w:r>
      <w:r>
        <w:rPr>
          <w:color w:val="248AE8"/>
          <w:sz w:val="28"/>
        </w:rPr>
        <w:fldChar w:fldCharType="end"/>
      </w:r>
    </w:p>
    <w:p w14:paraId="6566CA9A" w14:textId="77777777" w:rsidR="00A65FCC" w:rsidRDefault="00EE088C">
      <w:bookmarkStart w:id="39" w:name="re_toc_-1821993190"/>
      <w:bookmarkEnd w:id="38"/>
      <w:r>
        <w:rPr>
          <w:color w:val="808080"/>
          <w:sz w:val="28"/>
        </w:rPr>
        <w:t>02.11.2024</w:t>
      </w:r>
      <w:r>
        <w:t xml:space="preserve"> </w:t>
      </w:r>
      <w:r>
        <w:rPr>
          <w:color w:val="808080"/>
          <w:sz w:val="28"/>
        </w:rPr>
        <w:t>Трудовая новь (gazetarasskazovo.ru)</w:t>
      </w:r>
    </w:p>
    <w:p w14:paraId="3377661D" w14:textId="317E91F3"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re_-1821993190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Активными участниками сбора тёплой одежды для бойцов СВО стали рассказовские школьники</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re_-1821993190 \h</w:instrText>
      </w:r>
      <w:r>
        <w:rPr>
          <w:color w:val="248AE8"/>
          <w:sz w:val="28"/>
        </w:rPr>
      </w:r>
      <w:r>
        <w:rPr>
          <w:color w:val="248AE8"/>
          <w:sz w:val="28"/>
        </w:rPr>
        <w:fldChar w:fldCharType="separate"/>
      </w:r>
      <w:r w:rsidR="00BC2EAF">
        <w:rPr>
          <w:noProof/>
          <w:color w:val="248AE8"/>
          <w:sz w:val="28"/>
        </w:rPr>
        <w:t>20</w:t>
      </w:r>
      <w:r>
        <w:rPr>
          <w:color w:val="248AE8"/>
          <w:sz w:val="28"/>
        </w:rPr>
        <w:fldChar w:fldCharType="end"/>
      </w:r>
    </w:p>
    <w:p w14:paraId="06953D28" w14:textId="77777777" w:rsidR="00A65FCC" w:rsidRPr="00DA0230" w:rsidRDefault="00EE088C">
      <w:pPr>
        <w:rPr>
          <w:i/>
          <w:iCs/>
          <w:color w:val="248AE8"/>
        </w:rPr>
      </w:pPr>
      <w:bookmarkStart w:id="40" w:name="re_toc_-1821993189"/>
      <w:bookmarkEnd w:id="39"/>
      <w:r>
        <w:rPr>
          <w:color w:val="808080"/>
          <w:sz w:val="28"/>
        </w:rPr>
        <w:t>01.11.2024</w:t>
      </w:r>
      <w:r>
        <w:t xml:space="preserve"> </w:t>
      </w:r>
      <w:r>
        <w:rPr>
          <w:color w:val="808080"/>
          <w:sz w:val="28"/>
        </w:rPr>
        <w:t>Новости Новочебоксарска (nktv.info)</w:t>
      </w:r>
    </w:p>
    <w:p w14:paraId="2657DA1C" w14:textId="3D2A6DA2"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re_-1821993189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Творческая выставка Всероссийского общества инвалидов в Новочебоксарске</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re_-1821993189 \h</w:instrText>
      </w:r>
      <w:r>
        <w:rPr>
          <w:color w:val="248AE8"/>
          <w:sz w:val="28"/>
        </w:rPr>
      </w:r>
      <w:r>
        <w:rPr>
          <w:color w:val="248AE8"/>
          <w:sz w:val="28"/>
        </w:rPr>
        <w:fldChar w:fldCharType="separate"/>
      </w:r>
      <w:r w:rsidR="00BC2EAF">
        <w:rPr>
          <w:noProof/>
          <w:color w:val="248AE8"/>
          <w:sz w:val="28"/>
        </w:rPr>
        <w:t>20</w:t>
      </w:r>
      <w:r>
        <w:rPr>
          <w:color w:val="248AE8"/>
          <w:sz w:val="28"/>
        </w:rPr>
        <w:fldChar w:fldCharType="end"/>
      </w:r>
    </w:p>
    <w:p w14:paraId="13572EF4" w14:textId="77777777" w:rsidR="00A65FCC" w:rsidRDefault="00EE088C">
      <w:bookmarkStart w:id="41" w:name="re_toc_-1821993188"/>
      <w:bookmarkEnd w:id="40"/>
      <w:r>
        <w:rPr>
          <w:color w:val="808080"/>
          <w:sz w:val="28"/>
        </w:rPr>
        <w:t>05.11.2024</w:t>
      </w:r>
      <w:r>
        <w:t xml:space="preserve"> </w:t>
      </w:r>
      <w:r>
        <w:rPr>
          <w:color w:val="808080"/>
          <w:sz w:val="28"/>
        </w:rPr>
        <w:t>Новая жизнь (suzungazeta.ru)</w:t>
      </w:r>
    </w:p>
    <w:p w14:paraId="12B104C2" w14:textId="24D07EB2"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re_-1821993188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 xml:space="preserve">Сделать качественно и </w:t>
      </w:r>
      <w:proofErr w:type="spellStart"/>
      <w:r w:rsidR="00BC2EAF" w:rsidRPr="00BC2EAF">
        <w:rPr>
          <w:i/>
          <w:iCs/>
          <w:color w:val="248AE8"/>
          <w:sz w:val="28"/>
        </w:rPr>
        <w:t>СВОевременно</w:t>
      </w:r>
      <w:proofErr w:type="spellEnd"/>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re_-1821993188 \h</w:instrText>
      </w:r>
      <w:r>
        <w:rPr>
          <w:color w:val="248AE8"/>
          <w:sz w:val="28"/>
        </w:rPr>
      </w:r>
      <w:r>
        <w:rPr>
          <w:color w:val="248AE8"/>
          <w:sz w:val="28"/>
        </w:rPr>
        <w:fldChar w:fldCharType="separate"/>
      </w:r>
      <w:r w:rsidR="00BC2EAF">
        <w:rPr>
          <w:noProof/>
          <w:color w:val="248AE8"/>
          <w:sz w:val="28"/>
        </w:rPr>
        <w:t>20</w:t>
      </w:r>
      <w:r>
        <w:rPr>
          <w:color w:val="248AE8"/>
          <w:sz w:val="28"/>
        </w:rPr>
        <w:fldChar w:fldCharType="end"/>
      </w:r>
    </w:p>
    <w:p w14:paraId="2C105035" w14:textId="77777777" w:rsidR="00A65FCC" w:rsidRDefault="00EE088C">
      <w:bookmarkStart w:id="42" w:name="re_toc_-1821993187"/>
      <w:bookmarkEnd w:id="41"/>
      <w:r>
        <w:rPr>
          <w:color w:val="808080"/>
          <w:sz w:val="28"/>
        </w:rPr>
        <w:t>01.11.2024</w:t>
      </w:r>
      <w:r>
        <w:t xml:space="preserve"> </w:t>
      </w:r>
      <w:r>
        <w:rPr>
          <w:color w:val="808080"/>
          <w:sz w:val="28"/>
        </w:rPr>
        <w:t>Бронницкие новости (bronnitsy.ru)</w:t>
      </w:r>
    </w:p>
    <w:p w14:paraId="08E1D0E8" w14:textId="084E505B"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re_-1821993187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"А ну-ка, бабушки!"</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re_-1821993187 \h</w:instrText>
      </w:r>
      <w:r>
        <w:rPr>
          <w:color w:val="248AE8"/>
          <w:sz w:val="28"/>
        </w:rPr>
      </w:r>
      <w:r>
        <w:rPr>
          <w:color w:val="248AE8"/>
          <w:sz w:val="28"/>
        </w:rPr>
        <w:fldChar w:fldCharType="separate"/>
      </w:r>
      <w:r w:rsidR="00BC2EAF">
        <w:rPr>
          <w:noProof/>
          <w:color w:val="248AE8"/>
          <w:sz w:val="28"/>
        </w:rPr>
        <w:t>20</w:t>
      </w:r>
      <w:r>
        <w:rPr>
          <w:color w:val="248AE8"/>
          <w:sz w:val="28"/>
        </w:rPr>
        <w:fldChar w:fldCharType="end"/>
      </w:r>
    </w:p>
    <w:p w14:paraId="7F55DEF2" w14:textId="77777777" w:rsidR="00A65FCC" w:rsidRDefault="00EE088C">
      <w:bookmarkStart w:id="43" w:name="re_toc_-1821993184"/>
      <w:bookmarkEnd w:id="42"/>
      <w:r>
        <w:rPr>
          <w:color w:val="808080"/>
          <w:sz w:val="28"/>
        </w:rPr>
        <w:t>08.11.2024</w:t>
      </w:r>
      <w:r>
        <w:t xml:space="preserve"> </w:t>
      </w:r>
      <w:r>
        <w:rPr>
          <w:color w:val="808080"/>
          <w:sz w:val="28"/>
        </w:rPr>
        <w:t>Ковернинские новости (kovernino-novosti.ru)</w:t>
      </w:r>
    </w:p>
    <w:p w14:paraId="1C56D896" w14:textId="58D276C7"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re_-1821993184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Домино - полезный досуг</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re_-1821993184 \h</w:instrText>
      </w:r>
      <w:r>
        <w:rPr>
          <w:color w:val="248AE8"/>
          <w:sz w:val="28"/>
        </w:rPr>
      </w:r>
      <w:r>
        <w:rPr>
          <w:color w:val="248AE8"/>
          <w:sz w:val="28"/>
        </w:rPr>
        <w:fldChar w:fldCharType="separate"/>
      </w:r>
      <w:r w:rsidR="00BC2EAF">
        <w:rPr>
          <w:noProof/>
          <w:color w:val="248AE8"/>
          <w:sz w:val="28"/>
        </w:rPr>
        <w:t>21</w:t>
      </w:r>
      <w:r>
        <w:rPr>
          <w:color w:val="248AE8"/>
          <w:sz w:val="28"/>
        </w:rPr>
        <w:fldChar w:fldCharType="end"/>
      </w:r>
    </w:p>
    <w:p w14:paraId="4ABFB0E8" w14:textId="77777777" w:rsidR="00A65FCC" w:rsidRDefault="00EE088C">
      <w:bookmarkStart w:id="44" w:name="re_toc_-1821993183"/>
      <w:bookmarkEnd w:id="43"/>
      <w:r>
        <w:rPr>
          <w:color w:val="808080"/>
          <w:sz w:val="28"/>
        </w:rPr>
        <w:t>07.11.2024</w:t>
      </w:r>
      <w:r>
        <w:t xml:space="preserve"> </w:t>
      </w:r>
      <w:r>
        <w:rPr>
          <w:color w:val="808080"/>
          <w:sz w:val="28"/>
        </w:rPr>
        <w:t>Общественное телевидение - Серпухов (otv-media.ru)</w:t>
      </w:r>
    </w:p>
    <w:p w14:paraId="36F299E3" w14:textId="636F82A4"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re_-1821993183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 xml:space="preserve">Приём по вопросам ЖКХ с участием депутата Мособлдумы Татьяны </w:t>
      </w:r>
      <w:proofErr w:type="spellStart"/>
      <w:r w:rsidR="00BC2EAF" w:rsidRPr="00BC2EAF">
        <w:rPr>
          <w:i/>
          <w:iCs/>
          <w:color w:val="248AE8"/>
          <w:sz w:val="28"/>
        </w:rPr>
        <w:t>Карзубовой</w:t>
      </w:r>
      <w:proofErr w:type="spellEnd"/>
      <w:r w:rsidR="00BC2EAF" w:rsidRPr="00BC2EAF">
        <w:rPr>
          <w:i/>
          <w:iCs/>
          <w:color w:val="248AE8"/>
          <w:sz w:val="28"/>
        </w:rPr>
        <w:t xml:space="preserve"> прошёл в Серпухове</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re_-1821993183 \h</w:instrText>
      </w:r>
      <w:r>
        <w:rPr>
          <w:color w:val="248AE8"/>
          <w:sz w:val="28"/>
        </w:rPr>
      </w:r>
      <w:r>
        <w:rPr>
          <w:color w:val="248AE8"/>
          <w:sz w:val="28"/>
        </w:rPr>
        <w:fldChar w:fldCharType="separate"/>
      </w:r>
      <w:r w:rsidR="00BC2EAF">
        <w:rPr>
          <w:noProof/>
          <w:color w:val="248AE8"/>
          <w:sz w:val="28"/>
        </w:rPr>
        <w:t>21</w:t>
      </w:r>
      <w:r>
        <w:rPr>
          <w:color w:val="248AE8"/>
          <w:sz w:val="28"/>
        </w:rPr>
        <w:fldChar w:fldCharType="end"/>
      </w:r>
    </w:p>
    <w:p w14:paraId="140658A2" w14:textId="77777777" w:rsidR="00A65FCC" w:rsidRDefault="00EE088C">
      <w:bookmarkStart w:id="45" w:name="re_toc_-1821993182"/>
      <w:bookmarkEnd w:id="44"/>
      <w:r>
        <w:rPr>
          <w:color w:val="808080"/>
          <w:sz w:val="28"/>
        </w:rPr>
        <w:t>03.11.2024</w:t>
      </w:r>
      <w:r>
        <w:t xml:space="preserve"> </w:t>
      </w:r>
      <w:r>
        <w:rPr>
          <w:color w:val="808080"/>
          <w:sz w:val="28"/>
        </w:rPr>
        <w:t>Свет маяков (svet-mayakov.ru)</w:t>
      </w:r>
    </w:p>
    <w:p w14:paraId="5282F70C" w14:textId="3FE0F178"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re_-1821993182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Три золота и четыре бронзы</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re_-1821993182 \h</w:instrText>
      </w:r>
      <w:r>
        <w:rPr>
          <w:color w:val="248AE8"/>
          <w:sz w:val="28"/>
        </w:rPr>
      </w:r>
      <w:r>
        <w:rPr>
          <w:color w:val="248AE8"/>
          <w:sz w:val="28"/>
        </w:rPr>
        <w:fldChar w:fldCharType="separate"/>
      </w:r>
      <w:r w:rsidR="00BC2EAF">
        <w:rPr>
          <w:noProof/>
          <w:color w:val="248AE8"/>
          <w:sz w:val="28"/>
        </w:rPr>
        <w:t>21</w:t>
      </w:r>
      <w:r>
        <w:rPr>
          <w:color w:val="248AE8"/>
          <w:sz w:val="28"/>
        </w:rPr>
        <w:fldChar w:fldCharType="end"/>
      </w:r>
    </w:p>
    <w:p w14:paraId="054C6A0B" w14:textId="77777777" w:rsidR="00A65FCC" w:rsidRPr="0056313B" w:rsidRDefault="00EE088C">
      <w:pPr>
        <w:rPr>
          <w:i/>
          <w:iCs/>
          <w:color w:val="248AE8"/>
        </w:rPr>
      </w:pPr>
      <w:bookmarkStart w:id="46" w:name="re_toc_-1821993180"/>
      <w:bookmarkEnd w:id="45"/>
      <w:r>
        <w:rPr>
          <w:color w:val="808080"/>
          <w:sz w:val="28"/>
        </w:rPr>
        <w:t>04.11.2024</w:t>
      </w:r>
      <w:r>
        <w:t xml:space="preserve"> </w:t>
      </w:r>
      <w:r>
        <w:rPr>
          <w:color w:val="808080"/>
          <w:sz w:val="28"/>
        </w:rPr>
        <w:t>Говорит Сатка (govoritsatka.ru)</w:t>
      </w:r>
    </w:p>
    <w:p w14:paraId="5F8CE3F0" w14:textId="243117A9"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re_-1821993180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День народного единства: мы разные, но единые</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re_-1821993180 \h</w:instrText>
      </w:r>
      <w:r>
        <w:rPr>
          <w:color w:val="248AE8"/>
          <w:sz w:val="28"/>
        </w:rPr>
      </w:r>
      <w:r>
        <w:rPr>
          <w:color w:val="248AE8"/>
          <w:sz w:val="28"/>
        </w:rPr>
        <w:fldChar w:fldCharType="separate"/>
      </w:r>
      <w:r w:rsidR="00BC2EAF">
        <w:rPr>
          <w:noProof/>
          <w:color w:val="248AE8"/>
          <w:sz w:val="28"/>
        </w:rPr>
        <w:t>21</w:t>
      </w:r>
      <w:r>
        <w:rPr>
          <w:color w:val="248AE8"/>
          <w:sz w:val="28"/>
        </w:rPr>
        <w:fldChar w:fldCharType="end"/>
      </w:r>
    </w:p>
    <w:p w14:paraId="3B115404" w14:textId="77777777" w:rsidR="00A65FCC" w:rsidRPr="0056313B" w:rsidRDefault="00EE088C">
      <w:pPr>
        <w:rPr>
          <w:i/>
          <w:iCs/>
          <w:color w:val="248AE8"/>
        </w:rPr>
      </w:pPr>
      <w:bookmarkStart w:id="47" w:name="re_toc_-1821993179"/>
      <w:bookmarkEnd w:id="46"/>
      <w:r>
        <w:rPr>
          <w:color w:val="808080"/>
          <w:sz w:val="28"/>
        </w:rPr>
        <w:t>06.11.2024</w:t>
      </w:r>
      <w:r>
        <w:t xml:space="preserve"> </w:t>
      </w:r>
      <w:r>
        <w:rPr>
          <w:color w:val="808080"/>
          <w:sz w:val="28"/>
        </w:rPr>
        <w:t>Зори Плюс (dobryanka.net)</w:t>
      </w:r>
    </w:p>
    <w:p w14:paraId="22D0F186" w14:textId="33E7CE41"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re_-1821993179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proofErr w:type="gramStart"/>
      <w:r w:rsidR="00BC2EAF" w:rsidRPr="00BC2EAF">
        <w:rPr>
          <w:i/>
          <w:iCs/>
          <w:color w:val="248AE8"/>
          <w:sz w:val="28"/>
        </w:rPr>
        <w:t>Блог</w:t>
      </w:r>
      <w:r w:rsidR="00BC2EAF" w:rsidRPr="00BC2EAF">
        <w:rPr>
          <w:i/>
          <w:iCs/>
          <w:color w:val="248AE8"/>
        </w:rPr>
        <w:t xml:space="preserve"> </w:t>
      </w:r>
      <w:r w:rsidR="00BC2EAF" w:rsidRPr="00BC2EAF">
        <w:rPr>
          <w:i/>
          <w:iCs/>
          <w:color w:val="248AE8"/>
          <w:sz w:val="28"/>
        </w:rPr>
        <w:t>Прокатились</w:t>
      </w:r>
      <w:proofErr w:type="gramEnd"/>
      <w:r w:rsidR="00BC2EAF" w:rsidRPr="00BC2EAF">
        <w:rPr>
          <w:i/>
          <w:iCs/>
          <w:color w:val="248AE8"/>
          <w:sz w:val="28"/>
        </w:rPr>
        <w:t xml:space="preserve"> на музыкальной карете</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re_-1821993179 \h</w:instrText>
      </w:r>
      <w:r>
        <w:rPr>
          <w:color w:val="248AE8"/>
          <w:sz w:val="28"/>
        </w:rPr>
      </w:r>
      <w:r>
        <w:rPr>
          <w:color w:val="248AE8"/>
          <w:sz w:val="28"/>
        </w:rPr>
        <w:fldChar w:fldCharType="separate"/>
      </w:r>
      <w:r w:rsidR="00BC2EAF">
        <w:rPr>
          <w:noProof/>
          <w:color w:val="248AE8"/>
          <w:sz w:val="28"/>
        </w:rPr>
        <w:t>22</w:t>
      </w:r>
      <w:r>
        <w:rPr>
          <w:color w:val="248AE8"/>
          <w:sz w:val="28"/>
        </w:rPr>
        <w:fldChar w:fldCharType="end"/>
      </w:r>
    </w:p>
    <w:p w14:paraId="44CE73E0" w14:textId="77777777" w:rsidR="00A65FCC" w:rsidRDefault="00EE088C">
      <w:bookmarkStart w:id="48" w:name="re_toc_-1821993178"/>
      <w:bookmarkEnd w:id="47"/>
      <w:r>
        <w:rPr>
          <w:color w:val="808080"/>
          <w:sz w:val="28"/>
        </w:rPr>
        <w:t>02.11.2024</w:t>
      </w:r>
      <w:r>
        <w:t xml:space="preserve"> </w:t>
      </w:r>
      <w:r>
        <w:rPr>
          <w:color w:val="808080"/>
          <w:sz w:val="28"/>
        </w:rPr>
        <w:t>Порецкие вести (porezkvesti.rchuv.ru)</w:t>
      </w:r>
    </w:p>
    <w:p w14:paraId="3F403C2E" w14:textId="15B75189"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re_-1821993178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Совет Федерации подвел итоги первого этапа проекта «Социальный курс: идеи нового времени»</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re_-1821993178 \h</w:instrText>
      </w:r>
      <w:r>
        <w:rPr>
          <w:color w:val="248AE8"/>
          <w:sz w:val="28"/>
        </w:rPr>
      </w:r>
      <w:r>
        <w:rPr>
          <w:color w:val="248AE8"/>
          <w:sz w:val="28"/>
        </w:rPr>
        <w:fldChar w:fldCharType="separate"/>
      </w:r>
      <w:r w:rsidR="00BC2EAF">
        <w:rPr>
          <w:noProof/>
          <w:color w:val="248AE8"/>
          <w:sz w:val="28"/>
        </w:rPr>
        <w:t>22</w:t>
      </w:r>
      <w:r>
        <w:rPr>
          <w:color w:val="248AE8"/>
          <w:sz w:val="28"/>
        </w:rPr>
        <w:fldChar w:fldCharType="end"/>
      </w:r>
    </w:p>
    <w:p w14:paraId="28ECAA8E" w14:textId="77777777" w:rsidR="00A65FCC" w:rsidRDefault="00EE088C">
      <w:bookmarkStart w:id="49" w:name="re_toc_-1821993166"/>
      <w:bookmarkEnd w:id="48"/>
      <w:r>
        <w:rPr>
          <w:color w:val="808080"/>
          <w:sz w:val="28"/>
        </w:rPr>
        <w:t>01.11.2024</w:t>
      </w:r>
      <w:r>
        <w:t xml:space="preserve"> </w:t>
      </w:r>
      <w:r>
        <w:rPr>
          <w:color w:val="808080"/>
          <w:sz w:val="28"/>
        </w:rPr>
        <w:t>Знамя труда (gazeta-kardymovo.ru)</w:t>
      </w:r>
    </w:p>
    <w:p w14:paraId="1A57DEEF" w14:textId="23DF8BB4"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re_-1821993166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Традиции и душевность: встреча «У самовара» в Кардымовском музее</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re_-1821993166 \h</w:instrText>
      </w:r>
      <w:r>
        <w:rPr>
          <w:color w:val="248AE8"/>
          <w:sz w:val="28"/>
        </w:rPr>
      </w:r>
      <w:r>
        <w:rPr>
          <w:color w:val="248AE8"/>
          <w:sz w:val="28"/>
        </w:rPr>
        <w:fldChar w:fldCharType="separate"/>
      </w:r>
      <w:r w:rsidR="00BC2EAF">
        <w:rPr>
          <w:noProof/>
          <w:color w:val="248AE8"/>
          <w:sz w:val="28"/>
        </w:rPr>
        <w:t>22</w:t>
      </w:r>
      <w:r>
        <w:rPr>
          <w:color w:val="248AE8"/>
          <w:sz w:val="28"/>
        </w:rPr>
        <w:fldChar w:fldCharType="end"/>
      </w:r>
    </w:p>
    <w:p w14:paraId="38102608" w14:textId="77777777" w:rsidR="00A65FCC" w:rsidRPr="0056313B" w:rsidRDefault="00EE088C">
      <w:pPr>
        <w:rPr>
          <w:i/>
          <w:iCs/>
          <w:color w:val="248AE8"/>
        </w:rPr>
      </w:pPr>
      <w:bookmarkStart w:id="50" w:name="re_toc_-1821993164"/>
      <w:bookmarkEnd w:id="49"/>
      <w:r>
        <w:rPr>
          <w:color w:val="808080"/>
          <w:sz w:val="28"/>
        </w:rPr>
        <w:t>07.11.2024</w:t>
      </w:r>
      <w:r>
        <w:t xml:space="preserve"> </w:t>
      </w:r>
      <w:r>
        <w:rPr>
          <w:color w:val="808080"/>
          <w:sz w:val="28"/>
        </w:rPr>
        <w:t>Сельская газета (selgazeta.ru)</w:t>
      </w:r>
    </w:p>
    <w:p w14:paraId="5E8FC504" w14:textId="45DB8001"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re_-1821993164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 xml:space="preserve">Общественного </w:t>
      </w:r>
      <w:proofErr w:type="gramStart"/>
      <w:r w:rsidR="00BC2EAF" w:rsidRPr="00BC2EAF">
        <w:rPr>
          <w:i/>
          <w:iCs/>
          <w:color w:val="248AE8"/>
          <w:sz w:val="28"/>
        </w:rPr>
        <w:t>признания  достойны</w:t>
      </w:r>
      <w:proofErr w:type="gramEnd"/>
      <w:r w:rsidR="00BC2EAF" w:rsidRPr="00BC2EAF">
        <w:rPr>
          <w:i/>
          <w:iCs/>
          <w:color w:val="248AE8"/>
          <w:sz w:val="28"/>
        </w:rPr>
        <w:t xml:space="preserve"> лучшие жители района</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re_-1821993164 \h</w:instrText>
      </w:r>
      <w:r>
        <w:rPr>
          <w:color w:val="248AE8"/>
          <w:sz w:val="28"/>
        </w:rPr>
      </w:r>
      <w:r>
        <w:rPr>
          <w:color w:val="248AE8"/>
          <w:sz w:val="28"/>
        </w:rPr>
        <w:fldChar w:fldCharType="separate"/>
      </w:r>
      <w:r w:rsidR="00BC2EAF">
        <w:rPr>
          <w:noProof/>
          <w:color w:val="248AE8"/>
          <w:sz w:val="28"/>
        </w:rPr>
        <w:t>23</w:t>
      </w:r>
      <w:r>
        <w:rPr>
          <w:color w:val="248AE8"/>
          <w:sz w:val="28"/>
        </w:rPr>
        <w:fldChar w:fldCharType="end"/>
      </w:r>
    </w:p>
    <w:p w14:paraId="4C860890" w14:textId="77777777" w:rsidR="00A65FCC" w:rsidRDefault="00EE088C">
      <w:bookmarkStart w:id="51" w:name="re_toc_-1821993163"/>
      <w:bookmarkEnd w:id="50"/>
      <w:r>
        <w:rPr>
          <w:color w:val="808080"/>
          <w:sz w:val="28"/>
        </w:rPr>
        <w:t>07.11.2024</w:t>
      </w:r>
      <w:r>
        <w:t xml:space="preserve"> </w:t>
      </w:r>
      <w:proofErr w:type="spellStart"/>
      <w:r>
        <w:rPr>
          <w:color w:val="808080"/>
          <w:sz w:val="28"/>
        </w:rPr>
        <w:t>InvaNews</w:t>
      </w:r>
      <w:proofErr w:type="spellEnd"/>
      <w:r>
        <w:rPr>
          <w:color w:val="808080"/>
          <w:sz w:val="28"/>
        </w:rPr>
        <w:t xml:space="preserve"> (</w:t>
      </w:r>
      <w:proofErr w:type="spellStart"/>
      <w:proofErr w:type="gramStart"/>
      <w:r>
        <w:rPr>
          <w:color w:val="808080"/>
          <w:sz w:val="28"/>
        </w:rPr>
        <w:t>inva.news</w:t>
      </w:r>
      <w:proofErr w:type="spellEnd"/>
      <w:proofErr w:type="gramEnd"/>
      <w:r>
        <w:rPr>
          <w:color w:val="808080"/>
          <w:sz w:val="28"/>
        </w:rPr>
        <w:t>)</w:t>
      </w:r>
    </w:p>
    <w:p w14:paraId="4D035B8C" w14:textId="750D5C71"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re_-1821993163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Фестиваль интеллекта и спорта «</w:t>
      </w:r>
      <w:proofErr w:type="spellStart"/>
      <w:r w:rsidR="00BC2EAF" w:rsidRPr="00BC2EAF">
        <w:rPr>
          <w:i/>
          <w:iCs/>
          <w:color w:val="248AE8"/>
          <w:sz w:val="28"/>
        </w:rPr>
        <w:t>ГрифON</w:t>
      </w:r>
      <w:proofErr w:type="spellEnd"/>
      <w:r w:rsidR="00BC2EAF" w:rsidRPr="00BC2EAF">
        <w:rPr>
          <w:i/>
          <w:iCs/>
          <w:color w:val="248AE8"/>
          <w:sz w:val="28"/>
        </w:rPr>
        <w:t>» в МО Введенский</w:t>
      </w:r>
      <w:r w:rsidRPr="0056313B">
        <w:rPr>
          <w:i/>
          <w:iCs/>
          <w:color w:val="248AE8"/>
          <w:sz w:val="28"/>
        </w:rPr>
        <w:fldChar w:fldCharType="end"/>
      </w:r>
      <w:r w:rsidRPr="0056313B">
        <w:rPr>
          <w:color w:val="248AE8"/>
          <w:sz w:val="28"/>
        </w:rPr>
        <w:t xml:space="preserve"> </w:t>
      </w:r>
      <w:r>
        <w:rPr>
          <w:color w:val="D7D7D7"/>
          <w:sz w:val="28"/>
        </w:rPr>
        <w:tab/>
      </w:r>
      <w:r>
        <w:rPr>
          <w:color w:val="248AE8"/>
          <w:sz w:val="28"/>
        </w:rPr>
        <w:fldChar w:fldCharType="begin"/>
      </w:r>
      <w:r>
        <w:rPr>
          <w:color w:val="248AE8"/>
          <w:sz w:val="28"/>
        </w:rPr>
        <w:instrText xml:space="preserve"> PAGEREF  re_-1821993163 \h</w:instrText>
      </w:r>
      <w:r>
        <w:rPr>
          <w:color w:val="248AE8"/>
          <w:sz w:val="28"/>
        </w:rPr>
      </w:r>
      <w:r>
        <w:rPr>
          <w:color w:val="248AE8"/>
          <w:sz w:val="28"/>
        </w:rPr>
        <w:fldChar w:fldCharType="separate"/>
      </w:r>
      <w:r w:rsidR="00BC2EAF">
        <w:rPr>
          <w:noProof/>
          <w:color w:val="248AE8"/>
          <w:sz w:val="28"/>
        </w:rPr>
        <w:t>23</w:t>
      </w:r>
      <w:r>
        <w:rPr>
          <w:color w:val="248AE8"/>
          <w:sz w:val="28"/>
        </w:rPr>
        <w:fldChar w:fldCharType="end"/>
      </w:r>
    </w:p>
    <w:p w14:paraId="14DBDE88" w14:textId="77777777" w:rsidR="00A65FCC" w:rsidRDefault="00EE088C">
      <w:bookmarkStart w:id="52" w:name="re_toc_-1821993162"/>
      <w:bookmarkEnd w:id="51"/>
      <w:r>
        <w:rPr>
          <w:color w:val="808080"/>
          <w:sz w:val="28"/>
        </w:rPr>
        <w:t>02.11.2024</w:t>
      </w:r>
      <w:r>
        <w:t xml:space="preserve"> </w:t>
      </w:r>
      <w:r>
        <w:rPr>
          <w:color w:val="808080"/>
          <w:sz w:val="28"/>
        </w:rPr>
        <w:t>2 города (2goroda.ru)</w:t>
      </w:r>
    </w:p>
    <w:p w14:paraId="51F4C49F" w14:textId="4B9692BC"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re_-1821993162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Заместитель прокурора округа Андрей Горобченко провел прием жителей г. Югорска и Советского района</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re_-1821993162 \h</w:instrText>
      </w:r>
      <w:r>
        <w:rPr>
          <w:color w:val="248AE8"/>
          <w:sz w:val="28"/>
        </w:rPr>
      </w:r>
      <w:r>
        <w:rPr>
          <w:color w:val="248AE8"/>
          <w:sz w:val="28"/>
        </w:rPr>
        <w:fldChar w:fldCharType="separate"/>
      </w:r>
      <w:r w:rsidR="00BC2EAF">
        <w:rPr>
          <w:noProof/>
          <w:color w:val="248AE8"/>
          <w:sz w:val="28"/>
        </w:rPr>
        <w:t>23</w:t>
      </w:r>
      <w:r>
        <w:rPr>
          <w:color w:val="248AE8"/>
          <w:sz w:val="28"/>
        </w:rPr>
        <w:fldChar w:fldCharType="end"/>
      </w:r>
    </w:p>
    <w:p w14:paraId="3627F0F6" w14:textId="77777777" w:rsidR="00A65FCC" w:rsidRDefault="00EE088C">
      <w:bookmarkStart w:id="53" w:name="re_toc_-1821993161"/>
      <w:bookmarkEnd w:id="52"/>
      <w:r>
        <w:rPr>
          <w:color w:val="808080"/>
          <w:sz w:val="28"/>
        </w:rPr>
        <w:t>08.11.2024</w:t>
      </w:r>
      <w:r>
        <w:t xml:space="preserve"> </w:t>
      </w:r>
      <w:r>
        <w:rPr>
          <w:color w:val="808080"/>
          <w:sz w:val="28"/>
        </w:rPr>
        <w:t xml:space="preserve">Упорово </w:t>
      </w:r>
      <w:proofErr w:type="spellStart"/>
      <w:r>
        <w:rPr>
          <w:color w:val="808080"/>
          <w:sz w:val="28"/>
        </w:rPr>
        <w:t>online</w:t>
      </w:r>
      <w:proofErr w:type="spellEnd"/>
      <w:r>
        <w:rPr>
          <w:color w:val="808080"/>
          <w:sz w:val="28"/>
        </w:rPr>
        <w:t xml:space="preserve"> (</w:t>
      </w:r>
      <w:proofErr w:type="spellStart"/>
      <w:proofErr w:type="gramStart"/>
      <w:r>
        <w:rPr>
          <w:color w:val="808080"/>
          <w:sz w:val="28"/>
        </w:rPr>
        <w:t>uporovo.online</w:t>
      </w:r>
      <w:proofErr w:type="spellEnd"/>
      <w:proofErr w:type="gramEnd"/>
      <w:r>
        <w:rPr>
          <w:color w:val="808080"/>
          <w:sz w:val="28"/>
        </w:rPr>
        <w:t>)</w:t>
      </w:r>
    </w:p>
    <w:p w14:paraId="3553E81B" w14:textId="5D4D1874"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re_-1821993161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Благоустройство продолжается</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re_-1821993161 \h</w:instrText>
      </w:r>
      <w:r>
        <w:rPr>
          <w:color w:val="248AE8"/>
          <w:sz w:val="28"/>
        </w:rPr>
      </w:r>
      <w:r>
        <w:rPr>
          <w:color w:val="248AE8"/>
          <w:sz w:val="28"/>
        </w:rPr>
        <w:fldChar w:fldCharType="separate"/>
      </w:r>
      <w:r w:rsidR="00BC2EAF">
        <w:rPr>
          <w:noProof/>
          <w:color w:val="248AE8"/>
          <w:sz w:val="28"/>
        </w:rPr>
        <w:t>23</w:t>
      </w:r>
      <w:r>
        <w:rPr>
          <w:color w:val="248AE8"/>
          <w:sz w:val="28"/>
        </w:rPr>
        <w:fldChar w:fldCharType="end"/>
      </w:r>
    </w:p>
    <w:p w14:paraId="6EFC2C5F" w14:textId="77777777" w:rsidR="00A65FCC" w:rsidRPr="0056313B" w:rsidRDefault="00EE088C">
      <w:pPr>
        <w:rPr>
          <w:i/>
          <w:iCs/>
          <w:color w:val="248AE8"/>
        </w:rPr>
      </w:pPr>
      <w:bookmarkStart w:id="54" w:name="re_toc_-1821993158"/>
      <w:bookmarkEnd w:id="53"/>
      <w:r>
        <w:rPr>
          <w:color w:val="808080"/>
          <w:sz w:val="28"/>
        </w:rPr>
        <w:t>07.11.2024</w:t>
      </w:r>
      <w:r>
        <w:t xml:space="preserve"> </w:t>
      </w:r>
      <w:r>
        <w:rPr>
          <w:color w:val="808080"/>
          <w:sz w:val="28"/>
        </w:rPr>
        <w:t>Искра-ВЭКТ (vostv.ru)</w:t>
      </w:r>
    </w:p>
    <w:p w14:paraId="5B3F2D2C" w14:textId="481F7600"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re_-1821993158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«Воскресенский эрудит» прошёл в двенадцатый раз</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re_-1821993158 \h</w:instrText>
      </w:r>
      <w:r>
        <w:rPr>
          <w:color w:val="248AE8"/>
          <w:sz w:val="28"/>
        </w:rPr>
      </w:r>
      <w:r>
        <w:rPr>
          <w:color w:val="248AE8"/>
          <w:sz w:val="28"/>
        </w:rPr>
        <w:fldChar w:fldCharType="separate"/>
      </w:r>
      <w:r w:rsidR="00BC2EAF">
        <w:rPr>
          <w:noProof/>
          <w:color w:val="248AE8"/>
          <w:sz w:val="28"/>
        </w:rPr>
        <w:t>24</w:t>
      </w:r>
      <w:r>
        <w:rPr>
          <w:color w:val="248AE8"/>
          <w:sz w:val="28"/>
        </w:rPr>
        <w:fldChar w:fldCharType="end"/>
      </w:r>
    </w:p>
    <w:p w14:paraId="21B4EA25" w14:textId="77777777" w:rsidR="00A65FCC" w:rsidRDefault="00EE088C">
      <w:bookmarkStart w:id="55" w:name="re_toc_-1821993157"/>
      <w:bookmarkEnd w:id="54"/>
      <w:r>
        <w:rPr>
          <w:color w:val="808080"/>
          <w:sz w:val="28"/>
        </w:rPr>
        <w:t>01.11.2024</w:t>
      </w:r>
      <w:r>
        <w:t xml:space="preserve"> </w:t>
      </w:r>
      <w:r>
        <w:rPr>
          <w:color w:val="808080"/>
          <w:sz w:val="28"/>
        </w:rPr>
        <w:t>Buzulukday.ru</w:t>
      </w:r>
    </w:p>
    <w:p w14:paraId="34875C44" w14:textId="1A1F9885"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re_-1821993157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Поддержка ВОИ</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re_-1821993157 \h</w:instrText>
      </w:r>
      <w:r>
        <w:rPr>
          <w:color w:val="248AE8"/>
          <w:sz w:val="28"/>
        </w:rPr>
      </w:r>
      <w:r>
        <w:rPr>
          <w:color w:val="248AE8"/>
          <w:sz w:val="28"/>
        </w:rPr>
        <w:fldChar w:fldCharType="separate"/>
      </w:r>
      <w:r w:rsidR="00BC2EAF">
        <w:rPr>
          <w:noProof/>
          <w:color w:val="248AE8"/>
          <w:sz w:val="28"/>
        </w:rPr>
        <w:t>24</w:t>
      </w:r>
      <w:r>
        <w:rPr>
          <w:color w:val="248AE8"/>
          <w:sz w:val="28"/>
        </w:rPr>
        <w:fldChar w:fldCharType="end"/>
      </w:r>
    </w:p>
    <w:p w14:paraId="47EB79D7" w14:textId="77777777" w:rsidR="00A65FCC" w:rsidRDefault="00EE088C">
      <w:bookmarkStart w:id="56" w:name="re_toc_-1821993156"/>
      <w:bookmarkEnd w:id="55"/>
      <w:r>
        <w:rPr>
          <w:color w:val="808080"/>
          <w:sz w:val="28"/>
        </w:rPr>
        <w:t>06.11.2024</w:t>
      </w:r>
      <w:r>
        <w:t xml:space="preserve"> </w:t>
      </w:r>
      <w:r>
        <w:rPr>
          <w:color w:val="808080"/>
          <w:sz w:val="28"/>
        </w:rPr>
        <w:t>Рассвет (газета-</w:t>
      </w:r>
      <w:proofErr w:type="spellStart"/>
      <w:proofErr w:type="gramStart"/>
      <w:r>
        <w:rPr>
          <w:color w:val="808080"/>
          <w:sz w:val="28"/>
        </w:rPr>
        <w:t>рассвет.рф</w:t>
      </w:r>
      <w:proofErr w:type="spellEnd"/>
      <w:proofErr w:type="gramEnd"/>
      <w:r>
        <w:rPr>
          <w:color w:val="808080"/>
          <w:sz w:val="28"/>
        </w:rPr>
        <w:t>)</w:t>
      </w:r>
    </w:p>
    <w:p w14:paraId="2FADFE7B" w14:textId="2E2084DF"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re_-1821993156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«Нам некогда скучать»</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re_-1821993156 \h</w:instrText>
      </w:r>
      <w:r>
        <w:rPr>
          <w:color w:val="248AE8"/>
          <w:sz w:val="28"/>
        </w:rPr>
      </w:r>
      <w:r>
        <w:rPr>
          <w:color w:val="248AE8"/>
          <w:sz w:val="28"/>
        </w:rPr>
        <w:fldChar w:fldCharType="separate"/>
      </w:r>
      <w:r w:rsidR="00BC2EAF">
        <w:rPr>
          <w:noProof/>
          <w:color w:val="248AE8"/>
          <w:sz w:val="28"/>
        </w:rPr>
        <w:t>24</w:t>
      </w:r>
      <w:r>
        <w:rPr>
          <w:color w:val="248AE8"/>
          <w:sz w:val="28"/>
        </w:rPr>
        <w:fldChar w:fldCharType="end"/>
      </w:r>
    </w:p>
    <w:p w14:paraId="41087233" w14:textId="77777777" w:rsidR="00A65FCC" w:rsidRPr="0056313B" w:rsidRDefault="00EE088C">
      <w:pPr>
        <w:rPr>
          <w:i/>
          <w:iCs/>
          <w:color w:val="248AE8"/>
        </w:rPr>
      </w:pPr>
      <w:bookmarkStart w:id="57" w:name="re_toc_-1821993155"/>
      <w:bookmarkEnd w:id="56"/>
      <w:r>
        <w:rPr>
          <w:color w:val="808080"/>
          <w:sz w:val="28"/>
        </w:rPr>
        <w:t>04.11.2024</w:t>
      </w:r>
      <w:r>
        <w:t xml:space="preserve"> </w:t>
      </w:r>
      <w:r>
        <w:rPr>
          <w:color w:val="808080"/>
          <w:sz w:val="28"/>
        </w:rPr>
        <w:t>Коряжма 24 (kor24.ru)</w:t>
      </w:r>
    </w:p>
    <w:p w14:paraId="7C11ED3C" w14:textId="08F74235"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re_-1821993155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«Наше место – здесь! Наше время – сейчас!»</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re_-1821993155 \h</w:instrText>
      </w:r>
      <w:r>
        <w:rPr>
          <w:color w:val="248AE8"/>
          <w:sz w:val="28"/>
        </w:rPr>
      </w:r>
      <w:r>
        <w:rPr>
          <w:color w:val="248AE8"/>
          <w:sz w:val="28"/>
        </w:rPr>
        <w:fldChar w:fldCharType="separate"/>
      </w:r>
      <w:r w:rsidR="00BC2EAF">
        <w:rPr>
          <w:noProof/>
          <w:color w:val="248AE8"/>
          <w:sz w:val="28"/>
        </w:rPr>
        <w:t>24</w:t>
      </w:r>
      <w:r>
        <w:rPr>
          <w:color w:val="248AE8"/>
          <w:sz w:val="28"/>
        </w:rPr>
        <w:fldChar w:fldCharType="end"/>
      </w:r>
    </w:p>
    <w:p w14:paraId="56C7076A" w14:textId="77777777" w:rsidR="00A65FCC" w:rsidRPr="0056313B" w:rsidRDefault="00EE088C">
      <w:pPr>
        <w:rPr>
          <w:i/>
          <w:iCs/>
          <w:color w:val="248AE8"/>
        </w:rPr>
      </w:pPr>
      <w:bookmarkStart w:id="58" w:name="re_toc_-1821993154"/>
      <w:bookmarkEnd w:id="57"/>
      <w:r>
        <w:rPr>
          <w:color w:val="808080"/>
          <w:sz w:val="28"/>
        </w:rPr>
        <w:t>02.11.2024</w:t>
      </w:r>
      <w:r>
        <w:t xml:space="preserve"> </w:t>
      </w:r>
      <w:r>
        <w:rPr>
          <w:color w:val="808080"/>
          <w:sz w:val="28"/>
        </w:rPr>
        <w:t>Коряжма 24 (kor24.ru)</w:t>
      </w:r>
    </w:p>
    <w:p w14:paraId="2C7447A6" w14:textId="23669B71" w:rsidR="00DA0230"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re_-1821993154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 xml:space="preserve">Поддержаны четыре благотворительных проекта </w:t>
      </w:r>
      <w:proofErr w:type="spellStart"/>
      <w:r w:rsidR="00BC2EAF" w:rsidRPr="00BC2EAF">
        <w:rPr>
          <w:i/>
          <w:iCs/>
          <w:color w:val="248AE8"/>
          <w:sz w:val="28"/>
        </w:rPr>
        <w:t>коряжемцев</w:t>
      </w:r>
      <w:proofErr w:type="spellEnd"/>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re_-1821993154 \h</w:instrText>
      </w:r>
      <w:r>
        <w:rPr>
          <w:color w:val="248AE8"/>
          <w:sz w:val="28"/>
        </w:rPr>
      </w:r>
      <w:r>
        <w:rPr>
          <w:color w:val="248AE8"/>
          <w:sz w:val="28"/>
        </w:rPr>
        <w:fldChar w:fldCharType="separate"/>
      </w:r>
      <w:r w:rsidR="00BC2EAF">
        <w:rPr>
          <w:noProof/>
          <w:color w:val="248AE8"/>
          <w:sz w:val="28"/>
        </w:rPr>
        <w:t>24</w:t>
      </w:r>
      <w:r>
        <w:rPr>
          <w:color w:val="248AE8"/>
          <w:sz w:val="28"/>
        </w:rPr>
        <w:fldChar w:fldCharType="end"/>
      </w:r>
    </w:p>
    <w:bookmarkStart w:id="59" w:name="re_toc_-1821993151"/>
    <w:bookmarkEnd w:id="58"/>
    <w:p w14:paraId="03ED727E" w14:textId="7209E111" w:rsidR="00A65FCC" w:rsidRDefault="00EE088C">
      <w:pPr>
        <w:shd w:val="clear" w:color="auto" w:fill="D9D9D9"/>
        <w:tabs>
          <w:tab w:val="right" w:leader="hyphen" w:pos="9700"/>
        </w:tabs>
        <w:spacing w:before="150" w:after="150"/>
        <w:rPr>
          <w:b/>
          <w:color w:val="248AE8"/>
          <w:sz w:val="28"/>
        </w:rPr>
      </w:pPr>
      <w:r w:rsidRPr="008478B9">
        <w:rPr>
          <w:b/>
          <w:color w:val="000000" w:themeColor="text1"/>
          <w:sz w:val="28"/>
        </w:rPr>
        <w:fldChar w:fldCharType="begin"/>
      </w:r>
      <w:r w:rsidRPr="008478B9">
        <w:rPr>
          <w:b/>
          <w:color w:val="000000" w:themeColor="text1"/>
          <w:sz w:val="28"/>
        </w:rPr>
        <w:instrText>REF re_-1821993151 \h</w:instrText>
      </w:r>
      <w:r w:rsidR="008478B9">
        <w:rPr>
          <w:b/>
          <w:color w:val="000000" w:themeColor="text1"/>
          <w:sz w:val="28"/>
        </w:rPr>
        <w:instrText xml:space="preserve"> \* MERGEFORMAT </w:instrText>
      </w:r>
      <w:r w:rsidRPr="008478B9">
        <w:rPr>
          <w:b/>
          <w:color w:val="000000" w:themeColor="text1"/>
          <w:sz w:val="28"/>
        </w:rPr>
      </w:r>
      <w:r w:rsidRPr="008478B9">
        <w:rPr>
          <w:b/>
          <w:color w:val="000000" w:themeColor="text1"/>
          <w:sz w:val="28"/>
        </w:rPr>
        <w:fldChar w:fldCharType="separate"/>
      </w:r>
      <w:r w:rsidR="0071350F" w:rsidRPr="0071350F">
        <w:rPr>
          <w:b/>
          <w:color w:val="000000" w:themeColor="text1"/>
          <w:sz w:val="28"/>
        </w:rPr>
        <w:t>Нормативно-правовое поле, выск</w:t>
      </w:r>
      <w:r w:rsidR="0071350F" w:rsidRPr="0071350F">
        <w:rPr>
          <w:b/>
          <w:color w:val="000000" w:themeColor="text1"/>
          <w:sz w:val="28"/>
        </w:rPr>
        <w:t>а</w:t>
      </w:r>
      <w:r w:rsidR="0071350F" w:rsidRPr="0071350F">
        <w:rPr>
          <w:b/>
          <w:color w:val="000000" w:themeColor="text1"/>
          <w:sz w:val="28"/>
        </w:rPr>
        <w:t>зывания представителей власти</w:t>
      </w:r>
      <w:r w:rsidRPr="008478B9">
        <w:rPr>
          <w:b/>
          <w:color w:val="000000" w:themeColor="text1"/>
          <w:sz w:val="28"/>
        </w:rPr>
        <w:fldChar w:fldCharType="end"/>
      </w:r>
      <w:r>
        <w:rPr>
          <w:color w:val="D7D7D7"/>
          <w:sz w:val="28"/>
        </w:rPr>
        <w:tab/>
      </w:r>
      <w:r>
        <w:rPr>
          <w:color w:val="248AE8"/>
          <w:sz w:val="28"/>
        </w:rPr>
        <w:fldChar w:fldCharType="begin"/>
      </w:r>
      <w:r>
        <w:rPr>
          <w:color w:val="248AE8"/>
          <w:sz w:val="28"/>
        </w:rPr>
        <w:instrText xml:space="preserve"> PAGEREF  re_-1821993151 \h</w:instrText>
      </w:r>
      <w:r>
        <w:rPr>
          <w:color w:val="248AE8"/>
          <w:sz w:val="28"/>
        </w:rPr>
      </w:r>
      <w:r>
        <w:rPr>
          <w:color w:val="248AE8"/>
          <w:sz w:val="28"/>
        </w:rPr>
        <w:fldChar w:fldCharType="separate"/>
      </w:r>
      <w:r w:rsidR="00BC2EAF">
        <w:rPr>
          <w:noProof/>
          <w:color w:val="248AE8"/>
          <w:sz w:val="28"/>
        </w:rPr>
        <w:t>25</w:t>
      </w:r>
      <w:r>
        <w:rPr>
          <w:color w:val="248AE8"/>
          <w:sz w:val="28"/>
        </w:rPr>
        <w:fldChar w:fldCharType="end"/>
      </w:r>
      <w:bookmarkEnd w:id="59"/>
    </w:p>
    <w:p w14:paraId="474DEE51" w14:textId="77777777" w:rsidR="001A5970" w:rsidRPr="00DA0230" w:rsidRDefault="001A5970" w:rsidP="001A5970">
      <w:pPr>
        <w:rPr>
          <w:i/>
          <w:iCs/>
          <w:color w:val="248AE8"/>
        </w:rPr>
      </w:pPr>
      <w:bookmarkStart w:id="60" w:name="re_toc_-1821993149"/>
      <w:r>
        <w:rPr>
          <w:color w:val="808080"/>
          <w:sz w:val="28"/>
        </w:rPr>
        <w:t>07.11.2024</w:t>
      </w:r>
      <w:r>
        <w:t xml:space="preserve"> </w:t>
      </w:r>
      <w:r>
        <w:rPr>
          <w:color w:val="808080"/>
          <w:sz w:val="28"/>
        </w:rPr>
        <w:t>Единая Россия (</w:t>
      </w:r>
      <w:r>
        <w:rPr>
          <w:color w:val="808080"/>
          <w:sz w:val="28"/>
          <w:lang w:val="en-US"/>
        </w:rPr>
        <w:t>er</w:t>
      </w:r>
      <w:r>
        <w:rPr>
          <w:color w:val="808080"/>
          <w:sz w:val="28"/>
        </w:rPr>
        <w:t>.</w:t>
      </w:r>
      <w:proofErr w:type="spellStart"/>
      <w:r>
        <w:rPr>
          <w:color w:val="808080"/>
          <w:sz w:val="28"/>
        </w:rPr>
        <w:t>ru</w:t>
      </w:r>
      <w:proofErr w:type="spellEnd"/>
      <w:r>
        <w:rPr>
          <w:color w:val="808080"/>
          <w:sz w:val="28"/>
        </w:rPr>
        <w:t>)</w:t>
      </w:r>
    </w:p>
    <w:p w14:paraId="13BC6927" w14:textId="06EDC3A3" w:rsidR="001A5970" w:rsidRPr="0071350F" w:rsidRDefault="00087FCE" w:rsidP="0071350F">
      <w:pPr>
        <w:tabs>
          <w:tab w:val="right" w:leader="hyphen" w:pos="9700"/>
        </w:tabs>
        <w:spacing w:after="150"/>
        <w:rPr>
          <w:color w:val="248AE8"/>
          <w:sz w:val="28"/>
        </w:rPr>
      </w:pPr>
      <w:hyperlink w:anchor="тема5" w:history="1">
        <w:r w:rsidR="001A5970" w:rsidRPr="0071350F">
          <w:rPr>
            <w:rStyle w:val="a9"/>
            <w:i/>
            <w:iCs/>
            <w:color w:val="248AE8"/>
            <w:sz w:val="28"/>
            <w:u w:val="none"/>
          </w:rPr>
          <w:t>«Единая Россия» и РЖД откроют 33 новых зала ожидания Центра содействия мобильности на вокзалах по всей стране</w:t>
        </w:r>
      </w:hyperlink>
      <w:r w:rsidR="001A5970">
        <w:rPr>
          <w:color w:val="D7D7D7"/>
          <w:sz w:val="28"/>
        </w:rPr>
        <w:tab/>
      </w:r>
      <w:r w:rsidR="00BC2EAF">
        <w:rPr>
          <w:color w:val="248AE8"/>
          <w:sz w:val="28"/>
        </w:rPr>
        <w:t>25</w:t>
      </w:r>
    </w:p>
    <w:p w14:paraId="3E1ABAD6" w14:textId="77777777" w:rsidR="00A65FCC" w:rsidRPr="00DA0230" w:rsidRDefault="00EE088C">
      <w:pPr>
        <w:rPr>
          <w:i/>
          <w:iCs/>
          <w:color w:val="248AE8"/>
        </w:rPr>
      </w:pPr>
      <w:r>
        <w:rPr>
          <w:color w:val="808080"/>
          <w:sz w:val="28"/>
        </w:rPr>
        <w:t>06.11.2024</w:t>
      </w:r>
      <w:r>
        <w:t xml:space="preserve"> </w:t>
      </w:r>
      <w:r>
        <w:rPr>
          <w:color w:val="808080"/>
          <w:sz w:val="28"/>
        </w:rPr>
        <w:t>ТАСС (tass.ru)</w:t>
      </w:r>
    </w:p>
    <w:p w14:paraId="227E6A07" w14:textId="5C4BF5AE"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re_-1821993149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СФ одобрил увеличение штрафов за отказ в приеме на работу инвалидов</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re_-1821993149 \h</w:instrText>
      </w:r>
      <w:r>
        <w:rPr>
          <w:color w:val="248AE8"/>
          <w:sz w:val="28"/>
        </w:rPr>
      </w:r>
      <w:r>
        <w:rPr>
          <w:color w:val="248AE8"/>
          <w:sz w:val="28"/>
        </w:rPr>
        <w:fldChar w:fldCharType="separate"/>
      </w:r>
      <w:r w:rsidR="00BC2EAF">
        <w:rPr>
          <w:noProof/>
          <w:color w:val="248AE8"/>
          <w:sz w:val="28"/>
        </w:rPr>
        <w:t>25</w:t>
      </w:r>
      <w:r>
        <w:rPr>
          <w:color w:val="248AE8"/>
          <w:sz w:val="28"/>
        </w:rPr>
        <w:fldChar w:fldCharType="end"/>
      </w:r>
    </w:p>
    <w:p w14:paraId="66B6508E" w14:textId="77777777" w:rsidR="00A65FCC" w:rsidRDefault="00EE088C">
      <w:bookmarkStart w:id="61" w:name="re_toc_-1821993148"/>
      <w:bookmarkEnd w:id="60"/>
      <w:r>
        <w:rPr>
          <w:color w:val="808080"/>
          <w:sz w:val="28"/>
        </w:rPr>
        <w:t>07.11.2024</w:t>
      </w:r>
      <w:r>
        <w:t xml:space="preserve"> </w:t>
      </w:r>
      <w:r>
        <w:rPr>
          <w:color w:val="808080"/>
          <w:sz w:val="28"/>
        </w:rPr>
        <w:t>ТАСС (tass.ru)</w:t>
      </w:r>
    </w:p>
    <w:p w14:paraId="7B3D3265" w14:textId="30C31C55"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re_-1821993148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Профильный комитет свердловского заксобрания одобрил проект бюджета региона на три года</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re_-1821993148 \h</w:instrText>
      </w:r>
      <w:r>
        <w:rPr>
          <w:color w:val="248AE8"/>
          <w:sz w:val="28"/>
        </w:rPr>
      </w:r>
      <w:r>
        <w:rPr>
          <w:color w:val="248AE8"/>
          <w:sz w:val="28"/>
        </w:rPr>
        <w:fldChar w:fldCharType="separate"/>
      </w:r>
      <w:r w:rsidR="00BC2EAF">
        <w:rPr>
          <w:noProof/>
          <w:color w:val="248AE8"/>
          <w:sz w:val="28"/>
        </w:rPr>
        <w:t>25</w:t>
      </w:r>
      <w:r>
        <w:rPr>
          <w:color w:val="248AE8"/>
          <w:sz w:val="28"/>
        </w:rPr>
        <w:fldChar w:fldCharType="end"/>
      </w:r>
    </w:p>
    <w:p w14:paraId="75C35296" w14:textId="77777777" w:rsidR="00A65FCC" w:rsidRDefault="00EE088C">
      <w:bookmarkStart w:id="62" w:name="re_toc_-1821993146"/>
      <w:bookmarkEnd w:id="61"/>
      <w:r>
        <w:rPr>
          <w:color w:val="808080"/>
          <w:sz w:val="28"/>
        </w:rPr>
        <w:t>06.11.2024</w:t>
      </w:r>
      <w:r>
        <w:t xml:space="preserve"> </w:t>
      </w:r>
      <w:r>
        <w:rPr>
          <w:color w:val="808080"/>
          <w:sz w:val="28"/>
        </w:rPr>
        <w:t>ТАСС (tass.ru)</w:t>
      </w:r>
    </w:p>
    <w:p w14:paraId="6144351C" w14:textId="49D4D98E"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re_-1821993146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СФ одобрил запрет административного ареста матерей инвалидов и отцов-одиночек</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re_-1821993146 \h</w:instrText>
      </w:r>
      <w:r>
        <w:rPr>
          <w:color w:val="248AE8"/>
          <w:sz w:val="28"/>
        </w:rPr>
      </w:r>
      <w:r>
        <w:rPr>
          <w:color w:val="248AE8"/>
          <w:sz w:val="28"/>
        </w:rPr>
        <w:fldChar w:fldCharType="separate"/>
      </w:r>
      <w:r w:rsidR="00BC2EAF">
        <w:rPr>
          <w:noProof/>
          <w:color w:val="248AE8"/>
          <w:sz w:val="28"/>
        </w:rPr>
        <w:t>26</w:t>
      </w:r>
      <w:r>
        <w:rPr>
          <w:color w:val="248AE8"/>
          <w:sz w:val="28"/>
        </w:rPr>
        <w:fldChar w:fldCharType="end"/>
      </w:r>
    </w:p>
    <w:p w14:paraId="10B64D50" w14:textId="77777777" w:rsidR="00A65FCC" w:rsidRPr="00DA0230" w:rsidRDefault="00EE088C">
      <w:pPr>
        <w:rPr>
          <w:i/>
          <w:iCs/>
          <w:color w:val="248AE8"/>
        </w:rPr>
      </w:pPr>
      <w:bookmarkStart w:id="63" w:name="re_toc_-1821993145"/>
      <w:bookmarkEnd w:id="62"/>
      <w:r>
        <w:rPr>
          <w:color w:val="808080"/>
          <w:sz w:val="28"/>
        </w:rPr>
        <w:t>05.11.2024</w:t>
      </w:r>
      <w:r>
        <w:t xml:space="preserve"> </w:t>
      </w:r>
      <w:r>
        <w:rPr>
          <w:color w:val="808080"/>
          <w:sz w:val="28"/>
        </w:rPr>
        <w:t>РИА Крым (crimea.ria.ru)</w:t>
      </w:r>
    </w:p>
    <w:p w14:paraId="3CC0BD3F" w14:textId="40EA5E1D"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re_-1821993145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Белоусов поручил изменить выплаты бойцам СВО в зависимости от ранений</w:t>
      </w:r>
      <w:r w:rsidRPr="00DA0230">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re_-1821993145 \h</w:instrText>
      </w:r>
      <w:r>
        <w:rPr>
          <w:color w:val="248AE8"/>
          <w:sz w:val="28"/>
        </w:rPr>
      </w:r>
      <w:r>
        <w:rPr>
          <w:color w:val="248AE8"/>
          <w:sz w:val="28"/>
        </w:rPr>
        <w:fldChar w:fldCharType="separate"/>
      </w:r>
      <w:r w:rsidR="00BC2EAF">
        <w:rPr>
          <w:noProof/>
          <w:color w:val="248AE8"/>
          <w:sz w:val="28"/>
        </w:rPr>
        <w:t>26</w:t>
      </w:r>
      <w:r>
        <w:rPr>
          <w:color w:val="248AE8"/>
          <w:sz w:val="28"/>
        </w:rPr>
        <w:fldChar w:fldCharType="end"/>
      </w:r>
    </w:p>
    <w:p w14:paraId="4928E2CB" w14:textId="77777777" w:rsidR="00A65FCC" w:rsidRDefault="00EE088C">
      <w:bookmarkStart w:id="64" w:name="re_toc_-1821993141"/>
      <w:bookmarkEnd w:id="63"/>
      <w:r>
        <w:rPr>
          <w:color w:val="808080"/>
          <w:sz w:val="28"/>
        </w:rPr>
        <w:t>01.11.2024</w:t>
      </w:r>
      <w:r>
        <w:t xml:space="preserve"> </w:t>
      </w:r>
      <w:r>
        <w:rPr>
          <w:color w:val="808080"/>
          <w:sz w:val="28"/>
        </w:rPr>
        <w:t>РИА Новости (ria.ru)</w:t>
      </w:r>
    </w:p>
    <w:p w14:paraId="40915578" w14:textId="0546C736"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re_-1821993141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 xml:space="preserve">На </w:t>
      </w:r>
      <w:proofErr w:type="spellStart"/>
      <w:r w:rsidR="00BC2EAF" w:rsidRPr="00BC2EAF">
        <w:rPr>
          <w:i/>
          <w:iCs/>
          <w:color w:val="248AE8"/>
          <w:sz w:val="28"/>
        </w:rPr>
        <w:t>соцрасходы</w:t>
      </w:r>
      <w:proofErr w:type="spellEnd"/>
      <w:r w:rsidR="00BC2EAF" w:rsidRPr="00BC2EAF">
        <w:rPr>
          <w:i/>
          <w:iCs/>
          <w:color w:val="248AE8"/>
          <w:sz w:val="28"/>
        </w:rPr>
        <w:t xml:space="preserve"> в Смоленской области дополнительно выделили 4,7 млрд рублей</w:t>
      </w:r>
      <w:r w:rsidRPr="00DA0230">
        <w:rPr>
          <w:i/>
          <w:iCs/>
          <w:color w:val="248AE8"/>
          <w:sz w:val="28"/>
        </w:rPr>
        <w:fldChar w:fldCharType="end"/>
      </w:r>
      <w:r w:rsidRPr="00DA0230">
        <w:rPr>
          <w:color w:val="248AE8"/>
          <w:sz w:val="28"/>
        </w:rPr>
        <w:t xml:space="preserve"> </w:t>
      </w:r>
      <w:r>
        <w:rPr>
          <w:color w:val="D7D7D7"/>
          <w:sz w:val="28"/>
        </w:rPr>
        <w:tab/>
      </w:r>
      <w:r>
        <w:rPr>
          <w:color w:val="248AE8"/>
          <w:sz w:val="28"/>
        </w:rPr>
        <w:fldChar w:fldCharType="begin"/>
      </w:r>
      <w:r>
        <w:rPr>
          <w:color w:val="248AE8"/>
          <w:sz w:val="28"/>
        </w:rPr>
        <w:instrText xml:space="preserve"> PAGEREF  re_-1821993141 \h</w:instrText>
      </w:r>
      <w:r>
        <w:rPr>
          <w:color w:val="248AE8"/>
          <w:sz w:val="28"/>
        </w:rPr>
      </w:r>
      <w:r>
        <w:rPr>
          <w:color w:val="248AE8"/>
          <w:sz w:val="28"/>
        </w:rPr>
        <w:fldChar w:fldCharType="separate"/>
      </w:r>
      <w:r w:rsidR="00BC2EAF">
        <w:rPr>
          <w:noProof/>
          <w:color w:val="248AE8"/>
          <w:sz w:val="28"/>
        </w:rPr>
        <w:t>26</w:t>
      </w:r>
      <w:r>
        <w:rPr>
          <w:color w:val="248AE8"/>
          <w:sz w:val="28"/>
        </w:rPr>
        <w:fldChar w:fldCharType="end"/>
      </w:r>
    </w:p>
    <w:p w14:paraId="2288C0A0" w14:textId="77777777" w:rsidR="00A65FCC" w:rsidRDefault="00EE088C">
      <w:bookmarkStart w:id="65" w:name="re_toc_-1821993136"/>
      <w:bookmarkEnd w:id="64"/>
      <w:r>
        <w:rPr>
          <w:color w:val="808080"/>
          <w:sz w:val="28"/>
        </w:rPr>
        <w:t>03.11.2024</w:t>
      </w:r>
      <w:r>
        <w:t xml:space="preserve"> </w:t>
      </w:r>
      <w:r>
        <w:rPr>
          <w:color w:val="808080"/>
          <w:sz w:val="28"/>
        </w:rPr>
        <w:t>Смотрим (smotrim.ru)</w:t>
      </w:r>
    </w:p>
    <w:p w14:paraId="73528068" w14:textId="7314F5FC" w:rsidR="00A65FCC" w:rsidRDefault="00EE088C">
      <w:pPr>
        <w:tabs>
          <w:tab w:val="right" w:leader="hyphen" w:pos="9700"/>
        </w:tabs>
        <w:spacing w:after="150"/>
        <w:rPr>
          <w:color w:val="248AE8"/>
          <w:sz w:val="28"/>
        </w:rPr>
      </w:pPr>
      <w:r w:rsidRPr="00DA0230">
        <w:rPr>
          <w:i/>
          <w:iCs/>
          <w:color w:val="248AE8"/>
          <w:sz w:val="28"/>
        </w:rPr>
        <w:fldChar w:fldCharType="begin"/>
      </w:r>
      <w:r w:rsidRPr="00DA0230">
        <w:rPr>
          <w:i/>
          <w:iCs/>
          <w:color w:val="248AE8"/>
          <w:sz w:val="28"/>
        </w:rPr>
        <w:instrText>REF re_-1821993136 \h</w:instrText>
      </w:r>
      <w:r w:rsidR="00DA0230" w:rsidRPr="00DA0230">
        <w:rPr>
          <w:i/>
          <w:iCs/>
          <w:color w:val="248AE8"/>
          <w:sz w:val="28"/>
        </w:rPr>
        <w:instrText xml:space="preserve"> \* MERGEFORMAT </w:instrText>
      </w:r>
      <w:r w:rsidRPr="00DA0230">
        <w:rPr>
          <w:i/>
          <w:iCs/>
          <w:color w:val="248AE8"/>
          <w:sz w:val="28"/>
        </w:rPr>
      </w:r>
      <w:r w:rsidRPr="00DA0230">
        <w:rPr>
          <w:i/>
          <w:iCs/>
          <w:color w:val="248AE8"/>
          <w:sz w:val="28"/>
        </w:rPr>
        <w:fldChar w:fldCharType="separate"/>
      </w:r>
      <w:r w:rsidR="00BC2EAF" w:rsidRPr="00BC2EAF">
        <w:rPr>
          <w:i/>
          <w:iCs/>
          <w:color w:val="248AE8"/>
          <w:sz w:val="28"/>
        </w:rPr>
        <w:t>Парламентский час Контроль миграции, наставничество и инклюзивность в трудовой сфере</w:t>
      </w:r>
      <w:r w:rsidRPr="00DA0230">
        <w:rPr>
          <w:i/>
          <w:iCs/>
          <w:color w:val="248AE8"/>
          <w:sz w:val="28"/>
        </w:rPr>
        <w:fldChar w:fldCharType="end"/>
      </w:r>
      <w:r w:rsidRPr="00DA0230">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re_-1821993136 \h</w:instrText>
      </w:r>
      <w:r>
        <w:rPr>
          <w:color w:val="248AE8"/>
          <w:sz w:val="28"/>
        </w:rPr>
      </w:r>
      <w:r>
        <w:rPr>
          <w:color w:val="248AE8"/>
          <w:sz w:val="28"/>
        </w:rPr>
        <w:fldChar w:fldCharType="separate"/>
      </w:r>
      <w:r w:rsidR="00BC2EAF">
        <w:rPr>
          <w:noProof/>
          <w:color w:val="248AE8"/>
          <w:sz w:val="28"/>
        </w:rPr>
        <w:t>27</w:t>
      </w:r>
      <w:r>
        <w:rPr>
          <w:color w:val="248AE8"/>
          <w:sz w:val="28"/>
        </w:rPr>
        <w:fldChar w:fldCharType="end"/>
      </w:r>
    </w:p>
    <w:p w14:paraId="3F14FE28" w14:textId="77777777" w:rsidR="00A65FCC" w:rsidRDefault="00EE088C">
      <w:bookmarkStart w:id="66" w:name="re_toc_-1821993134"/>
      <w:bookmarkEnd w:id="65"/>
      <w:r>
        <w:rPr>
          <w:color w:val="808080"/>
          <w:sz w:val="28"/>
        </w:rPr>
        <w:t>01.11.2024</w:t>
      </w:r>
      <w:r>
        <w:t xml:space="preserve"> </w:t>
      </w:r>
      <w:r>
        <w:rPr>
          <w:color w:val="808080"/>
          <w:sz w:val="28"/>
        </w:rPr>
        <w:t>ГТРК Алания (alaniatv.ru)</w:t>
      </w:r>
    </w:p>
    <w:p w14:paraId="23671F6C" w14:textId="275DB089" w:rsidR="00A65FCC" w:rsidRDefault="00EE088C">
      <w:pPr>
        <w:tabs>
          <w:tab w:val="right" w:leader="hyphen" w:pos="9700"/>
        </w:tabs>
        <w:spacing w:after="150"/>
        <w:rPr>
          <w:color w:val="248AE8"/>
          <w:sz w:val="28"/>
        </w:rPr>
      </w:pPr>
      <w:r w:rsidRPr="00DA0230">
        <w:rPr>
          <w:bCs/>
          <w:i/>
          <w:iCs/>
          <w:color w:val="248AE8"/>
          <w:sz w:val="28"/>
        </w:rPr>
        <w:fldChar w:fldCharType="begin"/>
      </w:r>
      <w:r w:rsidRPr="00DA0230">
        <w:rPr>
          <w:bCs/>
          <w:i/>
          <w:iCs/>
          <w:color w:val="248AE8"/>
          <w:sz w:val="28"/>
        </w:rPr>
        <w:instrText>REF re_-1821993134 \h</w:instrText>
      </w:r>
      <w:r w:rsidR="00DA0230" w:rsidRPr="00DA0230">
        <w:rPr>
          <w:bCs/>
          <w:i/>
          <w:iCs/>
          <w:color w:val="248AE8"/>
          <w:sz w:val="28"/>
        </w:rPr>
        <w:instrText xml:space="preserve"> \* MERGEFORMAT </w:instrText>
      </w:r>
      <w:r w:rsidRPr="00DA0230">
        <w:rPr>
          <w:bCs/>
          <w:i/>
          <w:iCs/>
          <w:color w:val="248AE8"/>
          <w:sz w:val="28"/>
        </w:rPr>
      </w:r>
      <w:r w:rsidRPr="00DA0230">
        <w:rPr>
          <w:bCs/>
          <w:i/>
          <w:iCs/>
          <w:color w:val="248AE8"/>
          <w:sz w:val="28"/>
        </w:rPr>
        <w:fldChar w:fldCharType="separate"/>
      </w:r>
      <w:r w:rsidR="00BC2EAF" w:rsidRPr="00BC2EAF">
        <w:rPr>
          <w:bCs/>
          <w:i/>
          <w:iCs/>
          <w:color w:val="248AE8"/>
          <w:sz w:val="28"/>
        </w:rPr>
        <w:t xml:space="preserve">Заседание парламента: доступ в </w:t>
      </w:r>
      <w:proofErr w:type="spellStart"/>
      <w:r w:rsidR="00BC2EAF" w:rsidRPr="00BC2EAF">
        <w:rPr>
          <w:bCs/>
          <w:i/>
          <w:iCs/>
          <w:color w:val="248AE8"/>
          <w:sz w:val="28"/>
        </w:rPr>
        <w:t>Даргавский</w:t>
      </w:r>
      <w:proofErr w:type="spellEnd"/>
      <w:r w:rsidR="00BC2EAF" w:rsidRPr="00BC2EAF">
        <w:rPr>
          <w:bCs/>
          <w:i/>
          <w:iCs/>
          <w:color w:val="248AE8"/>
          <w:sz w:val="28"/>
        </w:rPr>
        <w:t xml:space="preserve"> некрополь, вопросы молодежной политики, обучение на дому детей-инвалидов</w:t>
      </w:r>
      <w:r w:rsidRPr="00DA0230">
        <w:rPr>
          <w:bCs/>
          <w:i/>
          <w:iCs/>
          <w:color w:val="248AE8"/>
          <w:sz w:val="28"/>
        </w:rPr>
        <w:fldChar w:fldCharType="end"/>
      </w:r>
      <w:r w:rsidRPr="00DA0230">
        <w:rPr>
          <w:color w:val="248AE8"/>
          <w:sz w:val="28"/>
        </w:rPr>
        <w:t xml:space="preserve"> </w:t>
      </w:r>
      <w:r>
        <w:rPr>
          <w:color w:val="D7D7D7"/>
          <w:sz w:val="28"/>
        </w:rPr>
        <w:tab/>
      </w:r>
      <w:r>
        <w:rPr>
          <w:color w:val="248AE8"/>
          <w:sz w:val="28"/>
        </w:rPr>
        <w:fldChar w:fldCharType="begin"/>
      </w:r>
      <w:r>
        <w:rPr>
          <w:color w:val="248AE8"/>
          <w:sz w:val="28"/>
        </w:rPr>
        <w:instrText xml:space="preserve"> PAGEREF  re_-1821993134 \h</w:instrText>
      </w:r>
      <w:r>
        <w:rPr>
          <w:color w:val="248AE8"/>
          <w:sz w:val="28"/>
        </w:rPr>
      </w:r>
      <w:r>
        <w:rPr>
          <w:color w:val="248AE8"/>
          <w:sz w:val="28"/>
        </w:rPr>
        <w:fldChar w:fldCharType="separate"/>
      </w:r>
      <w:r w:rsidR="00BC2EAF">
        <w:rPr>
          <w:noProof/>
          <w:color w:val="248AE8"/>
          <w:sz w:val="28"/>
        </w:rPr>
        <w:t>27</w:t>
      </w:r>
      <w:r>
        <w:rPr>
          <w:color w:val="248AE8"/>
          <w:sz w:val="28"/>
        </w:rPr>
        <w:fldChar w:fldCharType="end"/>
      </w:r>
    </w:p>
    <w:p w14:paraId="462D325F" w14:textId="77777777" w:rsidR="00A65FCC" w:rsidRPr="0056313B" w:rsidRDefault="00EE088C">
      <w:pPr>
        <w:rPr>
          <w:i/>
          <w:iCs/>
          <w:color w:val="248AE8"/>
        </w:rPr>
      </w:pPr>
      <w:bookmarkStart w:id="67" w:name="re_toc_-1821993133"/>
      <w:bookmarkEnd w:id="66"/>
      <w:r>
        <w:rPr>
          <w:color w:val="808080"/>
          <w:sz w:val="28"/>
        </w:rPr>
        <w:t>08.11.2024</w:t>
      </w:r>
      <w:r>
        <w:t xml:space="preserve"> </w:t>
      </w:r>
      <w:r>
        <w:rPr>
          <w:color w:val="808080"/>
          <w:sz w:val="28"/>
        </w:rPr>
        <w:t>ГТРК Бира (biratv.ru)</w:t>
      </w:r>
    </w:p>
    <w:p w14:paraId="4EF252EF" w14:textId="77769DA9"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re_-1821993133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Радио России Биробиджан 8 ноября 2024</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re_-1821993133 \h</w:instrText>
      </w:r>
      <w:r>
        <w:rPr>
          <w:color w:val="248AE8"/>
          <w:sz w:val="28"/>
        </w:rPr>
      </w:r>
      <w:r>
        <w:rPr>
          <w:color w:val="248AE8"/>
          <w:sz w:val="28"/>
        </w:rPr>
        <w:fldChar w:fldCharType="separate"/>
      </w:r>
      <w:r w:rsidR="00BC2EAF">
        <w:rPr>
          <w:noProof/>
          <w:color w:val="248AE8"/>
          <w:sz w:val="28"/>
        </w:rPr>
        <w:t>27</w:t>
      </w:r>
      <w:r>
        <w:rPr>
          <w:color w:val="248AE8"/>
          <w:sz w:val="28"/>
        </w:rPr>
        <w:fldChar w:fldCharType="end"/>
      </w:r>
    </w:p>
    <w:p w14:paraId="41646E4B" w14:textId="77777777" w:rsidR="00A65FCC" w:rsidRPr="0056313B" w:rsidRDefault="00EE088C">
      <w:pPr>
        <w:rPr>
          <w:i/>
          <w:iCs/>
          <w:color w:val="248AE8"/>
        </w:rPr>
      </w:pPr>
      <w:bookmarkStart w:id="68" w:name="re_toc_-1821993132"/>
      <w:bookmarkEnd w:id="67"/>
      <w:r>
        <w:rPr>
          <w:color w:val="808080"/>
          <w:sz w:val="28"/>
        </w:rPr>
        <w:t>08.11.2024</w:t>
      </w:r>
      <w:r>
        <w:t xml:space="preserve"> </w:t>
      </w:r>
      <w:r>
        <w:rPr>
          <w:color w:val="808080"/>
          <w:sz w:val="28"/>
        </w:rPr>
        <w:t>ГТРК Сахалин (gtrk.ru)</w:t>
      </w:r>
    </w:p>
    <w:p w14:paraId="44E81A6C" w14:textId="47719343"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re_-1821993132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Сахалинская область сделала подарок родителям школьников-инвалидов</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re_-1821993132 \h</w:instrText>
      </w:r>
      <w:r>
        <w:rPr>
          <w:color w:val="248AE8"/>
          <w:sz w:val="28"/>
        </w:rPr>
      </w:r>
      <w:r>
        <w:rPr>
          <w:color w:val="248AE8"/>
          <w:sz w:val="28"/>
        </w:rPr>
        <w:fldChar w:fldCharType="separate"/>
      </w:r>
      <w:r w:rsidR="00BC2EAF">
        <w:rPr>
          <w:noProof/>
          <w:color w:val="248AE8"/>
          <w:sz w:val="28"/>
        </w:rPr>
        <w:t>27</w:t>
      </w:r>
      <w:r>
        <w:rPr>
          <w:color w:val="248AE8"/>
          <w:sz w:val="28"/>
        </w:rPr>
        <w:fldChar w:fldCharType="end"/>
      </w:r>
    </w:p>
    <w:p w14:paraId="174A7FA6" w14:textId="77777777" w:rsidR="00A65FCC" w:rsidRPr="008478B9" w:rsidRDefault="00EE088C">
      <w:pPr>
        <w:rPr>
          <w:lang w:val="en-US"/>
        </w:rPr>
      </w:pPr>
      <w:bookmarkStart w:id="69" w:name="re_toc_-1821993131"/>
      <w:bookmarkEnd w:id="68"/>
      <w:r w:rsidRPr="008478B9">
        <w:rPr>
          <w:color w:val="808080"/>
          <w:sz w:val="28"/>
          <w:lang w:val="en-US"/>
        </w:rPr>
        <w:t>01.11.2024</w:t>
      </w:r>
      <w:r w:rsidRPr="008478B9">
        <w:rPr>
          <w:lang w:val="en-US"/>
        </w:rPr>
        <w:t xml:space="preserve"> </w:t>
      </w:r>
      <w:r>
        <w:rPr>
          <w:color w:val="808080"/>
          <w:sz w:val="28"/>
        </w:rPr>
        <w:t>Интерфакс</w:t>
      </w:r>
      <w:r w:rsidRPr="008478B9">
        <w:rPr>
          <w:color w:val="808080"/>
          <w:sz w:val="28"/>
          <w:lang w:val="en-US"/>
        </w:rPr>
        <w:t xml:space="preserve">. </w:t>
      </w:r>
      <w:r>
        <w:rPr>
          <w:color w:val="808080"/>
          <w:sz w:val="28"/>
        </w:rPr>
        <w:t>Урал</w:t>
      </w:r>
      <w:r w:rsidRPr="008478B9">
        <w:rPr>
          <w:color w:val="808080"/>
          <w:sz w:val="28"/>
          <w:lang w:val="en-US"/>
        </w:rPr>
        <w:t xml:space="preserve"> (interfax-russia.ru)</w:t>
      </w:r>
    </w:p>
    <w:p w14:paraId="200FB1B0" w14:textId="55544C74"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re_-1821993131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Газ на север: почти 70 километров сетей газораспределения строят в Краснотурьинске</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re_-1821993131 \h</w:instrText>
      </w:r>
      <w:r>
        <w:rPr>
          <w:color w:val="248AE8"/>
          <w:sz w:val="28"/>
        </w:rPr>
      </w:r>
      <w:r>
        <w:rPr>
          <w:color w:val="248AE8"/>
          <w:sz w:val="28"/>
        </w:rPr>
        <w:fldChar w:fldCharType="separate"/>
      </w:r>
      <w:r w:rsidR="00BC2EAF">
        <w:rPr>
          <w:noProof/>
          <w:color w:val="248AE8"/>
          <w:sz w:val="28"/>
        </w:rPr>
        <w:t>28</w:t>
      </w:r>
      <w:r>
        <w:rPr>
          <w:color w:val="248AE8"/>
          <w:sz w:val="28"/>
        </w:rPr>
        <w:fldChar w:fldCharType="end"/>
      </w:r>
      <w:bookmarkStart w:id="70" w:name="re_toc_-1821993125"/>
      <w:bookmarkEnd w:id="69"/>
    </w:p>
    <w:p w14:paraId="15207120" w14:textId="77777777" w:rsidR="00A65FCC" w:rsidRPr="0056313B" w:rsidRDefault="00EE088C">
      <w:pPr>
        <w:rPr>
          <w:i/>
          <w:iCs/>
          <w:color w:val="248AE8"/>
        </w:rPr>
      </w:pPr>
      <w:bookmarkStart w:id="71" w:name="re_toc_-1821993124"/>
      <w:bookmarkEnd w:id="70"/>
      <w:r>
        <w:rPr>
          <w:color w:val="808080"/>
          <w:sz w:val="28"/>
        </w:rPr>
        <w:t>07.11.2024</w:t>
      </w:r>
      <w:r>
        <w:t xml:space="preserve"> </w:t>
      </w:r>
      <w:r>
        <w:rPr>
          <w:color w:val="808080"/>
          <w:sz w:val="28"/>
        </w:rPr>
        <w:t>Комсомольская правда - Херсон (herson.kp.ru)</w:t>
      </w:r>
    </w:p>
    <w:p w14:paraId="18A09758" w14:textId="1FEA4F8A"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re_-1821993124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В Херсонской области льготники смогут получить компенсацию на покупку угля</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re_-1821993124 \h</w:instrText>
      </w:r>
      <w:r>
        <w:rPr>
          <w:color w:val="248AE8"/>
          <w:sz w:val="28"/>
        </w:rPr>
      </w:r>
      <w:r>
        <w:rPr>
          <w:color w:val="248AE8"/>
          <w:sz w:val="28"/>
        </w:rPr>
        <w:fldChar w:fldCharType="separate"/>
      </w:r>
      <w:r w:rsidR="00BC2EAF">
        <w:rPr>
          <w:noProof/>
          <w:color w:val="248AE8"/>
          <w:sz w:val="28"/>
        </w:rPr>
        <w:t>28</w:t>
      </w:r>
      <w:r>
        <w:rPr>
          <w:color w:val="248AE8"/>
          <w:sz w:val="28"/>
        </w:rPr>
        <w:fldChar w:fldCharType="end"/>
      </w:r>
    </w:p>
    <w:p w14:paraId="63DABFB7" w14:textId="77777777" w:rsidR="00A65FCC" w:rsidRPr="0056313B" w:rsidRDefault="00EE088C">
      <w:pPr>
        <w:rPr>
          <w:i/>
          <w:iCs/>
          <w:color w:val="248AE8"/>
        </w:rPr>
      </w:pPr>
      <w:bookmarkStart w:id="72" w:name="re_toc_-1821993122"/>
      <w:bookmarkEnd w:id="71"/>
      <w:r>
        <w:rPr>
          <w:color w:val="808080"/>
          <w:sz w:val="28"/>
        </w:rPr>
        <w:t>05.11.2024</w:t>
      </w:r>
      <w:r>
        <w:t xml:space="preserve"> </w:t>
      </w:r>
      <w:r>
        <w:rPr>
          <w:color w:val="808080"/>
          <w:sz w:val="28"/>
        </w:rPr>
        <w:t>Парламентская газета (pnp.ru)</w:t>
      </w:r>
    </w:p>
    <w:p w14:paraId="59F9CAE3" w14:textId="3B023F93"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re_-1821993122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Правила выплат на уход за пенсионерами изменятся в 2025 году</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re_-1821993122 \h</w:instrText>
      </w:r>
      <w:r>
        <w:rPr>
          <w:color w:val="248AE8"/>
          <w:sz w:val="28"/>
        </w:rPr>
      </w:r>
      <w:r>
        <w:rPr>
          <w:color w:val="248AE8"/>
          <w:sz w:val="28"/>
        </w:rPr>
        <w:fldChar w:fldCharType="separate"/>
      </w:r>
      <w:r w:rsidR="00BC2EAF">
        <w:rPr>
          <w:noProof/>
          <w:color w:val="248AE8"/>
          <w:sz w:val="28"/>
        </w:rPr>
        <w:t>28</w:t>
      </w:r>
      <w:r>
        <w:rPr>
          <w:color w:val="248AE8"/>
          <w:sz w:val="28"/>
        </w:rPr>
        <w:fldChar w:fldCharType="end"/>
      </w:r>
    </w:p>
    <w:p w14:paraId="5EE94685" w14:textId="77777777" w:rsidR="00A65FCC" w:rsidRDefault="00EE088C">
      <w:bookmarkStart w:id="73" w:name="re_toc_-1821993118"/>
      <w:bookmarkEnd w:id="72"/>
      <w:r>
        <w:rPr>
          <w:color w:val="808080"/>
          <w:sz w:val="28"/>
        </w:rPr>
        <w:t>01.11.2024</w:t>
      </w:r>
      <w:r>
        <w:t xml:space="preserve"> </w:t>
      </w:r>
      <w:r>
        <w:rPr>
          <w:color w:val="808080"/>
          <w:sz w:val="28"/>
        </w:rPr>
        <w:t>Комсомольская правда - Екатеринбург (ural.kp.ru)</w:t>
      </w:r>
    </w:p>
    <w:p w14:paraId="36435746" w14:textId="57FA5EA4"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re_-1821993118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Транспортный налог для малолитражек в Свердловской области: кто будет платить и сколько</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re_-1821993118 \h</w:instrText>
      </w:r>
      <w:r>
        <w:rPr>
          <w:color w:val="248AE8"/>
          <w:sz w:val="28"/>
        </w:rPr>
      </w:r>
      <w:r>
        <w:rPr>
          <w:color w:val="248AE8"/>
          <w:sz w:val="28"/>
        </w:rPr>
        <w:fldChar w:fldCharType="separate"/>
      </w:r>
      <w:r w:rsidR="00BC2EAF">
        <w:rPr>
          <w:noProof/>
          <w:color w:val="248AE8"/>
          <w:sz w:val="28"/>
        </w:rPr>
        <w:t>29</w:t>
      </w:r>
      <w:r>
        <w:rPr>
          <w:color w:val="248AE8"/>
          <w:sz w:val="28"/>
        </w:rPr>
        <w:fldChar w:fldCharType="end"/>
      </w:r>
    </w:p>
    <w:p w14:paraId="5077F50A" w14:textId="77777777" w:rsidR="00A65FCC" w:rsidRDefault="00EE088C">
      <w:bookmarkStart w:id="74" w:name="re_toc_-1821993116"/>
      <w:bookmarkEnd w:id="73"/>
      <w:r>
        <w:rPr>
          <w:color w:val="808080"/>
          <w:sz w:val="28"/>
        </w:rPr>
        <w:t>08.11.2024</w:t>
      </w:r>
      <w:r>
        <w:t xml:space="preserve"> </w:t>
      </w:r>
      <w:r>
        <w:rPr>
          <w:color w:val="808080"/>
          <w:sz w:val="28"/>
        </w:rPr>
        <w:t>Комсомольская правда - Хабаровск (hab.kp.ru)</w:t>
      </w:r>
    </w:p>
    <w:p w14:paraId="25006DF5" w14:textId="6857AF29"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re_-1821993116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 xml:space="preserve">Поддержка молодых мам и педагогов: комитет </w:t>
      </w:r>
      <w:proofErr w:type="spellStart"/>
      <w:r w:rsidR="00BC2EAF" w:rsidRPr="00BC2EAF">
        <w:rPr>
          <w:i/>
          <w:iCs/>
          <w:color w:val="248AE8"/>
          <w:sz w:val="28"/>
        </w:rPr>
        <w:t>Закдумы</w:t>
      </w:r>
      <w:proofErr w:type="spellEnd"/>
      <w:r w:rsidR="00BC2EAF" w:rsidRPr="00BC2EAF">
        <w:rPr>
          <w:i/>
          <w:iCs/>
          <w:color w:val="248AE8"/>
          <w:sz w:val="28"/>
        </w:rPr>
        <w:t xml:space="preserve"> рассмотрел два важных законопроекта</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re_-1821993116 \h</w:instrText>
      </w:r>
      <w:r>
        <w:rPr>
          <w:color w:val="248AE8"/>
          <w:sz w:val="28"/>
        </w:rPr>
      </w:r>
      <w:r>
        <w:rPr>
          <w:color w:val="248AE8"/>
          <w:sz w:val="28"/>
        </w:rPr>
        <w:fldChar w:fldCharType="separate"/>
      </w:r>
      <w:r w:rsidR="00BC2EAF">
        <w:rPr>
          <w:noProof/>
          <w:color w:val="248AE8"/>
          <w:sz w:val="28"/>
        </w:rPr>
        <w:t>29</w:t>
      </w:r>
      <w:r>
        <w:rPr>
          <w:color w:val="248AE8"/>
          <w:sz w:val="28"/>
        </w:rPr>
        <w:fldChar w:fldCharType="end"/>
      </w:r>
    </w:p>
    <w:p w14:paraId="1C870402" w14:textId="77777777" w:rsidR="00A65FCC" w:rsidRPr="0056313B" w:rsidRDefault="00EE088C">
      <w:pPr>
        <w:rPr>
          <w:i/>
          <w:iCs/>
          <w:color w:val="248AE8"/>
        </w:rPr>
      </w:pPr>
      <w:bookmarkStart w:id="75" w:name="re_toc_-1821993115"/>
      <w:bookmarkEnd w:id="74"/>
      <w:r>
        <w:rPr>
          <w:color w:val="808080"/>
          <w:sz w:val="28"/>
        </w:rPr>
        <w:t>02.11.2024</w:t>
      </w:r>
      <w:r>
        <w:t xml:space="preserve"> </w:t>
      </w:r>
      <w:r>
        <w:rPr>
          <w:color w:val="808080"/>
          <w:sz w:val="28"/>
        </w:rPr>
        <w:t>Аргументы и Факты (aif.ru)</w:t>
      </w:r>
    </w:p>
    <w:p w14:paraId="02B17674" w14:textId="1624A165"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re_-1821993115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Закон не дает. Юрист напомнил, кого нельзя выписать из жилья без согласия</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re_-1821993115 \h</w:instrText>
      </w:r>
      <w:r>
        <w:rPr>
          <w:color w:val="248AE8"/>
          <w:sz w:val="28"/>
        </w:rPr>
      </w:r>
      <w:r>
        <w:rPr>
          <w:color w:val="248AE8"/>
          <w:sz w:val="28"/>
        </w:rPr>
        <w:fldChar w:fldCharType="separate"/>
      </w:r>
      <w:r w:rsidR="00BC2EAF">
        <w:rPr>
          <w:noProof/>
          <w:color w:val="248AE8"/>
          <w:sz w:val="28"/>
        </w:rPr>
        <w:t>29</w:t>
      </w:r>
      <w:r>
        <w:rPr>
          <w:color w:val="248AE8"/>
          <w:sz w:val="28"/>
        </w:rPr>
        <w:fldChar w:fldCharType="end"/>
      </w:r>
    </w:p>
    <w:p w14:paraId="6D19FCAE" w14:textId="77777777" w:rsidR="00A65FCC" w:rsidRPr="0056313B" w:rsidRDefault="00EE088C">
      <w:pPr>
        <w:rPr>
          <w:i/>
          <w:iCs/>
          <w:color w:val="248AE8"/>
        </w:rPr>
      </w:pPr>
      <w:bookmarkStart w:id="76" w:name="re_toc_-1821993109"/>
      <w:bookmarkEnd w:id="75"/>
      <w:r>
        <w:rPr>
          <w:color w:val="808080"/>
          <w:sz w:val="28"/>
        </w:rPr>
        <w:t>02.11.2024</w:t>
      </w:r>
      <w:r>
        <w:t xml:space="preserve"> </w:t>
      </w:r>
      <w:r>
        <w:rPr>
          <w:color w:val="808080"/>
          <w:sz w:val="28"/>
        </w:rPr>
        <w:t>Аргументы и Факты - Саратов (saratov.aif.ru)</w:t>
      </w:r>
    </w:p>
    <w:p w14:paraId="03C0CE86" w14:textId="56E1CBB6"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re_-1821993109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r w:rsidR="00BC2EAF" w:rsidRPr="00BC2EAF">
        <w:rPr>
          <w:i/>
          <w:iCs/>
          <w:color w:val="248AE8"/>
          <w:sz w:val="28"/>
        </w:rPr>
        <w:t>Советы будущим родителям детей-сирот от семьи Чернышевых</w:t>
      </w:r>
      <w:r w:rsidRPr="0056313B">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re_-1821993109 \h</w:instrText>
      </w:r>
      <w:r>
        <w:rPr>
          <w:color w:val="248AE8"/>
          <w:sz w:val="28"/>
        </w:rPr>
      </w:r>
      <w:r>
        <w:rPr>
          <w:color w:val="248AE8"/>
          <w:sz w:val="28"/>
        </w:rPr>
        <w:fldChar w:fldCharType="separate"/>
      </w:r>
      <w:r w:rsidR="00BC2EAF">
        <w:rPr>
          <w:noProof/>
          <w:color w:val="248AE8"/>
          <w:sz w:val="28"/>
        </w:rPr>
        <w:t>29</w:t>
      </w:r>
      <w:r>
        <w:rPr>
          <w:color w:val="248AE8"/>
          <w:sz w:val="28"/>
        </w:rPr>
        <w:fldChar w:fldCharType="end"/>
      </w:r>
      <w:bookmarkStart w:id="77" w:name="re_toc_-1821993107"/>
      <w:bookmarkEnd w:id="76"/>
    </w:p>
    <w:p w14:paraId="16BF8CC6" w14:textId="77777777" w:rsidR="00A65FCC" w:rsidRDefault="00EE088C">
      <w:bookmarkStart w:id="78" w:name="re_toc_-1821993103"/>
      <w:bookmarkEnd w:id="77"/>
      <w:r>
        <w:rPr>
          <w:color w:val="808080"/>
          <w:sz w:val="28"/>
        </w:rPr>
        <w:t>02.11.2024</w:t>
      </w:r>
      <w:r>
        <w:t xml:space="preserve"> </w:t>
      </w:r>
      <w:r>
        <w:rPr>
          <w:color w:val="808080"/>
          <w:sz w:val="28"/>
        </w:rPr>
        <w:t>Парламентская газета (pnp.ru)</w:t>
      </w:r>
    </w:p>
    <w:p w14:paraId="4D885435" w14:textId="0F4BD768" w:rsidR="00A65FCC" w:rsidRDefault="00EE088C">
      <w:pPr>
        <w:tabs>
          <w:tab w:val="right" w:leader="hyphen" w:pos="9700"/>
        </w:tabs>
        <w:spacing w:after="150"/>
        <w:rPr>
          <w:color w:val="248AE8"/>
          <w:sz w:val="28"/>
        </w:rPr>
      </w:pPr>
      <w:r w:rsidRPr="0056313B">
        <w:rPr>
          <w:i/>
          <w:iCs/>
          <w:color w:val="248AE8"/>
          <w:sz w:val="28"/>
        </w:rPr>
        <w:fldChar w:fldCharType="begin"/>
      </w:r>
      <w:r w:rsidRPr="0056313B">
        <w:rPr>
          <w:i/>
          <w:iCs/>
          <w:color w:val="248AE8"/>
          <w:sz w:val="28"/>
        </w:rPr>
        <w:instrText>REF re_-1821993103 \h</w:instrText>
      </w:r>
      <w:r w:rsidR="0056313B" w:rsidRPr="0056313B">
        <w:rPr>
          <w:i/>
          <w:iCs/>
          <w:color w:val="248AE8"/>
          <w:sz w:val="28"/>
        </w:rPr>
        <w:instrText xml:space="preserve"> \* MERGEFORMAT </w:instrText>
      </w:r>
      <w:r w:rsidRPr="0056313B">
        <w:rPr>
          <w:i/>
          <w:iCs/>
          <w:color w:val="248AE8"/>
          <w:sz w:val="28"/>
        </w:rPr>
      </w:r>
      <w:r w:rsidRPr="0056313B">
        <w:rPr>
          <w:i/>
          <w:iCs/>
          <w:color w:val="248AE8"/>
          <w:sz w:val="28"/>
        </w:rPr>
        <w:fldChar w:fldCharType="separate"/>
      </w:r>
      <w:proofErr w:type="spellStart"/>
      <w:r w:rsidR="00BC2EAF" w:rsidRPr="00BC2EAF">
        <w:rPr>
          <w:i/>
          <w:iCs/>
          <w:color w:val="248AE8"/>
          <w:sz w:val="28"/>
        </w:rPr>
        <w:t>Соцфонд</w:t>
      </w:r>
      <w:proofErr w:type="spellEnd"/>
      <w:r w:rsidR="00BC2EAF" w:rsidRPr="00BC2EAF">
        <w:rPr>
          <w:i/>
          <w:iCs/>
          <w:color w:val="248AE8"/>
          <w:sz w:val="28"/>
        </w:rPr>
        <w:t xml:space="preserve"> перейдет к заблаговременному обеспечению заявок на средства реабилитации</w:t>
      </w:r>
      <w:r w:rsidRPr="0056313B">
        <w:rPr>
          <w:i/>
          <w:iCs/>
          <w:color w:val="248AE8"/>
          <w:sz w:val="28"/>
        </w:rPr>
        <w:fldChar w:fldCharType="end"/>
      </w:r>
      <w:r w:rsidRPr="0056313B">
        <w:rPr>
          <w:i/>
          <w:iCs/>
          <w:color w:val="248AE8"/>
          <w:sz w:val="28"/>
        </w:rPr>
        <w:t xml:space="preserve"> </w:t>
      </w:r>
      <w:r>
        <w:rPr>
          <w:color w:val="D7D7D7"/>
          <w:sz w:val="28"/>
        </w:rPr>
        <w:tab/>
      </w:r>
      <w:r>
        <w:rPr>
          <w:color w:val="248AE8"/>
          <w:sz w:val="28"/>
        </w:rPr>
        <w:fldChar w:fldCharType="begin"/>
      </w:r>
      <w:r>
        <w:rPr>
          <w:color w:val="248AE8"/>
          <w:sz w:val="28"/>
        </w:rPr>
        <w:instrText xml:space="preserve"> PAGEREF  re_-1821993103 \h</w:instrText>
      </w:r>
      <w:r>
        <w:rPr>
          <w:color w:val="248AE8"/>
          <w:sz w:val="28"/>
        </w:rPr>
      </w:r>
      <w:r>
        <w:rPr>
          <w:color w:val="248AE8"/>
          <w:sz w:val="28"/>
        </w:rPr>
        <w:fldChar w:fldCharType="separate"/>
      </w:r>
      <w:r w:rsidR="00BC2EAF">
        <w:rPr>
          <w:noProof/>
          <w:color w:val="248AE8"/>
          <w:sz w:val="28"/>
        </w:rPr>
        <w:t>30</w:t>
      </w:r>
      <w:r>
        <w:rPr>
          <w:color w:val="248AE8"/>
          <w:sz w:val="28"/>
        </w:rPr>
        <w:fldChar w:fldCharType="end"/>
      </w:r>
    </w:p>
    <w:bookmarkEnd w:id="78"/>
    <w:p w14:paraId="02134BA6" w14:textId="77777777" w:rsidR="00A65FCC" w:rsidRDefault="00EE088C">
      <w:pPr>
        <w:rPr>
          <w:sz w:val="0"/>
        </w:rPr>
      </w:pPr>
      <w:r>
        <w:br w:type="page"/>
      </w:r>
    </w:p>
    <w:p w14:paraId="3949E357" w14:textId="77777777" w:rsidR="00A65FCC" w:rsidRDefault="00EE088C">
      <w:pPr>
        <w:pStyle w:val="1"/>
        <w:shd w:val="clear" w:color="auto" w:fill="CCCCCC"/>
      </w:pPr>
      <w:bookmarkStart w:id="79" w:name="re_-1821993253"/>
      <w:r>
        <w:t>Всероссийское общество инвалидов</w:t>
      </w:r>
      <w:bookmarkEnd w:id="79"/>
    </w:p>
    <w:p w14:paraId="62A357BF" w14:textId="77777777" w:rsidR="001157C8" w:rsidRDefault="001157C8" w:rsidP="001157C8">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Российская газета (rg.ru)</w:t>
      </w:r>
    </w:p>
    <w:bookmarkStart w:id="80" w:name="re_-1821993251"/>
    <w:bookmarkStart w:id="81" w:name="re_a812e4fc-c142-4122-adcd-3e76aeac5b99"/>
    <w:p w14:paraId="2F6A34BF" w14:textId="77777777" w:rsidR="001157C8" w:rsidRDefault="001157C8" w:rsidP="001157C8">
      <w:pPr>
        <w:pStyle w:val="2"/>
      </w:pPr>
      <w:r>
        <w:fldChar w:fldCharType="begin"/>
      </w:r>
      <w:r>
        <w:instrText>HYPERLINK "https://rg.ru/2024/11/02/eksperty-nazvali-preimushchestva-dlia-biznesa-razvivat-inkliuziiu.html"</w:instrText>
      </w:r>
      <w:r>
        <w:fldChar w:fldCharType="separate"/>
      </w:r>
      <w:r>
        <w:t>Эксперты назвали преимущества для бизнеса развивать инклюзию</w:t>
      </w:r>
      <w:r>
        <w:fldChar w:fldCharType="end"/>
      </w:r>
      <w:bookmarkEnd w:id="80"/>
      <w:bookmarkEnd w:id="81"/>
    </w:p>
    <w:p w14:paraId="18764E9E" w14:textId="77777777" w:rsidR="001157C8" w:rsidRDefault="001157C8" w:rsidP="001157C8">
      <w:pPr>
        <w:pStyle w:val="a3"/>
        <w:spacing w:beforeAutospacing="1" w:afterAutospacing="1"/>
      </w:pPr>
      <w:r>
        <w:t xml:space="preserve">Кроме того, министерством разрабатывается концепция развития инклюзивного высшего образования до 2030 года, которую планируется представить в декабре 2024 года. По словам председателя </w:t>
      </w:r>
      <w:r>
        <w:rPr>
          <w:b/>
          <w:bCs/>
        </w:rPr>
        <w:t>Всероссийского общества инвалидов</w:t>
      </w:r>
      <w:r>
        <w:t xml:space="preserve">, зампредседателя комитета Госдумы по труду, социальной политике и делам ветеранов </w:t>
      </w:r>
      <w:r w:rsidRPr="00712779">
        <w:rPr>
          <w:b/>
          <w:bCs/>
        </w:rPr>
        <w:t>Михаила Терентьева</w:t>
      </w:r>
      <w:r>
        <w:t xml:space="preserve">, значимым инструментом обеспечения занятости людей с инвалидностью становятся также предпринимательство и самозанятость инвалидов. По данным </w:t>
      </w:r>
      <w:r>
        <w:rPr>
          <w:b/>
          <w:bCs/>
        </w:rPr>
        <w:t>Всероссийского общества инвалидов</w:t>
      </w:r>
      <w:r>
        <w:t>, 31% людей с инвалидностью имеют опыт предпринимательской деятельности, 25,8% задумываются об открытии собственного дела.</w:t>
      </w:r>
    </w:p>
    <w:p w14:paraId="0DB2C4F7" w14:textId="77777777" w:rsidR="001157C8" w:rsidRPr="001157C8" w:rsidRDefault="00087FCE" w:rsidP="001157C8">
      <w:pPr>
        <w:rPr>
          <w:color w:val="248AE8"/>
        </w:rPr>
      </w:pPr>
      <w:hyperlink r:id="rId8" w:history="1">
        <w:r w:rsidR="001157C8">
          <w:rPr>
            <w:color w:val="248AE8"/>
          </w:rPr>
          <w:t>https://rg.ru/2024/11/02/eksperty-nazvali-preimushchestva-dlia-biznesa-razvivat-inkliuziiu.html</w:t>
        </w:r>
      </w:hyperlink>
      <w:r w:rsidR="001157C8">
        <w:rPr>
          <w:color w:val="248AE8"/>
        </w:rPr>
        <w:t> </w:t>
      </w:r>
    </w:p>
    <w:p w14:paraId="1E3AE8BC" w14:textId="77777777" w:rsidR="001157C8" w:rsidRDefault="001157C8" w:rsidP="001157C8">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Телеканал 360 (360.ru)</w:t>
      </w:r>
    </w:p>
    <w:bookmarkStart w:id="82" w:name="re_-1821993246"/>
    <w:bookmarkStart w:id="83" w:name="re_434be5b5-c9e9-413b-81db-6ba7f1492164"/>
    <w:p w14:paraId="54FF4631" w14:textId="77777777" w:rsidR="001157C8" w:rsidRDefault="001157C8" w:rsidP="001157C8">
      <w:pPr>
        <w:pStyle w:val="2"/>
      </w:pPr>
      <w:r>
        <w:fldChar w:fldCharType="begin"/>
      </w:r>
      <w:r>
        <w:instrText>HYPERLINK "https://360.ru/news/mosobl/vserossijskoe-obschestvo-invalidov-v-leninskom-okruge-otmetilo-35-letie/"</w:instrText>
      </w:r>
      <w:r>
        <w:fldChar w:fldCharType="separate"/>
      </w:r>
      <w:r>
        <w:t>Всероссийское общество инвалидов в Ленинском округе отметило 35-летие</w:t>
      </w:r>
      <w:r>
        <w:fldChar w:fldCharType="end"/>
      </w:r>
      <w:bookmarkEnd w:id="82"/>
      <w:bookmarkEnd w:id="83"/>
    </w:p>
    <w:p w14:paraId="6034B418" w14:textId="77777777" w:rsidR="001157C8" w:rsidRDefault="001157C8" w:rsidP="001157C8">
      <w:pPr>
        <w:pStyle w:val="a3"/>
        <w:spacing w:beforeAutospacing="1" w:afterAutospacing="1"/>
      </w:pPr>
      <w:r>
        <w:t xml:space="preserve">Все, кто оказывает помощь </w:t>
      </w:r>
      <w:r>
        <w:rPr>
          <w:b/>
          <w:bCs/>
        </w:rPr>
        <w:t>данной организации</w:t>
      </w:r>
      <w:r>
        <w:t xml:space="preserve">, были удостоены благодарственными письмами и почетными грамотами. Руководителю местного отделения Наталье </w:t>
      </w:r>
      <w:proofErr w:type="spellStart"/>
      <w:r>
        <w:t>Рящиной</w:t>
      </w:r>
      <w:proofErr w:type="spellEnd"/>
      <w:r>
        <w:t xml:space="preserve"> был вручен сертификат на развитие и поддержку </w:t>
      </w:r>
      <w:r>
        <w:rPr>
          <w:b/>
          <w:bCs/>
        </w:rPr>
        <w:t>Ленинской местной организации "Всероссийское общество инвалидов</w:t>
      </w:r>
      <w:r>
        <w:t xml:space="preserve">". Депутат Государственной Думы РФ и председатель </w:t>
      </w:r>
      <w:r>
        <w:rPr>
          <w:b/>
          <w:bCs/>
        </w:rPr>
        <w:t>Всероссийского общества инвалидов</w:t>
      </w:r>
      <w:r>
        <w:t xml:space="preserve"> Михаил Терентьев отметил, что каждый человек с инвалидностью важен как для нашего общества, так и для развития его гуманистического начала.</w:t>
      </w:r>
    </w:p>
    <w:p w14:paraId="60EDE4F1" w14:textId="77777777" w:rsidR="001157C8" w:rsidRPr="001157C8" w:rsidRDefault="00087FCE" w:rsidP="001157C8">
      <w:pPr>
        <w:rPr>
          <w:color w:val="248AE8"/>
        </w:rPr>
      </w:pPr>
      <w:hyperlink r:id="rId9" w:history="1">
        <w:r w:rsidR="001157C8">
          <w:rPr>
            <w:color w:val="248AE8"/>
          </w:rPr>
          <w:t>https://360.ru/news/mosobl/vserossijskoe-obschestvo-invalidov-v-leninskom-okruge-otmetilo-35-letie/</w:t>
        </w:r>
      </w:hyperlink>
      <w:r w:rsidR="001157C8">
        <w:rPr>
          <w:color w:val="248AE8"/>
        </w:rPr>
        <w:t> </w:t>
      </w:r>
    </w:p>
    <w:p w14:paraId="2174E4CB" w14:textId="77777777" w:rsidR="003F6A06" w:rsidRPr="00516C0D" w:rsidRDefault="003F6A06" w:rsidP="001157C8">
      <w:pPr>
        <w:pStyle w:val="3"/>
        <w:spacing w:before="220" w:after="0"/>
        <w:rPr>
          <w:rFonts w:ascii="Times New Roman" w:hAnsi="Times New Roman" w:cs="Times New Roman"/>
          <w:b w:val="0"/>
          <w:i/>
          <w:color w:val="808080"/>
          <w:sz w:val="28"/>
        </w:rPr>
      </w:pPr>
    </w:p>
    <w:p w14:paraId="1C7A0129" w14:textId="77777777" w:rsidR="001157C8" w:rsidRPr="00516C0D" w:rsidRDefault="001157C8" w:rsidP="001157C8">
      <w:pPr>
        <w:pStyle w:val="3"/>
        <w:spacing w:before="220" w:after="0"/>
        <w:rPr>
          <w:rFonts w:ascii="Times New Roman" w:hAnsi="Times New Roman" w:cs="Times New Roman"/>
          <w:b w:val="0"/>
          <w:i/>
          <w:color w:val="808080"/>
          <w:sz w:val="28"/>
        </w:rPr>
      </w:pPr>
      <w:r w:rsidRPr="00516C0D">
        <w:rPr>
          <w:rFonts w:ascii="Times New Roman" w:hAnsi="Times New Roman" w:cs="Times New Roman"/>
          <w:b w:val="0"/>
          <w:i/>
          <w:color w:val="808080"/>
          <w:sz w:val="28"/>
        </w:rPr>
        <w:t>02.11.2024</w:t>
      </w:r>
      <w:r w:rsidRPr="00516C0D">
        <w:rPr>
          <w:rFonts w:eastAsia="Arial"/>
        </w:rPr>
        <w:t xml:space="preserve"> </w:t>
      </w:r>
      <w:r>
        <w:rPr>
          <w:rFonts w:ascii="Times New Roman" w:hAnsi="Times New Roman" w:cs="Times New Roman"/>
          <w:b w:val="0"/>
          <w:i/>
          <w:color w:val="808080"/>
          <w:sz w:val="28"/>
        </w:rPr>
        <w:t>К</w:t>
      </w:r>
      <w:r w:rsidR="0083763A">
        <w:rPr>
          <w:rFonts w:ascii="Times New Roman" w:hAnsi="Times New Roman" w:cs="Times New Roman"/>
          <w:b w:val="0"/>
          <w:i/>
          <w:color w:val="808080"/>
          <w:sz w:val="28"/>
        </w:rPr>
        <w:t>ола</w:t>
      </w:r>
      <w:r w:rsidR="0083763A" w:rsidRPr="00516C0D">
        <w:rPr>
          <w:rFonts w:ascii="Times New Roman" w:hAnsi="Times New Roman" w:cs="Times New Roman"/>
          <w:b w:val="0"/>
          <w:i/>
          <w:color w:val="808080"/>
          <w:sz w:val="28"/>
        </w:rPr>
        <w:t xml:space="preserve"> </w:t>
      </w:r>
      <w:r w:rsidR="0083763A">
        <w:rPr>
          <w:rFonts w:ascii="Times New Roman" w:hAnsi="Times New Roman" w:cs="Times New Roman"/>
          <w:b w:val="0"/>
          <w:i/>
          <w:color w:val="808080"/>
          <w:sz w:val="28"/>
        </w:rPr>
        <w:t>Бэй</w:t>
      </w:r>
      <w:r w:rsidRPr="00516C0D">
        <w:rPr>
          <w:rFonts w:ascii="Times New Roman" w:hAnsi="Times New Roman" w:cs="Times New Roman"/>
          <w:b w:val="0"/>
          <w:i/>
          <w:color w:val="808080"/>
          <w:sz w:val="28"/>
        </w:rPr>
        <w:t xml:space="preserve"> (</w:t>
      </w:r>
      <w:r w:rsidRPr="003F6A06">
        <w:rPr>
          <w:rFonts w:ascii="Times New Roman" w:hAnsi="Times New Roman" w:cs="Times New Roman"/>
          <w:b w:val="0"/>
          <w:i/>
          <w:color w:val="808080"/>
          <w:sz w:val="28"/>
          <w:lang w:val="en-US"/>
        </w:rPr>
        <w:t>k</w:t>
      </w:r>
      <w:r w:rsidR="0083763A">
        <w:rPr>
          <w:rFonts w:ascii="Times New Roman" w:hAnsi="Times New Roman" w:cs="Times New Roman"/>
          <w:b w:val="0"/>
          <w:i/>
          <w:color w:val="808080"/>
          <w:sz w:val="28"/>
          <w:lang w:val="en-US"/>
        </w:rPr>
        <w:t>ola</w:t>
      </w:r>
      <w:r w:rsidR="0083763A" w:rsidRPr="00516C0D">
        <w:rPr>
          <w:rFonts w:ascii="Times New Roman" w:hAnsi="Times New Roman" w:cs="Times New Roman"/>
          <w:b w:val="0"/>
          <w:i/>
          <w:color w:val="808080"/>
          <w:sz w:val="28"/>
        </w:rPr>
        <w:t>-</w:t>
      </w:r>
      <w:r w:rsidR="0083763A">
        <w:rPr>
          <w:rFonts w:ascii="Times New Roman" w:hAnsi="Times New Roman" w:cs="Times New Roman"/>
          <w:b w:val="0"/>
          <w:i/>
          <w:color w:val="808080"/>
          <w:sz w:val="28"/>
          <w:lang w:val="en-US"/>
        </w:rPr>
        <w:t>bay</w:t>
      </w:r>
      <w:r w:rsidRPr="00516C0D">
        <w:rPr>
          <w:rFonts w:ascii="Times New Roman" w:hAnsi="Times New Roman" w:cs="Times New Roman"/>
          <w:b w:val="0"/>
          <w:i/>
          <w:color w:val="808080"/>
          <w:sz w:val="28"/>
        </w:rPr>
        <w:t>.</w:t>
      </w:r>
      <w:proofErr w:type="spellStart"/>
      <w:r w:rsidRPr="003F6A06">
        <w:rPr>
          <w:rFonts w:ascii="Times New Roman" w:hAnsi="Times New Roman" w:cs="Times New Roman"/>
          <w:b w:val="0"/>
          <w:i/>
          <w:color w:val="808080"/>
          <w:sz w:val="28"/>
          <w:lang w:val="en-US"/>
        </w:rPr>
        <w:t>ru</w:t>
      </w:r>
      <w:proofErr w:type="spellEnd"/>
      <w:r w:rsidRPr="00516C0D">
        <w:rPr>
          <w:rFonts w:ascii="Times New Roman" w:hAnsi="Times New Roman" w:cs="Times New Roman"/>
          <w:b w:val="0"/>
          <w:i/>
          <w:color w:val="808080"/>
          <w:sz w:val="28"/>
        </w:rPr>
        <w:t>)</w:t>
      </w:r>
    </w:p>
    <w:p w14:paraId="0F8B4B54" w14:textId="77777777" w:rsidR="0083763A" w:rsidRPr="00516C0D" w:rsidRDefault="0083763A" w:rsidP="0083763A">
      <w:pPr>
        <w:rPr>
          <w:rFonts w:eastAsia="Arial"/>
        </w:rPr>
      </w:pPr>
    </w:p>
    <w:p w14:paraId="6DD5894A" w14:textId="77777777" w:rsidR="0083763A" w:rsidRPr="0083763A" w:rsidRDefault="0083763A" w:rsidP="0083763A">
      <w:pPr>
        <w:pStyle w:val="a3"/>
        <w:ind w:firstLine="0"/>
        <w:rPr>
          <w:b/>
          <w:bCs/>
        </w:rPr>
      </w:pPr>
      <w:bookmarkStart w:id="84" w:name="тема1"/>
      <w:bookmarkEnd w:id="84"/>
      <w:r w:rsidRPr="0083763A">
        <w:rPr>
          <w:b/>
          <w:bCs/>
        </w:rPr>
        <w:t>В ВОИ призвали к широкому обсуждению единого стандарта по протезированию</w:t>
      </w:r>
    </w:p>
    <w:p w14:paraId="3400C96E" w14:textId="77777777" w:rsidR="0083763A" w:rsidRDefault="0083763A" w:rsidP="001157C8">
      <w:pPr>
        <w:pStyle w:val="a3"/>
        <w:spacing w:beforeAutospacing="1" w:afterAutospacing="1"/>
      </w:pPr>
      <w:r w:rsidRPr="0083763A">
        <w:t xml:space="preserve">Оказывать услуги по протезированию по всей стране планируют с учетом единых требований. Предлагается установить единые требования к протезно-ортопедическим организациям, как к государственным, так и коммерческим, а также создать их реестр. Законопроект, размещенный для общественного обсуждения, прокомментировал </w:t>
      </w:r>
      <w:r w:rsidRPr="0083763A">
        <w:rPr>
          <w:b/>
          <w:bCs/>
        </w:rPr>
        <w:t>Михаил Терентьев</w:t>
      </w:r>
      <w:r w:rsidRPr="0083763A">
        <w:t>, председатель Всероссийского общества инвалидов, зампред Комитета Госдумы по труду, социальной политике и делам ветеранов</w:t>
      </w:r>
      <w:r>
        <w:t>.</w:t>
      </w:r>
    </w:p>
    <w:p w14:paraId="1D3C49DE" w14:textId="77777777" w:rsidR="0083763A" w:rsidRPr="0083763A" w:rsidRDefault="00087FCE" w:rsidP="0083763A">
      <w:pPr>
        <w:pStyle w:val="a3"/>
        <w:spacing w:beforeAutospacing="1" w:afterAutospacing="1"/>
        <w:ind w:firstLine="0"/>
        <w:rPr>
          <w:color w:val="248AE8"/>
        </w:rPr>
      </w:pPr>
      <w:hyperlink r:id="rId10" w:history="1">
        <w:r w:rsidR="0083763A" w:rsidRPr="0083763A">
          <w:rPr>
            <w:rStyle w:val="a9"/>
            <w:color w:val="248AE8"/>
            <w:sz w:val="24"/>
            <w:szCs w:val="22"/>
            <w:u w:val="none"/>
          </w:rPr>
          <w:t>https://kola-bay.ru/?module=articles&amp;action=view&amp;id=22315</w:t>
        </w:r>
      </w:hyperlink>
      <w:r w:rsidR="0083763A" w:rsidRPr="0083763A">
        <w:rPr>
          <w:color w:val="248AE8"/>
        </w:rPr>
        <w:t xml:space="preserve"> </w:t>
      </w:r>
    </w:p>
    <w:p w14:paraId="2CEA9960" w14:textId="77777777" w:rsidR="0083763A" w:rsidRPr="00516C0D" w:rsidRDefault="0083763A" w:rsidP="0083763A">
      <w:pPr>
        <w:pStyle w:val="3"/>
        <w:spacing w:before="220" w:after="0"/>
        <w:rPr>
          <w:rFonts w:ascii="Times New Roman" w:hAnsi="Times New Roman" w:cs="Times New Roman"/>
          <w:b w:val="0"/>
          <w:i/>
          <w:color w:val="808080"/>
          <w:sz w:val="28"/>
        </w:rPr>
      </w:pPr>
    </w:p>
    <w:p w14:paraId="3F0AB58B" w14:textId="77777777" w:rsidR="0083763A" w:rsidRPr="00516C0D" w:rsidRDefault="0083763A" w:rsidP="0083763A">
      <w:pPr>
        <w:pStyle w:val="3"/>
        <w:spacing w:before="220" w:after="0"/>
        <w:rPr>
          <w:rFonts w:ascii="Times New Roman" w:hAnsi="Times New Roman" w:cs="Times New Roman"/>
          <w:b w:val="0"/>
          <w:i/>
          <w:color w:val="808080"/>
          <w:sz w:val="28"/>
        </w:rPr>
      </w:pPr>
    </w:p>
    <w:p w14:paraId="18E35BC8" w14:textId="77777777" w:rsidR="0083763A" w:rsidRPr="00516C0D" w:rsidRDefault="0083763A" w:rsidP="0083763A"/>
    <w:p w14:paraId="6544C9AB" w14:textId="77777777" w:rsidR="0083763A" w:rsidRDefault="0083763A" w:rsidP="0083763A">
      <w:pPr>
        <w:pStyle w:val="3"/>
        <w:spacing w:before="220" w:after="0"/>
        <w:rPr>
          <w:rFonts w:eastAsia="Arial"/>
        </w:rPr>
      </w:pPr>
      <w:r>
        <w:rPr>
          <w:rFonts w:ascii="Times New Roman" w:hAnsi="Times New Roman" w:cs="Times New Roman"/>
          <w:b w:val="0"/>
          <w:i/>
          <w:color w:val="808080"/>
          <w:sz w:val="28"/>
        </w:rPr>
        <w:t>0</w:t>
      </w:r>
      <w:r w:rsidRPr="003F6A06">
        <w:rPr>
          <w:rFonts w:ascii="Times New Roman" w:hAnsi="Times New Roman" w:cs="Times New Roman"/>
          <w:b w:val="0"/>
          <w:i/>
          <w:color w:val="808080"/>
          <w:sz w:val="28"/>
        </w:rPr>
        <w:t>4</w:t>
      </w:r>
      <w:r>
        <w:rPr>
          <w:rFonts w:ascii="Times New Roman" w:hAnsi="Times New Roman" w:cs="Times New Roman"/>
          <w:b w:val="0"/>
          <w:i/>
          <w:color w:val="808080"/>
          <w:sz w:val="28"/>
        </w:rPr>
        <w:t>.11.2024</w:t>
      </w:r>
      <w:r>
        <w:rPr>
          <w:rFonts w:eastAsia="Arial"/>
        </w:rPr>
        <w:t xml:space="preserve"> </w:t>
      </w:r>
      <w:r>
        <w:rPr>
          <w:rFonts w:ascii="Times New Roman" w:hAnsi="Times New Roman" w:cs="Times New Roman"/>
          <w:b w:val="0"/>
          <w:i/>
          <w:color w:val="808080"/>
          <w:sz w:val="28"/>
        </w:rPr>
        <w:t>Парламентская газета (</w:t>
      </w:r>
      <w:proofErr w:type="spellStart"/>
      <w:r>
        <w:rPr>
          <w:rFonts w:ascii="Times New Roman" w:hAnsi="Times New Roman" w:cs="Times New Roman"/>
          <w:b w:val="0"/>
          <w:i/>
          <w:color w:val="808080"/>
          <w:sz w:val="28"/>
          <w:lang w:val="en-US"/>
        </w:rPr>
        <w:t>pnp</w:t>
      </w:r>
      <w:proofErr w:type="spellEnd"/>
      <w:r>
        <w:rPr>
          <w:rFonts w:ascii="Times New Roman" w:hAnsi="Times New Roman" w:cs="Times New Roman"/>
          <w:b w:val="0"/>
          <w:i/>
          <w:color w:val="808080"/>
          <w:sz w:val="28"/>
        </w:rPr>
        <w:t>.</w:t>
      </w:r>
      <w:proofErr w:type="spellStart"/>
      <w:r>
        <w:rPr>
          <w:rFonts w:ascii="Times New Roman" w:hAnsi="Times New Roman" w:cs="Times New Roman"/>
          <w:b w:val="0"/>
          <w:i/>
          <w:color w:val="808080"/>
          <w:sz w:val="28"/>
        </w:rPr>
        <w:t>ru</w:t>
      </w:r>
      <w:proofErr w:type="spellEnd"/>
      <w:r>
        <w:rPr>
          <w:rFonts w:ascii="Times New Roman" w:hAnsi="Times New Roman" w:cs="Times New Roman"/>
          <w:b w:val="0"/>
          <w:i/>
          <w:color w:val="808080"/>
          <w:sz w:val="28"/>
        </w:rPr>
        <w:t>)</w:t>
      </w:r>
    </w:p>
    <w:p w14:paraId="1AF97FF0" w14:textId="77777777" w:rsidR="0083763A" w:rsidRPr="003F6A06" w:rsidRDefault="0083763A" w:rsidP="003F6A06">
      <w:pPr>
        <w:pStyle w:val="a3"/>
        <w:spacing w:beforeAutospacing="1" w:afterAutospacing="1"/>
        <w:ind w:firstLine="0"/>
        <w:rPr>
          <w:b/>
        </w:rPr>
      </w:pPr>
      <w:bookmarkStart w:id="85" w:name="тема2"/>
      <w:bookmarkEnd w:id="85"/>
      <w:r w:rsidRPr="0083763A">
        <w:rPr>
          <w:b/>
        </w:rPr>
        <w:t>Минтруд уберет с рынка протезистов-прохиндеев</w:t>
      </w:r>
    </w:p>
    <w:p w14:paraId="70ADD35B" w14:textId="77777777" w:rsidR="0083763A" w:rsidRPr="00516C0D" w:rsidRDefault="0083763A" w:rsidP="0083763A">
      <w:pPr>
        <w:pStyle w:val="a3"/>
        <w:spacing w:beforeAutospacing="1" w:afterAutospacing="1"/>
      </w:pPr>
      <w:r>
        <w:t xml:space="preserve">Как рассказал «Парламентской газете» председатель Всероссийского общества инвалидов, зампред Комитета Госдумы по труду, социальной политике и делам ветеранов </w:t>
      </w:r>
      <w:r w:rsidRPr="0083763A">
        <w:rPr>
          <w:b/>
          <w:bCs/>
        </w:rPr>
        <w:t>Михаил Терентьев</w:t>
      </w:r>
      <w:r>
        <w:t>, изменения требуют широкого обсуждения с ведущими представителями протезной отрасли. Любые решения должны способствовать развитию конкуренции и повышению качества протезирования</w:t>
      </w:r>
    </w:p>
    <w:p w14:paraId="57923A9A" w14:textId="77777777" w:rsidR="0083763A" w:rsidRDefault="0083763A" w:rsidP="0083763A">
      <w:pPr>
        <w:pStyle w:val="a3"/>
        <w:spacing w:beforeAutospacing="1" w:afterAutospacing="1"/>
      </w:pPr>
      <w:r>
        <w:t>«Нельзя допустить сокращения количества добросовестных протезных мастерских, — отметил он. — Потому что изготовление протеза или ортеза — это не только качественные комплектующие: коленные модули, силиконовые чехлы и прочее, но и индивидуальная работа с каждым человеком. Изготовление, подбор, настройка и обучение пользованию. С такой задачей могут справиться только профессиональные протезисты с высоким уровнем компетенций и знаний».</w:t>
      </w:r>
    </w:p>
    <w:p w14:paraId="1FDEF90B" w14:textId="77777777" w:rsidR="0083763A" w:rsidRPr="00516C0D" w:rsidRDefault="00087FCE" w:rsidP="003F6A06">
      <w:pPr>
        <w:pStyle w:val="a3"/>
        <w:spacing w:beforeAutospacing="1" w:afterAutospacing="1"/>
        <w:ind w:firstLine="0"/>
        <w:rPr>
          <w:color w:val="248AE8"/>
          <w:sz w:val="24"/>
          <w:szCs w:val="22"/>
        </w:rPr>
      </w:pPr>
      <w:hyperlink r:id="rId11" w:history="1">
        <w:r w:rsidR="0083763A" w:rsidRPr="0083763A">
          <w:rPr>
            <w:rStyle w:val="a9"/>
            <w:color w:val="248AE8"/>
            <w:sz w:val="24"/>
            <w:szCs w:val="22"/>
            <w:u w:val="none"/>
          </w:rPr>
          <w:t>https://www.pnp.ru/politics/mintrud-uberet-s-rynka-protezistov-prokhindeev.html</w:t>
        </w:r>
      </w:hyperlink>
      <w:r w:rsidR="0083763A" w:rsidRPr="0083763A">
        <w:rPr>
          <w:color w:val="248AE8"/>
          <w:sz w:val="24"/>
          <w:szCs w:val="22"/>
        </w:rPr>
        <w:t xml:space="preserve"> </w:t>
      </w:r>
    </w:p>
    <w:p w14:paraId="4804DF55" w14:textId="77777777" w:rsidR="00516C0D" w:rsidRPr="001A5970" w:rsidRDefault="00516C0D" w:rsidP="0083763A">
      <w:pPr>
        <w:pStyle w:val="3"/>
        <w:spacing w:before="220" w:after="0"/>
        <w:jc w:val="both"/>
        <w:rPr>
          <w:rFonts w:ascii="Times New Roman" w:hAnsi="Times New Roman" w:cs="Times New Roman"/>
          <w:b w:val="0"/>
          <w:i/>
          <w:color w:val="808080"/>
          <w:sz w:val="28"/>
        </w:rPr>
      </w:pPr>
    </w:p>
    <w:p w14:paraId="7DF88C87" w14:textId="77777777" w:rsidR="0083763A" w:rsidRDefault="0083763A" w:rsidP="0083763A">
      <w:pPr>
        <w:pStyle w:val="3"/>
        <w:spacing w:before="220" w:after="0"/>
        <w:jc w:val="both"/>
        <w:rPr>
          <w:rFonts w:eastAsia="Arial"/>
        </w:rPr>
      </w:pPr>
      <w:r>
        <w:rPr>
          <w:rFonts w:ascii="Times New Roman" w:hAnsi="Times New Roman" w:cs="Times New Roman"/>
          <w:b w:val="0"/>
          <w:i/>
          <w:color w:val="808080"/>
          <w:sz w:val="28"/>
        </w:rPr>
        <w:t>0</w:t>
      </w:r>
      <w:r w:rsidR="003F6A06" w:rsidRPr="00516C0D">
        <w:rPr>
          <w:rFonts w:ascii="Times New Roman" w:hAnsi="Times New Roman" w:cs="Times New Roman"/>
          <w:b w:val="0"/>
          <w:i/>
          <w:color w:val="808080"/>
          <w:sz w:val="28"/>
        </w:rPr>
        <w:t>6</w:t>
      </w:r>
      <w:r>
        <w:rPr>
          <w:rFonts w:ascii="Times New Roman" w:hAnsi="Times New Roman" w:cs="Times New Roman"/>
          <w:b w:val="0"/>
          <w:i/>
          <w:color w:val="808080"/>
          <w:sz w:val="28"/>
        </w:rPr>
        <w:t>.11.2024</w:t>
      </w:r>
      <w:r>
        <w:rPr>
          <w:rFonts w:eastAsia="Arial"/>
        </w:rPr>
        <w:t xml:space="preserve"> </w:t>
      </w:r>
      <w:r w:rsidR="003F6A06">
        <w:rPr>
          <w:rFonts w:ascii="Times New Roman" w:hAnsi="Times New Roman" w:cs="Times New Roman"/>
          <w:b w:val="0"/>
          <w:i/>
          <w:color w:val="808080"/>
          <w:sz w:val="28"/>
        </w:rPr>
        <w:t>Солидарность</w:t>
      </w:r>
      <w:r>
        <w:rPr>
          <w:rFonts w:ascii="Times New Roman" w:hAnsi="Times New Roman" w:cs="Times New Roman"/>
          <w:b w:val="0"/>
          <w:i/>
          <w:color w:val="808080"/>
          <w:sz w:val="28"/>
        </w:rPr>
        <w:t xml:space="preserve"> (</w:t>
      </w:r>
      <w:proofErr w:type="spellStart"/>
      <w:r w:rsidR="003F6A06">
        <w:rPr>
          <w:rFonts w:ascii="Times New Roman" w:hAnsi="Times New Roman" w:cs="Times New Roman"/>
          <w:b w:val="0"/>
          <w:i/>
          <w:color w:val="808080"/>
          <w:sz w:val="28"/>
          <w:lang w:val="en-US"/>
        </w:rPr>
        <w:t>solidarnost</w:t>
      </w:r>
      <w:proofErr w:type="spellEnd"/>
      <w:r>
        <w:rPr>
          <w:rFonts w:ascii="Times New Roman" w:hAnsi="Times New Roman" w:cs="Times New Roman"/>
          <w:b w:val="0"/>
          <w:i/>
          <w:color w:val="808080"/>
          <w:sz w:val="28"/>
        </w:rPr>
        <w:t>.</w:t>
      </w:r>
      <w:r w:rsidR="003F6A06">
        <w:rPr>
          <w:rFonts w:ascii="Times New Roman" w:hAnsi="Times New Roman" w:cs="Times New Roman"/>
          <w:b w:val="0"/>
          <w:i/>
          <w:color w:val="808080"/>
          <w:sz w:val="28"/>
          <w:lang w:val="en-US"/>
        </w:rPr>
        <w:t>org</w:t>
      </w:r>
      <w:r>
        <w:rPr>
          <w:rFonts w:ascii="Times New Roman" w:hAnsi="Times New Roman" w:cs="Times New Roman"/>
          <w:b w:val="0"/>
          <w:i/>
          <w:color w:val="808080"/>
          <w:sz w:val="28"/>
        </w:rPr>
        <w:t>)</w:t>
      </w:r>
    </w:p>
    <w:p w14:paraId="43341047" w14:textId="77777777" w:rsidR="003F6A06" w:rsidRPr="00516C0D" w:rsidRDefault="003F6A06" w:rsidP="003F6A06">
      <w:pPr>
        <w:pStyle w:val="3"/>
        <w:spacing w:before="220" w:after="0"/>
        <w:jc w:val="both"/>
        <w:rPr>
          <w:rFonts w:ascii="Times New Roman" w:hAnsi="Times New Roman" w:cs="Times New Roman"/>
          <w:sz w:val="28"/>
          <w:szCs w:val="28"/>
        </w:rPr>
      </w:pPr>
      <w:bookmarkStart w:id="86" w:name="тема3"/>
      <w:bookmarkEnd w:id="86"/>
      <w:r w:rsidRPr="003F6A06">
        <w:rPr>
          <w:rFonts w:ascii="Times New Roman" w:hAnsi="Times New Roman" w:cs="Times New Roman"/>
          <w:sz w:val="28"/>
          <w:szCs w:val="28"/>
        </w:rPr>
        <w:t>Кадры в ракурсах</w:t>
      </w:r>
    </w:p>
    <w:p w14:paraId="3F614996" w14:textId="77777777" w:rsidR="0083763A" w:rsidRPr="00516C0D" w:rsidRDefault="0083763A" w:rsidP="003F6A06">
      <w:pPr>
        <w:pStyle w:val="3"/>
        <w:spacing w:before="220" w:after="0"/>
        <w:jc w:val="both"/>
        <w:rPr>
          <w:rFonts w:ascii="Times New Roman" w:hAnsi="Times New Roman" w:cs="Times New Roman"/>
          <w:b w:val="0"/>
          <w:iCs/>
          <w:color w:val="000000" w:themeColor="text1"/>
          <w:sz w:val="28"/>
        </w:rPr>
      </w:pPr>
      <w:r w:rsidRPr="0083763A">
        <w:rPr>
          <w:rFonts w:ascii="Times New Roman" w:hAnsi="Times New Roman" w:cs="Times New Roman"/>
          <w:b w:val="0"/>
          <w:iCs/>
          <w:color w:val="000000" w:themeColor="text1"/>
          <w:sz w:val="28"/>
        </w:rPr>
        <w:t xml:space="preserve">Сейчас должностных лиц за такое могут оштрафовать на 5 - 10 тысяч рублей - теперь же штраф повышен до 20 - 30 тысяч рублей. Кроме того, вводится административная ответственность работодателей - юридических лиц в виде штрафа от 50 до 100 тысяч рублей. Можно сказать, мол, мелочь, а приятно, но это ничего не изменит. А можно выслушать члена комитета Госдумы по труду </w:t>
      </w:r>
      <w:r w:rsidRPr="0083763A">
        <w:rPr>
          <w:rFonts w:ascii="Times New Roman" w:hAnsi="Times New Roman" w:cs="Times New Roman"/>
          <w:bCs w:val="0"/>
          <w:iCs/>
          <w:color w:val="000000" w:themeColor="text1"/>
          <w:sz w:val="28"/>
        </w:rPr>
        <w:t>Михаила Терентьева</w:t>
      </w:r>
      <w:r w:rsidRPr="0083763A">
        <w:rPr>
          <w:rFonts w:ascii="Times New Roman" w:hAnsi="Times New Roman" w:cs="Times New Roman"/>
          <w:b w:val="0"/>
          <w:iCs/>
          <w:color w:val="000000" w:themeColor="text1"/>
          <w:sz w:val="28"/>
        </w:rPr>
        <w:t xml:space="preserve"> (“ЕР”), который также является председателем Всероссийского общества инвалидов: </w:t>
      </w:r>
    </w:p>
    <w:p w14:paraId="1250D883" w14:textId="77777777" w:rsidR="00516C0D" w:rsidRPr="001A5970" w:rsidRDefault="0083763A" w:rsidP="00516C0D">
      <w:pPr>
        <w:pStyle w:val="3"/>
        <w:spacing w:before="220" w:after="0"/>
        <w:jc w:val="both"/>
        <w:rPr>
          <w:rFonts w:ascii="Times New Roman" w:hAnsi="Times New Roman" w:cs="Times New Roman"/>
          <w:b w:val="0"/>
          <w:iCs/>
          <w:color w:val="000000" w:themeColor="text1"/>
          <w:sz w:val="28"/>
        </w:rPr>
      </w:pPr>
      <w:r w:rsidRPr="0083763A">
        <w:rPr>
          <w:rFonts w:ascii="Times New Roman" w:hAnsi="Times New Roman" w:cs="Times New Roman"/>
          <w:b w:val="0"/>
          <w:iCs/>
          <w:color w:val="000000" w:themeColor="text1"/>
          <w:sz w:val="28"/>
        </w:rPr>
        <w:t>- Совершенно позитивно то, что мы не только повысили штрафы для тех работодателей, которые не соблюдают квоты, но и изменили сам предмет регулирования. Я напомню, что соблюдение квоты на сегодня считается исполненным тогда, когда работодатель заключил соглашение на трудоустройство человека с инвалидностью. Именно тогда он, считается, исполнил свои общественные обязательства. Я считаю, что данный законопроект позволит повысить занятость людей с инвалидностью, позволит любому работодателю более ответственно подходить к трудоустройству людей с инвалидностью.</w:t>
      </w:r>
    </w:p>
    <w:p w14:paraId="428EC4F9" w14:textId="77777777" w:rsidR="00516C0D" w:rsidRPr="001A5970" w:rsidRDefault="00087FCE" w:rsidP="00516C0D">
      <w:pPr>
        <w:pStyle w:val="3"/>
        <w:spacing w:before="220" w:after="0"/>
        <w:jc w:val="both"/>
        <w:rPr>
          <w:rFonts w:ascii="Times New Roman" w:hAnsi="Times New Roman" w:cs="Times New Roman"/>
          <w:b w:val="0"/>
          <w:iCs/>
          <w:color w:val="248AE8"/>
          <w:sz w:val="24"/>
          <w:szCs w:val="24"/>
        </w:rPr>
      </w:pPr>
      <w:hyperlink r:id="rId12" w:history="1">
        <w:r w:rsidR="003F6A06" w:rsidRPr="003F6A06">
          <w:rPr>
            <w:rStyle w:val="a9"/>
            <w:rFonts w:ascii="Times New Roman" w:hAnsi="Times New Roman" w:cs="Times New Roman"/>
            <w:b w:val="0"/>
            <w:iCs/>
            <w:color w:val="248AE8"/>
            <w:sz w:val="24"/>
            <w:szCs w:val="24"/>
            <w:u w:val="none"/>
            <w:lang w:val="en-US"/>
          </w:rPr>
          <w:t>https</w:t>
        </w:r>
        <w:r w:rsidR="003F6A06" w:rsidRPr="001A5970">
          <w:rPr>
            <w:rStyle w:val="a9"/>
            <w:rFonts w:ascii="Times New Roman" w:hAnsi="Times New Roman" w:cs="Times New Roman"/>
            <w:b w:val="0"/>
            <w:iCs/>
            <w:color w:val="248AE8"/>
            <w:sz w:val="24"/>
            <w:szCs w:val="24"/>
            <w:u w:val="none"/>
          </w:rPr>
          <w:t>://</w:t>
        </w:r>
        <w:r w:rsidR="003F6A06" w:rsidRPr="003F6A06">
          <w:rPr>
            <w:rStyle w:val="a9"/>
            <w:rFonts w:ascii="Times New Roman" w:hAnsi="Times New Roman" w:cs="Times New Roman"/>
            <w:b w:val="0"/>
            <w:iCs/>
            <w:color w:val="248AE8"/>
            <w:sz w:val="24"/>
            <w:szCs w:val="24"/>
            <w:u w:val="none"/>
            <w:lang w:val="en-US"/>
          </w:rPr>
          <w:t>www</w:t>
        </w:r>
        <w:r w:rsidR="003F6A06" w:rsidRPr="001A5970">
          <w:rPr>
            <w:rStyle w:val="a9"/>
            <w:rFonts w:ascii="Times New Roman" w:hAnsi="Times New Roman" w:cs="Times New Roman"/>
            <w:b w:val="0"/>
            <w:iCs/>
            <w:color w:val="248AE8"/>
            <w:sz w:val="24"/>
            <w:szCs w:val="24"/>
            <w:u w:val="none"/>
          </w:rPr>
          <w:t>.</w:t>
        </w:r>
        <w:proofErr w:type="spellStart"/>
        <w:r w:rsidR="003F6A06" w:rsidRPr="003F6A06">
          <w:rPr>
            <w:rStyle w:val="a9"/>
            <w:rFonts w:ascii="Times New Roman" w:hAnsi="Times New Roman" w:cs="Times New Roman"/>
            <w:b w:val="0"/>
            <w:iCs/>
            <w:color w:val="248AE8"/>
            <w:sz w:val="24"/>
            <w:szCs w:val="24"/>
            <w:u w:val="none"/>
            <w:lang w:val="en-US"/>
          </w:rPr>
          <w:t>solidarnost</w:t>
        </w:r>
        <w:proofErr w:type="spellEnd"/>
        <w:r w:rsidR="003F6A06" w:rsidRPr="001A5970">
          <w:rPr>
            <w:rStyle w:val="a9"/>
            <w:rFonts w:ascii="Times New Roman" w:hAnsi="Times New Roman" w:cs="Times New Roman"/>
            <w:b w:val="0"/>
            <w:iCs/>
            <w:color w:val="248AE8"/>
            <w:sz w:val="24"/>
            <w:szCs w:val="24"/>
            <w:u w:val="none"/>
          </w:rPr>
          <w:t>.</w:t>
        </w:r>
        <w:r w:rsidR="003F6A06" w:rsidRPr="003F6A06">
          <w:rPr>
            <w:rStyle w:val="a9"/>
            <w:rFonts w:ascii="Times New Roman" w:hAnsi="Times New Roman" w:cs="Times New Roman"/>
            <w:b w:val="0"/>
            <w:iCs/>
            <w:color w:val="248AE8"/>
            <w:sz w:val="24"/>
            <w:szCs w:val="24"/>
            <w:u w:val="none"/>
            <w:lang w:val="en-US"/>
          </w:rPr>
          <w:t>org</w:t>
        </w:r>
        <w:r w:rsidR="003F6A06" w:rsidRPr="001A5970">
          <w:rPr>
            <w:rStyle w:val="a9"/>
            <w:rFonts w:ascii="Times New Roman" w:hAnsi="Times New Roman" w:cs="Times New Roman"/>
            <w:b w:val="0"/>
            <w:iCs/>
            <w:color w:val="248AE8"/>
            <w:sz w:val="24"/>
            <w:szCs w:val="24"/>
            <w:u w:val="none"/>
          </w:rPr>
          <w:t>/</w:t>
        </w:r>
        <w:r w:rsidR="003F6A06" w:rsidRPr="003F6A06">
          <w:rPr>
            <w:rStyle w:val="a9"/>
            <w:rFonts w:ascii="Times New Roman" w:hAnsi="Times New Roman" w:cs="Times New Roman"/>
            <w:b w:val="0"/>
            <w:iCs/>
            <w:color w:val="248AE8"/>
            <w:sz w:val="24"/>
            <w:szCs w:val="24"/>
            <w:u w:val="none"/>
            <w:lang w:val="en-US"/>
          </w:rPr>
          <w:t>articles</w:t>
        </w:r>
        <w:r w:rsidR="003F6A06" w:rsidRPr="001A5970">
          <w:rPr>
            <w:rStyle w:val="a9"/>
            <w:rFonts w:ascii="Times New Roman" w:hAnsi="Times New Roman" w:cs="Times New Roman"/>
            <w:b w:val="0"/>
            <w:iCs/>
            <w:color w:val="248AE8"/>
            <w:sz w:val="24"/>
            <w:szCs w:val="24"/>
            <w:u w:val="none"/>
          </w:rPr>
          <w:t>/</w:t>
        </w:r>
        <w:proofErr w:type="spellStart"/>
        <w:r w:rsidR="003F6A06" w:rsidRPr="003F6A06">
          <w:rPr>
            <w:rStyle w:val="a9"/>
            <w:rFonts w:ascii="Times New Roman" w:hAnsi="Times New Roman" w:cs="Times New Roman"/>
            <w:b w:val="0"/>
            <w:iCs/>
            <w:color w:val="248AE8"/>
            <w:sz w:val="24"/>
            <w:szCs w:val="24"/>
            <w:u w:val="none"/>
            <w:lang w:val="en-US"/>
          </w:rPr>
          <w:t>kadry</w:t>
        </w:r>
        <w:proofErr w:type="spellEnd"/>
        <w:r w:rsidR="003F6A06" w:rsidRPr="001A5970">
          <w:rPr>
            <w:rStyle w:val="a9"/>
            <w:rFonts w:ascii="Times New Roman" w:hAnsi="Times New Roman" w:cs="Times New Roman"/>
            <w:b w:val="0"/>
            <w:iCs/>
            <w:color w:val="248AE8"/>
            <w:sz w:val="24"/>
            <w:szCs w:val="24"/>
            <w:u w:val="none"/>
          </w:rPr>
          <w:t>-</w:t>
        </w:r>
        <w:r w:rsidR="003F6A06" w:rsidRPr="003F6A06">
          <w:rPr>
            <w:rStyle w:val="a9"/>
            <w:rFonts w:ascii="Times New Roman" w:hAnsi="Times New Roman" w:cs="Times New Roman"/>
            <w:b w:val="0"/>
            <w:iCs/>
            <w:color w:val="248AE8"/>
            <w:sz w:val="24"/>
            <w:szCs w:val="24"/>
            <w:u w:val="none"/>
            <w:lang w:val="en-US"/>
          </w:rPr>
          <w:t>v</w:t>
        </w:r>
        <w:r w:rsidR="003F6A06" w:rsidRPr="001A5970">
          <w:rPr>
            <w:rStyle w:val="a9"/>
            <w:rFonts w:ascii="Times New Roman" w:hAnsi="Times New Roman" w:cs="Times New Roman"/>
            <w:b w:val="0"/>
            <w:iCs/>
            <w:color w:val="248AE8"/>
            <w:sz w:val="24"/>
            <w:szCs w:val="24"/>
            <w:u w:val="none"/>
          </w:rPr>
          <w:t>-</w:t>
        </w:r>
        <w:proofErr w:type="spellStart"/>
        <w:r w:rsidR="003F6A06" w:rsidRPr="003F6A06">
          <w:rPr>
            <w:rStyle w:val="a9"/>
            <w:rFonts w:ascii="Times New Roman" w:hAnsi="Times New Roman" w:cs="Times New Roman"/>
            <w:b w:val="0"/>
            <w:iCs/>
            <w:color w:val="248AE8"/>
            <w:sz w:val="24"/>
            <w:szCs w:val="24"/>
            <w:u w:val="none"/>
            <w:lang w:val="en-US"/>
          </w:rPr>
          <w:t>rakursah</w:t>
        </w:r>
        <w:proofErr w:type="spellEnd"/>
        <w:r w:rsidR="003F6A06" w:rsidRPr="001A5970">
          <w:rPr>
            <w:rStyle w:val="a9"/>
            <w:rFonts w:ascii="Times New Roman" w:hAnsi="Times New Roman" w:cs="Times New Roman"/>
            <w:b w:val="0"/>
            <w:iCs/>
            <w:color w:val="248AE8"/>
            <w:sz w:val="24"/>
            <w:szCs w:val="24"/>
            <w:u w:val="none"/>
          </w:rPr>
          <w:t>.</w:t>
        </w:r>
        <w:r w:rsidR="003F6A06" w:rsidRPr="003F6A06">
          <w:rPr>
            <w:rStyle w:val="a9"/>
            <w:rFonts w:ascii="Times New Roman" w:hAnsi="Times New Roman" w:cs="Times New Roman"/>
            <w:b w:val="0"/>
            <w:iCs/>
            <w:color w:val="248AE8"/>
            <w:sz w:val="24"/>
            <w:szCs w:val="24"/>
            <w:u w:val="none"/>
            <w:lang w:val="en-US"/>
          </w:rPr>
          <w:t>html</w:t>
        </w:r>
      </w:hyperlink>
      <w:r w:rsidR="003F6A06" w:rsidRPr="001A5970">
        <w:rPr>
          <w:rFonts w:ascii="Times New Roman" w:hAnsi="Times New Roman" w:cs="Times New Roman"/>
          <w:b w:val="0"/>
          <w:iCs/>
          <w:color w:val="248AE8"/>
          <w:sz w:val="24"/>
          <w:szCs w:val="24"/>
        </w:rPr>
        <w:t xml:space="preserve"> </w:t>
      </w:r>
    </w:p>
    <w:p w14:paraId="7A2764D0" w14:textId="77777777" w:rsidR="00516C0D" w:rsidRPr="001A5970" w:rsidRDefault="00516C0D" w:rsidP="00516C0D"/>
    <w:p w14:paraId="54537007" w14:textId="77777777" w:rsidR="00516C0D" w:rsidRPr="001A5970" w:rsidRDefault="0083763A" w:rsidP="00516C0D">
      <w:pPr>
        <w:pStyle w:val="3"/>
        <w:spacing w:before="220" w:after="0"/>
        <w:jc w:val="both"/>
        <w:rPr>
          <w:rFonts w:ascii="Times New Roman" w:hAnsi="Times New Roman" w:cs="Times New Roman"/>
          <w:b w:val="0"/>
          <w:i/>
          <w:color w:val="808080"/>
          <w:sz w:val="28"/>
        </w:rPr>
      </w:pPr>
      <w:r w:rsidRPr="001A5970">
        <w:rPr>
          <w:rFonts w:ascii="Times New Roman" w:hAnsi="Times New Roman" w:cs="Times New Roman"/>
          <w:b w:val="0"/>
          <w:iCs/>
          <w:color w:val="000000" w:themeColor="text1"/>
          <w:sz w:val="28"/>
        </w:rPr>
        <w:br/>
      </w:r>
      <w:r w:rsidRPr="001A5970">
        <w:rPr>
          <w:rFonts w:ascii="Times New Roman" w:hAnsi="Times New Roman" w:cs="Times New Roman"/>
          <w:b w:val="0"/>
          <w:i/>
          <w:color w:val="808080"/>
          <w:sz w:val="28"/>
        </w:rPr>
        <w:br/>
      </w:r>
    </w:p>
    <w:p w14:paraId="1FFDAF1C" w14:textId="77777777" w:rsidR="00516C0D" w:rsidRPr="001A5970" w:rsidRDefault="00516C0D" w:rsidP="00516C0D"/>
    <w:p w14:paraId="62339498" w14:textId="77777777" w:rsidR="00516C0D" w:rsidRPr="001A5970" w:rsidRDefault="00516C0D" w:rsidP="00516C0D"/>
    <w:p w14:paraId="6FD879BC" w14:textId="77777777" w:rsidR="00516C0D" w:rsidRPr="001A5970" w:rsidRDefault="00516C0D" w:rsidP="00516C0D"/>
    <w:p w14:paraId="5EC31E6D" w14:textId="77777777" w:rsidR="00516C0D" w:rsidRPr="001A5970" w:rsidRDefault="00516C0D" w:rsidP="00516C0D"/>
    <w:p w14:paraId="7E732279" w14:textId="77777777" w:rsidR="00516C0D" w:rsidRDefault="00516C0D" w:rsidP="00516C0D">
      <w:pPr>
        <w:pStyle w:val="3"/>
        <w:spacing w:before="220" w:after="0"/>
        <w:jc w:val="both"/>
        <w:rPr>
          <w:rFonts w:ascii="Times New Roman" w:hAnsi="Times New Roman" w:cs="Times New Roman"/>
          <w:b w:val="0"/>
          <w:i/>
          <w:color w:val="808080"/>
          <w:sz w:val="28"/>
        </w:rPr>
      </w:pPr>
      <w:r w:rsidRPr="00516C0D">
        <w:rPr>
          <w:rFonts w:ascii="Times New Roman" w:hAnsi="Times New Roman" w:cs="Times New Roman"/>
          <w:b w:val="0"/>
          <w:i/>
          <w:color w:val="808080"/>
          <w:sz w:val="28"/>
        </w:rPr>
        <w:t>0</w:t>
      </w:r>
      <w:r>
        <w:rPr>
          <w:rFonts w:ascii="Times New Roman" w:hAnsi="Times New Roman" w:cs="Times New Roman"/>
          <w:b w:val="0"/>
          <w:i/>
          <w:color w:val="808080"/>
          <w:sz w:val="28"/>
        </w:rPr>
        <w:t>7</w:t>
      </w:r>
      <w:r w:rsidRPr="00516C0D">
        <w:rPr>
          <w:rFonts w:ascii="Times New Roman" w:hAnsi="Times New Roman" w:cs="Times New Roman"/>
          <w:b w:val="0"/>
          <w:i/>
          <w:color w:val="808080"/>
          <w:sz w:val="28"/>
        </w:rPr>
        <w:t>.11.2024</w:t>
      </w:r>
      <w:r w:rsidRPr="00516C0D">
        <w:rPr>
          <w:rFonts w:eastAsia="Arial"/>
        </w:rPr>
        <w:t xml:space="preserve"> </w:t>
      </w:r>
      <w:r>
        <w:rPr>
          <w:rFonts w:ascii="Times New Roman" w:hAnsi="Times New Roman" w:cs="Times New Roman"/>
          <w:b w:val="0"/>
          <w:i/>
          <w:color w:val="808080"/>
          <w:sz w:val="28"/>
        </w:rPr>
        <w:t>Общественная палата Российской Федерации</w:t>
      </w:r>
      <w:r w:rsidRPr="00516C0D">
        <w:rPr>
          <w:rFonts w:ascii="Times New Roman" w:hAnsi="Times New Roman" w:cs="Times New Roman"/>
          <w:b w:val="0"/>
          <w:i/>
          <w:color w:val="808080"/>
          <w:sz w:val="28"/>
        </w:rPr>
        <w:t xml:space="preserve"> (</w:t>
      </w:r>
      <w:proofErr w:type="spellStart"/>
      <w:r>
        <w:rPr>
          <w:rFonts w:ascii="Times New Roman" w:hAnsi="Times New Roman" w:cs="Times New Roman"/>
          <w:b w:val="0"/>
          <w:i/>
          <w:color w:val="808080"/>
          <w:sz w:val="28"/>
          <w:lang w:val="en-US"/>
        </w:rPr>
        <w:t>oprf</w:t>
      </w:r>
      <w:proofErr w:type="spellEnd"/>
      <w:r w:rsidRPr="00516C0D">
        <w:rPr>
          <w:rFonts w:ascii="Times New Roman" w:hAnsi="Times New Roman" w:cs="Times New Roman"/>
          <w:b w:val="0"/>
          <w:i/>
          <w:color w:val="808080"/>
          <w:sz w:val="28"/>
        </w:rPr>
        <w:t>.</w:t>
      </w:r>
      <w:proofErr w:type="spellStart"/>
      <w:r w:rsidRPr="003F6A06">
        <w:rPr>
          <w:rFonts w:ascii="Times New Roman" w:hAnsi="Times New Roman" w:cs="Times New Roman"/>
          <w:b w:val="0"/>
          <w:i/>
          <w:color w:val="808080"/>
          <w:sz w:val="28"/>
          <w:lang w:val="en-US"/>
        </w:rPr>
        <w:t>ru</w:t>
      </w:r>
      <w:proofErr w:type="spellEnd"/>
      <w:r w:rsidRPr="00516C0D">
        <w:rPr>
          <w:rFonts w:ascii="Times New Roman" w:hAnsi="Times New Roman" w:cs="Times New Roman"/>
          <w:b w:val="0"/>
          <w:i/>
          <w:color w:val="808080"/>
          <w:sz w:val="28"/>
        </w:rPr>
        <w:t>)</w:t>
      </w:r>
    </w:p>
    <w:p w14:paraId="21FE64DC" w14:textId="77777777" w:rsidR="00516C0D" w:rsidRPr="001A5970" w:rsidRDefault="00516C0D" w:rsidP="00516C0D">
      <w:pPr>
        <w:pStyle w:val="a3"/>
        <w:ind w:firstLine="0"/>
        <w:rPr>
          <w:b/>
          <w:bCs/>
        </w:rPr>
      </w:pPr>
    </w:p>
    <w:p w14:paraId="37700ACA" w14:textId="77777777" w:rsidR="00516C0D" w:rsidRPr="00FC789C" w:rsidRDefault="00516C0D" w:rsidP="00516C0D">
      <w:pPr>
        <w:pStyle w:val="a3"/>
        <w:ind w:firstLine="0"/>
        <w:rPr>
          <w:b/>
          <w:bCs/>
          <w:color w:val="auto"/>
        </w:rPr>
      </w:pPr>
      <w:bookmarkStart w:id="87" w:name="тема4"/>
      <w:bookmarkEnd w:id="87"/>
      <w:r w:rsidRPr="00FC789C">
        <w:rPr>
          <w:b/>
          <w:bCs/>
          <w:color w:val="auto"/>
        </w:rPr>
        <w:t>Опыт Китая: как реабилитировать людей с инвалидностью?</w:t>
      </w:r>
    </w:p>
    <w:p w14:paraId="605AAA11" w14:textId="77777777" w:rsidR="00516C0D" w:rsidRPr="00FC789C" w:rsidRDefault="00516C0D" w:rsidP="00516C0D">
      <w:pPr>
        <w:pStyle w:val="3"/>
        <w:spacing w:before="220" w:after="0"/>
        <w:jc w:val="both"/>
        <w:rPr>
          <w:rFonts w:ascii="Times New Roman" w:hAnsi="Times New Roman" w:cs="Times New Roman"/>
          <w:b w:val="0"/>
          <w:bCs w:val="0"/>
          <w:sz w:val="28"/>
        </w:rPr>
      </w:pPr>
      <w:r w:rsidRPr="00FC789C">
        <w:rPr>
          <w:rFonts w:ascii="Times New Roman" w:hAnsi="Times New Roman" w:cs="Times New Roman"/>
          <w:b w:val="0"/>
          <w:bCs w:val="0"/>
          <w:sz w:val="28"/>
        </w:rPr>
        <w:t>В заседании приняли участие председатель Совета по делам инвалидов Галина Волкова, председатель Всероссийского общества инвалидов </w:t>
      </w:r>
      <w:r w:rsidRPr="00FC789C">
        <w:rPr>
          <w:rFonts w:ascii="Times New Roman" w:hAnsi="Times New Roman" w:cs="Times New Roman"/>
          <w:sz w:val="28"/>
        </w:rPr>
        <w:t>Михаил Терентьев</w:t>
      </w:r>
      <w:r w:rsidRPr="00FC789C">
        <w:rPr>
          <w:rFonts w:ascii="Times New Roman" w:hAnsi="Times New Roman" w:cs="Times New Roman"/>
          <w:b w:val="0"/>
          <w:bCs w:val="0"/>
          <w:sz w:val="28"/>
        </w:rPr>
        <w:t>, генеральный директор Национального центра проблем инвалидности президент Ассоциации предприятий реабилитационной индустрии Александр Лысенко и другие. </w:t>
      </w:r>
    </w:p>
    <w:p w14:paraId="113B4158" w14:textId="77777777" w:rsidR="00516C0D" w:rsidRPr="00FC789C" w:rsidRDefault="00516C0D" w:rsidP="00516C0D">
      <w:pPr>
        <w:pStyle w:val="3"/>
        <w:spacing w:before="220" w:after="0"/>
        <w:jc w:val="both"/>
        <w:rPr>
          <w:rFonts w:ascii="Times New Roman" w:hAnsi="Times New Roman" w:cs="Times New Roman"/>
          <w:b w:val="0"/>
          <w:bCs w:val="0"/>
          <w:sz w:val="28"/>
        </w:rPr>
      </w:pPr>
      <w:r w:rsidRPr="00FC789C">
        <w:rPr>
          <w:rFonts w:ascii="Times New Roman" w:hAnsi="Times New Roman" w:cs="Times New Roman"/>
          <w:b w:val="0"/>
          <w:bCs w:val="0"/>
          <w:sz w:val="28"/>
        </w:rPr>
        <w:t>Эксперты обратили внимание на успешное развитие системы реабилитации в Китае, отметив необходимость изучения китайского опыта и налаживания тесного сотрудничества с китайскими партнерами в таких сферах, как: профориентация, обучение современным профессиям и трудоустройство людей с инвалидностью; совершенствование системы финансирования социальных услуг; активное вовлечение людей с инвалидностью в занятия спортом и развитие движения «</w:t>
      </w:r>
      <w:proofErr w:type="spellStart"/>
      <w:r w:rsidRPr="00FC789C">
        <w:rPr>
          <w:rFonts w:ascii="Times New Roman" w:hAnsi="Times New Roman" w:cs="Times New Roman"/>
          <w:b w:val="0"/>
          <w:bCs w:val="0"/>
          <w:sz w:val="28"/>
        </w:rPr>
        <w:t>Кибатлетика</w:t>
      </w:r>
      <w:proofErr w:type="spellEnd"/>
      <w:r w:rsidRPr="00FC789C">
        <w:rPr>
          <w:rFonts w:ascii="Times New Roman" w:hAnsi="Times New Roman" w:cs="Times New Roman"/>
          <w:b w:val="0"/>
          <w:bCs w:val="0"/>
          <w:sz w:val="28"/>
        </w:rPr>
        <w:t>».</w:t>
      </w:r>
    </w:p>
    <w:p w14:paraId="2946876A" w14:textId="09BF3CBC" w:rsidR="00516C0D" w:rsidRPr="00BC2EAF" w:rsidRDefault="00087FCE" w:rsidP="003F6A06">
      <w:pPr>
        <w:pStyle w:val="3"/>
        <w:spacing w:before="220" w:after="0"/>
        <w:jc w:val="both"/>
        <w:rPr>
          <w:rFonts w:ascii="Times New Roman" w:hAnsi="Times New Roman" w:cs="Times New Roman"/>
          <w:b w:val="0"/>
          <w:iCs/>
          <w:color w:val="248AE8"/>
          <w:sz w:val="24"/>
          <w:szCs w:val="24"/>
        </w:rPr>
      </w:pPr>
      <w:hyperlink r:id="rId13" w:history="1">
        <w:r w:rsidR="00516C0D" w:rsidRPr="00BC2EAF">
          <w:rPr>
            <w:rStyle w:val="a9"/>
            <w:rFonts w:ascii="Times New Roman" w:hAnsi="Times New Roman" w:cs="Times New Roman"/>
            <w:b w:val="0"/>
            <w:iCs/>
            <w:color w:val="248AE8"/>
            <w:sz w:val="24"/>
            <w:szCs w:val="24"/>
            <w:u w:val="none"/>
            <w:lang w:val="en-US"/>
          </w:rPr>
          <w:t>https</w:t>
        </w:r>
        <w:r w:rsidR="00516C0D" w:rsidRPr="00BC2EAF">
          <w:rPr>
            <w:rStyle w:val="a9"/>
            <w:rFonts w:ascii="Times New Roman" w:hAnsi="Times New Roman" w:cs="Times New Roman"/>
            <w:b w:val="0"/>
            <w:iCs/>
            <w:color w:val="248AE8"/>
            <w:sz w:val="24"/>
            <w:szCs w:val="24"/>
            <w:u w:val="none"/>
          </w:rPr>
          <w:t>://</w:t>
        </w:r>
        <w:r w:rsidR="00516C0D" w:rsidRPr="00BC2EAF">
          <w:rPr>
            <w:rStyle w:val="a9"/>
            <w:rFonts w:ascii="Times New Roman" w:hAnsi="Times New Roman" w:cs="Times New Roman"/>
            <w:b w:val="0"/>
            <w:iCs/>
            <w:color w:val="248AE8"/>
            <w:sz w:val="24"/>
            <w:szCs w:val="24"/>
            <w:u w:val="none"/>
            <w:lang w:val="en-US"/>
          </w:rPr>
          <w:t>www</w:t>
        </w:r>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oprf</w:t>
        </w:r>
        <w:proofErr w:type="spellEnd"/>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ru</w:t>
        </w:r>
        <w:proofErr w:type="spellEnd"/>
        <w:r w:rsidR="00516C0D" w:rsidRPr="00BC2EAF">
          <w:rPr>
            <w:rStyle w:val="a9"/>
            <w:rFonts w:ascii="Times New Roman" w:hAnsi="Times New Roman" w:cs="Times New Roman"/>
            <w:b w:val="0"/>
            <w:iCs/>
            <w:color w:val="248AE8"/>
            <w:sz w:val="24"/>
            <w:szCs w:val="24"/>
            <w:u w:val="none"/>
          </w:rPr>
          <w:t>/</w:t>
        </w:r>
        <w:r w:rsidR="00516C0D" w:rsidRPr="00BC2EAF">
          <w:rPr>
            <w:rStyle w:val="a9"/>
            <w:rFonts w:ascii="Times New Roman" w:hAnsi="Times New Roman" w:cs="Times New Roman"/>
            <w:b w:val="0"/>
            <w:iCs/>
            <w:color w:val="248AE8"/>
            <w:sz w:val="24"/>
            <w:szCs w:val="24"/>
            <w:u w:val="none"/>
            <w:lang w:val="en-US"/>
          </w:rPr>
          <w:t>news</w:t>
        </w:r>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opyt</w:t>
        </w:r>
        <w:proofErr w:type="spellEnd"/>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kitaya</w:t>
        </w:r>
        <w:proofErr w:type="spellEnd"/>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kak</w:t>
        </w:r>
        <w:proofErr w:type="spellEnd"/>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reabilitirovat</w:t>
        </w:r>
        <w:proofErr w:type="spellEnd"/>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lyudey</w:t>
        </w:r>
        <w:proofErr w:type="spellEnd"/>
        <w:r w:rsidR="00516C0D" w:rsidRPr="00BC2EAF">
          <w:rPr>
            <w:rStyle w:val="a9"/>
            <w:rFonts w:ascii="Times New Roman" w:hAnsi="Times New Roman" w:cs="Times New Roman"/>
            <w:b w:val="0"/>
            <w:iCs/>
            <w:color w:val="248AE8"/>
            <w:sz w:val="24"/>
            <w:szCs w:val="24"/>
            <w:u w:val="none"/>
          </w:rPr>
          <w:t>-</w:t>
        </w:r>
        <w:r w:rsidR="00516C0D" w:rsidRPr="00BC2EAF">
          <w:rPr>
            <w:rStyle w:val="a9"/>
            <w:rFonts w:ascii="Times New Roman" w:hAnsi="Times New Roman" w:cs="Times New Roman"/>
            <w:b w:val="0"/>
            <w:iCs/>
            <w:color w:val="248AE8"/>
            <w:sz w:val="24"/>
            <w:szCs w:val="24"/>
            <w:u w:val="none"/>
            <w:lang w:val="en-US"/>
          </w:rPr>
          <w:t>s</w:t>
        </w:r>
        <w:r w:rsidR="00516C0D" w:rsidRPr="00BC2EAF">
          <w:rPr>
            <w:rStyle w:val="a9"/>
            <w:rFonts w:ascii="Times New Roman" w:hAnsi="Times New Roman" w:cs="Times New Roman"/>
            <w:b w:val="0"/>
            <w:iCs/>
            <w:color w:val="248AE8"/>
            <w:sz w:val="24"/>
            <w:szCs w:val="24"/>
            <w:u w:val="none"/>
          </w:rPr>
          <w:t>-</w:t>
        </w:r>
        <w:proofErr w:type="spellStart"/>
        <w:r w:rsidR="00516C0D" w:rsidRPr="00BC2EAF">
          <w:rPr>
            <w:rStyle w:val="a9"/>
            <w:rFonts w:ascii="Times New Roman" w:hAnsi="Times New Roman" w:cs="Times New Roman"/>
            <w:b w:val="0"/>
            <w:iCs/>
            <w:color w:val="248AE8"/>
            <w:sz w:val="24"/>
            <w:szCs w:val="24"/>
            <w:u w:val="none"/>
            <w:lang w:val="en-US"/>
          </w:rPr>
          <w:t>inv</w:t>
        </w:r>
        <w:r w:rsidR="00516C0D" w:rsidRPr="00BC2EAF">
          <w:rPr>
            <w:rStyle w:val="a9"/>
            <w:rFonts w:ascii="Times New Roman" w:hAnsi="Times New Roman" w:cs="Times New Roman"/>
            <w:b w:val="0"/>
            <w:iCs/>
            <w:color w:val="248AE8"/>
            <w:sz w:val="24"/>
            <w:szCs w:val="24"/>
            <w:u w:val="none"/>
            <w:lang w:val="en-US"/>
          </w:rPr>
          <w:t>a</w:t>
        </w:r>
        <w:r w:rsidR="00516C0D" w:rsidRPr="00BC2EAF">
          <w:rPr>
            <w:rStyle w:val="a9"/>
            <w:rFonts w:ascii="Times New Roman" w:hAnsi="Times New Roman" w:cs="Times New Roman"/>
            <w:b w:val="0"/>
            <w:iCs/>
            <w:color w:val="248AE8"/>
            <w:sz w:val="24"/>
            <w:szCs w:val="24"/>
            <w:u w:val="none"/>
            <w:lang w:val="en-US"/>
          </w:rPr>
          <w:t>lidnostyu</w:t>
        </w:r>
        <w:proofErr w:type="spellEnd"/>
      </w:hyperlink>
      <w:r w:rsidR="00E73ADF" w:rsidRPr="00BC2EAF">
        <w:rPr>
          <w:rStyle w:val="a9"/>
          <w:rFonts w:ascii="Times New Roman" w:hAnsi="Times New Roman" w:cs="Times New Roman"/>
          <w:b w:val="0"/>
          <w:iCs/>
          <w:color w:val="248AE8"/>
          <w:sz w:val="24"/>
          <w:szCs w:val="24"/>
          <w:u w:val="none"/>
        </w:rPr>
        <w:t xml:space="preserve"> </w:t>
      </w:r>
      <w:r w:rsidR="00FC789C" w:rsidRPr="00BC2EAF">
        <w:rPr>
          <w:rFonts w:ascii="Times New Roman" w:hAnsi="Times New Roman" w:cs="Times New Roman"/>
          <w:b w:val="0"/>
          <w:iCs/>
          <w:color w:val="248AE8"/>
          <w:sz w:val="24"/>
          <w:szCs w:val="24"/>
        </w:rPr>
        <w:t xml:space="preserve"> </w:t>
      </w:r>
    </w:p>
    <w:p w14:paraId="11C5BB10" w14:textId="77777777" w:rsidR="00A65FCC" w:rsidRPr="00516C0D" w:rsidRDefault="00EE088C" w:rsidP="003F6A06">
      <w:pPr>
        <w:pStyle w:val="3"/>
        <w:spacing w:before="220" w:after="0"/>
        <w:jc w:val="both"/>
        <w:rPr>
          <w:rFonts w:eastAsia="Arial"/>
        </w:rPr>
      </w:pPr>
      <w:r w:rsidRPr="00516C0D">
        <w:rPr>
          <w:rFonts w:ascii="Times New Roman" w:hAnsi="Times New Roman" w:cs="Times New Roman"/>
          <w:b w:val="0"/>
          <w:i/>
          <w:color w:val="808080"/>
          <w:sz w:val="28"/>
        </w:rPr>
        <w:t>02.11.2024</w:t>
      </w:r>
      <w:r w:rsidRPr="00516C0D">
        <w:rPr>
          <w:rFonts w:eastAsia="Arial"/>
        </w:rPr>
        <w:t xml:space="preserve"> </w:t>
      </w:r>
      <w:r>
        <w:rPr>
          <w:rFonts w:ascii="Times New Roman" w:hAnsi="Times New Roman" w:cs="Times New Roman"/>
          <w:b w:val="0"/>
          <w:i/>
          <w:color w:val="808080"/>
          <w:sz w:val="28"/>
        </w:rPr>
        <w:t>Коммерсантъ</w:t>
      </w:r>
      <w:r w:rsidRPr="00516C0D">
        <w:rPr>
          <w:rFonts w:ascii="Times New Roman" w:hAnsi="Times New Roman" w:cs="Times New Roman"/>
          <w:b w:val="0"/>
          <w:i/>
          <w:color w:val="808080"/>
          <w:sz w:val="28"/>
        </w:rPr>
        <w:t xml:space="preserve"> </w:t>
      </w:r>
      <w:r>
        <w:rPr>
          <w:rFonts w:ascii="Times New Roman" w:hAnsi="Times New Roman" w:cs="Times New Roman"/>
          <w:b w:val="0"/>
          <w:i/>
          <w:color w:val="808080"/>
          <w:sz w:val="28"/>
        </w:rPr>
        <w:t>Воронеж</w:t>
      </w:r>
      <w:r w:rsidRPr="00516C0D">
        <w:rPr>
          <w:rFonts w:ascii="Times New Roman" w:hAnsi="Times New Roman" w:cs="Times New Roman"/>
          <w:b w:val="0"/>
          <w:i/>
          <w:color w:val="808080"/>
          <w:sz w:val="28"/>
        </w:rPr>
        <w:t xml:space="preserve"> (</w:t>
      </w:r>
      <w:proofErr w:type="spellStart"/>
      <w:r w:rsidRPr="003F6A06">
        <w:rPr>
          <w:rFonts w:ascii="Times New Roman" w:hAnsi="Times New Roman" w:cs="Times New Roman"/>
          <w:b w:val="0"/>
          <w:i/>
          <w:color w:val="808080"/>
          <w:sz w:val="28"/>
          <w:lang w:val="en-US"/>
        </w:rPr>
        <w:t>kommersant</w:t>
      </w:r>
      <w:proofErr w:type="spellEnd"/>
      <w:r w:rsidRPr="00516C0D">
        <w:rPr>
          <w:rFonts w:ascii="Times New Roman" w:hAnsi="Times New Roman" w:cs="Times New Roman"/>
          <w:b w:val="0"/>
          <w:i/>
          <w:color w:val="808080"/>
          <w:sz w:val="28"/>
        </w:rPr>
        <w:t>.</w:t>
      </w:r>
      <w:proofErr w:type="spellStart"/>
      <w:r w:rsidRPr="003F6A06">
        <w:rPr>
          <w:rFonts w:ascii="Times New Roman" w:hAnsi="Times New Roman" w:cs="Times New Roman"/>
          <w:b w:val="0"/>
          <w:i/>
          <w:color w:val="808080"/>
          <w:sz w:val="28"/>
          <w:lang w:val="en-US"/>
        </w:rPr>
        <w:t>ru</w:t>
      </w:r>
      <w:proofErr w:type="spellEnd"/>
      <w:r w:rsidRPr="00516C0D">
        <w:rPr>
          <w:rFonts w:ascii="Times New Roman" w:hAnsi="Times New Roman" w:cs="Times New Roman"/>
          <w:b w:val="0"/>
          <w:i/>
          <w:color w:val="808080"/>
          <w:sz w:val="28"/>
        </w:rPr>
        <w:t>)</w:t>
      </w:r>
    </w:p>
    <w:bookmarkStart w:id="88" w:name="re_-1821993252"/>
    <w:bookmarkStart w:id="89" w:name="re_f6c2fc6d-f20a-42ab-9d77-66e12f467f11"/>
    <w:p w14:paraId="69A60836" w14:textId="77777777" w:rsidR="00A65FCC" w:rsidRDefault="00EE088C">
      <w:pPr>
        <w:pStyle w:val="2"/>
      </w:pPr>
      <w:r>
        <w:fldChar w:fldCharType="begin"/>
      </w:r>
      <w:r>
        <w:instrText>HYPERLINK "https://www.kommersant.ru/doc/7281286"</w:instrText>
      </w:r>
      <w:r>
        <w:fldChar w:fldCharType="separate"/>
      </w:r>
      <w:r>
        <w:t>Суд отказал в банкротстве тамбовскому обществу ин</w:t>
      </w:r>
      <w:r>
        <w:t>в</w:t>
      </w:r>
      <w:r>
        <w:t>алидов</w:t>
      </w:r>
      <w:r>
        <w:fldChar w:fldCharType="end"/>
      </w:r>
      <w:bookmarkEnd w:id="88"/>
      <w:bookmarkEnd w:id="89"/>
    </w:p>
    <w:p w14:paraId="2195F0B0" w14:textId="77777777" w:rsidR="00A65FCC" w:rsidRDefault="00EE088C">
      <w:pPr>
        <w:pStyle w:val="a3"/>
        <w:spacing w:beforeAutospacing="1" w:afterAutospacing="1"/>
      </w:pPr>
      <w:r>
        <w:t xml:space="preserve">Арбитражный суд Тамбовской области отказал </w:t>
      </w:r>
      <w:r>
        <w:rPr>
          <w:b/>
          <w:bCs/>
        </w:rPr>
        <w:t>местному отделению общественной организации "Всероссийское общество инвалидов</w:t>
      </w:r>
      <w:r>
        <w:t xml:space="preserve">" в признании его банкротом. Заявление </w:t>
      </w:r>
      <w:r>
        <w:rPr>
          <w:b/>
          <w:bCs/>
        </w:rPr>
        <w:t>организации</w:t>
      </w:r>
      <w:r>
        <w:t xml:space="preserve"> оставлено без рассмотрения, следует из картотеки арбитражных дел. Иск о </w:t>
      </w:r>
      <w:proofErr w:type="spellStart"/>
      <w:r>
        <w:t>самобанкротстве</w:t>
      </w:r>
      <w:proofErr w:type="spellEnd"/>
      <w:r>
        <w:t xml:space="preserve"> тамбовское отделение общества инвалидов подало в июле.</w:t>
      </w:r>
    </w:p>
    <w:p w14:paraId="103F4717" w14:textId="77777777" w:rsidR="00A65FCC" w:rsidRDefault="00087FCE">
      <w:pPr>
        <w:rPr>
          <w:color w:val="248AE8"/>
        </w:rPr>
      </w:pPr>
      <w:hyperlink r:id="rId14" w:history="1">
        <w:r w:rsidR="00EE088C">
          <w:rPr>
            <w:color w:val="248AE8"/>
          </w:rPr>
          <w:t>https://www.kommersant.ru/doc/7281286</w:t>
        </w:r>
      </w:hyperlink>
      <w:r w:rsidR="00EE088C">
        <w:rPr>
          <w:color w:val="248AE8"/>
        </w:rPr>
        <w:t> </w:t>
      </w:r>
    </w:p>
    <w:p w14:paraId="6696E4D7" w14:textId="77777777" w:rsidR="00A65FCC" w:rsidRDefault="00A65FCC">
      <w:pPr>
        <w:pStyle w:val="a4"/>
      </w:pPr>
    </w:p>
    <w:p w14:paraId="45D601BE" w14:textId="77777777" w:rsidR="00A65FCC" w:rsidRDefault="00A65FCC">
      <w:pPr>
        <w:pStyle w:val="a4"/>
      </w:pPr>
    </w:p>
    <w:p w14:paraId="3E0DB69B"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Аргументы и Факты - Хабаровск (hab.aif.ru)</w:t>
      </w:r>
    </w:p>
    <w:bookmarkStart w:id="90" w:name="re_-1821993250"/>
    <w:bookmarkStart w:id="91" w:name="re_d8371bfc-fc6d-4c54-9e5b-4894ef3c0028"/>
    <w:p w14:paraId="2F233752" w14:textId="77777777" w:rsidR="00A65FCC" w:rsidRDefault="00EE088C">
      <w:pPr>
        <w:pStyle w:val="2"/>
      </w:pPr>
      <w:r>
        <w:fldChar w:fldCharType="begin"/>
      </w:r>
      <w:r>
        <w:instrText>HYPERLINK "https://hab.aif.ru/society/proizvodstvo-kotoroe-obedinyaet-i-vdohnovlyaet-v-habarovske"</w:instrText>
      </w:r>
      <w:r>
        <w:fldChar w:fldCharType="separate"/>
      </w:r>
      <w:r>
        <w:t>Производство, которое объединяет и вдохновляет в Хабаровске</w:t>
      </w:r>
      <w:r>
        <w:fldChar w:fldCharType="end"/>
      </w:r>
      <w:bookmarkEnd w:id="90"/>
      <w:bookmarkEnd w:id="91"/>
    </w:p>
    <w:p w14:paraId="750E048D" w14:textId="77777777" w:rsidR="00A65FCC" w:rsidRDefault="00EE088C">
      <w:pPr>
        <w:pStyle w:val="a3"/>
        <w:spacing w:beforeAutospacing="1" w:afterAutospacing="1"/>
      </w:pPr>
      <w:r>
        <w:t>Телеграм-канал Социальный Хабаровск В Хабаровске швейные предприятия "</w:t>
      </w:r>
      <w:proofErr w:type="spellStart"/>
      <w:r>
        <w:t>Грэйд</w:t>
      </w:r>
      <w:proofErr w:type="spellEnd"/>
      <w:r>
        <w:t xml:space="preserve">" и "Святая обитель", организованные при поддержке </w:t>
      </w:r>
      <w:r>
        <w:rPr>
          <w:b/>
          <w:bCs/>
        </w:rPr>
        <w:t>Хабаровской краевой организации "Всероссийское общество инвалидов</w:t>
      </w:r>
      <w:r>
        <w:t>", стали важным примером того, как социальные проекты могут объединять людей и приносить реальную пользу обществу, сообщает телеграм-канал Социальный Хабаровск. На этих производствах работают 14 человек, среди которых шесть сотрудников с инвалидностью. Сегодня производственный участок посетили мэр города Хабаровска Сергей Кравчук и исполняющий обязанности заместителя мэра по социальным вопросам Андрей Сахнов.</w:t>
      </w:r>
    </w:p>
    <w:p w14:paraId="35D1852B" w14:textId="77777777" w:rsidR="00A65FCC" w:rsidRDefault="00087FCE">
      <w:pPr>
        <w:rPr>
          <w:color w:val="248AE8"/>
        </w:rPr>
      </w:pPr>
      <w:hyperlink r:id="rId15" w:history="1">
        <w:r w:rsidR="00EE088C">
          <w:rPr>
            <w:color w:val="248AE8"/>
          </w:rPr>
          <w:t>https://hab.aif.ru/society/proizvodstvo-kotoroe-obedinyaet-i-vdohnovlyaet-v-habarovske</w:t>
        </w:r>
      </w:hyperlink>
      <w:r w:rsidR="00EE088C">
        <w:rPr>
          <w:color w:val="248AE8"/>
        </w:rPr>
        <w:t> </w:t>
      </w:r>
    </w:p>
    <w:p w14:paraId="41EE8455" w14:textId="77777777" w:rsidR="00A65FCC" w:rsidRDefault="00A65FCC">
      <w:pPr>
        <w:pStyle w:val="a4"/>
      </w:pPr>
    </w:p>
    <w:p w14:paraId="7657962E" w14:textId="77777777" w:rsidR="00A65FCC" w:rsidRDefault="00EE088C">
      <w:pPr>
        <w:pStyle w:val="3"/>
        <w:spacing w:before="220" w:after="0"/>
        <w:rPr>
          <w:rFonts w:eastAsia="Arial"/>
        </w:rPr>
      </w:pPr>
      <w:r>
        <w:rPr>
          <w:rFonts w:ascii="Times New Roman" w:hAnsi="Times New Roman" w:cs="Times New Roman"/>
          <w:b w:val="0"/>
          <w:i/>
          <w:color w:val="808080"/>
          <w:sz w:val="28"/>
        </w:rPr>
        <w:t>04.11.2024</w:t>
      </w:r>
      <w:r>
        <w:rPr>
          <w:rFonts w:eastAsia="Arial"/>
        </w:rPr>
        <w:t xml:space="preserve"> </w:t>
      </w:r>
      <w:r>
        <w:rPr>
          <w:rFonts w:ascii="Times New Roman" w:hAnsi="Times New Roman" w:cs="Times New Roman"/>
          <w:b w:val="0"/>
          <w:i/>
          <w:color w:val="808080"/>
          <w:sz w:val="28"/>
        </w:rPr>
        <w:t>Сибирская панорама (sibpanorama.ru)</w:t>
      </w:r>
    </w:p>
    <w:bookmarkStart w:id="92" w:name="re_-1821993249"/>
    <w:bookmarkStart w:id="93" w:name="re_6a2a31f4-b148-4344-a653-4bce944895fb"/>
    <w:p w14:paraId="192952BB" w14:textId="77777777" w:rsidR="00A65FCC" w:rsidRDefault="00EE088C">
      <w:pPr>
        <w:pStyle w:val="2"/>
      </w:pPr>
      <w:r>
        <w:fldChar w:fldCharType="begin"/>
      </w:r>
      <w:r>
        <w:instrText>HYPERLINK "https://sibpanorama.ru/?module=articles&amp;action=view&amp;id=7104"</w:instrText>
      </w:r>
      <w:r>
        <w:fldChar w:fldCharType="separate"/>
      </w:r>
      <w:r>
        <w:t>Много интересного в подборке информации о жизни ВОИ. Полюбопытствуйте!</w:t>
      </w:r>
      <w:r>
        <w:fldChar w:fldCharType="end"/>
      </w:r>
      <w:bookmarkEnd w:id="92"/>
      <w:bookmarkEnd w:id="93"/>
    </w:p>
    <w:p w14:paraId="615798B0" w14:textId="77777777" w:rsidR="00A65FCC" w:rsidRDefault="00EE088C">
      <w:pPr>
        <w:pStyle w:val="a3"/>
        <w:spacing w:beforeAutospacing="1" w:afterAutospacing="1"/>
      </w:pPr>
      <w:r>
        <w:t xml:space="preserve">Много интересного в подборке информации о жизни </w:t>
      </w:r>
      <w:r>
        <w:rPr>
          <w:b/>
          <w:bCs/>
        </w:rPr>
        <w:t>ВОИ</w:t>
      </w:r>
      <w:r>
        <w:t xml:space="preserve">. Полюбопытствуйте! - Снизит ли выплата в 1200 руб. на уход доплату к пенсии; - Какие </w:t>
      </w:r>
      <w:proofErr w:type="spellStart"/>
      <w:r>
        <w:t>турмаршруты</w:t>
      </w:r>
      <w:proofErr w:type="spellEnd"/>
      <w:r>
        <w:t xml:space="preserve"> адаптировали в Санкт-Петербурге; - Повышение пенсии в России с 1 ноября: кому и на сколько увеличат.</w:t>
      </w:r>
    </w:p>
    <w:p w14:paraId="78898016" w14:textId="77777777" w:rsidR="00A65FCC" w:rsidRDefault="00087FCE">
      <w:pPr>
        <w:rPr>
          <w:color w:val="248AE8"/>
        </w:rPr>
      </w:pPr>
      <w:hyperlink r:id="rId16" w:history="1">
        <w:r w:rsidR="00EE088C">
          <w:rPr>
            <w:color w:val="248AE8"/>
          </w:rPr>
          <w:t>https://sibpanorama.ru/?module=articles&amp;action=view&amp;id=7104</w:t>
        </w:r>
      </w:hyperlink>
      <w:r w:rsidR="00EE088C">
        <w:rPr>
          <w:color w:val="248AE8"/>
        </w:rPr>
        <w:t> </w:t>
      </w:r>
    </w:p>
    <w:p w14:paraId="4E03B843" w14:textId="77777777" w:rsidR="00A65FCC" w:rsidRDefault="00A65FCC">
      <w:pPr>
        <w:pStyle w:val="a4"/>
      </w:pPr>
    </w:p>
    <w:p w14:paraId="7FC0CE4F"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Ura.ru (</w:t>
      </w:r>
      <w:proofErr w:type="spellStart"/>
      <w:proofErr w:type="gramStart"/>
      <w:r>
        <w:rPr>
          <w:rFonts w:ascii="Times New Roman" w:hAnsi="Times New Roman" w:cs="Times New Roman"/>
          <w:b w:val="0"/>
          <w:i/>
          <w:color w:val="808080"/>
          <w:sz w:val="28"/>
        </w:rPr>
        <w:t>ura.news</w:t>
      </w:r>
      <w:proofErr w:type="spellEnd"/>
      <w:proofErr w:type="gramEnd"/>
      <w:r>
        <w:rPr>
          <w:rFonts w:ascii="Times New Roman" w:hAnsi="Times New Roman" w:cs="Times New Roman"/>
          <w:b w:val="0"/>
          <w:i/>
          <w:color w:val="808080"/>
          <w:sz w:val="28"/>
        </w:rPr>
        <w:t>)</w:t>
      </w:r>
    </w:p>
    <w:bookmarkStart w:id="94" w:name="re_-1821993248"/>
    <w:bookmarkStart w:id="95" w:name="re_9e1f216f-f1a6-4d3e-a872-6e93e544487c"/>
    <w:p w14:paraId="22B7A317" w14:textId="77777777" w:rsidR="00A65FCC" w:rsidRDefault="00EE088C">
      <w:pPr>
        <w:pStyle w:val="2"/>
      </w:pPr>
      <w:r>
        <w:fldChar w:fldCharType="begin"/>
      </w:r>
      <w:r>
        <w:instrText>HYPERLINK "https://ura.news/news/1052839325"</w:instrText>
      </w:r>
      <w:r>
        <w:fldChar w:fldCharType="separate"/>
      </w:r>
      <w:r>
        <w:t xml:space="preserve">В Соликамске умерла защитник прав инвалидов Фаина </w:t>
      </w:r>
      <w:proofErr w:type="spellStart"/>
      <w:r>
        <w:t>Липадату</w:t>
      </w:r>
      <w:proofErr w:type="spellEnd"/>
      <w:r>
        <w:fldChar w:fldCharType="end"/>
      </w:r>
      <w:bookmarkEnd w:id="94"/>
      <w:bookmarkEnd w:id="95"/>
    </w:p>
    <w:p w14:paraId="79F85C87" w14:textId="77777777" w:rsidR="00A65FCC" w:rsidRDefault="00EE088C">
      <w:pPr>
        <w:pStyle w:val="a3"/>
        <w:spacing w:beforeAutospacing="1" w:afterAutospacing="1"/>
      </w:pPr>
      <w:r>
        <w:t xml:space="preserve">Фаина Павловна родилась 5 октября 1940 года в городе Соликамск. 30 лет отдала работе в Соликамской судоверфи, более 20 лет возглавляла </w:t>
      </w:r>
      <w:r>
        <w:rPr>
          <w:b/>
          <w:bCs/>
        </w:rPr>
        <w:t>Соликамскую городскую организацию Пермской краевой организации Всероссийского общества инвалидов</w:t>
      </w:r>
      <w:r>
        <w:t xml:space="preserve">", – говорится на странице администрации Соликамска в соцсети "ВКонтакте". Мэрия и глава города Александр Русанов выражают соболезнования родным и близким Фаины </w:t>
      </w:r>
      <w:proofErr w:type="spellStart"/>
      <w:r>
        <w:t>Липадату</w:t>
      </w:r>
      <w:proofErr w:type="spellEnd"/>
      <w:r>
        <w:t>.</w:t>
      </w:r>
    </w:p>
    <w:p w14:paraId="4802A991" w14:textId="77777777" w:rsidR="00A65FCC" w:rsidRDefault="00087FCE">
      <w:pPr>
        <w:rPr>
          <w:color w:val="248AE8"/>
        </w:rPr>
      </w:pPr>
      <w:hyperlink r:id="rId17" w:history="1">
        <w:r w:rsidR="00EE088C">
          <w:rPr>
            <w:color w:val="248AE8"/>
          </w:rPr>
          <w:t>https://ura.news/news/1052839325</w:t>
        </w:r>
      </w:hyperlink>
      <w:r w:rsidR="00EE088C">
        <w:rPr>
          <w:color w:val="248AE8"/>
        </w:rPr>
        <w:t> </w:t>
      </w:r>
    </w:p>
    <w:p w14:paraId="2930098D" w14:textId="77777777" w:rsidR="00A65FCC" w:rsidRDefault="00A65FCC">
      <w:pPr>
        <w:pStyle w:val="a4"/>
      </w:pPr>
    </w:p>
    <w:p w14:paraId="32EB32F3"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Аргументы и Факты - Томск (tomsk.aif.ru)</w:t>
      </w:r>
    </w:p>
    <w:bookmarkStart w:id="96" w:name="re_-1821993247"/>
    <w:bookmarkStart w:id="97" w:name="re_e19704d0-f4e1-4f88-9c66-3e6125f82876"/>
    <w:p w14:paraId="040E6E1F" w14:textId="77777777" w:rsidR="00A65FCC" w:rsidRDefault="00EE088C">
      <w:pPr>
        <w:pStyle w:val="2"/>
      </w:pPr>
      <w:r>
        <w:fldChar w:fldCharType="begin"/>
      </w:r>
      <w:r>
        <w:instrText>HYPERLINK "https://tomsk.aif.ru/society/taktilnye-ukazateli-i-knopki-vyzova-poyavilis-na-tomskom-vokzale"</w:instrText>
      </w:r>
      <w:r>
        <w:fldChar w:fldCharType="separate"/>
      </w:r>
      <w:r>
        <w:t>Тактильные указатели и кнопки вызова появились на томском вокзале</w:t>
      </w:r>
      <w:r>
        <w:fldChar w:fldCharType="end"/>
      </w:r>
      <w:bookmarkEnd w:id="96"/>
      <w:bookmarkEnd w:id="97"/>
    </w:p>
    <w:p w14:paraId="38A34692" w14:textId="77777777" w:rsidR="00A65FCC" w:rsidRDefault="00EE088C">
      <w:pPr>
        <w:pStyle w:val="a3"/>
        <w:spacing w:beforeAutospacing="1" w:afterAutospacing="1"/>
      </w:pPr>
      <w:r>
        <w:rPr>
          <w:b/>
          <w:bCs/>
        </w:rPr>
        <w:t>Всероссийское общество инвалидов</w:t>
      </w:r>
      <w:r>
        <w:t xml:space="preserve"> Зал ожидания для маломобильных горожан появился на вокзале Томск-2, сообщает </w:t>
      </w:r>
      <w:r>
        <w:rPr>
          <w:b/>
          <w:bCs/>
        </w:rPr>
        <w:t>всероссийское общество инвалидов</w:t>
      </w:r>
      <w:r>
        <w:t>. Там установили тактильные указатели, электронные табло прибытия и отправления поездов, кнопки вызова персонала и разъемы для зарядки устройств. Для слабослышащих пассажиров появилось индукционное оборудование, которое позволяет усиливать звук и передавать его на слуховые аппараты посетителей вокзала.</w:t>
      </w:r>
    </w:p>
    <w:p w14:paraId="6AD7286D" w14:textId="77777777" w:rsidR="00A65FCC" w:rsidRDefault="00087FCE">
      <w:pPr>
        <w:rPr>
          <w:color w:val="248AE8"/>
        </w:rPr>
      </w:pPr>
      <w:hyperlink r:id="rId18" w:history="1">
        <w:r w:rsidR="00EE088C">
          <w:rPr>
            <w:color w:val="248AE8"/>
          </w:rPr>
          <w:t>https://tomsk.aif.ru/society/taktilnye-ukazateli-i-knopki-vyzova-poyavilis-na-tomskom-vokzale</w:t>
        </w:r>
      </w:hyperlink>
      <w:r w:rsidR="00EE088C">
        <w:rPr>
          <w:color w:val="248AE8"/>
        </w:rPr>
        <w:t> </w:t>
      </w:r>
    </w:p>
    <w:p w14:paraId="5B36D22F" w14:textId="77777777" w:rsidR="00A65FCC" w:rsidRDefault="00A65FCC">
      <w:pPr>
        <w:pStyle w:val="a4"/>
      </w:pPr>
    </w:p>
    <w:p w14:paraId="612A4730" w14:textId="77777777" w:rsidR="00A65FCC" w:rsidRDefault="00A65FCC">
      <w:pPr>
        <w:pStyle w:val="a4"/>
      </w:pPr>
    </w:p>
    <w:p w14:paraId="3A55E954" w14:textId="77777777" w:rsidR="00A65FCC" w:rsidRDefault="00A65FCC">
      <w:pPr>
        <w:pStyle w:val="a4"/>
      </w:pPr>
    </w:p>
    <w:p w14:paraId="0CE4FD83"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MagadanMedia.ru</w:t>
      </w:r>
    </w:p>
    <w:bookmarkStart w:id="98" w:name="re_-1821993244"/>
    <w:bookmarkStart w:id="99" w:name="re_16a85619-bdc7-4efa-8a11-fa9ad3aad5ac"/>
    <w:p w14:paraId="47DE46E8" w14:textId="77777777" w:rsidR="00A65FCC" w:rsidRDefault="00EE088C">
      <w:pPr>
        <w:pStyle w:val="2"/>
      </w:pPr>
      <w:r>
        <w:fldChar w:fldCharType="begin"/>
      </w:r>
      <w:r>
        <w:instrText>HYPERLINK "https://magadanmedia.ru/news/1890819/"</w:instrText>
      </w:r>
      <w:r>
        <w:fldChar w:fldCharType="separate"/>
      </w:r>
      <w:r>
        <w:t>В Хабаровске швейное предприятие общества инвалидов шьет обмундирование для армии</w:t>
      </w:r>
      <w:r>
        <w:fldChar w:fldCharType="end"/>
      </w:r>
      <w:bookmarkEnd w:id="98"/>
      <w:bookmarkEnd w:id="99"/>
    </w:p>
    <w:p w14:paraId="35531497" w14:textId="77777777" w:rsidR="00A65FCC" w:rsidRDefault="00EE088C">
      <w:pPr>
        <w:pStyle w:val="a3"/>
        <w:spacing w:beforeAutospacing="1" w:afterAutospacing="1"/>
      </w:pPr>
      <w:r>
        <w:t>Мэр Хабаровска Сергей Кравчук посетил швейное производство Фото: Пресс-служба мэрии Хабаровска Мэр Хабаровска посетил швейное предприятие общества инвалидов. Учредителем производственных компаний ООО "</w:t>
      </w:r>
      <w:proofErr w:type="spellStart"/>
      <w:r>
        <w:t>Грэйд</w:t>
      </w:r>
      <w:proofErr w:type="spellEnd"/>
      <w:r>
        <w:t xml:space="preserve">" и "Святая обитель" является </w:t>
      </w:r>
      <w:r>
        <w:rPr>
          <w:b/>
          <w:bCs/>
        </w:rPr>
        <w:t>Хабаровская краевая организация "Всероссийское общество инвалидов</w:t>
      </w:r>
      <w:r>
        <w:t xml:space="preserve">". На сегодняшний день там работают 14 человек, 8 из которых – с ограниченными возможностями, сообщает ИА </w:t>
      </w:r>
      <w:proofErr w:type="spellStart"/>
      <w:r>
        <w:t>AmurMedia</w:t>
      </w:r>
      <w:proofErr w:type="spellEnd"/>
      <w:r>
        <w:t xml:space="preserve"> со ссылкой на информацию пресс-службы администрации Хабаровска.</w:t>
      </w:r>
    </w:p>
    <w:p w14:paraId="4F49A452" w14:textId="77777777" w:rsidR="00A65FCC" w:rsidRPr="00DA0230" w:rsidRDefault="00087FCE">
      <w:pPr>
        <w:rPr>
          <w:color w:val="248AE8"/>
          <w:lang w:val="en-US"/>
        </w:rPr>
      </w:pPr>
      <w:hyperlink r:id="rId19" w:history="1">
        <w:r w:rsidR="00EE088C" w:rsidRPr="00DA0230">
          <w:rPr>
            <w:color w:val="248AE8"/>
            <w:lang w:val="en-US"/>
          </w:rPr>
          <w:t>https://magadanmedia.ru/news/1890819/</w:t>
        </w:r>
      </w:hyperlink>
      <w:r w:rsidR="00EE088C" w:rsidRPr="00DA0230">
        <w:rPr>
          <w:color w:val="248AE8"/>
          <w:lang w:val="en-US"/>
        </w:rPr>
        <w:t>  </w:t>
      </w:r>
    </w:p>
    <w:p w14:paraId="5731B1DC" w14:textId="77777777" w:rsidR="00A65FCC" w:rsidRPr="00DA0230" w:rsidRDefault="00A65FCC">
      <w:pPr>
        <w:pStyle w:val="a4"/>
        <w:rPr>
          <w:lang w:val="en-US"/>
        </w:rPr>
      </w:pPr>
    </w:p>
    <w:p w14:paraId="2881171F" w14:textId="77777777" w:rsidR="00A65FCC" w:rsidRPr="00DA0230" w:rsidRDefault="00EE088C">
      <w:pPr>
        <w:pStyle w:val="3"/>
        <w:spacing w:before="220" w:after="0"/>
        <w:rPr>
          <w:rFonts w:eastAsia="Arial"/>
          <w:lang w:val="en-US"/>
        </w:rPr>
      </w:pPr>
      <w:r w:rsidRPr="00DA0230">
        <w:rPr>
          <w:rFonts w:ascii="Times New Roman" w:hAnsi="Times New Roman" w:cs="Times New Roman"/>
          <w:b w:val="0"/>
          <w:i/>
          <w:color w:val="808080"/>
          <w:sz w:val="28"/>
          <w:lang w:val="en-US"/>
        </w:rPr>
        <w:t>07.11.2024</w:t>
      </w:r>
      <w:r w:rsidRPr="00DA0230">
        <w:rPr>
          <w:rFonts w:eastAsia="Arial"/>
          <w:lang w:val="en-US"/>
        </w:rPr>
        <w:t xml:space="preserve"> </w:t>
      </w:r>
      <w:r w:rsidRPr="00DA0230">
        <w:rPr>
          <w:rFonts w:ascii="Times New Roman" w:hAnsi="Times New Roman" w:cs="Times New Roman"/>
          <w:b w:val="0"/>
          <w:i/>
          <w:color w:val="808080"/>
          <w:sz w:val="28"/>
          <w:lang w:val="en-US"/>
        </w:rPr>
        <w:t>AmurMedia.ru</w:t>
      </w:r>
    </w:p>
    <w:bookmarkStart w:id="100" w:name="re_-1821993242"/>
    <w:bookmarkStart w:id="101" w:name="re_f4408034-32aa-4264-b46a-59d7d8c822be"/>
    <w:p w14:paraId="7B60BDB3" w14:textId="77777777" w:rsidR="00A65FCC" w:rsidRDefault="00EE088C">
      <w:pPr>
        <w:pStyle w:val="2"/>
      </w:pPr>
      <w:r>
        <w:fldChar w:fldCharType="begin"/>
      </w:r>
      <w:r>
        <w:instrText>HYPERLINK "https://amurmedia.ru/news/1890267/"</w:instrText>
      </w:r>
      <w:r>
        <w:fldChar w:fldCharType="separate"/>
      </w:r>
      <w:r>
        <w:t>Сергей Кравчук: сегодня люди с ограниченными возможностями здоровья всеми силами помогают участникам СВО</w:t>
      </w:r>
      <w:r>
        <w:fldChar w:fldCharType="end"/>
      </w:r>
      <w:bookmarkEnd w:id="100"/>
      <w:bookmarkEnd w:id="101"/>
    </w:p>
    <w:p w14:paraId="495A7A22" w14:textId="77777777" w:rsidR="00A65FCC" w:rsidRDefault="00EE088C">
      <w:pPr>
        <w:pStyle w:val="a3"/>
        <w:spacing w:beforeAutospacing="1" w:afterAutospacing="1"/>
      </w:pPr>
      <w:r>
        <w:t>Мэр Хабаровска посетил швейное предприятие общества инвалидов. Учредителем производственных компаний ООО "</w:t>
      </w:r>
      <w:proofErr w:type="spellStart"/>
      <w:r>
        <w:t>Грэйд</w:t>
      </w:r>
      <w:proofErr w:type="spellEnd"/>
      <w:r>
        <w:t xml:space="preserve">" и "Святая обитель" является </w:t>
      </w:r>
      <w:r>
        <w:rPr>
          <w:b/>
          <w:bCs/>
        </w:rPr>
        <w:t>Хабаровская краевая организация "Всероссийское общество инвалидов</w:t>
      </w:r>
      <w:r>
        <w:t>". На сегодняшний день там работают 14 человек, 8 из которых – с ограниченными возможностями.</w:t>
      </w:r>
    </w:p>
    <w:p w14:paraId="2F0C38CE" w14:textId="77777777" w:rsidR="00A65FCC" w:rsidRDefault="00087FCE">
      <w:pPr>
        <w:rPr>
          <w:color w:val="248AE8"/>
        </w:rPr>
      </w:pPr>
      <w:hyperlink r:id="rId20" w:history="1">
        <w:r w:rsidR="00EE088C">
          <w:rPr>
            <w:color w:val="248AE8"/>
          </w:rPr>
          <w:t>https://amurmedia.ru/news/1890267/</w:t>
        </w:r>
      </w:hyperlink>
      <w:r w:rsidR="00EE088C">
        <w:rPr>
          <w:color w:val="248AE8"/>
        </w:rPr>
        <w:t> </w:t>
      </w:r>
    </w:p>
    <w:p w14:paraId="02EBF122" w14:textId="77777777" w:rsidR="00A65FCC" w:rsidRDefault="00A65FCC">
      <w:pPr>
        <w:pStyle w:val="a4"/>
      </w:pPr>
    </w:p>
    <w:p w14:paraId="308E64F8"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ГТРК Дальневосточная (vestidv.ru)</w:t>
      </w:r>
    </w:p>
    <w:bookmarkStart w:id="102" w:name="re_-1821993241"/>
    <w:bookmarkStart w:id="103" w:name="re_889285d0-1464-4d38-8c42-df4a30175839"/>
    <w:p w14:paraId="61C439BD" w14:textId="77777777" w:rsidR="00A65FCC" w:rsidRDefault="00EE088C">
      <w:pPr>
        <w:pStyle w:val="2"/>
      </w:pPr>
      <w:r>
        <w:fldChar w:fldCharType="begin"/>
      </w:r>
      <w:r>
        <w:instrText>HYPERLINK "https://vestidv.ru/news/2024/11/05/89646"</w:instrText>
      </w:r>
      <w:r>
        <w:fldChar w:fldCharType="separate"/>
      </w:r>
      <w:r>
        <w:t>Общественная приемка обновленных парков и скверов прошла в Комсомольске</w:t>
      </w:r>
      <w:r>
        <w:fldChar w:fldCharType="end"/>
      </w:r>
      <w:bookmarkEnd w:id="102"/>
      <w:bookmarkEnd w:id="103"/>
    </w:p>
    <w:p w14:paraId="3FE7E89E" w14:textId="77777777" w:rsidR="00A65FCC" w:rsidRDefault="00EE088C">
      <w:pPr>
        <w:pStyle w:val="a3"/>
        <w:spacing w:beforeAutospacing="1" w:afterAutospacing="1"/>
      </w:pPr>
      <w:r>
        <w:t xml:space="preserve">Оценку выполненной работе дает приемочная комиссия. Оксана Полей, председатель </w:t>
      </w:r>
      <w:r>
        <w:rPr>
          <w:b/>
          <w:bCs/>
        </w:rPr>
        <w:t>Всероссийского общества инвалидов</w:t>
      </w:r>
      <w:r>
        <w:t xml:space="preserve"> г. Комсомольска-на-Амуре: "Есть, конечно, минусы. Для нас лично, да, то есть, мы не можем толком проехать, потому что здесь и не запланировано асфальтирование.</w:t>
      </w:r>
    </w:p>
    <w:p w14:paraId="3ED3D0E3" w14:textId="77777777" w:rsidR="00A65FCC" w:rsidRDefault="00087FCE">
      <w:pPr>
        <w:rPr>
          <w:color w:val="248AE8"/>
        </w:rPr>
      </w:pPr>
      <w:hyperlink r:id="rId21" w:history="1">
        <w:r w:rsidR="00EE088C">
          <w:rPr>
            <w:color w:val="248AE8"/>
          </w:rPr>
          <w:t>https://vestidv.ru/news/2024/11/05/89646</w:t>
        </w:r>
      </w:hyperlink>
      <w:r w:rsidR="00EE088C">
        <w:rPr>
          <w:color w:val="248AE8"/>
        </w:rPr>
        <w:t> </w:t>
      </w:r>
    </w:p>
    <w:p w14:paraId="5F0165FC" w14:textId="77777777" w:rsidR="00A65FCC" w:rsidRDefault="00A65FCC">
      <w:pPr>
        <w:pStyle w:val="a4"/>
      </w:pPr>
    </w:p>
    <w:p w14:paraId="53B2665D"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ГТРК Дальневосточная (vestidv.ru)</w:t>
      </w:r>
    </w:p>
    <w:bookmarkStart w:id="104" w:name="re_-1821993240"/>
    <w:bookmarkStart w:id="105" w:name="re_c3d7c830-8736-474c-8998-446d8eb13e1a"/>
    <w:p w14:paraId="7E0DD440" w14:textId="77777777" w:rsidR="00A65FCC" w:rsidRDefault="00EE088C">
      <w:pPr>
        <w:pStyle w:val="2"/>
      </w:pPr>
      <w:r>
        <w:fldChar w:fldCharType="begin"/>
      </w:r>
      <w:r>
        <w:instrText>HYPERLINK "https://vestidv.ru/news/2024/11/05/89673"</w:instrText>
      </w:r>
      <w:r>
        <w:fldChar w:fldCharType="separate"/>
      </w:r>
      <w:r>
        <w:t>Работы по нацпроекту «Безопасные качественные дороги» завершили в Городе юности</w:t>
      </w:r>
      <w:r>
        <w:fldChar w:fldCharType="end"/>
      </w:r>
      <w:bookmarkEnd w:id="104"/>
      <w:bookmarkEnd w:id="105"/>
    </w:p>
    <w:p w14:paraId="73948C9D" w14:textId="77777777" w:rsidR="00A65FCC" w:rsidRDefault="00EE088C">
      <w:pPr>
        <w:pStyle w:val="a3"/>
        <w:spacing w:beforeAutospacing="1" w:afterAutospacing="1"/>
      </w:pPr>
      <w:r>
        <w:t xml:space="preserve">И резюмирует: проведенный ремонт безбарьерной эту среду не сделал. Оксана Полей, председатель </w:t>
      </w:r>
      <w:r>
        <w:rPr>
          <w:b/>
          <w:bCs/>
        </w:rPr>
        <w:t>Всероссийского общества инвалидов</w:t>
      </w:r>
      <w:r>
        <w:t xml:space="preserve"> г. Комсомольска-на-Амуре: "Ну почему нельзя думать о всех группах населения, когда вы делаете ремонт? Ну это же просто элементарное уважение ко всем.</w:t>
      </w:r>
    </w:p>
    <w:p w14:paraId="24E35C7F" w14:textId="77777777" w:rsidR="00A65FCC" w:rsidRDefault="00087FCE">
      <w:pPr>
        <w:rPr>
          <w:color w:val="248AE8"/>
        </w:rPr>
      </w:pPr>
      <w:hyperlink r:id="rId22" w:history="1">
        <w:r w:rsidR="00EE088C">
          <w:rPr>
            <w:color w:val="248AE8"/>
          </w:rPr>
          <w:t>https://vestidv.ru/news/2024/11/05/89673</w:t>
        </w:r>
      </w:hyperlink>
      <w:r w:rsidR="00EE088C">
        <w:rPr>
          <w:color w:val="248AE8"/>
        </w:rPr>
        <w:t> </w:t>
      </w:r>
    </w:p>
    <w:p w14:paraId="4160388C" w14:textId="77777777" w:rsidR="00A65FCC" w:rsidRDefault="00A65FCC">
      <w:pPr>
        <w:pStyle w:val="a4"/>
      </w:pPr>
    </w:p>
    <w:p w14:paraId="2366267B"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ГТРК Смоленск (gtrksmolensk.ru)</w:t>
      </w:r>
    </w:p>
    <w:bookmarkStart w:id="106" w:name="re_-1821993239"/>
    <w:bookmarkStart w:id="107" w:name="re_c01de646-9a9d-46b1-8948-cac762807eeb"/>
    <w:p w14:paraId="20DF0B6F" w14:textId="77777777" w:rsidR="00A65FCC" w:rsidRDefault="00EE088C">
      <w:pPr>
        <w:pStyle w:val="2"/>
      </w:pPr>
      <w:r>
        <w:fldChar w:fldCharType="begin"/>
      </w:r>
      <w:r>
        <w:instrText>HYPERLINK "https://gtrksmolensk.ru/news/smolyan-s-invalidnostyu-obuchayut-kompyuternoj-gramotnosti/"</w:instrText>
      </w:r>
      <w:r>
        <w:fldChar w:fldCharType="separate"/>
      </w:r>
      <w:r>
        <w:t>Смолян с инвалидностью обучают компьютерной грамотности</w:t>
      </w:r>
      <w:r>
        <w:fldChar w:fldCharType="end"/>
      </w:r>
      <w:bookmarkEnd w:id="106"/>
      <w:bookmarkEnd w:id="107"/>
    </w:p>
    <w:p w14:paraId="27C6777E" w14:textId="77777777" w:rsidR="00A65FCC" w:rsidRDefault="00EE088C">
      <w:pPr>
        <w:pStyle w:val="a3"/>
        <w:spacing w:beforeAutospacing="1" w:afterAutospacing="1"/>
      </w:pPr>
      <w:r>
        <w:rPr>
          <w:b/>
          <w:bCs/>
        </w:rPr>
        <w:t>Всероссийское общество инвалидов</w:t>
      </w:r>
      <w:r>
        <w:t xml:space="preserve"> с 1 сентября приступило к реализации проекта "Цифровая навигация", который открыл для них двери в мир информационных технологий. Галина приняла участие в проекте, и теперь пользуется компьютером самостоятельно. Галина </w:t>
      </w:r>
      <w:proofErr w:type="spellStart"/>
      <w:r>
        <w:t>Кузикова</w:t>
      </w:r>
      <w:proofErr w:type="spellEnd"/>
      <w:r>
        <w:t xml:space="preserve">, председатель </w:t>
      </w:r>
      <w:r>
        <w:rPr>
          <w:b/>
          <w:bCs/>
        </w:rPr>
        <w:t>Заднепровской районной организации ВОИ</w:t>
      </w:r>
      <w:r>
        <w:t>: "Получение практических навыков и закрепление теоретических навыков проводится на базе Заднепровской районной организации.</w:t>
      </w:r>
    </w:p>
    <w:p w14:paraId="03E2F245" w14:textId="77777777" w:rsidR="00A65FCC" w:rsidRDefault="00087FCE">
      <w:pPr>
        <w:rPr>
          <w:color w:val="248AE8"/>
        </w:rPr>
      </w:pPr>
      <w:hyperlink r:id="rId23" w:history="1">
        <w:r w:rsidR="00EE088C">
          <w:rPr>
            <w:color w:val="248AE8"/>
          </w:rPr>
          <w:t>https://gtrksmolensk.ru/news/smolyan-s-invalidnostyu-obuchayut-kompyuternoj-gramotnosti/</w:t>
        </w:r>
      </w:hyperlink>
      <w:r w:rsidR="00EE088C">
        <w:rPr>
          <w:color w:val="248AE8"/>
        </w:rPr>
        <w:t> </w:t>
      </w:r>
    </w:p>
    <w:p w14:paraId="3474FE35" w14:textId="77777777" w:rsidR="00A65FCC" w:rsidRDefault="00A65FCC">
      <w:pPr>
        <w:pStyle w:val="a4"/>
      </w:pPr>
    </w:p>
    <w:p w14:paraId="382067C8" w14:textId="09E6D315" w:rsidR="00A65FCC" w:rsidRPr="00B85D20" w:rsidRDefault="00EE088C">
      <w:pPr>
        <w:rPr>
          <w:color w:val="FF0000"/>
        </w:rPr>
      </w:pPr>
      <w:r w:rsidRPr="00B85D20">
        <w:rPr>
          <w:color w:val="FF0000"/>
        </w:rPr>
        <w:t> </w:t>
      </w:r>
    </w:p>
    <w:p w14:paraId="4E3A249E" w14:textId="77777777" w:rsidR="00A65FCC" w:rsidRDefault="00A65FCC">
      <w:pPr>
        <w:pStyle w:val="a4"/>
      </w:pPr>
    </w:p>
    <w:p w14:paraId="279BADBF"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Комсомольская правда (kp.ru)</w:t>
      </w:r>
    </w:p>
    <w:bookmarkStart w:id="108" w:name="re_-1821993237"/>
    <w:bookmarkStart w:id="109" w:name="re_d4d8f5be-869e-4e39-a58f-142382edad63"/>
    <w:p w14:paraId="1A6544E4" w14:textId="77777777" w:rsidR="00A65FCC" w:rsidRDefault="00EE088C">
      <w:pPr>
        <w:pStyle w:val="2"/>
      </w:pPr>
      <w:r>
        <w:fldChar w:fldCharType="begin"/>
      </w:r>
      <w:r>
        <w:instrText>HYPERLINK "https://www.kp.ru/online/news/6072291/"</w:instrText>
      </w:r>
      <w:r>
        <w:fldChar w:fldCharType="separate"/>
      </w:r>
      <w:r>
        <w:t>На форуме «Сообщество» отметили работу по внедрению инклюзивности в бизнес</w:t>
      </w:r>
      <w:r>
        <w:fldChar w:fldCharType="end"/>
      </w:r>
      <w:bookmarkEnd w:id="108"/>
      <w:bookmarkEnd w:id="109"/>
    </w:p>
    <w:p w14:paraId="3A10A3C3" w14:textId="77777777" w:rsidR="00A65FCC" w:rsidRDefault="00EE088C">
      <w:pPr>
        <w:pStyle w:val="a3"/>
        <w:spacing w:beforeAutospacing="1" w:afterAutospacing="1"/>
      </w:pPr>
      <w:r>
        <w:t>Представители Сбера разработали руководство по созданию доступных услуг для людей с инвалидностью и гайдлайны по адаптации цифровых сервисов. Обеспечить мобильность инвалидов Московскому метрополитену помогли общественные организации "Всероссийское общество глухих", "Всероссийское общество слепых", "</w:t>
      </w:r>
      <w:r>
        <w:rPr>
          <w:b/>
          <w:bCs/>
        </w:rPr>
        <w:t>Всероссийское общество инвалидов</w:t>
      </w:r>
      <w:r>
        <w:t>" и другие. А вот одним из важных примеров внедрения инклюзивности на российском рынке является торговая сеть "Пятерочка".</w:t>
      </w:r>
    </w:p>
    <w:p w14:paraId="2B674DE0" w14:textId="77777777" w:rsidR="00A65FCC" w:rsidRDefault="00087FCE">
      <w:pPr>
        <w:rPr>
          <w:color w:val="248AE8"/>
        </w:rPr>
      </w:pPr>
      <w:hyperlink r:id="rId24" w:history="1">
        <w:r w:rsidR="00EE088C">
          <w:rPr>
            <w:color w:val="248AE8"/>
          </w:rPr>
          <w:t>https://www.kp.ru/online/news/6072291/</w:t>
        </w:r>
      </w:hyperlink>
      <w:r w:rsidR="00EE088C">
        <w:rPr>
          <w:color w:val="248AE8"/>
        </w:rPr>
        <w:t> </w:t>
      </w:r>
    </w:p>
    <w:p w14:paraId="352362A4" w14:textId="77777777" w:rsidR="00A65FCC" w:rsidRDefault="00A65FCC">
      <w:pPr>
        <w:pStyle w:val="a4"/>
      </w:pPr>
    </w:p>
    <w:p w14:paraId="298C065F"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Комсомольская правда - Челябинск (chel.kp.ru)</w:t>
      </w:r>
    </w:p>
    <w:bookmarkStart w:id="110" w:name="re_-1821993236"/>
    <w:bookmarkStart w:id="111" w:name="re_22b5a1d5-d7f5-492d-9674-24c59cb72a61"/>
    <w:p w14:paraId="7BDD275A" w14:textId="77777777" w:rsidR="00A65FCC" w:rsidRDefault="00EE088C">
      <w:pPr>
        <w:pStyle w:val="2"/>
      </w:pPr>
      <w:r>
        <w:fldChar w:fldCharType="begin"/>
      </w:r>
      <w:r>
        <w:instrText>HYPERLINK "https://www.chel.kp.ru/daily/27657/5007805/"</w:instrText>
      </w:r>
      <w:r>
        <w:fldChar w:fldCharType="separate"/>
      </w:r>
      <w:r>
        <w:t>Шестеро так и не пришли: в Челябинске стартовал конкурс по отбору кандидатур на должность главы города</w:t>
      </w:r>
      <w:r>
        <w:fldChar w:fldCharType="end"/>
      </w:r>
      <w:bookmarkEnd w:id="110"/>
      <w:bookmarkEnd w:id="111"/>
    </w:p>
    <w:p w14:paraId="6E3B946A" w14:textId="77777777" w:rsidR="00A65FCC" w:rsidRDefault="00EE088C">
      <w:pPr>
        <w:pStyle w:val="a3"/>
        <w:spacing w:beforeAutospacing="1" w:afterAutospacing="1"/>
      </w:pPr>
      <w:r>
        <w:t xml:space="preserve">Итого зарегистрированы 23 кандидата Фото: Валерий ЗВОНАРЕВ. Глава Калининского района Владимир </w:t>
      </w:r>
      <w:proofErr w:type="spellStart"/>
      <w:r>
        <w:t>Шамне</w:t>
      </w:r>
      <w:proofErr w:type="spellEnd"/>
      <w:r>
        <w:t xml:space="preserve"> (слева) и глава </w:t>
      </w:r>
      <w:r>
        <w:rPr>
          <w:b/>
          <w:bCs/>
        </w:rPr>
        <w:t>районного отделения Всероссийского общества инвалидов</w:t>
      </w:r>
      <w:r>
        <w:t xml:space="preserve"> Владимир Корнев (справа) Фото: Валерий ЗВОНАРЕВ. Затем начнутся выступления, которые будут проводиться в алфавитном порядке.</w:t>
      </w:r>
    </w:p>
    <w:p w14:paraId="7EB995EC" w14:textId="77777777" w:rsidR="00A65FCC" w:rsidRDefault="00087FCE">
      <w:pPr>
        <w:rPr>
          <w:color w:val="248AE8"/>
        </w:rPr>
      </w:pPr>
      <w:hyperlink r:id="rId25" w:history="1">
        <w:r w:rsidR="00EE088C">
          <w:rPr>
            <w:color w:val="248AE8"/>
          </w:rPr>
          <w:t>https://www.chel.kp.ru/daily/27657/5007805/</w:t>
        </w:r>
      </w:hyperlink>
      <w:r w:rsidR="00EE088C">
        <w:rPr>
          <w:color w:val="248AE8"/>
        </w:rPr>
        <w:t> </w:t>
      </w:r>
    </w:p>
    <w:p w14:paraId="30B982D6" w14:textId="77777777" w:rsidR="00A65FCC" w:rsidRDefault="00A65FCC">
      <w:pPr>
        <w:pStyle w:val="a4"/>
      </w:pPr>
    </w:p>
    <w:p w14:paraId="57DD0835"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Комсомольская правда - Хабаровск (hab.kp.ru)</w:t>
      </w:r>
    </w:p>
    <w:bookmarkStart w:id="112" w:name="re_-1821993235"/>
    <w:bookmarkStart w:id="113" w:name="re_aceee25e-1700-4fa6-b2a8-02049f5be300"/>
    <w:p w14:paraId="5590C97F" w14:textId="77777777" w:rsidR="00A65FCC" w:rsidRDefault="00EE088C">
      <w:pPr>
        <w:pStyle w:val="2"/>
      </w:pPr>
      <w:r>
        <w:fldChar w:fldCharType="begin"/>
      </w:r>
      <w:r>
        <w:instrText>HYPERLINK "https://www.hab.kp.ru/daily/27658.5/5008313/"</w:instrText>
      </w:r>
      <w:r>
        <w:fldChar w:fldCharType="separate"/>
      </w:r>
      <w:r>
        <w:t>Сергей Кравчук: «Люди с ОВЗ должны иметь возможность работать»</w:t>
      </w:r>
      <w:r>
        <w:fldChar w:fldCharType="end"/>
      </w:r>
      <w:bookmarkEnd w:id="112"/>
      <w:bookmarkEnd w:id="113"/>
    </w:p>
    <w:p w14:paraId="2E8EEAB9" w14:textId="77777777" w:rsidR="00A65FCC" w:rsidRDefault="00EE088C">
      <w:pPr>
        <w:pStyle w:val="a3"/>
        <w:spacing w:beforeAutospacing="1" w:afterAutospacing="1"/>
      </w:pPr>
      <w:r>
        <w:t>Подробнее в материале "Комсомольской правды" - Хабаровск". Производственные компании ООО "</w:t>
      </w:r>
      <w:proofErr w:type="spellStart"/>
      <w:r>
        <w:t>Грэйд</w:t>
      </w:r>
      <w:proofErr w:type="spellEnd"/>
      <w:r>
        <w:t xml:space="preserve">" и "Святая обитель" учреждены </w:t>
      </w:r>
      <w:r>
        <w:rPr>
          <w:b/>
          <w:bCs/>
        </w:rPr>
        <w:t>Хабаровской краевой организацией "Всероссийское общество инвалидов</w:t>
      </w:r>
      <w:r>
        <w:t>". Штат предприятия сегодня - 14 человек, и восемь из них - инвалиды.</w:t>
      </w:r>
    </w:p>
    <w:p w14:paraId="3BCF9007" w14:textId="77777777" w:rsidR="00A65FCC" w:rsidRDefault="00087FCE">
      <w:pPr>
        <w:rPr>
          <w:color w:val="248AE8"/>
        </w:rPr>
      </w:pPr>
      <w:hyperlink r:id="rId26" w:history="1">
        <w:r w:rsidR="00EE088C">
          <w:rPr>
            <w:color w:val="248AE8"/>
          </w:rPr>
          <w:t>https://www.hab.kp.ru/daily/27658.5/5008313/</w:t>
        </w:r>
      </w:hyperlink>
      <w:r w:rsidR="00EE088C">
        <w:rPr>
          <w:color w:val="248AE8"/>
        </w:rPr>
        <w:t> </w:t>
      </w:r>
    </w:p>
    <w:p w14:paraId="24D527B3" w14:textId="77777777" w:rsidR="00A65FCC" w:rsidRDefault="00A65FCC">
      <w:pPr>
        <w:pStyle w:val="a4"/>
      </w:pPr>
    </w:p>
    <w:p w14:paraId="2060B8A0"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proofErr w:type="spellStart"/>
      <w:r>
        <w:rPr>
          <w:rFonts w:ascii="Times New Roman" w:hAnsi="Times New Roman" w:cs="Times New Roman"/>
          <w:b w:val="0"/>
          <w:i/>
          <w:color w:val="808080"/>
          <w:sz w:val="28"/>
        </w:rPr>
        <w:t>Культура.РФ</w:t>
      </w:r>
      <w:proofErr w:type="spellEnd"/>
      <w:r>
        <w:rPr>
          <w:rFonts w:ascii="Times New Roman" w:hAnsi="Times New Roman" w:cs="Times New Roman"/>
          <w:b w:val="0"/>
          <w:i/>
          <w:color w:val="808080"/>
          <w:sz w:val="28"/>
        </w:rPr>
        <w:t xml:space="preserve"> (culture.ru)</w:t>
      </w:r>
    </w:p>
    <w:bookmarkStart w:id="114" w:name="re_-1821993234"/>
    <w:bookmarkStart w:id="115" w:name="re_5ff8eff1-5980-4a8b-b6de-bf591af68c5f"/>
    <w:p w14:paraId="39978740" w14:textId="77777777" w:rsidR="00A65FCC" w:rsidRDefault="00EE088C">
      <w:pPr>
        <w:pStyle w:val="2"/>
      </w:pPr>
      <w:r>
        <w:fldChar w:fldCharType="begin"/>
      </w:r>
      <w:r>
        <w:instrText>HYPERLINK "https://www.culture.ru/events/5101502/posesheniya-na-domu-odnoselchanina-s-ovz-ivanova-n-d"</w:instrText>
      </w:r>
      <w:r>
        <w:fldChar w:fldCharType="separate"/>
      </w:r>
      <w:r>
        <w:t>Посещения на дому односельчанина с ОВЗ Иванова Н.Д. 2024, Пестречинский район — дата и место проведения, программа мероприятия.</w:t>
      </w:r>
      <w:r>
        <w:fldChar w:fldCharType="end"/>
      </w:r>
      <w:bookmarkEnd w:id="114"/>
      <w:bookmarkEnd w:id="115"/>
    </w:p>
    <w:p w14:paraId="052C73C7" w14:textId="77777777" w:rsidR="00A65FCC" w:rsidRDefault="00EE088C">
      <w:pPr>
        <w:pStyle w:val="a3"/>
        <w:spacing w:beforeAutospacing="1" w:afterAutospacing="1"/>
      </w:pPr>
      <w:r>
        <w:t xml:space="preserve">В Российской Федерации существует немало организаций, занимающихся проблемами инвалидов. Это и </w:t>
      </w:r>
      <w:r>
        <w:rPr>
          <w:b/>
          <w:bCs/>
        </w:rPr>
        <w:t>Всероссийское общество инвалидов</w:t>
      </w:r>
      <w:r>
        <w:t>, и различные общественные организации. Однако, работа большинства из них направлена, прежде всего, на решение социально-бытовых проблем, осуществление медицинской реабилитации.</w:t>
      </w:r>
    </w:p>
    <w:p w14:paraId="15623E63" w14:textId="77777777" w:rsidR="00A65FCC" w:rsidRDefault="00087FCE">
      <w:pPr>
        <w:rPr>
          <w:color w:val="248AE8"/>
        </w:rPr>
      </w:pPr>
      <w:hyperlink r:id="rId27" w:history="1">
        <w:r w:rsidR="00EE088C">
          <w:rPr>
            <w:color w:val="248AE8"/>
          </w:rPr>
          <w:t>https://www.culture.ru/events/5101502/posesheniya-na-domu-odnoselchanina-s-ovz-ivanova-n-d</w:t>
        </w:r>
      </w:hyperlink>
      <w:r w:rsidR="00EE088C">
        <w:rPr>
          <w:color w:val="248AE8"/>
        </w:rPr>
        <w:t> </w:t>
      </w:r>
    </w:p>
    <w:p w14:paraId="75000C11" w14:textId="77777777" w:rsidR="00A65FCC" w:rsidRDefault="00A65FCC">
      <w:pPr>
        <w:pStyle w:val="a4"/>
      </w:pPr>
    </w:p>
    <w:p w14:paraId="1DDBD98B"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Аргументы и Факты - Ставрополь (stav.aif.ru)</w:t>
      </w:r>
    </w:p>
    <w:bookmarkStart w:id="116" w:name="re_-1821993233"/>
    <w:bookmarkStart w:id="117" w:name="re_e29b563e-83be-434b-9051-245e44d85d87"/>
    <w:p w14:paraId="16357C98" w14:textId="77777777" w:rsidR="00A65FCC" w:rsidRDefault="00EE088C">
      <w:pPr>
        <w:pStyle w:val="2"/>
      </w:pPr>
      <w:r>
        <w:fldChar w:fldCharType="begin"/>
      </w:r>
      <w:r>
        <w:instrText>HYPERLINK "https://stav.aif.ru/society/person/kolyasochnica-iz-neftekumska-trebuet-vzyat-eyo-na-kraevye-sostyazaniya-7-noyabrya"</w:instrText>
      </w:r>
      <w:r>
        <w:fldChar w:fldCharType="separate"/>
      </w:r>
      <w:r>
        <w:t>Колясочница из Нефтекумска требует взять ее на краевые состязания 7 ноября</w:t>
      </w:r>
      <w:r>
        <w:fldChar w:fldCharType="end"/>
      </w:r>
      <w:bookmarkEnd w:id="116"/>
      <w:bookmarkEnd w:id="117"/>
    </w:p>
    <w:p w14:paraId="1CF9978E" w14:textId="77777777" w:rsidR="00A65FCC" w:rsidRDefault="00EE088C">
      <w:pPr>
        <w:pStyle w:val="a3"/>
        <w:spacing w:beforeAutospacing="1" w:afterAutospacing="1"/>
      </w:pPr>
      <w:r>
        <w:t xml:space="preserve">В итоге в дело вмешалась прокуратура, и </w:t>
      </w:r>
      <w:proofErr w:type="spellStart"/>
      <w:r>
        <w:t>Назлихан</w:t>
      </w:r>
      <w:proofErr w:type="spellEnd"/>
      <w:r>
        <w:t xml:space="preserve"> Кенжеева поехала на состязания. В этом году, утверждает она, ее не допустили к местным соревнованиям, якобы из-за позиции </w:t>
      </w:r>
      <w:r>
        <w:rPr>
          <w:b/>
          <w:bCs/>
        </w:rPr>
        <w:t>местного отделения Всероссийского общества инвалидов</w:t>
      </w:r>
      <w:r>
        <w:t>, которое боится с ее стороны сильной конкуренции. Руководитель местной организации инвалидов Екатерина Коченова сообщила, что по условиям соревнований в них могут участвовать только люди с общими заболеваниями, но не колясочники.</w:t>
      </w:r>
    </w:p>
    <w:p w14:paraId="2E37EF3D" w14:textId="77777777" w:rsidR="00A65FCC" w:rsidRDefault="00087FCE">
      <w:pPr>
        <w:rPr>
          <w:color w:val="248AE8"/>
        </w:rPr>
      </w:pPr>
      <w:hyperlink r:id="rId28" w:history="1">
        <w:r w:rsidR="00EE088C">
          <w:rPr>
            <w:color w:val="248AE8"/>
          </w:rPr>
          <w:t>https://stav.aif.ru/society/person/kolyasochnica-iz-neftekumska-trebuet-vzyat-eyo-na-kraevye-sostyazaniya-7-noyabrya</w:t>
        </w:r>
      </w:hyperlink>
      <w:r w:rsidR="00EE088C">
        <w:rPr>
          <w:color w:val="248AE8"/>
        </w:rPr>
        <w:t> </w:t>
      </w:r>
    </w:p>
    <w:p w14:paraId="32E1CA08" w14:textId="77777777" w:rsidR="00A65FCC" w:rsidRDefault="00A65FCC">
      <w:pPr>
        <w:pStyle w:val="a4"/>
      </w:pPr>
    </w:p>
    <w:p w14:paraId="1B106AB4" w14:textId="77777777" w:rsidR="00A65FCC" w:rsidRDefault="00A65FCC">
      <w:pPr>
        <w:pStyle w:val="a4"/>
      </w:pPr>
    </w:p>
    <w:p w14:paraId="5FDA2E0A"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НТА - Приволжье (nta-pfo.ru)</w:t>
      </w:r>
    </w:p>
    <w:bookmarkStart w:id="118" w:name="re_-1821993231"/>
    <w:bookmarkStart w:id="119" w:name="re_5d485326-d082-4a93-bbdf-8e7504d74b66"/>
    <w:p w14:paraId="50252DBE" w14:textId="77777777" w:rsidR="00A65FCC" w:rsidRDefault="00EE088C">
      <w:pPr>
        <w:pStyle w:val="2"/>
      </w:pPr>
      <w:r>
        <w:fldChar w:fldCharType="begin"/>
      </w:r>
      <w:r>
        <w:instrText>HYPERLINK "https://nta-pfo.ru/news/society/2024/news_700868/"</w:instrText>
      </w:r>
      <w:r>
        <w:fldChar w:fldCharType="separate"/>
      </w:r>
      <w:r>
        <w:t>Транспортная прокуратура и ВОИ заключили соглашение в Нижнем Новгороде</w:t>
      </w:r>
      <w:r>
        <w:fldChar w:fldCharType="end"/>
      </w:r>
      <w:bookmarkEnd w:id="118"/>
      <w:bookmarkEnd w:id="119"/>
    </w:p>
    <w:p w14:paraId="3D58B262" w14:textId="77777777" w:rsidR="00A65FCC" w:rsidRDefault="00EE088C">
      <w:pPr>
        <w:pStyle w:val="a3"/>
        <w:spacing w:beforeAutospacing="1" w:afterAutospacing="1"/>
      </w:pPr>
      <w:r>
        <w:t xml:space="preserve">1 ноября. НТА-Приволжье – Транспортная прокуратура и </w:t>
      </w:r>
      <w:r>
        <w:rPr>
          <w:b/>
          <w:bCs/>
        </w:rPr>
        <w:t>ВОИ</w:t>
      </w:r>
      <w:r>
        <w:t xml:space="preserve"> заключили соглашение в Нижнем Новгороде. Как сообщили в Приволжской транспортной прокуратуре, нижегородский транспортный прокурор Владислав Торопов и председатель </w:t>
      </w:r>
      <w:r>
        <w:rPr>
          <w:b/>
          <w:bCs/>
        </w:rPr>
        <w:t>областной организации им. Александра Невского Общероссийской общественной организации "Всероссийское общество инвалидов</w:t>
      </w:r>
      <w:r>
        <w:t xml:space="preserve">" Эдуард </w:t>
      </w:r>
      <w:proofErr w:type="spellStart"/>
      <w:r>
        <w:t>Житухин</w:t>
      </w:r>
      <w:proofErr w:type="spellEnd"/>
      <w:r>
        <w:t xml:space="preserve"> подписали соглашение о сотрудничестве.</w:t>
      </w:r>
    </w:p>
    <w:p w14:paraId="0EC023B5" w14:textId="77777777" w:rsidR="00A65FCC" w:rsidRDefault="00087FCE">
      <w:pPr>
        <w:rPr>
          <w:color w:val="248AE8"/>
        </w:rPr>
      </w:pPr>
      <w:hyperlink r:id="rId29" w:history="1">
        <w:r w:rsidR="00EE088C">
          <w:rPr>
            <w:color w:val="248AE8"/>
          </w:rPr>
          <w:t>https://nta-pfo.ru/news/society/2024/news_700868/</w:t>
        </w:r>
      </w:hyperlink>
      <w:r w:rsidR="00EE088C">
        <w:rPr>
          <w:color w:val="248AE8"/>
        </w:rPr>
        <w:t> </w:t>
      </w:r>
    </w:p>
    <w:p w14:paraId="7C26A2E1" w14:textId="77777777" w:rsidR="00A65FCC" w:rsidRDefault="00A65FCC">
      <w:pPr>
        <w:pStyle w:val="a4"/>
      </w:pPr>
    </w:p>
    <w:p w14:paraId="7143808E" w14:textId="77777777" w:rsidR="00A65FCC" w:rsidRDefault="00A65FCC">
      <w:pPr>
        <w:pStyle w:val="a4"/>
      </w:pPr>
    </w:p>
    <w:p w14:paraId="45A7BA4D" w14:textId="77777777" w:rsidR="00A65FCC" w:rsidRDefault="00A65FCC">
      <w:pPr>
        <w:pStyle w:val="a4"/>
      </w:pPr>
    </w:p>
    <w:p w14:paraId="4EA2F968" w14:textId="77777777" w:rsidR="00A65FCC" w:rsidRDefault="00EE088C">
      <w:pPr>
        <w:pStyle w:val="3"/>
        <w:spacing w:before="220" w:after="0"/>
        <w:rPr>
          <w:rFonts w:eastAsia="Arial"/>
        </w:rPr>
      </w:pPr>
      <w:r>
        <w:rPr>
          <w:rFonts w:ascii="Times New Roman" w:hAnsi="Times New Roman" w:cs="Times New Roman"/>
          <w:b w:val="0"/>
          <w:i/>
          <w:color w:val="808080"/>
          <w:sz w:val="28"/>
        </w:rPr>
        <w:t>03.11.2024</w:t>
      </w:r>
      <w:r>
        <w:rPr>
          <w:rFonts w:eastAsia="Arial"/>
        </w:rPr>
        <w:t xml:space="preserve"> </w:t>
      </w:r>
      <w:r>
        <w:rPr>
          <w:rFonts w:ascii="Times New Roman" w:hAnsi="Times New Roman" w:cs="Times New Roman"/>
          <w:b w:val="0"/>
          <w:i/>
          <w:color w:val="808080"/>
          <w:sz w:val="28"/>
        </w:rPr>
        <w:t>МК-Донбасс (mk-donbass.ru)</w:t>
      </w:r>
    </w:p>
    <w:bookmarkStart w:id="120" w:name="re_-1821993228"/>
    <w:bookmarkStart w:id="121" w:name="re_7f7c60a9-23dc-476d-b33d-e4afd192bc92"/>
    <w:p w14:paraId="5D46F806" w14:textId="77777777" w:rsidR="00A65FCC" w:rsidRDefault="00EE088C">
      <w:pPr>
        <w:pStyle w:val="2"/>
      </w:pPr>
      <w:r>
        <w:fldChar w:fldCharType="begin"/>
      </w:r>
      <w:r>
        <w:instrText>HYPERLINK "https://www.mk-donbass.ru/social/2024/11/03/v-dnr-planiruyut-obespechit-invalidov-i-malomobilnykh-lyudey-udobstvom-v-transporte.html"</w:instrText>
      </w:r>
      <w:r>
        <w:fldChar w:fldCharType="separate"/>
      </w:r>
      <w:r>
        <w:t>В ДНР планируют обеспечить инвалидов и маломобильных людей удобством в транспорте</w:t>
      </w:r>
      <w:r>
        <w:fldChar w:fldCharType="end"/>
      </w:r>
      <w:bookmarkEnd w:id="120"/>
      <w:bookmarkEnd w:id="121"/>
    </w:p>
    <w:p w14:paraId="06A5F7F1" w14:textId="77777777" w:rsidR="00A65FCC" w:rsidRDefault="00EE088C">
      <w:pPr>
        <w:pStyle w:val="a3"/>
        <w:spacing w:beforeAutospacing="1" w:afterAutospacing="1"/>
      </w:pPr>
      <w:r>
        <w:t xml:space="preserve">А главными идейными вдохновителями станут не только обычные россияне, но и чиновники. </w:t>
      </w:r>
      <w:proofErr w:type="spellStart"/>
      <w:r>
        <w:t>Тaк</w:t>
      </w:r>
      <w:proofErr w:type="spellEnd"/>
      <w:r>
        <w:t xml:space="preserve">, к вопросу о наиболее выгодных и комфортных условиях для людей с ограниченными возможностями здоровья подключатся депутаты, представители регионального Минтранса, а также компании "Автовокзалы Донбасса", </w:t>
      </w:r>
      <w:r>
        <w:rPr>
          <w:b/>
          <w:bCs/>
        </w:rPr>
        <w:t>Всероссийского общества инвалидов</w:t>
      </w:r>
      <w:r>
        <w:t>, местных обществ слепых, а также глухих. Ранее власти ДНР обсудили развитие физкультуры и спорта в регионе.</w:t>
      </w:r>
    </w:p>
    <w:p w14:paraId="28259266" w14:textId="77777777" w:rsidR="00A65FCC" w:rsidRDefault="00087FCE">
      <w:pPr>
        <w:rPr>
          <w:color w:val="248AE8"/>
        </w:rPr>
      </w:pPr>
      <w:hyperlink r:id="rId30" w:history="1">
        <w:r w:rsidR="00EE088C">
          <w:rPr>
            <w:color w:val="248AE8"/>
          </w:rPr>
          <w:t>https://www.mk-donbass.ru/social/2024/11/03/v-dnr-planiruyut-obespechit-invalidov-i-malomobilnykh-lyudey-udobstvom-v-transporte.html</w:t>
        </w:r>
      </w:hyperlink>
      <w:r w:rsidR="00EE088C">
        <w:rPr>
          <w:color w:val="248AE8"/>
        </w:rPr>
        <w:t> </w:t>
      </w:r>
    </w:p>
    <w:p w14:paraId="446E0F39" w14:textId="77777777" w:rsidR="00A65FCC" w:rsidRDefault="00A65FCC">
      <w:pPr>
        <w:pStyle w:val="a4"/>
      </w:pPr>
    </w:p>
    <w:p w14:paraId="4D4AD213"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Ura.ru (</w:t>
      </w:r>
      <w:proofErr w:type="spellStart"/>
      <w:proofErr w:type="gramStart"/>
      <w:r>
        <w:rPr>
          <w:rFonts w:ascii="Times New Roman" w:hAnsi="Times New Roman" w:cs="Times New Roman"/>
          <w:b w:val="0"/>
          <w:i/>
          <w:color w:val="808080"/>
          <w:sz w:val="28"/>
        </w:rPr>
        <w:t>ura.news</w:t>
      </w:r>
      <w:proofErr w:type="spellEnd"/>
      <w:proofErr w:type="gramEnd"/>
      <w:r>
        <w:rPr>
          <w:rFonts w:ascii="Times New Roman" w:hAnsi="Times New Roman" w:cs="Times New Roman"/>
          <w:b w:val="0"/>
          <w:i/>
          <w:color w:val="808080"/>
          <w:sz w:val="28"/>
        </w:rPr>
        <w:t>)</w:t>
      </w:r>
    </w:p>
    <w:bookmarkStart w:id="122" w:name="re_-1821993227"/>
    <w:bookmarkStart w:id="123" w:name="re_d2c65dc5-a409-4d3f-ab1b-b076b69a52f2"/>
    <w:p w14:paraId="4A6A10F9" w14:textId="77777777" w:rsidR="00A65FCC" w:rsidRDefault="00EE088C">
      <w:pPr>
        <w:pStyle w:val="2"/>
      </w:pPr>
      <w:r>
        <w:fldChar w:fldCharType="begin"/>
      </w:r>
      <w:r>
        <w:instrText>HYPERLINK "https://ura.news/news/1052838510"</w:instrText>
      </w:r>
      <w:r>
        <w:fldChar w:fldCharType="separate"/>
      </w:r>
      <w:r>
        <w:t>Недоступная среда: не готовый работать с инвалидами бизнес ежемесячно теряет миллиарды</w:t>
      </w:r>
      <w:r>
        <w:fldChar w:fldCharType="end"/>
      </w:r>
      <w:bookmarkEnd w:id="122"/>
      <w:bookmarkEnd w:id="123"/>
    </w:p>
    <w:p w14:paraId="6219F3C7" w14:textId="77777777" w:rsidR="00A65FCC" w:rsidRDefault="00EE088C">
      <w:pPr>
        <w:pStyle w:val="a3"/>
        <w:spacing w:beforeAutospacing="1" w:afterAutospacing="1"/>
      </w:pPr>
      <w:r>
        <w:t xml:space="preserve">Деловое мероприятие прошло в рамках форума "Сообщество" Общественной палаты РФ. Фото: пресс-служба "проекта АСИ "Открыто для всех"" На встрече присутствовали представители Минобрнауки России, </w:t>
      </w:r>
      <w:r>
        <w:rPr>
          <w:b/>
          <w:bCs/>
        </w:rPr>
        <w:t>Всероссийского общества инвалидов</w:t>
      </w:r>
      <w:r>
        <w:t xml:space="preserve"> (</w:t>
      </w:r>
      <w:r>
        <w:rPr>
          <w:b/>
          <w:bCs/>
        </w:rPr>
        <w:t>ВОИ</w:t>
      </w:r>
      <w:r>
        <w:t>), Сбербанка, а также другие люди, развивающие инклюзивные практики в стране. Эксперты обсудили важность сопровождения людей с инвалидностью в различных сферах жизни.</w:t>
      </w:r>
    </w:p>
    <w:p w14:paraId="18A9F289" w14:textId="77777777" w:rsidR="00A65FCC" w:rsidRDefault="00087FCE">
      <w:pPr>
        <w:rPr>
          <w:color w:val="248AE8"/>
        </w:rPr>
      </w:pPr>
      <w:hyperlink r:id="rId31" w:history="1">
        <w:r w:rsidR="00EE088C">
          <w:rPr>
            <w:color w:val="248AE8"/>
          </w:rPr>
          <w:t>https://ura.news/news/1052838510</w:t>
        </w:r>
      </w:hyperlink>
      <w:r w:rsidR="00EE088C">
        <w:rPr>
          <w:color w:val="248AE8"/>
        </w:rPr>
        <w:t> </w:t>
      </w:r>
    </w:p>
    <w:p w14:paraId="4ACA320F" w14:textId="77777777" w:rsidR="00A65FCC" w:rsidRDefault="00A65FCC">
      <w:pPr>
        <w:pStyle w:val="a4"/>
      </w:pPr>
    </w:p>
    <w:p w14:paraId="49EF3D72"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Ставропольская правда (stapravda.ru)</w:t>
      </w:r>
    </w:p>
    <w:bookmarkStart w:id="124" w:name="re_-1821993226"/>
    <w:bookmarkStart w:id="125" w:name="re_e4883160-dd2a-43ad-9242-d37cc02f6c57"/>
    <w:p w14:paraId="7A1509A4" w14:textId="77777777" w:rsidR="00A65FCC" w:rsidRDefault="00EE088C">
      <w:pPr>
        <w:pStyle w:val="2"/>
      </w:pPr>
      <w:r>
        <w:fldChar w:fldCharType="begin"/>
      </w:r>
      <w:r>
        <w:instrText>HYPERLINK "https://www.stapravda.ru/20241106/avtovokzal_georgievska_okazalsya_ne_oborudovan_dlya_invalidov_224069.html"</w:instrText>
      </w:r>
      <w:r>
        <w:fldChar w:fldCharType="separate"/>
      </w:r>
      <w:r>
        <w:t>Автовокзал Георгиевска оказался не оборудован для инвалидов</w:t>
      </w:r>
      <w:r>
        <w:fldChar w:fldCharType="end"/>
      </w:r>
      <w:bookmarkEnd w:id="124"/>
      <w:bookmarkEnd w:id="125"/>
    </w:p>
    <w:p w14:paraId="141FC082" w14:textId="77777777" w:rsidR="00A65FCC" w:rsidRDefault="00EE088C">
      <w:pPr>
        <w:pStyle w:val="a3"/>
        <w:spacing w:beforeAutospacing="1" w:afterAutospacing="1"/>
      </w:pPr>
      <w:r>
        <w:t xml:space="preserve">Мониторинг по объектам транспортной инфраструктуры Ставропольского края проводит рабочая группа. В ее состав входят представители региональных </w:t>
      </w:r>
      <w:proofErr w:type="spellStart"/>
      <w:r>
        <w:t>миндора</w:t>
      </w:r>
      <w:proofErr w:type="spellEnd"/>
      <w:r>
        <w:t xml:space="preserve"> и </w:t>
      </w:r>
      <w:proofErr w:type="spellStart"/>
      <w:r>
        <w:t>минтруда</w:t>
      </w:r>
      <w:proofErr w:type="spellEnd"/>
      <w:r>
        <w:t xml:space="preserve">, территориальных отделов государственного автодорожного, железнодорожного и авиационного надзоров Ространснадзора по СКФО и </w:t>
      </w:r>
      <w:r>
        <w:rPr>
          <w:b/>
          <w:bCs/>
        </w:rPr>
        <w:t>Ставропольской городской организации "Всероссийское общество инвалидов</w:t>
      </w:r>
      <w:r>
        <w:t>". В октябре была проведена проверка автовокзала Георгиевска.</w:t>
      </w:r>
    </w:p>
    <w:p w14:paraId="2128EC4F" w14:textId="77777777" w:rsidR="00A65FCC" w:rsidRDefault="00087FCE">
      <w:pPr>
        <w:rPr>
          <w:color w:val="248AE8"/>
        </w:rPr>
      </w:pPr>
      <w:hyperlink r:id="rId32" w:history="1">
        <w:r w:rsidR="00EE088C">
          <w:rPr>
            <w:color w:val="248AE8"/>
          </w:rPr>
          <w:t>https://www.stapravda.ru/20241106/avtovokzal_georgievska_okazalsya_ne_oborudovan_dlya_invalidov_224069.html</w:t>
        </w:r>
      </w:hyperlink>
      <w:r w:rsidR="00EE088C">
        <w:rPr>
          <w:color w:val="248AE8"/>
        </w:rPr>
        <w:t> </w:t>
      </w:r>
    </w:p>
    <w:p w14:paraId="39FE4534" w14:textId="77777777" w:rsidR="00A65FCC" w:rsidRDefault="00A65FCC">
      <w:pPr>
        <w:pStyle w:val="a4"/>
      </w:pPr>
    </w:p>
    <w:p w14:paraId="7DCFBED7" w14:textId="77777777" w:rsidR="00A65FCC" w:rsidRDefault="00A65FCC">
      <w:pPr>
        <w:pStyle w:val="a4"/>
      </w:pPr>
    </w:p>
    <w:p w14:paraId="25D92D60"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Воложка (volojka.com)</w:t>
      </w:r>
    </w:p>
    <w:bookmarkStart w:id="126" w:name="re_-1821993219"/>
    <w:bookmarkStart w:id="127" w:name="re_7c495f2f-0e8b-42c8-b930-abe7f9b93186"/>
    <w:p w14:paraId="17AE8BAD" w14:textId="77777777" w:rsidR="00A65FCC" w:rsidRDefault="00EE088C">
      <w:pPr>
        <w:pStyle w:val="2"/>
      </w:pPr>
      <w:r>
        <w:fldChar w:fldCharType="begin"/>
      </w:r>
      <w:r>
        <w:instrText>HYPERLINK "http://volojka.com/component/k2/item/14804-teatre-ravnykh-vozmozhnostej.html"</w:instrText>
      </w:r>
      <w:r>
        <w:fldChar w:fldCharType="separate"/>
      </w:r>
      <w:r w:rsidRPr="00BC2EAF">
        <w:rPr>
          <w:color w:val="000000" w:themeColor="text1"/>
        </w:rPr>
        <w:t>"Театре</w:t>
      </w:r>
      <w:r>
        <w:t xml:space="preserve"> равных возможностей"</w:t>
      </w:r>
      <w:r>
        <w:fldChar w:fldCharType="end"/>
      </w:r>
      <w:bookmarkEnd w:id="126"/>
      <w:bookmarkEnd w:id="127"/>
    </w:p>
    <w:p w14:paraId="1E31307C" w14:textId="77777777" w:rsidR="00A65FCC" w:rsidRDefault="00EE088C">
      <w:pPr>
        <w:pStyle w:val="a3"/>
        <w:spacing w:beforeAutospacing="1" w:afterAutospacing="1"/>
      </w:pPr>
      <w:r>
        <w:t xml:space="preserve">Навыки театрального искусства ребятам преподают дипломированные специалисты с большим опытом Наталья Забалуева и Наталья Сорокина. Театр готов принять еще нескольких участников 6-11 лет. Реализация проекта стала возможна благодаря участию </w:t>
      </w:r>
      <w:r>
        <w:rPr>
          <w:b/>
          <w:bCs/>
        </w:rPr>
        <w:t>местного отделения общественной организации "Всероссийское общество инвалидов</w:t>
      </w:r>
      <w:r>
        <w:t>" (</w:t>
      </w:r>
      <w:r>
        <w:rPr>
          <w:b/>
          <w:bCs/>
        </w:rPr>
        <w:t>ВОИ</w:t>
      </w:r>
      <w:r>
        <w:t xml:space="preserve">) в партнерстве с </w:t>
      </w:r>
      <w:proofErr w:type="spellStart"/>
      <w:r>
        <w:t>Межпоселенческой</w:t>
      </w:r>
      <w:proofErr w:type="spellEnd"/>
      <w:r>
        <w:t xml:space="preserve"> централизованной клубной системой Марксовского района в региональном грантовом конкурсе Министерства внутренней политики для некоммерческих организаций. #МВПгрантНКО_2024 #КонкурсГрантовМВП #СоциальныйПроект64</w:t>
      </w:r>
    </w:p>
    <w:p w14:paraId="601DC735" w14:textId="77777777" w:rsidR="00A65FCC" w:rsidRDefault="00087FCE">
      <w:pPr>
        <w:rPr>
          <w:color w:val="248AE8"/>
        </w:rPr>
      </w:pPr>
      <w:hyperlink r:id="rId33" w:history="1">
        <w:r w:rsidR="00EE088C">
          <w:rPr>
            <w:color w:val="248AE8"/>
          </w:rPr>
          <w:t>http://volojka.com/component/k2/item/14804-teatre-ravnykh-vozmozhnostej.html</w:t>
        </w:r>
      </w:hyperlink>
      <w:r w:rsidR="00EE088C">
        <w:rPr>
          <w:color w:val="248AE8"/>
        </w:rPr>
        <w:t> </w:t>
      </w:r>
    </w:p>
    <w:p w14:paraId="71702500" w14:textId="77777777" w:rsidR="00A65FCC" w:rsidRDefault="00A65FCC">
      <w:pPr>
        <w:pStyle w:val="a4"/>
      </w:pPr>
    </w:p>
    <w:p w14:paraId="76486EA7"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Петербургский дневник (spbdnevnik.ru)</w:t>
      </w:r>
    </w:p>
    <w:bookmarkStart w:id="128" w:name="re_-1821993218"/>
    <w:bookmarkStart w:id="129" w:name="re_653fd192-a482-4f07-8fe2-37479e01f1eb"/>
    <w:p w14:paraId="53C9EE09" w14:textId="77777777" w:rsidR="00A65FCC" w:rsidRDefault="00EE088C">
      <w:pPr>
        <w:pStyle w:val="2"/>
      </w:pPr>
      <w:r>
        <w:fldChar w:fldCharType="begin"/>
      </w:r>
      <w:r>
        <w:instrText>HYPERLINK "https://spbdnevnik.ru/news/2024-11-02/natalya-stupnikova-starayus-zanimat-aktivnuyu-zhiznennuyu-pozitsiyu"</w:instrText>
      </w:r>
      <w:r>
        <w:fldChar w:fldCharType="separate"/>
      </w:r>
      <w:r>
        <w:t>Наталья Ступникова: «Стараюсь занимать активную жизненную позицию»</w:t>
      </w:r>
      <w:r>
        <w:fldChar w:fldCharType="end"/>
      </w:r>
      <w:bookmarkEnd w:id="128"/>
      <w:bookmarkEnd w:id="129"/>
    </w:p>
    <w:p w14:paraId="04BDA25E" w14:textId="77777777" w:rsidR="00A65FCC" w:rsidRDefault="00EE088C">
      <w:pPr>
        <w:pStyle w:val="a3"/>
        <w:spacing w:beforeAutospacing="1" w:afterAutospacing="1"/>
      </w:pPr>
      <w:r>
        <w:t xml:space="preserve">На сегодняшний день в списке личных достижений как победы в составе нашей команды КВН "Хот-Дог", так и личные. Если говорить о первых, то это чемпионство интегрированной лиги особого статуса "СВОЯ лига </w:t>
      </w:r>
      <w:r>
        <w:rPr>
          <w:b/>
          <w:bCs/>
        </w:rPr>
        <w:t>ВОИ</w:t>
      </w:r>
      <w:r>
        <w:t>" в 2023 году, вице-чемпионство центральной лиги НЕВА в 2023 году, статус полуфиналиста телевизионной Первой лиги в 2024 году. Также я стала участницей первого сезона Лиги Городов на ТНТ в составе команды Марины Кравец и финалистом центральной лиги НЕВА 2024 года.</w:t>
      </w:r>
    </w:p>
    <w:p w14:paraId="7A0AB47B" w14:textId="77777777" w:rsidR="00A65FCC" w:rsidRDefault="00087FCE">
      <w:pPr>
        <w:rPr>
          <w:color w:val="248AE8"/>
        </w:rPr>
      </w:pPr>
      <w:hyperlink r:id="rId34" w:history="1">
        <w:r w:rsidR="00EE088C">
          <w:rPr>
            <w:color w:val="248AE8"/>
          </w:rPr>
          <w:t>https://spbdnevnik.ru/news/2024-11-02/natalya-stupnikova-starayus-zanimat-aktivnuyu-zhiznennuyu-pozitsiyu</w:t>
        </w:r>
      </w:hyperlink>
      <w:r w:rsidR="00EE088C">
        <w:rPr>
          <w:color w:val="248AE8"/>
        </w:rPr>
        <w:t> </w:t>
      </w:r>
    </w:p>
    <w:p w14:paraId="07BAC5B4" w14:textId="77777777" w:rsidR="00A65FCC" w:rsidRDefault="00A65FCC">
      <w:pPr>
        <w:pStyle w:val="a4"/>
      </w:pPr>
    </w:p>
    <w:p w14:paraId="233F36FA"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Телеканал Брянская губерния (guberniya.tv)</w:t>
      </w:r>
    </w:p>
    <w:bookmarkStart w:id="130" w:name="re_-1821993217"/>
    <w:bookmarkStart w:id="131" w:name="re_53e03006-469f-4b23-a5ec-9a19bee03e83"/>
    <w:p w14:paraId="4B2CCB38" w14:textId="77777777" w:rsidR="00A65FCC" w:rsidRDefault="00EE088C">
      <w:pPr>
        <w:pStyle w:val="2"/>
      </w:pPr>
      <w:r>
        <w:fldChar w:fldCharType="begin"/>
      </w:r>
      <w:r>
        <w:instrText>HYPERLINK "https://guberniya.tv/natsionalnye-proekty/291458"</w:instrText>
      </w:r>
      <w:r>
        <w:fldChar w:fldCharType="separate"/>
      </w:r>
      <w:r>
        <w:t>В Брянске до завершения ремонта улицы Кромской осталось установить дорожные знаки</w:t>
      </w:r>
      <w:r>
        <w:fldChar w:fldCharType="end"/>
      </w:r>
      <w:bookmarkEnd w:id="130"/>
      <w:bookmarkEnd w:id="131"/>
    </w:p>
    <w:p w14:paraId="107CF83E" w14:textId="77777777" w:rsidR="00A65FCC" w:rsidRDefault="00EE088C">
      <w:pPr>
        <w:pStyle w:val="a3"/>
        <w:spacing w:beforeAutospacing="1" w:afterAutospacing="1"/>
      </w:pPr>
      <w:r>
        <w:t>Обновлен ее участок, проходящий в частном секторе от пересечения с улицами Молодой Гвардии и Смольной, сообщает пресс-служба мэрии. Работу подрядчика "</w:t>
      </w:r>
      <w:proofErr w:type="spellStart"/>
      <w:r>
        <w:t>Свеньагродорстрой</w:t>
      </w:r>
      <w:proofErr w:type="spellEnd"/>
      <w:r>
        <w:t xml:space="preserve">" принимала комиссия, в состав которой входили представители администрации Бежицкого района, технадзора, </w:t>
      </w:r>
      <w:r>
        <w:rPr>
          <w:b/>
          <w:bCs/>
        </w:rPr>
        <w:t>всероссийского общества инвалидов</w:t>
      </w:r>
      <w:r>
        <w:t>, сотрудники ГАИ. Ремонт шел четыре месяца.</w:t>
      </w:r>
    </w:p>
    <w:p w14:paraId="254C0E49" w14:textId="77777777" w:rsidR="00A65FCC" w:rsidRDefault="00087FCE">
      <w:pPr>
        <w:rPr>
          <w:color w:val="248AE8"/>
        </w:rPr>
      </w:pPr>
      <w:hyperlink r:id="rId35" w:history="1">
        <w:r w:rsidR="00EE088C">
          <w:rPr>
            <w:color w:val="248AE8"/>
          </w:rPr>
          <w:t>https://guberniya.tv/natsionalnye-proekty/291458</w:t>
        </w:r>
      </w:hyperlink>
      <w:r w:rsidR="00EE088C">
        <w:rPr>
          <w:color w:val="248AE8"/>
        </w:rPr>
        <w:t> </w:t>
      </w:r>
    </w:p>
    <w:p w14:paraId="71CCBCFD" w14:textId="77777777" w:rsidR="00A65FCC" w:rsidRDefault="00A65FCC">
      <w:pPr>
        <w:pStyle w:val="a4"/>
      </w:pPr>
    </w:p>
    <w:p w14:paraId="567B3822" w14:textId="77777777" w:rsidR="00A65FCC" w:rsidRDefault="00A65FCC">
      <w:pPr>
        <w:pStyle w:val="a4"/>
      </w:pPr>
    </w:p>
    <w:p w14:paraId="502564B7" w14:textId="77777777" w:rsidR="00A65FCC" w:rsidRDefault="00A65FCC">
      <w:pPr>
        <w:pStyle w:val="a4"/>
      </w:pPr>
    </w:p>
    <w:p w14:paraId="45959DB1"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Кольчугинские новости (a-medianews.ru)</w:t>
      </w:r>
    </w:p>
    <w:bookmarkStart w:id="132" w:name="re_-1821993214"/>
    <w:bookmarkStart w:id="133" w:name="re_f46006e6-28cc-4de2-9231-65e3125b7c8a"/>
    <w:p w14:paraId="17CF67A5" w14:textId="77777777" w:rsidR="00A65FCC" w:rsidRDefault="00EE088C">
      <w:pPr>
        <w:pStyle w:val="2"/>
      </w:pPr>
      <w:r>
        <w:fldChar w:fldCharType="begin"/>
      </w:r>
      <w:r>
        <w:instrText>HYPERLINK "http://a-medianews.ru/index.php/eshche/uvlecheniya/item/3542-otkrylsya-tsentr-obshcheniya-starshego-pokoleniya"</w:instrText>
      </w:r>
      <w:r>
        <w:fldChar w:fldCharType="separate"/>
      </w:r>
      <w:r>
        <w:t>Открылся Центр общения старшего поколения</w:t>
      </w:r>
      <w:r>
        <w:fldChar w:fldCharType="end"/>
      </w:r>
      <w:bookmarkEnd w:id="132"/>
      <w:bookmarkEnd w:id="133"/>
    </w:p>
    <w:p w14:paraId="0AC7DE57" w14:textId="77777777" w:rsidR="00A65FCC" w:rsidRDefault="00EE088C">
      <w:pPr>
        <w:pStyle w:val="a3"/>
        <w:spacing w:beforeAutospacing="1" w:afterAutospacing="1"/>
      </w:pPr>
      <w:r>
        <w:t xml:space="preserve">В открытии Центра приняли участие управляющий Отделением СФР Антон </w:t>
      </w:r>
      <w:proofErr w:type="spellStart"/>
      <w:r>
        <w:t>Курбаков</w:t>
      </w:r>
      <w:proofErr w:type="spellEnd"/>
      <w:r>
        <w:t xml:space="preserve">, председатель регионального отделения "Союза пенсионеров России" Сергей Полуэктов, глава города Кольчугино Олег Савельев, заместитель главы администрации Кольчугинского района (руководитель аппарата) Ольга </w:t>
      </w:r>
      <w:proofErr w:type="spellStart"/>
      <w:r>
        <w:t>Алпаткина</w:t>
      </w:r>
      <w:proofErr w:type="spellEnd"/>
      <w:r>
        <w:t xml:space="preserve">, руководители </w:t>
      </w:r>
      <w:r>
        <w:rPr>
          <w:b/>
          <w:bCs/>
        </w:rPr>
        <w:t>местных отделений общественных организаций "Всероссийское общество инвалидов</w:t>
      </w:r>
      <w:r>
        <w:t>", "Союз пенсионеров России", "Дети войны", "Всероссийское общество слепых" и самые активные местные пенсионеры. Присутствующих на открытии порадовали праздничным концертом, в котором участвовали солистка Центра культуры, молодежной политики и туризма Евгения Кравчук, образцовый ансамбль "Фантазеры" и лауреат международных конкурсов вокального искусства Ратмир Смирнов. Центр общения старшего поколения в Кольчугине стал девятым в нашей области.</w:t>
      </w:r>
    </w:p>
    <w:p w14:paraId="30A96854" w14:textId="77777777" w:rsidR="00A65FCC" w:rsidRDefault="00087FCE">
      <w:pPr>
        <w:rPr>
          <w:color w:val="248AE8"/>
        </w:rPr>
      </w:pPr>
      <w:hyperlink r:id="rId36" w:history="1">
        <w:r w:rsidR="00EE088C">
          <w:rPr>
            <w:color w:val="248AE8"/>
          </w:rPr>
          <w:t>http://a-medianews.ru/index.php/eshche/uvlecheniya/item/3542-otkrylsya-tsentr-obshcheniya-starshego-pokoleniya</w:t>
        </w:r>
      </w:hyperlink>
      <w:r w:rsidR="00EE088C">
        <w:rPr>
          <w:color w:val="248AE8"/>
        </w:rPr>
        <w:t> </w:t>
      </w:r>
    </w:p>
    <w:p w14:paraId="6E14253F" w14:textId="77777777" w:rsidR="00A65FCC" w:rsidRDefault="00A65FCC">
      <w:pPr>
        <w:pStyle w:val="a4"/>
      </w:pPr>
    </w:p>
    <w:p w14:paraId="15E5CDB6"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Нижегородская правда (pravda-nn.ru)</w:t>
      </w:r>
    </w:p>
    <w:bookmarkStart w:id="134" w:name="re_-1821993213"/>
    <w:bookmarkStart w:id="135" w:name="re_0063c63d-23d3-44be-ba9c-47d77964f15a"/>
    <w:p w14:paraId="2C118148" w14:textId="77777777" w:rsidR="00A65FCC" w:rsidRDefault="00EE088C">
      <w:pPr>
        <w:pStyle w:val="2"/>
      </w:pPr>
      <w:r>
        <w:fldChar w:fldCharType="begin"/>
      </w:r>
      <w:r>
        <w:instrText>HYPERLINK "https://pravda-nn.ru/articles/veterany-ardatovskogo-okruga-pozdravili-zemlyakov-s-dnyom-pozhilogo-cheloveka/"</w:instrText>
      </w:r>
      <w:r>
        <w:fldChar w:fldCharType="separate"/>
      </w:r>
      <w:r>
        <w:t>Ветераны Ардатовского округа поздравили земляков с Днём пожилого человека</w:t>
      </w:r>
      <w:r>
        <w:fldChar w:fldCharType="end"/>
      </w:r>
      <w:bookmarkEnd w:id="134"/>
      <w:bookmarkEnd w:id="135"/>
    </w:p>
    <w:p w14:paraId="3699698B" w14:textId="77777777" w:rsidR="00A65FCC" w:rsidRDefault="00EE088C">
      <w:pPr>
        <w:pStyle w:val="a3"/>
        <w:spacing w:beforeAutospacing="1" w:afterAutospacing="1"/>
      </w:pPr>
      <w:r>
        <w:t xml:space="preserve">За нашу Победу! Позже, в личной беседе, Наталья Алексеевна и председатель </w:t>
      </w:r>
      <w:r>
        <w:rPr>
          <w:b/>
          <w:bCs/>
        </w:rPr>
        <w:t>отделения ВОИ Ардатовского округа</w:t>
      </w:r>
      <w:r>
        <w:t xml:space="preserve"> Надежда Викторовна Полушкина рассказали, что сбор гуманитарной помощи на СВО они ведут вместе с администрацией округа. "Отсылаем ее регулярно, два, а бывает, и три раза в месяц.</w:t>
      </w:r>
    </w:p>
    <w:p w14:paraId="3672D0CA" w14:textId="77777777" w:rsidR="00A65FCC" w:rsidRDefault="00087FCE">
      <w:pPr>
        <w:rPr>
          <w:color w:val="248AE8"/>
        </w:rPr>
      </w:pPr>
      <w:hyperlink r:id="rId37" w:history="1">
        <w:r w:rsidR="00EE088C">
          <w:rPr>
            <w:color w:val="248AE8"/>
          </w:rPr>
          <w:t>https://pravda-nn.ru/articles/veterany-ardatovskogo-okruga-pozdravili-zemlyakov-s-dnyom-pozhilogo-cheloveka/</w:t>
        </w:r>
      </w:hyperlink>
      <w:r w:rsidR="00EE088C">
        <w:rPr>
          <w:color w:val="248AE8"/>
        </w:rPr>
        <w:t> </w:t>
      </w:r>
    </w:p>
    <w:p w14:paraId="6DC0A04F" w14:textId="77777777" w:rsidR="00A65FCC" w:rsidRDefault="00A65FCC">
      <w:pPr>
        <w:pStyle w:val="a4"/>
      </w:pPr>
    </w:p>
    <w:p w14:paraId="11D2E91E" w14:textId="77777777" w:rsidR="00A65FCC" w:rsidRDefault="00EE088C">
      <w:pPr>
        <w:pStyle w:val="3"/>
        <w:spacing w:before="220" w:after="0"/>
        <w:rPr>
          <w:rFonts w:eastAsia="Arial"/>
        </w:rPr>
      </w:pPr>
      <w:r>
        <w:rPr>
          <w:rFonts w:ascii="Times New Roman" w:hAnsi="Times New Roman" w:cs="Times New Roman"/>
          <w:b w:val="0"/>
          <w:i/>
          <w:color w:val="808080"/>
          <w:sz w:val="28"/>
        </w:rPr>
        <w:t>03.11.2024</w:t>
      </w:r>
      <w:r>
        <w:rPr>
          <w:rFonts w:eastAsia="Arial"/>
        </w:rPr>
        <w:t xml:space="preserve"> </w:t>
      </w:r>
      <w:r>
        <w:rPr>
          <w:rFonts w:ascii="Times New Roman" w:hAnsi="Times New Roman" w:cs="Times New Roman"/>
          <w:b w:val="0"/>
          <w:i/>
          <w:color w:val="808080"/>
          <w:sz w:val="28"/>
        </w:rPr>
        <w:t>Черепановские вести (chervesti.ru)</w:t>
      </w:r>
    </w:p>
    <w:bookmarkStart w:id="136" w:name="re_-1821993212"/>
    <w:bookmarkStart w:id="137" w:name="re_141166d3-777e-4f41-9b1c-6f0b1e833851"/>
    <w:p w14:paraId="6345E575" w14:textId="77777777" w:rsidR="00A65FCC" w:rsidRDefault="00EE088C">
      <w:pPr>
        <w:pStyle w:val="2"/>
      </w:pPr>
      <w:r>
        <w:fldChar w:fldCharType="begin"/>
      </w:r>
      <w:r>
        <w:instrText>HYPERLINK "https://chervesti.ru/2024/11/22164/"</w:instrText>
      </w:r>
      <w:r>
        <w:fldChar w:fldCharType="separate"/>
      </w:r>
      <w:r>
        <w:t>Пройти перерегистрацию просят членов общества инвалидов Черепановского района</w:t>
      </w:r>
      <w:r>
        <w:fldChar w:fldCharType="end"/>
      </w:r>
      <w:bookmarkEnd w:id="136"/>
      <w:bookmarkEnd w:id="137"/>
    </w:p>
    <w:p w14:paraId="0B80B73D" w14:textId="77777777" w:rsidR="00A65FCC" w:rsidRDefault="00EE088C">
      <w:pPr>
        <w:pStyle w:val="a3"/>
        <w:spacing w:beforeAutospacing="1" w:afterAutospacing="1"/>
      </w:pPr>
      <w:r>
        <w:t xml:space="preserve">Уважаемые граждане г. Черепаново и Черепановского района, имеющие инвалидность! </w:t>
      </w:r>
      <w:r>
        <w:rPr>
          <w:b/>
          <w:bCs/>
        </w:rPr>
        <w:t>Местная общественная организация Всероссийского общества инвалидов</w:t>
      </w:r>
      <w:r>
        <w:t xml:space="preserve"> доводит до вашего сведения информацию о том, что на основании приказа № 1 от 10.01.2024 г. членами организации считаются только те лица, которые добровольно вносят членские взносы. Убедительная просьба к желающим остаться в организации пройти перерегистрацию и внести членские взносы.</w:t>
      </w:r>
    </w:p>
    <w:p w14:paraId="64024AB1" w14:textId="77777777" w:rsidR="00A65FCC" w:rsidRDefault="00087FCE">
      <w:pPr>
        <w:rPr>
          <w:color w:val="248AE8"/>
        </w:rPr>
      </w:pPr>
      <w:hyperlink r:id="rId38" w:history="1">
        <w:r w:rsidR="00EE088C">
          <w:rPr>
            <w:color w:val="248AE8"/>
          </w:rPr>
          <w:t>https://chervesti.ru/2024/11/22164/</w:t>
        </w:r>
      </w:hyperlink>
      <w:r w:rsidR="00EE088C">
        <w:rPr>
          <w:color w:val="248AE8"/>
        </w:rPr>
        <w:t>  </w:t>
      </w:r>
    </w:p>
    <w:p w14:paraId="46F85698" w14:textId="77777777" w:rsidR="00A65FCC" w:rsidRDefault="00A65FCC">
      <w:pPr>
        <w:pStyle w:val="a4"/>
      </w:pPr>
    </w:p>
    <w:p w14:paraId="401EED72" w14:textId="77777777" w:rsidR="00A65FCC" w:rsidRDefault="00A65FCC">
      <w:pPr>
        <w:pStyle w:val="a4"/>
      </w:pPr>
    </w:p>
    <w:p w14:paraId="7D87FB49" w14:textId="77777777" w:rsidR="00A65FCC" w:rsidRDefault="00EE088C">
      <w:pPr>
        <w:pStyle w:val="3"/>
        <w:spacing w:before="220" w:after="0"/>
        <w:rPr>
          <w:rFonts w:eastAsia="Arial"/>
        </w:rPr>
      </w:pPr>
      <w:r>
        <w:rPr>
          <w:rFonts w:ascii="Times New Roman" w:hAnsi="Times New Roman" w:cs="Times New Roman"/>
          <w:b w:val="0"/>
          <w:i/>
          <w:color w:val="808080"/>
          <w:sz w:val="28"/>
        </w:rPr>
        <w:t>03.11.2024</w:t>
      </w:r>
      <w:r>
        <w:rPr>
          <w:rFonts w:eastAsia="Arial"/>
        </w:rPr>
        <w:t xml:space="preserve"> </w:t>
      </w:r>
      <w:r>
        <w:rPr>
          <w:rFonts w:ascii="Times New Roman" w:hAnsi="Times New Roman" w:cs="Times New Roman"/>
          <w:b w:val="0"/>
          <w:i/>
          <w:color w:val="808080"/>
          <w:sz w:val="28"/>
        </w:rPr>
        <w:t>Канские ведомости (kvgazeta.ru)</w:t>
      </w:r>
    </w:p>
    <w:bookmarkStart w:id="138" w:name="re_-1821993209"/>
    <w:bookmarkStart w:id="139" w:name="re_c4a2ba43-a757-4698-9a3d-76e2d7da321c"/>
    <w:p w14:paraId="64C02DA8" w14:textId="77777777" w:rsidR="00A65FCC" w:rsidRDefault="00EE088C">
      <w:pPr>
        <w:pStyle w:val="2"/>
      </w:pPr>
      <w:r>
        <w:fldChar w:fldCharType="begin"/>
      </w:r>
      <w:r>
        <w:instrText>HYPERLINK "https://kvgazeta.ru/latest-news/transportnoj-prokurature-pozhalovalis-na-narushenie-prav-invalidov/"</w:instrText>
      </w:r>
      <w:r>
        <w:fldChar w:fldCharType="separate"/>
      </w:r>
      <w:r>
        <w:t>Транспортной прокуратуре пожаловались на нарушение прав инвалидов</w:t>
      </w:r>
      <w:r>
        <w:fldChar w:fldCharType="end"/>
      </w:r>
      <w:bookmarkEnd w:id="138"/>
      <w:bookmarkEnd w:id="139"/>
    </w:p>
    <w:p w14:paraId="3BA475E6" w14:textId="77777777" w:rsidR="00A65FCC" w:rsidRDefault="00EE088C">
      <w:pPr>
        <w:pStyle w:val="a3"/>
        <w:spacing w:beforeAutospacing="1" w:afterAutospacing="1"/>
      </w:pPr>
      <w:r>
        <w:t xml:space="preserve">Заместитель Западно-Сибирского транспортного прокурора Роман Деринг провел личный прием жителей городов Канск, Иланский, а также близлежащих районов. Председатель </w:t>
      </w:r>
      <w:r>
        <w:rPr>
          <w:b/>
          <w:bCs/>
        </w:rPr>
        <w:t>Иланской местной организации Общероссийской общественной организации "Всероссийское общество инвалидов</w:t>
      </w:r>
      <w:r>
        <w:t>" сообщила о нарушении прав инвалидов и маломобильных граждан на ж/д вокзале станции Иланская. Также к Роману Валерьевичу обратились должностные лица общественных организаций, работники предприятий транспорта, граждане, пользующиеся услугами транспорта.</w:t>
      </w:r>
    </w:p>
    <w:p w14:paraId="2F4BD9AA" w14:textId="77777777" w:rsidR="00A65FCC" w:rsidRDefault="00087FCE">
      <w:pPr>
        <w:rPr>
          <w:color w:val="248AE8"/>
        </w:rPr>
      </w:pPr>
      <w:hyperlink r:id="rId39" w:history="1">
        <w:r w:rsidR="00EE088C">
          <w:rPr>
            <w:color w:val="248AE8"/>
          </w:rPr>
          <w:t>https://kvgazeta.ru/latest-news/transportnoj-prokurature-pozhalovalis-na-narushenie-prav-invalidov/</w:t>
        </w:r>
      </w:hyperlink>
      <w:r w:rsidR="00EE088C">
        <w:rPr>
          <w:color w:val="248AE8"/>
        </w:rPr>
        <w:t> </w:t>
      </w:r>
    </w:p>
    <w:p w14:paraId="0BEA11D2" w14:textId="77777777" w:rsidR="00A65FCC" w:rsidRDefault="00A65FCC">
      <w:pPr>
        <w:pStyle w:val="a4"/>
      </w:pPr>
    </w:p>
    <w:p w14:paraId="2DBA6E92" w14:textId="77777777" w:rsidR="00A65FCC" w:rsidRPr="008478B9" w:rsidRDefault="00EE088C">
      <w:pPr>
        <w:pStyle w:val="3"/>
        <w:spacing w:before="220" w:after="0"/>
        <w:rPr>
          <w:rFonts w:eastAsia="Arial"/>
          <w:lang w:val="en-US"/>
        </w:rPr>
      </w:pPr>
      <w:r w:rsidRPr="008478B9">
        <w:rPr>
          <w:rFonts w:ascii="Times New Roman" w:hAnsi="Times New Roman" w:cs="Times New Roman"/>
          <w:b w:val="0"/>
          <w:i/>
          <w:color w:val="808080"/>
          <w:sz w:val="28"/>
          <w:lang w:val="en-US"/>
        </w:rPr>
        <w:t>02.11.2024</w:t>
      </w:r>
      <w:r w:rsidRPr="008478B9">
        <w:rPr>
          <w:rFonts w:eastAsia="Arial"/>
          <w:lang w:val="en-US"/>
        </w:rPr>
        <w:t xml:space="preserve"> </w:t>
      </w:r>
      <w:r>
        <w:rPr>
          <w:rFonts w:ascii="Times New Roman" w:hAnsi="Times New Roman" w:cs="Times New Roman"/>
          <w:b w:val="0"/>
          <w:i/>
          <w:color w:val="808080"/>
          <w:sz w:val="28"/>
        </w:rPr>
        <w:t>Весть</w:t>
      </w:r>
      <w:r w:rsidRPr="008478B9">
        <w:rPr>
          <w:rFonts w:ascii="Times New Roman" w:hAnsi="Times New Roman" w:cs="Times New Roman"/>
          <w:b w:val="0"/>
          <w:i/>
          <w:color w:val="808080"/>
          <w:sz w:val="28"/>
          <w:lang w:val="en-US"/>
        </w:rPr>
        <w:t xml:space="preserve"> News (vest-news.ru)</w:t>
      </w:r>
    </w:p>
    <w:bookmarkStart w:id="140" w:name="re_-1821993208"/>
    <w:bookmarkStart w:id="141" w:name="re_c22d583a-cd7d-4568-b3e6-de78bcbe2a72"/>
    <w:p w14:paraId="6430A33D" w14:textId="77777777" w:rsidR="00A65FCC" w:rsidRDefault="00EE088C">
      <w:pPr>
        <w:pStyle w:val="2"/>
      </w:pPr>
      <w:r>
        <w:fldChar w:fldCharType="begin"/>
      </w:r>
      <w:r>
        <w:instrText>HYPERLINK "https://www.vest-news.ru/news/217403"</w:instrText>
      </w:r>
      <w:r>
        <w:fldChar w:fldCharType="separate"/>
      </w:r>
      <w:r>
        <w:t>В Мещовске прошло заседание местного отделения всероссийского общества инвалидов</w:t>
      </w:r>
      <w:r>
        <w:fldChar w:fldCharType="end"/>
      </w:r>
      <w:bookmarkEnd w:id="140"/>
      <w:bookmarkEnd w:id="141"/>
    </w:p>
    <w:p w14:paraId="38F350F3" w14:textId="77777777" w:rsidR="00A65FCC" w:rsidRDefault="00EE088C">
      <w:pPr>
        <w:pStyle w:val="a3"/>
        <w:spacing w:beforeAutospacing="1" w:afterAutospacing="1"/>
      </w:pPr>
      <w:r>
        <w:t xml:space="preserve">Заведующая детской библиотекой имени Берестова Рано Ивакина и библиотекарь </w:t>
      </w:r>
      <w:proofErr w:type="spellStart"/>
      <w:r>
        <w:t>Картышовской</w:t>
      </w:r>
      <w:proofErr w:type="spellEnd"/>
      <w:r>
        <w:t xml:space="preserve"> сельской библиотеки Наталья Филина рассказали о работе с людьми с ограниченными возможностями. В конце мероприятия председатель </w:t>
      </w:r>
      <w:r>
        <w:rPr>
          <w:b/>
          <w:bCs/>
        </w:rPr>
        <w:t>Калужской региональной организации Всероссийского общества инвалидов</w:t>
      </w:r>
      <w:r>
        <w:t xml:space="preserve"> Николай Кутузов осветил проблемы этой категории граждан и отметил активную работу </w:t>
      </w:r>
      <w:r>
        <w:rPr>
          <w:b/>
          <w:bCs/>
        </w:rPr>
        <w:t>мещовской организации</w:t>
      </w:r>
      <w:r>
        <w:t>. Людмила Молоканова.</w:t>
      </w:r>
    </w:p>
    <w:p w14:paraId="6975426E" w14:textId="77777777" w:rsidR="00A65FCC" w:rsidRDefault="00087FCE">
      <w:pPr>
        <w:rPr>
          <w:color w:val="248AE8"/>
        </w:rPr>
      </w:pPr>
      <w:hyperlink r:id="rId40" w:history="1">
        <w:r w:rsidR="00EE088C">
          <w:rPr>
            <w:color w:val="248AE8"/>
          </w:rPr>
          <w:t>https://www.vest-news.ru/news/217403</w:t>
        </w:r>
      </w:hyperlink>
      <w:r w:rsidR="00EE088C">
        <w:rPr>
          <w:color w:val="248AE8"/>
        </w:rPr>
        <w:t> </w:t>
      </w:r>
    </w:p>
    <w:p w14:paraId="52827317" w14:textId="77777777" w:rsidR="00A65FCC" w:rsidRDefault="00A65FCC">
      <w:pPr>
        <w:pStyle w:val="a4"/>
      </w:pPr>
    </w:p>
    <w:p w14:paraId="7186203B"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Агентство Особых Новостей (on24.media)</w:t>
      </w:r>
    </w:p>
    <w:bookmarkStart w:id="142" w:name="re_-1821993207"/>
    <w:bookmarkStart w:id="143" w:name="re_c8b7d09d-2d12-4c1f-ac6f-c0acd5cd21a2"/>
    <w:p w14:paraId="418F6055" w14:textId="77777777" w:rsidR="00A65FCC" w:rsidRDefault="00EE088C">
      <w:pPr>
        <w:pStyle w:val="2"/>
      </w:pPr>
      <w:r>
        <w:fldChar w:fldCharType="begin"/>
      </w:r>
      <w:r>
        <w:instrText>HYPERLINK "https://on24.media/2024/11/02/zakaz-sotsialnogo-taksi-v-moskve-stanet-udobnee/"</w:instrText>
      </w:r>
      <w:r>
        <w:fldChar w:fldCharType="separate"/>
      </w:r>
      <w:r>
        <w:t>Заказ социального такси в Москве станет удобнее</w:t>
      </w:r>
      <w:r>
        <w:fldChar w:fldCharType="end"/>
      </w:r>
      <w:bookmarkEnd w:id="142"/>
      <w:bookmarkEnd w:id="143"/>
    </w:p>
    <w:p w14:paraId="346F821C" w14:textId="77777777" w:rsidR="00A65FCC" w:rsidRDefault="00EE088C">
      <w:pPr>
        <w:pStyle w:val="a3"/>
        <w:spacing w:beforeAutospacing="1" w:afterAutospacing="1"/>
      </w:pPr>
      <w:r>
        <w:t xml:space="preserve">Услугу вызова социального такси в Москве можно будет оформить через портал mos.ru. Личное посещение сервисного центра "Московский транспорт" или </w:t>
      </w:r>
      <w:r>
        <w:rPr>
          <w:b/>
          <w:bCs/>
        </w:rPr>
        <w:t>Всероссийского общества инвалидов</w:t>
      </w:r>
      <w:r>
        <w:t xml:space="preserve"> для подачи соответствующей заявки теперь не потребуется. Чтобы оформить заявку, нужно предварительно зарегистрироваться в реестре на сайте.</w:t>
      </w:r>
    </w:p>
    <w:p w14:paraId="34DF2EDC" w14:textId="77777777" w:rsidR="00A65FCC" w:rsidRDefault="00087FCE">
      <w:pPr>
        <w:rPr>
          <w:color w:val="248AE8"/>
        </w:rPr>
      </w:pPr>
      <w:hyperlink r:id="rId41" w:history="1">
        <w:r w:rsidR="00EE088C">
          <w:rPr>
            <w:color w:val="248AE8"/>
          </w:rPr>
          <w:t>https://on24.media/2024/11/02/zakaz-sotsialnogo-taksi-v-moskve-stanet-udobnee/</w:t>
        </w:r>
      </w:hyperlink>
      <w:r w:rsidR="00EE088C">
        <w:rPr>
          <w:color w:val="248AE8"/>
        </w:rPr>
        <w:t> </w:t>
      </w:r>
    </w:p>
    <w:p w14:paraId="71157AB9" w14:textId="77777777" w:rsidR="00A65FCC" w:rsidRDefault="00A65FCC">
      <w:pPr>
        <w:pStyle w:val="a4"/>
      </w:pPr>
    </w:p>
    <w:p w14:paraId="6011EC03"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Агентство Особых Новостей (on24.media)</w:t>
      </w:r>
    </w:p>
    <w:bookmarkStart w:id="144" w:name="re_-1821993206"/>
    <w:bookmarkStart w:id="145" w:name="re_2e5da89a-1a66-4d15-8878-3905c100c057"/>
    <w:p w14:paraId="2A982301" w14:textId="77777777" w:rsidR="00A65FCC" w:rsidRDefault="00EE088C">
      <w:pPr>
        <w:pStyle w:val="2"/>
      </w:pPr>
      <w:r>
        <w:fldChar w:fldCharType="begin"/>
      </w:r>
      <w:r>
        <w:instrText>HYPERLINK "https://on24.media/2024/11/01/natsionalnyj-marshrut-peterburg-pyotr-ot-pervogo-kamnya-do-neboskryoba-stal-dostupen-dlya-turistov-s-invalidnostyu/"</w:instrText>
      </w:r>
      <w:r>
        <w:fldChar w:fldCharType="separate"/>
      </w:r>
      <w:r>
        <w:t>Национальный маршрут «Петербург. Петр. От первого камня до небоскреба» стал доступен для туристов с инвалидностью</w:t>
      </w:r>
      <w:r>
        <w:fldChar w:fldCharType="end"/>
      </w:r>
      <w:bookmarkEnd w:id="144"/>
      <w:bookmarkEnd w:id="145"/>
    </w:p>
    <w:p w14:paraId="2983B721" w14:textId="77777777" w:rsidR="00A65FCC" w:rsidRDefault="00EE088C">
      <w:pPr>
        <w:pStyle w:val="a3"/>
        <w:spacing w:beforeAutospacing="1" w:afterAutospacing="1"/>
      </w:pPr>
      <w:r>
        <w:t xml:space="preserve">Петр. От первого камня до небоскреба" провели эксперты Ассоциации туроператоров России, </w:t>
      </w:r>
      <w:r>
        <w:rPr>
          <w:b/>
          <w:bCs/>
        </w:rPr>
        <w:t>Всероссийского общества инвалидов</w:t>
      </w:r>
      <w:r>
        <w:t xml:space="preserve"> и представители петербургских туроператоров. "В Петербурге ведется серьезная работа по созданию комфортной городской среды для жителей нашего города и туристов.</w:t>
      </w:r>
    </w:p>
    <w:p w14:paraId="3D1537B1" w14:textId="77777777" w:rsidR="00A65FCC" w:rsidRDefault="00087FCE">
      <w:pPr>
        <w:rPr>
          <w:color w:val="248AE8"/>
        </w:rPr>
      </w:pPr>
      <w:hyperlink r:id="rId42" w:history="1">
        <w:r w:rsidR="00EE088C">
          <w:rPr>
            <w:color w:val="248AE8"/>
          </w:rPr>
          <w:t>https://on24.media/2024/11/01/natsionalnyj-marshrut-peterburg-pyotr-ot-pervogo-kamnya-do-neboskryoba-stal-dostupen-dlya-turistov-s-invalidnostyu/</w:t>
        </w:r>
      </w:hyperlink>
      <w:r w:rsidR="00EE088C">
        <w:rPr>
          <w:color w:val="248AE8"/>
        </w:rPr>
        <w:t>  </w:t>
      </w:r>
    </w:p>
    <w:p w14:paraId="72065ECF" w14:textId="77777777" w:rsidR="00A65FCC" w:rsidRDefault="00A65FCC">
      <w:pPr>
        <w:rPr>
          <w:color w:val="248AE8"/>
        </w:rPr>
      </w:pPr>
    </w:p>
    <w:p w14:paraId="79701F69" w14:textId="77777777" w:rsidR="00A65FCC" w:rsidRDefault="00A65FCC">
      <w:pPr>
        <w:pStyle w:val="a4"/>
      </w:pPr>
    </w:p>
    <w:p w14:paraId="1B191DE7" w14:textId="77777777" w:rsidR="00A65FCC" w:rsidRDefault="00A65FCC">
      <w:pPr>
        <w:pStyle w:val="a4"/>
      </w:pPr>
    </w:p>
    <w:p w14:paraId="2D9CF6DE" w14:textId="77777777" w:rsidR="00A65FCC" w:rsidRDefault="00A65FCC">
      <w:pPr>
        <w:pStyle w:val="a4"/>
      </w:pPr>
    </w:p>
    <w:p w14:paraId="79B77537"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На земле Салавата (na-zemle-salavata.com)</w:t>
      </w:r>
    </w:p>
    <w:bookmarkStart w:id="146" w:name="re_-1821993197"/>
    <w:bookmarkStart w:id="147" w:name="re_9ecba738-9f55-4b31-a43e-02695fcc0640"/>
    <w:p w14:paraId="0E18C5A1" w14:textId="77777777" w:rsidR="00A65FCC" w:rsidRDefault="00EE088C">
      <w:pPr>
        <w:pStyle w:val="2"/>
      </w:pPr>
      <w:r>
        <w:fldChar w:fldCharType="begin"/>
      </w:r>
      <w:r>
        <w:instrText>HYPERLINK "https://na-zemle-salavata.com/news/novosti/2024-11-06/v-salavatskom-rayone-bashkirii-vruchili-nagrady-3998025"</w:instrText>
      </w:r>
      <w:r>
        <w:fldChar w:fldCharType="separate"/>
      </w:r>
      <w:r>
        <w:t>В Салаватском районе Башкирии вручили награды</w:t>
      </w:r>
      <w:r>
        <w:fldChar w:fldCharType="end"/>
      </w:r>
      <w:bookmarkEnd w:id="146"/>
      <w:bookmarkEnd w:id="147"/>
    </w:p>
    <w:p w14:paraId="676274B2" w14:textId="77777777" w:rsidR="00A65FCC" w:rsidRDefault="00EE088C">
      <w:pPr>
        <w:pStyle w:val="a3"/>
        <w:spacing w:beforeAutospacing="1" w:afterAutospacing="1"/>
      </w:pPr>
      <w:r>
        <w:t xml:space="preserve">Диплом номинанта общественной награды "Отцовская доблесть" Общественной палаты Республики Башкортостан "За любовь и поддержку своих близких, достойный пример отцовства" вручен: Вахитову </w:t>
      </w:r>
      <w:proofErr w:type="spellStart"/>
      <w:r>
        <w:t>Миннисламу</w:t>
      </w:r>
      <w:proofErr w:type="spellEnd"/>
      <w:r>
        <w:t xml:space="preserve"> </w:t>
      </w:r>
      <w:proofErr w:type="spellStart"/>
      <w:r>
        <w:t>Минниахметовичу</w:t>
      </w:r>
      <w:proofErr w:type="spellEnd"/>
      <w:r>
        <w:t xml:space="preserve"> - председателю Салаватской районной организации, </w:t>
      </w:r>
      <w:r>
        <w:rPr>
          <w:b/>
          <w:bCs/>
        </w:rPr>
        <w:t>Башкирской республиканской организации Общероссийской общественной организации "Всероссийское общество инвалидов</w:t>
      </w:r>
      <w:r>
        <w:t>".</w:t>
      </w:r>
    </w:p>
    <w:p w14:paraId="4723CE3E" w14:textId="77777777" w:rsidR="00A65FCC" w:rsidRDefault="00087FCE">
      <w:pPr>
        <w:rPr>
          <w:color w:val="248AE8"/>
        </w:rPr>
      </w:pPr>
      <w:hyperlink r:id="rId43" w:history="1">
        <w:r w:rsidR="00EE088C">
          <w:rPr>
            <w:color w:val="248AE8"/>
          </w:rPr>
          <w:t>https://na-zemle-salavata.com/news/novosti/2024-11-06/v-salavatskom-rayone-bashkirii-vruchili-nagrady-3998025</w:t>
        </w:r>
      </w:hyperlink>
      <w:r w:rsidR="00EE088C">
        <w:rPr>
          <w:color w:val="248AE8"/>
        </w:rPr>
        <w:t> </w:t>
      </w:r>
    </w:p>
    <w:p w14:paraId="43AC0AD9" w14:textId="77777777" w:rsidR="00A65FCC" w:rsidRDefault="00A65FCC">
      <w:pPr>
        <w:pStyle w:val="a4"/>
      </w:pPr>
    </w:p>
    <w:p w14:paraId="3A28F702"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Ветеранские вести (vvesti.com)</w:t>
      </w:r>
    </w:p>
    <w:bookmarkStart w:id="148" w:name="re_-1821993196"/>
    <w:bookmarkStart w:id="149" w:name="re_7df58a56-9b4f-4ff9-b7b7-dbfcf5e4b5b9"/>
    <w:p w14:paraId="5098C8D7" w14:textId="77777777" w:rsidR="00A65FCC" w:rsidRDefault="00EE088C">
      <w:pPr>
        <w:pStyle w:val="2"/>
      </w:pPr>
      <w:r>
        <w:fldChar w:fldCharType="begin"/>
      </w:r>
      <w:r>
        <w:instrText>HYPERLINK "https://vvesti.com/kultura/splotitsa-i-pobedit-rok-operu-hozdenie-v-ogon-pokazali-v-smolenske"</w:instrText>
      </w:r>
      <w:r>
        <w:fldChar w:fldCharType="separate"/>
      </w:r>
      <w:r>
        <w:t>"Сплотиться и победить": рок-оперу "Хождение в огонь" показали в Смоленске</w:t>
      </w:r>
      <w:r>
        <w:fldChar w:fldCharType="end"/>
      </w:r>
      <w:bookmarkEnd w:id="148"/>
      <w:bookmarkEnd w:id="149"/>
    </w:p>
    <w:p w14:paraId="105DB407" w14:textId="77777777" w:rsidR="00A65FCC" w:rsidRDefault="00EE088C">
      <w:pPr>
        <w:pStyle w:val="a3"/>
        <w:spacing w:beforeAutospacing="1" w:afterAutospacing="1"/>
      </w:pPr>
      <w:r>
        <w:rPr>
          <w:b/>
          <w:bCs/>
        </w:rPr>
        <w:t xml:space="preserve">... </w:t>
      </w:r>
      <w:r>
        <w:t xml:space="preserve">Российской Федерации имени Маршала Советского Союза А.М. Василевского, </w:t>
      </w:r>
      <w:r>
        <w:rPr>
          <w:b/>
          <w:bCs/>
        </w:rPr>
        <w:t>Всероссийского общества инвалидов,</w:t>
      </w:r>
      <w:r>
        <w:t xml:space="preserve"> Смоленского колледжа телекоммуникаций, </w:t>
      </w:r>
      <w:proofErr w:type="spellStart"/>
      <w:r>
        <w:t>Кощинской</w:t>
      </w:r>
      <w:proofErr w:type="spellEnd"/>
      <w:r>
        <w:t xml:space="preserve"> детской школы искусств (Смоленский</w:t>
      </w:r>
      <w:r>
        <w:rPr>
          <w:b/>
          <w:bCs/>
        </w:rPr>
        <w:t xml:space="preserve"> ... </w:t>
      </w:r>
    </w:p>
    <w:p w14:paraId="75D034CD" w14:textId="77777777" w:rsidR="00A65FCC" w:rsidRDefault="00087FCE">
      <w:pPr>
        <w:rPr>
          <w:color w:val="248AE8"/>
        </w:rPr>
      </w:pPr>
      <w:hyperlink r:id="rId44" w:history="1">
        <w:r w:rsidR="00EE088C">
          <w:rPr>
            <w:color w:val="248AE8"/>
          </w:rPr>
          <w:t>https://vvesti.com/kultura/splotitsa-i-pobedit-rok-operu-hozdenie-v-ogon-pokazali-v-smolenske</w:t>
        </w:r>
      </w:hyperlink>
      <w:r w:rsidR="00EE088C">
        <w:rPr>
          <w:color w:val="248AE8"/>
        </w:rPr>
        <w:t> </w:t>
      </w:r>
    </w:p>
    <w:p w14:paraId="4F868885" w14:textId="77777777" w:rsidR="00A65FCC" w:rsidRDefault="00A65FCC">
      <w:pPr>
        <w:pStyle w:val="a4"/>
      </w:pPr>
    </w:p>
    <w:p w14:paraId="77302D4E"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Dnr-news.ru</w:t>
      </w:r>
    </w:p>
    <w:bookmarkStart w:id="150" w:name="re_-1821993195"/>
    <w:bookmarkStart w:id="151" w:name="re_a7cff9b1-d1e5-4e10-8719-0aef97644883"/>
    <w:p w14:paraId="0E47051F" w14:textId="77777777" w:rsidR="00A65FCC" w:rsidRDefault="00EE088C">
      <w:pPr>
        <w:pStyle w:val="2"/>
      </w:pPr>
      <w:r>
        <w:fldChar w:fldCharType="begin"/>
      </w:r>
      <w:r>
        <w:instrText>HYPERLINK "https://dnr-news.ru/politics/2024/11/01/873157.html"</w:instrText>
      </w:r>
      <w:r>
        <w:fldChar w:fldCharType="separate"/>
      </w:r>
      <w:r>
        <w:t xml:space="preserve">Ярослав </w:t>
      </w:r>
      <w:proofErr w:type="spellStart"/>
      <w:r>
        <w:t>Лисобей</w:t>
      </w:r>
      <w:proofErr w:type="spellEnd"/>
      <w:r>
        <w:t xml:space="preserve"> о доступности почтовых услуг для людей с инвалидностью</w:t>
      </w:r>
      <w:r>
        <w:fldChar w:fldCharType="end"/>
      </w:r>
      <w:bookmarkEnd w:id="150"/>
      <w:bookmarkEnd w:id="151"/>
    </w:p>
    <w:p w14:paraId="559C2C6F" w14:textId="77777777" w:rsidR="00A65FCC" w:rsidRDefault="00EE088C">
      <w:pPr>
        <w:pStyle w:val="a3"/>
        <w:spacing w:beforeAutospacing="1" w:afterAutospacing="1"/>
      </w:pPr>
      <w:r>
        <w:t xml:space="preserve">Депутат Народного Совета ДНР, председатель </w:t>
      </w:r>
      <w:r>
        <w:rPr>
          <w:b/>
          <w:bCs/>
        </w:rPr>
        <w:t>Донецкой региональной организации "Всероссийское общество инвалидов</w:t>
      </w:r>
      <w:r>
        <w:t xml:space="preserve">" Ярослав </w:t>
      </w:r>
      <w:proofErr w:type="spellStart"/>
      <w:r>
        <w:t>Лисобей</w:t>
      </w:r>
      <w:proofErr w:type="spellEnd"/>
      <w:r>
        <w:t xml:space="preserve"> заключил соглашение о сотрудничестве с ГУП ДНР "Почта Донбасса". По словам парламентария, целью взаимодействия является обеспечение доступности объектов почтовой связи и предоставляемых "Почтой Донбасса" услуг для людей с ограниченными физическими возможностями. "Наша совместная работа будет включать в себя согласовывание капитальных ремонтов почтовых отделений с учетом создания в них условий доступности маломобильным группам населения.</w:t>
      </w:r>
    </w:p>
    <w:p w14:paraId="636184AD" w14:textId="77777777" w:rsidR="00A65FCC" w:rsidRDefault="00087FCE">
      <w:pPr>
        <w:rPr>
          <w:color w:val="248AE8"/>
        </w:rPr>
      </w:pPr>
      <w:hyperlink r:id="rId45" w:history="1">
        <w:r w:rsidR="00EE088C">
          <w:rPr>
            <w:color w:val="248AE8"/>
          </w:rPr>
          <w:t>https://dnr-news.ru/politics/2024/11/01/873157.html</w:t>
        </w:r>
      </w:hyperlink>
      <w:r w:rsidR="00EE088C">
        <w:rPr>
          <w:color w:val="248AE8"/>
        </w:rPr>
        <w:t> </w:t>
      </w:r>
    </w:p>
    <w:p w14:paraId="2F2BBF55" w14:textId="77777777" w:rsidR="00A65FCC" w:rsidRDefault="00A65FCC">
      <w:pPr>
        <w:pStyle w:val="a4"/>
      </w:pPr>
    </w:p>
    <w:p w14:paraId="3C57FB97"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Dnr-news.ru</w:t>
      </w:r>
    </w:p>
    <w:bookmarkStart w:id="152" w:name="re_-1821993194"/>
    <w:bookmarkStart w:id="153" w:name="re_af0bc0c3-9861-45df-addd-56c2d3738dd2"/>
    <w:p w14:paraId="165BB649" w14:textId="77777777" w:rsidR="00A65FCC" w:rsidRDefault="00EE088C">
      <w:pPr>
        <w:pStyle w:val="2"/>
      </w:pPr>
      <w:r>
        <w:fldChar w:fldCharType="begin"/>
      </w:r>
      <w:r>
        <w:instrText>HYPERLINK "https://dnr-news.ru/society/2024/11/01/873111.html"</w:instrText>
      </w:r>
      <w:r>
        <w:fldChar w:fldCharType="separate"/>
      </w:r>
      <w:r>
        <w:t>«Почта Донбасса» и Донецкая региональная организация «Всероссийского общества инвалидов» заключили Соглашение о сотрудничестве</w:t>
      </w:r>
      <w:r>
        <w:fldChar w:fldCharType="end"/>
      </w:r>
      <w:bookmarkEnd w:id="152"/>
      <w:bookmarkEnd w:id="153"/>
    </w:p>
    <w:p w14:paraId="576CCD9C" w14:textId="77777777" w:rsidR="00A65FCC" w:rsidRDefault="00EE088C">
      <w:pPr>
        <w:pStyle w:val="a3"/>
        <w:spacing w:beforeAutospacing="1" w:afterAutospacing="1"/>
      </w:pPr>
      <w:r>
        <w:t xml:space="preserve">"Почта Донбасса" и </w:t>
      </w:r>
      <w:r>
        <w:rPr>
          <w:b/>
          <w:bCs/>
        </w:rPr>
        <w:t>Донецкая региональная организация "Всероссийского общества инвалидов</w:t>
      </w:r>
      <w:r>
        <w:t xml:space="preserve">" заключили Соглашение о сотрудничестве. Генеральный директор ГУП ДНР "ПОЧТЫ ДОНБАССА" Николай Фролов и председатель </w:t>
      </w:r>
      <w:r>
        <w:rPr>
          <w:b/>
          <w:bCs/>
        </w:rPr>
        <w:t>ДРО "ВОИ</w:t>
      </w:r>
      <w:r>
        <w:t xml:space="preserve">" Ярослав </w:t>
      </w:r>
      <w:proofErr w:type="spellStart"/>
      <w:r>
        <w:t>Лисобей</w:t>
      </w:r>
      <w:proofErr w:type="spellEnd"/>
      <w:r>
        <w:t xml:space="preserve"> определили цель взаимодействия: обеспечение доступности для людей с ограниченными физическими возможностями объектов почтовой связи и предоставляемых "Почтой Донбасса" услуг. Заключенное Соглашение утверждает Типовой стандарт оказания услуг инвалидам в отделениях почтовой связи и за пределами </w:t>
      </w:r>
      <w:proofErr w:type="gramStart"/>
      <w:r>
        <w:t>ОПС</w:t>
      </w:r>
      <w:proofErr w:type="gramEnd"/>
      <w:r>
        <w:t xml:space="preserve"> и на доставочном участке, которым предусмотрено оказание сотрудниками "Почты Донбасса" помощи лицам, которые страдают расстройствами функций слуха, зрения или самостоятельного передвижения.</w:t>
      </w:r>
    </w:p>
    <w:p w14:paraId="0418B144" w14:textId="77777777" w:rsidR="00A65FCC" w:rsidRDefault="00087FCE">
      <w:pPr>
        <w:rPr>
          <w:color w:val="248AE8"/>
        </w:rPr>
      </w:pPr>
      <w:hyperlink r:id="rId46" w:history="1">
        <w:r w:rsidR="00EE088C">
          <w:rPr>
            <w:color w:val="248AE8"/>
          </w:rPr>
          <w:t>https://dnr-news.ru/society/2024/11/01/873111.html</w:t>
        </w:r>
      </w:hyperlink>
      <w:r w:rsidR="00EE088C">
        <w:rPr>
          <w:color w:val="248AE8"/>
        </w:rPr>
        <w:t> </w:t>
      </w:r>
    </w:p>
    <w:p w14:paraId="42553E24" w14:textId="77777777" w:rsidR="00A65FCC" w:rsidRDefault="00A65FCC">
      <w:pPr>
        <w:pStyle w:val="a4"/>
      </w:pPr>
    </w:p>
    <w:p w14:paraId="5B3DCD02"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proofErr w:type="spellStart"/>
      <w:r>
        <w:rPr>
          <w:rFonts w:ascii="Times New Roman" w:hAnsi="Times New Roman" w:cs="Times New Roman"/>
          <w:b w:val="0"/>
          <w:i/>
          <w:color w:val="808080"/>
          <w:sz w:val="28"/>
        </w:rPr>
        <w:t>InvaNews</w:t>
      </w:r>
      <w:proofErr w:type="spellEnd"/>
      <w:r>
        <w:rPr>
          <w:rFonts w:ascii="Times New Roman" w:hAnsi="Times New Roman" w:cs="Times New Roman"/>
          <w:b w:val="0"/>
          <w:i/>
          <w:color w:val="808080"/>
          <w:sz w:val="28"/>
        </w:rPr>
        <w:t xml:space="preserve"> (</w:t>
      </w:r>
      <w:proofErr w:type="spellStart"/>
      <w:proofErr w:type="gramStart"/>
      <w:r>
        <w:rPr>
          <w:rFonts w:ascii="Times New Roman" w:hAnsi="Times New Roman" w:cs="Times New Roman"/>
          <w:b w:val="0"/>
          <w:i/>
          <w:color w:val="808080"/>
          <w:sz w:val="28"/>
        </w:rPr>
        <w:t>inva.news</w:t>
      </w:r>
      <w:proofErr w:type="spellEnd"/>
      <w:proofErr w:type="gramEnd"/>
      <w:r>
        <w:rPr>
          <w:rFonts w:ascii="Times New Roman" w:hAnsi="Times New Roman" w:cs="Times New Roman"/>
          <w:b w:val="0"/>
          <w:i/>
          <w:color w:val="808080"/>
          <w:sz w:val="28"/>
        </w:rPr>
        <w:t>)</w:t>
      </w:r>
    </w:p>
    <w:bookmarkStart w:id="154" w:name="re_-1821993193"/>
    <w:bookmarkStart w:id="155" w:name="re_c0a401b4-94e9-4968-a665-ffa043c5b78e"/>
    <w:p w14:paraId="6CEEAF13" w14:textId="77777777" w:rsidR="00A65FCC" w:rsidRDefault="00EE088C">
      <w:pPr>
        <w:pStyle w:val="2"/>
      </w:pPr>
      <w:r>
        <w:fldChar w:fldCharType="begin"/>
      </w:r>
      <w:r>
        <w:instrText>HYPERLINK "https://www.inva.news/articles/people/v_sysolskom_rayone_otkrylas_fotovystavka_bez_barerov/"</w:instrText>
      </w:r>
      <w:r>
        <w:fldChar w:fldCharType="separate"/>
      </w:r>
      <w:r>
        <w:t>В Сысольском районе открылась фотовыставка "Без барьеров"</w:t>
      </w:r>
      <w:r>
        <w:fldChar w:fldCharType="end"/>
      </w:r>
      <w:bookmarkEnd w:id="154"/>
      <w:bookmarkEnd w:id="155"/>
    </w:p>
    <w:p w14:paraId="1BBF5494" w14:textId="77777777" w:rsidR="00A65FCC" w:rsidRDefault="00EE088C">
      <w:pPr>
        <w:pStyle w:val="a3"/>
        <w:spacing w:beforeAutospacing="1" w:afterAutospacing="1"/>
      </w:pPr>
      <w:r>
        <w:t xml:space="preserve">4 ноября, в День народного единства, в районном доме культуры прошли районный фестиваль самодеятельного художественного творчества ветеранов под названием "Песни победы" и церемония открытия фотовыставки, где были представлены работы призеров и участников XI Всероссийского фотоконкурса о жизни людей с инвалидностью "Без барьеров". Фотоконкурс "Без барьеров" – это долговременное совместное начинание </w:t>
      </w:r>
      <w:r>
        <w:rPr>
          <w:b/>
          <w:bCs/>
        </w:rPr>
        <w:t>Всероссийского общества инвалидов</w:t>
      </w:r>
      <w:r>
        <w:t xml:space="preserve"> и Союза фотохудожников России. В представленных работах отражены разные аспекты жизни: повседневное бытие людей с инвалидностью, их увлечение спортом и творчеством, а также семьи и ближайшее окружение.</w:t>
      </w:r>
    </w:p>
    <w:p w14:paraId="161C822B" w14:textId="77777777" w:rsidR="00A65FCC" w:rsidRDefault="00087FCE">
      <w:pPr>
        <w:rPr>
          <w:color w:val="248AE8"/>
        </w:rPr>
      </w:pPr>
      <w:hyperlink r:id="rId47" w:history="1">
        <w:r w:rsidR="00EE088C">
          <w:rPr>
            <w:color w:val="248AE8"/>
          </w:rPr>
          <w:t>https://www.inva.news/articles/people/v_sysolskom_rayone_otkrylas_fotovystavka_bez_barerov/</w:t>
        </w:r>
      </w:hyperlink>
      <w:r w:rsidR="00EE088C">
        <w:rPr>
          <w:color w:val="248AE8"/>
        </w:rPr>
        <w:t> </w:t>
      </w:r>
    </w:p>
    <w:p w14:paraId="5EBA5B46" w14:textId="77777777" w:rsidR="00A65FCC" w:rsidRDefault="00A65FCC">
      <w:pPr>
        <w:pStyle w:val="a4"/>
      </w:pPr>
    </w:p>
    <w:p w14:paraId="2E4C7A5A"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proofErr w:type="spellStart"/>
      <w:r>
        <w:rPr>
          <w:rFonts w:ascii="Times New Roman" w:hAnsi="Times New Roman" w:cs="Times New Roman"/>
          <w:b w:val="0"/>
          <w:i/>
          <w:color w:val="808080"/>
          <w:sz w:val="28"/>
        </w:rPr>
        <w:t>InvaNews</w:t>
      </w:r>
      <w:proofErr w:type="spellEnd"/>
      <w:r>
        <w:rPr>
          <w:rFonts w:ascii="Times New Roman" w:hAnsi="Times New Roman" w:cs="Times New Roman"/>
          <w:b w:val="0"/>
          <w:i/>
          <w:color w:val="808080"/>
          <w:sz w:val="28"/>
        </w:rPr>
        <w:t xml:space="preserve"> (</w:t>
      </w:r>
      <w:proofErr w:type="spellStart"/>
      <w:proofErr w:type="gramStart"/>
      <w:r>
        <w:rPr>
          <w:rFonts w:ascii="Times New Roman" w:hAnsi="Times New Roman" w:cs="Times New Roman"/>
          <w:b w:val="0"/>
          <w:i/>
          <w:color w:val="808080"/>
          <w:sz w:val="28"/>
        </w:rPr>
        <w:t>inva.news</w:t>
      </w:r>
      <w:proofErr w:type="spellEnd"/>
      <w:proofErr w:type="gramEnd"/>
      <w:r>
        <w:rPr>
          <w:rFonts w:ascii="Times New Roman" w:hAnsi="Times New Roman" w:cs="Times New Roman"/>
          <w:b w:val="0"/>
          <w:i/>
          <w:color w:val="808080"/>
          <w:sz w:val="28"/>
        </w:rPr>
        <w:t>)</w:t>
      </w:r>
    </w:p>
    <w:bookmarkStart w:id="156" w:name="re_-1821993192"/>
    <w:bookmarkStart w:id="157" w:name="re_d67b2659-7d79-4c19-b44a-e267ae1549f9"/>
    <w:p w14:paraId="46FE9414" w14:textId="77777777" w:rsidR="00A65FCC" w:rsidRDefault="00EE088C">
      <w:pPr>
        <w:pStyle w:val="2"/>
      </w:pPr>
      <w:r>
        <w:fldChar w:fldCharType="begin"/>
      </w:r>
      <w:r>
        <w:instrText>HYPERLINK "https://www.inva.news/articles/rehabilitation/festival_nastolnykh_sportivnykh_igr_dlya_invalidov_proshel_v_irkutskom_rayone/"</w:instrText>
      </w:r>
      <w:r>
        <w:fldChar w:fldCharType="separate"/>
      </w:r>
      <w:r>
        <w:t>Фестиваль настольных спортивных игр для инвалидов прошел в Иркутском районе</w:t>
      </w:r>
      <w:r>
        <w:fldChar w:fldCharType="end"/>
      </w:r>
      <w:bookmarkEnd w:id="156"/>
      <w:bookmarkEnd w:id="157"/>
    </w:p>
    <w:p w14:paraId="2F83A4C0" w14:textId="77777777" w:rsidR="00A65FCC" w:rsidRDefault="00EE088C">
      <w:pPr>
        <w:pStyle w:val="a3"/>
        <w:spacing w:beforeAutospacing="1" w:afterAutospacing="1"/>
      </w:pPr>
      <w:r>
        <w:t xml:space="preserve">В Иркутском районе впервые прошел фестиваль настольных спортивных игр для людей с инвалидностью. На это мероприятие, в котором участвовали 14 команд из разных муниципальных образований, также приехали гости из </w:t>
      </w:r>
      <w:proofErr w:type="spellStart"/>
      <w:r>
        <w:t>Усть</w:t>
      </w:r>
      <w:proofErr w:type="spellEnd"/>
      <w:r>
        <w:t xml:space="preserve">-Орды и Слюдянки, представляющие </w:t>
      </w:r>
      <w:r>
        <w:rPr>
          <w:b/>
          <w:bCs/>
        </w:rPr>
        <w:t>отделения Всероссийского общества инвалидов</w:t>
      </w:r>
      <w:r>
        <w:t>. Всего 6 ноября на площадке ФОК "Урик-Арена" присутствовали 120 человек.</w:t>
      </w:r>
    </w:p>
    <w:p w14:paraId="68541949" w14:textId="77777777" w:rsidR="00A65FCC" w:rsidRDefault="00087FCE">
      <w:pPr>
        <w:rPr>
          <w:color w:val="248AE8"/>
        </w:rPr>
      </w:pPr>
      <w:hyperlink r:id="rId48" w:history="1">
        <w:r w:rsidR="00EE088C">
          <w:rPr>
            <w:color w:val="248AE8"/>
          </w:rPr>
          <w:t>https://www.inva.news/articles/rehabilitation/festival_nastolnykh_sportivnykh_igr_dlya_invalidov_proshel_v_irkutskom_rayone/</w:t>
        </w:r>
      </w:hyperlink>
      <w:r w:rsidR="00EE088C">
        <w:rPr>
          <w:color w:val="248AE8"/>
        </w:rPr>
        <w:t> </w:t>
      </w:r>
    </w:p>
    <w:p w14:paraId="7D5B06EB" w14:textId="77777777" w:rsidR="00A65FCC" w:rsidRDefault="00A65FCC">
      <w:pPr>
        <w:pStyle w:val="a4"/>
      </w:pPr>
    </w:p>
    <w:p w14:paraId="282559D0" w14:textId="77777777" w:rsidR="00A65FCC" w:rsidRDefault="00EE088C">
      <w:pPr>
        <w:rPr>
          <w:color w:val="248AE8"/>
        </w:rPr>
      </w:pPr>
      <w:r>
        <w:rPr>
          <w:color w:val="248AE8"/>
        </w:rPr>
        <w:t> </w:t>
      </w:r>
    </w:p>
    <w:p w14:paraId="3BF33E61" w14:textId="77777777" w:rsidR="00A65FCC" w:rsidRDefault="00A65FCC">
      <w:pPr>
        <w:pStyle w:val="a4"/>
      </w:pPr>
    </w:p>
    <w:p w14:paraId="7DACE374"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Трудовая новь (gazetarasskazovo.ru)</w:t>
      </w:r>
    </w:p>
    <w:bookmarkStart w:id="158" w:name="re_-1821993190"/>
    <w:bookmarkStart w:id="159" w:name="re_dc4737df-ff94-4b99-8b6d-8a67321321f1"/>
    <w:p w14:paraId="6C9EDFA2" w14:textId="77777777" w:rsidR="00A65FCC" w:rsidRDefault="00EE088C">
      <w:pPr>
        <w:pStyle w:val="2"/>
      </w:pPr>
      <w:r>
        <w:fldChar w:fldCharType="begin"/>
      </w:r>
      <w:r>
        <w:instrText>HYPERLINK "https://gazetarasskazovo.ru/news/society/2024-11-02/aktivnymi-uchastnikami-sbora-tyoploy-odezhdy-dlya-boytsov-svo-stali-rasskazovskie-shkolniki-256045"</w:instrText>
      </w:r>
      <w:r>
        <w:fldChar w:fldCharType="separate"/>
      </w:r>
      <w:r>
        <w:t>Активными участниками сбора тёплой одежды для бойцов СВО стали рассказовские школьники</w:t>
      </w:r>
      <w:r>
        <w:fldChar w:fldCharType="end"/>
      </w:r>
      <w:bookmarkEnd w:id="158"/>
      <w:bookmarkEnd w:id="159"/>
    </w:p>
    <w:p w14:paraId="25F64BDB" w14:textId="77777777" w:rsidR="00A65FCC" w:rsidRDefault="00EE088C">
      <w:pPr>
        <w:pStyle w:val="a3"/>
        <w:spacing w:beforeAutospacing="1" w:afterAutospacing="1"/>
      </w:pPr>
      <w:r>
        <w:t xml:space="preserve">В городе Рассказово идет сбор теплой одежды для бойцов СВО. Благотворительную акцию инициировала </w:t>
      </w:r>
      <w:r>
        <w:rPr>
          <w:b/>
          <w:bCs/>
        </w:rPr>
        <w:t>Тамбовская областная организация Всероссийского общества инвалидов</w:t>
      </w:r>
      <w:r>
        <w:t xml:space="preserve">. Высокую активность проявляют учащиеся школы № 5 "Центр </w:t>
      </w:r>
      <w:proofErr w:type="spellStart"/>
      <w:r>
        <w:t>ИнТех</w:t>
      </w:r>
      <w:proofErr w:type="spellEnd"/>
      <w:r>
        <w:t>". – Хочется поблагодарить за неравнодушие директора школы Ларису Анатольевну Болтневу.</w:t>
      </w:r>
    </w:p>
    <w:p w14:paraId="74C8C9BA" w14:textId="77777777" w:rsidR="00A65FCC" w:rsidRDefault="00087FCE">
      <w:pPr>
        <w:rPr>
          <w:color w:val="248AE8"/>
        </w:rPr>
      </w:pPr>
      <w:hyperlink r:id="rId49" w:history="1">
        <w:r w:rsidR="00EE088C">
          <w:rPr>
            <w:color w:val="248AE8"/>
          </w:rPr>
          <w:t>https://gazetarasskazovo.ru/news/society/2024-11-02/aktivnymi-uchastnikami-sbora-tyoploy-odezhdy-dlya-boytsov-svo-stali-rasskazovskie-shkolniki-256045</w:t>
        </w:r>
      </w:hyperlink>
      <w:r w:rsidR="00EE088C">
        <w:rPr>
          <w:color w:val="248AE8"/>
        </w:rPr>
        <w:t> </w:t>
      </w:r>
    </w:p>
    <w:p w14:paraId="55EFD51D" w14:textId="77777777" w:rsidR="00A65FCC" w:rsidRDefault="00A65FCC">
      <w:pPr>
        <w:pStyle w:val="a4"/>
      </w:pPr>
    </w:p>
    <w:p w14:paraId="6CCF8CA1"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Новости Новочебоксарска (nktv.info)</w:t>
      </w:r>
    </w:p>
    <w:bookmarkStart w:id="160" w:name="re_-1821993189"/>
    <w:bookmarkStart w:id="161" w:name="re_8995a8de-dc0c-4e6e-98c8-26199c1a222a"/>
    <w:p w14:paraId="7152E72F" w14:textId="77777777" w:rsidR="00A65FCC" w:rsidRDefault="00EE088C">
      <w:pPr>
        <w:pStyle w:val="2"/>
      </w:pPr>
      <w:r>
        <w:fldChar w:fldCharType="begin"/>
      </w:r>
      <w:r>
        <w:instrText>HYPERLINK "https://nktv.info/company/news/video/novosti-novocheboksarska/12704-tvorcheskaya-vystavka-vserossijskogo-obshchestva-invalidov-v-novocheboksarske"</w:instrText>
      </w:r>
      <w:r>
        <w:fldChar w:fldCharType="separate"/>
      </w:r>
      <w:r>
        <w:t>Творческая выставка Всероссийского общества инвалидов в Новочебоксарске</w:t>
      </w:r>
      <w:r>
        <w:fldChar w:fldCharType="end"/>
      </w:r>
      <w:bookmarkEnd w:id="160"/>
      <w:bookmarkEnd w:id="161"/>
    </w:p>
    <w:p w14:paraId="147BE918" w14:textId="77777777" w:rsidR="00A65FCC" w:rsidRDefault="00EE088C">
      <w:pPr>
        <w:pStyle w:val="a3"/>
        <w:spacing w:beforeAutospacing="1" w:afterAutospacing="1"/>
      </w:pPr>
      <w:r>
        <w:rPr>
          <w:b/>
          <w:bCs/>
        </w:rPr>
        <w:t>Традиционно Новочебоксарская местная организация Всероссийского общества инвалидов</w:t>
      </w:r>
      <w:r>
        <w:t xml:space="preserve"> проводит выставку изделий, сделанных своими руками. Победителей и призеров определили 31 октября.</w:t>
      </w:r>
    </w:p>
    <w:p w14:paraId="70A9EA4C" w14:textId="77777777" w:rsidR="00A65FCC" w:rsidRDefault="00087FCE">
      <w:pPr>
        <w:rPr>
          <w:color w:val="248AE8"/>
        </w:rPr>
      </w:pPr>
      <w:hyperlink r:id="rId50" w:history="1">
        <w:r w:rsidR="00EE088C">
          <w:rPr>
            <w:color w:val="248AE8"/>
          </w:rPr>
          <w:t>https://nktv.info/company/news/video/novosti-novocheboksarska/12704-tvorcheskaya-vystavka-vserossijskogo-obshchestva-invalidov-v-novocheboksarske</w:t>
        </w:r>
      </w:hyperlink>
      <w:r w:rsidR="00EE088C">
        <w:rPr>
          <w:color w:val="248AE8"/>
        </w:rPr>
        <w:t> </w:t>
      </w:r>
    </w:p>
    <w:p w14:paraId="418E68BC" w14:textId="77777777" w:rsidR="00A65FCC" w:rsidRDefault="00A65FCC">
      <w:pPr>
        <w:pStyle w:val="a4"/>
      </w:pPr>
    </w:p>
    <w:p w14:paraId="0F54C932"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Новая жизнь (suzungazeta.ru)</w:t>
      </w:r>
    </w:p>
    <w:bookmarkStart w:id="162" w:name="re_-1821993188"/>
    <w:bookmarkStart w:id="163" w:name="re_8ddb94dc-cca6-4d75-a3ff-5ff6aa2b1005"/>
    <w:p w14:paraId="42B72EEC" w14:textId="77777777" w:rsidR="00A65FCC" w:rsidRDefault="00EE088C">
      <w:pPr>
        <w:pStyle w:val="2"/>
      </w:pPr>
      <w:r>
        <w:fldChar w:fldCharType="begin"/>
      </w:r>
      <w:r>
        <w:instrText>HYPERLINK "https://suzungazeta.ru/sdelat-kachestvenno-i-svoevremenno/"</w:instrText>
      </w:r>
      <w:r>
        <w:fldChar w:fldCharType="separate"/>
      </w:r>
      <w:r>
        <w:t xml:space="preserve">Сделать качественно и </w:t>
      </w:r>
      <w:proofErr w:type="spellStart"/>
      <w:r>
        <w:t>СВОевременно</w:t>
      </w:r>
      <w:proofErr w:type="spellEnd"/>
      <w:r>
        <w:fldChar w:fldCharType="end"/>
      </w:r>
      <w:bookmarkEnd w:id="162"/>
      <w:bookmarkEnd w:id="163"/>
    </w:p>
    <w:p w14:paraId="088FF093" w14:textId="77777777" w:rsidR="00A65FCC" w:rsidRDefault="00EE088C">
      <w:pPr>
        <w:pStyle w:val="a3"/>
        <w:spacing w:beforeAutospacing="1" w:afterAutospacing="1"/>
      </w:pPr>
      <w:r>
        <w:t xml:space="preserve">Более трех тысяч изделий, которые увезли на СВО и в новосибирский госпиталь, изготовили мастерицы </w:t>
      </w:r>
      <w:r>
        <w:rPr>
          <w:b/>
          <w:bCs/>
        </w:rPr>
        <w:t>сузунского отделения НОО ВОИ</w:t>
      </w:r>
      <w:r>
        <w:t xml:space="preserve">. "К </w:t>
      </w:r>
      <w:proofErr w:type="spellStart"/>
      <w:r>
        <w:t>сузунцам</w:t>
      </w:r>
      <w:proofErr w:type="spellEnd"/>
      <w:r>
        <w:t xml:space="preserve"> обращаемся: если у кого есть дома ненужная ткань, небольшие отрезы, несите нам. Все примем с благодарностью, все пойдет в ход, – говорит руководитель </w:t>
      </w:r>
      <w:r>
        <w:rPr>
          <w:b/>
          <w:bCs/>
        </w:rPr>
        <w:t>местной организации ВОИ</w:t>
      </w:r>
      <w:r>
        <w:t xml:space="preserve"> Светлана Панова. – По проекту "Мастерская для </w:t>
      </w:r>
      <w:proofErr w:type="spellStart"/>
      <w:r>
        <w:t>СВОих</w:t>
      </w:r>
      <w:proofErr w:type="spellEnd"/>
      <w:r>
        <w:t>" мы должны были пошить 900 изделий, план уже досрочно перевыполнили.</w:t>
      </w:r>
    </w:p>
    <w:p w14:paraId="150CECE7" w14:textId="77777777" w:rsidR="00A65FCC" w:rsidRDefault="00087FCE">
      <w:pPr>
        <w:rPr>
          <w:color w:val="248AE8"/>
        </w:rPr>
      </w:pPr>
      <w:hyperlink r:id="rId51" w:history="1">
        <w:r w:rsidR="00EE088C">
          <w:rPr>
            <w:color w:val="248AE8"/>
          </w:rPr>
          <w:t>https://suzungazeta.ru/sdelat-kachestvenno-i-svoevremenno/</w:t>
        </w:r>
      </w:hyperlink>
      <w:r w:rsidR="00EE088C">
        <w:rPr>
          <w:color w:val="248AE8"/>
        </w:rPr>
        <w:t> </w:t>
      </w:r>
    </w:p>
    <w:p w14:paraId="2BE927EB" w14:textId="77777777" w:rsidR="00A65FCC" w:rsidRDefault="00A65FCC">
      <w:pPr>
        <w:pStyle w:val="a4"/>
      </w:pPr>
    </w:p>
    <w:p w14:paraId="2AAD3F95"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Бронницкие новости (bronnitsy.ru)</w:t>
      </w:r>
    </w:p>
    <w:bookmarkStart w:id="164" w:name="re_-1821993187"/>
    <w:bookmarkStart w:id="165" w:name="re_e579be87-3847-4114-9beb-f51697afabf1"/>
    <w:p w14:paraId="536D0F78" w14:textId="77777777" w:rsidR="00A65FCC" w:rsidRDefault="00EE088C">
      <w:pPr>
        <w:pStyle w:val="2"/>
      </w:pPr>
      <w:r>
        <w:fldChar w:fldCharType="begin"/>
      </w:r>
      <w:r>
        <w:instrText>HYPERLINK "http://www.bronnitsy.ru/news/post/30202A_nu_ka_babushki/"</w:instrText>
      </w:r>
      <w:r>
        <w:fldChar w:fldCharType="separate"/>
      </w:r>
      <w:r>
        <w:t>"А ну-ка, бабушки!"</w:t>
      </w:r>
      <w:r>
        <w:fldChar w:fldCharType="end"/>
      </w:r>
      <w:bookmarkEnd w:id="164"/>
      <w:bookmarkEnd w:id="165"/>
    </w:p>
    <w:p w14:paraId="19F74E5B" w14:textId="77777777" w:rsidR="00A65FCC" w:rsidRDefault="00EE088C">
      <w:pPr>
        <w:pStyle w:val="a3"/>
        <w:spacing w:beforeAutospacing="1" w:afterAutospacing="1"/>
      </w:pPr>
      <w:r>
        <w:t xml:space="preserve">Теперь наш город принял эстафету и продолжил проведение фестиваля творчества среди активисток общества инвалидов в родных стенах культурно-досугового центра "Бронницы". На фестивале 29 октября собрались команды </w:t>
      </w:r>
      <w:r>
        <w:rPr>
          <w:b/>
          <w:bCs/>
        </w:rPr>
        <w:t>муниципальных отделений Всероссийского общества инвалидов</w:t>
      </w:r>
      <w:r>
        <w:t xml:space="preserve"> из Бронниц, Раменского, Луховиц, Воскресенска, Люберец и Рошаля для того, чтобы продемонстрировать свои творческие способности. Торжественно открыла мероприятие председатель </w:t>
      </w:r>
      <w:r>
        <w:rPr>
          <w:b/>
          <w:bCs/>
        </w:rPr>
        <w:t>Бронницкого отделения Всероссийского общества инвалидов</w:t>
      </w:r>
      <w:r>
        <w:t xml:space="preserve"> Любовь Терешко.</w:t>
      </w:r>
    </w:p>
    <w:p w14:paraId="3F85B1C8" w14:textId="77777777" w:rsidR="00A65FCC" w:rsidRDefault="00087FCE">
      <w:pPr>
        <w:rPr>
          <w:color w:val="248AE8"/>
        </w:rPr>
      </w:pPr>
      <w:hyperlink r:id="rId52" w:history="1">
        <w:r w:rsidR="00EE088C">
          <w:rPr>
            <w:color w:val="248AE8"/>
          </w:rPr>
          <w:t>http://www.bronnitsy.ru/news/post/30202A_nu_ka_babushki/</w:t>
        </w:r>
      </w:hyperlink>
      <w:r w:rsidR="00EE088C">
        <w:rPr>
          <w:color w:val="248AE8"/>
        </w:rPr>
        <w:t> </w:t>
      </w:r>
    </w:p>
    <w:p w14:paraId="07020C64" w14:textId="77777777" w:rsidR="00A65FCC" w:rsidRDefault="00A65FCC">
      <w:pPr>
        <w:pStyle w:val="a4"/>
      </w:pPr>
    </w:p>
    <w:p w14:paraId="30AA1A5D" w14:textId="77777777" w:rsidR="00A65FCC" w:rsidRDefault="00A65FCC">
      <w:pPr>
        <w:pStyle w:val="a4"/>
      </w:pPr>
    </w:p>
    <w:p w14:paraId="08C21DCE"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Ковернинские новости (kovernino-novosti.ru)</w:t>
      </w:r>
    </w:p>
    <w:bookmarkStart w:id="166" w:name="re_-1821993184"/>
    <w:bookmarkStart w:id="167" w:name="re_169de68e-6c44-4c89-bed1-f8ccd7764341"/>
    <w:p w14:paraId="19FE2E45" w14:textId="77777777" w:rsidR="00A65FCC" w:rsidRDefault="00EE088C">
      <w:pPr>
        <w:pStyle w:val="2"/>
      </w:pPr>
      <w:r>
        <w:fldChar w:fldCharType="begin"/>
      </w:r>
      <w:r>
        <w:instrText>HYPERLINK "https://kovernino-novosti.ru/obshchestvo/post/domino-poleznyj-dosug"</w:instrText>
      </w:r>
      <w:r>
        <w:fldChar w:fldCharType="separate"/>
      </w:r>
      <w:r>
        <w:t>Домино - полезный досуг</w:t>
      </w:r>
      <w:r>
        <w:fldChar w:fldCharType="end"/>
      </w:r>
      <w:bookmarkEnd w:id="166"/>
      <w:bookmarkEnd w:id="167"/>
    </w:p>
    <w:p w14:paraId="4741DD04" w14:textId="77777777" w:rsidR="00A65FCC" w:rsidRDefault="00EE088C">
      <w:pPr>
        <w:pStyle w:val="a3"/>
        <w:spacing w:beforeAutospacing="1" w:afterAutospacing="1"/>
      </w:pPr>
      <w:r>
        <w:t xml:space="preserve">А главное - настольные игры по силам всем людям с ограниченными возможностями здоровья. </w:t>
      </w:r>
      <w:r>
        <w:rPr>
          <w:b/>
          <w:bCs/>
        </w:rPr>
        <w:t>Ковернинская организация ВОИ</w:t>
      </w:r>
      <w:r>
        <w:t xml:space="preserve"> благодарит директора ГБУ "КЦСОН Ковернинского района" Елену Борисовну Первухину за предоставленное помещение для проведения турнира. Выражаем слова благодарности сотрудникам спорткомплекса "Узола" Александру Валерьевичу Цветкову и Андрею Николаевичу </w:t>
      </w:r>
      <w:proofErr w:type="spellStart"/>
      <w:r>
        <w:t>Жемчугину</w:t>
      </w:r>
      <w:proofErr w:type="spellEnd"/>
      <w:r>
        <w:t>.</w:t>
      </w:r>
    </w:p>
    <w:p w14:paraId="44C8B506" w14:textId="77777777" w:rsidR="00A65FCC" w:rsidRDefault="00087FCE">
      <w:pPr>
        <w:rPr>
          <w:color w:val="248AE8"/>
        </w:rPr>
      </w:pPr>
      <w:hyperlink r:id="rId53" w:history="1">
        <w:r w:rsidR="00EE088C">
          <w:rPr>
            <w:color w:val="248AE8"/>
          </w:rPr>
          <w:t>https://kovernino-novosti.ru/obshchestvo/post/domino-poleznyj-dosug</w:t>
        </w:r>
      </w:hyperlink>
      <w:r w:rsidR="00EE088C">
        <w:rPr>
          <w:color w:val="248AE8"/>
        </w:rPr>
        <w:t> </w:t>
      </w:r>
    </w:p>
    <w:p w14:paraId="62D58776" w14:textId="77777777" w:rsidR="00A65FCC" w:rsidRDefault="00A65FCC">
      <w:pPr>
        <w:pStyle w:val="a4"/>
      </w:pPr>
    </w:p>
    <w:p w14:paraId="34BAA35E"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Общественное телевидение - Серпухов (otv-media.ru)</w:t>
      </w:r>
    </w:p>
    <w:bookmarkStart w:id="168" w:name="re_-1821993183"/>
    <w:bookmarkStart w:id="169" w:name="re_dda3fdc7-1199-443e-9206-53f123840e12"/>
    <w:p w14:paraId="771A1D65" w14:textId="77777777" w:rsidR="00A65FCC" w:rsidRDefault="00EE088C">
      <w:pPr>
        <w:pStyle w:val="2"/>
      </w:pPr>
      <w:r>
        <w:fldChar w:fldCharType="begin"/>
      </w:r>
      <w:r>
        <w:instrText>HYPERLINK "https://otv-media.ru/news/politika/priyem-po-voprosam-zhkkh-s-uchastiem-deputata-mosobldumy-tatyany-karzubovoy-proshyel-v-serpukhove/"</w:instrText>
      </w:r>
      <w:r>
        <w:fldChar w:fldCharType="separate"/>
      </w:r>
      <w:r>
        <w:t xml:space="preserve">Приём по вопросам ЖКХ с участием депутата Мособлдумы Татьяны </w:t>
      </w:r>
      <w:proofErr w:type="spellStart"/>
      <w:r>
        <w:t>Карзубовой</w:t>
      </w:r>
      <w:proofErr w:type="spellEnd"/>
      <w:r>
        <w:t xml:space="preserve"> прошёл в Серпухове</w:t>
      </w:r>
      <w:r>
        <w:fldChar w:fldCharType="end"/>
      </w:r>
      <w:bookmarkEnd w:id="168"/>
      <w:bookmarkEnd w:id="169"/>
    </w:p>
    <w:p w14:paraId="3FE69A23" w14:textId="77777777" w:rsidR="00A65FCC" w:rsidRDefault="00EE088C">
      <w:pPr>
        <w:pStyle w:val="a3"/>
        <w:spacing w:beforeAutospacing="1" w:afterAutospacing="1"/>
      </w:pPr>
      <w:r>
        <w:t xml:space="preserve">В Общественной приемной Серпуховского местного отделения партии "Единая Россия" в рамках Недели приемов граждан по вопросам жилищно-коммунального хозяйства прошел прием. Его провели депутат Московской областной Думы, руководитель </w:t>
      </w:r>
      <w:r>
        <w:rPr>
          <w:b/>
          <w:bCs/>
        </w:rPr>
        <w:t>Серпуховского отделения Московской областной организации ООО "Всероссийское общество инвалидов</w:t>
      </w:r>
      <w:r>
        <w:t xml:space="preserve">" Татьяна </w:t>
      </w:r>
      <w:proofErr w:type="spellStart"/>
      <w:r>
        <w:t>Карзубова</w:t>
      </w:r>
      <w:proofErr w:type="spellEnd"/>
      <w:r>
        <w:t xml:space="preserve">, депутаты Совета депутатов, члены фракции "Единая Россия" Надежда Еремина, Игорь Ермаков, Олег </w:t>
      </w:r>
      <w:proofErr w:type="spellStart"/>
      <w:r>
        <w:t>Андрух</w:t>
      </w:r>
      <w:proofErr w:type="spellEnd"/>
      <w:r>
        <w:t xml:space="preserve">, заместитель начальника Управления ЖКХ Г. о. Серпухов Наталья </w:t>
      </w:r>
      <w:proofErr w:type="spellStart"/>
      <w:r>
        <w:t>Аветьян</w:t>
      </w:r>
      <w:proofErr w:type="spellEnd"/>
      <w:r>
        <w:t>. Жители обратились к депутатам с различными вопросами.</w:t>
      </w:r>
    </w:p>
    <w:p w14:paraId="0CB40084" w14:textId="77777777" w:rsidR="00A65FCC" w:rsidRDefault="00087FCE">
      <w:pPr>
        <w:rPr>
          <w:color w:val="248AE8"/>
        </w:rPr>
      </w:pPr>
      <w:hyperlink r:id="rId54" w:history="1">
        <w:r w:rsidR="00EE088C">
          <w:rPr>
            <w:color w:val="248AE8"/>
          </w:rPr>
          <w:t>https://otv-media.ru/news/politika/priyem-po-voprosam-zhkkh-s-uchastiem-deputata-mosobldumy-tatyany-karzubovoy-proshyel-v-serpukhove/</w:t>
        </w:r>
      </w:hyperlink>
      <w:r w:rsidR="00EE088C">
        <w:rPr>
          <w:color w:val="248AE8"/>
        </w:rPr>
        <w:t> </w:t>
      </w:r>
    </w:p>
    <w:p w14:paraId="70848C96" w14:textId="77777777" w:rsidR="00A65FCC" w:rsidRDefault="00A65FCC">
      <w:pPr>
        <w:pStyle w:val="a4"/>
      </w:pPr>
    </w:p>
    <w:p w14:paraId="28123F05" w14:textId="77777777" w:rsidR="00A65FCC" w:rsidRDefault="00EE088C">
      <w:pPr>
        <w:pStyle w:val="3"/>
        <w:spacing w:before="220" w:after="0"/>
        <w:rPr>
          <w:rFonts w:eastAsia="Arial"/>
        </w:rPr>
      </w:pPr>
      <w:r>
        <w:rPr>
          <w:rFonts w:ascii="Times New Roman" w:hAnsi="Times New Roman" w:cs="Times New Roman"/>
          <w:b w:val="0"/>
          <w:i/>
          <w:color w:val="808080"/>
          <w:sz w:val="28"/>
        </w:rPr>
        <w:t>03.11.2024</w:t>
      </w:r>
      <w:r>
        <w:rPr>
          <w:rFonts w:eastAsia="Arial"/>
        </w:rPr>
        <w:t xml:space="preserve"> </w:t>
      </w:r>
      <w:r>
        <w:rPr>
          <w:rFonts w:ascii="Times New Roman" w:hAnsi="Times New Roman" w:cs="Times New Roman"/>
          <w:b w:val="0"/>
          <w:i/>
          <w:color w:val="808080"/>
          <w:sz w:val="28"/>
        </w:rPr>
        <w:t>Свет маяков (svet-mayakov.ru)</w:t>
      </w:r>
    </w:p>
    <w:bookmarkStart w:id="170" w:name="re_-1821993182"/>
    <w:bookmarkStart w:id="171" w:name="re_2755d773-5ab4-4311-8b76-c4028f25dfc3"/>
    <w:p w14:paraId="5F086547" w14:textId="77777777" w:rsidR="00A65FCC" w:rsidRDefault="00EE088C">
      <w:pPr>
        <w:pStyle w:val="2"/>
      </w:pPr>
      <w:r>
        <w:fldChar w:fldCharType="begin"/>
      </w:r>
      <w:r>
        <w:instrText>HYPERLINK "http://svet-mayakov.ru/2024/11/03/три-золота-и-четыре-бронзы/"</w:instrText>
      </w:r>
      <w:r>
        <w:fldChar w:fldCharType="separate"/>
      </w:r>
      <w:r>
        <w:t>Три золота и четыре бронзы</w:t>
      </w:r>
      <w:r>
        <w:fldChar w:fldCharType="end"/>
      </w:r>
      <w:bookmarkEnd w:id="170"/>
      <w:bookmarkEnd w:id="171"/>
    </w:p>
    <w:p w14:paraId="6022330D" w14:textId="77777777" w:rsidR="00A65FCC" w:rsidRDefault="00EE088C">
      <w:pPr>
        <w:pStyle w:val="a3"/>
        <w:spacing w:beforeAutospacing="1" w:afterAutospacing="1"/>
      </w:pPr>
      <w:r>
        <w:t xml:space="preserve">Мы долго готовились и надеялись достойно выступить на спортивной площадке. Фестиваль проходил при поддержке Паралимпийского комитета России и Фонда президентских грантов, – рассказал Вадим </w:t>
      </w:r>
      <w:proofErr w:type="spellStart"/>
      <w:r>
        <w:t>Игнатущенко</w:t>
      </w:r>
      <w:proofErr w:type="spellEnd"/>
      <w:r>
        <w:t xml:space="preserve">, капитан команды, председатель </w:t>
      </w:r>
      <w:r>
        <w:rPr>
          <w:b/>
          <w:bCs/>
        </w:rPr>
        <w:t>Новокубанской районной организации Всероссийского общества инвалидов</w:t>
      </w:r>
      <w:r>
        <w:t xml:space="preserve">. По итогам фестиваля </w:t>
      </w:r>
      <w:proofErr w:type="spellStart"/>
      <w:r>
        <w:t>новокубанцы</w:t>
      </w:r>
      <w:proofErr w:type="spellEnd"/>
      <w:r>
        <w:t xml:space="preserve"> завоевали семь медалей.</w:t>
      </w:r>
    </w:p>
    <w:p w14:paraId="1B0D66E5" w14:textId="77777777" w:rsidR="00A65FCC" w:rsidRDefault="00087FCE">
      <w:pPr>
        <w:rPr>
          <w:color w:val="248AE8"/>
        </w:rPr>
      </w:pPr>
      <w:hyperlink r:id="rId55" w:history="1">
        <w:r w:rsidR="00EE088C">
          <w:rPr>
            <w:color w:val="248AE8"/>
          </w:rPr>
          <w:t>http://svet-mayakov.ru/2024/11/03/три-золота-и-четыре-бронзы/</w:t>
        </w:r>
      </w:hyperlink>
      <w:r w:rsidR="00EE088C">
        <w:rPr>
          <w:color w:val="248AE8"/>
        </w:rPr>
        <w:t> </w:t>
      </w:r>
    </w:p>
    <w:p w14:paraId="6C312B9E" w14:textId="77777777" w:rsidR="00A65FCC" w:rsidRDefault="00A65FCC">
      <w:pPr>
        <w:pStyle w:val="a4"/>
      </w:pPr>
    </w:p>
    <w:p w14:paraId="356330BA" w14:textId="77777777" w:rsidR="00A65FCC" w:rsidRDefault="00EE088C">
      <w:pPr>
        <w:rPr>
          <w:color w:val="248AE8"/>
        </w:rPr>
      </w:pPr>
      <w:r>
        <w:rPr>
          <w:color w:val="248AE8"/>
        </w:rPr>
        <w:t> </w:t>
      </w:r>
    </w:p>
    <w:p w14:paraId="395131CD" w14:textId="77777777" w:rsidR="00A65FCC" w:rsidRDefault="00A65FCC">
      <w:pPr>
        <w:pStyle w:val="a4"/>
      </w:pPr>
    </w:p>
    <w:p w14:paraId="7AF06454" w14:textId="77777777" w:rsidR="00A65FCC" w:rsidRDefault="00EE088C">
      <w:pPr>
        <w:pStyle w:val="3"/>
        <w:spacing w:before="220" w:after="0"/>
        <w:rPr>
          <w:rFonts w:eastAsia="Arial"/>
        </w:rPr>
      </w:pPr>
      <w:r>
        <w:rPr>
          <w:rFonts w:ascii="Times New Roman" w:hAnsi="Times New Roman" w:cs="Times New Roman"/>
          <w:b w:val="0"/>
          <w:i/>
          <w:color w:val="808080"/>
          <w:sz w:val="28"/>
        </w:rPr>
        <w:t>04.11.2024</w:t>
      </w:r>
      <w:r>
        <w:rPr>
          <w:rFonts w:eastAsia="Arial"/>
        </w:rPr>
        <w:t xml:space="preserve"> </w:t>
      </w:r>
      <w:r>
        <w:rPr>
          <w:rFonts w:ascii="Times New Roman" w:hAnsi="Times New Roman" w:cs="Times New Roman"/>
          <w:b w:val="0"/>
          <w:i/>
          <w:color w:val="808080"/>
          <w:sz w:val="28"/>
        </w:rPr>
        <w:t>Говорит Сатка (govoritsatka.ru)</w:t>
      </w:r>
    </w:p>
    <w:bookmarkStart w:id="172" w:name="re_-1821993180"/>
    <w:bookmarkStart w:id="173" w:name="re_c76c98db-d7c8-4cba-8c0a-aa624c1cf0dd"/>
    <w:p w14:paraId="7345E911" w14:textId="77777777" w:rsidR="00A65FCC" w:rsidRDefault="00EE088C">
      <w:pPr>
        <w:pStyle w:val="2"/>
      </w:pPr>
      <w:r>
        <w:fldChar w:fldCharType="begin"/>
      </w:r>
      <w:r>
        <w:instrText>HYPERLINK "https://govoritsatka.ru/news/otdyh/den-narodnogo-edinstva-my-raznye-no-edinye"</w:instrText>
      </w:r>
      <w:r>
        <w:fldChar w:fldCharType="separate"/>
      </w:r>
      <w:r>
        <w:t>День народного единства: мы разные, но единые</w:t>
      </w:r>
      <w:r>
        <w:fldChar w:fldCharType="end"/>
      </w:r>
      <w:bookmarkEnd w:id="172"/>
      <w:bookmarkEnd w:id="173"/>
    </w:p>
    <w:p w14:paraId="5C0B296F" w14:textId="77777777" w:rsidR="00A65FCC" w:rsidRDefault="00EE088C">
      <w:pPr>
        <w:pStyle w:val="a3"/>
        <w:spacing w:beforeAutospacing="1" w:afterAutospacing="1"/>
      </w:pPr>
      <w:r>
        <w:t xml:space="preserve">У нас общие радости и общие проблемы, а самое главное – мы живем на одной земле, в нашем родном и любимом Саткинском районе. Владимир Ефанов, председатель </w:t>
      </w:r>
      <w:r>
        <w:rPr>
          <w:b/>
          <w:bCs/>
        </w:rPr>
        <w:t>СРО ЧООО ВОИ</w:t>
      </w:r>
      <w:r>
        <w:t>: - День народного единства – это важный для всех нас праздник. В настоящее время, я думаю, он для нас особенно актуален.</w:t>
      </w:r>
    </w:p>
    <w:p w14:paraId="334175B2" w14:textId="77777777" w:rsidR="00A65FCC" w:rsidRDefault="00087FCE">
      <w:pPr>
        <w:rPr>
          <w:color w:val="248AE8"/>
        </w:rPr>
      </w:pPr>
      <w:hyperlink r:id="rId56" w:history="1">
        <w:r w:rsidR="00EE088C">
          <w:rPr>
            <w:color w:val="248AE8"/>
          </w:rPr>
          <w:t>https://govoritsatka.ru/news/otdyh/den-narodnogo-edinstva-my-raznye-no-edinye</w:t>
        </w:r>
      </w:hyperlink>
      <w:r w:rsidR="00EE088C">
        <w:rPr>
          <w:color w:val="248AE8"/>
        </w:rPr>
        <w:t> </w:t>
      </w:r>
    </w:p>
    <w:p w14:paraId="714CF67E" w14:textId="77777777" w:rsidR="00A65FCC" w:rsidRDefault="00A65FCC">
      <w:pPr>
        <w:pStyle w:val="a4"/>
      </w:pPr>
    </w:p>
    <w:p w14:paraId="30992EE5"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Зори Плюс (dobryanka.net)</w:t>
      </w:r>
    </w:p>
    <w:bookmarkStart w:id="174" w:name="re_-1821993179"/>
    <w:bookmarkStart w:id="175" w:name="re_c10d8d5c-3f07-4385-89fd-9b0780eb30b3"/>
    <w:p w14:paraId="7FA8C90D" w14:textId="77777777" w:rsidR="00A65FCC" w:rsidRDefault="00EE088C">
      <w:pPr>
        <w:pStyle w:val="2"/>
      </w:pPr>
      <w:r>
        <w:fldChar w:fldCharType="begin"/>
      </w:r>
      <w:r>
        <w:instrText>HYPERLINK "https://dobryanka.net/prokatilis-na-muzykalnoj-karete/"</w:instrText>
      </w:r>
      <w:r>
        <w:fldChar w:fldCharType="separate"/>
      </w:r>
      <w:proofErr w:type="gramStart"/>
      <w:r>
        <w:t>Блог</w:t>
      </w:r>
      <w:r w:rsidR="00DD28C6">
        <w:t xml:space="preserve"> </w:t>
      </w:r>
      <w:r>
        <w:t>Прокатились</w:t>
      </w:r>
      <w:proofErr w:type="gramEnd"/>
      <w:r>
        <w:t xml:space="preserve"> на музыкальной карете</w:t>
      </w:r>
      <w:r>
        <w:fldChar w:fldCharType="end"/>
      </w:r>
      <w:bookmarkEnd w:id="174"/>
      <w:bookmarkEnd w:id="175"/>
    </w:p>
    <w:p w14:paraId="0935EAF7" w14:textId="77777777" w:rsidR="00A65FCC" w:rsidRDefault="00EE088C">
      <w:pPr>
        <w:pStyle w:val="a3"/>
        <w:spacing w:beforeAutospacing="1" w:afterAutospacing="1"/>
      </w:pPr>
      <w:r>
        <w:t xml:space="preserve">Своим творчеством они вдохновляют зрителей не опускать руки в сложных жизненных ситуациях. / Фото автора 29 октября на сцене Дворца культуры и спорта им. А. Д. Черкасова состоялся концерт ансамбля людей с ограниченными возможностями "Зеленая карета" из Перми. Музыкальная студия создана при </w:t>
      </w:r>
      <w:r>
        <w:rPr>
          <w:b/>
          <w:bCs/>
        </w:rPr>
        <w:t>Пермской краевой организации Всероссийского общества инвалидов</w:t>
      </w:r>
      <w:r>
        <w:t xml:space="preserve"> и имеет высокие награды на краевых, всероссийских и международных конкурсах. – Наш коллектив существует давно, но уникальность его в том, что два года назад внутри ансамбля сформировался ансамбль "4К" – это четыре певца на колясках. Такого еще нет в России.</w:t>
      </w:r>
    </w:p>
    <w:p w14:paraId="7483C724" w14:textId="77777777" w:rsidR="00A65FCC" w:rsidRDefault="00087FCE">
      <w:pPr>
        <w:rPr>
          <w:color w:val="248AE8"/>
        </w:rPr>
      </w:pPr>
      <w:hyperlink r:id="rId57" w:history="1">
        <w:r w:rsidR="00EE088C">
          <w:rPr>
            <w:color w:val="248AE8"/>
          </w:rPr>
          <w:t>https://dobryanka.net/prokatilis-na-muzykalnoj-karete/</w:t>
        </w:r>
      </w:hyperlink>
      <w:r w:rsidR="00EE088C">
        <w:rPr>
          <w:color w:val="248AE8"/>
        </w:rPr>
        <w:t> </w:t>
      </w:r>
    </w:p>
    <w:p w14:paraId="7E7B9FDE" w14:textId="77777777" w:rsidR="00A65FCC" w:rsidRDefault="00A65FCC">
      <w:pPr>
        <w:pStyle w:val="a4"/>
      </w:pPr>
    </w:p>
    <w:p w14:paraId="67B10826"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Порецкие вести (porezkvesti.rchuv.ru)</w:t>
      </w:r>
    </w:p>
    <w:bookmarkStart w:id="176" w:name="re_-1821993178"/>
    <w:bookmarkStart w:id="177" w:name="re_01c8a30b-717b-43d1-9b92-81d5b1bb4b0a"/>
    <w:p w14:paraId="0D92876E" w14:textId="77777777" w:rsidR="00A65FCC" w:rsidRDefault="00EE088C">
      <w:pPr>
        <w:pStyle w:val="2"/>
      </w:pPr>
      <w:r>
        <w:fldChar w:fldCharType="begin"/>
      </w:r>
      <w:r>
        <w:instrText>HYPERLINK "https://porezkvesti.rchuv.ru/news/2024/11/02/sovet-federacii-podvel-itogi-pervogo-etapa-proekta"</w:instrText>
      </w:r>
      <w:r>
        <w:fldChar w:fldCharType="separate"/>
      </w:r>
      <w:r>
        <w:t>Совет Федерации подвел итоги первого этапа проекта «Социальный курс: идеи нового времени»</w:t>
      </w:r>
      <w:r>
        <w:fldChar w:fldCharType="end"/>
      </w:r>
      <w:bookmarkEnd w:id="176"/>
      <w:bookmarkEnd w:id="177"/>
    </w:p>
    <w:p w14:paraId="49623079" w14:textId="77777777" w:rsidR="00A65FCC" w:rsidRDefault="00EE088C">
      <w:pPr>
        <w:pStyle w:val="a3"/>
        <w:spacing w:beforeAutospacing="1" w:afterAutospacing="1"/>
      </w:pPr>
      <w:r>
        <w:t>По семи направлениям лучшими определены 29 проектов из разных регионов России. Спектр затрагиваемых тем охватывает семейное воспитание, общественное здоровье, спорт и туризм, формирование комфортной городской среды, экологию, науку и образование, культуру, помощь старшему поколению и инвалидам", - отметила Инна Святенко. Лучшими практиками стали 29 проектов по направлениям: "Комфортная среда" / "Экология" Волонтерский проект "Чистые игры" Общероссийская программа "Зеленые вузы России" "Комфортная среда" / "Городская среда" "</w:t>
      </w:r>
      <w:proofErr w:type="spellStart"/>
      <w:r>
        <w:t>ТифлоХост</w:t>
      </w:r>
      <w:proofErr w:type="spellEnd"/>
      <w:r>
        <w:t xml:space="preserve">: ИТ-решения для незрячих людей Рунета, созданные незрячими людьми" Система добровольной сертификации </w:t>
      </w:r>
      <w:r>
        <w:rPr>
          <w:b/>
          <w:bCs/>
        </w:rPr>
        <w:t>ВОИ "Мир, доступный для всех</w:t>
      </w:r>
      <w:r>
        <w:t>" "Активная жизнь" "Футбольные мамы" "Дети едут к детям.</w:t>
      </w:r>
    </w:p>
    <w:p w14:paraId="56EA5D8F" w14:textId="77777777" w:rsidR="00A65FCC" w:rsidRDefault="00087FCE">
      <w:pPr>
        <w:rPr>
          <w:color w:val="248AE8"/>
        </w:rPr>
      </w:pPr>
      <w:hyperlink r:id="rId58" w:history="1">
        <w:r w:rsidR="00EE088C">
          <w:rPr>
            <w:color w:val="248AE8"/>
          </w:rPr>
          <w:t>https://porezkvesti.rchuv.ru/news/2024/11/02/sovet-federacii-podvel-itogi-pervogo-etapa-proekta</w:t>
        </w:r>
      </w:hyperlink>
      <w:r w:rsidR="00EE088C">
        <w:rPr>
          <w:color w:val="248AE8"/>
        </w:rPr>
        <w:t> </w:t>
      </w:r>
    </w:p>
    <w:p w14:paraId="78141B5A" w14:textId="77777777" w:rsidR="00A65FCC" w:rsidRDefault="00A65FCC">
      <w:pPr>
        <w:pStyle w:val="a4"/>
      </w:pPr>
    </w:p>
    <w:p w14:paraId="5B2F0219" w14:textId="77777777" w:rsidR="00A65FCC" w:rsidRPr="001F1272" w:rsidRDefault="00A65FCC">
      <w:pPr>
        <w:pStyle w:val="a4"/>
        <w:rPr>
          <w:color w:val="FF0000"/>
        </w:rPr>
      </w:pPr>
    </w:p>
    <w:p w14:paraId="12C20177" w14:textId="77777777" w:rsidR="00A65FCC" w:rsidRDefault="00A65FCC">
      <w:pPr>
        <w:pStyle w:val="a4"/>
      </w:pPr>
    </w:p>
    <w:p w14:paraId="37BEEE19" w14:textId="77777777" w:rsidR="00A65FCC" w:rsidRDefault="00EE088C">
      <w:pPr>
        <w:rPr>
          <w:color w:val="248AE8"/>
        </w:rPr>
      </w:pPr>
      <w:r>
        <w:rPr>
          <w:color w:val="248AE8"/>
        </w:rPr>
        <w:t> </w:t>
      </w:r>
    </w:p>
    <w:p w14:paraId="32C113F1" w14:textId="77777777" w:rsidR="00A65FCC" w:rsidRDefault="00A65FCC">
      <w:pPr>
        <w:pStyle w:val="a4"/>
      </w:pPr>
    </w:p>
    <w:p w14:paraId="3426DCBE"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Знамя труда (gazeta-kardymovo.ru)</w:t>
      </w:r>
    </w:p>
    <w:bookmarkStart w:id="178" w:name="re_-1821993166"/>
    <w:bookmarkStart w:id="179" w:name="re_4593ba71-751a-414c-a9d9-e888d4a388e5"/>
    <w:p w14:paraId="51EF36D8" w14:textId="77777777" w:rsidR="00A65FCC" w:rsidRDefault="00EE088C">
      <w:pPr>
        <w:pStyle w:val="2"/>
      </w:pPr>
      <w:r>
        <w:fldChar w:fldCharType="begin"/>
      </w:r>
      <w:r>
        <w:instrText>HYPERLINK "http://gazeta-kardymovo.ru/2024/11/01/tradicii-i-dushevnost-vstrecha-u-samovara-v-kardymovskom-muzee/"</w:instrText>
      </w:r>
      <w:r>
        <w:fldChar w:fldCharType="separate"/>
      </w:r>
      <w:r>
        <w:t>Традиции и душевность: встреча «У самовара» в Кардымовском музее</w:t>
      </w:r>
      <w:r>
        <w:fldChar w:fldCharType="end"/>
      </w:r>
      <w:bookmarkEnd w:id="178"/>
      <w:bookmarkEnd w:id="179"/>
    </w:p>
    <w:p w14:paraId="6117E3CB" w14:textId="77777777" w:rsidR="00A65FCC" w:rsidRDefault="00EE088C">
      <w:pPr>
        <w:pStyle w:val="a3"/>
        <w:spacing w:beforeAutospacing="1" w:afterAutospacing="1"/>
      </w:pPr>
      <w:r>
        <w:t xml:space="preserve">В Кардымовском районе уже много лет продолжается плодотворное сотрудничество между районным музеем и </w:t>
      </w:r>
      <w:r>
        <w:rPr>
          <w:b/>
          <w:bCs/>
        </w:rPr>
        <w:t>организацией Всероссийского общества инвалидов</w:t>
      </w:r>
      <w:r>
        <w:t xml:space="preserve"> (</w:t>
      </w:r>
      <w:r>
        <w:rPr>
          <w:b/>
          <w:bCs/>
        </w:rPr>
        <w:t>ВОИ</w:t>
      </w:r>
      <w:r>
        <w:t>), которой руководит Наталья Афанасьевна Березовская. Эти встречи не просто мероприятия, а настоящие праздники души, наполненные теплом, искренностью и познавательным содержанием. Недавно в стенах Кардымовского музея состоялась очередная традиционная встреча "У самовара", собравшая участников районной организации инвалидов.</w:t>
      </w:r>
    </w:p>
    <w:p w14:paraId="6C8ACF17" w14:textId="77777777" w:rsidR="00A65FCC" w:rsidRDefault="00087FCE">
      <w:pPr>
        <w:rPr>
          <w:color w:val="248AE8"/>
        </w:rPr>
      </w:pPr>
      <w:hyperlink r:id="rId59" w:history="1">
        <w:r w:rsidR="00EE088C">
          <w:rPr>
            <w:color w:val="248AE8"/>
          </w:rPr>
          <w:t>http://gazeta-kardymovo.ru/2024/11/01/tradicii-i-dushevnost-vstrecha-u-samovara-v-kardymovskom-muzee/</w:t>
        </w:r>
      </w:hyperlink>
      <w:r w:rsidR="00EE088C">
        <w:rPr>
          <w:color w:val="248AE8"/>
        </w:rPr>
        <w:t> </w:t>
      </w:r>
    </w:p>
    <w:p w14:paraId="24379839" w14:textId="77777777" w:rsidR="00A65FCC" w:rsidRDefault="00A65FCC">
      <w:pPr>
        <w:pStyle w:val="a4"/>
      </w:pPr>
    </w:p>
    <w:p w14:paraId="03D787B8" w14:textId="77777777" w:rsidR="00A65FCC" w:rsidRDefault="00A65FCC">
      <w:pPr>
        <w:pStyle w:val="a4"/>
      </w:pPr>
    </w:p>
    <w:p w14:paraId="7E7E5C7B"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Сельская газета (selgazeta.ru)</w:t>
      </w:r>
    </w:p>
    <w:bookmarkStart w:id="180" w:name="re_-1821993164"/>
    <w:bookmarkStart w:id="181" w:name="re_ae428f48-dca4-4330-be71-f54030d78846"/>
    <w:p w14:paraId="50AED531" w14:textId="77777777" w:rsidR="00A65FCC" w:rsidRDefault="00EE088C">
      <w:pPr>
        <w:pStyle w:val="2"/>
      </w:pPr>
      <w:r>
        <w:fldChar w:fldCharType="begin"/>
      </w:r>
      <w:r>
        <w:instrText>HYPERLINK "https://selgazeta.ru/selskaya-gazeta/lenta-novostey/obschestvo/obschestvennogo-priznaniya-dostoynyi-luchshie-zhiteli-rayona.html"</w:instrText>
      </w:r>
      <w:r>
        <w:fldChar w:fldCharType="separate"/>
      </w:r>
      <w:r>
        <w:t xml:space="preserve">Общественного </w:t>
      </w:r>
      <w:proofErr w:type="gramStart"/>
      <w:r>
        <w:t>признания  достойны</w:t>
      </w:r>
      <w:proofErr w:type="gramEnd"/>
      <w:r>
        <w:t xml:space="preserve"> лучшие жители района</w:t>
      </w:r>
      <w:r>
        <w:fldChar w:fldCharType="end"/>
      </w:r>
      <w:bookmarkEnd w:id="180"/>
      <w:bookmarkEnd w:id="181"/>
    </w:p>
    <w:p w14:paraId="5E35920A" w14:textId="77777777" w:rsidR="00A65FCC" w:rsidRDefault="00EE088C">
      <w:pPr>
        <w:pStyle w:val="a3"/>
        <w:spacing w:beforeAutospacing="1" w:afterAutospacing="1"/>
      </w:pPr>
      <w:r>
        <w:rPr>
          <w:b/>
          <w:bCs/>
        </w:rPr>
        <w:t xml:space="preserve">... </w:t>
      </w:r>
      <w:r>
        <w:t xml:space="preserve">социального обслуживания населения"; Лидия Ивановна </w:t>
      </w:r>
      <w:proofErr w:type="spellStart"/>
      <w:r>
        <w:t>Аралова</w:t>
      </w:r>
      <w:proofErr w:type="spellEnd"/>
      <w:r>
        <w:t xml:space="preserve">, председатель Новопокровской </w:t>
      </w:r>
      <w:r>
        <w:rPr>
          <w:b/>
          <w:bCs/>
        </w:rPr>
        <w:t>районной организации Всероссийского общества инвалидов;</w:t>
      </w:r>
      <w:r>
        <w:t xml:space="preserve"> Игорь Сергеевич Бабенко, атаман Кубанского хуторского казачьего</w:t>
      </w:r>
      <w:r>
        <w:rPr>
          <w:b/>
          <w:bCs/>
        </w:rPr>
        <w:t xml:space="preserve"> ... </w:t>
      </w:r>
    </w:p>
    <w:p w14:paraId="48307049" w14:textId="77777777" w:rsidR="00A65FCC" w:rsidRDefault="00087FCE">
      <w:pPr>
        <w:rPr>
          <w:color w:val="248AE8"/>
        </w:rPr>
      </w:pPr>
      <w:hyperlink r:id="rId60" w:history="1">
        <w:r w:rsidR="00EE088C">
          <w:rPr>
            <w:color w:val="248AE8"/>
          </w:rPr>
          <w:t>https://selgazeta.ru/selskaya-gazeta/lenta-novostey/obschestvo/obschestvennogo-priznaniya-dostoynyi-luchshie-zhiteli-rayona.html</w:t>
        </w:r>
      </w:hyperlink>
      <w:r w:rsidR="00EE088C">
        <w:rPr>
          <w:color w:val="248AE8"/>
        </w:rPr>
        <w:t> </w:t>
      </w:r>
    </w:p>
    <w:p w14:paraId="05507485" w14:textId="77777777" w:rsidR="00A65FCC" w:rsidRDefault="00A65FCC">
      <w:pPr>
        <w:pStyle w:val="a4"/>
      </w:pPr>
    </w:p>
    <w:p w14:paraId="7A92B72E"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proofErr w:type="spellStart"/>
      <w:r>
        <w:rPr>
          <w:rFonts w:ascii="Times New Roman" w:hAnsi="Times New Roman" w:cs="Times New Roman"/>
          <w:b w:val="0"/>
          <w:i/>
          <w:color w:val="808080"/>
          <w:sz w:val="28"/>
        </w:rPr>
        <w:t>InvaNews</w:t>
      </w:r>
      <w:proofErr w:type="spellEnd"/>
      <w:r>
        <w:rPr>
          <w:rFonts w:ascii="Times New Roman" w:hAnsi="Times New Roman" w:cs="Times New Roman"/>
          <w:b w:val="0"/>
          <w:i/>
          <w:color w:val="808080"/>
          <w:sz w:val="28"/>
        </w:rPr>
        <w:t xml:space="preserve"> (</w:t>
      </w:r>
      <w:proofErr w:type="spellStart"/>
      <w:proofErr w:type="gramStart"/>
      <w:r>
        <w:rPr>
          <w:rFonts w:ascii="Times New Roman" w:hAnsi="Times New Roman" w:cs="Times New Roman"/>
          <w:b w:val="0"/>
          <w:i/>
          <w:color w:val="808080"/>
          <w:sz w:val="28"/>
        </w:rPr>
        <w:t>inva.news</w:t>
      </w:r>
      <w:proofErr w:type="spellEnd"/>
      <w:proofErr w:type="gramEnd"/>
      <w:r>
        <w:rPr>
          <w:rFonts w:ascii="Times New Roman" w:hAnsi="Times New Roman" w:cs="Times New Roman"/>
          <w:b w:val="0"/>
          <w:i/>
          <w:color w:val="808080"/>
          <w:sz w:val="28"/>
        </w:rPr>
        <w:t>)</w:t>
      </w:r>
    </w:p>
    <w:bookmarkStart w:id="182" w:name="re_-1821993163"/>
    <w:bookmarkStart w:id="183" w:name="re_ae20d15e-90d5-4d60-b0e2-f41d34d4222d"/>
    <w:p w14:paraId="698A47A2" w14:textId="77777777" w:rsidR="00A65FCC" w:rsidRDefault="00EE088C">
      <w:pPr>
        <w:pStyle w:val="2"/>
      </w:pPr>
      <w:r>
        <w:fldChar w:fldCharType="begin"/>
      </w:r>
      <w:r>
        <w:instrText>HYPERLINK "https://www.inva.news/articles/people/festival_intellekta_i_sporta_grifon_v_mo_vvedenskiy/"</w:instrText>
      </w:r>
      <w:r>
        <w:fldChar w:fldCharType="separate"/>
      </w:r>
      <w:r>
        <w:t>Фестиваль интеллекта и спорта «</w:t>
      </w:r>
      <w:proofErr w:type="spellStart"/>
      <w:r>
        <w:t>ГрифON</w:t>
      </w:r>
      <w:proofErr w:type="spellEnd"/>
      <w:r>
        <w:t>» в МО Введенский</w:t>
      </w:r>
      <w:r>
        <w:fldChar w:fldCharType="end"/>
      </w:r>
      <w:bookmarkEnd w:id="182"/>
      <w:bookmarkEnd w:id="183"/>
    </w:p>
    <w:p w14:paraId="78EB0FA7" w14:textId="77777777" w:rsidR="00A65FCC" w:rsidRDefault="00EE088C">
      <w:pPr>
        <w:pStyle w:val="a3"/>
        <w:spacing w:beforeAutospacing="1" w:afterAutospacing="1"/>
      </w:pPr>
      <w:r>
        <w:t xml:space="preserve">В </w:t>
      </w:r>
      <w:r>
        <w:rPr>
          <w:b/>
          <w:bCs/>
        </w:rPr>
        <w:t>Петроградской организации Всероссийского общества инвалидов</w:t>
      </w:r>
      <w:r>
        <w:t xml:space="preserve"> проходит Фестиваль интеллекта и спорта под названием "</w:t>
      </w:r>
      <w:proofErr w:type="spellStart"/>
      <w:r>
        <w:t>ГрифON</w:t>
      </w:r>
      <w:proofErr w:type="spellEnd"/>
      <w:r>
        <w:t xml:space="preserve">". Это событие является частью реализации проекта, ставшего победителем Конкурса грантов Президента РФ, направленного на развитие гражданского общества. В фестивале участвуют люди старше 55 лет с ограниченными возможностями здоровья, которые соревнуются в различных логических играх: таких как "10 шаров", "Галактика", </w:t>
      </w:r>
      <w:proofErr w:type="spellStart"/>
      <w:r>
        <w:t>айробол</w:t>
      </w:r>
      <w:proofErr w:type="spellEnd"/>
      <w:r>
        <w:t>, балансир и другие.</w:t>
      </w:r>
    </w:p>
    <w:p w14:paraId="6CC478E5" w14:textId="77777777" w:rsidR="00A65FCC" w:rsidRDefault="00087FCE">
      <w:pPr>
        <w:rPr>
          <w:color w:val="248AE8"/>
        </w:rPr>
      </w:pPr>
      <w:hyperlink r:id="rId61" w:history="1">
        <w:r w:rsidR="00EE088C">
          <w:rPr>
            <w:color w:val="248AE8"/>
          </w:rPr>
          <w:t>https://www.inva.news/articles/people/festival_intellekta_i_sporta_grifon_v_mo_vvedenskiy/</w:t>
        </w:r>
      </w:hyperlink>
      <w:r w:rsidR="00EE088C">
        <w:rPr>
          <w:color w:val="248AE8"/>
        </w:rPr>
        <w:t> </w:t>
      </w:r>
    </w:p>
    <w:p w14:paraId="485ED35D" w14:textId="77777777" w:rsidR="00A65FCC" w:rsidRDefault="00A65FCC">
      <w:pPr>
        <w:pStyle w:val="a4"/>
      </w:pPr>
    </w:p>
    <w:p w14:paraId="78DF7F75"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2 города (2goroda.ru)</w:t>
      </w:r>
    </w:p>
    <w:bookmarkStart w:id="184" w:name="re_-1821993162"/>
    <w:bookmarkStart w:id="185" w:name="re_8134f48a-ab98-4162-8ae4-4fa1f79aa810"/>
    <w:p w14:paraId="3129A231" w14:textId="77777777" w:rsidR="00A65FCC" w:rsidRDefault="00EE088C">
      <w:pPr>
        <w:pStyle w:val="2"/>
      </w:pPr>
      <w:r>
        <w:fldChar w:fldCharType="begin"/>
      </w:r>
      <w:r>
        <w:instrText>HYPERLINK "https://2goroda.ru/news/19280-zamestitel-prokurora-okruga-andrei-gorobchenko-provel-priem-zhitelei-g-yugorska-i-sovetskogo-r.html"</w:instrText>
      </w:r>
      <w:r>
        <w:fldChar w:fldCharType="separate"/>
      </w:r>
      <w:r>
        <w:t>Заместитель прокурора округа Андрей Горобченко провел прием жителей г. Югорска и Советского района</w:t>
      </w:r>
      <w:r>
        <w:fldChar w:fldCharType="end"/>
      </w:r>
      <w:bookmarkEnd w:id="184"/>
      <w:bookmarkEnd w:id="185"/>
    </w:p>
    <w:p w14:paraId="254000DA" w14:textId="77777777" w:rsidR="00A65FCC" w:rsidRDefault="00EE088C">
      <w:pPr>
        <w:pStyle w:val="a3"/>
        <w:spacing w:beforeAutospacing="1" w:afterAutospacing="1"/>
      </w:pPr>
      <w:r>
        <w:t xml:space="preserve">Прием состоялся в </w:t>
      </w:r>
      <w:r>
        <w:rPr>
          <w:b/>
          <w:bCs/>
        </w:rPr>
        <w:t>Югорской городской организации Общероссийской общественной организации "Всероссийское общество инвалидов</w:t>
      </w:r>
      <w:r>
        <w:t>". Значительная часть обращений граждан касалась вопросов ненадлежащего содержания общедомового имущества. Обжалованы действия (бездействия) сотрудников полиции и судебных приставов.</w:t>
      </w:r>
    </w:p>
    <w:p w14:paraId="236D76E0" w14:textId="77777777" w:rsidR="00A65FCC" w:rsidRDefault="00087FCE">
      <w:pPr>
        <w:rPr>
          <w:color w:val="248AE8"/>
        </w:rPr>
      </w:pPr>
      <w:hyperlink r:id="rId62" w:history="1">
        <w:r w:rsidR="00EE088C">
          <w:rPr>
            <w:color w:val="248AE8"/>
          </w:rPr>
          <w:t>https://2goroda.ru/news/19280-zamestitel-prokurora-okruga-andrei-gorobchenko-provel-priem-zhitelei-g-yugorska-i-sovetskogo-r.html</w:t>
        </w:r>
      </w:hyperlink>
      <w:r w:rsidR="00EE088C">
        <w:rPr>
          <w:color w:val="248AE8"/>
        </w:rPr>
        <w:t> </w:t>
      </w:r>
    </w:p>
    <w:p w14:paraId="39763462" w14:textId="77777777" w:rsidR="00A65FCC" w:rsidRDefault="00A65FCC">
      <w:pPr>
        <w:pStyle w:val="a4"/>
      </w:pPr>
    </w:p>
    <w:p w14:paraId="06C4789C"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 xml:space="preserve">Упорово </w:t>
      </w:r>
      <w:proofErr w:type="spellStart"/>
      <w:r>
        <w:rPr>
          <w:rFonts w:ascii="Times New Roman" w:hAnsi="Times New Roman" w:cs="Times New Roman"/>
          <w:b w:val="0"/>
          <w:i/>
          <w:color w:val="808080"/>
          <w:sz w:val="28"/>
        </w:rPr>
        <w:t>online</w:t>
      </w:r>
      <w:proofErr w:type="spellEnd"/>
      <w:r>
        <w:rPr>
          <w:rFonts w:ascii="Times New Roman" w:hAnsi="Times New Roman" w:cs="Times New Roman"/>
          <w:b w:val="0"/>
          <w:i/>
          <w:color w:val="808080"/>
          <w:sz w:val="28"/>
        </w:rPr>
        <w:t xml:space="preserve"> (</w:t>
      </w:r>
      <w:proofErr w:type="spellStart"/>
      <w:proofErr w:type="gramStart"/>
      <w:r>
        <w:rPr>
          <w:rFonts w:ascii="Times New Roman" w:hAnsi="Times New Roman" w:cs="Times New Roman"/>
          <w:b w:val="0"/>
          <w:i/>
          <w:color w:val="808080"/>
          <w:sz w:val="28"/>
        </w:rPr>
        <w:t>uporovo.online</w:t>
      </w:r>
      <w:proofErr w:type="spellEnd"/>
      <w:proofErr w:type="gramEnd"/>
      <w:r>
        <w:rPr>
          <w:rFonts w:ascii="Times New Roman" w:hAnsi="Times New Roman" w:cs="Times New Roman"/>
          <w:b w:val="0"/>
          <w:i/>
          <w:color w:val="808080"/>
          <w:sz w:val="28"/>
        </w:rPr>
        <w:t>)</w:t>
      </w:r>
    </w:p>
    <w:bookmarkStart w:id="186" w:name="re_-1821993161"/>
    <w:bookmarkStart w:id="187" w:name="re_5dc9fdd3-2006-4405-bab4-37c2aaf49a39"/>
    <w:p w14:paraId="3A53A674" w14:textId="77777777" w:rsidR="00A65FCC" w:rsidRDefault="00EE088C">
      <w:pPr>
        <w:pStyle w:val="2"/>
      </w:pPr>
      <w:r>
        <w:fldChar w:fldCharType="begin"/>
      </w:r>
      <w:r>
        <w:instrText>HYPERLINK "https://uporovo.online/news/203927.html"</w:instrText>
      </w:r>
      <w:r>
        <w:fldChar w:fldCharType="separate"/>
      </w:r>
      <w:r>
        <w:t>Благоустройство продолжается</w:t>
      </w:r>
      <w:r>
        <w:fldChar w:fldCharType="end"/>
      </w:r>
      <w:bookmarkEnd w:id="186"/>
      <w:bookmarkEnd w:id="187"/>
    </w:p>
    <w:p w14:paraId="3625894E" w14:textId="77777777" w:rsidR="00A65FCC" w:rsidRDefault="00EE088C">
      <w:pPr>
        <w:pStyle w:val="a3"/>
        <w:spacing w:beforeAutospacing="1" w:afterAutospacing="1"/>
      </w:pPr>
      <w:r>
        <w:t xml:space="preserve">На берегу речки </w:t>
      </w:r>
      <w:proofErr w:type="spellStart"/>
      <w:r>
        <w:t>Упоровки</w:t>
      </w:r>
      <w:proofErr w:type="spellEnd"/>
      <w:r>
        <w:t xml:space="preserve"> у моста в районе пересечения улиц Советской и Механизаторов на участке, закрепленном за </w:t>
      </w:r>
      <w:r>
        <w:rPr>
          <w:b/>
          <w:bCs/>
        </w:rPr>
        <w:t>Общественной организацией "Всероссийское общество инвалидов</w:t>
      </w:r>
      <w:r>
        <w:t xml:space="preserve">", продолжается благоустройство. Когда-то заброшенный участок постепенно приобретал достойный вид. Управление по работе с территорией администрации района и члены </w:t>
      </w:r>
      <w:r>
        <w:rPr>
          <w:b/>
          <w:bCs/>
        </w:rPr>
        <w:t>ВОИ</w:t>
      </w:r>
      <w:r>
        <w:t xml:space="preserve"> для этого приложили немало усилий.</w:t>
      </w:r>
    </w:p>
    <w:p w14:paraId="59115505" w14:textId="77777777" w:rsidR="00A65FCC" w:rsidRDefault="00087FCE">
      <w:pPr>
        <w:rPr>
          <w:color w:val="248AE8"/>
        </w:rPr>
      </w:pPr>
      <w:hyperlink r:id="rId63" w:history="1">
        <w:r w:rsidR="00EE088C">
          <w:rPr>
            <w:color w:val="248AE8"/>
          </w:rPr>
          <w:t>https://uporovo.online/news/203927.html</w:t>
        </w:r>
      </w:hyperlink>
      <w:r w:rsidR="00EE088C">
        <w:rPr>
          <w:color w:val="248AE8"/>
        </w:rPr>
        <w:t> </w:t>
      </w:r>
    </w:p>
    <w:p w14:paraId="08F778F0" w14:textId="77777777" w:rsidR="00A65FCC" w:rsidRDefault="00A65FCC">
      <w:pPr>
        <w:pStyle w:val="a4"/>
      </w:pPr>
    </w:p>
    <w:p w14:paraId="18E733AE" w14:textId="77777777" w:rsidR="00A65FCC" w:rsidRDefault="00EE088C">
      <w:pPr>
        <w:rPr>
          <w:color w:val="248AE8"/>
        </w:rPr>
      </w:pPr>
      <w:r>
        <w:rPr>
          <w:color w:val="248AE8"/>
        </w:rPr>
        <w:t> </w:t>
      </w:r>
    </w:p>
    <w:p w14:paraId="78B65F4B" w14:textId="77777777" w:rsidR="00A65FCC" w:rsidRDefault="00A65FCC">
      <w:pPr>
        <w:pStyle w:val="a4"/>
      </w:pPr>
    </w:p>
    <w:p w14:paraId="0772AC39"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Искра-ВЭКТ (vostv.ru)</w:t>
      </w:r>
    </w:p>
    <w:bookmarkStart w:id="188" w:name="re_-1821993158"/>
    <w:bookmarkStart w:id="189" w:name="re_f9128983-bafc-4088-aad9-78657b6d5101"/>
    <w:p w14:paraId="5545B071" w14:textId="77777777" w:rsidR="00A65FCC" w:rsidRDefault="00EE088C">
      <w:pPr>
        <w:pStyle w:val="2"/>
      </w:pPr>
      <w:r>
        <w:fldChar w:fldCharType="begin"/>
      </w:r>
      <w:r>
        <w:instrText>HYPERLINK "https://vostv.ru/news/obshchestvo/item/25546-voskresenskij-erudit-proshjol-v-dvenadtsatyj-raz"</w:instrText>
      </w:r>
      <w:r>
        <w:fldChar w:fldCharType="separate"/>
      </w:r>
      <w:r>
        <w:t>«Воскресенский эрудит» прошёл в двенадцатый раз</w:t>
      </w:r>
      <w:r>
        <w:fldChar w:fldCharType="end"/>
      </w:r>
      <w:bookmarkEnd w:id="188"/>
      <w:bookmarkEnd w:id="189"/>
    </w:p>
    <w:p w14:paraId="6D8EBF8E" w14:textId="77777777" w:rsidR="00A65FCC" w:rsidRDefault="00EE088C">
      <w:pPr>
        <w:pStyle w:val="a3"/>
        <w:spacing w:beforeAutospacing="1" w:afterAutospacing="1"/>
      </w:pPr>
      <w:r>
        <w:rPr>
          <w:b/>
          <w:bCs/>
        </w:rPr>
        <w:t>Воскресенская местная организация Московской областной организации Общероссийской общественной организации "Всероссийское общество инвалидов</w:t>
      </w:r>
      <w:r>
        <w:t xml:space="preserve">" при поддержке </w:t>
      </w:r>
      <w:r>
        <w:rPr>
          <w:b/>
          <w:bCs/>
        </w:rPr>
        <w:t>Московской областной организации общероссийской общественной организации "Всероссийское общество инвалидов</w:t>
      </w:r>
      <w:r>
        <w:t>" в двенадцатый раз провела Открытый интеллектуальный турнир "Воскресенский эрудит" для лиц с ограниченными возможностями здоровья. На этот раз турнир был посвящен памяти основателя этого проекта Кирилла Байдакова. В турнире принимали участие шесть подмосковных команд - победители и призеры региональных интеллектуальных турниров Центрального Федерального округа.</w:t>
      </w:r>
    </w:p>
    <w:p w14:paraId="1857A8FE" w14:textId="77777777" w:rsidR="00A65FCC" w:rsidRDefault="00087FCE">
      <w:pPr>
        <w:rPr>
          <w:color w:val="248AE8"/>
        </w:rPr>
      </w:pPr>
      <w:hyperlink r:id="rId64" w:history="1">
        <w:r w:rsidR="00EE088C">
          <w:rPr>
            <w:color w:val="248AE8"/>
          </w:rPr>
          <w:t>https://vostv.ru/news/obshchestvo/item/25546-voskresenskij-erudit-proshjol-v-dvenadtsatyj-raz</w:t>
        </w:r>
      </w:hyperlink>
      <w:r w:rsidR="00EE088C">
        <w:rPr>
          <w:color w:val="248AE8"/>
        </w:rPr>
        <w:t> </w:t>
      </w:r>
    </w:p>
    <w:p w14:paraId="75FADC3B" w14:textId="77777777" w:rsidR="00A65FCC" w:rsidRDefault="00A65FCC">
      <w:pPr>
        <w:pStyle w:val="a4"/>
      </w:pPr>
    </w:p>
    <w:p w14:paraId="33DFB9F9"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Buzulukday.ru</w:t>
      </w:r>
    </w:p>
    <w:bookmarkStart w:id="190" w:name="re_-1821993157"/>
    <w:bookmarkStart w:id="191" w:name="re_f7368bfe-c018-4e4e-91f9-11225c2fdf44"/>
    <w:p w14:paraId="28EE4692" w14:textId="77777777" w:rsidR="00A65FCC" w:rsidRDefault="00EE088C">
      <w:pPr>
        <w:pStyle w:val="2"/>
      </w:pPr>
      <w:r>
        <w:fldChar w:fldCharType="begin"/>
      </w:r>
      <w:r>
        <w:instrText>HYPERLINK "https://buzulukday.ru/news/011124164832"</w:instrText>
      </w:r>
      <w:r>
        <w:fldChar w:fldCharType="separate"/>
      </w:r>
      <w:r>
        <w:t>Поддержка ВОИ</w:t>
      </w:r>
      <w:r>
        <w:fldChar w:fldCharType="end"/>
      </w:r>
      <w:bookmarkEnd w:id="190"/>
      <w:bookmarkEnd w:id="191"/>
    </w:p>
    <w:p w14:paraId="581622F5" w14:textId="77777777" w:rsidR="00A65FCC" w:rsidRDefault="00EE088C">
      <w:pPr>
        <w:pStyle w:val="a3"/>
        <w:spacing w:beforeAutospacing="1" w:afterAutospacing="1"/>
      </w:pPr>
      <w:r>
        <w:t xml:space="preserve">Поддержка </w:t>
      </w:r>
      <w:r>
        <w:rPr>
          <w:b/>
          <w:bCs/>
        </w:rPr>
        <w:t>ВОИ</w:t>
      </w:r>
      <w:r>
        <w:t xml:space="preserve"> Новая спортивная настольная игра от группы компании АСПЕКТ-С: поддержка </w:t>
      </w:r>
      <w:r>
        <w:rPr>
          <w:b/>
          <w:bCs/>
        </w:rPr>
        <w:t>Всероссийского общества инвалидов</w:t>
      </w:r>
      <w:r>
        <w:t xml:space="preserve"> в Бузулуке</w:t>
      </w:r>
    </w:p>
    <w:p w14:paraId="6447FBA0" w14:textId="77777777" w:rsidR="00A65FCC" w:rsidRDefault="00087FCE">
      <w:pPr>
        <w:rPr>
          <w:color w:val="248AE8"/>
        </w:rPr>
      </w:pPr>
      <w:hyperlink r:id="rId65" w:history="1">
        <w:r w:rsidR="00EE088C">
          <w:rPr>
            <w:color w:val="248AE8"/>
          </w:rPr>
          <w:t>https://buzulukday.ru/news/011124164832</w:t>
        </w:r>
      </w:hyperlink>
      <w:r w:rsidR="00EE088C">
        <w:rPr>
          <w:color w:val="248AE8"/>
        </w:rPr>
        <w:t> </w:t>
      </w:r>
    </w:p>
    <w:p w14:paraId="388D152C" w14:textId="77777777" w:rsidR="00A65FCC" w:rsidRDefault="00A65FCC">
      <w:pPr>
        <w:pStyle w:val="a4"/>
      </w:pPr>
    </w:p>
    <w:p w14:paraId="17720FFB"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Рассвет (газета-</w:t>
      </w:r>
      <w:proofErr w:type="spellStart"/>
      <w:proofErr w:type="gramStart"/>
      <w:r>
        <w:rPr>
          <w:rFonts w:ascii="Times New Roman" w:hAnsi="Times New Roman" w:cs="Times New Roman"/>
          <w:b w:val="0"/>
          <w:i/>
          <w:color w:val="808080"/>
          <w:sz w:val="28"/>
        </w:rPr>
        <w:t>рассвет.рф</w:t>
      </w:r>
      <w:proofErr w:type="spellEnd"/>
      <w:proofErr w:type="gramEnd"/>
      <w:r>
        <w:rPr>
          <w:rFonts w:ascii="Times New Roman" w:hAnsi="Times New Roman" w:cs="Times New Roman"/>
          <w:b w:val="0"/>
          <w:i/>
          <w:color w:val="808080"/>
          <w:sz w:val="28"/>
        </w:rPr>
        <w:t>)</w:t>
      </w:r>
    </w:p>
    <w:bookmarkStart w:id="192" w:name="re_-1821993156"/>
    <w:bookmarkStart w:id="193" w:name="re_8afb40e4-9023-409c-a37b-959ec6986f10"/>
    <w:p w14:paraId="0DDBBF3E" w14:textId="77777777" w:rsidR="00A65FCC" w:rsidRDefault="00EE088C">
      <w:pPr>
        <w:pStyle w:val="2"/>
      </w:pPr>
      <w:r>
        <w:fldChar w:fldCharType="begin"/>
      </w:r>
      <w:r>
        <w:instrText>HYPERLINK "https://xn----7sbabkbpem7gmahi.xn--p1ai/2024/11/06/нам-некогда-скучать/"</w:instrText>
      </w:r>
      <w:r>
        <w:fldChar w:fldCharType="separate"/>
      </w:r>
      <w:r>
        <w:t>«Нам некогда скучать»</w:t>
      </w:r>
      <w:r>
        <w:fldChar w:fldCharType="end"/>
      </w:r>
      <w:bookmarkEnd w:id="192"/>
      <w:bookmarkEnd w:id="193"/>
    </w:p>
    <w:p w14:paraId="424463B2" w14:textId="77777777" w:rsidR="00A65FCC" w:rsidRDefault="00EE088C">
      <w:pPr>
        <w:pStyle w:val="a3"/>
        <w:spacing w:beforeAutospacing="1" w:afterAutospacing="1"/>
      </w:pPr>
      <w:r>
        <w:t xml:space="preserve">Члены Успенского </w:t>
      </w:r>
      <w:r>
        <w:rPr>
          <w:b/>
          <w:bCs/>
        </w:rPr>
        <w:t>ВОИ</w:t>
      </w:r>
      <w:r>
        <w:t xml:space="preserve"> с интересом принялись за дело. И итогом их недолгой, но усердной работы стали небольшие красивые изделия. * * * Члены Успенского </w:t>
      </w:r>
      <w:r>
        <w:rPr>
          <w:b/>
          <w:bCs/>
        </w:rPr>
        <w:t>ВОИ</w:t>
      </w:r>
      <w:r>
        <w:t xml:space="preserve"> приняли участие в сборе яблок (опад) в садах ОАО "Мичуринское".</w:t>
      </w:r>
    </w:p>
    <w:p w14:paraId="54B18A04" w14:textId="77777777" w:rsidR="00A65FCC" w:rsidRDefault="00087FCE">
      <w:pPr>
        <w:rPr>
          <w:color w:val="248AE8"/>
        </w:rPr>
      </w:pPr>
      <w:hyperlink r:id="rId66" w:history="1">
        <w:r w:rsidR="00EE088C">
          <w:rPr>
            <w:color w:val="248AE8"/>
          </w:rPr>
          <w:t>https://xn----7sbabkbpem7gmahi.xn--p1ai/2024/11/06/нам-некогда-скучать/</w:t>
        </w:r>
      </w:hyperlink>
      <w:r w:rsidR="00EE088C">
        <w:rPr>
          <w:color w:val="248AE8"/>
        </w:rPr>
        <w:t> </w:t>
      </w:r>
    </w:p>
    <w:p w14:paraId="3A0899F0" w14:textId="77777777" w:rsidR="00A65FCC" w:rsidRDefault="00A65FCC">
      <w:pPr>
        <w:pStyle w:val="a4"/>
      </w:pPr>
    </w:p>
    <w:p w14:paraId="770667E6" w14:textId="77777777" w:rsidR="00A65FCC" w:rsidRDefault="00EE088C">
      <w:pPr>
        <w:pStyle w:val="3"/>
        <w:spacing w:before="220" w:after="0"/>
        <w:rPr>
          <w:rFonts w:eastAsia="Arial"/>
        </w:rPr>
      </w:pPr>
      <w:r>
        <w:rPr>
          <w:rFonts w:ascii="Times New Roman" w:hAnsi="Times New Roman" w:cs="Times New Roman"/>
          <w:b w:val="0"/>
          <w:i/>
          <w:color w:val="808080"/>
          <w:sz w:val="28"/>
        </w:rPr>
        <w:t>04.11.2024</w:t>
      </w:r>
      <w:r>
        <w:rPr>
          <w:rFonts w:eastAsia="Arial"/>
        </w:rPr>
        <w:t xml:space="preserve"> </w:t>
      </w:r>
      <w:r>
        <w:rPr>
          <w:rFonts w:ascii="Times New Roman" w:hAnsi="Times New Roman" w:cs="Times New Roman"/>
          <w:b w:val="0"/>
          <w:i/>
          <w:color w:val="808080"/>
          <w:sz w:val="28"/>
        </w:rPr>
        <w:t>Коряжма 24 (kor24.ru)</w:t>
      </w:r>
    </w:p>
    <w:bookmarkStart w:id="194" w:name="re_-1821993155"/>
    <w:bookmarkStart w:id="195" w:name="re_ffdcb70f-dca4-42e9-84c5-0d7d30a254fd"/>
    <w:p w14:paraId="4BCCC8FB" w14:textId="77777777" w:rsidR="00A65FCC" w:rsidRDefault="00EE088C">
      <w:pPr>
        <w:pStyle w:val="2"/>
      </w:pPr>
      <w:r>
        <w:fldChar w:fldCharType="begin"/>
      </w:r>
      <w:r>
        <w:instrText>HYPERLINK "https://kor24.ru/news/20241104/nashe-mesto-zdes-nashe-vremya-sejchas"</w:instrText>
      </w:r>
      <w:r>
        <w:fldChar w:fldCharType="separate"/>
      </w:r>
      <w:r>
        <w:t>«Наше место – здесь! Наше время – сейчас!»</w:t>
      </w:r>
      <w:r>
        <w:fldChar w:fldCharType="end"/>
      </w:r>
      <w:bookmarkEnd w:id="194"/>
      <w:bookmarkEnd w:id="195"/>
    </w:p>
    <w:p w14:paraId="0A472AB7" w14:textId="77777777" w:rsidR="00A65FCC" w:rsidRDefault="00EE088C">
      <w:pPr>
        <w:pStyle w:val="a3"/>
        <w:spacing w:beforeAutospacing="1" w:afterAutospacing="1"/>
      </w:pPr>
      <w:r>
        <w:t xml:space="preserve">Или нет? На какую категорию, на какую сферу вам хочется обратить внимание? – В городе есть активно </w:t>
      </w:r>
      <w:r>
        <w:rPr>
          <w:b/>
          <w:bCs/>
        </w:rPr>
        <w:t>действующая организация Всероссийского общества инвалидов</w:t>
      </w:r>
      <w:r>
        <w:t>. Кстати, ее активисты – постоянные победители городского конкурса на предоставление субсидий для реализации социально значимых проектов, они были победителями областного конкурса "Люди дела".</w:t>
      </w:r>
    </w:p>
    <w:p w14:paraId="673E66AD" w14:textId="77777777" w:rsidR="00A65FCC" w:rsidRDefault="00087FCE">
      <w:pPr>
        <w:rPr>
          <w:color w:val="248AE8"/>
        </w:rPr>
      </w:pPr>
      <w:hyperlink r:id="rId67" w:history="1">
        <w:r w:rsidR="00EE088C">
          <w:rPr>
            <w:color w:val="248AE8"/>
          </w:rPr>
          <w:t>https://kor24.ru/news/20241104/nashe-mesto-zdes-nashe-vremya-sejchas</w:t>
        </w:r>
      </w:hyperlink>
      <w:r w:rsidR="00EE088C">
        <w:rPr>
          <w:color w:val="248AE8"/>
        </w:rPr>
        <w:t> </w:t>
      </w:r>
    </w:p>
    <w:p w14:paraId="5FF5DD87" w14:textId="77777777" w:rsidR="00A65FCC" w:rsidRDefault="00A65FCC">
      <w:pPr>
        <w:pStyle w:val="a4"/>
      </w:pPr>
    </w:p>
    <w:p w14:paraId="76406659"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Коряжма 24 (kor24.ru)</w:t>
      </w:r>
    </w:p>
    <w:bookmarkStart w:id="196" w:name="re_-1821993154"/>
    <w:bookmarkStart w:id="197" w:name="re_f5ed3641-4aa3-4c8d-b3a4-472cefea8d57"/>
    <w:p w14:paraId="1FA34A29" w14:textId="77777777" w:rsidR="00A65FCC" w:rsidRDefault="00EE088C">
      <w:pPr>
        <w:pStyle w:val="2"/>
      </w:pPr>
      <w:r>
        <w:fldChar w:fldCharType="begin"/>
      </w:r>
      <w:r>
        <w:instrText>HYPERLINK "https://kor24.ru/news/20241102/podderzhany-chetyre-blagotvoritelnyh-proekta-koryazhemtsev"</w:instrText>
      </w:r>
      <w:r>
        <w:fldChar w:fldCharType="separate"/>
      </w:r>
      <w:r>
        <w:t xml:space="preserve">Поддержаны четыре благотворительных проекта </w:t>
      </w:r>
      <w:proofErr w:type="spellStart"/>
      <w:r>
        <w:t>коряжемцев</w:t>
      </w:r>
      <w:proofErr w:type="spellEnd"/>
      <w:r>
        <w:fldChar w:fldCharType="end"/>
      </w:r>
      <w:bookmarkEnd w:id="196"/>
      <w:bookmarkEnd w:id="197"/>
    </w:p>
    <w:p w14:paraId="5660DB0A" w14:textId="77777777" w:rsidR="00A65FCC" w:rsidRDefault="00EE088C">
      <w:pPr>
        <w:pStyle w:val="a3"/>
        <w:spacing w:beforeAutospacing="1" w:afterAutospacing="1"/>
      </w:pPr>
      <w:r>
        <w:t xml:space="preserve">Четыре благотворительных инициативы получат финансирование в рамках проекта "Академия НКО: знания, навыки, развитие", который реализуется в Архангельской области при поддержке Группы НКО "Гарант" и Фонда президентских грантов. Поддержаны следующие инициативы: "Маршрут Добра" </w:t>
      </w:r>
      <w:proofErr w:type="spellStart"/>
      <w:r>
        <w:rPr>
          <w:b/>
          <w:bCs/>
        </w:rPr>
        <w:t>Коряжемской</w:t>
      </w:r>
      <w:proofErr w:type="spellEnd"/>
      <w:r>
        <w:rPr>
          <w:b/>
          <w:bCs/>
        </w:rPr>
        <w:t xml:space="preserve"> городской организации Всероссийского общества инвалидов</w:t>
      </w:r>
      <w:r>
        <w:t xml:space="preserve"> (председатель Наталья </w:t>
      </w:r>
      <w:proofErr w:type="spellStart"/>
      <w:r>
        <w:t>Вакорина</w:t>
      </w:r>
      <w:proofErr w:type="spellEnd"/>
      <w:r>
        <w:t xml:space="preserve">), благотворительный концерт в поддержку </w:t>
      </w:r>
      <w:proofErr w:type="spellStart"/>
      <w:r>
        <w:t>Христофоровой</w:t>
      </w:r>
      <w:proofErr w:type="spellEnd"/>
      <w:r>
        <w:t xml:space="preserve"> Пустыни (организатор события подвижница Галина Огурцова), благотворительная елка "Новогодняя гирлянда Доброты" сообщества "Я – Птица" (руководитель Оксана Романова) и благотворительный праздник "Чудеса под Новый год" клуба собаководства "</w:t>
      </w:r>
      <w:proofErr w:type="spellStart"/>
      <w:r>
        <w:t>Макналис</w:t>
      </w:r>
      <w:proofErr w:type="spellEnd"/>
      <w:r>
        <w:t>" (руководитель Наталья Макарова). "В общей сложности активисты некоммерческих организаций привлекли на проведение своих благотворительных инициатив около 30 тысяч рублей.</w:t>
      </w:r>
    </w:p>
    <w:p w14:paraId="5CBFE7CC" w14:textId="77777777" w:rsidR="00A65FCC" w:rsidRDefault="00087FCE">
      <w:pPr>
        <w:rPr>
          <w:color w:val="248AE8"/>
        </w:rPr>
      </w:pPr>
      <w:hyperlink r:id="rId68" w:history="1">
        <w:r w:rsidR="00EE088C">
          <w:rPr>
            <w:color w:val="248AE8"/>
          </w:rPr>
          <w:t>https://kor24.ru/news/20241102/podderzhany-chetyre-blagotvoritelnyh-proekta-koryazhemtsev</w:t>
        </w:r>
      </w:hyperlink>
      <w:r w:rsidR="00EE088C">
        <w:rPr>
          <w:color w:val="248AE8"/>
        </w:rPr>
        <w:t> </w:t>
      </w:r>
    </w:p>
    <w:p w14:paraId="492C5CCB" w14:textId="77777777" w:rsidR="00A65FCC" w:rsidRDefault="00A65FCC">
      <w:pPr>
        <w:pStyle w:val="a4"/>
      </w:pPr>
    </w:p>
    <w:p w14:paraId="45F0AFDD" w14:textId="77777777" w:rsidR="002E7665" w:rsidRDefault="002E7665">
      <w:pPr>
        <w:rPr>
          <w:color w:val="248AE8"/>
        </w:rPr>
      </w:pPr>
    </w:p>
    <w:p w14:paraId="3D977C24" w14:textId="77777777" w:rsidR="002E7665" w:rsidRDefault="002E7665">
      <w:pPr>
        <w:rPr>
          <w:color w:val="248AE8"/>
        </w:rPr>
      </w:pPr>
    </w:p>
    <w:p w14:paraId="77823629" w14:textId="77777777" w:rsidR="002E7665" w:rsidRDefault="002E7665">
      <w:pPr>
        <w:rPr>
          <w:color w:val="248AE8"/>
        </w:rPr>
      </w:pPr>
    </w:p>
    <w:p w14:paraId="5964AEDD" w14:textId="77777777" w:rsidR="002E7665" w:rsidRDefault="002E7665">
      <w:pPr>
        <w:rPr>
          <w:color w:val="248AE8"/>
        </w:rPr>
      </w:pPr>
    </w:p>
    <w:p w14:paraId="06954AC0" w14:textId="77777777" w:rsidR="002E7665" w:rsidRDefault="002E7665">
      <w:pPr>
        <w:rPr>
          <w:color w:val="248AE8"/>
        </w:rPr>
      </w:pPr>
    </w:p>
    <w:p w14:paraId="286161E5" w14:textId="77777777" w:rsidR="002E7665" w:rsidRDefault="002E7665">
      <w:pPr>
        <w:rPr>
          <w:color w:val="248AE8"/>
        </w:rPr>
      </w:pPr>
    </w:p>
    <w:p w14:paraId="3AF5663C" w14:textId="77777777" w:rsidR="002E7665" w:rsidRDefault="002E7665">
      <w:pPr>
        <w:rPr>
          <w:color w:val="248AE8"/>
        </w:rPr>
      </w:pPr>
    </w:p>
    <w:p w14:paraId="735FCFAE" w14:textId="77777777" w:rsidR="00DD28C6" w:rsidRDefault="00DD28C6">
      <w:pPr>
        <w:rPr>
          <w:color w:val="248AE8"/>
        </w:rPr>
      </w:pPr>
    </w:p>
    <w:p w14:paraId="3DAF35C8" w14:textId="77777777" w:rsidR="00DD28C6" w:rsidRDefault="00DD28C6">
      <w:pPr>
        <w:rPr>
          <w:color w:val="248AE8"/>
        </w:rPr>
      </w:pPr>
    </w:p>
    <w:p w14:paraId="66E87F51" w14:textId="77777777" w:rsidR="00BC2EAF" w:rsidRDefault="00BC2EAF">
      <w:pPr>
        <w:rPr>
          <w:color w:val="248AE8"/>
        </w:rPr>
      </w:pPr>
    </w:p>
    <w:p w14:paraId="5D74B1F3" w14:textId="77777777" w:rsidR="00BC2EAF" w:rsidRDefault="00BC2EAF">
      <w:pPr>
        <w:rPr>
          <w:color w:val="248AE8"/>
        </w:rPr>
      </w:pPr>
    </w:p>
    <w:p w14:paraId="6457D510" w14:textId="77777777" w:rsidR="00BC2EAF" w:rsidRDefault="00BC2EAF">
      <w:pPr>
        <w:rPr>
          <w:color w:val="248AE8"/>
        </w:rPr>
      </w:pPr>
    </w:p>
    <w:p w14:paraId="44236015" w14:textId="77777777" w:rsidR="00BC2EAF" w:rsidRDefault="00BC2EAF">
      <w:pPr>
        <w:rPr>
          <w:color w:val="248AE8"/>
        </w:rPr>
      </w:pPr>
    </w:p>
    <w:p w14:paraId="0EED1F12" w14:textId="77777777" w:rsidR="00BC2EAF" w:rsidRDefault="00BC2EAF">
      <w:pPr>
        <w:rPr>
          <w:color w:val="248AE8"/>
        </w:rPr>
      </w:pPr>
    </w:p>
    <w:p w14:paraId="202203EA" w14:textId="77777777" w:rsidR="00BC2EAF" w:rsidRDefault="00BC2EAF">
      <w:pPr>
        <w:rPr>
          <w:color w:val="248AE8"/>
        </w:rPr>
      </w:pPr>
    </w:p>
    <w:p w14:paraId="28ECB9A8" w14:textId="77777777" w:rsidR="00BC2EAF" w:rsidRDefault="00BC2EAF">
      <w:pPr>
        <w:rPr>
          <w:color w:val="248AE8"/>
        </w:rPr>
      </w:pPr>
    </w:p>
    <w:p w14:paraId="087A6107" w14:textId="77777777" w:rsidR="00BC2EAF" w:rsidRDefault="00BC2EAF">
      <w:pPr>
        <w:rPr>
          <w:color w:val="248AE8"/>
        </w:rPr>
      </w:pPr>
    </w:p>
    <w:p w14:paraId="5898ED7F" w14:textId="77777777" w:rsidR="00BC2EAF" w:rsidRDefault="00BC2EAF">
      <w:pPr>
        <w:rPr>
          <w:color w:val="248AE8"/>
        </w:rPr>
      </w:pPr>
    </w:p>
    <w:p w14:paraId="7FB306E3" w14:textId="77777777" w:rsidR="00BC2EAF" w:rsidRDefault="00BC2EAF">
      <w:pPr>
        <w:rPr>
          <w:color w:val="248AE8"/>
        </w:rPr>
      </w:pPr>
    </w:p>
    <w:p w14:paraId="5F8E5355" w14:textId="77777777" w:rsidR="00BC2EAF" w:rsidRDefault="00BC2EAF">
      <w:pPr>
        <w:rPr>
          <w:color w:val="248AE8"/>
        </w:rPr>
      </w:pPr>
    </w:p>
    <w:p w14:paraId="4733E837" w14:textId="77777777" w:rsidR="00BC2EAF" w:rsidRDefault="00BC2EAF">
      <w:pPr>
        <w:rPr>
          <w:color w:val="248AE8"/>
        </w:rPr>
      </w:pPr>
    </w:p>
    <w:p w14:paraId="62E76860" w14:textId="77777777" w:rsidR="00BC2EAF" w:rsidRDefault="00BC2EAF">
      <w:pPr>
        <w:rPr>
          <w:color w:val="248AE8"/>
        </w:rPr>
      </w:pPr>
    </w:p>
    <w:p w14:paraId="1ACEBFB8" w14:textId="77777777" w:rsidR="00BC2EAF" w:rsidRDefault="00BC2EAF">
      <w:pPr>
        <w:rPr>
          <w:color w:val="248AE8"/>
        </w:rPr>
      </w:pPr>
    </w:p>
    <w:p w14:paraId="23FF7A41" w14:textId="77777777" w:rsidR="00BC2EAF" w:rsidRDefault="00BC2EAF">
      <w:pPr>
        <w:rPr>
          <w:color w:val="248AE8"/>
        </w:rPr>
      </w:pPr>
    </w:p>
    <w:p w14:paraId="326EA3F0" w14:textId="77777777" w:rsidR="00BC2EAF" w:rsidRDefault="00BC2EAF">
      <w:pPr>
        <w:rPr>
          <w:color w:val="248AE8"/>
        </w:rPr>
      </w:pPr>
    </w:p>
    <w:p w14:paraId="1A92796E" w14:textId="77777777" w:rsidR="00BC2EAF" w:rsidRDefault="00BC2EAF">
      <w:pPr>
        <w:rPr>
          <w:color w:val="248AE8"/>
        </w:rPr>
      </w:pPr>
    </w:p>
    <w:p w14:paraId="140FCB72" w14:textId="77777777" w:rsidR="00BC2EAF" w:rsidRDefault="00BC2EAF">
      <w:pPr>
        <w:rPr>
          <w:color w:val="248AE8"/>
        </w:rPr>
      </w:pPr>
    </w:p>
    <w:p w14:paraId="3EDF16E7" w14:textId="77777777" w:rsidR="00BC2EAF" w:rsidRDefault="00BC2EAF">
      <w:pPr>
        <w:rPr>
          <w:color w:val="248AE8"/>
        </w:rPr>
      </w:pPr>
    </w:p>
    <w:p w14:paraId="010E09F0" w14:textId="77777777" w:rsidR="00BC2EAF" w:rsidRDefault="00BC2EAF">
      <w:pPr>
        <w:rPr>
          <w:color w:val="248AE8"/>
        </w:rPr>
      </w:pPr>
    </w:p>
    <w:p w14:paraId="1C8380E4" w14:textId="77777777" w:rsidR="00BC2EAF" w:rsidRDefault="00BC2EAF">
      <w:pPr>
        <w:rPr>
          <w:color w:val="248AE8"/>
        </w:rPr>
      </w:pPr>
    </w:p>
    <w:p w14:paraId="6AB70237" w14:textId="77777777" w:rsidR="00BC2EAF" w:rsidRDefault="00BC2EAF">
      <w:pPr>
        <w:rPr>
          <w:color w:val="248AE8"/>
        </w:rPr>
      </w:pPr>
    </w:p>
    <w:p w14:paraId="79A35D5A" w14:textId="77777777" w:rsidR="00BC2EAF" w:rsidRDefault="00BC2EAF">
      <w:pPr>
        <w:rPr>
          <w:color w:val="248AE8"/>
        </w:rPr>
      </w:pPr>
    </w:p>
    <w:p w14:paraId="60856CEC" w14:textId="77777777" w:rsidR="00BC2EAF" w:rsidRDefault="00BC2EAF">
      <w:pPr>
        <w:rPr>
          <w:color w:val="248AE8"/>
        </w:rPr>
      </w:pPr>
    </w:p>
    <w:p w14:paraId="04FA95CA" w14:textId="77777777" w:rsidR="00BC2EAF" w:rsidRDefault="00BC2EAF">
      <w:pPr>
        <w:rPr>
          <w:color w:val="248AE8"/>
        </w:rPr>
      </w:pPr>
    </w:p>
    <w:p w14:paraId="6D90A7A5" w14:textId="77777777" w:rsidR="00BC2EAF" w:rsidRDefault="00BC2EAF">
      <w:pPr>
        <w:rPr>
          <w:color w:val="248AE8"/>
        </w:rPr>
      </w:pPr>
    </w:p>
    <w:p w14:paraId="796CAEC6" w14:textId="77777777" w:rsidR="00BC2EAF" w:rsidRDefault="00BC2EAF">
      <w:pPr>
        <w:rPr>
          <w:color w:val="248AE8"/>
        </w:rPr>
      </w:pPr>
    </w:p>
    <w:p w14:paraId="3546941E" w14:textId="77777777" w:rsidR="00BC2EAF" w:rsidRDefault="00BC2EAF">
      <w:pPr>
        <w:rPr>
          <w:color w:val="248AE8"/>
        </w:rPr>
      </w:pPr>
    </w:p>
    <w:p w14:paraId="5DE9BF34" w14:textId="77777777" w:rsidR="00BC2EAF" w:rsidRDefault="00BC2EAF">
      <w:pPr>
        <w:rPr>
          <w:color w:val="248AE8"/>
        </w:rPr>
      </w:pPr>
    </w:p>
    <w:p w14:paraId="53844BD8" w14:textId="77777777" w:rsidR="00BC2EAF" w:rsidRDefault="00BC2EAF">
      <w:pPr>
        <w:rPr>
          <w:color w:val="248AE8"/>
        </w:rPr>
      </w:pPr>
    </w:p>
    <w:p w14:paraId="648C9DF0" w14:textId="77777777" w:rsidR="00BC2EAF" w:rsidRDefault="00BC2EAF">
      <w:pPr>
        <w:rPr>
          <w:color w:val="248AE8"/>
        </w:rPr>
      </w:pPr>
    </w:p>
    <w:p w14:paraId="05AEFEF8" w14:textId="77777777" w:rsidR="00A65FCC" w:rsidRDefault="00A65FCC">
      <w:pPr>
        <w:pStyle w:val="a4"/>
      </w:pPr>
    </w:p>
    <w:p w14:paraId="2578243F" w14:textId="77777777" w:rsidR="00A65FCC" w:rsidRDefault="00EE088C">
      <w:pPr>
        <w:pStyle w:val="1"/>
        <w:shd w:val="clear" w:color="auto" w:fill="CCCCCC"/>
      </w:pPr>
      <w:bookmarkStart w:id="198" w:name="re_-1821993151"/>
      <w:r>
        <w:t>Нормативно-правовое поле, высказывания представителей власти</w:t>
      </w:r>
      <w:bookmarkEnd w:id="198"/>
    </w:p>
    <w:p w14:paraId="0D13488D" w14:textId="77777777" w:rsidR="00A65FCC" w:rsidRDefault="00A65FCC">
      <w:pPr>
        <w:pStyle w:val="a4"/>
      </w:pPr>
    </w:p>
    <w:p w14:paraId="37D2FD86" w14:textId="77777777" w:rsidR="001A5970" w:rsidRDefault="001A5970" w:rsidP="001A5970">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Единая Россия (</w:t>
      </w:r>
      <w:r>
        <w:rPr>
          <w:rFonts w:ascii="Times New Roman" w:hAnsi="Times New Roman" w:cs="Times New Roman"/>
          <w:b w:val="0"/>
          <w:i/>
          <w:color w:val="808080"/>
          <w:sz w:val="28"/>
          <w:lang w:val="en-US"/>
        </w:rPr>
        <w:t>er</w:t>
      </w:r>
      <w:r>
        <w:rPr>
          <w:rFonts w:ascii="Times New Roman" w:hAnsi="Times New Roman" w:cs="Times New Roman"/>
          <w:b w:val="0"/>
          <w:i/>
          <w:color w:val="808080"/>
          <w:sz w:val="28"/>
        </w:rPr>
        <w:t>.</w:t>
      </w:r>
      <w:proofErr w:type="spellStart"/>
      <w:r>
        <w:rPr>
          <w:rFonts w:ascii="Times New Roman" w:hAnsi="Times New Roman" w:cs="Times New Roman"/>
          <w:b w:val="0"/>
          <w:i/>
          <w:color w:val="808080"/>
          <w:sz w:val="28"/>
        </w:rPr>
        <w:t>ru</w:t>
      </w:r>
      <w:proofErr w:type="spellEnd"/>
      <w:r>
        <w:rPr>
          <w:rFonts w:ascii="Times New Roman" w:hAnsi="Times New Roman" w:cs="Times New Roman"/>
          <w:b w:val="0"/>
          <w:i/>
          <w:color w:val="808080"/>
          <w:sz w:val="28"/>
        </w:rPr>
        <w:t>)</w:t>
      </w:r>
    </w:p>
    <w:p w14:paraId="3454CF47" w14:textId="77777777" w:rsidR="001A5970" w:rsidRPr="001A5970" w:rsidRDefault="001A5970" w:rsidP="001A5970">
      <w:pPr>
        <w:pStyle w:val="a3"/>
        <w:spacing w:beforeAutospacing="1" w:afterAutospacing="1"/>
        <w:ind w:firstLine="0"/>
        <w:rPr>
          <w:b/>
        </w:rPr>
      </w:pPr>
      <w:bookmarkStart w:id="199" w:name="тема5"/>
      <w:bookmarkEnd w:id="199"/>
      <w:r w:rsidRPr="001A5970">
        <w:rPr>
          <w:b/>
        </w:rPr>
        <w:t>«Единая Россия» и РЖД откроют 33 новых зала ожидания Центра содействия мобильности на вокзалах по всей стране</w:t>
      </w:r>
    </w:p>
    <w:p w14:paraId="34A0A937" w14:textId="77777777" w:rsidR="001A5970" w:rsidRPr="001A5970" w:rsidRDefault="001A5970">
      <w:pPr>
        <w:pStyle w:val="3"/>
        <w:spacing w:before="220" w:after="0"/>
        <w:rPr>
          <w:rFonts w:ascii="Times New Roman" w:hAnsi="Times New Roman" w:cs="Times New Roman"/>
          <w:b w:val="0"/>
          <w:iCs/>
          <w:color w:val="808080"/>
          <w:sz w:val="28"/>
        </w:rPr>
      </w:pPr>
      <w:r w:rsidRPr="001A5970">
        <w:rPr>
          <w:rFonts w:ascii="Times New Roman" w:hAnsi="Times New Roman" w:cs="Times New Roman"/>
          <w:b w:val="0"/>
          <w:bCs w:val="0"/>
          <w:color w:val="000000"/>
          <w:sz w:val="28"/>
          <w:szCs w:val="24"/>
        </w:rPr>
        <w:t xml:space="preserve">«Региональные координаторы </w:t>
      </w:r>
      <w:proofErr w:type="spellStart"/>
      <w:r w:rsidRPr="001A5970">
        <w:rPr>
          <w:rFonts w:ascii="Times New Roman" w:hAnsi="Times New Roman" w:cs="Times New Roman"/>
          <w:b w:val="0"/>
          <w:bCs w:val="0"/>
          <w:color w:val="000000"/>
          <w:sz w:val="28"/>
          <w:szCs w:val="24"/>
        </w:rPr>
        <w:t>партпроекта</w:t>
      </w:r>
      <w:proofErr w:type="spellEnd"/>
      <w:r w:rsidRPr="001A5970">
        <w:rPr>
          <w:rFonts w:ascii="Times New Roman" w:hAnsi="Times New Roman" w:cs="Times New Roman"/>
          <w:b w:val="0"/>
          <w:bCs w:val="0"/>
          <w:color w:val="000000"/>
          <w:sz w:val="28"/>
          <w:szCs w:val="24"/>
        </w:rPr>
        <w:t xml:space="preserve"> «Единая страна – доступная среда» активно участвуют в запуске центров мобильности, оказывают все необходимые консультации вместе с общественными организациями инвалидов для полного учёта отзывов и запросов граждан. Ведь залы ожидания для маломобильных людей – это не просто места отправления и прибытия, а символ заботы и внимания. Их комфорт – наша главная задача», – подчеркнул зампредседателя комитета Госдумы по труду, социальной политике и делам ветеранов, федеральный координатор </w:t>
      </w:r>
      <w:proofErr w:type="spellStart"/>
      <w:r w:rsidRPr="001A5970">
        <w:rPr>
          <w:rFonts w:ascii="Times New Roman" w:hAnsi="Times New Roman" w:cs="Times New Roman"/>
          <w:b w:val="0"/>
          <w:bCs w:val="0"/>
          <w:color w:val="000000"/>
          <w:sz w:val="28"/>
          <w:szCs w:val="24"/>
        </w:rPr>
        <w:t>партпроекта</w:t>
      </w:r>
      <w:proofErr w:type="spellEnd"/>
      <w:r w:rsidRPr="001A5970">
        <w:rPr>
          <w:rFonts w:ascii="Times New Roman" w:hAnsi="Times New Roman" w:cs="Times New Roman"/>
          <w:b w:val="0"/>
          <w:bCs w:val="0"/>
          <w:color w:val="000000"/>
          <w:sz w:val="28"/>
          <w:szCs w:val="24"/>
        </w:rPr>
        <w:t> </w:t>
      </w:r>
      <w:r w:rsidRPr="001A5970">
        <w:rPr>
          <w:rFonts w:ascii="Times New Roman" w:hAnsi="Times New Roman" w:cs="Times New Roman"/>
          <w:color w:val="000000"/>
          <w:sz w:val="28"/>
          <w:szCs w:val="24"/>
        </w:rPr>
        <w:t>Михаил Терентьев</w:t>
      </w:r>
      <w:r w:rsidRPr="001A5970">
        <w:rPr>
          <w:rFonts w:ascii="Times New Roman" w:hAnsi="Times New Roman" w:cs="Times New Roman"/>
          <w:b w:val="0"/>
          <w:bCs w:val="0"/>
          <w:color w:val="000000"/>
          <w:sz w:val="28"/>
          <w:szCs w:val="24"/>
        </w:rPr>
        <w:t>.</w:t>
      </w:r>
    </w:p>
    <w:p w14:paraId="12887554" w14:textId="77777777" w:rsidR="001A5970" w:rsidRPr="00B87DC6" w:rsidRDefault="00087FCE">
      <w:pPr>
        <w:pStyle w:val="3"/>
        <w:spacing w:before="220" w:after="0"/>
        <w:rPr>
          <w:rFonts w:ascii="Times New Roman" w:hAnsi="Times New Roman" w:cs="Times New Roman"/>
          <w:b w:val="0"/>
          <w:iCs/>
          <w:color w:val="248AE8"/>
          <w:sz w:val="24"/>
          <w:szCs w:val="24"/>
        </w:rPr>
      </w:pPr>
      <w:hyperlink r:id="rId69" w:history="1">
        <w:r w:rsidR="001A5970" w:rsidRPr="001A5970">
          <w:rPr>
            <w:rStyle w:val="a9"/>
            <w:rFonts w:ascii="Times New Roman" w:hAnsi="Times New Roman" w:cs="Times New Roman"/>
            <w:b w:val="0"/>
            <w:iCs/>
            <w:color w:val="248AE8"/>
            <w:sz w:val="24"/>
            <w:szCs w:val="24"/>
            <w:u w:val="none"/>
          </w:rPr>
          <w:t>https://er.ru/activity/news/edinaya-rossiya-i-rzhd-otkroyut-33-novyh-zala-ozhidaniya-centra-sodejstviya-mobilnosti-na-vokzalah-po-vsej-strane</w:t>
        </w:r>
      </w:hyperlink>
      <w:r w:rsidR="001A5970" w:rsidRPr="001A5970">
        <w:rPr>
          <w:rFonts w:ascii="Times New Roman" w:hAnsi="Times New Roman" w:cs="Times New Roman"/>
          <w:b w:val="0"/>
          <w:iCs/>
          <w:color w:val="248AE8"/>
          <w:sz w:val="24"/>
          <w:szCs w:val="24"/>
        </w:rPr>
        <w:t xml:space="preserve"> </w:t>
      </w:r>
    </w:p>
    <w:p w14:paraId="1809E2E5"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ТАСС (tass.ru)</w:t>
      </w:r>
    </w:p>
    <w:bookmarkStart w:id="200" w:name="re_-1821993149"/>
    <w:bookmarkStart w:id="201" w:name="re_f6020f11-732f-4051-bcef-9f2198c28622"/>
    <w:p w14:paraId="4E523AB1" w14:textId="77777777" w:rsidR="00A65FCC" w:rsidRDefault="00EE088C">
      <w:pPr>
        <w:pStyle w:val="2"/>
      </w:pPr>
      <w:r>
        <w:fldChar w:fldCharType="begin"/>
      </w:r>
      <w:r>
        <w:instrText>HYPERLINK "https://tass.ru/obschestvo/22325169"</w:instrText>
      </w:r>
      <w:r>
        <w:fldChar w:fldCharType="separate"/>
      </w:r>
      <w:r>
        <w:t>СФ одобрил увеличение штрафов за отказ в приеме на работу инвалидов</w:t>
      </w:r>
      <w:r>
        <w:fldChar w:fldCharType="end"/>
      </w:r>
      <w:bookmarkEnd w:id="200"/>
      <w:bookmarkEnd w:id="201"/>
    </w:p>
    <w:p w14:paraId="43A2676D" w14:textId="77777777" w:rsidR="00A65FCC" w:rsidRDefault="00EE088C">
      <w:pPr>
        <w:pStyle w:val="a3"/>
        <w:spacing w:beforeAutospacing="1" w:afterAutospacing="1"/>
      </w:pPr>
      <w:r>
        <w:t xml:space="preserve">Сейчас по ней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влечет наложение административного штрафа на должностных лиц в размере от 5 тыс. до 10 тыс. рублей. </w:t>
      </w:r>
      <w:r>
        <w:rPr>
          <w:b/>
          <w:bCs/>
        </w:rPr>
        <w:t>С принятием закона неисполнение должностным лицом обязанности по выполнению квоты для приема на работу инвалидов</w:t>
      </w:r>
      <w:r>
        <w:t>, либо отказ работодателя в приеме на работу инвалида в пределах установленной квоты будет наказываться штрафом в размере от 20 тыс. до 30 тыс. рублей. Исключение составят случаи, когда работодатель освобождается от выполнения установленной квоты.</w:t>
      </w:r>
    </w:p>
    <w:p w14:paraId="4866933E" w14:textId="77777777" w:rsidR="00A65FCC" w:rsidRPr="008478B9" w:rsidRDefault="00087FCE">
      <w:pPr>
        <w:rPr>
          <w:color w:val="248AE8"/>
          <w:lang w:val="en-US"/>
        </w:rPr>
      </w:pPr>
      <w:hyperlink r:id="rId70" w:history="1">
        <w:r w:rsidR="00EE088C" w:rsidRPr="008478B9">
          <w:rPr>
            <w:color w:val="248AE8"/>
            <w:lang w:val="en-US"/>
          </w:rPr>
          <w:t>https://tass.ru/obschestvo/22325169</w:t>
        </w:r>
      </w:hyperlink>
      <w:r w:rsidR="00EE088C" w:rsidRPr="008478B9">
        <w:rPr>
          <w:color w:val="248AE8"/>
          <w:lang w:val="en-US"/>
        </w:rPr>
        <w:t> </w:t>
      </w:r>
    </w:p>
    <w:p w14:paraId="222B98C7" w14:textId="77777777" w:rsidR="00A65FCC" w:rsidRPr="008478B9" w:rsidRDefault="00A65FCC">
      <w:pPr>
        <w:pStyle w:val="a4"/>
        <w:rPr>
          <w:lang w:val="en-US"/>
        </w:rPr>
      </w:pPr>
    </w:p>
    <w:p w14:paraId="7D90C94E" w14:textId="77777777" w:rsidR="00A65FCC" w:rsidRPr="008478B9" w:rsidRDefault="00EE088C">
      <w:pPr>
        <w:pStyle w:val="3"/>
        <w:spacing w:before="220" w:after="0"/>
        <w:rPr>
          <w:rFonts w:eastAsia="Arial"/>
          <w:lang w:val="en-US"/>
        </w:rPr>
      </w:pPr>
      <w:r w:rsidRPr="008478B9">
        <w:rPr>
          <w:rFonts w:ascii="Times New Roman" w:hAnsi="Times New Roman" w:cs="Times New Roman"/>
          <w:b w:val="0"/>
          <w:i/>
          <w:color w:val="808080"/>
          <w:sz w:val="28"/>
          <w:lang w:val="en-US"/>
        </w:rPr>
        <w:t>07.11.2024</w:t>
      </w:r>
      <w:r w:rsidRPr="008478B9">
        <w:rPr>
          <w:rFonts w:eastAsia="Arial"/>
          <w:lang w:val="en-US"/>
        </w:rPr>
        <w:t xml:space="preserve"> </w:t>
      </w:r>
      <w:r>
        <w:rPr>
          <w:rFonts w:ascii="Times New Roman" w:hAnsi="Times New Roman" w:cs="Times New Roman"/>
          <w:b w:val="0"/>
          <w:i/>
          <w:color w:val="808080"/>
          <w:sz w:val="28"/>
        </w:rPr>
        <w:t>ТАСС</w:t>
      </w:r>
      <w:r w:rsidRPr="008478B9">
        <w:rPr>
          <w:rFonts w:ascii="Times New Roman" w:hAnsi="Times New Roman" w:cs="Times New Roman"/>
          <w:b w:val="0"/>
          <w:i/>
          <w:color w:val="808080"/>
          <w:sz w:val="28"/>
          <w:lang w:val="en-US"/>
        </w:rPr>
        <w:t xml:space="preserve"> (tass.ru)</w:t>
      </w:r>
    </w:p>
    <w:bookmarkStart w:id="202" w:name="re_-1821993148"/>
    <w:bookmarkStart w:id="203" w:name="re_0aa3abd6-eda8-4745-a785-246076320408"/>
    <w:p w14:paraId="3687AC53" w14:textId="77777777" w:rsidR="00A65FCC" w:rsidRDefault="00EE088C">
      <w:pPr>
        <w:pStyle w:val="2"/>
      </w:pPr>
      <w:r>
        <w:fldChar w:fldCharType="begin"/>
      </w:r>
      <w:r>
        <w:instrText>HYPERLINK "https://tass.ru/novosti-partnerov/22343855"</w:instrText>
      </w:r>
      <w:r>
        <w:fldChar w:fldCharType="separate"/>
      </w:r>
      <w:r>
        <w:t>Профильный комитет свердловского заксобрания одобрил проект бюджета региона на три года</w:t>
      </w:r>
      <w:r>
        <w:fldChar w:fldCharType="end"/>
      </w:r>
      <w:bookmarkEnd w:id="202"/>
      <w:bookmarkEnd w:id="203"/>
    </w:p>
    <w:p w14:paraId="0DEAB0B7" w14:textId="77777777" w:rsidR="00A65FCC" w:rsidRPr="00DD28C6" w:rsidRDefault="00EE088C">
      <w:pPr>
        <w:pStyle w:val="a3"/>
        <w:spacing w:beforeAutospacing="1" w:afterAutospacing="1"/>
      </w:pPr>
      <w:r w:rsidRPr="00DD28C6">
        <w:t>В управлении добавили, что одним из вопросов в повестке заседания также стало внесение изменений в закон Свердловской области о транспортном налоге. Поправки в документ представила замминистра экономики и территориального развития Татьяна Гладкова. Корректировками предусмотрено расширение категории многодетных семей, имеющих право на налоговые льготы. Теперь они распространяются и на семьи, где есть дети в возрасте до 23 лет, обучающиеся в вузах. Также продлены налоговые преференции для автобусов, соответствующих экологическим нормам. Кроме того, устанавливается налоговая ставка на уровне 10 рублей за лошадиную силу для владельцев автомобилей мощностью до 100 лошадиных сил. При этом налоговые льготы сохраняются для ряда категорий жителей области, среди которых пенсионеры, инвалиды</w:t>
      </w:r>
      <w:r w:rsidR="00DD28C6">
        <w:t>.</w:t>
      </w:r>
    </w:p>
    <w:p w14:paraId="7F8A17AC" w14:textId="77777777" w:rsidR="00A65FCC" w:rsidRDefault="00087FCE">
      <w:pPr>
        <w:rPr>
          <w:color w:val="248AE8"/>
        </w:rPr>
      </w:pPr>
      <w:hyperlink r:id="rId71" w:history="1">
        <w:r w:rsidR="00EE088C">
          <w:rPr>
            <w:color w:val="248AE8"/>
          </w:rPr>
          <w:t>https://tass.ru/novosti-partnerov/22343855</w:t>
        </w:r>
      </w:hyperlink>
      <w:r w:rsidR="00EE088C">
        <w:rPr>
          <w:color w:val="248AE8"/>
        </w:rPr>
        <w:t> </w:t>
      </w:r>
    </w:p>
    <w:p w14:paraId="6FBB0E5A" w14:textId="77777777" w:rsidR="00A65FCC" w:rsidRDefault="00A65FCC">
      <w:pPr>
        <w:pStyle w:val="a4"/>
      </w:pPr>
    </w:p>
    <w:p w14:paraId="7622900C" w14:textId="77777777" w:rsidR="00A65FCC" w:rsidRDefault="00A65FCC">
      <w:pPr>
        <w:pStyle w:val="a4"/>
      </w:pPr>
    </w:p>
    <w:p w14:paraId="26FD1838" w14:textId="77777777" w:rsidR="00A65FCC" w:rsidRDefault="00EE088C">
      <w:pPr>
        <w:pStyle w:val="3"/>
        <w:spacing w:before="220" w:after="0"/>
        <w:rPr>
          <w:rFonts w:eastAsia="Arial"/>
        </w:rPr>
      </w:pPr>
      <w:r>
        <w:rPr>
          <w:rFonts w:ascii="Times New Roman" w:hAnsi="Times New Roman" w:cs="Times New Roman"/>
          <w:b w:val="0"/>
          <w:i/>
          <w:color w:val="808080"/>
          <w:sz w:val="28"/>
        </w:rPr>
        <w:t>06.11.2024</w:t>
      </w:r>
      <w:r>
        <w:rPr>
          <w:rFonts w:eastAsia="Arial"/>
        </w:rPr>
        <w:t xml:space="preserve"> </w:t>
      </w:r>
      <w:r>
        <w:rPr>
          <w:rFonts w:ascii="Times New Roman" w:hAnsi="Times New Roman" w:cs="Times New Roman"/>
          <w:b w:val="0"/>
          <w:i/>
          <w:color w:val="808080"/>
          <w:sz w:val="28"/>
        </w:rPr>
        <w:t>ТАСС (tass.ru)</w:t>
      </w:r>
    </w:p>
    <w:bookmarkStart w:id="204" w:name="re_-1821993146"/>
    <w:bookmarkStart w:id="205" w:name="re_043bf5c9-9381-4ca1-ac28-6129ffaacfcf"/>
    <w:p w14:paraId="5696D98F" w14:textId="77777777" w:rsidR="00A65FCC" w:rsidRDefault="00EE088C">
      <w:pPr>
        <w:pStyle w:val="2"/>
      </w:pPr>
      <w:r>
        <w:fldChar w:fldCharType="begin"/>
      </w:r>
      <w:r>
        <w:instrText>HYPERLINK "https://tass.ru/obschestvo/22325473"</w:instrText>
      </w:r>
      <w:r>
        <w:fldChar w:fldCharType="separate"/>
      </w:r>
      <w:r>
        <w:t>СФ одобрил запрет административного ареста матерей инвалидов и отцов-одиночек</w:t>
      </w:r>
      <w:r>
        <w:fldChar w:fldCharType="end"/>
      </w:r>
      <w:bookmarkEnd w:id="204"/>
      <w:bookmarkEnd w:id="205"/>
    </w:p>
    <w:p w14:paraId="74252C25" w14:textId="77777777" w:rsidR="00A65FCC" w:rsidRDefault="00EE088C">
      <w:pPr>
        <w:pStyle w:val="a3"/>
        <w:spacing w:beforeAutospacing="1" w:afterAutospacing="1"/>
      </w:pPr>
      <w:r>
        <w:t xml:space="preserve">К ним сейчас относятся в том числе женщины, имеющие детей в возрасте до 14 лет, беременные, инвалиды I и II групп. </w:t>
      </w:r>
      <w:r>
        <w:rPr>
          <w:b/>
          <w:bCs/>
        </w:rPr>
        <w:t>Закон дополняет этот список новыми категориями. В частности, устанавливается, что административный арест не будет применяться также к женщинам, имеющим детей-инвалидов</w:t>
      </w:r>
      <w:r>
        <w:t>, либо являющимся усыновителями, опекунами или попечителями детей в возрасте до 14 лет или детей-инвалидов.</w:t>
      </w:r>
    </w:p>
    <w:p w14:paraId="511B888B" w14:textId="77777777" w:rsidR="00A65FCC" w:rsidRDefault="00087FCE">
      <w:pPr>
        <w:rPr>
          <w:color w:val="248AE8"/>
        </w:rPr>
      </w:pPr>
      <w:hyperlink r:id="rId72" w:history="1">
        <w:r w:rsidR="00EE088C">
          <w:rPr>
            <w:color w:val="248AE8"/>
          </w:rPr>
          <w:t>https://tass.ru/obschestvo/22325473</w:t>
        </w:r>
      </w:hyperlink>
      <w:r w:rsidR="00EE088C">
        <w:rPr>
          <w:color w:val="248AE8"/>
        </w:rPr>
        <w:t> </w:t>
      </w:r>
    </w:p>
    <w:p w14:paraId="28521523" w14:textId="77777777" w:rsidR="00A65FCC" w:rsidRDefault="00A65FCC">
      <w:pPr>
        <w:pStyle w:val="a4"/>
      </w:pPr>
    </w:p>
    <w:p w14:paraId="7001B4FB"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РИА Крым (crimea.ria.ru)</w:t>
      </w:r>
    </w:p>
    <w:bookmarkStart w:id="206" w:name="re_-1821993145"/>
    <w:bookmarkStart w:id="207" w:name="re_efd4fa77-978e-4643-8dcd-b590dfeffc74"/>
    <w:p w14:paraId="0C88F626" w14:textId="77777777" w:rsidR="00A65FCC" w:rsidRDefault="00EE088C">
      <w:pPr>
        <w:pStyle w:val="2"/>
      </w:pPr>
      <w:r>
        <w:fldChar w:fldCharType="begin"/>
      </w:r>
      <w:r>
        <w:instrText>HYPERLINK "https://crimea.ria.ru/20241105/belousov-poruchil-izmenit-vyplaty-boytsam-svo-v-zavisimosti-ot-raneniy-1141631960.html"</w:instrText>
      </w:r>
      <w:r>
        <w:fldChar w:fldCharType="separate"/>
      </w:r>
      <w:r>
        <w:t>Белоусов поручил изменить выплаты бойцам СВО в зависимости от ранений</w:t>
      </w:r>
      <w:r>
        <w:fldChar w:fldCharType="end"/>
      </w:r>
      <w:bookmarkEnd w:id="206"/>
      <w:bookmarkEnd w:id="207"/>
    </w:p>
    <w:p w14:paraId="7D57D81B" w14:textId="77777777" w:rsidR="00A65FCC" w:rsidRPr="009C5114" w:rsidRDefault="00EE088C">
      <w:pPr>
        <w:pStyle w:val="a3"/>
        <w:spacing w:beforeAutospacing="1" w:afterAutospacing="1"/>
      </w:pPr>
      <w:r w:rsidRPr="009C5114">
        <w:t>"Это вопрос справедливости, чтобы размеры выплат соответствовали или по крайней мере отражали тяжесть ранения, которое получил человек. Поэтому я прошу в кратчайшие сроки разработать необходимый пакет нормативных актов для реализации справедливого и взвешенного подхода к выплатам военнослужащим", – сказал Белоусов. По словам Цивилевой, "форма компенсаций, которые выплачивает государство, не учитывает индивидуальные обстоятельства и серьезность полученных ранений". "Сегодня финансово приравниваются и незначительные порезы, и ранения, которые повлекли за собой ампутацию и инвалидизацию человека. Это, конечно же, создает ощущение искаженности среди тех, кто понес тяжелые физические и эмоциональные травмы", - сказала она. В этой ситуации, по словам замминистра, необходимо проработать индивидуальный подход к выплатам, чтобы меры социальных гарантий предоставлялись военнослужащим в зависимости от тяжести ранения. Президент России Владимир Путин ранее отмечал, что в регионах России сохраняется много проблем с трудоустройством ставших инвалидами</w:t>
      </w:r>
      <w:r w:rsidR="009C5114">
        <w:t>.</w:t>
      </w:r>
    </w:p>
    <w:p w14:paraId="2E0A8EE0" w14:textId="77777777" w:rsidR="00A65FCC" w:rsidRDefault="00087FCE">
      <w:pPr>
        <w:rPr>
          <w:color w:val="248AE8"/>
        </w:rPr>
      </w:pPr>
      <w:hyperlink r:id="rId73" w:history="1">
        <w:r w:rsidR="00EE088C">
          <w:rPr>
            <w:color w:val="248AE8"/>
          </w:rPr>
          <w:t>https://crimea.ria.ru/20241105/belousov-poruchil-izmenit-vyplaty-boytsam-svo-v-zavisimosti-ot-raneniy-1141631960.html</w:t>
        </w:r>
      </w:hyperlink>
      <w:r w:rsidR="00EE088C">
        <w:rPr>
          <w:color w:val="248AE8"/>
        </w:rPr>
        <w:t> </w:t>
      </w:r>
    </w:p>
    <w:p w14:paraId="66180602" w14:textId="77777777" w:rsidR="00A65FCC" w:rsidRDefault="00A65FCC">
      <w:pPr>
        <w:pStyle w:val="a4"/>
      </w:pPr>
    </w:p>
    <w:p w14:paraId="42AB6460" w14:textId="77777777" w:rsidR="00A65FCC" w:rsidRDefault="00A65FCC">
      <w:pPr>
        <w:pStyle w:val="a4"/>
      </w:pPr>
    </w:p>
    <w:p w14:paraId="4436950F" w14:textId="77777777" w:rsidR="00A65FCC" w:rsidRDefault="00A65FCC">
      <w:pPr>
        <w:pStyle w:val="a4"/>
      </w:pPr>
    </w:p>
    <w:p w14:paraId="7D0146A6"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РИА Новости (ria.ru)</w:t>
      </w:r>
    </w:p>
    <w:bookmarkStart w:id="208" w:name="re_-1821993141"/>
    <w:bookmarkStart w:id="209" w:name="re_c505a52b-2b64-4c2d-b685-1e8b7ecbcf9a"/>
    <w:p w14:paraId="35004538" w14:textId="77777777" w:rsidR="00A65FCC" w:rsidRDefault="00EE088C">
      <w:pPr>
        <w:pStyle w:val="2"/>
      </w:pPr>
      <w:r>
        <w:fldChar w:fldCharType="begin"/>
      </w:r>
      <w:r>
        <w:instrText>HYPERLINK "https://ria.ru/20241101/sotsraskhody--1981297018.html"</w:instrText>
      </w:r>
      <w:r>
        <w:fldChar w:fldCharType="separate"/>
      </w:r>
      <w:r>
        <w:t xml:space="preserve">На </w:t>
      </w:r>
      <w:proofErr w:type="spellStart"/>
      <w:r>
        <w:t>соцрасходы</w:t>
      </w:r>
      <w:proofErr w:type="spellEnd"/>
      <w:r>
        <w:t xml:space="preserve"> в Смоленской области дополнительно выделили 4,7 млрд рублей</w:t>
      </w:r>
      <w:r>
        <w:fldChar w:fldCharType="end"/>
      </w:r>
      <w:bookmarkEnd w:id="208"/>
      <w:bookmarkEnd w:id="209"/>
    </w:p>
    <w:p w14:paraId="666C3302" w14:textId="77777777" w:rsidR="00A65FCC" w:rsidRPr="009C5114" w:rsidRDefault="009C5114">
      <w:pPr>
        <w:pStyle w:val="a3"/>
        <w:spacing w:beforeAutospacing="1" w:afterAutospacing="1"/>
      </w:pPr>
      <w:r w:rsidRPr="009C5114">
        <w:t>И</w:t>
      </w:r>
      <w:r w:rsidR="00EE088C" w:rsidRPr="009C5114">
        <w:t>нвалидов и ветеранов, развитие социальной сферы – наш приоритет. На прошедшем заседании Смоленской областной Думы рассмотрели законопроект, направленный на дополнительное увеличение в 2025 году социальных расходов регионального бюджета в размере 4,7 миллиарда рублей", - написал губернатор в своем телеграм-канале. Он отметил, что почти 3 миллиарда рублей, которые выделены из федерального бюджета, пойдут на развитие инфраструктуры. 1,8 миллиарда рублей предусмотрены на развитие и ремонт дорог, 964 миллиона рублей – на возведение нового онкодиспансера, а 215 миллионов рублей – на ежемесячные выплаты для педагогов школ и учреждений СПО за классное руководство. "Также расширяем социальную поддержку</w:t>
      </w:r>
    </w:p>
    <w:p w14:paraId="5FEDC05F" w14:textId="77777777" w:rsidR="00A65FCC" w:rsidRDefault="00087FCE">
      <w:pPr>
        <w:rPr>
          <w:color w:val="248AE8"/>
        </w:rPr>
      </w:pPr>
      <w:hyperlink r:id="rId74" w:history="1">
        <w:r w:rsidR="00EE088C">
          <w:rPr>
            <w:color w:val="248AE8"/>
          </w:rPr>
          <w:t>https://ria.ru/20241101/sotsraskhody--1981297018.html</w:t>
        </w:r>
      </w:hyperlink>
      <w:r w:rsidR="00EE088C">
        <w:rPr>
          <w:color w:val="248AE8"/>
        </w:rPr>
        <w:t> </w:t>
      </w:r>
    </w:p>
    <w:p w14:paraId="3EF9E4E3" w14:textId="77777777" w:rsidR="00A65FCC" w:rsidRDefault="00A65FCC">
      <w:pPr>
        <w:pStyle w:val="a4"/>
      </w:pPr>
    </w:p>
    <w:p w14:paraId="13CEB348" w14:textId="77777777" w:rsidR="00A65FCC" w:rsidRDefault="00A65FCC">
      <w:pPr>
        <w:pStyle w:val="a4"/>
      </w:pPr>
    </w:p>
    <w:p w14:paraId="7BC08A53" w14:textId="77777777" w:rsidR="00A65FCC" w:rsidRDefault="00A65FCC">
      <w:pPr>
        <w:pStyle w:val="a4"/>
      </w:pPr>
    </w:p>
    <w:p w14:paraId="248782B2" w14:textId="77777777" w:rsidR="00A65FCC" w:rsidRDefault="00A65FCC">
      <w:pPr>
        <w:pStyle w:val="a4"/>
      </w:pPr>
    </w:p>
    <w:p w14:paraId="7DADB9C2" w14:textId="77777777" w:rsidR="00A65FCC" w:rsidRDefault="00EE088C">
      <w:pPr>
        <w:pStyle w:val="3"/>
        <w:spacing w:before="220" w:after="0"/>
        <w:rPr>
          <w:rFonts w:eastAsia="Arial"/>
        </w:rPr>
      </w:pPr>
      <w:r>
        <w:rPr>
          <w:rFonts w:ascii="Times New Roman" w:hAnsi="Times New Roman" w:cs="Times New Roman"/>
          <w:b w:val="0"/>
          <w:i/>
          <w:color w:val="808080"/>
          <w:sz w:val="28"/>
        </w:rPr>
        <w:t>03.11.2024</w:t>
      </w:r>
      <w:r>
        <w:rPr>
          <w:rFonts w:eastAsia="Arial"/>
        </w:rPr>
        <w:t xml:space="preserve"> </w:t>
      </w:r>
      <w:r>
        <w:rPr>
          <w:rFonts w:ascii="Times New Roman" w:hAnsi="Times New Roman" w:cs="Times New Roman"/>
          <w:b w:val="0"/>
          <w:i/>
          <w:color w:val="808080"/>
          <w:sz w:val="28"/>
        </w:rPr>
        <w:t>Смотрим (smotrim.ru)</w:t>
      </w:r>
    </w:p>
    <w:bookmarkStart w:id="210" w:name="re_-1821993136"/>
    <w:bookmarkStart w:id="211" w:name="re_8d8e53e2-a415-4605-b19c-18ebae68b76e"/>
    <w:p w14:paraId="0CBC322E" w14:textId="42E60486" w:rsidR="00A65FCC" w:rsidRDefault="00EE088C">
      <w:pPr>
        <w:pStyle w:val="2"/>
      </w:pPr>
      <w:r>
        <w:fldChar w:fldCharType="begin"/>
      </w:r>
      <w:r>
        <w:instrText>HYPERLINK "https://smotrim.ru/video/2888997"</w:instrText>
      </w:r>
      <w:r>
        <w:fldChar w:fldCharType="separate"/>
      </w:r>
      <w:r>
        <w:t>Парл</w:t>
      </w:r>
      <w:r w:rsidR="001F1272">
        <w:t>аментский час</w:t>
      </w:r>
      <w:r>
        <w:t xml:space="preserve"> Контроль миграции, наставничество и инклюзивность в трудовой сфере</w:t>
      </w:r>
      <w:r>
        <w:fldChar w:fldCharType="end"/>
      </w:r>
      <w:bookmarkEnd w:id="210"/>
      <w:bookmarkEnd w:id="211"/>
    </w:p>
    <w:p w14:paraId="2ADDB500" w14:textId="77777777" w:rsidR="00A65FCC" w:rsidRDefault="00EE088C">
      <w:pPr>
        <w:pStyle w:val="a3"/>
        <w:spacing w:beforeAutospacing="1" w:afterAutospacing="1"/>
      </w:pPr>
      <w:r w:rsidRPr="00BC4212">
        <w:t>Госдума продолжает совершенствовать миграционную политику. Обучать коллег на рабочем месте официально: парламент закрепил понятие "наставник" на законодательном уровне. Получить работу инвалиду станет проще: Госдума повысила ответственность нанимателей. Также в программе: льготы при поступлении в вузы, кредитно-денежная политика на трехлетку, законы</w:t>
      </w:r>
      <w:r>
        <w:t>, принятые на этой неделе и другие темы.</w:t>
      </w:r>
    </w:p>
    <w:p w14:paraId="167593E0" w14:textId="77777777" w:rsidR="00A65FCC" w:rsidRDefault="00087FCE">
      <w:pPr>
        <w:rPr>
          <w:color w:val="248AE8"/>
        </w:rPr>
      </w:pPr>
      <w:hyperlink r:id="rId75" w:history="1">
        <w:r w:rsidR="00EE088C">
          <w:rPr>
            <w:color w:val="248AE8"/>
          </w:rPr>
          <w:t>https://smotrim.ru/video/2888997</w:t>
        </w:r>
      </w:hyperlink>
      <w:r w:rsidR="00EE088C">
        <w:rPr>
          <w:color w:val="248AE8"/>
        </w:rPr>
        <w:t> </w:t>
      </w:r>
    </w:p>
    <w:p w14:paraId="37B6A7CE" w14:textId="77777777" w:rsidR="00A65FCC" w:rsidRDefault="00A65FCC">
      <w:pPr>
        <w:pStyle w:val="a4"/>
      </w:pPr>
    </w:p>
    <w:p w14:paraId="755062D9" w14:textId="77777777" w:rsidR="00A65FCC" w:rsidRDefault="00EE088C">
      <w:pPr>
        <w:rPr>
          <w:color w:val="248AE8"/>
        </w:rPr>
      </w:pPr>
      <w:r>
        <w:rPr>
          <w:color w:val="248AE8"/>
        </w:rPr>
        <w:t> </w:t>
      </w:r>
    </w:p>
    <w:p w14:paraId="27ED16F2" w14:textId="77777777" w:rsidR="00A65FCC" w:rsidRDefault="00A65FCC">
      <w:pPr>
        <w:pStyle w:val="a4"/>
      </w:pPr>
    </w:p>
    <w:p w14:paraId="4D95FBFC"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ГТРК Алания (alaniatv.ru)</w:t>
      </w:r>
    </w:p>
    <w:bookmarkStart w:id="212" w:name="re_-1821993134"/>
    <w:bookmarkStart w:id="213" w:name="re_bed5f7dc-722c-4de3-a8f9-d1f29483e9c4"/>
    <w:p w14:paraId="0DF0C39F" w14:textId="77777777" w:rsidR="00A65FCC" w:rsidRDefault="00EE088C">
      <w:pPr>
        <w:pStyle w:val="2"/>
      </w:pPr>
      <w:r>
        <w:fldChar w:fldCharType="begin"/>
      </w:r>
      <w:r>
        <w:instrText>HYPERLINK "https://alaniatv.ru/zasedaenie-parlamenta-dostup-v-dargavskij-nekropol-voprosy-molodezhnoj-politiki-obuchenie-na-domu-detej-invalidov/"</w:instrText>
      </w:r>
      <w:r>
        <w:fldChar w:fldCharType="separate"/>
      </w:r>
      <w:r>
        <w:t xml:space="preserve">Заседание парламента: доступ в </w:t>
      </w:r>
      <w:proofErr w:type="spellStart"/>
      <w:r>
        <w:t>Даргавский</w:t>
      </w:r>
      <w:proofErr w:type="spellEnd"/>
      <w:r>
        <w:t xml:space="preserve"> некрополь, вопросы молодежной политики, обучение на дому детей-инвалидов</w:t>
      </w:r>
      <w:r>
        <w:fldChar w:fldCharType="end"/>
      </w:r>
      <w:bookmarkEnd w:id="212"/>
      <w:bookmarkEnd w:id="213"/>
    </w:p>
    <w:p w14:paraId="688D72C4" w14:textId="77777777" w:rsidR="00A65FCC" w:rsidRDefault="00EE088C">
      <w:pPr>
        <w:pStyle w:val="a3"/>
        <w:spacing w:beforeAutospacing="1" w:afterAutospacing="1"/>
      </w:pPr>
      <w:r>
        <w:t xml:space="preserve">Также она позволит упростить и ускорить предоставление мер </w:t>
      </w:r>
      <w:r>
        <w:rPr>
          <w:b/>
          <w:bCs/>
        </w:rPr>
        <w:t>социальной поддержки. Большинством голосом проект закона был принят в первом чтении. Также один из вопросов повестки касался обучения детей-инвалидов на дому. С докладом</w:t>
      </w:r>
    </w:p>
    <w:p w14:paraId="1578B866" w14:textId="77777777" w:rsidR="00A65FCC" w:rsidRDefault="00087FCE">
      <w:pPr>
        <w:rPr>
          <w:color w:val="248AE8"/>
        </w:rPr>
      </w:pPr>
      <w:hyperlink r:id="rId76" w:history="1">
        <w:r w:rsidR="00EE088C">
          <w:rPr>
            <w:color w:val="248AE8"/>
          </w:rPr>
          <w:t>https://alaniatv.ru/zasedaenie-parlamenta-dostup-v-dargavskij-nekropol-voprosy-molodezhnoj-politiki-obuchenie-na-domu-detej-invalidov/</w:t>
        </w:r>
      </w:hyperlink>
      <w:r w:rsidR="00EE088C">
        <w:rPr>
          <w:color w:val="248AE8"/>
        </w:rPr>
        <w:t> </w:t>
      </w:r>
    </w:p>
    <w:p w14:paraId="5346E9CF" w14:textId="77777777" w:rsidR="00A65FCC" w:rsidRDefault="00A65FCC">
      <w:pPr>
        <w:pStyle w:val="a4"/>
      </w:pPr>
    </w:p>
    <w:p w14:paraId="62849259"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ГТРК Бира (biratv.ru)</w:t>
      </w:r>
    </w:p>
    <w:bookmarkStart w:id="214" w:name="re_-1821993133"/>
    <w:bookmarkStart w:id="215" w:name="re_5824797f-53cc-48dc-b908-ac7fc2d77f67"/>
    <w:p w14:paraId="12EF4C9B" w14:textId="77777777" w:rsidR="00A65FCC" w:rsidRDefault="00EE088C">
      <w:pPr>
        <w:pStyle w:val="2"/>
      </w:pPr>
      <w:r>
        <w:fldChar w:fldCharType="begin"/>
      </w:r>
      <w:r>
        <w:instrText>HYPERLINK "https://biratv.ru/radio-rossii-birobidzhan-8-noyabrya-2024/"</w:instrText>
      </w:r>
      <w:r>
        <w:fldChar w:fldCharType="separate"/>
      </w:r>
      <w:r>
        <w:t>Радио России Биробиджан 8 ноября 2024</w:t>
      </w:r>
      <w:r>
        <w:fldChar w:fldCharType="end"/>
      </w:r>
      <w:bookmarkEnd w:id="214"/>
      <w:bookmarkEnd w:id="215"/>
    </w:p>
    <w:p w14:paraId="015A9BD9" w14:textId="77777777" w:rsidR="00A65FCC" w:rsidRDefault="00EE088C">
      <w:pPr>
        <w:pStyle w:val="a3"/>
        <w:spacing w:beforeAutospacing="1" w:afterAutospacing="1"/>
      </w:pPr>
      <w:r>
        <w:t xml:space="preserve">Устранить нарушения прав </w:t>
      </w:r>
      <w:r>
        <w:rPr>
          <w:b/>
          <w:bCs/>
        </w:rPr>
        <w:t>инвалидов на беспрепятственный доступ к объектам социальной инфраструктуры в Ленинском районе. Такое решение принял суд. Ранее в ходе проверки сотрудники прокуратуры установили, что вопреки требованиям закона</w:t>
      </w:r>
      <w:r>
        <w:t>, руководство некоторых образовательных учреждений не приняло достаточных мер по созданию необходимых условий для этого.</w:t>
      </w:r>
    </w:p>
    <w:p w14:paraId="0C197687" w14:textId="77777777" w:rsidR="00A65FCC" w:rsidRDefault="00087FCE">
      <w:pPr>
        <w:rPr>
          <w:color w:val="248AE8"/>
        </w:rPr>
      </w:pPr>
      <w:hyperlink r:id="rId77" w:history="1">
        <w:r w:rsidR="00EE088C">
          <w:rPr>
            <w:color w:val="248AE8"/>
          </w:rPr>
          <w:t>https://biratv.ru/radio-rossii-birobidzhan-8-noyabrya-2024/</w:t>
        </w:r>
      </w:hyperlink>
      <w:r w:rsidR="00EE088C">
        <w:rPr>
          <w:color w:val="248AE8"/>
        </w:rPr>
        <w:t> </w:t>
      </w:r>
    </w:p>
    <w:p w14:paraId="47E4D057" w14:textId="77777777" w:rsidR="00A65FCC" w:rsidRDefault="00A65FCC">
      <w:pPr>
        <w:pStyle w:val="a4"/>
      </w:pPr>
    </w:p>
    <w:p w14:paraId="301980E5"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ГТРК Сахалин (gtrk.ru)</w:t>
      </w:r>
    </w:p>
    <w:bookmarkStart w:id="216" w:name="re_-1821993132"/>
    <w:bookmarkStart w:id="217" w:name="re_fcd3a88c-d08a-469d-b04c-70fce1cbcc90"/>
    <w:p w14:paraId="5D72A6E8" w14:textId="77777777" w:rsidR="00A65FCC" w:rsidRPr="00BC2EAF" w:rsidRDefault="00EE088C">
      <w:pPr>
        <w:pStyle w:val="2"/>
        <w:rPr>
          <w:color w:val="000000" w:themeColor="text1"/>
        </w:rPr>
      </w:pPr>
      <w:r w:rsidRPr="00BC2EAF">
        <w:rPr>
          <w:color w:val="000000" w:themeColor="text1"/>
        </w:rPr>
        <w:fldChar w:fldCharType="begin"/>
      </w:r>
      <w:r w:rsidRPr="00BC2EAF">
        <w:rPr>
          <w:color w:val="000000" w:themeColor="text1"/>
        </w:rPr>
        <w:instrText>HYPERLINK "https://www.gtrk.ru/3.html?no_cache=1&amp;tx_ttnews[year]=2024&amp;tx_ttnews[month]=11&amp;tx_ttnews[day]=08&amp;tx_ttnews[tt_news]=25887&amp;cHash=c9d8ae2c45e7fbc20e7b111ad674c27b"</w:instrText>
      </w:r>
      <w:r w:rsidRPr="00BC2EAF">
        <w:rPr>
          <w:color w:val="000000" w:themeColor="text1"/>
        </w:rPr>
      </w:r>
      <w:r w:rsidRPr="00BC2EAF">
        <w:rPr>
          <w:color w:val="000000" w:themeColor="text1"/>
        </w:rPr>
        <w:fldChar w:fldCharType="separate"/>
      </w:r>
      <w:r w:rsidRPr="00BC2EAF">
        <w:rPr>
          <w:color w:val="000000" w:themeColor="text1"/>
        </w:rPr>
        <w:t>Сахалинская область сделала подарок родителям школьников-инвалидов</w:t>
      </w:r>
      <w:r w:rsidRPr="00BC2EAF">
        <w:rPr>
          <w:color w:val="000000" w:themeColor="text1"/>
        </w:rPr>
        <w:fldChar w:fldCharType="end"/>
      </w:r>
      <w:bookmarkEnd w:id="216"/>
      <w:bookmarkEnd w:id="217"/>
    </w:p>
    <w:p w14:paraId="127A0AB2" w14:textId="6D80AEFA" w:rsidR="00A65FCC" w:rsidRPr="00BC2EAF" w:rsidRDefault="00EE088C">
      <w:pPr>
        <w:pStyle w:val="a3"/>
        <w:spacing w:beforeAutospacing="1" w:afterAutospacing="1"/>
        <w:rPr>
          <w:color w:val="000000" w:themeColor="text1"/>
        </w:rPr>
      </w:pPr>
      <w:r w:rsidRPr="00BC2EAF">
        <w:rPr>
          <w:color w:val="000000" w:themeColor="text1"/>
        </w:rPr>
        <w:t xml:space="preserve">Особенные ученики будут бесплатно получать двухразовое питание и молоко в школах островного региона. Норма уже действует с сентября. Сейчас ее узаконили при поддержке губернатора и областного правительства. Средства в бюджете предусмотрены. Александр Болотников: "Когда имеет человек инвалидность, это дополнительные расходы. А ребенок-инвалид - это дополнительные расходы для семей, которые воспитывают этих детей. И то, что будем кормить дважды бесплатно, - это определенное облегчение для кошелька родителей данных детей". </w:t>
      </w:r>
    </w:p>
    <w:p w14:paraId="6EF8FE2B" w14:textId="77777777" w:rsidR="00A65FCC" w:rsidRDefault="00087FCE">
      <w:pPr>
        <w:rPr>
          <w:color w:val="248AE8"/>
        </w:rPr>
      </w:pPr>
      <w:hyperlink r:id="rId78" w:history="1">
        <w:r w:rsidR="00EE088C">
          <w:rPr>
            <w:color w:val="248AE8"/>
          </w:rPr>
          <w:t>https://www.gtrk.ru/3.html?no_cache=1&amp;tx_ttnews[year]=2024&amp;tx_ttnews[month]=11&amp;tx_ttnews[day]=08&amp;tx_ttnews[tt_news]=25887&amp;cHash=c9d8ae2c45e7fbc20e7b111ad674c27b</w:t>
        </w:r>
      </w:hyperlink>
      <w:r w:rsidR="00EE088C">
        <w:rPr>
          <w:color w:val="248AE8"/>
        </w:rPr>
        <w:t> </w:t>
      </w:r>
    </w:p>
    <w:p w14:paraId="613B979A" w14:textId="77777777" w:rsidR="00A65FCC" w:rsidRDefault="00A65FCC">
      <w:pPr>
        <w:pStyle w:val="a4"/>
      </w:pPr>
    </w:p>
    <w:p w14:paraId="4633E302" w14:textId="77777777" w:rsidR="00A65FCC" w:rsidRPr="008478B9" w:rsidRDefault="00EE088C">
      <w:pPr>
        <w:pStyle w:val="3"/>
        <w:spacing w:before="220" w:after="0"/>
        <w:rPr>
          <w:rFonts w:eastAsia="Arial"/>
          <w:lang w:val="en-US"/>
        </w:rPr>
      </w:pPr>
      <w:r w:rsidRPr="008478B9">
        <w:rPr>
          <w:rFonts w:ascii="Times New Roman" w:hAnsi="Times New Roman" w:cs="Times New Roman"/>
          <w:b w:val="0"/>
          <w:i/>
          <w:color w:val="808080"/>
          <w:sz w:val="28"/>
          <w:lang w:val="en-US"/>
        </w:rPr>
        <w:t>01.11.2024</w:t>
      </w:r>
      <w:r w:rsidRPr="008478B9">
        <w:rPr>
          <w:rFonts w:eastAsia="Arial"/>
          <w:lang w:val="en-US"/>
        </w:rPr>
        <w:t xml:space="preserve"> </w:t>
      </w:r>
      <w:r>
        <w:rPr>
          <w:rFonts w:ascii="Times New Roman" w:hAnsi="Times New Roman" w:cs="Times New Roman"/>
          <w:b w:val="0"/>
          <w:i/>
          <w:color w:val="808080"/>
          <w:sz w:val="28"/>
        </w:rPr>
        <w:t>Интерфакс</w:t>
      </w:r>
      <w:r w:rsidRPr="008478B9">
        <w:rPr>
          <w:rFonts w:ascii="Times New Roman" w:hAnsi="Times New Roman" w:cs="Times New Roman"/>
          <w:b w:val="0"/>
          <w:i/>
          <w:color w:val="808080"/>
          <w:sz w:val="28"/>
          <w:lang w:val="en-US"/>
        </w:rPr>
        <w:t xml:space="preserve">. </w:t>
      </w:r>
      <w:r>
        <w:rPr>
          <w:rFonts w:ascii="Times New Roman" w:hAnsi="Times New Roman" w:cs="Times New Roman"/>
          <w:b w:val="0"/>
          <w:i/>
          <w:color w:val="808080"/>
          <w:sz w:val="28"/>
        </w:rPr>
        <w:t>Урал</w:t>
      </w:r>
      <w:r w:rsidRPr="008478B9">
        <w:rPr>
          <w:rFonts w:ascii="Times New Roman" w:hAnsi="Times New Roman" w:cs="Times New Roman"/>
          <w:b w:val="0"/>
          <w:i/>
          <w:color w:val="808080"/>
          <w:sz w:val="28"/>
          <w:lang w:val="en-US"/>
        </w:rPr>
        <w:t xml:space="preserve"> (interfax-russia.ru)</w:t>
      </w:r>
    </w:p>
    <w:bookmarkStart w:id="218" w:name="re_-1821993131"/>
    <w:bookmarkStart w:id="219" w:name="re_6ae81287-722f-4f53-b0ef-53ba15ae463f"/>
    <w:p w14:paraId="4F98AB6D" w14:textId="77777777" w:rsidR="00A65FCC" w:rsidRDefault="00EE088C" w:rsidP="00A93E6E">
      <w:pPr>
        <w:pStyle w:val="2"/>
      </w:pPr>
      <w:r>
        <w:fldChar w:fldCharType="begin"/>
      </w:r>
      <w:r>
        <w:instrText>HYPERLINK "https://www.interfax-russia.ru/ural/pressrel/gaz-na-sever-pochti-70-kilometrov-setey-gazoraspredeleniya-stroyat-v-krasnoturinske"</w:instrText>
      </w:r>
      <w:r>
        <w:fldChar w:fldCharType="separate"/>
      </w:r>
      <w:r>
        <w:t>Газ на север: почти 70 километров сетей газораспределения строят в Краснотурьинске</w:t>
      </w:r>
      <w:r>
        <w:fldChar w:fldCharType="end"/>
      </w:r>
      <w:bookmarkEnd w:id="218"/>
      <w:bookmarkEnd w:id="219"/>
    </w:p>
    <w:p w14:paraId="2EF55D6C" w14:textId="77777777" w:rsidR="00A65FCC" w:rsidRDefault="00EE088C">
      <w:pPr>
        <w:pStyle w:val="a3"/>
        <w:spacing w:beforeAutospacing="1" w:afterAutospacing="1"/>
      </w:pPr>
      <w:r>
        <w:t xml:space="preserve">Меры </w:t>
      </w:r>
      <w:r w:rsidRPr="00A93E6E">
        <w:t>социальной поддержки (субсидии в размере от 100 до 250 тысяч рублей) в регионе распространяются не только на 13 категорий, утвержденных федеральной программой. Льготы могут получить также малоимущие, одиноко проживающие граждане, неработающие мужчины старше 60 лет и женщины старше 55 лет, свердловчане с досрочной пенсией, в том числе по инвалидности. Кроме того, скидками могут воспользоваться работники областных и муниципальных бюджетных организаций, ветераны и участники Великой Отечественной войны, а также члены их семей, многодетные семьи, ветераны и инвалиды</w:t>
      </w:r>
      <w:r>
        <w:t xml:space="preserve"> боевых действий, участники СВО и члены их семей.</w:t>
      </w:r>
    </w:p>
    <w:p w14:paraId="160DD67F" w14:textId="77777777" w:rsidR="00A65FCC" w:rsidRDefault="00087FCE">
      <w:pPr>
        <w:rPr>
          <w:color w:val="248AE8"/>
        </w:rPr>
      </w:pPr>
      <w:hyperlink r:id="rId79" w:history="1">
        <w:r w:rsidR="00EE088C">
          <w:rPr>
            <w:color w:val="248AE8"/>
          </w:rPr>
          <w:t>https://www.interfax-russia.ru/ural/pressrel/gaz-na-sever-pochti-70-kilometrov-setey-gazoraspredeleniya-stroyat-v-krasnoturinske</w:t>
        </w:r>
      </w:hyperlink>
      <w:r w:rsidR="00EE088C">
        <w:rPr>
          <w:color w:val="248AE8"/>
        </w:rPr>
        <w:t> </w:t>
      </w:r>
    </w:p>
    <w:p w14:paraId="2BEA8CF2" w14:textId="77777777" w:rsidR="00A65FCC" w:rsidRDefault="00A65FCC">
      <w:pPr>
        <w:pStyle w:val="a4"/>
      </w:pPr>
    </w:p>
    <w:p w14:paraId="602DEC57" w14:textId="77777777" w:rsidR="00A65FCC" w:rsidRDefault="00A65FCC">
      <w:pPr>
        <w:pStyle w:val="a4"/>
      </w:pPr>
    </w:p>
    <w:p w14:paraId="5CD0A9EF" w14:textId="77777777" w:rsidR="00A65FCC" w:rsidRDefault="00A65FCC">
      <w:pPr>
        <w:pStyle w:val="a4"/>
      </w:pPr>
    </w:p>
    <w:p w14:paraId="4C1417FB" w14:textId="77777777" w:rsidR="00A65FCC" w:rsidRDefault="00EE088C">
      <w:pPr>
        <w:rPr>
          <w:color w:val="248AE8"/>
        </w:rPr>
      </w:pPr>
      <w:r>
        <w:rPr>
          <w:color w:val="248AE8"/>
        </w:rPr>
        <w:t> </w:t>
      </w:r>
    </w:p>
    <w:p w14:paraId="39E8D013" w14:textId="77777777" w:rsidR="00A65FCC" w:rsidRDefault="00A65FCC">
      <w:pPr>
        <w:pStyle w:val="a4"/>
      </w:pPr>
    </w:p>
    <w:p w14:paraId="33834537" w14:textId="77777777" w:rsidR="00A65FCC" w:rsidRDefault="00EE088C">
      <w:pPr>
        <w:pStyle w:val="3"/>
        <w:spacing w:before="220" w:after="0"/>
        <w:rPr>
          <w:rFonts w:eastAsia="Arial"/>
        </w:rPr>
      </w:pPr>
      <w:r>
        <w:rPr>
          <w:rFonts w:ascii="Times New Roman" w:hAnsi="Times New Roman" w:cs="Times New Roman"/>
          <w:b w:val="0"/>
          <w:i/>
          <w:color w:val="808080"/>
          <w:sz w:val="28"/>
        </w:rPr>
        <w:t>07.11.2024</w:t>
      </w:r>
      <w:r>
        <w:rPr>
          <w:rFonts w:eastAsia="Arial"/>
        </w:rPr>
        <w:t xml:space="preserve"> </w:t>
      </w:r>
      <w:r>
        <w:rPr>
          <w:rFonts w:ascii="Times New Roman" w:hAnsi="Times New Roman" w:cs="Times New Roman"/>
          <w:b w:val="0"/>
          <w:i/>
          <w:color w:val="808080"/>
          <w:sz w:val="28"/>
        </w:rPr>
        <w:t>Комсомольская правда - Херсон (herson.kp.ru)</w:t>
      </w:r>
    </w:p>
    <w:bookmarkStart w:id="220" w:name="re_-1821993124"/>
    <w:bookmarkStart w:id="221" w:name="re_a60eb8da-2ab0-4824-aa3b-e6b4417973ba"/>
    <w:p w14:paraId="4E03206D" w14:textId="77777777" w:rsidR="00A65FCC" w:rsidRDefault="00EE088C">
      <w:pPr>
        <w:pStyle w:val="2"/>
      </w:pPr>
      <w:r>
        <w:fldChar w:fldCharType="begin"/>
      </w:r>
      <w:r>
        <w:instrText>HYPERLINK "https://www.herson.kp.ru/online/news/6078972/"</w:instrText>
      </w:r>
      <w:r>
        <w:fldChar w:fldCharType="separate"/>
      </w:r>
      <w:r>
        <w:t>В Херсонской области льготники смогут получить компенсацию на покупку угля</w:t>
      </w:r>
      <w:r>
        <w:fldChar w:fldCharType="end"/>
      </w:r>
      <w:bookmarkEnd w:id="220"/>
      <w:bookmarkEnd w:id="221"/>
    </w:p>
    <w:p w14:paraId="68FFE071" w14:textId="77777777" w:rsidR="00A65FCC" w:rsidRDefault="00EE088C">
      <w:pPr>
        <w:pStyle w:val="a3"/>
        <w:spacing w:beforeAutospacing="1" w:afterAutospacing="1"/>
      </w:pPr>
      <w:r>
        <w:t xml:space="preserve">Для этого местным жителям нужно обратиться в органы социальной защиты по месту жительства с документами, сообщает председатель правительства Херсонской области Андрей Алексеенко. "Право на такую меру поддержки имеют льготники, в доме которых печное (не центральное) отопление: </w:t>
      </w:r>
      <w:r>
        <w:rPr>
          <w:b/>
          <w:bCs/>
        </w:rPr>
        <w:t>инвалиды, чернобыльцы, узники концлагерей, льготники по закону "О ветеранах" и другим нормативным актам России о мерах социальной поддержки</w:t>
      </w:r>
      <w:r>
        <w:t xml:space="preserve"> людей", - прокомментировал Алексеенко. Компенсацию будут выплачивать единовременно - на отопительный сезон.</w:t>
      </w:r>
    </w:p>
    <w:p w14:paraId="3B525001" w14:textId="77777777" w:rsidR="00A65FCC" w:rsidRDefault="00087FCE">
      <w:pPr>
        <w:rPr>
          <w:color w:val="248AE8"/>
        </w:rPr>
      </w:pPr>
      <w:hyperlink r:id="rId80" w:history="1">
        <w:r w:rsidR="00EE088C">
          <w:rPr>
            <w:color w:val="248AE8"/>
          </w:rPr>
          <w:t>https://www.herson.kp.ru/online/news/6078972/</w:t>
        </w:r>
      </w:hyperlink>
      <w:r w:rsidR="00EE088C">
        <w:rPr>
          <w:color w:val="248AE8"/>
        </w:rPr>
        <w:t> </w:t>
      </w:r>
    </w:p>
    <w:p w14:paraId="5FD400FE" w14:textId="77777777" w:rsidR="00A65FCC" w:rsidRDefault="00A65FCC">
      <w:pPr>
        <w:pStyle w:val="a4"/>
      </w:pPr>
    </w:p>
    <w:p w14:paraId="6336E6D0" w14:textId="77777777" w:rsidR="00A65FCC" w:rsidRDefault="00A65FCC">
      <w:pPr>
        <w:pStyle w:val="a4"/>
      </w:pPr>
    </w:p>
    <w:p w14:paraId="4C41B1E6" w14:textId="77777777" w:rsidR="00A65FCC" w:rsidRDefault="00EE088C">
      <w:pPr>
        <w:pStyle w:val="3"/>
        <w:spacing w:before="220" w:after="0"/>
        <w:rPr>
          <w:rFonts w:eastAsia="Arial"/>
        </w:rPr>
      </w:pPr>
      <w:r>
        <w:rPr>
          <w:rFonts w:ascii="Times New Roman" w:hAnsi="Times New Roman" w:cs="Times New Roman"/>
          <w:b w:val="0"/>
          <w:i/>
          <w:color w:val="808080"/>
          <w:sz w:val="28"/>
        </w:rPr>
        <w:t>05.11.2024</w:t>
      </w:r>
      <w:r>
        <w:rPr>
          <w:rFonts w:eastAsia="Arial"/>
        </w:rPr>
        <w:t xml:space="preserve"> </w:t>
      </w:r>
      <w:r>
        <w:rPr>
          <w:rFonts w:ascii="Times New Roman" w:hAnsi="Times New Roman" w:cs="Times New Roman"/>
          <w:b w:val="0"/>
          <w:i/>
          <w:color w:val="808080"/>
          <w:sz w:val="28"/>
        </w:rPr>
        <w:t>Парламентская газета (pnp.ru)</w:t>
      </w:r>
    </w:p>
    <w:bookmarkStart w:id="222" w:name="re_-1821993122"/>
    <w:bookmarkStart w:id="223" w:name="re_cc34a86a-a9c6-4241-b681-86f0fcc4f333"/>
    <w:p w14:paraId="0F529375" w14:textId="77777777" w:rsidR="00A65FCC" w:rsidRDefault="00EE088C">
      <w:pPr>
        <w:pStyle w:val="2"/>
      </w:pPr>
      <w:r>
        <w:fldChar w:fldCharType="begin"/>
      </w:r>
      <w:r>
        <w:instrText>HYPERLINK "https://www.pnp.ru/social/pravila-vyplat-na-ukhod-za-pensionerami-izmenyatsya-v-2025-godu.html"</w:instrText>
      </w:r>
      <w:r>
        <w:fldChar w:fldCharType="separate"/>
      </w:r>
      <w:r>
        <w:t>Правила выплат на уход за пенсионерами изменятся в 2025 году</w:t>
      </w:r>
      <w:r>
        <w:fldChar w:fldCharType="end"/>
      </w:r>
      <w:bookmarkEnd w:id="222"/>
      <w:bookmarkEnd w:id="223"/>
    </w:p>
    <w:p w14:paraId="6DEFAD3E" w14:textId="77777777" w:rsidR="00A65FCC" w:rsidRDefault="00EE088C">
      <w:pPr>
        <w:pStyle w:val="a3"/>
        <w:spacing w:beforeAutospacing="1" w:afterAutospacing="1"/>
      </w:pPr>
      <w:r>
        <w:t xml:space="preserve">Летом приняли </w:t>
      </w:r>
      <w:r>
        <w:rPr>
          <w:b/>
          <w:bCs/>
        </w:rPr>
        <w:t>закон, который упростит процесс получения надбавок. Сумму в 1200 рублей будут назначать в проактивном режиме. Об установлении пособий на уход Социальный фонд сам известит пенсионеров, инвалидов</w:t>
      </w:r>
      <w:r>
        <w:t xml:space="preserve"> или их законных представителей.</w:t>
      </w:r>
    </w:p>
    <w:p w14:paraId="1ED61724" w14:textId="77777777" w:rsidR="00A65FCC" w:rsidRDefault="00087FCE">
      <w:pPr>
        <w:rPr>
          <w:color w:val="248AE8"/>
        </w:rPr>
      </w:pPr>
      <w:hyperlink r:id="rId81" w:history="1">
        <w:r w:rsidR="00EE088C">
          <w:rPr>
            <w:color w:val="248AE8"/>
          </w:rPr>
          <w:t>https://www.pnp.ru/social/pravila-vyplat-na-ukhod-za-pensionerami-izmenyatsya-v-2025-godu.html</w:t>
        </w:r>
      </w:hyperlink>
      <w:r w:rsidR="00EE088C">
        <w:rPr>
          <w:color w:val="248AE8"/>
        </w:rPr>
        <w:t> </w:t>
      </w:r>
    </w:p>
    <w:p w14:paraId="16427E0C" w14:textId="77777777" w:rsidR="00A65FCC" w:rsidRDefault="00A65FCC">
      <w:pPr>
        <w:pStyle w:val="a4"/>
      </w:pPr>
    </w:p>
    <w:p w14:paraId="0FEA4E28" w14:textId="77777777" w:rsidR="00A65FCC" w:rsidRDefault="00EE088C">
      <w:pPr>
        <w:rPr>
          <w:color w:val="248AE8"/>
        </w:rPr>
      </w:pPr>
      <w:r>
        <w:rPr>
          <w:color w:val="248AE8"/>
        </w:rPr>
        <w:t> </w:t>
      </w:r>
    </w:p>
    <w:p w14:paraId="2AC5060F" w14:textId="77777777" w:rsidR="00A65FCC" w:rsidRDefault="00A65FCC">
      <w:pPr>
        <w:pStyle w:val="a4"/>
      </w:pPr>
    </w:p>
    <w:p w14:paraId="638649C2" w14:textId="77777777" w:rsidR="00A65FCC" w:rsidRDefault="00A65FCC">
      <w:pPr>
        <w:pStyle w:val="a4"/>
      </w:pPr>
    </w:p>
    <w:p w14:paraId="31C88F4A" w14:textId="77777777" w:rsidR="00A65FCC" w:rsidRDefault="00EE088C">
      <w:pPr>
        <w:pStyle w:val="3"/>
        <w:spacing w:before="220" w:after="0"/>
        <w:rPr>
          <w:rFonts w:eastAsia="Arial"/>
        </w:rPr>
      </w:pPr>
      <w:r>
        <w:rPr>
          <w:rFonts w:ascii="Times New Roman" w:hAnsi="Times New Roman" w:cs="Times New Roman"/>
          <w:b w:val="0"/>
          <w:i/>
          <w:color w:val="808080"/>
          <w:sz w:val="28"/>
        </w:rPr>
        <w:t>01.11.2024</w:t>
      </w:r>
      <w:r>
        <w:rPr>
          <w:rFonts w:eastAsia="Arial"/>
        </w:rPr>
        <w:t xml:space="preserve"> </w:t>
      </w:r>
      <w:r>
        <w:rPr>
          <w:rFonts w:ascii="Times New Roman" w:hAnsi="Times New Roman" w:cs="Times New Roman"/>
          <w:b w:val="0"/>
          <w:i/>
          <w:color w:val="808080"/>
          <w:sz w:val="28"/>
        </w:rPr>
        <w:t>Комсомольская правда - Екатеринбург (ural.kp.ru)</w:t>
      </w:r>
    </w:p>
    <w:bookmarkStart w:id="224" w:name="re_-1821993118"/>
    <w:bookmarkStart w:id="225" w:name="re_9f22a323-b77d-4017-b79c-e6c5ed010580"/>
    <w:p w14:paraId="762DCE5D" w14:textId="77777777" w:rsidR="00A65FCC" w:rsidRDefault="00EE088C">
      <w:pPr>
        <w:pStyle w:val="2"/>
      </w:pPr>
      <w:r>
        <w:fldChar w:fldCharType="begin"/>
      </w:r>
      <w:r>
        <w:instrText>HYPERLINK "https://www.ural.kp.ru/daily/27655/5005754/"</w:instrText>
      </w:r>
      <w:r>
        <w:fldChar w:fldCharType="separate"/>
      </w:r>
      <w:r>
        <w:t>Транспортный налог для малолитражек в Свердловской области: кто будет платить и сколько</w:t>
      </w:r>
      <w:r>
        <w:fldChar w:fldCharType="end"/>
      </w:r>
      <w:bookmarkEnd w:id="224"/>
      <w:bookmarkEnd w:id="225"/>
    </w:p>
    <w:p w14:paraId="5652C6BC" w14:textId="77777777" w:rsidR="00A65FCC" w:rsidRDefault="00EE088C">
      <w:pPr>
        <w:pStyle w:val="a3"/>
        <w:spacing w:beforeAutospacing="1" w:afterAutospacing="1"/>
      </w:pPr>
      <w:r>
        <w:t xml:space="preserve">В случае принятия изменений платеж за 2025 год будет производиться в 2026 году, - отмечают в правительстве региона. КТО БУДЕТ ПЛАТИТЬ ТРАНСПОРТНЫЙ НАЛОГ ДЛЯ МАЛОЛИТРАЖЕК В СВЕРДЛОВСКОЙ ОБЛАСТИ Если </w:t>
      </w:r>
      <w:r>
        <w:rPr>
          <w:b/>
          <w:bCs/>
        </w:rPr>
        <w:t>закон примут, то не платить налог смогут пенсионеры, инвалиды</w:t>
      </w:r>
      <w:r>
        <w:t xml:space="preserve">, многодетные семьи и участники СВО. Кроме того, согласно проекту </w:t>
      </w:r>
      <w:r>
        <w:rPr>
          <w:b/>
          <w:bCs/>
        </w:rPr>
        <w:t>закона, от уплаты налога будут освобождены родители детей-инвалидов</w:t>
      </w:r>
      <w:r>
        <w:t>.</w:t>
      </w:r>
    </w:p>
    <w:p w14:paraId="409F0B5D" w14:textId="77777777" w:rsidR="00A65FCC" w:rsidRDefault="00087FCE">
      <w:pPr>
        <w:rPr>
          <w:color w:val="248AE8"/>
        </w:rPr>
      </w:pPr>
      <w:hyperlink r:id="rId82" w:history="1">
        <w:r w:rsidR="00EE088C">
          <w:rPr>
            <w:color w:val="248AE8"/>
          </w:rPr>
          <w:t>https://www.ural.kp.ru/daily/27655/5005754/</w:t>
        </w:r>
      </w:hyperlink>
      <w:r w:rsidR="00EE088C">
        <w:rPr>
          <w:color w:val="248AE8"/>
        </w:rPr>
        <w:t> </w:t>
      </w:r>
    </w:p>
    <w:p w14:paraId="3083CC4C" w14:textId="77777777" w:rsidR="00A65FCC" w:rsidRDefault="00A65FCC">
      <w:pPr>
        <w:pStyle w:val="a4"/>
      </w:pPr>
    </w:p>
    <w:p w14:paraId="4B414D76" w14:textId="77777777" w:rsidR="00A65FCC" w:rsidRDefault="00A65FCC">
      <w:pPr>
        <w:pStyle w:val="a4"/>
      </w:pPr>
    </w:p>
    <w:p w14:paraId="23457725" w14:textId="77777777" w:rsidR="00A65FCC" w:rsidRDefault="00EE088C">
      <w:pPr>
        <w:pStyle w:val="3"/>
        <w:spacing w:before="220" w:after="0"/>
        <w:rPr>
          <w:rFonts w:eastAsia="Arial"/>
        </w:rPr>
      </w:pPr>
      <w:r>
        <w:rPr>
          <w:rFonts w:ascii="Times New Roman" w:hAnsi="Times New Roman" w:cs="Times New Roman"/>
          <w:b w:val="0"/>
          <w:i/>
          <w:color w:val="808080"/>
          <w:sz w:val="28"/>
        </w:rPr>
        <w:t>08.11.2024</w:t>
      </w:r>
      <w:r>
        <w:rPr>
          <w:rFonts w:eastAsia="Arial"/>
        </w:rPr>
        <w:t xml:space="preserve"> </w:t>
      </w:r>
      <w:r>
        <w:rPr>
          <w:rFonts w:ascii="Times New Roman" w:hAnsi="Times New Roman" w:cs="Times New Roman"/>
          <w:b w:val="0"/>
          <w:i/>
          <w:color w:val="808080"/>
          <w:sz w:val="28"/>
        </w:rPr>
        <w:t>Комсомольская правда - Хабаровск (hab.kp.ru)</w:t>
      </w:r>
    </w:p>
    <w:bookmarkStart w:id="226" w:name="re_-1821993116"/>
    <w:bookmarkStart w:id="227" w:name="re_844092ae-b091-4a1b-8eef-ad4f3cc6358b"/>
    <w:p w14:paraId="3AF880A9" w14:textId="77777777" w:rsidR="00A65FCC" w:rsidRDefault="00EE088C">
      <w:pPr>
        <w:pStyle w:val="2"/>
      </w:pPr>
      <w:r>
        <w:fldChar w:fldCharType="begin"/>
      </w:r>
      <w:r>
        <w:instrText>HYPERLINK "https://www.hab.kp.ru/online/news/6079925/"</w:instrText>
      </w:r>
      <w:r>
        <w:fldChar w:fldCharType="separate"/>
      </w:r>
      <w:r>
        <w:t xml:space="preserve">Поддержка молодых мам и педагогов: комитет </w:t>
      </w:r>
      <w:proofErr w:type="spellStart"/>
      <w:r>
        <w:t>Закдумы</w:t>
      </w:r>
      <w:proofErr w:type="spellEnd"/>
      <w:r>
        <w:t xml:space="preserve"> рассмотрел два важных законопроекта</w:t>
      </w:r>
      <w:r>
        <w:fldChar w:fldCharType="end"/>
      </w:r>
      <w:bookmarkEnd w:id="226"/>
      <w:bookmarkEnd w:id="227"/>
    </w:p>
    <w:p w14:paraId="6A6CB267" w14:textId="77777777" w:rsidR="00A65FCC" w:rsidRDefault="00EE088C">
      <w:pPr>
        <w:pStyle w:val="a3"/>
        <w:spacing w:beforeAutospacing="1" w:afterAutospacing="1"/>
      </w:pPr>
      <w:r>
        <w:t xml:space="preserve">С </w:t>
      </w:r>
      <w:r>
        <w:rPr>
          <w:b/>
          <w:bCs/>
        </w:rPr>
        <w:t xml:space="preserve">докладом по нему выступила замминистра Евгения </w:t>
      </w:r>
      <w:proofErr w:type="spellStart"/>
      <w:r>
        <w:rPr>
          <w:b/>
          <w:bCs/>
        </w:rPr>
        <w:t>Матаржук</w:t>
      </w:r>
      <w:proofErr w:type="spellEnd"/>
      <w:r>
        <w:rPr>
          <w:b/>
          <w:bCs/>
        </w:rPr>
        <w:t>. Она озвучила предложение о дополнительных мерах соцподдержки педагогических работников и о стимулировании отдельных категорий обучающихся. Законопроект уточнил, какие учащиеся нуждаются в создании специальных условий для получения образования, в том числе инвалиды</w:t>
      </w:r>
      <w:r>
        <w:t xml:space="preserve"> и дети-инвалиды, определил основания для обучения детей на дому или в медицинских организациях.</w:t>
      </w:r>
    </w:p>
    <w:p w14:paraId="6704FF8B" w14:textId="77777777" w:rsidR="00A65FCC" w:rsidRDefault="00087FCE">
      <w:pPr>
        <w:rPr>
          <w:color w:val="248AE8"/>
        </w:rPr>
      </w:pPr>
      <w:hyperlink r:id="rId83" w:history="1">
        <w:r w:rsidR="00EE088C">
          <w:rPr>
            <w:color w:val="248AE8"/>
          </w:rPr>
          <w:t>https://www.hab.kp.ru/online/news/6079925/</w:t>
        </w:r>
      </w:hyperlink>
      <w:r w:rsidR="00EE088C">
        <w:rPr>
          <w:color w:val="248AE8"/>
        </w:rPr>
        <w:t> </w:t>
      </w:r>
    </w:p>
    <w:p w14:paraId="45CC6770" w14:textId="77777777" w:rsidR="00A65FCC" w:rsidRDefault="00A65FCC">
      <w:pPr>
        <w:pStyle w:val="a4"/>
      </w:pPr>
    </w:p>
    <w:p w14:paraId="4DA91BC3"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Аргументы и Факты (aif.ru)</w:t>
      </w:r>
    </w:p>
    <w:bookmarkStart w:id="228" w:name="re_-1821993115"/>
    <w:bookmarkStart w:id="229" w:name="re_940f58ee-8169-468c-8c80-e860efd700cb"/>
    <w:p w14:paraId="6B9AED24" w14:textId="77777777" w:rsidR="00A65FCC" w:rsidRDefault="00EE088C">
      <w:pPr>
        <w:pStyle w:val="2"/>
      </w:pPr>
      <w:r>
        <w:fldChar w:fldCharType="begin"/>
      </w:r>
      <w:r>
        <w:instrText>HYPERLINK "https://aif.ru/society/law/zakon-ne-daet-yurist-napomnil-kogo-nelzya-vypisat-iz-zhilya-bez-soglasiya"</w:instrText>
      </w:r>
      <w:r>
        <w:fldChar w:fldCharType="separate"/>
      </w:r>
      <w:r>
        <w:t>Закон не дает. Юрист напомнил, кого нельзя выписать из жилья без согласия</w:t>
      </w:r>
      <w:r>
        <w:fldChar w:fldCharType="end"/>
      </w:r>
      <w:bookmarkEnd w:id="228"/>
      <w:bookmarkEnd w:id="229"/>
    </w:p>
    <w:p w14:paraId="31886E19" w14:textId="77777777" w:rsidR="00A65FCC" w:rsidRDefault="00EE088C">
      <w:pPr>
        <w:pStyle w:val="a3"/>
        <w:spacing w:beforeAutospacing="1" w:afterAutospacing="1"/>
      </w:pPr>
      <w:r>
        <w:t>За редким исключением несовершеннолетние не могут быть сняты с регистрационного учета без наличия у них, например, другого места жительства, согласия органа опеки либо иных специальных условий. "</w:t>
      </w:r>
      <w:r>
        <w:rPr>
          <w:b/>
          <w:bCs/>
        </w:rPr>
        <w:t>Закон защищает права и других иждивенцев – нетрудоспособных родственников, – добавляет эксперт. – Речь идет, например, о пожилых, недееспособных или инвалидах</w:t>
      </w:r>
      <w:r>
        <w:t>. Также обращу внимание на наследников.</w:t>
      </w:r>
    </w:p>
    <w:p w14:paraId="59F47DD6" w14:textId="77777777" w:rsidR="00A65FCC" w:rsidRPr="00BC4212" w:rsidRDefault="00087FCE" w:rsidP="00BC4212">
      <w:pPr>
        <w:rPr>
          <w:color w:val="248AE8"/>
        </w:rPr>
      </w:pPr>
      <w:hyperlink r:id="rId84" w:history="1">
        <w:r w:rsidR="00EE088C">
          <w:rPr>
            <w:color w:val="248AE8"/>
          </w:rPr>
          <w:t>https://aif.ru/society/law/zakon-ne-daet-yurist-napomnil-kogo-nelzya-vypisat-iz-zhilya-bez-soglasiya</w:t>
        </w:r>
      </w:hyperlink>
      <w:r w:rsidR="00EE088C">
        <w:rPr>
          <w:color w:val="248AE8"/>
        </w:rPr>
        <w:t> </w:t>
      </w:r>
    </w:p>
    <w:p w14:paraId="138C62E5" w14:textId="77777777" w:rsidR="00A65FCC" w:rsidRDefault="00A65FCC">
      <w:pPr>
        <w:pStyle w:val="a4"/>
      </w:pPr>
    </w:p>
    <w:p w14:paraId="0BBAB11A" w14:textId="77777777" w:rsidR="00A65FCC" w:rsidRDefault="00A65FCC">
      <w:pPr>
        <w:pStyle w:val="a4"/>
      </w:pPr>
    </w:p>
    <w:p w14:paraId="1428F7FB"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Аргументы и Факты - Саратов (saratov.aif.ru)</w:t>
      </w:r>
    </w:p>
    <w:bookmarkStart w:id="230" w:name="re_-1821993109"/>
    <w:bookmarkStart w:id="231" w:name="re_bb268ef8-81a9-4127-bf6f-b5f753596229"/>
    <w:p w14:paraId="02BE213E" w14:textId="77777777" w:rsidR="00A65FCC" w:rsidRDefault="00EE088C">
      <w:pPr>
        <w:pStyle w:val="2"/>
      </w:pPr>
      <w:r>
        <w:fldChar w:fldCharType="begin"/>
      </w:r>
      <w:r>
        <w:instrText>HYPERLINK "https://saratov.aif.ru/society/sovety-budushchim-roditelyam-detey-sirot-ot-semi-chernyshevyh"</w:instrText>
      </w:r>
      <w:r>
        <w:fldChar w:fldCharType="separate"/>
      </w:r>
      <w:r>
        <w:t>Советы будущим родителям детей-сирот от семьи Чернышевых</w:t>
      </w:r>
      <w:r>
        <w:fldChar w:fldCharType="end"/>
      </w:r>
      <w:bookmarkEnd w:id="230"/>
      <w:bookmarkEnd w:id="231"/>
    </w:p>
    <w:p w14:paraId="530DFED2" w14:textId="77777777" w:rsidR="00A65FCC" w:rsidRDefault="00EE088C">
      <w:pPr>
        <w:pStyle w:val="a3"/>
        <w:spacing w:beforeAutospacing="1" w:afterAutospacing="1"/>
      </w:pPr>
      <w:r>
        <w:t xml:space="preserve">Меры </w:t>
      </w:r>
      <w:r>
        <w:rPr>
          <w:b/>
          <w:bCs/>
        </w:rPr>
        <w:t>социальной поддержки семей, где воспитываются приемные дети, являются крайне необходимыми и позволяют им справиться с возникающими сложностями, облегчая некоторые стороны бытовой жизни. Финансовая поддержка осуществляется уже на моменте передачи ребенка в семью: из федерального бюджета осуществляется единовременная выплата 24 604,30 рубля, а из бюджета Саратовской области - 12 100,22 рубля. Усыновление ребенка-инвалида</w:t>
      </w:r>
      <w:r>
        <w:t>, ребенка в возрасте старше семи лет, а также детей, являющихся братьями и (или) сестрами, тоже поддерживается федеральным пособием, сумма которого составляет 187 996,89 рубля на каждого такого ребенка.</w:t>
      </w:r>
    </w:p>
    <w:p w14:paraId="5AF59A14" w14:textId="77777777" w:rsidR="00A65FCC" w:rsidRDefault="00087FCE">
      <w:pPr>
        <w:rPr>
          <w:color w:val="248AE8"/>
        </w:rPr>
      </w:pPr>
      <w:hyperlink r:id="rId85" w:history="1">
        <w:r w:rsidR="00EE088C">
          <w:rPr>
            <w:color w:val="248AE8"/>
          </w:rPr>
          <w:t>https://saratov.aif.ru/society/sovety-budushchim-roditelyam-detey-sirot-ot-semi-chernyshevyh</w:t>
        </w:r>
      </w:hyperlink>
      <w:r w:rsidR="00EE088C">
        <w:rPr>
          <w:color w:val="248AE8"/>
        </w:rPr>
        <w:t> </w:t>
      </w:r>
    </w:p>
    <w:p w14:paraId="1B24CF4E" w14:textId="77777777" w:rsidR="00A65FCC" w:rsidRDefault="00A65FCC">
      <w:pPr>
        <w:pStyle w:val="a4"/>
      </w:pPr>
    </w:p>
    <w:p w14:paraId="6E31953C" w14:textId="77777777" w:rsidR="00A65FCC" w:rsidRDefault="00A65FCC">
      <w:pPr>
        <w:pStyle w:val="a4"/>
      </w:pPr>
    </w:p>
    <w:p w14:paraId="46364C08" w14:textId="77777777" w:rsidR="00A65FCC" w:rsidRDefault="00A65FCC">
      <w:pPr>
        <w:pStyle w:val="a4"/>
      </w:pPr>
    </w:p>
    <w:p w14:paraId="2C0FAD48" w14:textId="77777777" w:rsidR="00A65FCC" w:rsidRDefault="00A65FCC">
      <w:pPr>
        <w:pStyle w:val="a4"/>
      </w:pPr>
    </w:p>
    <w:p w14:paraId="70776145" w14:textId="77777777" w:rsidR="00A65FCC" w:rsidRDefault="00EE088C">
      <w:pPr>
        <w:pStyle w:val="3"/>
        <w:spacing w:before="220" w:after="0"/>
        <w:rPr>
          <w:rFonts w:eastAsia="Arial"/>
        </w:rPr>
      </w:pPr>
      <w:r>
        <w:rPr>
          <w:rFonts w:ascii="Times New Roman" w:hAnsi="Times New Roman" w:cs="Times New Roman"/>
          <w:b w:val="0"/>
          <w:i/>
          <w:color w:val="808080"/>
          <w:sz w:val="28"/>
        </w:rPr>
        <w:t>02.11.2024</w:t>
      </w:r>
      <w:r>
        <w:rPr>
          <w:rFonts w:eastAsia="Arial"/>
        </w:rPr>
        <w:t xml:space="preserve"> </w:t>
      </w:r>
      <w:r>
        <w:rPr>
          <w:rFonts w:ascii="Times New Roman" w:hAnsi="Times New Roman" w:cs="Times New Roman"/>
          <w:b w:val="0"/>
          <w:i/>
          <w:color w:val="808080"/>
          <w:sz w:val="28"/>
        </w:rPr>
        <w:t>Парламентская газета (pnp.ru)</w:t>
      </w:r>
    </w:p>
    <w:bookmarkStart w:id="232" w:name="re_-1821993103"/>
    <w:bookmarkStart w:id="233" w:name="re_fa130017-2484-4163-9f68-16560c123bf0"/>
    <w:p w14:paraId="2EDB8429" w14:textId="77777777" w:rsidR="00A65FCC" w:rsidRDefault="00EE088C">
      <w:pPr>
        <w:pStyle w:val="2"/>
      </w:pPr>
      <w:r>
        <w:fldChar w:fldCharType="begin"/>
      </w:r>
      <w:r>
        <w:instrText>HYPERLINK "https://www.pnp.ru/social/socfond-pereydet-k-zablagovremennomu-obespecheniyu-zayavok-na-sredstva-reabilitacii.html"</w:instrText>
      </w:r>
      <w:r>
        <w:fldChar w:fldCharType="separate"/>
      </w:r>
      <w:proofErr w:type="spellStart"/>
      <w:r>
        <w:t>Соцфонд</w:t>
      </w:r>
      <w:proofErr w:type="spellEnd"/>
      <w:r>
        <w:t xml:space="preserve"> перейдет к заблаговременному обеспечению заявок на средства реабилитации</w:t>
      </w:r>
      <w:r>
        <w:fldChar w:fldCharType="end"/>
      </w:r>
      <w:bookmarkEnd w:id="232"/>
      <w:bookmarkEnd w:id="233"/>
    </w:p>
    <w:p w14:paraId="3669E88B" w14:textId="77777777" w:rsidR="00A65FCC" w:rsidRDefault="00EE088C">
      <w:pPr>
        <w:pStyle w:val="a3"/>
        <w:spacing w:beforeAutospacing="1" w:afterAutospacing="1"/>
      </w:pPr>
      <w:r>
        <w:t xml:space="preserve">Об этом 2 ноября сообщили в пресс-службе Министерства труда и социальной защиты РФ. Отмечается, что обновленный порядок предоставления ТСР и подзаконные нормативные акты разработаны с учетом принятых поправок в </w:t>
      </w:r>
      <w:r>
        <w:rPr>
          <w:b/>
          <w:bCs/>
        </w:rPr>
        <w:t>закон "О социальной защите инвалидов</w:t>
      </w:r>
      <w:r>
        <w:t>" и представлены на общественное обсуждение. Согласно нововведениям, теперь подать заявление на замену технического средства реабилитации можно будет за 60 дней до окончания срока использования имеющегося изделия или за 60 дней до исчерпания предусмотренного объема ТСР, если речь идет о предметах ежедневного пользования (подгузники, пеленки и др.).</w:t>
      </w:r>
    </w:p>
    <w:p w14:paraId="180AF98F" w14:textId="77777777" w:rsidR="00A65FCC" w:rsidRDefault="00087FCE">
      <w:pPr>
        <w:rPr>
          <w:color w:val="248AE8"/>
        </w:rPr>
      </w:pPr>
      <w:hyperlink r:id="rId86" w:history="1">
        <w:r w:rsidR="00EE088C">
          <w:rPr>
            <w:color w:val="248AE8"/>
          </w:rPr>
          <w:t>https://www.pnp.ru/social/socfond-pereydet-k-zablagovremennomu-obespecheniyu-zayavok-na-sredstva-reabilitacii.html</w:t>
        </w:r>
      </w:hyperlink>
      <w:r w:rsidR="00EE088C">
        <w:rPr>
          <w:color w:val="248AE8"/>
        </w:rPr>
        <w:t> </w:t>
      </w:r>
    </w:p>
    <w:p w14:paraId="7814AD5A" w14:textId="77777777" w:rsidR="00A65FCC" w:rsidRDefault="00A65FCC">
      <w:pPr>
        <w:pStyle w:val="a4"/>
      </w:pPr>
    </w:p>
    <w:p w14:paraId="4C4B3DB2" w14:textId="77777777" w:rsidR="00A65FCC" w:rsidRPr="008478B9" w:rsidRDefault="00A65FCC" w:rsidP="008478B9">
      <w:pPr>
        <w:rPr>
          <w:sz w:val="0"/>
        </w:rPr>
      </w:pPr>
    </w:p>
    <w:p w14:paraId="7D8AB3FF" w14:textId="77777777" w:rsidR="00A65FCC" w:rsidRDefault="00A65FCC"/>
    <w:sectPr w:rsidR="00A65FCC" w:rsidSect="008478B9">
      <w:headerReference w:type="default" r:id="rId87"/>
      <w:footerReference w:type="default" r:id="rId88"/>
      <w:pgSz w:w="11906" w:h="16838"/>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546DA" w14:textId="77777777" w:rsidR="00087FCE" w:rsidRDefault="00087FCE">
      <w:r>
        <w:separator/>
      </w:r>
    </w:p>
  </w:endnote>
  <w:endnote w:type="continuationSeparator" w:id="0">
    <w:p w14:paraId="43CB0E82" w14:textId="77777777" w:rsidR="00087FCE" w:rsidRDefault="0008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7EFF" w:usb1="C000785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10466"/>
    </w:tblGrid>
    <w:tr w:rsidR="00156855" w14:paraId="3EF9B85E" w14:textId="77777777">
      <w:tc>
        <w:tcPr>
          <w:tcW w:w="0" w:type="auto"/>
          <w:vAlign w:val="center"/>
        </w:tcPr>
        <w:p w14:paraId="73A5E972" w14:textId="1709C337" w:rsidR="00156855" w:rsidRDefault="00156855">
          <w:pPr>
            <w:pBdr>
              <w:top w:val="nil"/>
              <w:left w:val="nil"/>
              <w:bottom w:val="nil"/>
              <w:right w:val="nil"/>
              <w:between w:val="nil"/>
              <w:bar w:val="nil"/>
            </w:pBdr>
            <w:jc w:val="right"/>
          </w:pPr>
          <w:r>
            <w:rPr>
              <w:color w:val="808080"/>
              <w:sz w:val="28"/>
            </w:rPr>
            <w:fldChar w:fldCharType="begin"/>
          </w:r>
          <w:r>
            <w:rPr>
              <w:color w:val="808080"/>
              <w:sz w:val="28"/>
            </w:rPr>
            <w:instrText>page</w:instrText>
          </w:r>
          <w:r>
            <w:rPr>
              <w:color w:val="808080"/>
              <w:sz w:val="28"/>
            </w:rPr>
            <w:fldChar w:fldCharType="separate"/>
          </w:r>
          <w:r w:rsidR="00FC789C">
            <w:rPr>
              <w:noProof/>
              <w:color w:val="808080"/>
              <w:sz w:val="28"/>
            </w:rPr>
            <w:t>36</w:t>
          </w:r>
          <w:r>
            <w:rPr>
              <w:color w:val="808080"/>
              <w:sz w:val="28"/>
            </w:rPr>
            <w:fldChar w:fldCharType="end"/>
          </w:r>
        </w:p>
      </w:tc>
    </w:tr>
  </w:tbl>
  <w:p w14:paraId="0D22D507" w14:textId="77777777" w:rsidR="00156855" w:rsidRDefault="00156855">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14FC0" w14:textId="77777777" w:rsidR="00087FCE" w:rsidRDefault="00087FCE">
      <w:r>
        <w:separator/>
      </w:r>
    </w:p>
  </w:footnote>
  <w:footnote w:type="continuationSeparator" w:id="0">
    <w:p w14:paraId="31426E4D" w14:textId="77777777" w:rsidR="00087FCE" w:rsidRDefault="0008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10466"/>
    </w:tblGrid>
    <w:tr w:rsidR="00156855" w14:paraId="417CF827" w14:textId="77777777">
      <w:tc>
        <w:tcPr>
          <w:tcW w:w="0" w:type="auto"/>
          <w:vAlign w:val="center"/>
        </w:tcPr>
        <w:tbl>
          <w:tblPr>
            <w:tblW w:w="5000" w:type="pct"/>
            <w:tblLook w:val="04A0" w:firstRow="1" w:lastRow="0" w:firstColumn="1" w:lastColumn="0" w:noHBand="0" w:noVBand="1"/>
          </w:tblPr>
          <w:tblGrid>
            <w:gridCol w:w="10466"/>
          </w:tblGrid>
          <w:tr w:rsidR="00156855" w14:paraId="1A0A679A" w14:textId="77777777">
            <w:tc>
              <w:tcPr>
                <w:tcW w:w="0" w:type="auto"/>
                <w:vAlign w:val="center"/>
              </w:tcPr>
              <w:p w14:paraId="4D2831C6" w14:textId="77777777" w:rsidR="00156855" w:rsidRDefault="00156855">
                <w:pPr>
                  <w:pBdr>
                    <w:top w:val="nil"/>
                    <w:left w:val="nil"/>
                    <w:bottom w:val="nil"/>
                    <w:right w:val="nil"/>
                    <w:between w:val="nil"/>
                    <w:bar w:val="nil"/>
                  </w:pBdr>
                </w:pPr>
              </w:p>
            </w:tc>
          </w:tr>
        </w:tbl>
        <w:p w14:paraId="1C353D4A" w14:textId="77777777" w:rsidR="00156855" w:rsidRDefault="00156855">
          <w:pPr>
            <w:pBdr>
              <w:top w:val="nil"/>
              <w:left w:val="nil"/>
              <w:bottom w:val="nil"/>
              <w:right w:val="nil"/>
              <w:between w:val="nil"/>
              <w:bar w:val="nil"/>
            </w:pBdr>
          </w:pPr>
        </w:p>
      </w:tc>
    </w:tr>
  </w:tbl>
  <w:p w14:paraId="7248D9D0" w14:textId="77777777" w:rsidR="00156855" w:rsidRDefault="001568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87FCE"/>
    <w:rsid w:val="001157C8"/>
    <w:rsid w:val="00156855"/>
    <w:rsid w:val="001A5970"/>
    <w:rsid w:val="001B4F1F"/>
    <w:rsid w:val="001F1272"/>
    <w:rsid w:val="00241C2A"/>
    <w:rsid w:val="002E7665"/>
    <w:rsid w:val="003A5CA5"/>
    <w:rsid w:val="003F6A06"/>
    <w:rsid w:val="00516C0D"/>
    <w:rsid w:val="0056313B"/>
    <w:rsid w:val="005E5E69"/>
    <w:rsid w:val="00712779"/>
    <w:rsid w:val="0071350F"/>
    <w:rsid w:val="007D5748"/>
    <w:rsid w:val="0083763A"/>
    <w:rsid w:val="008478B9"/>
    <w:rsid w:val="008A2FB4"/>
    <w:rsid w:val="009C5114"/>
    <w:rsid w:val="00A65FCC"/>
    <w:rsid w:val="00A77B3E"/>
    <w:rsid w:val="00A93E6E"/>
    <w:rsid w:val="00AC16FD"/>
    <w:rsid w:val="00B85D20"/>
    <w:rsid w:val="00B87DC6"/>
    <w:rsid w:val="00BC2EAF"/>
    <w:rsid w:val="00BC4212"/>
    <w:rsid w:val="00C249BF"/>
    <w:rsid w:val="00CA2A55"/>
    <w:rsid w:val="00DA0230"/>
    <w:rsid w:val="00DC1A26"/>
    <w:rsid w:val="00DD28C6"/>
    <w:rsid w:val="00E73ADF"/>
    <w:rsid w:val="00EE088C"/>
    <w:rsid w:val="00EF6E29"/>
    <w:rsid w:val="00F52B2A"/>
    <w:rsid w:val="00FB2C01"/>
    <w:rsid w:val="00FC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6E4F1"/>
  <w15:docId w15:val="{1D83DA80-C1F6-5B4E-8FA2-9A4B8B7B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150" w:after="150"/>
      <w:outlineLvl w:val="0"/>
    </w:pPr>
    <w:rPr>
      <w:b/>
      <w:color w:val="000000"/>
      <w:sz w:val="28"/>
    </w:rPr>
  </w:style>
  <w:style w:type="paragraph" w:styleId="2">
    <w:name w:val="heading 2"/>
    <w:basedOn w:val="a"/>
    <w:next w:val="a"/>
    <w:qFormat/>
    <w:rsid w:val="00EF7B96"/>
    <w:pPr>
      <w:keepNext/>
      <w:spacing w:before="150"/>
      <w:outlineLvl w:val="1"/>
    </w:pPr>
    <w:rPr>
      <w:b/>
      <w:color w:val="000000"/>
      <w:sz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516C0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05BCE"/>
    <w:pPr>
      <w:spacing w:after="120"/>
      <w:ind w:firstLine="200"/>
      <w:jc w:val="both"/>
    </w:pPr>
    <w:rPr>
      <w:color w:val="000000"/>
      <w:sz w:val="28"/>
    </w:rPr>
  </w:style>
  <w:style w:type="paragraph" w:customStyle="1" w:styleId="a4">
    <w:name w:val="Интервал между публикациями."/>
    <w:rPr>
      <w:rFonts w:ascii="Arial" w:eastAsia="Arial" w:hAnsi="Arial" w:cs="Arial"/>
      <w:sz w:val="2"/>
    </w:rPr>
  </w:style>
  <w:style w:type="paragraph" w:styleId="a5">
    <w:name w:val="header"/>
    <w:basedOn w:val="a"/>
    <w:link w:val="a6"/>
    <w:rsid w:val="008478B9"/>
    <w:pPr>
      <w:tabs>
        <w:tab w:val="center" w:pos="4677"/>
        <w:tab w:val="right" w:pos="9355"/>
      </w:tabs>
    </w:pPr>
  </w:style>
  <w:style w:type="character" w:customStyle="1" w:styleId="a6">
    <w:name w:val="Верхний колонтитул Знак"/>
    <w:basedOn w:val="a0"/>
    <w:link w:val="a5"/>
    <w:rsid w:val="008478B9"/>
    <w:rPr>
      <w:sz w:val="24"/>
      <w:szCs w:val="24"/>
    </w:rPr>
  </w:style>
  <w:style w:type="paragraph" w:styleId="a7">
    <w:name w:val="footer"/>
    <w:basedOn w:val="a"/>
    <w:link w:val="a8"/>
    <w:rsid w:val="008478B9"/>
    <w:pPr>
      <w:tabs>
        <w:tab w:val="center" w:pos="4677"/>
        <w:tab w:val="right" w:pos="9355"/>
      </w:tabs>
    </w:pPr>
  </w:style>
  <w:style w:type="character" w:customStyle="1" w:styleId="a8">
    <w:name w:val="Нижний колонтитул Знак"/>
    <w:basedOn w:val="a0"/>
    <w:link w:val="a7"/>
    <w:rsid w:val="008478B9"/>
    <w:rPr>
      <w:sz w:val="24"/>
      <w:szCs w:val="24"/>
    </w:rPr>
  </w:style>
  <w:style w:type="character" w:styleId="a9">
    <w:name w:val="Hyperlink"/>
    <w:basedOn w:val="a0"/>
    <w:rsid w:val="0083763A"/>
    <w:rPr>
      <w:color w:val="0000FF" w:themeColor="hyperlink"/>
      <w:u w:val="single"/>
    </w:rPr>
  </w:style>
  <w:style w:type="character" w:customStyle="1" w:styleId="10">
    <w:name w:val="Неразрешенное упоминание1"/>
    <w:basedOn w:val="a0"/>
    <w:uiPriority w:val="99"/>
    <w:semiHidden/>
    <w:unhideWhenUsed/>
    <w:rsid w:val="0083763A"/>
    <w:rPr>
      <w:color w:val="605E5C"/>
      <w:shd w:val="clear" w:color="auto" w:fill="E1DFDD"/>
    </w:rPr>
  </w:style>
  <w:style w:type="character" w:styleId="aa">
    <w:name w:val="FollowedHyperlink"/>
    <w:basedOn w:val="a0"/>
    <w:rsid w:val="0083763A"/>
    <w:rPr>
      <w:color w:val="800080" w:themeColor="followedHyperlink"/>
      <w:u w:val="single"/>
    </w:rPr>
  </w:style>
  <w:style w:type="character" w:customStyle="1" w:styleId="50">
    <w:name w:val="Заголовок 5 Знак"/>
    <w:basedOn w:val="a0"/>
    <w:link w:val="5"/>
    <w:semiHidden/>
    <w:rsid w:val="00516C0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49800">
      <w:bodyDiv w:val="1"/>
      <w:marLeft w:val="0"/>
      <w:marRight w:val="0"/>
      <w:marTop w:val="0"/>
      <w:marBottom w:val="0"/>
      <w:divBdr>
        <w:top w:val="none" w:sz="0" w:space="0" w:color="auto"/>
        <w:left w:val="none" w:sz="0" w:space="0" w:color="auto"/>
        <w:bottom w:val="none" w:sz="0" w:space="0" w:color="auto"/>
        <w:right w:val="none" w:sz="0" w:space="0" w:color="auto"/>
      </w:divBdr>
    </w:div>
    <w:div w:id="788470740">
      <w:bodyDiv w:val="1"/>
      <w:marLeft w:val="0"/>
      <w:marRight w:val="0"/>
      <w:marTop w:val="0"/>
      <w:marBottom w:val="0"/>
      <w:divBdr>
        <w:top w:val="none" w:sz="0" w:space="0" w:color="auto"/>
        <w:left w:val="none" w:sz="0" w:space="0" w:color="auto"/>
        <w:bottom w:val="none" w:sz="0" w:space="0" w:color="auto"/>
        <w:right w:val="none" w:sz="0" w:space="0" w:color="auto"/>
      </w:divBdr>
    </w:div>
    <w:div w:id="929436144">
      <w:bodyDiv w:val="1"/>
      <w:marLeft w:val="0"/>
      <w:marRight w:val="0"/>
      <w:marTop w:val="0"/>
      <w:marBottom w:val="0"/>
      <w:divBdr>
        <w:top w:val="none" w:sz="0" w:space="0" w:color="auto"/>
        <w:left w:val="none" w:sz="0" w:space="0" w:color="auto"/>
        <w:bottom w:val="none" w:sz="0" w:space="0" w:color="auto"/>
        <w:right w:val="none" w:sz="0" w:space="0" w:color="auto"/>
      </w:divBdr>
    </w:div>
    <w:div w:id="1075009683">
      <w:bodyDiv w:val="1"/>
      <w:marLeft w:val="0"/>
      <w:marRight w:val="0"/>
      <w:marTop w:val="0"/>
      <w:marBottom w:val="0"/>
      <w:divBdr>
        <w:top w:val="none" w:sz="0" w:space="0" w:color="auto"/>
        <w:left w:val="none" w:sz="0" w:space="0" w:color="auto"/>
        <w:bottom w:val="none" w:sz="0" w:space="0" w:color="auto"/>
        <w:right w:val="none" w:sz="0" w:space="0" w:color="auto"/>
      </w:divBdr>
    </w:div>
    <w:div w:id="1113133037">
      <w:bodyDiv w:val="1"/>
      <w:marLeft w:val="0"/>
      <w:marRight w:val="0"/>
      <w:marTop w:val="0"/>
      <w:marBottom w:val="0"/>
      <w:divBdr>
        <w:top w:val="none" w:sz="0" w:space="0" w:color="auto"/>
        <w:left w:val="none" w:sz="0" w:space="0" w:color="auto"/>
        <w:bottom w:val="none" w:sz="0" w:space="0" w:color="auto"/>
        <w:right w:val="none" w:sz="0" w:space="0" w:color="auto"/>
      </w:divBdr>
    </w:div>
    <w:div w:id="1726220655">
      <w:bodyDiv w:val="1"/>
      <w:marLeft w:val="0"/>
      <w:marRight w:val="0"/>
      <w:marTop w:val="0"/>
      <w:marBottom w:val="0"/>
      <w:divBdr>
        <w:top w:val="none" w:sz="0" w:space="0" w:color="auto"/>
        <w:left w:val="none" w:sz="0" w:space="0" w:color="auto"/>
        <w:bottom w:val="none" w:sz="0" w:space="0" w:color="auto"/>
        <w:right w:val="none" w:sz="0" w:space="0" w:color="auto"/>
      </w:divBdr>
    </w:div>
    <w:div w:id="2010136273">
      <w:bodyDiv w:val="1"/>
      <w:marLeft w:val="0"/>
      <w:marRight w:val="0"/>
      <w:marTop w:val="0"/>
      <w:marBottom w:val="0"/>
      <w:divBdr>
        <w:top w:val="none" w:sz="0" w:space="0" w:color="auto"/>
        <w:left w:val="none" w:sz="0" w:space="0" w:color="auto"/>
        <w:bottom w:val="none" w:sz="0" w:space="0" w:color="auto"/>
        <w:right w:val="none" w:sz="0" w:space="0" w:color="auto"/>
      </w:divBdr>
    </w:div>
    <w:div w:id="211867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ab.kp.ru/daily/27658.5/5008313/" TargetMode="External"/><Relationship Id="rId21" Type="http://schemas.openxmlformats.org/officeDocument/2006/relationships/hyperlink" Target="https://vestidv.ru/news/2024/11/05/89646" TargetMode="External"/><Relationship Id="rId42" Type="http://schemas.openxmlformats.org/officeDocument/2006/relationships/hyperlink" Target="https://on24.media/2024/11/01/natsionalnyj-marshrut-peterburg-pyotr-ot-pervogo-kamnya-do-neboskryoba-stal-dostupen-dlya-turistov-s-invalidnostyu/" TargetMode="External"/><Relationship Id="rId47" Type="http://schemas.openxmlformats.org/officeDocument/2006/relationships/hyperlink" Target="https://www.inva.news/articles/people/v_sysolskom_rayone_otkrylas_fotovystavka_bez_barerov/" TargetMode="External"/><Relationship Id="rId63" Type="http://schemas.openxmlformats.org/officeDocument/2006/relationships/hyperlink" Target="https://uporovo.online/news/203927.html" TargetMode="External"/><Relationship Id="rId68" Type="http://schemas.openxmlformats.org/officeDocument/2006/relationships/hyperlink" Target="https://kor24.ru/news/20241102/podderzhany-chetyre-blagotvoritelnyh-proekta-koryazhemtsev" TargetMode="External"/><Relationship Id="rId84" Type="http://schemas.openxmlformats.org/officeDocument/2006/relationships/hyperlink" Target="https://aif.ru/society/law/zakon-ne-daet-yurist-napomnil-kogo-nelzya-vypisat-iz-zhilya-bez-soglasiya" TargetMode="External"/><Relationship Id="rId89" Type="http://schemas.openxmlformats.org/officeDocument/2006/relationships/fontTable" Target="fontTable.xml"/><Relationship Id="rId16" Type="http://schemas.openxmlformats.org/officeDocument/2006/relationships/hyperlink" Target="https://sibpanorama.ru/?module=articles&amp;action=view&amp;id=7104" TargetMode="External"/><Relationship Id="rId11" Type="http://schemas.openxmlformats.org/officeDocument/2006/relationships/hyperlink" Target="https://www.pnp.ru/politics/mintrud-uberet-s-rynka-protezistov-prokhindeev.html" TargetMode="External"/><Relationship Id="rId32" Type="http://schemas.openxmlformats.org/officeDocument/2006/relationships/hyperlink" Target="https://www.stapravda.ru/20241106/avtovokzal_georgievska_okazalsya_ne_oborudovan_dlya_invalidov_224069.html" TargetMode="External"/><Relationship Id="rId37" Type="http://schemas.openxmlformats.org/officeDocument/2006/relationships/hyperlink" Target="https://pravda-nn.ru/articles/veterany-ardatovskogo-okruga-pozdravili-zemlyakov-s-dnyom-pozhilogo-cheloveka/" TargetMode="External"/><Relationship Id="rId53" Type="http://schemas.openxmlformats.org/officeDocument/2006/relationships/hyperlink" Target="https://kovernino-novosti.ru/obshchestvo/post/domino-poleznyj-dosug" TargetMode="External"/><Relationship Id="rId58" Type="http://schemas.openxmlformats.org/officeDocument/2006/relationships/hyperlink" Target="https://porezkvesti.rchuv.ru/news/2024/11/02/sovet-federacii-podvel-itogi-pervogo-etapa-proekta" TargetMode="External"/><Relationship Id="rId74" Type="http://schemas.openxmlformats.org/officeDocument/2006/relationships/hyperlink" Target="https://ria.ru/20241101/sotsraskhody--1981297018.html" TargetMode="External"/><Relationship Id="rId79" Type="http://schemas.openxmlformats.org/officeDocument/2006/relationships/hyperlink" Target="https://www.interfax-russia.ru/ural/pressrel/gaz-na-sever-pochti-70-kilometrov-setey-gazoraspredeleniya-stroyat-v-krasnoturinske"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www.kommersant.ru/doc/7281286" TargetMode="External"/><Relationship Id="rId22" Type="http://schemas.openxmlformats.org/officeDocument/2006/relationships/hyperlink" Target="https://vestidv.ru/news/2024/11/05/89673" TargetMode="External"/><Relationship Id="rId27" Type="http://schemas.openxmlformats.org/officeDocument/2006/relationships/hyperlink" Target="https://www.culture.ru/events/5101502/posesheniya-na-domu-odnoselchanina-s-ovz-ivanova-n-d" TargetMode="External"/><Relationship Id="rId30" Type="http://schemas.openxmlformats.org/officeDocument/2006/relationships/hyperlink" Target="https://www.mk-donbass.ru/social/2024/11/03/v-dnr-planiruyut-obespechit-invalidov-i-malomobilnykh-lyudey-udobstvom-v-transporte.html" TargetMode="External"/><Relationship Id="rId35" Type="http://schemas.openxmlformats.org/officeDocument/2006/relationships/hyperlink" Target="https://guberniya.tv/natsionalnye-proekty/291458" TargetMode="External"/><Relationship Id="rId43" Type="http://schemas.openxmlformats.org/officeDocument/2006/relationships/hyperlink" Target="https://na-zemle-salavata.com/news/novosti/2024-11-06/v-salavatskom-rayone-bashkirii-vruchili-nagrady-3998025" TargetMode="External"/><Relationship Id="rId48" Type="http://schemas.openxmlformats.org/officeDocument/2006/relationships/hyperlink" Target="https://www.inva.news/articles/rehabilitation/festival_nastolnykh_sportivnykh_igr_dlya_invalidov_proshel_v_irkutskom_rayone/" TargetMode="External"/><Relationship Id="rId56" Type="http://schemas.openxmlformats.org/officeDocument/2006/relationships/hyperlink" Target="https://govoritsatka.ru/news/otdyh/den-narodnogo-edinstva-my-raznye-no-edinye" TargetMode="External"/><Relationship Id="rId64" Type="http://schemas.openxmlformats.org/officeDocument/2006/relationships/hyperlink" Target="https://vostv.ru/news/obshchestvo/item/25546-voskresenskij-erudit-proshjol-v-dvenadtsatyj-raz" TargetMode="External"/><Relationship Id="rId69" Type="http://schemas.openxmlformats.org/officeDocument/2006/relationships/hyperlink" Target="https://er.ru/activity/news/edinaya-rossiya-i-rzhd-otkroyut-33-novyh-zala-ozhidaniya-centra-sodejstviya-mobilnosti-na-vokzalah-po-vsej-strane" TargetMode="External"/><Relationship Id="rId77" Type="http://schemas.openxmlformats.org/officeDocument/2006/relationships/hyperlink" Target="https://biratv.ru/radio-rossii-birobidzhan-8-noyabrya-2024/" TargetMode="External"/><Relationship Id="rId8" Type="http://schemas.openxmlformats.org/officeDocument/2006/relationships/hyperlink" Target="https://rg.ru/2024/11/02/eksperty-nazvali-preimushchestva-dlia-biznesa-razvivat-inkliuziiu.html" TargetMode="External"/><Relationship Id="rId51" Type="http://schemas.openxmlformats.org/officeDocument/2006/relationships/hyperlink" Target="https://suzungazeta.ru/sdelat-kachestvenno-i-svoevremenno/" TargetMode="External"/><Relationship Id="rId72" Type="http://schemas.openxmlformats.org/officeDocument/2006/relationships/hyperlink" Target="https://tass.ru/obschestvo/22325473" TargetMode="External"/><Relationship Id="rId80" Type="http://schemas.openxmlformats.org/officeDocument/2006/relationships/hyperlink" Target="https://www.herson.kp.ru/online/news/6078972/" TargetMode="External"/><Relationship Id="rId85" Type="http://schemas.openxmlformats.org/officeDocument/2006/relationships/hyperlink" Target="https://saratov.aif.ru/society/sovety-budushchim-roditelyam-detey-sirot-ot-semi-chernyshevyh" TargetMode="External"/><Relationship Id="rId3" Type="http://schemas.openxmlformats.org/officeDocument/2006/relationships/settings" Target="settings.xml"/><Relationship Id="rId12" Type="http://schemas.openxmlformats.org/officeDocument/2006/relationships/hyperlink" Target="https://www.solidarnost.org/articles/kadry-v-rakursah.html" TargetMode="External"/><Relationship Id="rId17" Type="http://schemas.openxmlformats.org/officeDocument/2006/relationships/hyperlink" Target="https://ura.news/news/1052839325" TargetMode="External"/><Relationship Id="rId25" Type="http://schemas.openxmlformats.org/officeDocument/2006/relationships/hyperlink" Target="https://www.chel.kp.ru/daily/27657/5007805/" TargetMode="External"/><Relationship Id="rId33" Type="http://schemas.openxmlformats.org/officeDocument/2006/relationships/hyperlink" Target="http://volojka.com/component/k2/item/14804-teatre-ravnykh-vozmozhnostej.html" TargetMode="External"/><Relationship Id="rId38" Type="http://schemas.openxmlformats.org/officeDocument/2006/relationships/hyperlink" Target="https://chervesti.ru/2024/11/22164/" TargetMode="External"/><Relationship Id="rId46" Type="http://schemas.openxmlformats.org/officeDocument/2006/relationships/hyperlink" Target="https://dnr-news.ru/society/2024/11/01/873111.html" TargetMode="External"/><Relationship Id="rId59" Type="http://schemas.openxmlformats.org/officeDocument/2006/relationships/hyperlink" Target="http://gazeta-kardymovo.ru/2024/11/01/tradicii-i-dushevnost-vstrecha-u-samovara-v-kardymovskom-muzee/" TargetMode="External"/><Relationship Id="rId67" Type="http://schemas.openxmlformats.org/officeDocument/2006/relationships/hyperlink" Target="https://kor24.ru/news/20241104/nashe-mesto-zdes-nashe-vremya-sejchas" TargetMode="External"/><Relationship Id="rId20" Type="http://schemas.openxmlformats.org/officeDocument/2006/relationships/hyperlink" Target="https://amurmedia.ru/news/1890267/" TargetMode="External"/><Relationship Id="rId41" Type="http://schemas.openxmlformats.org/officeDocument/2006/relationships/hyperlink" Target="https://on24.media/2024/11/02/zakaz-sotsialnogo-taksi-v-moskve-stanet-udobnee/" TargetMode="External"/><Relationship Id="rId54" Type="http://schemas.openxmlformats.org/officeDocument/2006/relationships/hyperlink" Target="https://otv-media.ru/news/politika/priyem-po-voprosam-zhkkh-s-uchastiem-deputata-mosobldumy-tatyany-karzubovoy-proshyel-v-serpukhove/" TargetMode="External"/><Relationship Id="rId62" Type="http://schemas.openxmlformats.org/officeDocument/2006/relationships/hyperlink" Target="https://2goroda.ru/news/19280-zamestitel-prokurora-okruga-andrei-gorobchenko-provel-priem-zhitelei-g-yugorska-i-sovetskogo-r.html" TargetMode="External"/><Relationship Id="rId70" Type="http://schemas.openxmlformats.org/officeDocument/2006/relationships/hyperlink" Target="https://tass.ru/obschestvo/22325169" TargetMode="External"/><Relationship Id="rId75" Type="http://schemas.openxmlformats.org/officeDocument/2006/relationships/hyperlink" Target="https://smotrim.ru/video/2888997" TargetMode="External"/><Relationship Id="rId83" Type="http://schemas.openxmlformats.org/officeDocument/2006/relationships/hyperlink" Target="https://www.hab.kp.ru/online/news/6079925/"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hab.aif.ru/society/proizvodstvo-kotoroe-obedinyaet-i-vdohnovlyaet-v-habarovske" TargetMode="External"/><Relationship Id="rId23" Type="http://schemas.openxmlformats.org/officeDocument/2006/relationships/hyperlink" Target="https://gtrksmolensk.ru/news/smolyan-s-invalidnostyu-obuchayut-kompyuternoj-gramotnosti/" TargetMode="External"/><Relationship Id="rId28" Type="http://schemas.openxmlformats.org/officeDocument/2006/relationships/hyperlink" Target="https://stav.aif.ru/society/person/kolyasochnica-iz-neftekumska-trebuet-vzyat-eyo-na-kraevye-sostyazaniya-7-noyabrya" TargetMode="External"/><Relationship Id="rId36" Type="http://schemas.openxmlformats.org/officeDocument/2006/relationships/hyperlink" Target="http://a-medianews.ru/index.php/eshche/uvlecheniya/item/3542-otkrylsya-tsentr-obshcheniya-starshego-pokoleniya" TargetMode="External"/><Relationship Id="rId49" Type="http://schemas.openxmlformats.org/officeDocument/2006/relationships/hyperlink" Target="https://gazetarasskazovo.ru/news/society/2024-11-02/aktivnymi-uchastnikami-sbora-tyoploy-odezhdy-dlya-boytsov-svo-stali-rasskazovskie-shkolniki-256045" TargetMode="External"/><Relationship Id="rId57" Type="http://schemas.openxmlformats.org/officeDocument/2006/relationships/hyperlink" Target="https://dobryanka.net/prokatilis-na-muzykalnoj-karete/" TargetMode="External"/><Relationship Id="rId10" Type="http://schemas.openxmlformats.org/officeDocument/2006/relationships/hyperlink" Target="https://kola-bay.ru/?module=articles&amp;action=view&amp;id=22315" TargetMode="External"/><Relationship Id="rId31" Type="http://schemas.openxmlformats.org/officeDocument/2006/relationships/hyperlink" Target="https://ura.news/news/1052838510" TargetMode="External"/><Relationship Id="rId44" Type="http://schemas.openxmlformats.org/officeDocument/2006/relationships/hyperlink" Target="https://vvesti.com/kultura/splotitsa-i-pobedit-rok-operu-hozdenie-v-ogon-pokazali-v-smolenske" TargetMode="External"/><Relationship Id="rId52" Type="http://schemas.openxmlformats.org/officeDocument/2006/relationships/hyperlink" Target="http://www.bronnitsy.ru/news/post/30202A_nu_ka_babushki/" TargetMode="External"/><Relationship Id="rId60" Type="http://schemas.openxmlformats.org/officeDocument/2006/relationships/hyperlink" Target="https://selgazeta.ru/selskaya-gazeta/lenta-novostey/obschestvo/obschestvennogo-priznaniya-dostoynyi-luchshie-zhiteli-rayona.html" TargetMode="External"/><Relationship Id="rId65" Type="http://schemas.openxmlformats.org/officeDocument/2006/relationships/hyperlink" Target="https://buzulukday.ru/news/011124164832" TargetMode="External"/><Relationship Id="rId73" Type="http://schemas.openxmlformats.org/officeDocument/2006/relationships/hyperlink" Target="https://crimea.ria.ru/20241105/belousov-poruchil-izmenit-vyplaty-boytsam-svo-v-zavisimosti-ot-raneniy-1141631960.html" TargetMode="External"/><Relationship Id="rId78" Type="http://schemas.openxmlformats.org/officeDocument/2006/relationships/hyperlink" Target="https://www.gtrk.ru/3.html?no_cache=1&amp;tx_ttnews%5byear%5d=2024&amp;tx_ttnews%5bmonth%5d=11&amp;tx_ttnews%5bday%5d=08&amp;tx_ttnews%5btt_news%5d=25887&amp;cHash=c9d8ae2c45e7fbc20e7b111ad674c27b" TargetMode="External"/><Relationship Id="rId81" Type="http://schemas.openxmlformats.org/officeDocument/2006/relationships/hyperlink" Target="https://www.pnp.ru/social/pravila-vyplat-na-ukhod-za-pensionerami-izmenyatsya-v-2025-godu.html" TargetMode="External"/><Relationship Id="rId86" Type="http://schemas.openxmlformats.org/officeDocument/2006/relationships/hyperlink" Target="https://www.pnp.ru/social/socfond-pereydet-k-zablagovremennomu-obespecheniyu-zayavok-na-sredstva-reabilitacii.html" TargetMode="External"/><Relationship Id="rId4" Type="http://schemas.openxmlformats.org/officeDocument/2006/relationships/webSettings" Target="webSettings.xml"/><Relationship Id="rId9" Type="http://schemas.openxmlformats.org/officeDocument/2006/relationships/hyperlink" Target="https://360.ru/news/mosobl/vserossijskoe-obschestvo-invalidov-v-leninskom-okruge-otmetilo-35-letie/" TargetMode="External"/><Relationship Id="rId13" Type="http://schemas.openxmlformats.org/officeDocument/2006/relationships/hyperlink" Target="https://www.oprf.ru/news/opyt-kitaya-kak-reabilitirovat-lyudey-s-invalidnostyu" TargetMode="External"/><Relationship Id="rId18" Type="http://schemas.openxmlformats.org/officeDocument/2006/relationships/hyperlink" Target="https://tomsk.aif.ru/society/taktilnye-ukazateli-i-knopki-vyzova-poyavilis-na-tomskom-vokzale" TargetMode="External"/><Relationship Id="rId39" Type="http://schemas.openxmlformats.org/officeDocument/2006/relationships/hyperlink" Target="https://kvgazeta.ru/latest-news/transportnoj-prokurature-pozhalovalis-na-narushenie-prav-invalidov/" TargetMode="External"/><Relationship Id="rId34" Type="http://schemas.openxmlformats.org/officeDocument/2006/relationships/hyperlink" Target="https://spbdnevnik.ru/news/2024-11-02/natalya-stupnikova-starayus-zanimat-aktivnuyu-zhiznennuyu-pozitsiyu" TargetMode="External"/><Relationship Id="rId50" Type="http://schemas.openxmlformats.org/officeDocument/2006/relationships/hyperlink" Target="https://nktv.info/company/news/video/novosti-novocheboksarska/12704-tvorcheskaya-vystavka-vserossijskogo-obshchestva-invalidov-v-novocheboksarske" TargetMode="External"/><Relationship Id="rId55" Type="http://schemas.openxmlformats.org/officeDocument/2006/relationships/hyperlink" Target="http://svet-mayakov.ru/2024/11/03/&#1090;&#1088;&#1080;-&#1079;&#1086;&#1083;&#1086;&#1090;&#1072;-&#1080;-&#1095;&#1077;&#1090;&#1099;&#1088;&#1077;-&#1073;&#1088;&#1086;&#1085;&#1079;&#1099;/" TargetMode="External"/><Relationship Id="rId76" Type="http://schemas.openxmlformats.org/officeDocument/2006/relationships/hyperlink" Target="https://alaniatv.ru/zasedaenie-parlamenta-dostup-v-dargavskij-nekropol-voprosy-molodezhnoj-politiki-obuchenie-na-domu-detej-invalidov/" TargetMode="External"/><Relationship Id="rId7" Type="http://schemas.openxmlformats.org/officeDocument/2006/relationships/image" Target="media/image1.jpeg"/><Relationship Id="rId71" Type="http://schemas.openxmlformats.org/officeDocument/2006/relationships/hyperlink" Target="https://tass.ru/novosti-partnerov/22343855" TargetMode="External"/><Relationship Id="rId2" Type="http://schemas.openxmlformats.org/officeDocument/2006/relationships/styles" Target="styles.xml"/><Relationship Id="rId29" Type="http://schemas.openxmlformats.org/officeDocument/2006/relationships/hyperlink" Target="https://nta-pfo.ru/news/society/2024/news_700868/" TargetMode="External"/><Relationship Id="rId24" Type="http://schemas.openxmlformats.org/officeDocument/2006/relationships/hyperlink" Target="https://www.kp.ru/online/news/6072291/" TargetMode="External"/><Relationship Id="rId40" Type="http://schemas.openxmlformats.org/officeDocument/2006/relationships/hyperlink" Target="https://www.vest-news.ru/news/217403" TargetMode="External"/><Relationship Id="rId45" Type="http://schemas.openxmlformats.org/officeDocument/2006/relationships/hyperlink" Target="https://dnr-news.ru/politics/2024/11/01/873157.html" TargetMode="External"/><Relationship Id="rId66" Type="http://schemas.openxmlformats.org/officeDocument/2006/relationships/hyperlink" Target="https://xn----7sbabkbpem7gmahi.xn--p1ai/2024/11/06/&#1085;&#1072;&#1084;-&#1085;&#1077;&#1082;&#1086;&#1075;&#1076;&#1072;-&#1089;&#1082;&#1091;&#1095;&#1072;&#1090;&#1100;/" TargetMode="External"/><Relationship Id="rId87" Type="http://schemas.openxmlformats.org/officeDocument/2006/relationships/header" Target="header1.xml"/><Relationship Id="rId61" Type="http://schemas.openxmlformats.org/officeDocument/2006/relationships/hyperlink" Target="https://www.inva.news/articles/people/festival_intellekta_i_sporta_grifon_v_mo_vvedenskiy/" TargetMode="External"/><Relationship Id="rId82" Type="http://schemas.openxmlformats.org/officeDocument/2006/relationships/hyperlink" Target="https://www.ural.kp.ru/daily/27655/5005754/" TargetMode="External"/><Relationship Id="rId19" Type="http://schemas.openxmlformats.org/officeDocument/2006/relationships/hyperlink" Target="https://magadanmedia.ru/news/189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F2D6-C81E-47F5-BC35-BF347BA4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12100</Words>
  <Characters>68973</Characters>
  <Application>Microsoft Office Word</Application>
  <DocSecurity>0</DocSecurity>
  <Lines>574</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Веденьева Ольга</cp:lastModifiedBy>
  <cp:revision>10</cp:revision>
  <dcterms:created xsi:type="dcterms:W3CDTF">2024-11-08T07:55:00Z</dcterms:created>
  <dcterms:modified xsi:type="dcterms:W3CDTF">2024-11-08T11:19:00Z</dcterms:modified>
</cp:coreProperties>
</file>